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F98C2A" w14:textId="7D2C8F47" w:rsidR="001E0922" w:rsidRPr="00613DFD" w:rsidRDefault="00834E75" w:rsidP="001E0922">
      <w:pPr>
        <w:jc w:val="center"/>
        <w:rPr>
          <w:rFonts w:asciiTheme="majorEastAsia" w:eastAsiaTheme="majorEastAsia" w:hAnsiTheme="majorEastAsia"/>
          <w:spacing w:val="2"/>
          <w:sz w:val="32"/>
          <w:szCs w:val="32"/>
        </w:rPr>
      </w:pPr>
      <w:bookmarkStart w:id="0" w:name="_GoBack"/>
      <w:bookmarkEnd w:id="0"/>
      <w:r w:rsidRPr="00613DFD">
        <w:rPr>
          <w:rFonts w:asciiTheme="majorEastAsia" w:eastAsiaTheme="majorEastAsia" w:hAnsiTheme="majorEastAsia" w:cs="ＭＳ ゴシック" w:hint="eastAsia"/>
          <w:b/>
          <w:kern w:val="0"/>
          <w:sz w:val="32"/>
          <w:szCs w:val="32"/>
        </w:rPr>
        <w:t>後見人等候補者事情説明書</w:t>
      </w:r>
      <w:r w:rsidR="009634CF" w:rsidRPr="00613DFD">
        <w:rPr>
          <w:rFonts w:asciiTheme="majorEastAsia" w:eastAsiaTheme="majorEastAsia" w:hAnsiTheme="majorEastAsia" w:cs="ＭＳ ゴシック" w:hint="eastAsia"/>
          <w:b/>
          <w:kern w:val="0"/>
          <w:sz w:val="32"/>
          <w:szCs w:val="32"/>
        </w:rPr>
        <w:t>（法人用）</w:t>
      </w:r>
    </w:p>
    <w:p w14:paraId="7182F52E" w14:textId="77777777" w:rsidR="000C278F" w:rsidRPr="00613DFD" w:rsidRDefault="000C278F" w:rsidP="009634CF">
      <w:pPr>
        <w:spacing w:line="300" w:lineRule="exact"/>
        <w:jc w:val="distribute"/>
        <w:rPr>
          <w:rFonts w:asciiTheme="majorEastAsia" w:eastAsiaTheme="majorEastAsia" w:hAnsiTheme="majorEastAsia"/>
          <w:sz w:val="20"/>
          <w:szCs w:val="20"/>
        </w:rPr>
      </w:pPr>
    </w:p>
    <w:p w14:paraId="7E6B19F5" w14:textId="2A0C856F" w:rsidR="001E0922" w:rsidRPr="00613DFD" w:rsidRDefault="005B594D">
      <w:pPr>
        <w:spacing w:line="300" w:lineRule="exact"/>
        <w:rPr>
          <w:rFonts w:asciiTheme="majorEastAsia" w:eastAsiaTheme="majorEastAsia" w:hAnsiTheme="majorEastAsia"/>
          <w:sz w:val="22"/>
          <w:szCs w:val="22"/>
        </w:rPr>
      </w:pPr>
      <w:r w:rsidRPr="00613DFD">
        <w:rPr>
          <w:rFonts w:asciiTheme="majorEastAsia" w:eastAsiaTheme="majorEastAsia" w:hAnsiTheme="majorEastAsia"/>
          <w:sz w:val="22"/>
          <w:szCs w:val="22"/>
        </w:rPr>
        <w:t xml:space="preserve">※　</w:t>
      </w:r>
      <w:r w:rsidR="009634CF" w:rsidRPr="00613DFD">
        <w:rPr>
          <w:rFonts w:asciiTheme="majorEastAsia" w:eastAsiaTheme="majorEastAsia" w:hAnsiTheme="majorEastAsia" w:hint="eastAsia"/>
          <w:sz w:val="22"/>
          <w:szCs w:val="22"/>
        </w:rPr>
        <w:t>候補者の方がいない場合，</w:t>
      </w:r>
      <w:r w:rsidR="00571E09" w:rsidRPr="00613DFD">
        <w:rPr>
          <w:rFonts w:asciiTheme="majorEastAsia" w:eastAsiaTheme="majorEastAsia" w:hAnsiTheme="majorEastAsia" w:hint="eastAsia"/>
          <w:sz w:val="22"/>
          <w:szCs w:val="22"/>
        </w:rPr>
        <w:t>提出は不要です。</w:t>
      </w:r>
    </w:p>
    <w:p w14:paraId="6DCFD8B7" w14:textId="618C4AB4" w:rsidR="00571E09" w:rsidRPr="00613DFD" w:rsidRDefault="00571E09" w:rsidP="004600F9">
      <w:pPr>
        <w:spacing w:line="300" w:lineRule="exact"/>
        <w:ind w:left="220" w:hangingChars="100" w:hanging="220"/>
        <w:rPr>
          <w:rFonts w:asciiTheme="majorEastAsia" w:eastAsiaTheme="majorEastAsia" w:hAnsiTheme="majorEastAsia"/>
          <w:spacing w:val="2"/>
          <w:sz w:val="22"/>
          <w:szCs w:val="22"/>
        </w:rPr>
      </w:pPr>
      <w:r w:rsidRPr="00613DFD">
        <w:rPr>
          <w:rFonts w:asciiTheme="majorEastAsia" w:eastAsiaTheme="majorEastAsia" w:hAnsiTheme="majorEastAsia" w:cs="ＭＳ 明朝" w:hint="eastAsia"/>
          <w:color w:val="000000"/>
          <w:kern w:val="0"/>
          <w:sz w:val="22"/>
          <w:szCs w:val="22"/>
        </w:rPr>
        <w:t>※　記入式の質問には，自由に記入してください。選択式の質問には，該当する部分の□にチェックを付してください。</w:t>
      </w:r>
      <w:r w:rsidR="00B26CA3">
        <w:rPr>
          <w:rFonts w:asciiTheme="majorEastAsia" w:eastAsiaTheme="majorEastAsia" w:hAnsiTheme="majorEastAsia" w:cs="ＭＳ 明朝" w:hint="eastAsia"/>
          <w:color w:val="000000"/>
          <w:kern w:val="0"/>
          <w:sz w:val="22"/>
          <w:szCs w:val="22"/>
        </w:rPr>
        <w:t>書ききれない場合は，別紙を利用してください。</w:t>
      </w:r>
    </w:p>
    <w:p w14:paraId="3E691AFD" w14:textId="77777777" w:rsidR="00A65082" w:rsidRPr="00613DFD" w:rsidRDefault="00A65082" w:rsidP="00167B85">
      <w:pPr>
        <w:spacing w:line="240" w:lineRule="exact"/>
        <w:rPr>
          <w:rFonts w:asciiTheme="majorEastAsia" w:eastAsiaTheme="majorEastAsia" w:hAnsiTheme="majorEastAsia"/>
          <w:spacing w:val="2"/>
          <w:sz w:val="22"/>
          <w:szCs w:val="22"/>
        </w:rPr>
      </w:pPr>
    </w:p>
    <w:tbl>
      <w:tblPr>
        <w:tblStyle w:val="af4"/>
        <w:tblW w:w="0" w:type="auto"/>
        <w:tblLook w:val="04A0" w:firstRow="1" w:lastRow="0" w:firstColumn="1" w:lastColumn="0" w:noHBand="0" w:noVBand="1"/>
      </w:tblPr>
      <w:tblGrid>
        <w:gridCol w:w="9324"/>
      </w:tblGrid>
      <w:tr w:rsidR="00A65082" w:rsidRPr="00613DFD" w14:paraId="3893C84C" w14:textId="77777777" w:rsidTr="00F87B10">
        <w:trPr>
          <w:trHeight w:val="1118"/>
        </w:trPr>
        <w:tc>
          <w:tcPr>
            <w:tcW w:w="9344" w:type="dxa"/>
            <w:tcBorders>
              <w:top w:val="single" w:sz="12" w:space="0" w:color="auto"/>
              <w:left w:val="single" w:sz="12" w:space="0" w:color="auto"/>
              <w:bottom w:val="single" w:sz="12" w:space="0" w:color="auto"/>
              <w:right w:val="single" w:sz="12" w:space="0" w:color="auto"/>
            </w:tcBorders>
          </w:tcPr>
          <w:p w14:paraId="42345B30" w14:textId="7ED48E55" w:rsidR="00A65082" w:rsidRDefault="00A65082" w:rsidP="00167B85">
            <w:pPr>
              <w:spacing w:line="240" w:lineRule="exact"/>
              <w:rPr>
                <w:rFonts w:asciiTheme="majorEastAsia" w:eastAsiaTheme="majorEastAsia" w:hAnsiTheme="majorEastAsia"/>
                <w:spacing w:val="2"/>
                <w:sz w:val="22"/>
                <w:szCs w:val="22"/>
              </w:rPr>
            </w:pPr>
            <w:r w:rsidRPr="00613DFD">
              <w:rPr>
                <w:rFonts w:asciiTheme="majorEastAsia" w:eastAsiaTheme="majorEastAsia" w:hAnsiTheme="majorEastAsia" w:hint="eastAsia"/>
                <w:spacing w:val="2"/>
                <w:sz w:val="22"/>
                <w:szCs w:val="22"/>
              </w:rPr>
              <w:t>次の書類を添付</w:t>
            </w:r>
            <w:r w:rsidR="00D24775" w:rsidRPr="00613DFD">
              <w:rPr>
                <w:rFonts w:asciiTheme="majorEastAsia" w:eastAsiaTheme="majorEastAsia" w:hAnsiTheme="majorEastAsia" w:hint="eastAsia"/>
                <w:spacing w:val="2"/>
                <w:sz w:val="22"/>
                <w:szCs w:val="22"/>
              </w:rPr>
              <w:t>してください</w:t>
            </w:r>
            <w:r w:rsidR="00B512E7">
              <w:rPr>
                <w:rFonts w:asciiTheme="majorEastAsia" w:eastAsiaTheme="majorEastAsia" w:hAnsiTheme="majorEastAsia" w:hint="eastAsia"/>
                <w:spacing w:val="2"/>
                <w:sz w:val="22"/>
                <w:szCs w:val="22"/>
              </w:rPr>
              <w:t>（</w:t>
            </w:r>
            <w:r w:rsidR="00B512E7" w:rsidRPr="00B512E7">
              <w:rPr>
                <w:rFonts w:asciiTheme="majorEastAsia" w:eastAsiaTheme="majorEastAsia" w:hAnsiTheme="majorEastAsia" w:hint="eastAsia"/>
                <w:spacing w:val="2"/>
                <w:sz w:val="22"/>
                <w:szCs w:val="22"/>
              </w:rPr>
              <w:t>法人の履歴事項全部証明書</w:t>
            </w:r>
            <w:r w:rsidR="00B512E7">
              <w:rPr>
                <w:rFonts w:asciiTheme="majorEastAsia" w:eastAsiaTheme="majorEastAsia" w:hAnsiTheme="majorEastAsia" w:hint="eastAsia"/>
                <w:spacing w:val="2"/>
                <w:sz w:val="22"/>
                <w:szCs w:val="22"/>
              </w:rPr>
              <w:t>以外はコピーでも可。）。</w:t>
            </w:r>
          </w:p>
          <w:p w14:paraId="0366F30A" w14:textId="77777777" w:rsidR="001E1D5D" w:rsidRPr="00613DFD" w:rsidRDefault="001E1D5D" w:rsidP="00167B85">
            <w:pPr>
              <w:spacing w:line="240" w:lineRule="exact"/>
              <w:rPr>
                <w:rFonts w:asciiTheme="majorEastAsia" w:eastAsiaTheme="majorEastAsia" w:hAnsiTheme="majorEastAsia"/>
                <w:spacing w:val="2"/>
                <w:sz w:val="22"/>
                <w:szCs w:val="22"/>
              </w:rPr>
            </w:pPr>
          </w:p>
          <w:p w14:paraId="23E5EA8B" w14:textId="29E3EA34" w:rsidR="00B512E7" w:rsidRDefault="00A65082">
            <w:pPr>
              <w:spacing w:line="240" w:lineRule="exact"/>
              <w:rPr>
                <w:rFonts w:asciiTheme="majorEastAsia" w:eastAsiaTheme="majorEastAsia" w:hAnsiTheme="majorEastAsia"/>
                <w:spacing w:val="2"/>
                <w:sz w:val="22"/>
                <w:szCs w:val="22"/>
              </w:rPr>
            </w:pPr>
            <w:r w:rsidRPr="00613DFD">
              <w:rPr>
                <w:rFonts w:asciiTheme="majorEastAsia" w:eastAsiaTheme="majorEastAsia" w:hAnsiTheme="majorEastAsia" w:hint="eastAsia"/>
                <w:spacing w:val="2"/>
                <w:sz w:val="22"/>
                <w:szCs w:val="22"/>
              </w:rPr>
              <w:t>□法人の履歴事項全部証明書　□定款</w:t>
            </w:r>
            <w:r w:rsidR="00D24775" w:rsidRPr="00613DFD">
              <w:rPr>
                <w:rFonts w:asciiTheme="majorEastAsia" w:eastAsiaTheme="majorEastAsia" w:hAnsiTheme="majorEastAsia" w:hint="eastAsia"/>
                <w:spacing w:val="2"/>
                <w:sz w:val="22"/>
                <w:szCs w:val="22"/>
              </w:rPr>
              <w:t xml:space="preserve">　□貸借対照表　</w:t>
            </w:r>
            <w:r w:rsidR="001E1D5D">
              <w:rPr>
                <w:rFonts w:asciiTheme="majorEastAsia" w:eastAsiaTheme="majorEastAsia" w:hAnsiTheme="majorEastAsia" w:hint="eastAsia"/>
                <w:spacing w:val="2"/>
                <w:sz w:val="22"/>
                <w:szCs w:val="22"/>
              </w:rPr>
              <w:t>□計算書（損益計算書，収支計算書など）</w:t>
            </w:r>
            <w:r w:rsidR="00D24775" w:rsidRPr="00613DFD">
              <w:rPr>
                <w:rFonts w:asciiTheme="majorEastAsia" w:eastAsiaTheme="majorEastAsia" w:hAnsiTheme="majorEastAsia" w:hint="eastAsia"/>
                <w:spacing w:val="2"/>
                <w:sz w:val="22"/>
                <w:szCs w:val="22"/>
              </w:rPr>
              <w:t xml:space="preserve">　□役員</w:t>
            </w:r>
            <w:r w:rsidR="00630FCE">
              <w:rPr>
                <w:rFonts w:asciiTheme="majorEastAsia" w:eastAsiaTheme="majorEastAsia" w:hAnsiTheme="majorEastAsia" w:hint="eastAsia"/>
                <w:spacing w:val="2"/>
                <w:sz w:val="22"/>
                <w:szCs w:val="22"/>
              </w:rPr>
              <w:t>等</w:t>
            </w:r>
            <w:r w:rsidR="00D24775" w:rsidRPr="00613DFD">
              <w:rPr>
                <w:rFonts w:asciiTheme="majorEastAsia" w:eastAsiaTheme="majorEastAsia" w:hAnsiTheme="majorEastAsia" w:hint="eastAsia"/>
                <w:spacing w:val="2"/>
                <w:sz w:val="22"/>
                <w:szCs w:val="22"/>
              </w:rPr>
              <w:t>名簿</w:t>
            </w:r>
            <w:r w:rsidR="001E1D5D">
              <w:rPr>
                <w:rFonts w:asciiTheme="majorEastAsia" w:eastAsiaTheme="majorEastAsia" w:hAnsiTheme="majorEastAsia" w:hint="eastAsia"/>
                <w:spacing w:val="2"/>
                <w:sz w:val="22"/>
                <w:szCs w:val="22"/>
              </w:rPr>
              <w:t xml:space="preserve">　</w:t>
            </w:r>
            <w:r w:rsidR="00D24775" w:rsidRPr="00613DFD">
              <w:rPr>
                <w:rFonts w:asciiTheme="majorEastAsia" w:eastAsiaTheme="majorEastAsia" w:hAnsiTheme="majorEastAsia" w:hint="eastAsia"/>
                <w:spacing w:val="2"/>
                <w:sz w:val="22"/>
                <w:szCs w:val="22"/>
              </w:rPr>
              <w:t>□</w:t>
            </w:r>
            <w:r w:rsidR="0029361A" w:rsidRPr="00613DFD">
              <w:rPr>
                <w:rFonts w:asciiTheme="majorEastAsia" w:eastAsiaTheme="majorEastAsia" w:hAnsiTheme="majorEastAsia" w:hint="eastAsia"/>
                <w:spacing w:val="2"/>
                <w:sz w:val="22"/>
                <w:szCs w:val="22"/>
              </w:rPr>
              <w:t>法人の</w:t>
            </w:r>
            <w:r w:rsidR="00D24775" w:rsidRPr="00613DFD">
              <w:rPr>
                <w:rFonts w:asciiTheme="majorEastAsia" w:eastAsiaTheme="majorEastAsia" w:hAnsiTheme="majorEastAsia" w:hint="eastAsia"/>
                <w:spacing w:val="2"/>
                <w:sz w:val="22"/>
                <w:szCs w:val="22"/>
              </w:rPr>
              <w:t>組織図</w:t>
            </w:r>
          </w:p>
          <w:p w14:paraId="55E584DF" w14:textId="77777777" w:rsidR="00B512E7" w:rsidRDefault="00B512E7">
            <w:pPr>
              <w:spacing w:line="240" w:lineRule="exact"/>
              <w:rPr>
                <w:rFonts w:asciiTheme="majorEastAsia" w:eastAsiaTheme="majorEastAsia" w:hAnsiTheme="majorEastAsia"/>
                <w:spacing w:val="2"/>
                <w:sz w:val="22"/>
                <w:szCs w:val="22"/>
              </w:rPr>
            </w:pPr>
          </w:p>
          <w:p w14:paraId="649FB660" w14:textId="279C974C" w:rsidR="00B512E7" w:rsidRDefault="00B512E7">
            <w:pPr>
              <w:spacing w:line="240" w:lineRule="exact"/>
              <w:rPr>
                <w:rFonts w:asciiTheme="majorEastAsia" w:eastAsiaTheme="majorEastAsia" w:hAnsiTheme="majorEastAsia"/>
                <w:spacing w:val="2"/>
                <w:sz w:val="22"/>
                <w:szCs w:val="22"/>
              </w:rPr>
            </w:pPr>
            <w:r>
              <w:rPr>
                <w:rFonts w:asciiTheme="majorEastAsia" w:eastAsiaTheme="majorEastAsia" w:hAnsiTheme="majorEastAsia" w:hint="eastAsia"/>
                <w:spacing w:val="2"/>
                <w:sz w:val="22"/>
                <w:szCs w:val="22"/>
              </w:rPr>
              <w:t>（ある場合）</w:t>
            </w:r>
          </w:p>
          <w:p w14:paraId="51D8BE6E" w14:textId="77777777" w:rsidR="00B512E7" w:rsidRDefault="0029361A">
            <w:pPr>
              <w:spacing w:line="240" w:lineRule="exact"/>
              <w:rPr>
                <w:rFonts w:asciiTheme="majorEastAsia" w:eastAsiaTheme="majorEastAsia" w:hAnsiTheme="majorEastAsia"/>
                <w:spacing w:val="2"/>
                <w:sz w:val="22"/>
                <w:szCs w:val="22"/>
              </w:rPr>
            </w:pPr>
            <w:r w:rsidRPr="00613DFD">
              <w:rPr>
                <w:rFonts w:asciiTheme="majorEastAsia" w:eastAsiaTheme="majorEastAsia" w:hAnsiTheme="majorEastAsia" w:hint="eastAsia"/>
                <w:spacing w:val="2"/>
                <w:sz w:val="22"/>
                <w:szCs w:val="22"/>
              </w:rPr>
              <w:t>□</w:t>
            </w:r>
            <w:r w:rsidR="00902FC9">
              <w:rPr>
                <w:rFonts w:asciiTheme="majorEastAsia" w:eastAsiaTheme="majorEastAsia" w:hAnsiTheme="majorEastAsia" w:hint="eastAsia"/>
                <w:spacing w:val="2"/>
                <w:sz w:val="22"/>
                <w:szCs w:val="22"/>
              </w:rPr>
              <w:t>後見等事務の監督に関する規定や要綱などの資料</w:t>
            </w:r>
          </w:p>
          <w:p w14:paraId="01632FD4" w14:textId="65C05C5A" w:rsidR="00D24775" w:rsidRDefault="00F84C4E">
            <w:pPr>
              <w:spacing w:line="240" w:lineRule="exact"/>
              <w:rPr>
                <w:rFonts w:asciiTheme="majorEastAsia" w:eastAsiaTheme="majorEastAsia" w:hAnsiTheme="majorEastAsia"/>
                <w:spacing w:val="2"/>
                <w:sz w:val="22"/>
                <w:szCs w:val="22"/>
              </w:rPr>
            </w:pPr>
            <w:r>
              <w:rPr>
                <w:rFonts w:asciiTheme="majorEastAsia" w:eastAsiaTheme="majorEastAsia" w:hAnsiTheme="majorEastAsia" w:hint="eastAsia"/>
                <w:spacing w:val="2"/>
                <w:sz w:val="22"/>
                <w:szCs w:val="22"/>
              </w:rPr>
              <w:t>□個人情報の取扱いに関する</w:t>
            </w:r>
            <w:r w:rsidRPr="00F84C4E">
              <w:rPr>
                <w:rFonts w:asciiTheme="majorEastAsia" w:eastAsiaTheme="majorEastAsia" w:hAnsiTheme="majorEastAsia" w:hint="eastAsia"/>
                <w:spacing w:val="2"/>
                <w:sz w:val="22"/>
                <w:szCs w:val="22"/>
              </w:rPr>
              <w:t>規定や要綱などの資料</w:t>
            </w:r>
          </w:p>
          <w:p w14:paraId="3ADC82D4" w14:textId="602C799C" w:rsidR="00503218" w:rsidRPr="00613DFD" w:rsidRDefault="00F84C4E">
            <w:pPr>
              <w:spacing w:line="240" w:lineRule="exact"/>
              <w:rPr>
                <w:rFonts w:asciiTheme="majorEastAsia" w:eastAsiaTheme="majorEastAsia" w:hAnsiTheme="majorEastAsia"/>
                <w:spacing w:val="2"/>
                <w:sz w:val="22"/>
                <w:szCs w:val="22"/>
              </w:rPr>
            </w:pPr>
            <w:r w:rsidRPr="00F84C4E">
              <w:rPr>
                <w:rFonts w:asciiTheme="majorEastAsia" w:eastAsiaTheme="majorEastAsia" w:hAnsiTheme="majorEastAsia" w:hint="eastAsia"/>
                <w:spacing w:val="2"/>
                <w:sz w:val="22"/>
                <w:szCs w:val="22"/>
              </w:rPr>
              <w:t>□賠償保険等の賠償能力に関する資料</w:t>
            </w:r>
          </w:p>
        </w:tc>
      </w:tr>
    </w:tbl>
    <w:p w14:paraId="3E3EA9F9" w14:textId="77777777" w:rsidR="00A65082" w:rsidRPr="00613DFD" w:rsidRDefault="00A65082" w:rsidP="00167B85">
      <w:pPr>
        <w:spacing w:line="240" w:lineRule="exact"/>
        <w:rPr>
          <w:rFonts w:asciiTheme="majorEastAsia" w:eastAsiaTheme="majorEastAsia" w:hAnsiTheme="majorEastAsia"/>
          <w:spacing w:val="2"/>
          <w:sz w:val="22"/>
          <w:szCs w:val="22"/>
        </w:rPr>
      </w:pPr>
    </w:p>
    <w:p w14:paraId="4C3ED70B" w14:textId="33E6631F" w:rsidR="001E0922" w:rsidRPr="00613DFD" w:rsidRDefault="00537FF8" w:rsidP="001E0922">
      <w:pPr>
        <w:spacing w:line="300" w:lineRule="exact"/>
        <w:rPr>
          <w:rFonts w:asciiTheme="majorEastAsia" w:eastAsiaTheme="majorEastAsia" w:hAnsiTheme="majorEastAsia"/>
          <w:sz w:val="22"/>
          <w:szCs w:val="22"/>
          <w:u w:val="single"/>
        </w:rPr>
      </w:pPr>
      <w:r w:rsidRPr="00613DFD">
        <w:rPr>
          <w:rFonts w:asciiTheme="majorEastAsia" w:eastAsiaTheme="majorEastAsia" w:hAnsiTheme="majorEastAsia" w:hint="eastAsia"/>
          <w:sz w:val="22"/>
          <w:szCs w:val="22"/>
        </w:rPr>
        <w:t xml:space="preserve">　　</w:t>
      </w:r>
      <w:r w:rsidR="00B90381" w:rsidRPr="00613DFD">
        <w:rPr>
          <w:rFonts w:asciiTheme="majorEastAsia" w:eastAsiaTheme="majorEastAsia" w:hAnsiTheme="majorEastAsia" w:hint="eastAsia"/>
          <w:sz w:val="22"/>
          <w:szCs w:val="22"/>
          <w:u w:val="single"/>
        </w:rPr>
        <w:t>令和</w:t>
      </w:r>
      <w:r w:rsidRPr="00613DFD">
        <w:rPr>
          <w:rFonts w:asciiTheme="majorEastAsia" w:eastAsiaTheme="majorEastAsia" w:hAnsiTheme="majorEastAsia" w:hint="eastAsia"/>
          <w:sz w:val="22"/>
          <w:szCs w:val="22"/>
          <w:u w:val="single"/>
        </w:rPr>
        <w:t xml:space="preserve">　</w:t>
      </w:r>
      <w:r w:rsidR="001A4A0F" w:rsidRPr="00613DFD">
        <w:rPr>
          <w:rFonts w:asciiTheme="majorEastAsia" w:eastAsiaTheme="majorEastAsia" w:hAnsiTheme="majorEastAsia" w:hint="eastAsia"/>
          <w:sz w:val="22"/>
          <w:szCs w:val="22"/>
          <w:u w:val="single"/>
        </w:rPr>
        <w:t xml:space="preserve">　　</w:t>
      </w:r>
      <w:r w:rsidR="001E0922" w:rsidRPr="00613DFD">
        <w:rPr>
          <w:rFonts w:asciiTheme="majorEastAsia" w:eastAsiaTheme="majorEastAsia" w:hAnsiTheme="majorEastAsia" w:hint="eastAsia"/>
          <w:sz w:val="22"/>
          <w:szCs w:val="22"/>
          <w:u w:val="single"/>
        </w:rPr>
        <w:t>年</w:t>
      </w:r>
      <w:r w:rsidR="001A4A0F" w:rsidRPr="00613DFD">
        <w:rPr>
          <w:rFonts w:asciiTheme="majorEastAsia" w:eastAsiaTheme="majorEastAsia" w:hAnsiTheme="majorEastAsia" w:hint="eastAsia"/>
          <w:sz w:val="22"/>
          <w:szCs w:val="22"/>
          <w:u w:val="single"/>
        </w:rPr>
        <w:t xml:space="preserve">　</w:t>
      </w:r>
      <w:r w:rsidR="009D4A75" w:rsidRPr="00613DFD">
        <w:rPr>
          <w:rFonts w:asciiTheme="majorEastAsia" w:eastAsiaTheme="majorEastAsia" w:hAnsiTheme="majorEastAsia" w:hint="eastAsia"/>
          <w:sz w:val="22"/>
          <w:szCs w:val="22"/>
          <w:u w:val="single"/>
        </w:rPr>
        <w:t xml:space="preserve">　</w:t>
      </w:r>
      <w:r w:rsidR="001A4A0F" w:rsidRPr="00613DFD">
        <w:rPr>
          <w:rFonts w:asciiTheme="majorEastAsia" w:eastAsiaTheme="majorEastAsia" w:hAnsiTheme="majorEastAsia" w:hint="eastAsia"/>
          <w:sz w:val="22"/>
          <w:szCs w:val="22"/>
          <w:u w:val="single"/>
        </w:rPr>
        <w:t xml:space="preserve">　</w:t>
      </w:r>
      <w:r w:rsidR="001E0922" w:rsidRPr="00613DFD">
        <w:rPr>
          <w:rFonts w:asciiTheme="majorEastAsia" w:eastAsiaTheme="majorEastAsia" w:hAnsiTheme="majorEastAsia" w:hint="eastAsia"/>
          <w:sz w:val="22"/>
          <w:szCs w:val="22"/>
          <w:u w:val="single"/>
        </w:rPr>
        <w:t>月</w:t>
      </w:r>
      <w:r w:rsidR="001A4A0F" w:rsidRPr="00613DFD">
        <w:rPr>
          <w:rFonts w:asciiTheme="majorEastAsia" w:eastAsiaTheme="majorEastAsia" w:hAnsiTheme="majorEastAsia" w:hint="eastAsia"/>
          <w:sz w:val="22"/>
          <w:szCs w:val="22"/>
          <w:u w:val="single"/>
        </w:rPr>
        <w:t xml:space="preserve">　</w:t>
      </w:r>
      <w:r w:rsidR="009D4A75" w:rsidRPr="00613DFD">
        <w:rPr>
          <w:rFonts w:asciiTheme="majorEastAsia" w:eastAsiaTheme="majorEastAsia" w:hAnsiTheme="majorEastAsia" w:hint="eastAsia"/>
          <w:sz w:val="22"/>
          <w:szCs w:val="22"/>
          <w:u w:val="single"/>
        </w:rPr>
        <w:t xml:space="preserve">　</w:t>
      </w:r>
      <w:r w:rsidR="001A4A0F" w:rsidRPr="00613DFD">
        <w:rPr>
          <w:rFonts w:asciiTheme="majorEastAsia" w:eastAsiaTheme="majorEastAsia" w:hAnsiTheme="majorEastAsia" w:hint="eastAsia"/>
          <w:sz w:val="22"/>
          <w:szCs w:val="22"/>
          <w:u w:val="single"/>
        </w:rPr>
        <w:t xml:space="preserve">　</w:t>
      </w:r>
      <w:r w:rsidR="001E0922" w:rsidRPr="00613DFD">
        <w:rPr>
          <w:rFonts w:asciiTheme="majorEastAsia" w:eastAsiaTheme="majorEastAsia" w:hAnsiTheme="majorEastAsia" w:hint="eastAsia"/>
          <w:sz w:val="22"/>
          <w:szCs w:val="22"/>
          <w:u w:val="single"/>
        </w:rPr>
        <w:t>日</w:t>
      </w:r>
    </w:p>
    <w:p w14:paraId="21CCA627" w14:textId="77777777" w:rsidR="00002D32" w:rsidRPr="00613DFD" w:rsidRDefault="00002D32" w:rsidP="00EF3FB4">
      <w:pPr>
        <w:spacing w:line="160" w:lineRule="exact"/>
        <w:rPr>
          <w:rFonts w:asciiTheme="majorEastAsia" w:eastAsiaTheme="majorEastAsia" w:hAnsiTheme="majorEastAsia"/>
          <w:spacing w:val="2"/>
          <w:sz w:val="22"/>
          <w:szCs w:val="22"/>
        </w:rPr>
      </w:pPr>
    </w:p>
    <w:p w14:paraId="2869B959" w14:textId="3875CD91" w:rsidR="009D1F36" w:rsidRPr="00613DFD" w:rsidRDefault="00CC4B7A" w:rsidP="009D1F36">
      <w:pPr>
        <w:spacing w:line="440" w:lineRule="atLeast"/>
        <w:rPr>
          <w:rFonts w:asciiTheme="majorEastAsia" w:eastAsiaTheme="majorEastAsia" w:hAnsiTheme="majorEastAsia"/>
          <w:spacing w:val="2"/>
          <w:sz w:val="22"/>
          <w:szCs w:val="22"/>
        </w:rPr>
      </w:pPr>
      <w:r w:rsidRPr="00613DFD">
        <w:rPr>
          <w:rFonts w:asciiTheme="majorEastAsia" w:eastAsiaTheme="majorEastAsia" w:hAnsiTheme="majorEastAsia" w:hint="eastAsia"/>
          <w:sz w:val="22"/>
          <w:szCs w:val="22"/>
        </w:rPr>
        <w:t xml:space="preserve">　　</w:t>
      </w:r>
      <w:r w:rsidR="009634CF" w:rsidRPr="00613DFD">
        <w:rPr>
          <w:rFonts w:asciiTheme="majorEastAsia" w:eastAsiaTheme="majorEastAsia" w:hAnsiTheme="majorEastAsia" w:hint="eastAsia"/>
          <w:sz w:val="22"/>
          <w:szCs w:val="22"/>
          <w:u w:val="single" w:color="000000"/>
        </w:rPr>
        <w:t>法人の名称</w:t>
      </w:r>
      <w:r w:rsidR="001E0922" w:rsidRPr="00613DFD">
        <w:rPr>
          <w:rFonts w:asciiTheme="majorEastAsia" w:eastAsiaTheme="majorEastAsia" w:hAnsiTheme="majorEastAsia" w:hint="eastAsia"/>
          <w:sz w:val="22"/>
          <w:szCs w:val="22"/>
          <w:u w:val="single" w:color="000000"/>
        </w:rPr>
        <w:t xml:space="preserve">　　</w:t>
      </w:r>
      <w:r w:rsidR="001E0922" w:rsidRPr="00613DFD">
        <w:rPr>
          <w:rFonts w:asciiTheme="majorEastAsia" w:eastAsiaTheme="majorEastAsia" w:hAnsiTheme="majorEastAsia" w:cs="ＤＦ特太ゴシック体" w:hint="eastAsia"/>
          <w:b/>
          <w:bCs/>
          <w:sz w:val="22"/>
          <w:szCs w:val="22"/>
          <w:u w:val="single" w:color="000000"/>
        </w:rPr>
        <w:t xml:space="preserve">　　　　　　</w:t>
      </w:r>
      <w:r w:rsidR="001E0922" w:rsidRPr="00613DFD">
        <w:rPr>
          <w:rFonts w:asciiTheme="majorEastAsia" w:eastAsiaTheme="majorEastAsia" w:hAnsiTheme="majorEastAsia" w:hint="eastAsia"/>
          <w:sz w:val="22"/>
          <w:szCs w:val="22"/>
          <w:u w:val="single" w:color="000000"/>
        </w:rPr>
        <w:t xml:space="preserve">　</w:t>
      </w:r>
      <w:r w:rsidR="00DB7B9F" w:rsidRPr="00613DFD">
        <w:rPr>
          <w:rFonts w:asciiTheme="majorEastAsia" w:eastAsiaTheme="majorEastAsia" w:hAnsiTheme="majorEastAsia" w:hint="eastAsia"/>
          <w:sz w:val="22"/>
          <w:szCs w:val="22"/>
          <w:u w:val="single" w:color="000000"/>
        </w:rPr>
        <w:t xml:space="preserve">　　　　　　</w:t>
      </w:r>
      <w:r w:rsidR="009634CF" w:rsidRPr="00613DFD">
        <w:rPr>
          <w:rFonts w:asciiTheme="majorEastAsia" w:eastAsiaTheme="majorEastAsia" w:hAnsiTheme="majorEastAsia" w:hint="eastAsia"/>
          <w:sz w:val="22"/>
          <w:szCs w:val="22"/>
          <w:u w:val="single" w:color="000000"/>
        </w:rPr>
        <w:t xml:space="preserve">　</w:t>
      </w:r>
      <w:r w:rsidR="001E0922" w:rsidRPr="00613DFD">
        <w:rPr>
          <w:rFonts w:asciiTheme="majorEastAsia" w:eastAsiaTheme="majorEastAsia" w:hAnsiTheme="majorEastAsia" w:hint="eastAsia"/>
          <w:sz w:val="22"/>
          <w:szCs w:val="22"/>
          <w:u w:val="single" w:color="000000"/>
        </w:rPr>
        <w:t xml:space="preserve">　</w:t>
      </w:r>
    </w:p>
    <w:p w14:paraId="79B9E290" w14:textId="77777777" w:rsidR="00B53DE0" w:rsidRPr="00613DFD" w:rsidRDefault="00B53DE0" w:rsidP="00310DBD">
      <w:pPr>
        <w:spacing w:line="300" w:lineRule="exact"/>
        <w:ind w:firstLineChars="200" w:firstLine="440"/>
        <w:rPr>
          <w:rFonts w:asciiTheme="majorEastAsia" w:eastAsiaTheme="majorEastAsia" w:hAnsiTheme="majorEastAsia"/>
          <w:sz w:val="22"/>
          <w:szCs w:val="22"/>
        </w:rPr>
      </w:pPr>
    </w:p>
    <w:p w14:paraId="76671484" w14:textId="4B34A31E" w:rsidR="009634CF" w:rsidRPr="00613DFD" w:rsidRDefault="009634CF" w:rsidP="00310DBD">
      <w:pPr>
        <w:spacing w:line="300" w:lineRule="exact"/>
        <w:ind w:firstLineChars="200" w:firstLine="440"/>
        <w:rPr>
          <w:rFonts w:asciiTheme="majorEastAsia" w:eastAsiaTheme="majorEastAsia" w:hAnsiTheme="majorEastAsia"/>
          <w:sz w:val="22"/>
          <w:szCs w:val="22"/>
          <w:u w:val="single"/>
        </w:rPr>
      </w:pPr>
      <w:r w:rsidRPr="00613DFD">
        <w:rPr>
          <w:rFonts w:asciiTheme="majorEastAsia" w:eastAsiaTheme="majorEastAsia" w:hAnsiTheme="majorEastAsia" w:hint="eastAsia"/>
          <w:sz w:val="22"/>
          <w:szCs w:val="22"/>
          <w:u w:val="single"/>
        </w:rPr>
        <w:t>法人の代表者　　　　　　　　　　　　　　　</w:t>
      </w:r>
    </w:p>
    <w:p w14:paraId="3D62938F" w14:textId="77777777" w:rsidR="009634CF" w:rsidRPr="00613DFD" w:rsidRDefault="009634CF" w:rsidP="00310DBD">
      <w:pPr>
        <w:spacing w:line="300" w:lineRule="exact"/>
        <w:ind w:firstLineChars="200" w:firstLine="440"/>
        <w:rPr>
          <w:rFonts w:asciiTheme="majorEastAsia" w:eastAsiaTheme="majorEastAsia" w:hAnsiTheme="majorEastAsia"/>
          <w:sz w:val="22"/>
          <w:szCs w:val="22"/>
          <w:u w:val="single"/>
        </w:rPr>
      </w:pPr>
    </w:p>
    <w:p w14:paraId="3141EC25" w14:textId="336009B1" w:rsidR="009D4A75" w:rsidRPr="00613DFD" w:rsidRDefault="009D4A75" w:rsidP="00310DBD">
      <w:pPr>
        <w:spacing w:line="300" w:lineRule="exact"/>
        <w:rPr>
          <w:rFonts w:asciiTheme="majorEastAsia" w:eastAsiaTheme="majorEastAsia" w:hAnsiTheme="majorEastAsia"/>
          <w:sz w:val="22"/>
          <w:szCs w:val="22"/>
          <w:u w:val="single"/>
        </w:rPr>
      </w:pPr>
      <w:r w:rsidRPr="00613DFD">
        <w:rPr>
          <w:rFonts w:asciiTheme="majorEastAsia" w:eastAsiaTheme="majorEastAsia" w:hAnsiTheme="majorEastAsia" w:hint="eastAsia"/>
          <w:sz w:val="22"/>
          <w:szCs w:val="22"/>
        </w:rPr>
        <w:t xml:space="preserve">　　〒</w:t>
      </w:r>
      <w:r w:rsidRPr="00613DFD">
        <w:rPr>
          <w:rFonts w:asciiTheme="majorEastAsia" w:eastAsiaTheme="majorEastAsia" w:hAnsiTheme="majorEastAsia" w:hint="eastAsia"/>
          <w:sz w:val="22"/>
          <w:szCs w:val="22"/>
          <w:u w:val="single"/>
        </w:rPr>
        <w:t xml:space="preserve">　　　</w:t>
      </w:r>
      <w:r w:rsidRPr="00613DFD">
        <w:rPr>
          <w:rFonts w:asciiTheme="majorEastAsia" w:eastAsiaTheme="majorEastAsia" w:hAnsiTheme="majorEastAsia" w:hint="eastAsia"/>
          <w:sz w:val="22"/>
          <w:szCs w:val="22"/>
        </w:rPr>
        <w:t>－</w:t>
      </w:r>
      <w:r w:rsidR="00763655" w:rsidRPr="00613DFD">
        <w:rPr>
          <w:rFonts w:asciiTheme="majorEastAsia" w:eastAsiaTheme="majorEastAsia" w:hAnsiTheme="majorEastAsia" w:hint="eastAsia"/>
          <w:sz w:val="22"/>
          <w:szCs w:val="22"/>
          <w:u w:val="single"/>
        </w:rPr>
        <w:t xml:space="preserve">　　　　</w:t>
      </w:r>
    </w:p>
    <w:p w14:paraId="4C6E6300" w14:textId="77777777" w:rsidR="003868C7" w:rsidRPr="00613DFD" w:rsidRDefault="003868C7" w:rsidP="00167B85">
      <w:pPr>
        <w:spacing w:line="160" w:lineRule="exact"/>
        <w:rPr>
          <w:rFonts w:asciiTheme="majorEastAsia" w:eastAsiaTheme="majorEastAsia" w:hAnsiTheme="majorEastAsia"/>
          <w:sz w:val="22"/>
          <w:szCs w:val="22"/>
          <w:u w:val="single"/>
        </w:rPr>
      </w:pPr>
    </w:p>
    <w:p w14:paraId="490D1E35" w14:textId="0F55E4B4" w:rsidR="009D4A75" w:rsidRPr="00613DFD" w:rsidRDefault="009D4A75" w:rsidP="00310DBD">
      <w:pPr>
        <w:spacing w:line="300" w:lineRule="exact"/>
        <w:rPr>
          <w:rFonts w:asciiTheme="majorEastAsia" w:eastAsiaTheme="majorEastAsia" w:hAnsiTheme="majorEastAsia"/>
          <w:sz w:val="22"/>
          <w:szCs w:val="22"/>
          <w:u w:val="single" w:color="000000"/>
        </w:rPr>
      </w:pPr>
      <w:r w:rsidRPr="00613DFD">
        <w:rPr>
          <w:rFonts w:asciiTheme="majorEastAsia" w:eastAsiaTheme="majorEastAsia" w:hAnsiTheme="majorEastAsia" w:hint="eastAsia"/>
          <w:sz w:val="22"/>
          <w:szCs w:val="22"/>
        </w:rPr>
        <w:t xml:space="preserve">　　</w:t>
      </w:r>
      <w:r w:rsidR="00630FCE" w:rsidRPr="00F87B10">
        <w:rPr>
          <w:rFonts w:asciiTheme="majorEastAsia" w:eastAsiaTheme="majorEastAsia" w:hAnsiTheme="majorEastAsia" w:hint="eastAsia"/>
          <w:sz w:val="22"/>
          <w:szCs w:val="22"/>
          <w:u w:val="single"/>
        </w:rPr>
        <w:t>法人の</w:t>
      </w:r>
      <w:r w:rsidRPr="00613DFD">
        <w:rPr>
          <w:rFonts w:asciiTheme="majorEastAsia" w:eastAsiaTheme="majorEastAsia" w:hAnsiTheme="majorEastAsia" w:hint="eastAsia"/>
          <w:sz w:val="22"/>
          <w:szCs w:val="22"/>
          <w:u w:val="single" w:color="000000"/>
        </w:rPr>
        <w:t xml:space="preserve">住所　　　　　　　　　　　　　　　　　　　 　　　　　　　</w:t>
      </w:r>
      <w:r w:rsidR="00763655" w:rsidRPr="00613DFD">
        <w:rPr>
          <w:rFonts w:asciiTheme="majorEastAsia" w:eastAsiaTheme="majorEastAsia" w:hAnsiTheme="majorEastAsia" w:hint="eastAsia"/>
          <w:sz w:val="22"/>
          <w:szCs w:val="22"/>
          <w:u w:val="single" w:color="000000"/>
        </w:rPr>
        <w:t xml:space="preserve">　　　　</w:t>
      </w:r>
      <w:r w:rsidRPr="00613DFD">
        <w:rPr>
          <w:rFonts w:asciiTheme="majorEastAsia" w:eastAsiaTheme="majorEastAsia" w:hAnsiTheme="majorEastAsia" w:hint="eastAsia"/>
          <w:sz w:val="22"/>
          <w:szCs w:val="22"/>
          <w:u w:val="single" w:color="000000"/>
        </w:rPr>
        <w:t xml:space="preserve">　　　　</w:t>
      </w:r>
    </w:p>
    <w:p w14:paraId="6ABDCFCC" w14:textId="77777777" w:rsidR="000D134E" w:rsidRPr="00613DFD" w:rsidRDefault="000D134E" w:rsidP="00310DBD">
      <w:pPr>
        <w:spacing w:line="300" w:lineRule="exact"/>
        <w:rPr>
          <w:rFonts w:asciiTheme="majorEastAsia" w:eastAsiaTheme="majorEastAsia" w:hAnsiTheme="majorEastAsia"/>
          <w:spacing w:val="2"/>
          <w:sz w:val="22"/>
          <w:szCs w:val="22"/>
        </w:rPr>
      </w:pPr>
    </w:p>
    <w:p w14:paraId="1F82ECA6" w14:textId="07053C0E" w:rsidR="009634CF" w:rsidRPr="00613DFD" w:rsidRDefault="009634CF" w:rsidP="001C7528">
      <w:pPr>
        <w:spacing w:line="300" w:lineRule="exact"/>
        <w:ind w:firstLineChars="200" w:firstLine="448"/>
        <w:rPr>
          <w:rFonts w:asciiTheme="majorEastAsia" w:eastAsiaTheme="majorEastAsia" w:hAnsiTheme="majorEastAsia"/>
          <w:spacing w:val="2"/>
          <w:sz w:val="22"/>
          <w:szCs w:val="22"/>
          <w:u w:val="single"/>
        </w:rPr>
      </w:pPr>
      <w:r w:rsidRPr="00F87B10">
        <w:rPr>
          <w:rFonts w:asciiTheme="majorEastAsia" w:eastAsiaTheme="majorEastAsia" w:hAnsiTheme="majorEastAsia" w:hint="eastAsia"/>
          <w:spacing w:val="2"/>
          <w:sz w:val="22"/>
          <w:szCs w:val="22"/>
          <w:u w:val="single"/>
        </w:rPr>
        <w:t>担当者</w:t>
      </w:r>
      <w:r w:rsidR="00630FCE" w:rsidRPr="00F87B10">
        <w:rPr>
          <w:rFonts w:asciiTheme="majorEastAsia" w:eastAsiaTheme="majorEastAsia" w:hAnsiTheme="majorEastAsia" w:hint="eastAsia"/>
          <w:spacing w:val="2"/>
          <w:sz w:val="22"/>
          <w:szCs w:val="22"/>
          <w:u w:val="single"/>
        </w:rPr>
        <w:t>（作成者）</w:t>
      </w:r>
      <w:r w:rsidRPr="00F87B10">
        <w:rPr>
          <w:rFonts w:asciiTheme="majorEastAsia" w:eastAsiaTheme="majorEastAsia" w:hAnsiTheme="majorEastAsia" w:hint="eastAsia"/>
          <w:spacing w:val="2"/>
          <w:sz w:val="22"/>
          <w:szCs w:val="22"/>
          <w:u w:val="single"/>
        </w:rPr>
        <w:t>氏名</w:t>
      </w:r>
      <w:r w:rsidR="00630FCE">
        <w:rPr>
          <w:rFonts w:asciiTheme="majorEastAsia" w:eastAsiaTheme="majorEastAsia" w:hAnsiTheme="majorEastAsia" w:hint="eastAsia"/>
          <w:spacing w:val="2"/>
          <w:sz w:val="22"/>
          <w:szCs w:val="22"/>
          <w:u w:val="single"/>
        </w:rPr>
        <w:t xml:space="preserve">　　　　　　　　　　　</w:t>
      </w:r>
    </w:p>
    <w:p w14:paraId="41677BD1" w14:textId="77777777" w:rsidR="009634CF" w:rsidRPr="00613DFD" w:rsidRDefault="009634CF" w:rsidP="009634CF">
      <w:pPr>
        <w:spacing w:line="300" w:lineRule="exact"/>
        <w:rPr>
          <w:rFonts w:asciiTheme="majorEastAsia" w:eastAsiaTheme="majorEastAsia" w:hAnsiTheme="majorEastAsia"/>
          <w:spacing w:val="2"/>
          <w:sz w:val="22"/>
          <w:szCs w:val="22"/>
          <w:u w:val="single"/>
        </w:rPr>
      </w:pPr>
    </w:p>
    <w:p w14:paraId="326E7598" w14:textId="1DC0EA68" w:rsidR="009634CF" w:rsidRPr="00613DFD" w:rsidRDefault="00B53DE0" w:rsidP="00B53DE0">
      <w:pPr>
        <w:spacing w:line="300" w:lineRule="exact"/>
        <w:rPr>
          <w:rFonts w:asciiTheme="majorEastAsia" w:eastAsiaTheme="majorEastAsia" w:hAnsiTheme="majorEastAsia"/>
        </w:rPr>
      </w:pPr>
      <w:r w:rsidRPr="00613DFD">
        <w:rPr>
          <w:rFonts w:asciiTheme="majorEastAsia" w:eastAsiaTheme="majorEastAsia" w:hAnsiTheme="majorEastAsia" w:hint="eastAsia"/>
        </w:rPr>
        <w:t xml:space="preserve">　　裁判所からの電話での連絡</w:t>
      </w:r>
      <w:r w:rsidR="009634CF" w:rsidRPr="00613DFD">
        <w:rPr>
          <w:rFonts w:asciiTheme="majorEastAsia" w:eastAsiaTheme="majorEastAsia" w:hAnsiTheme="majorEastAsia" w:hint="eastAsia"/>
        </w:rPr>
        <w:t>先（</w:t>
      </w:r>
      <w:r w:rsidRPr="00613DFD">
        <w:rPr>
          <w:rFonts w:asciiTheme="majorEastAsia" w:eastAsiaTheme="majorEastAsia" w:hAnsiTheme="majorEastAsia" w:hint="eastAsia"/>
        </w:rPr>
        <w:t>平日</w:t>
      </w:r>
      <w:r w:rsidR="009634CF" w:rsidRPr="00613DFD">
        <w:rPr>
          <w:rFonts w:asciiTheme="majorEastAsia" w:eastAsiaTheme="majorEastAsia" w:hAnsiTheme="majorEastAsia" w:hint="eastAsia"/>
        </w:rPr>
        <w:t>午前８</w:t>
      </w:r>
      <w:r w:rsidR="00F25EC5" w:rsidRPr="00613DFD">
        <w:rPr>
          <w:rFonts w:asciiTheme="majorEastAsia" w:eastAsiaTheme="majorEastAsia" w:hAnsiTheme="majorEastAsia" w:hint="eastAsia"/>
        </w:rPr>
        <w:t>時</w:t>
      </w:r>
      <w:r w:rsidR="009634CF" w:rsidRPr="00613DFD">
        <w:rPr>
          <w:rFonts w:asciiTheme="majorEastAsia" w:eastAsiaTheme="majorEastAsia" w:hAnsiTheme="majorEastAsia" w:hint="eastAsia"/>
        </w:rPr>
        <w:t>３０分</w:t>
      </w:r>
      <w:r w:rsidR="00F25EC5" w:rsidRPr="00613DFD">
        <w:rPr>
          <w:rFonts w:asciiTheme="majorEastAsia" w:eastAsiaTheme="majorEastAsia" w:hAnsiTheme="majorEastAsia" w:hint="eastAsia"/>
        </w:rPr>
        <w:t>～午後５時</w:t>
      </w:r>
      <w:r w:rsidR="009634CF" w:rsidRPr="00613DFD">
        <w:rPr>
          <w:rFonts w:asciiTheme="majorEastAsia" w:eastAsiaTheme="majorEastAsia" w:hAnsiTheme="majorEastAsia" w:hint="eastAsia"/>
        </w:rPr>
        <w:t>００分）</w:t>
      </w:r>
    </w:p>
    <w:p w14:paraId="1EBE0D78" w14:textId="6A23FF79" w:rsidR="00F25EC5" w:rsidRPr="00613DFD" w:rsidRDefault="00B53DE0" w:rsidP="009634CF">
      <w:pPr>
        <w:spacing w:line="300" w:lineRule="exact"/>
        <w:ind w:leftChars="200" w:left="420"/>
        <w:jc w:val="left"/>
        <w:rPr>
          <w:rFonts w:asciiTheme="majorEastAsia" w:eastAsiaTheme="majorEastAsia" w:hAnsiTheme="majorEastAsia"/>
          <w:u w:val="single" w:color="000000"/>
        </w:rPr>
      </w:pPr>
      <w:r w:rsidRPr="00613DFD">
        <w:rPr>
          <w:rFonts w:asciiTheme="majorEastAsia" w:eastAsiaTheme="majorEastAsia" w:hAnsiTheme="majorEastAsia" w:hint="eastAsia"/>
          <w:u w:val="single" w:color="000000"/>
        </w:rPr>
        <w:t>電話</w:t>
      </w:r>
      <w:r w:rsidR="009634CF" w:rsidRPr="00613DFD">
        <w:rPr>
          <w:rFonts w:asciiTheme="majorEastAsia" w:eastAsiaTheme="majorEastAsia" w:hAnsiTheme="majorEastAsia" w:hint="eastAsia"/>
          <w:u w:val="single" w:color="000000"/>
        </w:rPr>
        <w:t xml:space="preserve">　　　　　-　　　　　-　　　　　　</w:t>
      </w:r>
    </w:p>
    <w:p w14:paraId="18EB11A3" w14:textId="77777777" w:rsidR="003868C7" w:rsidRPr="00613DFD" w:rsidRDefault="003868C7" w:rsidP="00310DBD">
      <w:pPr>
        <w:spacing w:line="300" w:lineRule="exact"/>
        <w:rPr>
          <w:rFonts w:asciiTheme="majorEastAsia" w:eastAsiaTheme="majorEastAsia" w:hAnsiTheme="majorEastAsia"/>
          <w:b/>
          <w:bCs/>
          <w:sz w:val="22"/>
          <w:szCs w:val="22"/>
        </w:rPr>
      </w:pPr>
    </w:p>
    <w:p w14:paraId="69195B1B" w14:textId="6EDD8F45" w:rsidR="00EC3209" w:rsidRPr="00613DFD" w:rsidRDefault="00EC3209" w:rsidP="00310DBD">
      <w:pPr>
        <w:spacing w:line="300" w:lineRule="exact"/>
        <w:rPr>
          <w:rFonts w:asciiTheme="majorEastAsia" w:eastAsiaTheme="majorEastAsia" w:hAnsiTheme="majorEastAsia"/>
          <w:sz w:val="22"/>
          <w:szCs w:val="22"/>
        </w:rPr>
      </w:pPr>
      <w:r w:rsidRPr="00613DFD">
        <w:rPr>
          <w:rFonts w:asciiTheme="majorEastAsia" w:eastAsiaTheme="majorEastAsia" w:hAnsiTheme="majorEastAsia" w:hint="eastAsia"/>
          <w:b/>
          <w:bCs/>
          <w:sz w:val="22"/>
          <w:szCs w:val="22"/>
        </w:rPr>
        <w:t xml:space="preserve">１　</w:t>
      </w:r>
      <w:r w:rsidR="005B18BA" w:rsidRPr="00613DFD">
        <w:rPr>
          <w:rFonts w:asciiTheme="majorEastAsia" w:eastAsiaTheme="majorEastAsia" w:hAnsiTheme="majorEastAsia" w:hint="eastAsia"/>
          <w:b/>
          <w:bCs/>
          <w:sz w:val="22"/>
          <w:szCs w:val="22"/>
        </w:rPr>
        <w:t>法人について</w:t>
      </w:r>
    </w:p>
    <w:p w14:paraId="77969009" w14:textId="0BBE4219" w:rsidR="005B18BA" w:rsidRPr="00613DFD" w:rsidRDefault="005B18BA" w:rsidP="005B18BA">
      <w:pPr>
        <w:pStyle w:val="af"/>
        <w:numPr>
          <w:ilvl w:val="0"/>
          <w:numId w:val="5"/>
        </w:numPr>
        <w:spacing w:line="300" w:lineRule="exact"/>
        <w:ind w:leftChars="0"/>
        <w:rPr>
          <w:rFonts w:asciiTheme="majorEastAsia" w:eastAsiaTheme="majorEastAsia" w:hAnsiTheme="majorEastAsia"/>
          <w:bCs/>
          <w:sz w:val="22"/>
        </w:rPr>
      </w:pPr>
      <w:r w:rsidRPr="00613DFD">
        <w:rPr>
          <w:rFonts w:asciiTheme="majorEastAsia" w:eastAsiaTheme="majorEastAsia" w:hAnsiTheme="majorEastAsia" w:hint="eastAsia"/>
          <w:bCs/>
          <w:sz w:val="22"/>
        </w:rPr>
        <w:t xml:space="preserve">　候補者となった経緯や事情</w:t>
      </w:r>
    </w:p>
    <w:p w14:paraId="50A47EC8" w14:textId="77777777" w:rsidR="005B18BA" w:rsidRPr="00613DFD" w:rsidRDefault="005B18BA" w:rsidP="00613DFD">
      <w:pPr>
        <w:spacing w:line="300" w:lineRule="exact"/>
        <w:rPr>
          <w:rFonts w:asciiTheme="majorEastAsia" w:eastAsiaTheme="majorEastAsia" w:hAnsiTheme="majorEastAsia"/>
          <w:b/>
          <w:bCs/>
          <w:sz w:val="22"/>
        </w:rPr>
      </w:pPr>
    </w:p>
    <w:p w14:paraId="0818457B" w14:textId="77777777" w:rsidR="00613DFD" w:rsidRPr="00613DFD" w:rsidRDefault="00613DFD" w:rsidP="00613DFD">
      <w:pPr>
        <w:spacing w:line="300" w:lineRule="exact"/>
        <w:rPr>
          <w:rFonts w:asciiTheme="majorEastAsia" w:eastAsiaTheme="majorEastAsia" w:hAnsiTheme="majorEastAsia"/>
          <w:b/>
          <w:bCs/>
          <w:sz w:val="22"/>
        </w:rPr>
      </w:pPr>
    </w:p>
    <w:p w14:paraId="262E2D2B" w14:textId="77777777" w:rsidR="00613DFD" w:rsidRPr="00613DFD" w:rsidRDefault="00613DFD" w:rsidP="00613DFD">
      <w:pPr>
        <w:spacing w:line="300" w:lineRule="exact"/>
        <w:rPr>
          <w:rFonts w:asciiTheme="majorEastAsia" w:eastAsiaTheme="majorEastAsia" w:hAnsiTheme="majorEastAsia"/>
          <w:b/>
          <w:bCs/>
          <w:sz w:val="22"/>
        </w:rPr>
      </w:pPr>
    </w:p>
    <w:p w14:paraId="548787E9" w14:textId="77777777" w:rsidR="00613DFD" w:rsidRPr="00613DFD" w:rsidRDefault="00613DFD" w:rsidP="00613DFD">
      <w:pPr>
        <w:spacing w:line="300" w:lineRule="exact"/>
        <w:rPr>
          <w:rFonts w:asciiTheme="majorEastAsia" w:eastAsiaTheme="majorEastAsia" w:hAnsiTheme="majorEastAsia"/>
          <w:b/>
          <w:bCs/>
          <w:sz w:val="22"/>
        </w:rPr>
      </w:pPr>
    </w:p>
    <w:p w14:paraId="3BFE332E" w14:textId="77777777" w:rsidR="00613DFD" w:rsidRDefault="00613DFD" w:rsidP="00613DFD">
      <w:pPr>
        <w:spacing w:line="300" w:lineRule="exact"/>
        <w:rPr>
          <w:rFonts w:asciiTheme="majorEastAsia" w:eastAsiaTheme="majorEastAsia" w:hAnsiTheme="majorEastAsia"/>
          <w:b/>
          <w:bCs/>
          <w:sz w:val="22"/>
        </w:rPr>
      </w:pPr>
    </w:p>
    <w:p w14:paraId="3F56D62C" w14:textId="77777777" w:rsidR="00503218" w:rsidRPr="00613DFD" w:rsidRDefault="00503218" w:rsidP="00613DFD">
      <w:pPr>
        <w:spacing w:line="300" w:lineRule="exact"/>
        <w:rPr>
          <w:rFonts w:asciiTheme="majorEastAsia" w:eastAsiaTheme="majorEastAsia" w:hAnsiTheme="majorEastAsia"/>
          <w:b/>
          <w:bCs/>
          <w:sz w:val="22"/>
        </w:rPr>
      </w:pPr>
    </w:p>
    <w:p w14:paraId="1CFA7D45" w14:textId="755FC9D1" w:rsidR="005B18BA" w:rsidRPr="00613DFD" w:rsidRDefault="005B18BA" w:rsidP="005B18BA">
      <w:pPr>
        <w:pStyle w:val="af"/>
        <w:numPr>
          <w:ilvl w:val="0"/>
          <w:numId w:val="5"/>
        </w:numPr>
        <w:spacing w:line="300" w:lineRule="exact"/>
        <w:ind w:leftChars="0"/>
        <w:rPr>
          <w:rFonts w:asciiTheme="majorEastAsia" w:eastAsiaTheme="majorEastAsia" w:hAnsiTheme="majorEastAsia"/>
          <w:bCs/>
          <w:sz w:val="22"/>
        </w:rPr>
      </w:pPr>
      <w:r w:rsidRPr="00613DFD">
        <w:rPr>
          <w:rFonts w:asciiTheme="majorEastAsia" w:eastAsiaTheme="majorEastAsia" w:hAnsiTheme="majorEastAsia" w:hint="eastAsia"/>
          <w:bCs/>
          <w:sz w:val="22"/>
        </w:rPr>
        <w:t xml:space="preserve">　欠格事由</w:t>
      </w:r>
    </w:p>
    <w:p w14:paraId="797DC791" w14:textId="77777777" w:rsidR="005B18BA" w:rsidRPr="00613DFD" w:rsidRDefault="005B18BA" w:rsidP="005B18BA">
      <w:pPr>
        <w:spacing w:line="300" w:lineRule="exact"/>
        <w:ind w:firstLineChars="300" w:firstLine="660"/>
        <w:rPr>
          <w:rFonts w:asciiTheme="majorEastAsia" w:eastAsiaTheme="majorEastAsia" w:hAnsiTheme="majorEastAsia"/>
          <w:bCs/>
          <w:sz w:val="22"/>
        </w:rPr>
      </w:pPr>
      <w:r w:rsidRPr="00613DFD">
        <w:rPr>
          <w:rFonts w:asciiTheme="majorEastAsia" w:eastAsiaTheme="majorEastAsia" w:hAnsiTheme="majorEastAsia" w:hint="eastAsia"/>
          <w:bCs/>
          <w:sz w:val="22"/>
        </w:rPr>
        <w:t>□　次の者に該当する。</w:t>
      </w:r>
    </w:p>
    <w:p w14:paraId="695DF7CA" w14:textId="77777777" w:rsidR="005B18BA" w:rsidRPr="00613DFD" w:rsidRDefault="005B18BA" w:rsidP="005B18BA">
      <w:pPr>
        <w:spacing w:line="300" w:lineRule="exact"/>
        <w:rPr>
          <w:rFonts w:asciiTheme="majorEastAsia" w:eastAsiaTheme="majorEastAsia" w:hAnsiTheme="majorEastAsia"/>
          <w:bCs/>
          <w:sz w:val="22"/>
        </w:rPr>
      </w:pPr>
      <w:r w:rsidRPr="00613DFD">
        <w:rPr>
          <w:rFonts w:asciiTheme="majorEastAsia" w:eastAsiaTheme="majorEastAsia" w:hAnsiTheme="majorEastAsia" w:hint="eastAsia"/>
          <w:bCs/>
          <w:sz w:val="22"/>
        </w:rPr>
        <w:t xml:space="preserve">    　　　□　家庭裁判所で成年後見人，保佐人，補助人等を解任されたことがある。</w:t>
      </w:r>
    </w:p>
    <w:p w14:paraId="54F7F2CC" w14:textId="77777777" w:rsidR="005B18BA" w:rsidRPr="00613DFD" w:rsidRDefault="005B18BA" w:rsidP="005B18BA">
      <w:pPr>
        <w:spacing w:line="300" w:lineRule="exact"/>
        <w:rPr>
          <w:rFonts w:asciiTheme="majorEastAsia" w:eastAsiaTheme="majorEastAsia" w:hAnsiTheme="majorEastAsia"/>
          <w:bCs/>
          <w:sz w:val="22"/>
        </w:rPr>
      </w:pPr>
      <w:r w:rsidRPr="00613DFD">
        <w:rPr>
          <w:rFonts w:asciiTheme="majorEastAsia" w:eastAsiaTheme="majorEastAsia" w:hAnsiTheme="majorEastAsia" w:hint="eastAsia"/>
          <w:bCs/>
          <w:sz w:val="22"/>
        </w:rPr>
        <w:t xml:space="preserve">    　　　□　破産開始決定を受けている。</w:t>
      </w:r>
    </w:p>
    <w:p w14:paraId="472A63F6" w14:textId="77777777" w:rsidR="005B18BA" w:rsidRPr="00613DFD" w:rsidRDefault="005B18BA" w:rsidP="005B18BA">
      <w:pPr>
        <w:spacing w:line="300" w:lineRule="exact"/>
        <w:rPr>
          <w:rFonts w:asciiTheme="majorEastAsia" w:eastAsiaTheme="majorEastAsia" w:hAnsiTheme="majorEastAsia"/>
          <w:bCs/>
          <w:sz w:val="22"/>
        </w:rPr>
      </w:pPr>
      <w:r w:rsidRPr="00613DFD">
        <w:rPr>
          <w:rFonts w:asciiTheme="majorEastAsia" w:eastAsiaTheme="majorEastAsia" w:hAnsiTheme="majorEastAsia" w:hint="eastAsia"/>
          <w:bCs/>
          <w:sz w:val="22"/>
        </w:rPr>
        <w:t xml:space="preserve">    　　　□　現在，本人との間で訴訟をしている又は過去に訴訟をした。</w:t>
      </w:r>
    </w:p>
    <w:p w14:paraId="029CFC6F" w14:textId="4049A4C4" w:rsidR="005B18BA" w:rsidRPr="00613DFD" w:rsidRDefault="005B18BA" w:rsidP="005B18BA">
      <w:pPr>
        <w:spacing w:line="300" w:lineRule="exact"/>
        <w:rPr>
          <w:rFonts w:asciiTheme="majorEastAsia" w:eastAsiaTheme="majorEastAsia" w:hAnsiTheme="majorEastAsia"/>
          <w:bCs/>
          <w:sz w:val="22"/>
        </w:rPr>
      </w:pPr>
      <w:r w:rsidRPr="00613DFD">
        <w:rPr>
          <w:rFonts w:asciiTheme="majorEastAsia" w:eastAsiaTheme="majorEastAsia" w:hAnsiTheme="majorEastAsia" w:hint="eastAsia"/>
          <w:bCs/>
          <w:sz w:val="22"/>
        </w:rPr>
        <w:t xml:space="preserve">　　　□　いずれにも該当しない。</w:t>
      </w:r>
    </w:p>
    <w:p w14:paraId="39D62FFA" w14:textId="4A736836" w:rsidR="000C6782" w:rsidRPr="00613DFD" w:rsidRDefault="005B18BA" w:rsidP="0029361A">
      <w:pPr>
        <w:pStyle w:val="af"/>
        <w:numPr>
          <w:ilvl w:val="0"/>
          <w:numId w:val="5"/>
        </w:numPr>
        <w:spacing w:line="300" w:lineRule="exact"/>
        <w:ind w:leftChars="0"/>
        <w:rPr>
          <w:rFonts w:asciiTheme="majorEastAsia" w:eastAsiaTheme="majorEastAsia" w:hAnsiTheme="majorEastAsia"/>
          <w:bCs/>
          <w:sz w:val="22"/>
        </w:rPr>
      </w:pPr>
      <w:r w:rsidRPr="00613DFD">
        <w:rPr>
          <w:rFonts w:asciiTheme="majorEastAsia" w:eastAsiaTheme="majorEastAsia" w:hAnsiTheme="majorEastAsia" w:hint="eastAsia"/>
          <w:bCs/>
          <w:sz w:val="22"/>
        </w:rPr>
        <w:t xml:space="preserve">　</w:t>
      </w:r>
      <w:r w:rsidR="00631F87">
        <w:rPr>
          <w:rFonts w:asciiTheme="majorEastAsia" w:eastAsiaTheme="majorEastAsia" w:hAnsiTheme="majorEastAsia" w:hint="eastAsia"/>
          <w:bCs/>
          <w:sz w:val="22"/>
        </w:rPr>
        <w:t>本人と</w:t>
      </w:r>
      <w:r w:rsidR="000C6782" w:rsidRPr="00613DFD">
        <w:rPr>
          <w:rFonts w:asciiTheme="majorEastAsia" w:eastAsiaTheme="majorEastAsia" w:hAnsiTheme="majorEastAsia" w:hint="eastAsia"/>
          <w:bCs/>
          <w:sz w:val="22"/>
        </w:rPr>
        <w:t>法人及びその代表者と</w:t>
      </w:r>
      <w:r w:rsidR="00631F87">
        <w:rPr>
          <w:rFonts w:asciiTheme="majorEastAsia" w:eastAsiaTheme="majorEastAsia" w:hAnsiTheme="majorEastAsia" w:hint="eastAsia"/>
          <w:bCs/>
          <w:sz w:val="22"/>
        </w:rPr>
        <w:t>の</w:t>
      </w:r>
      <w:r w:rsidR="000C6782" w:rsidRPr="00613DFD">
        <w:rPr>
          <w:rFonts w:asciiTheme="majorEastAsia" w:eastAsiaTheme="majorEastAsia" w:hAnsiTheme="majorEastAsia" w:hint="eastAsia"/>
          <w:bCs/>
          <w:sz w:val="22"/>
        </w:rPr>
        <w:t>利害関係</w:t>
      </w:r>
    </w:p>
    <w:p w14:paraId="6B643188" w14:textId="226E59DC" w:rsidR="000C6782" w:rsidRPr="00613DFD" w:rsidRDefault="000C6782" w:rsidP="000C6782">
      <w:pPr>
        <w:pStyle w:val="af"/>
        <w:spacing w:line="300" w:lineRule="exact"/>
        <w:ind w:leftChars="0" w:left="645"/>
        <w:rPr>
          <w:rFonts w:asciiTheme="majorEastAsia" w:eastAsiaTheme="majorEastAsia" w:hAnsiTheme="majorEastAsia"/>
          <w:bCs/>
          <w:sz w:val="22"/>
        </w:rPr>
      </w:pPr>
      <w:r w:rsidRPr="00613DFD">
        <w:rPr>
          <w:rFonts w:asciiTheme="majorEastAsia" w:eastAsiaTheme="majorEastAsia" w:hAnsiTheme="majorEastAsia" w:hint="eastAsia"/>
          <w:bCs/>
          <w:sz w:val="22"/>
        </w:rPr>
        <w:t>□　ない。</w:t>
      </w:r>
    </w:p>
    <w:p w14:paraId="7E7A1FA4" w14:textId="2366AD4F" w:rsidR="000C6782" w:rsidRPr="00613DFD" w:rsidRDefault="000C6782" w:rsidP="000C6782">
      <w:pPr>
        <w:pStyle w:val="af"/>
        <w:spacing w:line="300" w:lineRule="exact"/>
        <w:ind w:leftChars="0" w:left="645"/>
        <w:rPr>
          <w:rFonts w:asciiTheme="majorEastAsia" w:eastAsiaTheme="majorEastAsia" w:hAnsiTheme="majorEastAsia"/>
          <w:bCs/>
          <w:sz w:val="22"/>
        </w:rPr>
      </w:pPr>
      <w:r w:rsidRPr="00613DFD">
        <w:rPr>
          <w:rFonts w:asciiTheme="majorEastAsia" w:eastAsiaTheme="majorEastAsia" w:hAnsiTheme="majorEastAsia" w:hint="eastAsia"/>
          <w:bCs/>
          <w:sz w:val="22"/>
        </w:rPr>
        <w:t>□　ある。</w:t>
      </w:r>
    </w:p>
    <w:p w14:paraId="35136C64" w14:textId="5ADED209" w:rsidR="000C6782" w:rsidRPr="00613DFD" w:rsidRDefault="000C6782" w:rsidP="000C6782">
      <w:pPr>
        <w:pStyle w:val="af"/>
        <w:spacing w:line="300" w:lineRule="exact"/>
        <w:ind w:leftChars="0" w:left="645"/>
        <w:rPr>
          <w:rFonts w:asciiTheme="majorEastAsia" w:eastAsiaTheme="majorEastAsia" w:hAnsiTheme="majorEastAsia"/>
          <w:bCs/>
          <w:sz w:val="22"/>
        </w:rPr>
      </w:pPr>
      <w:r w:rsidRPr="00613DFD">
        <w:rPr>
          <w:rFonts w:asciiTheme="majorEastAsia" w:eastAsiaTheme="majorEastAsia" w:hAnsiTheme="majorEastAsia" w:hint="eastAsia"/>
          <w:bCs/>
          <w:sz w:val="22"/>
        </w:rPr>
        <w:lastRenderedPageBreak/>
        <w:t xml:space="preserve">　（利害関係の</w:t>
      </w:r>
      <w:r w:rsidR="0077459A" w:rsidRPr="00613DFD">
        <w:rPr>
          <w:rFonts w:asciiTheme="majorEastAsia" w:eastAsiaTheme="majorEastAsia" w:hAnsiTheme="majorEastAsia" w:hint="eastAsia"/>
          <w:bCs/>
          <w:sz w:val="22"/>
        </w:rPr>
        <w:t>具体的な</w:t>
      </w:r>
      <w:r w:rsidRPr="00613DFD">
        <w:rPr>
          <w:rFonts w:asciiTheme="majorEastAsia" w:eastAsiaTheme="majorEastAsia" w:hAnsiTheme="majorEastAsia" w:hint="eastAsia"/>
          <w:bCs/>
          <w:sz w:val="22"/>
        </w:rPr>
        <w:t>内容を記載してください。）</w:t>
      </w:r>
    </w:p>
    <w:p w14:paraId="413CD190" w14:textId="77777777" w:rsidR="000C6782" w:rsidRPr="00613DFD" w:rsidRDefault="000C6782" w:rsidP="000C6782">
      <w:pPr>
        <w:spacing w:line="300" w:lineRule="exact"/>
        <w:rPr>
          <w:rFonts w:asciiTheme="majorEastAsia" w:eastAsiaTheme="majorEastAsia" w:hAnsiTheme="majorEastAsia"/>
          <w:bCs/>
          <w:sz w:val="22"/>
        </w:rPr>
      </w:pPr>
    </w:p>
    <w:p w14:paraId="2D725D82" w14:textId="77777777" w:rsidR="004112D3" w:rsidRPr="00613DFD" w:rsidRDefault="004112D3" w:rsidP="000C6782">
      <w:pPr>
        <w:spacing w:line="300" w:lineRule="exact"/>
        <w:rPr>
          <w:rFonts w:asciiTheme="majorEastAsia" w:eastAsiaTheme="majorEastAsia" w:hAnsiTheme="majorEastAsia"/>
          <w:bCs/>
          <w:sz w:val="22"/>
        </w:rPr>
      </w:pPr>
    </w:p>
    <w:p w14:paraId="177A1FDE" w14:textId="77777777" w:rsidR="004112D3" w:rsidRPr="00613DFD" w:rsidRDefault="004112D3" w:rsidP="000C6782">
      <w:pPr>
        <w:spacing w:line="300" w:lineRule="exact"/>
        <w:rPr>
          <w:rFonts w:asciiTheme="majorEastAsia" w:eastAsiaTheme="majorEastAsia" w:hAnsiTheme="majorEastAsia"/>
          <w:bCs/>
          <w:sz w:val="22"/>
        </w:rPr>
      </w:pPr>
    </w:p>
    <w:p w14:paraId="432540BE" w14:textId="77777777" w:rsidR="004112D3" w:rsidRPr="00613DFD" w:rsidRDefault="004112D3" w:rsidP="000C6782">
      <w:pPr>
        <w:spacing w:line="300" w:lineRule="exact"/>
        <w:rPr>
          <w:rFonts w:asciiTheme="majorEastAsia" w:eastAsiaTheme="majorEastAsia" w:hAnsiTheme="majorEastAsia"/>
          <w:bCs/>
          <w:sz w:val="22"/>
        </w:rPr>
      </w:pPr>
    </w:p>
    <w:p w14:paraId="6CED9C38" w14:textId="44CE2E05" w:rsidR="0029361A" w:rsidRPr="00613DFD" w:rsidRDefault="000C6782" w:rsidP="0029361A">
      <w:pPr>
        <w:pStyle w:val="af"/>
        <w:numPr>
          <w:ilvl w:val="0"/>
          <w:numId w:val="5"/>
        </w:numPr>
        <w:spacing w:line="300" w:lineRule="exact"/>
        <w:ind w:leftChars="0"/>
        <w:rPr>
          <w:rFonts w:asciiTheme="majorEastAsia" w:eastAsiaTheme="majorEastAsia" w:hAnsiTheme="majorEastAsia"/>
          <w:bCs/>
          <w:sz w:val="22"/>
        </w:rPr>
      </w:pPr>
      <w:r w:rsidRPr="00613DFD">
        <w:rPr>
          <w:rFonts w:asciiTheme="majorEastAsia" w:eastAsiaTheme="majorEastAsia" w:hAnsiTheme="majorEastAsia" w:hint="eastAsia"/>
          <w:bCs/>
          <w:sz w:val="22"/>
        </w:rPr>
        <w:t xml:space="preserve">　</w:t>
      </w:r>
      <w:r w:rsidR="0029361A" w:rsidRPr="00613DFD">
        <w:rPr>
          <w:rFonts w:asciiTheme="majorEastAsia" w:eastAsiaTheme="majorEastAsia" w:hAnsiTheme="majorEastAsia" w:hint="eastAsia"/>
          <w:bCs/>
          <w:sz w:val="22"/>
        </w:rPr>
        <w:t>後見</w:t>
      </w:r>
      <w:r w:rsidR="00631F87">
        <w:rPr>
          <w:rFonts w:asciiTheme="majorEastAsia" w:eastAsiaTheme="majorEastAsia" w:hAnsiTheme="majorEastAsia" w:hint="eastAsia"/>
          <w:bCs/>
          <w:sz w:val="22"/>
        </w:rPr>
        <w:t>等</w:t>
      </w:r>
      <w:r w:rsidR="0029361A" w:rsidRPr="00613DFD">
        <w:rPr>
          <w:rFonts w:asciiTheme="majorEastAsia" w:eastAsiaTheme="majorEastAsia" w:hAnsiTheme="majorEastAsia" w:hint="eastAsia"/>
          <w:bCs/>
          <w:sz w:val="22"/>
        </w:rPr>
        <w:t>事務を担当する者の氏名，担当する</w:t>
      </w:r>
      <w:r w:rsidR="009C70A4">
        <w:rPr>
          <w:rFonts w:asciiTheme="majorEastAsia" w:eastAsiaTheme="majorEastAsia" w:hAnsiTheme="majorEastAsia" w:hint="eastAsia"/>
          <w:bCs/>
          <w:sz w:val="22"/>
        </w:rPr>
        <w:t>事務</w:t>
      </w:r>
      <w:r w:rsidR="001C7528">
        <w:rPr>
          <w:rFonts w:asciiTheme="majorEastAsia" w:eastAsiaTheme="majorEastAsia" w:hAnsiTheme="majorEastAsia" w:hint="eastAsia"/>
          <w:bCs/>
          <w:sz w:val="22"/>
        </w:rPr>
        <w:t>，職業・資格</w:t>
      </w:r>
      <w:r w:rsidR="0029361A" w:rsidRPr="00613DFD">
        <w:rPr>
          <w:rFonts w:asciiTheme="majorEastAsia" w:eastAsiaTheme="majorEastAsia" w:hAnsiTheme="majorEastAsia" w:hint="eastAsia"/>
          <w:bCs/>
          <w:sz w:val="22"/>
        </w:rPr>
        <w:t>及び</w:t>
      </w:r>
      <w:r w:rsidRPr="00613DFD">
        <w:rPr>
          <w:rFonts w:asciiTheme="majorEastAsia" w:eastAsiaTheme="majorEastAsia" w:hAnsiTheme="majorEastAsia" w:hint="eastAsia"/>
          <w:bCs/>
          <w:sz w:val="22"/>
        </w:rPr>
        <w:t>本人との利害関係</w:t>
      </w:r>
    </w:p>
    <w:tbl>
      <w:tblPr>
        <w:tblStyle w:val="af4"/>
        <w:tblW w:w="0" w:type="auto"/>
        <w:tblInd w:w="-5" w:type="dxa"/>
        <w:tblLook w:val="04A0" w:firstRow="1" w:lastRow="0" w:firstColumn="1" w:lastColumn="0" w:noHBand="0" w:noVBand="1"/>
      </w:tblPr>
      <w:tblGrid>
        <w:gridCol w:w="2079"/>
        <w:gridCol w:w="3465"/>
        <w:gridCol w:w="1638"/>
        <w:gridCol w:w="2167"/>
      </w:tblGrid>
      <w:tr w:rsidR="004B188F" w:rsidRPr="00613DFD" w14:paraId="140F4CC7" w14:textId="77777777" w:rsidTr="00F87B10">
        <w:tc>
          <w:tcPr>
            <w:tcW w:w="2079" w:type="dxa"/>
          </w:tcPr>
          <w:p w14:paraId="67A17B63" w14:textId="46F0F1B9" w:rsidR="004B188F" w:rsidRPr="00613DFD" w:rsidRDefault="004B188F" w:rsidP="000C6782">
            <w:pPr>
              <w:pStyle w:val="af"/>
              <w:spacing w:line="300" w:lineRule="exact"/>
              <w:ind w:leftChars="0" w:left="0"/>
              <w:rPr>
                <w:rFonts w:asciiTheme="majorEastAsia" w:eastAsiaTheme="majorEastAsia" w:hAnsiTheme="majorEastAsia"/>
                <w:bCs/>
                <w:sz w:val="22"/>
              </w:rPr>
            </w:pPr>
            <w:r w:rsidRPr="00613DFD">
              <w:rPr>
                <w:rFonts w:asciiTheme="majorEastAsia" w:eastAsiaTheme="majorEastAsia" w:hAnsiTheme="majorEastAsia" w:hint="eastAsia"/>
                <w:bCs/>
                <w:sz w:val="22"/>
              </w:rPr>
              <w:t>氏名</w:t>
            </w:r>
          </w:p>
        </w:tc>
        <w:tc>
          <w:tcPr>
            <w:tcW w:w="3465" w:type="dxa"/>
          </w:tcPr>
          <w:p w14:paraId="3907658C" w14:textId="34C85BA5" w:rsidR="004B188F" w:rsidRPr="00613DFD" w:rsidRDefault="004B188F">
            <w:pPr>
              <w:pStyle w:val="af"/>
              <w:spacing w:line="300" w:lineRule="exact"/>
              <w:ind w:leftChars="0" w:left="0"/>
              <w:rPr>
                <w:rFonts w:asciiTheme="majorEastAsia" w:eastAsiaTheme="majorEastAsia" w:hAnsiTheme="majorEastAsia"/>
                <w:bCs/>
                <w:sz w:val="22"/>
              </w:rPr>
            </w:pPr>
            <w:r w:rsidRPr="00613DFD">
              <w:rPr>
                <w:rFonts w:asciiTheme="majorEastAsia" w:eastAsiaTheme="majorEastAsia" w:hAnsiTheme="majorEastAsia" w:hint="eastAsia"/>
                <w:bCs/>
                <w:sz w:val="22"/>
              </w:rPr>
              <w:t>担当する</w:t>
            </w:r>
            <w:r w:rsidR="009C70A4">
              <w:rPr>
                <w:rFonts w:asciiTheme="majorEastAsia" w:eastAsiaTheme="majorEastAsia" w:hAnsiTheme="majorEastAsia" w:hint="eastAsia"/>
                <w:bCs/>
                <w:sz w:val="22"/>
              </w:rPr>
              <w:t>事務</w:t>
            </w:r>
          </w:p>
        </w:tc>
        <w:tc>
          <w:tcPr>
            <w:tcW w:w="1638" w:type="dxa"/>
          </w:tcPr>
          <w:p w14:paraId="299F3525" w14:textId="036608B8" w:rsidR="004B188F" w:rsidRPr="00613DFD" w:rsidRDefault="004B188F" w:rsidP="000C6782">
            <w:pPr>
              <w:pStyle w:val="af"/>
              <w:spacing w:line="300" w:lineRule="exact"/>
              <w:ind w:leftChars="0" w:left="0"/>
              <w:rPr>
                <w:rFonts w:asciiTheme="majorEastAsia" w:eastAsiaTheme="majorEastAsia" w:hAnsiTheme="majorEastAsia"/>
                <w:bCs/>
                <w:sz w:val="22"/>
              </w:rPr>
            </w:pPr>
            <w:r>
              <w:rPr>
                <w:rFonts w:asciiTheme="majorEastAsia" w:eastAsiaTheme="majorEastAsia" w:hAnsiTheme="majorEastAsia" w:hint="eastAsia"/>
                <w:bCs/>
                <w:sz w:val="22"/>
              </w:rPr>
              <w:t>職業・資格</w:t>
            </w:r>
          </w:p>
        </w:tc>
        <w:tc>
          <w:tcPr>
            <w:tcW w:w="2167" w:type="dxa"/>
          </w:tcPr>
          <w:p w14:paraId="6BCF8ADE" w14:textId="790E033D" w:rsidR="004B188F" w:rsidRPr="00613DFD" w:rsidRDefault="004B188F" w:rsidP="000C6782">
            <w:pPr>
              <w:pStyle w:val="af"/>
              <w:spacing w:line="300" w:lineRule="exact"/>
              <w:ind w:leftChars="0" w:left="0"/>
              <w:rPr>
                <w:rFonts w:asciiTheme="majorEastAsia" w:eastAsiaTheme="majorEastAsia" w:hAnsiTheme="majorEastAsia"/>
                <w:bCs/>
                <w:sz w:val="22"/>
              </w:rPr>
            </w:pPr>
            <w:r w:rsidRPr="00613DFD">
              <w:rPr>
                <w:rFonts w:asciiTheme="majorEastAsia" w:eastAsiaTheme="majorEastAsia" w:hAnsiTheme="majorEastAsia" w:hint="eastAsia"/>
                <w:bCs/>
                <w:sz w:val="22"/>
              </w:rPr>
              <w:t>利害関係</w:t>
            </w:r>
          </w:p>
        </w:tc>
      </w:tr>
      <w:tr w:rsidR="004B188F" w:rsidRPr="00613DFD" w14:paraId="6C308877" w14:textId="77777777" w:rsidTr="00F87B10">
        <w:trPr>
          <w:trHeight w:val="399"/>
        </w:trPr>
        <w:tc>
          <w:tcPr>
            <w:tcW w:w="2079" w:type="dxa"/>
          </w:tcPr>
          <w:p w14:paraId="2A0137F3" w14:textId="77777777" w:rsidR="004B188F" w:rsidRPr="00613DFD" w:rsidRDefault="004B188F" w:rsidP="000C6782">
            <w:pPr>
              <w:pStyle w:val="af"/>
              <w:spacing w:line="300" w:lineRule="exact"/>
              <w:ind w:leftChars="0" w:left="0"/>
              <w:rPr>
                <w:rFonts w:asciiTheme="majorEastAsia" w:eastAsiaTheme="majorEastAsia" w:hAnsiTheme="majorEastAsia"/>
                <w:bCs/>
                <w:sz w:val="22"/>
              </w:rPr>
            </w:pPr>
          </w:p>
        </w:tc>
        <w:tc>
          <w:tcPr>
            <w:tcW w:w="3465" w:type="dxa"/>
          </w:tcPr>
          <w:p w14:paraId="0BCC2DF6" w14:textId="77777777" w:rsidR="004B188F" w:rsidRPr="00613DFD" w:rsidRDefault="004B188F" w:rsidP="000C6782">
            <w:pPr>
              <w:pStyle w:val="af"/>
              <w:spacing w:line="300" w:lineRule="exact"/>
              <w:ind w:leftChars="0" w:left="0"/>
              <w:rPr>
                <w:rFonts w:asciiTheme="majorEastAsia" w:eastAsiaTheme="majorEastAsia" w:hAnsiTheme="majorEastAsia"/>
                <w:bCs/>
                <w:sz w:val="22"/>
              </w:rPr>
            </w:pPr>
          </w:p>
        </w:tc>
        <w:tc>
          <w:tcPr>
            <w:tcW w:w="1638" w:type="dxa"/>
          </w:tcPr>
          <w:p w14:paraId="6D3C7CF7" w14:textId="77777777" w:rsidR="004B188F" w:rsidRPr="00613DFD" w:rsidRDefault="004B188F" w:rsidP="000C6782">
            <w:pPr>
              <w:pStyle w:val="af"/>
              <w:spacing w:line="300" w:lineRule="exact"/>
              <w:ind w:leftChars="0" w:left="0"/>
              <w:rPr>
                <w:rFonts w:asciiTheme="majorEastAsia" w:eastAsiaTheme="majorEastAsia" w:hAnsiTheme="majorEastAsia"/>
                <w:bCs/>
                <w:sz w:val="22"/>
              </w:rPr>
            </w:pPr>
          </w:p>
        </w:tc>
        <w:tc>
          <w:tcPr>
            <w:tcW w:w="2167" w:type="dxa"/>
          </w:tcPr>
          <w:p w14:paraId="330BF130" w14:textId="5BC69B31" w:rsidR="004B188F" w:rsidRPr="00613DFD" w:rsidRDefault="004B188F" w:rsidP="000C6782">
            <w:pPr>
              <w:pStyle w:val="af"/>
              <w:spacing w:line="300" w:lineRule="exact"/>
              <w:ind w:leftChars="0" w:left="0"/>
              <w:rPr>
                <w:rFonts w:asciiTheme="majorEastAsia" w:eastAsiaTheme="majorEastAsia" w:hAnsiTheme="majorEastAsia"/>
                <w:bCs/>
                <w:sz w:val="22"/>
              </w:rPr>
            </w:pPr>
            <w:r w:rsidRPr="00613DFD">
              <w:rPr>
                <w:rFonts w:asciiTheme="majorEastAsia" w:eastAsiaTheme="majorEastAsia" w:hAnsiTheme="majorEastAsia" w:hint="eastAsia"/>
                <w:bCs/>
                <w:sz w:val="22"/>
              </w:rPr>
              <w:t>□ない。　□ある。</w:t>
            </w:r>
          </w:p>
        </w:tc>
      </w:tr>
      <w:tr w:rsidR="004B188F" w:rsidRPr="00613DFD" w14:paraId="4D5A18B2" w14:textId="77777777" w:rsidTr="00F87B10">
        <w:trPr>
          <w:trHeight w:val="399"/>
        </w:trPr>
        <w:tc>
          <w:tcPr>
            <w:tcW w:w="2079" w:type="dxa"/>
          </w:tcPr>
          <w:p w14:paraId="1CF028C1" w14:textId="77777777" w:rsidR="004B188F" w:rsidRPr="00613DFD" w:rsidRDefault="004B188F" w:rsidP="000C6782">
            <w:pPr>
              <w:pStyle w:val="af"/>
              <w:spacing w:line="300" w:lineRule="exact"/>
              <w:ind w:leftChars="0" w:left="0"/>
              <w:rPr>
                <w:rFonts w:asciiTheme="majorEastAsia" w:eastAsiaTheme="majorEastAsia" w:hAnsiTheme="majorEastAsia"/>
                <w:bCs/>
                <w:sz w:val="22"/>
              </w:rPr>
            </w:pPr>
          </w:p>
        </w:tc>
        <w:tc>
          <w:tcPr>
            <w:tcW w:w="3465" w:type="dxa"/>
          </w:tcPr>
          <w:p w14:paraId="445840C4" w14:textId="77777777" w:rsidR="004B188F" w:rsidRPr="00613DFD" w:rsidRDefault="004B188F" w:rsidP="000C6782">
            <w:pPr>
              <w:pStyle w:val="af"/>
              <w:spacing w:line="300" w:lineRule="exact"/>
              <w:ind w:leftChars="0" w:left="0"/>
              <w:rPr>
                <w:rFonts w:asciiTheme="majorEastAsia" w:eastAsiaTheme="majorEastAsia" w:hAnsiTheme="majorEastAsia"/>
                <w:bCs/>
                <w:sz w:val="22"/>
              </w:rPr>
            </w:pPr>
          </w:p>
        </w:tc>
        <w:tc>
          <w:tcPr>
            <w:tcW w:w="1638" w:type="dxa"/>
          </w:tcPr>
          <w:p w14:paraId="58305D12" w14:textId="77777777" w:rsidR="004B188F" w:rsidRPr="00613DFD" w:rsidRDefault="004B188F" w:rsidP="000C6782">
            <w:pPr>
              <w:pStyle w:val="af"/>
              <w:spacing w:line="300" w:lineRule="exact"/>
              <w:ind w:leftChars="0" w:left="0"/>
              <w:rPr>
                <w:rFonts w:asciiTheme="majorEastAsia" w:eastAsiaTheme="majorEastAsia" w:hAnsiTheme="majorEastAsia"/>
                <w:bCs/>
                <w:sz w:val="22"/>
              </w:rPr>
            </w:pPr>
          </w:p>
        </w:tc>
        <w:tc>
          <w:tcPr>
            <w:tcW w:w="2167" w:type="dxa"/>
          </w:tcPr>
          <w:p w14:paraId="08B97214" w14:textId="44930B96" w:rsidR="004B188F" w:rsidRPr="00613DFD" w:rsidRDefault="004B188F" w:rsidP="000C6782">
            <w:pPr>
              <w:pStyle w:val="af"/>
              <w:spacing w:line="300" w:lineRule="exact"/>
              <w:ind w:leftChars="0" w:left="0"/>
              <w:rPr>
                <w:rFonts w:asciiTheme="majorEastAsia" w:eastAsiaTheme="majorEastAsia" w:hAnsiTheme="majorEastAsia"/>
                <w:bCs/>
                <w:sz w:val="22"/>
              </w:rPr>
            </w:pPr>
            <w:r w:rsidRPr="00613DFD">
              <w:rPr>
                <w:rFonts w:asciiTheme="majorEastAsia" w:eastAsiaTheme="majorEastAsia" w:hAnsiTheme="majorEastAsia" w:hint="eastAsia"/>
                <w:bCs/>
                <w:sz w:val="22"/>
              </w:rPr>
              <w:t>□ない。　□ある。</w:t>
            </w:r>
          </w:p>
        </w:tc>
      </w:tr>
      <w:tr w:rsidR="004B188F" w:rsidRPr="00613DFD" w14:paraId="6948CA09" w14:textId="77777777" w:rsidTr="00F87B10">
        <w:trPr>
          <w:trHeight w:val="399"/>
        </w:trPr>
        <w:tc>
          <w:tcPr>
            <w:tcW w:w="2079" w:type="dxa"/>
          </w:tcPr>
          <w:p w14:paraId="14723DAF" w14:textId="77777777" w:rsidR="004B188F" w:rsidRPr="00613DFD" w:rsidRDefault="004B188F" w:rsidP="000C6782">
            <w:pPr>
              <w:pStyle w:val="af"/>
              <w:spacing w:line="300" w:lineRule="exact"/>
              <w:ind w:leftChars="0" w:left="0"/>
              <w:rPr>
                <w:rFonts w:asciiTheme="majorEastAsia" w:eastAsiaTheme="majorEastAsia" w:hAnsiTheme="majorEastAsia"/>
                <w:bCs/>
                <w:sz w:val="22"/>
              </w:rPr>
            </w:pPr>
          </w:p>
        </w:tc>
        <w:tc>
          <w:tcPr>
            <w:tcW w:w="3465" w:type="dxa"/>
          </w:tcPr>
          <w:p w14:paraId="7DB50DF4" w14:textId="77777777" w:rsidR="004B188F" w:rsidRPr="00613DFD" w:rsidRDefault="004B188F" w:rsidP="000C6782">
            <w:pPr>
              <w:pStyle w:val="af"/>
              <w:spacing w:line="300" w:lineRule="exact"/>
              <w:ind w:leftChars="0" w:left="0"/>
              <w:rPr>
                <w:rFonts w:asciiTheme="majorEastAsia" w:eastAsiaTheme="majorEastAsia" w:hAnsiTheme="majorEastAsia"/>
                <w:bCs/>
                <w:sz w:val="22"/>
              </w:rPr>
            </w:pPr>
          </w:p>
        </w:tc>
        <w:tc>
          <w:tcPr>
            <w:tcW w:w="1638" w:type="dxa"/>
          </w:tcPr>
          <w:p w14:paraId="16788167" w14:textId="77777777" w:rsidR="004B188F" w:rsidRPr="00613DFD" w:rsidRDefault="004B188F" w:rsidP="000C6782">
            <w:pPr>
              <w:pStyle w:val="af"/>
              <w:spacing w:line="300" w:lineRule="exact"/>
              <w:ind w:leftChars="0" w:left="0"/>
              <w:rPr>
                <w:rFonts w:asciiTheme="majorEastAsia" w:eastAsiaTheme="majorEastAsia" w:hAnsiTheme="majorEastAsia"/>
                <w:bCs/>
                <w:sz w:val="22"/>
              </w:rPr>
            </w:pPr>
          </w:p>
        </w:tc>
        <w:tc>
          <w:tcPr>
            <w:tcW w:w="2167" w:type="dxa"/>
          </w:tcPr>
          <w:p w14:paraId="25E5505D" w14:textId="526F64BD" w:rsidR="004B188F" w:rsidRPr="00613DFD" w:rsidRDefault="004B188F" w:rsidP="000C6782">
            <w:pPr>
              <w:pStyle w:val="af"/>
              <w:spacing w:line="300" w:lineRule="exact"/>
              <w:ind w:leftChars="0" w:left="0"/>
              <w:rPr>
                <w:rFonts w:asciiTheme="majorEastAsia" w:eastAsiaTheme="majorEastAsia" w:hAnsiTheme="majorEastAsia"/>
                <w:bCs/>
                <w:sz w:val="22"/>
              </w:rPr>
            </w:pPr>
            <w:r w:rsidRPr="00613DFD">
              <w:rPr>
                <w:rFonts w:asciiTheme="majorEastAsia" w:eastAsiaTheme="majorEastAsia" w:hAnsiTheme="majorEastAsia" w:hint="eastAsia"/>
                <w:bCs/>
                <w:sz w:val="22"/>
              </w:rPr>
              <w:t>□ない。　□ある。</w:t>
            </w:r>
          </w:p>
        </w:tc>
      </w:tr>
      <w:tr w:rsidR="004B188F" w:rsidRPr="00613DFD" w14:paraId="05AE5D93" w14:textId="77777777" w:rsidTr="00F87B10">
        <w:trPr>
          <w:trHeight w:val="399"/>
        </w:trPr>
        <w:tc>
          <w:tcPr>
            <w:tcW w:w="2079" w:type="dxa"/>
          </w:tcPr>
          <w:p w14:paraId="287BBBB3" w14:textId="77777777" w:rsidR="004B188F" w:rsidRPr="00613DFD" w:rsidRDefault="004B188F" w:rsidP="000C6782">
            <w:pPr>
              <w:pStyle w:val="af"/>
              <w:spacing w:line="300" w:lineRule="exact"/>
              <w:ind w:leftChars="0" w:left="0"/>
              <w:rPr>
                <w:rFonts w:asciiTheme="majorEastAsia" w:eastAsiaTheme="majorEastAsia" w:hAnsiTheme="majorEastAsia"/>
                <w:bCs/>
                <w:sz w:val="22"/>
              </w:rPr>
            </w:pPr>
          </w:p>
        </w:tc>
        <w:tc>
          <w:tcPr>
            <w:tcW w:w="3465" w:type="dxa"/>
          </w:tcPr>
          <w:p w14:paraId="2DDC823E" w14:textId="77777777" w:rsidR="004B188F" w:rsidRPr="00613DFD" w:rsidRDefault="004B188F" w:rsidP="000C6782">
            <w:pPr>
              <w:pStyle w:val="af"/>
              <w:spacing w:line="300" w:lineRule="exact"/>
              <w:ind w:leftChars="0" w:left="0"/>
              <w:rPr>
                <w:rFonts w:asciiTheme="majorEastAsia" w:eastAsiaTheme="majorEastAsia" w:hAnsiTheme="majorEastAsia"/>
                <w:bCs/>
                <w:sz w:val="22"/>
              </w:rPr>
            </w:pPr>
          </w:p>
        </w:tc>
        <w:tc>
          <w:tcPr>
            <w:tcW w:w="1638" w:type="dxa"/>
          </w:tcPr>
          <w:p w14:paraId="7C1CE80F" w14:textId="77777777" w:rsidR="004B188F" w:rsidRPr="00613DFD" w:rsidRDefault="004B188F" w:rsidP="000C6782">
            <w:pPr>
              <w:pStyle w:val="af"/>
              <w:spacing w:line="300" w:lineRule="exact"/>
              <w:ind w:leftChars="0" w:left="0"/>
              <w:rPr>
                <w:rFonts w:asciiTheme="majorEastAsia" w:eastAsiaTheme="majorEastAsia" w:hAnsiTheme="majorEastAsia"/>
                <w:bCs/>
                <w:sz w:val="22"/>
              </w:rPr>
            </w:pPr>
          </w:p>
        </w:tc>
        <w:tc>
          <w:tcPr>
            <w:tcW w:w="2167" w:type="dxa"/>
          </w:tcPr>
          <w:p w14:paraId="7F7D518C" w14:textId="2808FE9F" w:rsidR="004B188F" w:rsidRPr="00613DFD" w:rsidRDefault="004B188F" w:rsidP="000C6782">
            <w:pPr>
              <w:pStyle w:val="af"/>
              <w:spacing w:line="300" w:lineRule="exact"/>
              <w:ind w:leftChars="0" w:left="0"/>
              <w:rPr>
                <w:rFonts w:asciiTheme="majorEastAsia" w:eastAsiaTheme="majorEastAsia" w:hAnsiTheme="majorEastAsia"/>
                <w:bCs/>
                <w:sz w:val="22"/>
              </w:rPr>
            </w:pPr>
            <w:r w:rsidRPr="00613DFD">
              <w:rPr>
                <w:rFonts w:asciiTheme="majorEastAsia" w:eastAsiaTheme="majorEastAsia" w:hAnsiTheme="majorEastAsia" w:hint="eastAsia"/>
                <w:bCs/>
                <w:sz w:val="22"/>
              </w:rPr>
              <w:t>□ない。　□ある。</w:t>
            </w:r>
          </w:p>
        </w:tc>
      </w:tr>
      <w:tr w:rsidR="004B188F" w:rsidRPr="00613DFD" w14:paraId="5CEC3C4D" w14:textId="77777777" w:rsidTr="00F87B10">
        <w:trPr>
          <w:trHeight w:val="399"/>
        </w:trPr>
        <w:tc>
          <w:tcPr>
            <w:tcW w:w="2079" w:type="dxa"/>
          </w:tcPr>
          <w:p w14:paraId="0D4891AB" w14:textId="77777777" w:rsidR="004B188F" w:rsidRPr="00613DFD" w:rsidRDefault="004B188F" w:rsidP="000C6782">
            <w:pPr>
              <w:pStyle w:val="af"/>
              <w:spacing w:line="300" w:lineRule="exact"/>
              <w:ind w:leftChars="0" w:left="0"/>
              <w:rPr>
                <w:rFonts w:asciiTheme="majorEastAsia" w:eastAsiaTheme="majorEastAsia" w:hAnsiTheme="majorEastAsia"/>
                <w:bCs/>
                <w:sz w:val="22"/>
              </w:rPr>
            </w:pPr>
          </w:p>
        </w:tc>
        <w:tc>
          <w:tcPr>
            <w:tcW w:w="3465" w:type="dxa"/>
          </w:tcPr>
          <w:p w14:paraId="3409089D" w14:textId="77777777" w:rsidR="004B188F" w:rsidRPr="00613DFD" w:rsidRDefault="004B188F" w:rsidP="000C6782">
            <w:pPr>
              <w:pStyle w:val="af"/>
              <w:spacing w:line="300" w:lineRule="exact"/>
              <w:ind w:leftChars="0" w:left="0"/>
              <w:rPr>
                <w:rFonts w:asciiTheme="majorEastAsia" w:eastAsiaTheme="majorEastAsia" w:hAnsiTheme="majorEastAsia"/>
                <w:bCs/>
                <w:sz w:val="22"/>
              </w:rPr>
            </w:pPr>
          </w:p>
        </w:tc>
        <w:tc>
          <w:tcPr>
            <w:tcW w:w="1638" w:type="dxa"/>
          </w:tcPr>
          <w:p w14:paraId="13F2CFA1" w14:textId="77777777" w:rsidR="004B188F" w:rsidRPr="00613DFD" w:rsidRDefault="004B188F" w:rsidP="000C6782">
            <w:pPr>
              <w:pStyle w:val="af"/>
              <w:spacing w:line="300" w:lineRule="exact"/>
              <w:ind w:leftChars="0" w:left="0"/>
              <w:rPr>
                <w:rFonts w:asciiTheme="majorEastAsia" w:eastAsiaTheme="majorEastAsia" w:hAnsiTheme="majorEastAsia"/>
                <w:bCs/>
                <w:sz w:val="22"/>
              </w:rPr>
            </w:pPr>
          </w:p>
        </w:tc>
        <w:tc>
          <w:tcPr>
            <w:tcW w:w="2167" w:type="dxa"/>
          </w:tcPr>
          <w:p w14:paraId="599C516A" w14:textId="7BFF8088" w:rsidR="004B188F" w:rsidRPr="00613DFD" w:rsidRDefault="004B188F" w:rsidP="000C6782">
            <w:pPr>
              <w:pStyle w:val="af"/>
              <w:spacing w:line="300" w:lineRule="exact"/>
              <w:ind w:leftChars="0" w:left="0"/>
              <w:rPr>
                <w:rFonts w:asciiTheme="majorEastAsia" w:eastAsiaTheme="majorEastAsia" w:hAnsiTheme="majorEastAsia"/>
                <w:bCs/>
                <w:sz w:val="22"/>
              </w:rPr>
            </w:pPr>
            <w:r w:rsidRPr="00613DFD">
              <w:rPr>
                <w:rFonts w:asciiTheme="majorEastAsia" w:eastAsiaTheme="majorEastAsia" w:hAnsiTheme="majorEastAsia" w:hint="eastAsia"/>
                <w:bCs/>
                <w:sz w:val="22"/>
              </w:rPr>
              <w:t>□ない。　□ある。</w:t>
            </w:r>
          </w:p>
        </w:tc>
      </w:tr>
    </w:tbl>
    <w:p w14:paraId="05E41615" w14:textId="5FEF0831" w:rsidR="000C6782" w:rsidRDefault="009C70A4" w:rsidP="000C6782">
      <w:pPr>
        <w:spacing w:line="300" w:lineRule="exact"/>
        <w:rPr>
          <w:rFonts w:asciiTheme="majorEastAsia" w:eastAsiaTheme="majorEastAsia" w:hAnsiTheme="majorEastAsia"/>
          <w:bCs/>
          <w:sz w:val="22"/>
        </w:rPr>
      </w:pPr>
      <w:r>
        <w:rPr>
          <w:rFonts w:asciiTheme="majorEastAsia" w:eastAsiaTheme="majorEastAsia" w:hAnsiTheme="majorEastAsia" w:hint="eastAsia"/>
          <w:bCs/>
          <w:sz w:val="22"/>
        </w:rPr>
        <w:t>（利害関係の具体的な内容を記載してください。）</w:t>
      </w:r>
    </w:p>
    <w:p w14:paraId="70F26858" w14:textId="77777777" w:rsidR="007336E6" w:rsidRDefault="007336E6" w:rsidP="000C6782">
      <w:pPr>
        <w:spacing w:line="300" w:lineRule="exact"/>
        <w:rPr>
          <w:rFonts w:asciiTheme="majorEastAsia" w:eastAsiaTheme="majorEastAsia" w:hAnsiTheme="majorEastAsia"/>
          <w:bCs/>
          <w:sz w:val="22"/>
        </w:rPr>
      </w:pPr>
    </w:p>
    <w:p w14:paraId="1E99FCAB" w14:textId="77777777" w:rsidR="007336E6" w:rsidRDefault="007336E6" w:rsidP="000C6782">
      <w:pPr>
        <w:spacing w:line="300" w:lineRule="exact"/>
        <w:rPr>
          <w:rFonts w:asciiTheme="majorEastAsia" w:eastAsiaTheme="majorEastAsia" w:hAnsiTheme="majorEastAsia"/>
          <w:bCs/>
          <w:sz w:val="22"/>
        </w:rPr>
      </w:pPr>
    </w:p>
    <w:p w14:paraId="147EF9F9" w14:textId="77777777" w:rsidR="007336E6" w:rsidRDefault="007336E6" w:rsidP="000C6782">
      <w:pPr>
        <w:spacing w:line="300" w:lineRule="exact"/>
        <w:rPr>
          <w:rFonts w:asciiTheme="majorEastAsia" w:eastAsiaTheme="majorEastAsia" w:hAnsiTheme="majorEastAsia"/>
          <w:bCs/>
          <w:sz w:val="22"/>
        </w:rPr>
      </w:pPr>
    </w:p>
    <w:p w14:paraId="664894BB" w14:textId="77777777" w:rsidR="007336E6" w:rsidRPr="00613DFD" w:rsidRDefault="007336E6" w:rsidP="000C6782">
      <w:pPr>
        <w:spacing w:line="300" w:lineRule="exact"/>
        <w:rPr>
          <w:rFonts w:asciiTheme="majorEastAsia" w:eastAsiaTheme="majorEastAsia" w:hAnsiTheme="majorEastAsia"/>
          <w:bCs/>
          <w:sz w:val="22"/>
        </w:rPr>
      </w:pPr>
    </w:p>
    <w:p w14:paraId="71A86712" w14:textId="4C444E49" w:rsidR="00FC1479" w:rsidRDefault="0029361A" w:rsidP="00FC1479">
      <w:pPr>
        <w:pStyle w:val="af"/>
        <w:numPr>
          <w:ilvl w:val="0"/>
          <w:numId w:val="5"/>
        </w:numPr>
        <w:spacing w:line="300" w:lineRule="exact"/>
        <w:ind w:leftChars="0"/>
        <w:rPr>
          <w:rFonts w:asciiTheme="majorEastAsia" w:eastAsiaTheme="majorEastAsia" w:hAnsiTheme="majorEastAsia"/>
          <w:bCs/>
          <w:sz w:val="22"/>
        </w:rPr>
      </w:pPr>
      <w:r w:rsidRPr="00613DFD">
        <w:rPr>
          <w:rFonts w:asciiTheme="majorEastAsia" w:eastAsiaTheme="majorEastAsia" w:hAnsiTheme="majorEastAsia" w:hint="eastAsia"/>
          <w:bCs/>
          <w:sz w:val="22"/>
        </w:rPr>
        <w:t xml:space="preserve">　</w:t>
      </w:r>
      <w:r w:rsidR="00FC1479" w:rsidRPr="00FC1479">
        <w:rPr>
          <w:rFonts w:asciiTheme="majorEastAsia" w:eastAsiaTheme="majorEastAsia" w:hAnsiTheme="majorEastAsia" w:hint="eastAsia"/>
          <w:bCs/>
          <w:sz w:val="22"/>
        </w:rPr>
        <w:t>後見</w:t>
      </w:r>
      <w:r w:rsidR="00631F87">
        <w:rPr>
          <w:rFonts w:asciiTheme="majorEastAsia" w:eastAsiaTheme="majorEastAsia" w:hAnsiTheme="majorEastAsia" w:hint="eastAsia"/>
          <w:bCs/>
          <w:sz w:val="22"/>
        </w:rPr>
        <w:t>等</w:t>
      </w:r>
      <w:r w:rsidR="00FC1479" w:rsidRPr="00FC1479">
        <w:rPr>
          <w:rFonts w:asciiTheme="majorEastAsia" w:eastAsiaTheme="majorEastAsia" w:hAnsiTheme="majorEastAsia" w:hint="eastAsia"/>
          <w:bCs/>
          <w:sz w:val="22"/>
        </w:rPr>
        <w:t>事務を担当する者</w:t>
      </w:r>
      <w:r w:rsidR="00FC1479">
        <w:rPr>
          <w:rFonts w:asciiTheme="majorEastAsia" w:eastAsiaTheme="majorEastAsia" w:hAnsiTheme="majorEastAsia" w:hint="eastAsia"/>
          <w:bCs/>
          <w:sz w:val="22"/>
        </w:rPr>
        <w:t>に対する監督</w:t>
      </w:r>
    </w:p>
    <w:p w14:paraId="0F10E0CA" w14:textId="5EC7ECED" w:rsidR="00FC1479" w:rsidRDefault="009C70A4" w:rsidP="00FC1479">
      <w:pPr>
        <w:pStyle w:val="af"/>
        <w:spacing w:line="300" w:lineRule="exact"/>
        <w:ind w:leftChars="0" w:left="645"/>
        <w:rPr>
          <w:rFonts w:asciiTheme="majorEastAsia" w:eastAsiaTheme="majorEastAsia" w:hAnsiTheme="majorEastAsia"/>
          <w:bCs/>
          <w:sz w:val="22"/>
        </w:rPr>
      </w:pPr>
      <w:r>
        <w:rPr>
          <w:rFonts w:asciiTheme="majorEastAsia" w:eastAsiaTheme="majorEastAsia" w:hAnsiTheme="majorEastAsia" w:hint="eastAsia"/>
          <w:bCs/>
          <w:sz w:val="22"/>
        </w:rPr>
        <w:t>ア　監督</w:t>
      </w:r>
      <w:r w:rsidR="00B512E7">
        <w:rPr>
          <w:rFonts w:asciiTheme="majorEastAsia" w:eastAsiaTheme="majorEastAsia" w:hAnsiTheme="majorEastAsia" w:hint="eastAsia"/>
          <w:bCs/>
          <w:sz w:val="22"/>
        </w:rPr>
        <w:t>を行う</w:t>
      </w:r>
      <w:r>
        <w:rPr>
          <w:rFonts w:asciiTheme="majorEastAsia" w:eastAsiaTheme="majorEastAsia" w:hAnsiTheme="majorEastAsia" w:hint="eastAsia"/>
          <w:bCs/>
          <w:sz w:val="22"/>
        </w:rPr>
        <w:t>者</w:t>
      </w:r>
    </w:p>
    <w:p w14:paraId="158C70FD" w14:textId="77777777" w:rsidR="00FC1479" w:rsidRDefault="00FC1479" w:rsidP="00FC1479">
      <w:pPr>
        <w:pStyle w:val="af"/>
        <w:spacing w:line="300" w:lineRule="exact"/>
        <w:ind w:leftChars="0" w:left="645"/>
        <w:rPr>
          <w:rFonts w:asciiTheme="majorEastAsia" w:eastAsiaTheme="majorEastAsia" w:hAnsiTheme="majorEastAsia"/>
          <w:bCs/>
          <w:sz w:val="22"/>
        </w:rPr>
      </w:pPr>
    </w:p>
    <w:p w14:paraId="097EAA85" w14:textId="77777777" w:rsidR="007336E6" w:rsidRDefault="007336E6" w:rsidP="00FC1479">
      <w:pPr>
        <w:pStyle w:val="af"/>
        <w:spacing w:line="300" w:lineRule="exact"/>
        <w:ind w:leftChars="0" w:left="645"/>
        <w:rPr>
          <w:rFonts w:asciiTheme="majorEastAsia" w:eastAsiaTheme="majorEastAsia" w:hAnsiTheme="majorEastAsia"/>
          <w:bCs/>
          <w:sz w:val="22"/>
        </w:rPr>
      </w:pPr>
    </w:p>
    <w:p w14:paraId="47D757F3" w14:textId="771AA6AB" w:rsidR="00FC1479" w:rsidRDefault="009C70A4" w:rsidP="00FC1479">
      <w:pPr>
        <w:pStyle w:val="af"/>
        <w:spacing w:line="300" w:lineRule="exact"/>
        <w:ind w:leftChars="0" w:left="645"/>
        <w:rPr>
          <w:rFonts w:asciiTheme="majorEastAsia" w:eastAsiaTheme="majorEastAsia" w:hAnsiTheme="majorEastAsia"/>
          <w:bCs/>
          <w:sz w:val="22"/>
        </w:rPr>
      </w:pPr>
      <w:r>
        <w:rPr>
          <w:rFonts w:asciiTheme="majorEastAsia" w:eastAsiaTheme="majorEastAsia" w:hAnsiTheme="majorEastAsia" w:hint="eastAsia"/>
          <w:bCs/>
          <w:sz w:val="22"/>
        </w:rPr>
        <w:t>イ　監督の方法</w:t>
      </w:r>
    </w:p>
    <w:p w14:paraId="2B55EE67" w14:textId="77777777" w:rsidR="00FC1479" w:rsidRDefault="00FC1479" w:rsidP="00FC1479">
      <w:pPr>
        <w:pStyle w:val="af"/>
        <w:spacing w:line="300" w:lineRule="exact"/>
        <w:ind w:leftChars="0" w:left="645"/>
        <w:rPr>
          <w:rFonts w:asciiTheme="majorEastAsia" w:eastAsiaTheme="majorEastAsia" w:hAnsiTheme="majorEastAsia"/>
          <w:bCs/>
          <w:sz w:val="22"/>
        </w:rPr>
      </w:pPr>
    </w:p>
    <w:p w14:paraId="1CA78B7F" w14:textId="77777777" w:rsidR="007336E6" w:rsidRDefault="007336E6" w:rsidP="00FC1479">
      <w:pPr>
        <w:pStyle w:val="af"/>
        <w:spacing w:line="300" w:lineRule="exact"/>
        <w:ind w:leftChars="0" w:left="645"/>
        <w:rPr>
          <w:rFonts w:asciiTheme="majorEastAsia" w:eastAsiaTheme="majorEastAsia" w:hAnsiTheme="majorEastAsia"/>
          <w:bCs/>
          <w:sz w:val="22"/>
        </w:rPr>
      </w:pPr>
    </w:p>
    <w:p w14:paraId="629F50B7" w14:textId="77777777" w:rsidR="007336E6" w:rsidRDefault="007336E6" w:rsidP="00FC1479">
      <w:pPr>
        <w:pStyle w:val="af"/>
        <w:spacing w:line="300" w:lineRule="exact"/>
        <w:ind w:leftChars="0" w:left="645"/>
        <w:rPr>
          <w:rFonts w:asciiTheme="majorEastAsia" w:eastAsiaTheme="majorEastAsia" w:hAnsiTheme="majorEastAsia"/>
          <w:bCs/>
          <w:sz w:val="22"/>
        </w:rPr>
      </w:pPr>
    </w:p>
    <w:p w14:paraId="14E8648F" w14:textId="77777777" w:rsidR="007336E6" w:rsidRDefault="007336E6" w:rsidP="00FC1479">
      <w:pPr>
        <w:pStyle w:val="af"/>
        <w:spacing w:line="300" w:lineRule="exact"/>
        <w:ind w:leftChars="0" w:left="645"/>
        <w:rPr>
          <w:rFonts w:asciiTheme="majorEastAsia" w:eastAsiaTheme="majorEastAsia" w:hAnsiTheme="majorEastAsia"/>
          <w:bCs/>
          <w:sz w:val="22"/>
        </w:rPr>
      </w:pPr>
    </w:p>
    <w:p w14:paraId="326680E4" w14:textId="77777777" w:rsidR="007336E6" w:rsidRDefault="007336E6" w:rsidP="00FC1479">
      <w:pPr>
        <w:pStyle w:val="af"/>
        <w:spacing w:line="300" w:lineRule="exact"/>
        <w:ind w:leftChars="0" w:left="645"/>
        <w:rPr>
          <w:rFonts w:asciiTheme="majorEastAsia" w:eastAsiaTheme="majorEastAsia" w:hAnsiTheme="majorEastAsia"/>
          <w:bCs/>
          <w:sz w:val="22"/>
        </w:rPr>
      </w:pPr>
    </w:p>
    <w:p w14:paraId="2F784320" w14:textId="1AD4CE48" w:rsidR="00FC1479" w:rsidRDefault="009C70A4" w:rsidP="00FC1479">
      <w:pPr>
        <w:pStyle w:val="af"/>
        <w:spacing w:line="300" w:lineRule="exact"/>
        <w:ind w:leftChars="0" w:left="645"/>
        <w:rPr>
          <w:rFonts w:asciiTheme="majorEastAsia" w:eastAsiaTheme="majorEastAsia" w:hAnsiTheme="majorEastAsia"/>
          <w:bCs/>
          <w:sz w:val="22"/>
        </w:rPr>
      </w:pPr>
      <w:r>
        <w:rPr>
          <w:rFonts w:asciiTheme="majorEastAsia" w:eastAsiaTheme="majorEastAsia" w:hAnsiTheme="majorEastAsia" w:hint="eastAsia"/>
          <w:bCs/>
          <w:sz w:val="22"/>
        </w:rPr>
        <w:t>ウ　不正防止の体制</w:t>
      </w:r>
    </w:p>
    <w:p w14:paraId="0522597C" w14:textId="77777777" w:rsidR="009C70A4" w:rsidRDefault="009C70A4" w:rsidP="00FC1479">
      <w:pPr>
        <w:pStyle w:val="af"/>
        <w:spacing w:line="300" w:lineRule="exact"/>
        <w:ind w:leftChars="0" w:left="645"/>
        <w:rPr>
          <w:rFonts w:asciiTheme="majorEastAsia" w:eastAsiaTheme="majorEastAsia" w:hAnsiTheme="majorEastAsia"/>
          <w:bCs/>
          <w:sz w:val="22"/>
        </w:rPr>
      </w:pPr>
    </w:p>
    <w:p w14:paraId="216B747C" w14:textId="77777777" w:rsidR="007336E6" w:rsidRDefault="007336E6" w:rsidP="00FC1479">
      <w:pPr>
        <w:pStyle w:val="af"/>
        <w:spacing w:line="300" w:lineRule="exact"/>
        <w:ind w:leftChars="0" w:left="645"/>
        <w:rPr>
          <w:rFonts w:asciiTheme="majorEastAsia" w:eastAsiaTheme="majorEastAsia" w:hAnsiTheme="majorEastAsia"/>
          <w:bCs/>
          <w:sz w:val="22"/>
        </w:rPr>
      </w:pPr>
    </w:p>
    <w:p w14:paraId="326081BA" w14:textId="77777777" w:rsidR="007336E6" w:rsidRDefault="007336E6" w:rsidP="00FC1479">
      <w:pPr>
        <w:pStyle w:val="af"/>
        <w:spacing w:line="300" w:lineRule="exact"/>
        <w:ind w:leftChars="0" w:left="645"/>
        <w:rPr>
          <w:rFonts w:asciiTheme="majorEastAsia" w:eastAsiaTheme="majorEastAsia" w:hAnsiTheme="majorEastAsia"/>
          <w:bCs/>
          <w:sz w:val="22"/>
        </w:rPr>
      </w:pPr>
    </w:p>
    <w:p w14:paraId="3B5D9DC1" w14:textId="77777777" w:rsidR="007336E6" w:rsidRDefault="007336E6" w:rsidP="00FC1479">
      <w:pPr>
        <w:pStyle w:val="af"/>
        <w:spacing w:line="300" w:lineRule="exact"/>
        <w:ind w:leftChars="0" w:left="645"/>
        <w:rPr>
          <w:rFonts w:asciiTheme="majorEastAsia" w:eastAsiaTheme="majorEastAsia" w:hAnsiTheme="majorEastAsia"/>
          <w:bCs/>
          <w:sz w:val="22"/>
        </w:rPr>
      </w:pPr>
    </w:p>
    <w:p w14:paraId="1179BF25" w14:textId="4005D4B7" w:rsidR="007336E6" w:rsidRDefault="00B512E7" w:rsidP="00F87B10">
      <w:pPr>
        <w:pStyle w:val="af"/>
        <w:spacing w:line="300" w:lineRule="exact"/>
        <w:ind w:leftChars="307" w:left="944" w:hangingChars="136" w:hanging="299"/>
        <w:rPr>
          <w:rFonts w:asciiTheme="majorEastAsia" w:eastAsiaTheme="majorEastAsia" w:hAnsiTheme="majorEastAsia"/>
          <w:bCs/>
          <w:sz w:val="22"/>
        </w:rPr>
      </w:pPr>
      <w:r>
        <w:rPr>
          <w:rFonts w:asciiTheme="majorEastAsia" w:eastAsiaTheme="majorEastAsia" w:hAnsiTheme="majorEastAsia" w:hint="eastAsia"/>
          <w:bCs/>
          <w:sz w:val="22"/>
        </w:rPr>
        <w:t>エ　（</w:t>
      </w:r>
      <w:r w:rsidRPr="00B512E7">
        <w:rPr>
          <w:rFonts w:asciiTheme="majorEastAsia" w:eastAsiaTheme="majorEastAsia" w:hAnsiTheme="majorEastAsia" w:hint="eastAsia"/>
          <w:bCs/>
          <w:sz w:val="22"/>
        </w:rPr>
        <w:t>後見等事務の監督に関する規定や要綱など</w:t>
      </w:r>
      <w:r>
        <w:rPr>
          <w:rFonts w:asciiTheme="majorEastAsia" w:eastAsiaTheme="majorEastAsia" w:hAnsiTheme="majorEastAsia" w:hint="eastAsia"/>
          <w:bCs/>
          <w:sz w:val="22"/>
        </w:rPr>
        <w:t>がない場合）</w:t>
      </w:r>
      <w:r w:rsidR="00503218" w:rsidRPr="00503218">
        <w:rPr>
          <w:rFonts w:asciiTheme="majorEastAsia" w:eastAsiaTheme="majorEastAsia" w:hAnsiTheme="majorEastAsia" w:hint="eastAsia"/>
          <w:bCs/>
          <w:sz w:val="22"/>
        </w:rPr>
        <w:t>後見等事務の監督に関する</w:t>
      </w:r>
      <w:r>
        <w:rPr>
          <w:rFonts w:asciiTheme="majorEastAsia" w:eastAsiaTheme="majorEastAsia" w:hAnsiTheme="majorEastAsia" w:hint="eastAsia"/>
          <w:bCs/>
          <w:sz w:val="22"/>
        </w:rPr>
        <w:t>規定</w:t>
      </w:r>
      <w:r w:rsidR="00503218">
        <w:rPr>
          <w:rFonts w:asciiTheme="majorEastAsia" w:eastAsiaTheme="majorEastAsia" w:hAnsiTheme="majorEastAsia" w:hint="eastAsia"/>
          <w:bCs/>
          <w:sz w:val="22"/>
        </w:rPr>
        <w:t>や要綱</w:t>
      </w:r>
      <w:r>
        <w:rPr>
          <w:rFonts w:asciiTheme="majorEastAsia" w:eastAsiaTheme="majorEastAsia" w:hAnsiTheme="majorEastAsia" w:hint="eastAsia"/>
          <w:bCs/>
          <w:sz w:val="22"/>
        </w:rPr>
        <w:t>などの作成</w:t>
      </w:r>
      <w:r w:rsidR="00503218">
        <w:rPr>
          <w:rFonts w:asciiTheme="majorEastAsia" w:eastAsiaTheme="majorEastAsia" w:hAnsiTheme="majorEastAsia" w:hint="eastAsia"/>
          <w:bCs/>
          <w:sz w:val="22"/>
        </w:rPr>
        <w:t>予定</w:t>
      </w:r>
    </w:p>
    <w:p w14:paraId="01827DE5" w14:textId="77777777" w:rsidR="00B512E7" w:rsidRDefault="00B512E7" w:rsidP="00FC1479">
      <w:pPr>
        <w:pStyle w:val="af"/>
        <w:spacing w:line="300" w:lineRule="exact"/>
        <w:ind w:leftChars="0" w:left="645"/>
        <w:rPr>
          <w:rFonts w:asciiTheme="majorEastAsia" w:eastAsiaTheme="majorEastAsia" w:hAnsiTheme="majorEastAsia"/>
          <w:bCs/>
          <w:sz w:val="22"/>
        </w:rPr>
      </w:pPr>
    </w:p>
    <w:p w14:paraId="062460EF" w14:textId="77777777" w:rsidR="00B512E7" w:rsidRDefault="00B512E7" w:rsidP="00FC1479">
      <w:pPr>
        <w:pStyle w:val="af"/>
        <w:spacing w:line="300" w:lineRule="exact"/>
        <w:ind w:leftChars="0" w:left="645"/>
        <w:rPr>
          <w:rFonts w:asciiTheme="majorEastAsia" w:eastAsiaTheme="majorEastAsia" w:hAnsiTheme="majorEastAsia"/>
          <w:bCs/>
          <w:sz w:val="22"/>
        </w:rPr>
      </w:pPr>
    </w:p>
    <w:p w14:paraId="3CA760C8" w14:textId="77777777" w:rsidR="00B512E7" w:rsidRDefault="00B512E7" w:rsidP="00FC1479">
      <w:pPr>
        <w:pStyle w:val="af"/>
        <w:spacing w:line="300" w:lineRule="exact"/>
        <w:ind w:leftChars="0" w:left="645"/>
        <w:rPr>
          <w:rFonts w:asciiTheme="majorEastAsia" w:eastAsiaTheme="majorEastAsia" w:hAnsiTheme="majorEastAsia"/>
          <w:bCs/>
          <w:sz w:val="22"/>
        </w:rPr>
      </w:pPr>
    </w:p>
    <w:p w14:paraId="7C38A137" w14:textId="77777777" w:rsidR="00B512E7" w:rsidRDefault="00B512E7" w:rsidP="00FC1479">
      <w:pPr>
        <w:pStyle w:val="af"/>
        <w:spacing w:line="300" w:lineRule="exact"/>
        <w:ind w:leftChars="0" w:left="645"/>
        <w:rPr>
          <w:rFonts w:asciiTheme="majorEastAsia" w:eastAsiaTheme="majorEastAsia" w:hAnsiTheme="majorEastAsia"/>
          <w:bCs/>
          <w:sz w:val="22"/>
        </w:rPr>
      </w:pPr>
    </w:p>
    <w:p w14:paraId="238DC3A7" w14:textId="77777777" w:rsidR="00B512E7" w:rsidRDefault="00B512E7" w:rsidP="00FC1479">
      <w:pPr>
        <w:pStyle w:val="af"/>
        <w:spacing w:line="300" w:lineRule="exact"/>
        <w:ind w:leftChars="0" w:left="645"/>
        <w:rPr>
          <w:rFonts w:asciiTheme="majorEastAsia" w:eastAsiaTheme="majorEastAsia" w:hAnsiTheme="majorEastAsia"/>
          <w:bCs/>
          <w:sz w:val="22"/>
        </w:rPr>
      </w:pPr>
    </w:p>
    <w:p w14:paraId="0C3B2F12" w14:textId="7D7089E4" w:rsidR="0029361A" w:rsidRPr="00613DFD" w:rsidRDefault="00FC1479" w:rsidP="004B188F">
      <w:pPr>
        <w:pStyle w:val="af"/>
        <w:numPr>
          <w:ilvl w:val="0"/>
          <w:numId w:val="5"/>
        </w:numPr>
        <w:spacing w:line="300" w:lineRule="exact"/>
        <w:ind w:leftChars="0"/>
        <w:rPr>
          <w:rFonts w:asciiTheme="majorEastAsia" w:eastAsiaTheme="majorEastAsia" w:hAnsiTheme="majorEastAsia"/>
          <w:bCs/>
          <w:sz w:val="22"/>
        </w:rPr>
      </w:pPr>
      <w:r>
        <w:rPr>
          <w:rFonts w:asciiTheme="majorEastAsia" w:eastAsiaTheme="majorEastAsia" w:hAnsiTheme="majorEastAsia" w:hint="eastAsia"/>
          <w:bCs/>
          <w:sz w:val="22"/>
        </w:rPr>
        <w:t xml:space="preserve">　</w:t>
      </w:r>
      <w:r w:rsidR="004B188F" w:rsidRPr="004B188F">
        <w:rPr>
          <w:rFonts w:asciiTheme="majorEastAsia" w:eastAsiaTheme="majorEastAsia" w:hAnsiTheme="majorEastAsia" w:hint="eastAsia"/>
          <w:bCs/>
          <w:sz w:val="22"/>
        </w:rPr>
        <w:t>後見等事務を担当する者に対する</w:t>
      </w:r>
      <w:r w:rsidR="000C6782" w:rsidRPr="00613DFD">
        <w:rPr>
          <w:rFonts w:asciiTheme="majorEastAsia" w:eastAsiaTheme="majorEastAsia" w:hAnsiTheme="majorEastAsia" w:hint="eastAsia"/>
          <w:bCs/>
          <w:sz w:val="22"/>
        </w:rPr>
        <w:t>後見等事務に関する研修</w:t>
      </w:r>
    </w:p>
    <w:p w14:paraId="3DF0F193" w14:textId="26CCAA07" w:rsidR="0077459A" w:rsidRPr="00FC1479" w:rsidRDefault="009C70A4" w:rsidP="0077459A">
      <w:pPr>
        <w:pStyle w:val="af"/>
        <w:spacing w:line="300" w:lineRule="exact"/>
        <w:ind w:leftChars="0" w:left="645"/>
        <w:rPr>
          <w:rFonts w:asciiTheme="majorEastAsia" w:eastAsiaTheme="majorEastAsia" w:hAnsiTheme="majorEastAsia"/>
          <w:bCs/>
          <w:sz w:val="22"/>
        </w:rPr>
      </w:pPr>
      <w:r>
        <w:rPr>
          <w:rFonts w:asciiTheme="majorEastAsia" w:eastAsiaTheme="majorEastAsia" w:hAnsiTheme="majorEastAsia" w:hint="eastAsia"/>
          <w:bCs/>
          <w:sz w:val="22"/>
        </w:rPr>
        <w:t>ア　研修の頻度</w:t>
      </w:r>
    </w:p>
    <w:p w14:paraId="0731A29A" w14:textId="77777777" w:rsidR="004112D3" w:rsidRDefault="004112D3" w:rsidP="0077459A">
      <w:pPr>
        <w:pStyle w:val="af"/>
        <w:spacing w:line="300" w:lineRule="exact"/>
        <w:ind w:leftChars="0" w:left="645"/>
        <w:rPr>
          <w:rFonts w:asciiTheme="majorEastAsia" w:eastAsiaTheme="majorEastAsia" w:hAnsiTheme="majorEastAsia"/>
          <w:bCs/>
          <w:sz w:val="22"/>
        </w:rPr>
      </w:pPr>
    </w:p>
    <w:p w14:paraId="06A6B39B" w14:textId="77777777" w:rsidR="007336E6" w:rsidRDefault="007336E6" w:rsidP="0077459A">
      <w:pPr>
        <w:pStyle w:val="af"/>
        <w:spacing w:line="300" w:lineRule="exact"/>
        <w:ind w:leftChars="0" w:left="645"/>
        <w:rPr>
          <w:rFonts w:asciiTheme="majorEastAsia" w:eastAsiaTheme="majorEastAsia" w:hAnsiTheme="majorEastAsia"/>
          <w:bCs/>
          <w:sz w:val="22"/>
        </w:rPr>
      </w:pPr>
    </w:p>
    <w:p w14:paraId="4444E786" w14:textId="77777777" w:rsidR="007336E6" w:rsidRPr="00613DFD" w:rsidRDefault="007336E6" w:rsidP="0077459A">
      <w:pPr>
        <w:pStyle w:val="af"/>
        <w:spacing w:line="300" w:lineRule="exact"/>
        <w:ind w:leftChars="0" w:left="645"/>
        <w:rPr>
          <w:rFonts w:asciiTheme="majorEastAsia" w:eastAsiaTheme="majorEastAsia" w:hAnsiTheme="majorEastAsia"/>
          <w:bCs/>
          <w:sz w:val="22"/>
        </w:rPr>
      </w:pPr>
    </w:p>
    <w:p w14:paraId="16379ECD" w14:textId="0B2C9B92" w:rsidR="004112D3" w:rsidRPr="00613DFD" w:rsidRDefault="009C70A4" w:rsidP="0077459A">
      <w:pPr>
        <w:pStyle w:val="af"/>
        <w:spacing w:line="300" w:lineRule="exact"/>
        <w:ind w:leftChars="0" w:left="645"/>
        <w:rPr>
          <w:rFonts w:asciiTheme="majorEastAsia" w:eastAsiaTheme="majorEastAsia" w:hAnsiTheme="majorEastAsia"/>
          <w:bCs/>
          <w:sz w:val="22"/>
        </w:rPr>
      </w:pPr>
      <w:r>
        <w:rPr>
          <w:rFonts w:asciiTheme="majorEastAsia" w:eastAsiaTheme="majorEastAsia" w:hAnsiTheme="majorEastAsia" w:hint="eastAsia"/>
          <w:bCs/>
          <w:sz w:val="22"/>
        </w:rPr>
        <w:lastRenderedPageBreak/>
        <w:t>イ　研修の内容</w:t>
      </w:r>
    </w:p>
    <w:p w14:paraId="6ED3E26E" w14:textId="77777777" w:rsidR="004112D3" w:rsidRPr="00613DFD" w:rsidRDefault="004112D3" w:rsidP="0077459A">
      <w:pPr>
        <w:pStyle w:val="af"/>
        <w:spacing w:line="300" w:lineRule="exact"/>
        <w:ind w:leftChars="0" w:left="645"/>
        <w:rPr>
          <w:rFonts w:asciiTheme="majorEastAsia" w:eastAsiaTheme="majorEastAsia" w:hAnsiTheme="majorEastAsia"/>
          <w:bCs/>
          <w:sz w:val="22"/>
        </w:rPr>
      </w:pPr>
    </w:p>
    <w:p w14:paraId="51A28C7F" w14:textId="77777777" w:rsidR="004112D3" w:rsidRDefault="004112D3" w:rsidP="0077459A">
      <w:pPr>
        <w:pStyle w:val="af"/>
        <w:spacing w:line="300" w:lineRule="exact"/>
        <w:ind w:leftChars="0" w:left="645"/>
        <w:rPr>
          <w:rFonts w:asciiTheme="majorEastAsia" w:eastAsiaTheme="majorEastAsia" w:hAnsiTheme="majorEastAsia"/>
          <w:bCs/>
          <w:sz w:val="22"/>
        </w:rPr>
      </w:pPr>
    </w:p>
    <w:p w14:paraId="2272CB96" w14:textId="77777777" w:rsidR="007336E6" w:rsidRPr="00613DFD" w:rsidRDefault="007336E6" w:rsidP="0077459A">
      <w:pPr>
        <w:pStyle w:val="af"/>
        <w:spacing w:line="300" w:lineRule="exact"/>
        <w:ind w:leftChars="0" w:left="645"/>
        <w:rPr>
          <w:rFonts w:asciiTheme="majorEastAsia" w:eastAsiaTheme="majorEastAsia" w:hAnsiTheme="majorEastAsia"/>
          <w:bCs/>
          <w:sz w:val="22"/>
        </w:rPr>
      </w:pPr>
    </w:p>
    <w:p w14:paraId="15C8B89B" w14:textId="3AF2D7B1" w:rsidR="006E277D" w:rsidRDefault="006E277D" w:rsidP="006E277D">
      <w:pPr>
        <w:pStyle w:val="af"/>
        <w:numPr>
          <w:ilvl w:val="0"/>
          <w:numId w:val="5"/>
        </w:numPr>
        <w:spacing w:line="300" w:lineRule="exact"/>
        <w:ind w:leftChars="0"/>
        <w:rPr>
          <w:rFonts w:asciiTheme="majorEastAsia" w:eastAsiaTheme="majorEastAsia" w:hAnsiTheme="majorEastAsia"/>
          <w:bCs/>
          <w:sz w:val="22"/>
        </w:rPr>
      </w:pPr>
      <w:r>
        <w:rPr>
          <w:rFonts w:asciiTheme="majorEastAsia" w:eastAsiaTheme="majorEastAsia" w:hAnsiTheme="majorEastAsia" w:hint="eastAsia"/>
          <w:bCs/>
          <w:sz w:val="22"/>
        </w:rPr>
        <w:t xml:space="preserve">　（</w:t>
      </w:r>
      <w:r w:rsidRPr="006E277D">
        <w:rPr>
          <w:rFonts w:asciiTheme="majorEastAsia" w:eastAsiaTheme="majorEastAsia" w:hAnsiTheme="majorEastAsia" w:hint="eastAsia"/>
          <w:bCs/>
          <w:sz w:val="22"/>
        </w:rPr>
        <w:t>個人情報の取扱いに関する規定や要綱などの資料</w:t>
      </w:r>
      <w:r>
        <w:rPr>
          <w:rFonts w:asciiTheme="majorEastAsia" w:eastAsiaTheme="majorEastAsia" w:hAnsiTheme="majorEastAsia" w:hint="eastAsia"/>
          <w:bCs/>
          <w:sz w:val="22"/>
        </w:rPr>
        <w:t>がない場合）個人情報の取扱いに関する規定や要綱などの作成予定</w:t>
      </w:r>
    </w:p>
    <w:p w14:paraId="11496F87" w14:textId="77777777" w:rsidR="006E277D" w:rsidRDefault="006E277D" w:rsidP="00F87B10">
      <w:pPr>
        <w:pStyle w:val="af"/>
        <w:spacing w:line="300" w:lineRule="exact"/>
        <w:ind w:leftChars="0" w:left="645"/>
        <w:rPr>
          <w:rFonts w:asciiTheme="majorEastAsia" w:eastAsiaTheme="majorEastAsia" w:hAnsiTheme="majorEastAsia"/>
          <w:bCs/>
          <w:sz w:val="22"/>
        </w:rPr>
      </w:pPr>
    </w:p>
    <w:p w14:paraId="494859CC" w14:textId="77777777" w:rsidR="006E277D" w:rsidRDefault="006E277D" w:rsidP="00F87B10">
      <w:pPr>
        <w:pStyle w:val="af"/>
        <w:spacing w:line="300" w:lineRule="exact"/>
        <w:ind w:leftChars="0" w:left="645"/>
        <w:rPr>
          <w:rFonts w:asciiTheme="majorEastAsia" w:eastAsiaTheme="majorEastAsia" w:hAnsiTheme="majorEastAsia"/>
          <w:bCs/>
          <w:sz w:val="22"/>
        </w:rPr>
      </w:pPr>
    </w:p>
    <w:p w14:paraId="77A9B315" w14:textId="77777777" w:rsidR="006E277D" w:rsidRDefault="006E277D" w:rsidP="00F87B10">
      <w:pPr>
        <w:pStyle w:val="af"/>
        <w:spacing w:line="300" w:lineRule="exact"/>
        <w:ind w:leftChars="0" w:left="645"/>
        <w:rPr>
          <w:rFonts w:asciiTheme="majorEastAsia" w:eastAsiaTheme="majorEastAsia" w:hAnsiTheme="majorEastAsia"/>
          <w:bCs/>
          <w:sz w:val="22"/>
        </w:rPr>
      </w:pPr>
    </w:p>
    <w:p w14:paraId="5561C2B4" w14:textId="77777777" w:rsidR="006E277D" w:rsidRDefault="006E277D" w:rsidP="00F87B10">
      <w:pPr>
        <w:pStyle w:val="af"/>
        <w:spacing w:line="300" w:lineRule="exact"/>
        <w:ind w:leftChars="0" w:left="645"/>
        <w:rPr>
          <w:rFonts w:asciiTheme="majorEastAsia" w:eastAsiaTheme="majorEastAsia" w:hAnsiTheme="majorEastAsia"/>
          <w:bCs/>
          <w:sz w:val="22"/>
        </w:rPr>
      </w:pPr>
    </w:p>
    <w:p w14:paraId="3F0D4AC5" w14:textId="1B967EB1" w:rsidR="006E277D" w:rsidRDefault="0077459A" w:rsidP="006E277D">
      <w:pPr>
        <w:pStyle w:val="af"/>
        <w:numPr>
          <w:ilvl w:val="0"/>
          <w:numId w:val="5"/>
        </w:numPr>
        <w:spacing w:line="300" w:lineRule="exact"/>
        <w:ind w:leftChars="0"/>
        <w:rPr>
          <w:rFonts w:asciiTheme="majorEastAsia" w:eastAsiaTheme="majorEastAsia" w:hAnsiTheme="majorEastAsia"/>
          <w:bCs/>
          <w:sz w:val="22"/>
        </w:rPr>
      </w:pPr>
      <w:r w:rsidRPr="00613DFD">
        <w:rPr>
          <w:rFonts w:asciiTheme="majorEastAsia" w:eastAsiaTheme="majorEastAsia" w:hAnsiTheme="majorEastAsia" w:hint="eastAsia"/>
          <w:bCs/>
          <w:sz w:val="22"/>
        </w:rPr>
        <w:t xml:space="preserve">　</w:t>
      </w:r>
      <w:r w:rsidR="006E277D">
        <w:rPr>
          <w:rFonts w:asciiTheme="majorEastAsia" w:eastAsiaTheme="majorEastAsia" w:hAnsiTheme="majorEastAsia" w:hint="eastAsia"/>
          <w:bCs/>
          <w:sz w:val="22"/>
        </w:rPr>
        <w:t>（</w:t>
      </w:r>
      <w:r w:rsidR="006E277D" w:rsidRPr="006E277D">
        <w:rPr>
          <w:rFonts w:asciiTheme="majorEastAsia" w:eastAsiaTheme="majorEastAsia" w:hAnsiTheme="majorEastAsia" w:hint="eastAsia"/>
          <w:bCs/>
          <w:sz w:val="22"/>
        </w:rPr>
        <w:t>賠償保険等の賠償能力に関する資料</w:t>
      </w:r>
      <w:r w:rsidR="006E277D">
        <w:rPr>
          <w:rFonts w:asciiTheme="majorEastAsia" w:eastAsiaTheme="majorEastAsia" w:hAnsiTheme="majorEastAsia" w:hint="eastAsia"/>
          <w:bCs/>
          <w:sz w:val="22"/>
        </w:rPr>
        <w:t>がない場合）賠償保険等への加入の予定</w:t>
      </w:r>
    </w:p>
    <w:p w14:paraId="77871427" w14:textId="77777777" w:rsidR="006E277D" w:rsidRDefault="006E277D" w:rsidP="00F87B10">
      <w:pPr>
        <w:pStyle w:val="af"/>
        <w:spacing w:line="300" w:lineRule="exact"/>
        <w:ind w:leftChars="0" w:left="645"/>
        <w:rPr>
          <w:rFonts w:asciiTheme="majorEastAsia" w:eastAsiaTheme="majorEastAsia" w:hAnsiTheme="majorEastAsia"/>
          <w:bCs/>
          <w:sz w:val="22"/>
        </w:rPr>
      </w:pPr>
    </w:p>
    <w:p w14:paraId="141D23CB" w14:textId="77777777" w:rsidR="006E277D" w:rsidRDefault="006E277D" w:rsidP="00F87B10">
      <w:pPr>
        <w:pStyle w:val="af"/>
        <w:spacing w:line="300" w:lineRule="exact"/>
        <w:ind w:leftChars="0" w:left="645"/>
        <w:rPr>
          <w:rFonts w:asciiTheme="majorEastAsia" w:eastAsiaTheme="majorEastAsia" w:hAnsiTheme="majorEastAsia"/>
          <w:bCs/>
          <w:sz w:val="22"/>
        </w:rPr>
      </w:pPr>
    </w:p>
    <w:p w14:paraId="3CF2CD88" w14:textId="77777777" w:rsidR="006E277D" w:rsidRDefault="006E277D" w:rsidP="00F87B10">
      <w:pPr>
        <w:pStyle w:val="af"/>
        <w:spacing w:line="300" w:lineRule="exact"/>
        <w:ind w:leftChars="0" w:left="645"/>
        <w:rPr>
          <w:rFonts w:asciiTheme="majorEastAsia" w:eastAsiaTheme="majorEastAsia" w:hAnsiTheme="majorEastAsia"/>
          <w:bCs/>
          <w:sz w:val="22"/>
        </w:rPr>
      </w:pPr>
    </w:p>
    <w:p w14:paraId="49C3A961" w14:textId="77777777" w:rsidR="006E277D" w:rsidRDefault="006E277D" w:rsidP="00F87B10">
      <w:pPr>
        <w:pStyle w:val="af"/>
        <w:spacing w:line="300" w:lineRule="exact"/>
        <w:ind w:leftChars="0" w:left="645"/>
        <w:rPr>
          <w:rFonts w:asciiTheme="majorEastAsia" w:eastAsiaTheme="majorEastAsia" w:hAnsiTheme="majorEastAsia"/>
          <w:bCs/>
          <w:sz w:val="22"/>
        </w:rPr>
      </w:pPr>
    </w:p>
    <w:p w14:paraId="7245D94F" w14:textId="77777777" w:rsidR="006E277D" w:rsidRDefault="006E277D" w:rsidP="00F87B10">
      <w:pPr>
        <w:pStyle w:val="af"/>
        <w:spacing w:line="300" w:lineRule="exact"/>
        <w:ind w:leftChars="0" w:left="645"/>
        <w:rPr>
          <w:rFonts w:asciiTheme="majorEastAsia" w:eastAsiaTheme="majorEastAsia" w:hAnsiTheme="majorEastAsia"/>
          <w:bCs/>
          <w:sz w:val="22"/>
        </w:rPr>
      </w:pPr>
    </w:p>
    <w:p w14:paraId="0CD73291" w14:textId="1308EBA6" w:rsidR="0077459A" w:rsidRPr="00613DFD" w:rsidRDefault="009562C6" w:rsidP="0029361A">
      <w:pPr>
        <w:pStyle w:val="af"/>
        <w:numPr>
          <w:ilvl w:val="0"/>
          <w:numId w:val="5"/>
        </w:numPr>
        <w:spacing w:line="300" w:lineRule="exact"/>
        <w:ind w:leftChars="0"/>
        <w:rPr>
          <w:rFonts w:asciiTheme="majorEastAsia" w:eastAsiaTheme="majorEastAsia" w:hAnsiTheme="majorEastAsia"/>
          <w:bCs/>
          <w:sz w:val="22"/>
        </w:rPr>
      </w:pPr>
      <w:r>
        <w:rPr>
          <w:rFonts w:asciiTheme="majorEastAsia" w:eastAsiaTheme="majorEastAsia" w:hAnsiTheme="majorEastAsia" w:hint="eastAsia"/>
          <w:bCs/>
          <w:sz w:val="22"/>
        </w:rPr>
        <w:t xml:space="preserve">　</w:t>
      </w:r>
      <w:r w:rsidR="0077459A" w:rsidRPr="00613DFD">
        <w:rPr>
          <w:rFonts w:asciiTheme="majorEastAsia" w:eastAsiaTheme="majorEastAsia" w:hAnsiTheme="majorEastAsia" w:hint="eastAsia"/>
          <w:bCs/>
          <w:sz w:val="22"/>
        </w:rPr>
        <w:t>後見等事務に関する</w:t>
      </w:r>
      <w:r w:rsidR="009C70A4">
        <w:rPr>
          <w:rFonts w:asciiTheme="majorEastAsia" w:eastAsiaTheme="majorEastAsia" w:hAnsiTheme="majorEastAsia" w:hint="eastAsia"/>
          <w:bCs/>
          <w:sz w:val="22"/>
        </w:rPr>
        <w:t>相談ができる</w:t>
      </w:r>
      <w:r w:rsidR="0077459A" w:rsidRPr="00613DFD">
        <w:rPr>
          <w:rFonts w:asciiTheme="majorEastAsia" w:eastAsiaTheme="majorEastAsia" w:hAnsiTheme="majorEastAsia" w:hint="eastAsia"/>
          <w:bCs/>
          <w:sz w:val="22"/>
        </w:rPr>
        <w:t>専門家</w:t>
      </w:r>
      <w:r w:rsidR="009C70A4">
        <w:rPr>
          <w:rFonts w:asciiTheme="majorEastAsia" w:eastAsiaTheme="majorEastAsia" w:hAnsiTheme="majorEastAsia" w:hint="eastAsia"/>
          <w:bCs/>
          <w:sz w:val="22"/>
        </w:rPr>
        <w:t>の有無</w:t>
      </w:r>
    </w:p>
    <w:p w14:paraId="5F706C5E" w14:textId="29E2F26F" w:rsidR="0077459A" w:rsidRPr="00613DFD" w:rsidRDefault="009C70A4" w:rsidP="0077459A">
      <w:pPr>
        <w:pStyle w:val="af"/>
        <w:spacing w:line="300" w:lineRule="exact"/>
        <w:ind w:leftChars="0" w:left="645"/>
        <w:rPr>
          <w:rFonts w:asciiTheme="majorEastAsia" w:eastAsiaTheme="majorEastAsia" w:hAnsiTheme="majorEastAsia"/>
          <w:bCs/>
          <w:sz w:val="22"/>
        </w:rPr>
      </w:pPr>
      <w:r>
        <w:rPr>
          <w:rFonts w:asciiTheme="majorEastAsia" w:eastAsiaTheme="majorEastAsia" w:hAnsiTheme="majorEastAsia" w:hint="eastAsia"/>
          <w:bCs/>
          <w:sz w:val="22"/>
        </w:rPr>
        <w:t>□　なし</w:t>
      </w:r>
    </w:p>
    <w:p w14:paraId="4139D9B2" w14:textId="027B5888" w:rsidR="004112D3" w:rsidRPr="00613DFD" w:rsidRDefault="009C70A4" w:rsidP="0077459A">
      <w:pPr>
        <w:pStyle w:val="af"/>
        <w:spacing w:line="300" w:lineRule="exact"/>
        <w:ind w:leftChars="0" w:left="645"/>
        <w:rPr>
          <w:rFonts w:asciiTheme="majorEastAsia" w:eastAsiaTheme="majorEastAsia" w:hAnsiTheme="majorEastAsia"/>
          <w:bCs/>
          <w:sz w:val="22"/>
        </w:rPr>
      </w:pPr>
      <w:r>
        <w:rPr>
          <w:rFonts w:asciiTheme="majorEastAsia" w:eastAsiaTheme="majorEastAsia" w:hAnsiTheme="majorEastAsia" w:hint="eastAsia"/>
          <w:bCs/>
          <w:sz w:val="22"/>
        </w:rPr>
        <w:t>□　あり</w:t>
      </w:r>
    </w:p>
    <w:p w14:paraId="6361640B" w14:textId="6AA8D1CA" w:rsidR="004112D3" w:rsidRPr="00613DFD" w:rsidRDefault="009C70A4" w:rsidP="0077459A">
      <w:pPr>
        <w:pStyle w:val="af"/>
        <w:spacing w:line="300" w:lineRule="exact"/>
        <w:ind w:leftChars="0" w:left="645"/>
        <w:rPr>
          <w:rFonts w:asciiTheme="majorEastAsia" w:eastAsiaTheme="majorEastAsia" w:hAnsiTheme="majorEastAsia"/>
          <w:bCs/>
          <w:sz w:val="22"/>
        </w:rPr>
      </w:pPr>
      <w:r>
        <w:rPr>
          <w:rFonts w:asciiTheme="majorEastAsia" w:eastAsiaTheme="majorEastAsia" w:hAnsiTheme="majorEastAsia" w:hint="eastAsia"/>
          <w:bCs/>
          <w:sz w:val="22"/>
        </w:rPr>
        <w:t xml:space="preserve">　（専門家の資格及び相談の方法を記載してください。）</w:t>
      </w:r>
    </w:p>
    <w:p w14:paraId="2A47E6CB" w14:textId="77777777" w:rsidR="004112D3" w:rsidRDefault="004112D3" w:rsidP="0077459A">
      <w:pPr>
        <w:pStyle w:val="af"/>
        <w:spacing w:line="300" w:lineRule="exact"/>
        <w:ind w:leftChars="0" w:left="645"/>
        <w:rPr>
          <w:rFonts w:asciiTheme="majorEastAsia" w:eastAsiaTheme="majorEastAsia" w:hAnsiTheme="majorEastAsia"/>
          <w:bCs/>
          <w:sz w:val="22"/>
        </w:rPr>
      </w:pPr>
    </w:p>
    <w:p w14:paraId="6985136A" w14:textId="77777777" w:rsidR="009C70A4" w:rsidRPr="00613DFD" w:rsidRDefault="009C70A4" w:rsidP="0077459A">
      <w:pPr>
        <w:pStyle w:val="af"/>
        <w:spacing w:line="300" w:lineRule="exact"/>
        <w:ind w:leftChars="0" w:left="645"/>
        <w:rPr>
          <w:rFonts w:asciiTheme="majorEastAsia" w:eastAsiaTheme="majorEastAsia" w:hAnsiTheme="majorEastAsia"/>
          <w:bCs/>
          <w:sz w:val="22"/>
        </w:rPr>
      </w:pPr>
    </w:p>
    <w:p w14:paraId="69C609B5" w14:textId="5844F6D3" w:rsidR="005E297F" w:rsidRPr="00613DFD" w:rsidRDefault="005E297F" w:rsidP="005B18BA">
      <w:pPr>
        <w:pStyle w:val="af"/>
        <w:numPr>
          <w:ilvl w:val="0"/>
          <w:numId w:val="5"/>
        </w:numPr>
        <w:spacing w:line="300" w:lineRule="exact"/>
        <w:ind w:leftChars="0"/>
        <w:rPr>
          <w:rFonts w:asciiTheme="majorEastAsia" w:eastAsiaTheme="majorEastAsia" w:hAnsiTheme="majorEastAsia"/>
          <w:bCs/>
          <w:sz w:val="22"/>
        </w:rPr>
      </w:pPr>
      <w:r w:rsidRPr="00613DFD">
        <w:rPr>
          <w:rFonts w:asciiTheme="majorEastAsia" w:eastAsiaTheme="majorEastAsia" w:hAnsiTheme="majorEastAsia" w:hint="eastAsia"/>
          <w:bCs/>
          <w:sz w:val="22"/>
        </w:rPr>
        <w:t>本人との</w:t>
      </w:r>
      <w:r w:rsidR="005B18BA" w:rsidRPr="00613DFD">
        <w:rPr>
          <w:rFonts w:asciiTheme="majorEastAsia" w:eastAsiaTheme="majorEastAsia" w:hAnsiTheme="majorEastAsia" w:hint="eastAsia"/>
          <w:bCs/>
          <w:sz w:val="22"/>
        </w:rPr>
        <w:t>間での</w:t>
      </w:r>
      <w:r w:rsidR="00692BF6" w:rsidRPr="00613DFD">
        <w:rPr>
          <w:rFonts w:asciiTheme="majorEastAsia" w:eastAsiaTheme="majorEastAsia" w:hAnsiTheme="majorEastAsia" w:hint="eastAsia"/>
          <w:bCs/>
          <w:sz w:val="22"/>
        </w:rPr>
        <w:t>金銭の貸借，担保提供，保証</w:t>
      </w:r>
      <w:r w:rsidR="0077459A" w:rsidRPr="00613DFD">
        <w:rPr>
          <w:rFonts w:asciiTheme="majorEastAsia" w:eastAsiaTheme="majorEastAsia" w:hAnsiTheme="majorEastAsia" w:hint="eastAsia"/>
          <w:bCs/>
          <w:sz w:val="22"/>
        </w:rPr>
        <w:t>又は</w:t>
      </w:r>
      <w:r w:rsidR="00116A02" w:rsidRPr="00613DFD">
        <w:rPr>
          <w:rFonts w:asciiTheme="majorEastAsia" w:eastAsiaTheme="majorEastAsia" w:hAnsiTheme="majorEastAsia" w:hint="eastAsia"/>
          <w:bCs/>
          <w:sz w:val="22"/>
        </w:rPr>
        <w:t>立替え</w:t>
      </w:r>
      <w:r w:rsidR="009018A5" w:rsidRPr="00613DFD">
        <w:rPr>
          <w:rFonts w:asciiTheme="majorEastAsia" w:eastAsiaTheme="majorEastAsia" w:hAnsiTheme="majorEastAsia" w:hint="eastAsia"/>
          <w:bCs/>
          <w:sz w:val="22"/>
        </w:rPr>
        <w:t>を行っている関係</w:t>
      </w:r>
      <w:r w:rsidR="005B18BA" w:rsidRPr="00613DFD">
        <w:rPr>
          <w:rFonts w:asciiTheme="majorEastAsia" w:eastAsiaTheme="majorEastAsia" w:hAnsiTheme="majorEastAsia" w:hint="eastAsia"/>
          <w:bCs/>
          <w:sz w:val="22"/>
        </w:rPr>
        <w:t>の有無</w:t>
      </w:r>
    </w:p>
    <w:p w14:paraId="24DB9FD7" w14:textId="673A0A8D" w:rsidR="002D2A14" w:rsidRPr="00613DFD" w:rsidRDefault="00692BF6" w:rsidP="00A65082">
      <w:pPr>
        <w:spacing w:line="300" w:lineRule="exact"/>
        <w:ind w:firstLineChars="300" w:firstLine="660"/>
        <w:rPr>
          <w:rFonts w:asciiTheme="majorEastAsia" w:eastAsiaTheme="majorEastAsia" w:hAnsiTheme="majorEastAsia"/>
          <w:sz w:val="22"/>
          <w:szCs w:val="22"/>
        </w:rPr>
      </w:pPr>
      <w:r w:rsidRPr="00613DFD">
        <w:rPr>
          <w:rFonts w:asciiTheme="majorEastAsia" w:eastAsiaTheme="majorEastAsia" w:hAnsiTheme="majorEastAsia" w:hint="eastAsia"/>
          <w:sz w:val="22"/>
          <w:szCs w:val="22"/>
        </w:rPr>
        <w:t>金銭</w:t>
      </w:r>
      <w:r w:rsidR="005E297F" w:rsidRPr="00613DFD">
        <w:rPr>
          <w:rFonts w:asciiTheme="majorEastAsia" w:eastAsiaTheme="majorEastAsia" w:hAnsiTheme="majorEastAsia" w:hint="eastAsia"/>
          <w:sz w:val="22"/>
          <w:szCs w:val="22"/>
        </w:rPr>
        <w:t>貸借</w:t>
      </w:r>
      <w:r w:rsidR="00A65082" w:rsidRPr="00613DFD">
        <w:rPr>
          <w:rFonts w:asciiTheme="majorEastAsia" w:eastAsiaTheme="majorEastAsia" w:hAnsiTheme="majorEastAsia" w:hint="eastAsia"/>
          <w:sz w:val="22"/>
          <w:szCs w:val="22"/>
        </w:rPr>
        <w:t xml:space="preserve">　</w:t>
      </w:r>
      <w:r w:rsidR="005E297F" w:rsidRPr="00613DFD">
        <w:rPr>
          <w:rFonts w:asciiTheme="majorEastAsia" w:eastAsiaTheme="majorEastAsia" w:hAnsiTheme="majorEastAsia" w:hint="eastAsia"/>
          <w:sz w:val="22"/>
          <w:szCs w:val="22"/>
        </w:rPr>
        <w:t>□なし</w:t>
      </w:r>
      <w:r w:rsidRPr="00613DFD">
        <w:rPr>
          <w:rFonts w:asciiTheme="majorEastAsia" w:eastAsiaTheme="majorEastAsia" w:hAnsiTheme="majorEastAsia" w:hint="eastAsia"/>
          <w:sz w:val="22"/>
          <w:szCs w:val="22"/>
        </w:rPr>
        <w:t xml:space="preserve">　</w:t>
      </w:r>
      <w:r w:rsidR="005E297F" w:rsidRPr="00613DFD">
        <w:rPr>
          <w:rFonts w:asciiTheme="majorEastAsia" w:eastAsiaTheme="majorEastAsia" w:hAnsiTheme="majorEastAsia" w:hint="eastAsia"/>
          <w:sz w:val="22"/>
          <w:szCs w:val="22"/>
        </w:rPr>
        <w:t>□あり（具体的</w:t>
      </w:r>
      <w:r w:rsidRPr="00613DFD">
        <w:rPr>
          <w:rFonts w:asciiTheme="majorEastAsia" w:eastAsiaTheme="majorEastAsia" w:hAnsiTheme="majorEastAsia" w:hint="eastAsia"/>
          <w:sz w:val="22"/>
          <w:szCs w:val="22"/>
        </w:rPr>
        <w:t>な金額，内容</w:t>
      </w:r>
      <w:r w:rsidR="005E297F" w:rsidRPr="00613DFD">
        <w:rPr>
          <w:rFonts w:asciiTheme="majorEastAsia" w:eastAsiaTheme="majorEastAsia" w:hAnsiTheme="majorEastAsia" w:hint="eastAsia"/>
          <w:sz w:val="22"/>
          <w:szCs w:val="22"/>
        </w:rPr>
        <w:t xml:space="preserve">　</w:t>
      </w:r>
      <w:r w:rsidR="00A65082" w:rsidRPr="00613DFD">
        <w:rPr>
          <w:rFonts w:asciiTheme="majorEastAsia" w:eastAsiaTheme="majorEastAsia" w:hAnsiTheme="majorEastAsia" w:hint="eastAsia"/>
          <w:sz w:val="22"/>
          <w:szCs w:val="22"/>
        </w:rPr>
        <w:t xml:space="preserve">　　　　</w:t>
      </w:r>
      <w:r w:rsidRPr="00613DFD">
        <w:rPr>
          <w:rFonts w:asciiTheme="majorEastAsia" w:eastAsiaTheme="majorEastAsia" w:hAnsiTheme="majorEastAsia" w:hint="eastAsia"/>
          <w:sz w:val="22"/>
          <w:szCs w:val="22"/>
        </w:rPr>
        <w:t xml:space="preserve">　　　</w:t>
      </w:r>
      <w:r w:rsidR="005E297F" w:rsidRPr="00613DFD">
        <w:rPr>
          <w:rFonts w:asciiTheme="majorEastAsia" w:eastAsiaTheme="majorEastAsia" w:hAnsiTheme="majorEastAsia" w:hint="eastAsia"/>
          <w:sz w:val="22"/>
          <w:szCs w:val="22"/>
        </w:rPr>
        <w:t xml:space="preserve">　　</w:t>
      </w:r>
      <w:r w:rsidR="00015DDE" w:rsidRPr="00613DFD">
        <w:rPr>
          <w:rFonts w:asciiTheme="majorEastAsia" w:eastAsiaTheme="majorEastAsia" w:hAnsiTheme="majorEastAsia" w:hint="eastAsia"/>
          <w:sz w:val="22"/>
          <w:szCs w:val="22"/>
        </w:rPr>
        <w:t xml:space="preserve">　</w:t>
      </w:r>
      <w:r w:rsidR="00D22EBF" w:rsidRPr="00613DFD">
        <w:rPr>
          <w:rFonts w:asciiTheme="majorEastAsia" w:eastAsiaTheme="majorEastAsia" w:hAnsiTheme="majorEastAsia" w:hint="eastAsia"/>
          <w:sz w:val="22"/>
          <w:szCs w:val="22"/>
        </w:rPr>
        <w:t xml:space="preserve"> </w:t>
      </w:r>
      <w:r w:rsidR="00A65082" w:rsidRPr="00613DFD">
        <w:rPr>
          <w:rFonts w:asciiTheme="majorEastAsia" w:eastAsiaTheme="majorEastAsia" w:hAnsiTheme="majorEastAsia" w:hint="eastAsia"/>
          <w:sz w:val="22"/>
          <w:szCs w:val="22"/>
        </w:rPr>
        <w:t xml:space="preserve">　　　</w:t>
      </w:r>
      <w:r w:rsidR="005E297F" w:rsidRPr="00613DFD">
        <w:rPr>
          <w:rFonts w:asciiTheme="majorEastAsia" w:eastAsiaTheme="majorEastAsia" w:hAnsiTheme="majorEastAsia" w:hint="eastAsia"/>
          <w:sz w:val="22"/>
          <w:szCs w:val="22"/>
        </w:rPr>
        <w:t xml:space="preserve">　</w:t>
      </w:r>
      <w:r w:rsidR="00D22EBF" w:rsidRPr="00613DFD">
        <w:rPr>
          <w:rFonts w:asciiTheme="majorEastAsia" w:eastAsiaTheme="majorEastAsia" w:hAnsiTheme="majorEastAsia" w:hint="eastAsia"/>
          <w:sz w:val="22"/>
          <w:szCs w:val="22"/>
        </w:rPr>
        <w:t xml:space="preserve">　</w:t>
      </w:r>
      <w:r w:rsidR="005E297F" w:rsidRPr="00613DFD">
        <w:rPr>
          <w:rFonts w:asciiTheme="majorEastAsia" w:eastAsiaTheme="majorEastAsia" w:hAnsiTheme="majorEastAsia" w:hint="eastAsia"/>
          <w:sz w:val="22"/>
          <w:szCs w:val="22"/>
        </w:rPr>
        <w:t>）</w:t>
      </w:r>
    </w:p>
    <w:p w14:paraId="3C0ED943" w14:textId="38B3A2D5" w:rsidR="002D2A14" w:rsidRPr="00613DFD" w:rsidRDefault="005E297F" w:rsidP="00A65082">
      <w:pPr>
        <w:spacing w:line="300" w:lineRule="exact"/>
        <w:ind w:firstLineChars="300" w:firstLine="660"/>
        <w:rPr>
          <w:rFonts w:asciiTheme="majorEastAsia" w:eastAsiaTheme="majorEastAsia" w:hAnsiTheme="majorEastAsia"/>
          <w:sz w:val="22"/>
          <w:szCs w:val="22"/>
        </w:rPr>
      </w:pPr>
      <w:r w:rsidRPr="00613DFD">
        <w:rPr>
          <w:rFonts w:asciiTheme="majorEastAsia" w:eastAsiaTheme="majorEastAsia" w:hAnsiTheme="majorEastAsia" w:hint="eastAsia"/>
          <w:sz w:val="22"/>
          <w:szCs w:val="22"/>
        </w:rPr>
        <w:t>担保提供</w:t>
      </w:r>
      <w:r w:rsidR="00A65082" w:rsidRPr="00613DFD">
        <w:rPr>
          <w:rFonts w:asciiTheme="majorEastAsia" w:eastAsiaTheme="majorEastAsia" w:hAnsiTheme="majorEastAsia" w:hint="eastAsia"/>
          <w:sz w:val="22"/>
          <w:szCs w:val="22"/>
        </w:rPr>
        <w:t xml:space="preserve">　</w:t>
      </w:r>
      <w:r w:rsidRPr="00613DFD">
        <w:rPr>
          <w:rFonts w:asciiTheme="majorEastAsia" w:eastAsiaTheme="majorEastAsia" w:hAnsiTheme="majorEastAsia" w:hint="eastAsia"/>
          <w:sz w:val="22"/>
          <w:szCs w:val="22"/>
        </w:rPr>
        <w:t>□なし</w:t>
      </w:r>
      <w:r w:rsidR="00D22EBF" w:rsidRPr="00613DFD">
        <w:rPr>
          <w:rFonts w:asciiTheme="majorEastAsia" w:eastAsiaTheme="majorEastAsia" w:hAnsiTheme="majorEastAsia" w:hint="eastAsia"/>
          <w:sz w:val="22"/>
          <w:szCs w:val="22"/>
        </w:rPr>
        <w:t xml:space="preserve">　</w:t>
      </w:r>
      <w:r w:rsidRPr="00613DFD">
        <w:rPr>
          <w:rFonts w:asciiTheme="majorEastAsia" w:eastAsiaTheme="majorEastAsia" w:hAnsiTheme="majorEastAsia" w:hint="eastAsia"/>
          <w:sz w:val="22"/>
          <w:szCs w:val="22"/>
        </w:rPr>
        <w:t>□あり（具体的</w:t>
      </w:r>
      <w:r w:rsidR="0081522D" w:rsidRPr="00613DFD">
        <w:rPr>
          <w:rFonts w:asciiTheme="majorEastAsia" w:eastAsiaTheme="majorEastAsia" w:hAnsiTheme="majorEastAsia" w:hint="eastAsia"/>
          <w:sz w:val="22"/>
          <w:szCs w:val="22"/>
        </w:rPr>
        <w:t>な金額，内容</w:t>
      </w:r>
      <w:r w:rsidR="00692BF6" w:rsidRPr="00613DFD">
        <w:rPr>
          <w:rFonts w:asciiTheme="majorEastAsia" w:eastAsiaTheme="majorEastAsia" w:hAnsiTheme="majorEastAsia" w:hint="eastAsia"/>
          <w:sz w:val="22"/>
          <w:szCs w:val="22"/>
        </w:rPr>
        <w:t xml:space="preserve">　</w:t>
      </w:r>
      <w:r w:rsidR="00A65082" w:rsidRPr="00613DFD">
        <w:rPr>
          <w:rFonts w:asciiTheme="majorEastAsia" w:eastAsiaTheme="majorEastAsia" w:hAnsiTheme="majorEastAsia" w:hint="eastAsia"/>
          <w:sz w:val="22"/>
          <w:szCs w:val="22"/>
        </w:rPr>
        <w:t xml:space="preserve">　　　　</w:t>
      </w:r>
      <w:r w:rsidR="00692BF6" w:rsidRPr="00613DFD">
        <w:rPr>
          <w:rFonts w:asciiTheme="majorEastAsia" w:eastAsiaTheme="majorEastAsia" w:hAnsiTheme="majorEastAsia" w:hint="eastAsia"/>
          <w:sz w:val="22"/>
          <w:szCs w:val="22"/>
        </w:rPr>
        <w:t xml:space="preserve">　</w:t>
      </w:r>
      <w:r w:rsidRPr="00613DFD">
        <w:rPr>
          <w:rFonts w:asciiTheme="majorEastAsia" w:eastAsiaTheme="majorEastAsia" w:hAnsiTheme="majorEastAsia" w:hint="eastAsia"/>
          <w:sz w:val="22"/>
          <w:szCs w:val="22"/>
        </w:rPr>
        <w:t xml:space="preserve"> </w:t>
      </w:r>
      <w:r w:rsidR="00692BF6" w:rsidRPr="00613DFD">
        <w:rPr>
          <w:rFonts w:asciiTheme="majorEastAsia" w:eastAsiaTheme="majorEastAsia" w:hAnsiTheme="majorEastAsia" w:hint="eastAsia"/>
          <w:sz w:val="22"/>
          <w:szCs w:val="22"/>
        </w:rPr>
        <w:t xml:space="preserve">　　　　</w:t>
      </w:r>
      <w:r w:rsidR="00D22EBF" w:rsidRPr="00613DFD">
        <w:rPr>
          <w:rFonts w:asciiTheme="majorEastAsia" w:eastAsiaTheme="majorEastAsia" w:hAnsiTheme="majorEastAsia" w:hint="eastAsia"/>
          <w:sz w:val="22"/>
          <w:szCs w:val="22"/>
        </w:rPr>
        <w:t xml:space="preserve"> </w:t>
      </w:r>
      <w:r w:rsidR="00015DDE" w:rsidRPr="00613DFD">
        <w:rPr>
          <w:rFonts w:asciiTheme="majorEastAsia" w:eastAsiaTheme="majorEastAsia" w:hAnsiTheme="majorEastAsia" w:hint="eastAsia"/>
          <w:sz w:val="22"/>
          <w:szCs w:val="22"/>
        </w:rPr>
        <w:t xml:space="preserve">　</w:t>
      </w:r>
      <w:r w:rsidR="00692BF6" w:rsidRPr="00613DFD">
        <w:rPr>
          <w:rFonts w:asciiTheme="majorEastAsia" w:eastAsiaTheme="majorEastAsia" w:hAnsiTheme="majorEastAsia" w:hint="eastAsia"/>
          <w:sz w:val="22"/>
          <w:szCs w:val="22"/>
        </w:rPr>
        <w:t xml:space="preserve">　　　</w:t>
      </w:r>
      <w:r w:rsidR="00D22EBF" w:rsidRPr="00613DFD">
        <w:rPr>
          <w:rFonts w:asciiTheme="majorEastAsia" w:eastAsiaTheme="majorEastAsia" w:hAnsiTheme="majorEastAsia" w:hint="eastAsia"/>
          <w:sz w:val="22"/>
          <w:szCs w:val="22"/>
        </w:rPr>
        <w:t xml:space="preserve">　</w:t>
      </w:r>
      <w:r w:rsidR="00692BF6" w:rsidRPr="00613DFD">
        <w:rPr>
          <w:rFonts w:asciiTheme="majorEastAsia" w:eastAsiaTheme="majorEastAsia" w:hAnsiTheme="majorEastAsia" w:hint="eastAsia"/>
          <w:sz w:val="22"/>
          <w:szCs w:val="22"/>
        </w:rPr>
        <w:t xml:space="preserve"> </w:t>
      </w:r>
      <w:r w:rsidRPr="00613DFD">
        <w:rPr>
          <w:rFonts w:asciiTheme="majorEastAsia" w:eastAsiaTheme="majorEastAsia" w:hAnsiTheme="majorEastAsia" w:hint="eastAsia"/>
          <w:sz w:val="22"/>
          <w:szCs w:val="22"/>
        </w:rPr>
        <w:t>）</w:t>
      </w:r>
    </w:p>
    <w:p w14:paraId="70541B08" w14:textId="5E7A9686" w:rsidR="002D2A14" w:rsidRPr="00613DFD" w:rsidRDefault="00E612AE" w:rsidP="00A65082">
      <w:pPr>
        <w:spacing w:line="300" w:lineRule="exact"/>
        <w:ind w:firstLineChars="300" w:firstLine="660"/>
        <w:rPr>
          <w:rFonts w:asciiTheme="majorEastAsia" w:eastAsiaTheme="majorEastAsia" w:hAnsiTheme="majorEastAsia"/>
          <w:sz w:val="22"/>
          <w:szCs w:val="22"/>
        </w:rPr>
      </w:pPr>
      <w:r w:rsidRPr="00613DFD">
        <w:rPr>
          <w:rFonts w:asciiTheme="majorEastAsia" w:eastAsiaTheme="majorEastAsia" w:hAnsiTheme="majorEastAsia" w:hint="eastAsia"/>
          <w:sz w:val="22"/>
          <w:szCs w:val="22"/>
        </w:rPr>
        <w:t>保証</w:t>
      </w:r>
      <w:r w:rsidR="009018A5" w:rsidRPr="00613DFD">
        <w:rPr>
          <w:rFonts w:asciiTheme="majorEastAsia" w:eastAsiaTheme="majorEastAsia" w:hAnsiTheme="majorEastAsia" w:hint="eastAsia"/>
          <w:sz w:val="22"/>
          <w:szCs w:val="22"/>
        </w:rPr>
        <w:t xml:space="preserve">　</w:t>
      </w:r>
      <w:r w:rsidR="00A65082" w:rsidRPr="00613DFD">
        <w:rPr>
          <w:rFonts w:asciiTheme="majorEastAsia" w:eastAsiaTheme="majorEastAsia" w:hAnsiTheme="majorEastAsia" w:hint="eastAsia"/>
          <w:sz w:val="22"/>
          <w:szCs w:val="22"/>
        </w:rPr>
        <w:t xml:space="preserve">　　</w:t>
      </w:r>
      <w:r w:rsidR="005E297F" w:rsidRPr="00613DFD">
        <w:rPr>
          <w:rFonts w:asciiTheme="majorEastAsia" w:eastAsiaTheme="majorEastAsia" w:hAnsiTheme="majorEastAsia" w:hint="eastAsia"/>
          <w:sz w:val="22"/>
          <w:szCs w:val="22"/>
        </w:rPr>
        <w:t>□なし</w:t>
      </w:r>
      <w:r w:rsidR="00D22EBF" w:rsidRPr="00613DFD">
        <w:rPr>
          <w:rFonts w:asciiTheme="majorEastAsia" w:eastAsiaTheme="majorEastAsia" w:hAnsiTheme="majorEastAsia" w:hint="eastAsia"/>
          <w:sz w:val="22"/>
          <w:szCs w:val="22"/>
        </w:rPr>
        <w:t xml:space="preserve">　</w:t>
      </w:r>
      <w:r w:rsidR="005E297F" w:rsidRPr="00613DFD">
        <w:rPr>
          <w:rFonts w:asciiTheme="majorEastAsia" w:eastAsiaTheme="majorEastAsia" w:hAnsiTheme="majorEastAsia" w:hint="eastAsia"/>
          <w:sz w:val="22"/>
          <w:szCs w:val="22"/>
        </w:rPr>
        <w:t>□あり（具体的</w:t>
      </w:r>
      <w:r w:rsidR="0081522D" w:rsidRPr="00613DFD">
        <w:rPr>
          <w:rFonts w:asciiTheme="majorEastAsia" w:eastAsiaTheme="majorEastAsia" w:hAnsiTheme="majorEastAsia" w:hint="eastAsia"/>
          <w:sz w:val="22"/>
          <w:szCs w:val="22"/>
        </w:rPr>
        <w:t>な金額，内容</w:t>
      </w:r>
      <w:r w:rsidR="005E297F" w:rsidRPr="00613DFD">
        <w:rPr>
          <w:rFonts w:asciiTheme="majorEastAsia" w:eastAsiaTheme="majorEastAsia" w:hAnsiTheme="majorEastAsia" w:hint="eastAsia"/>
          <w:sz w:val="22"/>
          <w:szCs w:val="22"/>
        </w:rPr>
        <w:t xml:space="preserve">　</w:t>
      </w:r>
      <w:r w:rsidR="00692BF6" w:rsidRPr="00613DFD">
        <w:rPr>
          <w:rFonts w:asciiTheme="majorEastAsia" w:eastAsiaTheme="majorEastAsia" w:hAnsiTheme="majorEastAsia" w:hint="eastAsia"/>
          <w:sz w:val="22"/>
          <w:szCs w:val="22"/>
        </w:rPr>
        <w:t xml:space="preserve">　</w:t>
      </w:r>
      <w:r w:rsidR="00A65082" w:rsidRPr="00613DFD">
        <w:rPr>
          <w:rFonts w:asciiTheme="majorEastAsia" w:eastAsiaTheme="majorEastAsia" w:hAnsiTheme="majorEastAsia" w:hint="eastAsia"/>
          <w:sz w:val="22"/>
          <w:szCs w:val="22"/>
        </w:rPr>
        <w:t xml:space="preserve">　　　　</w:t>
      </w:r>
      <w:r w:rsidR="005E297F" w:rsidRPr="00613DFD">
        <w:rPr>
          <w:rFonts w:asciiTheme="majorEastAsia" w:eastAsiaTheme="majorEastAsia" w:hAnsiTheme="majorEastAsia" w:hint="eastAsia"/>
          <w:sz w:val="22"/>
          <w:szCs w:val="22"/>
        </w:rPr>
        <w:t xml:space="preserve">　  </w:t>
      </w:r>
      <w:r w:rsidR="000D134E" w:rsidRPr="00613DFD">
        <w:rPr>
          <w:rFonts w:asciiTheme="majorEastAsia" w:eastAsiaTheme="majorEastAsia" w:hAnsiTheme="majorEastAsia" w:hint="eastAsia"/>
          <w:sz w:val="22"/>
          <w:szCs w:val="22"/>
        </w:rPr>
        <w:t xml:space="preserve">　　　</w:t>
      </w:r>
      <w:r w:rsidR="00D22EBF" w:rsidRPr="00613DFD">
        <w:rPr>
          <w:rFonts w:asciiTheme="majorEastAsia" w:eastAsiaTheme="majorEastAsia" w:hAnsiTheme="majorEastAsia" w:hint="eastAsia"/>
          <w:sz w:val="22"/>
          <w:szCs w:val="22"/>
        </w:rPr>
        <w:t xml:space="preserve"> </w:t>
      </w:r>
      <w:r w:rsidR="000D134E" w:rsidRPr="00613DFD">
        <w:rPr>
          <w:rFonts w:asciiTheme="majorEastAsia" w:eastAsiaTheme="majorEastAsia" w:hAnsiTheme="majorEastAsia" w:hint="eastAsia"/>
          <w:sz w:val="22"/>
          <w:szCs w:val="22"/>
        </w:rPr>
        <w:t xml:space="preserve">　</w:t>
      </w:r>
      <w:r w:rsidR="00015DDE" w:rsidRPr="00613DFD">
        <w:rPr>
          <w:rFonts w:asciiTheme="majorEastAsia" w:eastAsiaTheme="majorEastAsia" w:hAnsiTheme="majorEastAsia" w:hint="eastAsia"/>
          <w:sz w:val="22"/>
          <w:szCs w:val="22"/>
        </w:rPr>
        <w:t xml:space="preserve">　</w:t>
      </w:r>
      <w:r w:rsidR="00A65082" w:rsidRPr="00613DFD">
        <w:rPr>
          <w:rFonts w:asciiTheme="majorEastAsia" w:eastAsiaTheme="majorEastAsia" w:hAnsiTheme="majorEastAsia" w:hint="eastAsia"/>
          <w:sz w:val="22"/>
          <w:szCs w:val="22"/>
        </w:rPr>
        <w:t xml:space="preserve">　　　</w:t>
      </w:r>
      <w:r w:rsidR="005E297F" w:rsidRPr="00613DFD">
        <w:rPr>
          <w:rFonts w:asciiTheme="majorEastAsia" w:eastAsiaTheme="majorEastAsia" w:hAnsiTheme="majorEastAsia" w:hint="eastAsia"/>
          <w:sz w:val="22"/>
          <w:szCs w:val="22"/>
        </w:rPr>
        <w:t>）</w:t>
      </w:r>
    </w:p>
    <w:p w14:paraId="4E96D32D" w14:textId="1FED8805" w:rsidR="005E297F" w:rsidRPr="00613DFD" w:rsidRDefault="005E297F" w:rsidP="00A65082">
      <w:pPr>
        <w:spacing w:line="300" w:lineRule="exact"/>
        <w:ind w:firstLineChars="300" w:firstLine="660"/>
        <w:rPr>
          <w:rFonts w:asciiTheme="majorEastAsia" w:eastAsiaTheme="majorEastAsia" w:hAnsiTheme="majorEastAsia"/>
          <w:sz w:val="22"/>
          <w:szCs w:val="22"/>
        </w:rPr>
      </w:pPr>
      <w:r w:rsidRPr="00613DFD">
        <w:rPr>
          <w:rFonts w:asciiTheme="majorEastAsia" w:eastAsiaTheme="majorEastAsia" w:hAnsiTheme="majorEastAsia" w:hint="eastAsia"/>
          <w:sz w:val="22"/>
          <w:szCs w:val="22"/>
        </w:rPr>
        <w:t>立替払</w:t>
      </w:r>
      <w:r w:rsidR="00A65082" w:rsidRPr="00613DFD">
        <w:rPr>
          <w:rFonts w:asciiTheme="majorEastAsia" w:eastAsiaTheme="majorEastAsia" w:hAnsiTheme="majorEastAsia" w:hint="eastAsia"/>
          <w:sz w:val="22"/>
          <w:szCs w:val="22"/>
        </w:rPr>
        <w:t xml:space="preserve">　　</w:t>
      </w:r>
      <w:r w:rsidRPr="00613DFD">
        <w:rPr>
          <w:rFonts w:asciiTheme="majorEastAsia" w:eastAsiaTheme="majorEastAsia" w:hAnsiTheme="majorEastAsia" w:hint="eastAsia"/>
          <w:sz w:val="22"/>
          <w:szCs w:val="22"/>
        </w:rPr>
        <w:t>□なし</w:t>
      </w:r>
      <w:r w:rsidR="009018A5" w:rsidRPr="00613DFD">
        <w:rPr>
          <w:rFonts w:asciiTheme="majorEastAsia" w:eastAsiaTheme="majorEastAsia" w:hAnsiTheme="majorEastAsia" w:hint="eastAsia"/>
          <w:sz w:val="22"/>
          <w:szCs w:val="22"/>
        </w:rPr>
        <w:t xml:space="preserve">　</w:t>
      </w:r>
      <w:r w:rsidRPr="00613DFD">
        <w:rPr>
          <w:rFonts w:asciiTheme="majorEastAsia" w:eastAsiaTheme="majorEastAsia" w:hAnsiTheme="majorEastAsia" w:hint="eastAsia"/>
          <w:sz w:val="22"/>
          <w:szCs w:val="22"/>
        </w:rPr>
        <w:t>□あり（具体的</w:t>
      </w:r>
      <w:r w:rsidR="0081522D" w:rsidRPr="00613DFD">
        <w:rPr>
          <w:rFonts w:asciiTheme="majorEastAsia" w:eastAsiaTheme="majorEastAsia" w:hAnsiTheme="majorEastAsia" w:hint="eastAsia"/>
          <w:sz w:val="22"/>
          <w:szCs w:val="22"/>
        </w:rPr>
        <w:t>な金額，内容</w:t>
      </w:r>
      <w:r w:rsidR="00692BF6" w:rsidRPr="00613DFD">
        <w:rPr>
          <w:rFonts w:asciiTheme="majorEastAsia" w:eastAsiaTheme="majorEastAsia" w:hAnsiTheme="majorEastAsia" w:hint="eastAsia"/>
          <w:sz w:val="22"/>
          <w:szCs w:val="22"/>
        </w:rPr>
        <w:t xml:space="preserve">　　</w:t>
      </w:r>
      <w:r w:rsidR="00A65082" w:rsidRPr="00613DFD">
        <w:rPr>
          <w:rFonts w:asciiTheme="majorEastAsia" w:eastAsiaTheme="majorEastAsia" w:hAnsiTheme="majorEastAsia" w:hint="eastAsia"/>
          <w:sz w:val="22"/>
          <w:szCs w:val="22"/>
        </w:rPr>
        <w:t xml:space="preserve">　　　　</w:t>
      </w:r>
      <w:r w:rsidR="000D134E" w:rsidRPr="00613DFD">
        <w:rPr>
          <w:rFonts w:asciiTheme="majorEastAsia" w:eastAsiaTheme="majorEastAsia" w:hAnsiTheme="majorEastAsia" w:hint="eastAsia"/>
          <w:sz w:val="22"/>
          <w:szCs w:val="22"/>
        </w:rPr>
        <w:t xml:space="preserve">　　　　　　　</w:t>
      </w:r>
      <w:r w:rsidR="00D22EBF" w:rsidRPr="00613DFD">
        <w:rPr>
          <w:rFonts w:asciiTheme="majorEastAsia" w:eastAsiaTheme="majorEastAsia" w:hAnsiTheme="majorEastAsia" w:hint="eastAsia"/>
          <w:sz w:val="22"/>
          <w:szCs w:val="22"/>
        </w:rPr>
        <w:t xml:space="preserve"> </w:t>
      </w:r>
      <w:r w:rsidR="000D134E" w:rsidRPr="00613DFD">
        <w:rPr>
          <w:rFonts w:asciiTheme="majorEastAsia" w:eastAsiaTheme="majorEastAsia" w:hAnsiTheme="majorEastAsia" w:hint="eastAsia"/>
          <w:sz w:val="22"/>
          <w:szCs w:val="22"/>
        </w:rPr>
        <w:t xml:space="preserve">　　</w:t>
      </w:r>
      <w:r w:rsidR="00D22EBF" w:rsidRPr="00613DFD">
        <w:rPr>
          <w:rFonts w:asciiTheme="majorEastAsia" w:eastAsiaTheme="majorEastAsia" w:hAnsiTheme="majorEastAsia" w:hint="eastAsia"/>
          <w:sz w:val="22"/>
          <w:szCs w:val="22"/>
        </w:rPr>
        <w:t xml:space="preserve">　</w:t>
      </w:r>
      <w:r w:rsidRPr="00613DFD">
        <w:rPr>
          <w:rFonts w:asciiTheme="majorEastAsia" w:eastAsiaTheme="majorEastAsia" w:hAnsiTheme="majorEastAsia" w:hint="eastAsia"/>
          <w:sz w:val="22"/>
          <w:szCs w:val="22"/>
        </w:rPr>
        <w:t>）</w:t>
      </w:r>
    </w:p>
    <w:p w14:paraId="27E3306E" w14:textId="385829B4" w:rsidR="00B8237A" w:rsidRPr="00613DFD" w:rsidRDefault="00D22EBF" w:rsidP="00D22EBF">
      <w:pPr>
        <w:tabs>
          <w:tab w:val="left" w:pos="6998"/>
        </w:tabs>
        <w:spacing w:line="300" w:lineRule="exact"/>
        <w:ind w:firstLineChars="300" w:firstLine="660"/>
        <w:rPr>
          <w:rFonts w:asciiTheme="majorEastAsia" w:eastAsiaTheme="majorEastAsia" w:hAnsiTheme="majorEastAsia"/>
          <w:sz w:val="22"/>
          <w:szCs w:val="22"/>
        </w:rPr>
      </w:pPr>
      <w:r w:rsidRPr="00613DFD">
        <w:rPr>
          <w:rFonts w:asciiTheme="majorEastAsia" w:eastAsiaTheme="majorEastAsia" w:hAnsiTheme="majorEastAsia"/>
          <w:sz w:val="22"/>
          <w:szCs w:val="22"/>
        </w:rPr>
        <w:t>（</w:t>
      </w:r>
      <w:r w:rsidR="007C6CDD" w:rsidRPr="00613DFD">
        <w:rPr>
          <w:rFonts w:asciiTheme="majorEastAsia" w:eastAsiaTheme="majorEastAsia" w:hAnsiTheme="majorEastAsia"/>
          <w:sz w:val="22"/>
          <w:szCs w:val="22"/>
        </w:rPr>
        <w:t>※立</w:t>
      </w:r>
      <w:r w:rsidR="00B8237A" w:rsidRPr="00613DFD">
        <w:rPr>
          <w:rFonts w:asciiTheme="majorEastAsia" w:eastAsiaTheme="majorEastAsia" w:hAnsiTheme="majorEastAsia"/>
          <w:sz w:val="22"/>
          <w:szCs w:val="22"/>
        </w:rPr>
        <w:t>て</w:t>
      </w:r>
      <w:r w:rsidR="007C6CDD" w:rsidRPr="00613DFD">
        <w:rPr>
          <w:rFonts w:asciiTheme="majorEastAsia" w:eastAsiaTheme="majorEastAsia" w:hAnsiTheme="majorEastAsia"/>
          <w:sz w:val="22"/>
          <w:szCs w:val="22"/>
        </w:rPr>
        <w:t>替</w:t>
      </w:r>
      <w:r w:rsidR="00B8237A" w:rsidRPr="00613DFD">
        <w:rPr>
          <w:rFonts w:asciiTheme="majorEastAsia" w:eastAsiaTheme="majorEastAsia" w:hAnsiTheme="majorEastAsia"/>
          <w:sz w:val="22"/>
          <w:szCs w:val="22"/>
        </w:rPr>
        <w:t>えた金銭が「あ</w:t>
      </w:r>
      <w:r w:rsidR="007C6CDD" w:rsidRPr="00613DFD">
        <w:rPr>
          <w:rFonts w:asciiTheme="majorEastAsia" w:eastAsiaTheme="majorEastAsia" w:hAnsiTheme="majorEastAsia"/>
          <w:sz w:val="22"/>
          <w:szCs w:val="22"/>
        </w:rPr>
        <w:t>り</w:t>
      </w:r>
      <w:r w:rsidR="00022BF1" w:rsidRPr="00613DFD">
        <w:rPr>
          <w:rFonts w:asciiTheme="majorEastAsia" w:eastAsiaTheme="majorEastAsia" w:hAnsiTheme="majorEastAsia" w:hint="eastAsia"/>
          <w:sz w:val="22"/>
          <w:szCs w:val="22"/>
        </w:rPr>
        <w:t>」</w:t>
      </w:r>
      <w:r w:rsidR="007C6CDD" w:rsidRPr="00613DFD">
        <w:rPr>
          <w:rFonts w:asciiTheme="majorEastAsia" w:eastAsiaTheme="majorEastAsia" w:hAnsiTheme="majorEastAsia"/>
          <w:sz w:val="22"/>
          <w:szCs w:val="22"/>
        </w:rPr>
        <w:t>の場合，本人に返済を求める意思がありますか。</w:t>
      </w:r>
      <w:r w:rsidRPr="00613DFD">
        <w:rPr>
          <w:rFonts w:asciiTheme="majorEastAsia" w:eastAsiaTheme="majorEastAsia" w:hAnsiTheme="majorEastAsia"/>
          <w:sz w:val="22"/>
          <w:szCs w:val="22"/>
        </w:rPr>
        <w:t>）</w:t>
      </w:r>
    </w:p>
    <w:p w14:paraId="034290D6" w14:textId="4B374E4C" w:rsidR="00D22EBF" w:rsidRPr="00613DFD" w:rsidRDefault="007C6CDD" w:rsidP="00A65082">
      <w:pPr>
        <w:tabs>
          <w:tab w:val="left" w:pos="6998"/>
        </w:tabs>
        <w:spacing w:line="300" w:lineRule="exact"/>
        <w:ind w:firstLineChars="600" w:firstLine="1320"/>
        <w:rPr>
          <w:rFonts w:asciiTheme="majorEastAsia" w:eastAsiaTheme="majorEastAsia" w:hAnsiTheme="majorEastAsia"/>
          <w:bCs/>
          <w:sz w:val="22"/>
          <w:szCs w:val="22"/>
        </w:rPr>
      </w:pPr>
      <w:r w:rsidRPr="00613DFD">
        <w:rPr>
          <w:rFonts w:asciiTheme="majorEastAsia" w:eastAsiaTheme="majorEastAsia" w:hAnsiTheme="majorEastAsia"/>
          <w:bCs/>
          <w:sz w:val="22"/>
          <w:szCs w:val="22"/>
        </w:rPr>
        <w:t>□返済</w:t>
      </w:r>
      <w:r w:rsidR="0081522D" w:rsidRPr="00613DFD">
        <w:rPr>
          <w:rFonts w:asciiTheme="majorEastAsia" w:eastAsiaTheme="majorEastAsia" w:hAnsiTheme="majorEastAsia"/>
          <w:bCs/>
          <w:sz w:val="22"/>
          <w:szCs w:val="22"/>
        </w:rPr>
        <w:t>を求める意思はない。</w:t>
      </w:r>
      <w:r w:rsidRPr="00613DFD">
        <w:rPr>
          <w:rFonts w:asciiTheme="majorEastAsia" w:eastAsiaTheme="majorEastAsia" w:hAnsiTheme="majorEastAsia"/>
          <w:bCs/>
          <w:sz w:val="22"/>
          <w:szCs w:val="22"/>
        </w:rPr>
        <w:t xml:space="preserve">　□</w:t>
      </w:r>
      <w:r w:rsidR="0081522D" w:rsidRPr="00613DFD">
        <w:rPr>
          <w:rFonts w:asciiTheme="majorEastAsia" w:eastAsiaTheme="majorEastAsia" w:hAnsiTheme="majorEastAsia"/>
          <w:bCs/>
          <w:sz w:val="22"/>
          <w:szCs w:val="22"/>
        </w:rPr>
        <w:t>返済を求める</w:t>
      </w:r>
      <w:r w:rsidR="00022BF1" w:rsidRPr="00613DFD">
        <w:rPr>
          <w:rFonts w:asciiTheme="majorEastAsia" w:eastAsiaTheme="majorEastAsia" w:hAnsiTheme="majorEastAsia" w:hint="eastAsia"/>
          <w:bCs/>
          <w:sz w:val="22"/>
          <w:szCs w:val="22"/>
        </w:rPr>
        <w:t>意思が</w:t>
      </w:r>
      <w:r w:rsidR="0081522D" w:rsidRPr="00613DFD">
        <w:rPr>
          <w:rFonts w:asciiTheme="majorEastAsia" w:eastAsiaTheme="majorEastAsia" w:hAnsiTheme="majorEastAsia"/>
          <w:bCs/>
          <w:sz w:val="22"/>
          <w:szCs w:val="22"/>
        </w:rPr>
        <w:t>ある。</w:t>
      </w:r>
    </w:p>
    <w:p w14:paraId="0E7C793F" w14:textId="339D9D2C" w:rsidR="009018A5" w:rsidRPr="00613DFD" w:rsidRDefault="009018A5" w:rsidP="00B8237A">
      <w:pPr>
        <w:spacing w:line="300" w:lineRule="exact"/>
        <w:ind w:left="440" w:hangingChars="200" w:hanging="440"/>
        <w:rPr>
          <w:rFonts w:asciiTheme="majorEastAsia" w:eastAsiaTheme="majorEastAsia" w:hAnsiTheme="majorEastAsia"/>
          <w:sz w:val="22"/>
          <w:szCs w:val="22"/>
        </w:rPr>
      </w:pPr>
      <w:r w:rsidRPr="00613DFD">
        <w:rPr>
          <w:rFonts w:asciiTheme="majorEastAsia" w:eastAsiaTheme="majorEastAsia" w:hAnsiTheme="majorEastAsia"/>
          <w:bCs/>
          <w:sz w:val="22"/>
          <w:szCs w:val="22"/>
        </w:rPr>
        <w:t xml:space="preserve">　</w:t>
      </w:r>
      <w:r w:rsidRPr="00613DFD">
        <w:rPr>
          <w:rFonts w:asciiTheme="majorEastAsia" w:eastAsiaTheme="majorEastAsia" w:hAnsiTheme="majorEastAsia" w:hint="eastAsia"/>
          <w:sz w:val="22"/>
          <w:szCs w:val="22"/>
        </w:rPr>
        <w:t xml:space="preserve">※　</w:t>
      </w:r>
      <w:r w:rsidR="00B8237A" w:rsidRPr="00613DFD">
        <w:rPr>
          <w:rFonts w:asciiTheme="majorEastAsia" w:eastAsiaTheme="majorEastAsia" w:hAnsiTheme="majorEastAsia" w:hint="eastAsia"/>
          <w:sz w:val="22"/>
          <w:szCs w:val="22"/>
        </w:rPr>
        <w:t>「あり」に該当する項目がある</w:t>
      </w:r>
      <w:r w:rsidRPr="00613DFD">
        <w:rPr>
          <w:rFonts w:asciiTheme="majorEastAsia" w:eastAsiaTheme="majorEastAsia" w:hAnsiTheme="majorEastAsia" w:hint="eastAsia"/>
          <w:sz w:val="22"/>
          <w:szCs w:val="22"/>
        </w:rPr>
        <w:t>場合</w:t>
      </w:r>
      <w:r w:rsidR="00B8237A" w:rsidRPr="00613DFD">
        <w:rPr>
          <w:rFonts w:asciiTheme="majorEastAsia" w:eastAsiaTheme="majorEastAsia" w:hAnsiTheme="majorEastAsia" w:hint="eastAsia"/>
          <w:sz w:val="22"/>
          <w:szCs w:val="22"/>
        </w:rPr>
        <w:t>は</w:t>
      </w:r>
      <w:r w:rsidRPr="00613DFD">
        <w:rPr>
          <w:rFonts w:asciiTheme="majorEastAsia" w:eastAsiaTheme="majorEastAsia" w:hAnsiTheme="majorEastAsia" w:hint="eastAsia"/>
          <w:sz w:val="22"/>
          <w:szCs w:val="22"/>
        </w:rPr>
        <w:t>，関係書類（借用書，担保権設定契約書，保証に関する書類，領収書，立替払を示す領収書・出納帳等）のコピーを添付してください。</w:t>
      </w:r>
    </w:p>
    <w:p w14:paraId="35451AD0" w14:textId="4464801D" w:rsidR="0029361A" w:rsidRPr="00613DFD" w:rsidRDefault="0029361A" w:rsidP="0077459A">
      <w:pPr>
        <w:spacing w:line="300" w:lineRule="exact"/>
        <w:rPr>
          <w:rFonts w:asciiTheme="majorEastAsia" w:eastAsiaTheme="majorEastAsia" w:hAnsiTheme="majorEastAsia"/>
          <w:sz w:val="22"/>
        </w:rPr>
      </w:pPr>
    </w:p>
    <w:p w14:paraId="6832030C" w14:textId="3C7100C1" w:rsidR="00330234" w:rsidRPr="00613DFD" w:rsidRDefault="00A65082" w:rsidP="00D24775">
      <w:pPr>
        <w:spacing w:line="560" w:lineRule="exact"/>
        <w:rPr>
          <w:rFonts w:asciiTheme="majorEastAsia" w:eastAsiaTheme="majorEastAsia" w:hAnsiTheme="majorEastAsia"/>
          <w:b/>
          <w:bCs/>
          <w:sz w:val="22"/>
          <w:szCs w:val="22"/>
        </w:rPr>
      </w:pPr>
      <w:r w:rsidRPr="00613DFD">
        <w:rPr>
          <w:rFonts w:asciiTheme="majorEastAsia" w:eastAsiaTheme="majorEastAsia" w:hAnsiTheme="majorEastAsia" w:hint="eastAsia"/>
          <w:b/>
          <w:bCs/>
          <w:sz w:val="22"/>
          <w:szCs w:val="22"/>
        </w:rPr>
        <w:t xml:space="preserve">２　</w:t>
      </w:r>
      <w:r w:rsidR="00D24775" w:rsidRPr="00613DFD">
        <w:rPr>
          <w:rFonts w:asciiTheme="majorEastAsia" w:eastAsiaTheme="majorEastAsia" w:hAnsiTheme="majorEastAsia" w:hint="eastAsia"/>
          <w:b/>
          <w:bCs/>
          <w:sz w:val="22"/>
          <w:szCs w:val="22"/>
        </w:rPr>
        <w:t>本人と</w:t>
      </w:r>
      <w:r w:rsidRPr="00613DFD">
        <w:rPr>
          <w:rFonts w:asciiTheme="majorEastAsia" w:eastAsiaTheme="majorEastAsia" w:hAnsiTheme="majorEastAsia" w:hint="eastAsia"/>
          <w:b/>
          <w:bCs/>
          <w:sz w:val="22"/>
          <w:szCs w:val="22"/>
        </w:rPr>
        <w:t>の</w:t>
      </w:r>
      <w:r w:rsidR="00D24775" w:rsidRPr="00613DFD">
        <w:rPr>
          <w:rFonts w:asciiTheme="majorEastAsia" w:eastAsiaTheme="majorEastAsia" w:hAnsiTheme="majorEastAsia" w:hint="eastAsia"/>
          <w:b/>
          <w:bCs/>
          <w:sz w:val="22"/>
          <w:szCs w:val="22"/>
        </w:rPr>
        <w:t>関係</w:t>
      </w:r>
      <w:r w:rsidRPr="00613DFD">
        <w:rPr>
          <w:rFonts w:asciiTheme="majorEastAsia" w:eastAsiaTheme="majorEastAsia" w:hAnsiTheme="majorEastAsia" w:hint="eastAsia"/>
          <w:b/>
          <w:bCs/>
          <w:sz w:val="22"/>
          <w:szCs w:val="22"/>
        </w:rPr>
        <w:t>について</w:t>
      </w:r>
    </w:p>
    <w:p w14:paraId="251C1522" w14:textId="59472A00" w:rsidR="00B56A20" w:rsidRPr="00613DFD" w:rsidRDefault="00D24775" w:rsidP="00D24775">
      <w:pPr>
        <w:pStyle w:val="af"/>
        <w:numPr>
          <w:ilvl w:val="0"/>
          <w:numId w:val="7"/>
        </w:numPr>
        <w:spacing w:line="300" w:lineRule="exact"/>
        <w:ind w:leftChars="0"/>
        <w:rPr>
          <w:rFonts w:asciiTheme="majorEastAsia" w:eastAsiaTheme="majorEastAsia" w:hAnsiTheme="majorEastAsia"/>
          <w:spacing w:val="2"/>
          <w:sz w:val="22"/>
        </w:rPr>
      </w:pPr>
      <w:r w:rsidRPr="00613DFD">
        <w:rPr>
          <w:rFonts w:asciiTheme="majorEastAsia" w:eastAsiaTheme="majorEastAsia" w:hAnsiTheme="majorEastAsia" w:hint="eastAsia"/>
          <w:spacing w:val="2"/>
          <w:sz w:val="22"/>
        </w:rPr>
        <w:t xml:space="preserve">　本人との連絡</w:t>
      </w:r>
      <w:r w:rsidR="00FC1479">
        <w:rPr>
          <w:rFonts w:asciiTheme="majorEastAsia" w:eastAsiaTheme="majorEastAsia" w:hAnsiTheme="majorEastAsia" w:hint="eastAsia"/>
          <w:spacing w:val="2"/>
          <w:sz w:val="22"/>
        </w:rPr>
        <w:t>の</w:t>
      </w:r>
      <w:r w:rsidR="007336E6">
        <w:rPr>
          <w:rFonts w:asciiTheme="majorEastAsia" w:eastAsiaTheme="majorEastAsia" w:hAnsiTheme="majorEastAsia" w:hint="eastAsia"/>
          <w:spacing w:val="2"/>
          <w:sz w:val="22"/>
        </w:rPr>
        <w:t>方法</w:t>
      </w:r>
      <w:r w:rsidRPr="00613DFD">
        <w:rPr>
          <w:rFonts w:asciiTheme="majorEastAsia" w:eastAsiaTheme="majorEastAsia" w:hAnsiTheme="majorEastAsia" w:hint="eastAsia"/>
          <w:spacing w:val="2"/>
          <w:sz w:val="22"/>
        </w:rPr>
        <w:t>（本人が入院又は入所している場合は入院先又は入所先との連絡</w:t>
      </w:r>
      <w:r w:rsidR="007336E6">
        <w:rPr>
          <w:rFonts w:asciiTheme="majorEastAsia" w:eastAsiaTheme="majorEastAsia" w:hAnsiTheme="majorEastAsia" w:hint="eastAsia"/>
          <w:spacing w:val="2"/>
          <w:sz w:val="22"/>
        </w:rPr>
        <w:t>方法</w:t>
      </w:r>
      <w:r w:rsidRPr="00613DFD">
        <w:rPr>
          <w:rFonts w:asciiTheme="majorEastAsia" w:eastAsiaTheme="majorEastAsia" w:hAnsiTheme="majorEastAsia" w:hint="eastAsia"/>
          <w:spacing w:val="2"/>
          <w:sz w:val="22"/>
        </w:rPr>
        <w:t>も含む。）</w:t>
      </w:r>
    </w:p>
    <w:p w14:paraId="078C63E6" w14:textId="77777777" w:rsidR="0029361A" w:rsidRPr="00613DFD" w:rsidRDefault="0029361A" w:rsidP="0029361A">
      <w:pPr>
        <w:pStyle w:val="af"/>
        <w:spacing w:line="300" w:lineRule="exact"/>
        <w:ind w:leftChars="0" w:left="645"/>
        <w:rPr>
          <w:rFonts w:asciiTheme="majorEastAsia" w:eastAsiaTheme="majorEastAsia" w:hAnsiTheme="majorEastAsia"/>
          <w:spacing w:val="2"/>
          <w:sz w:val="22"/>
        </w:rPr>
      </w:pPr>
    </w:p>
    <w:p w14:paraId="2AE0D215" w14:textId="77777777" w:rsidR="004112D3" w:rsidRPr="00613DFD" w:rsidRDefault="004112D3" w:rsidP="0029361A">
      <w:pPr>
        <w:pStyle w:val="af"/>
        <w:spacing w:line="300" w:lineRule="exact"/>
        <w:ind w:leftChars="0" w:left="645"/>
        <w:rPr>
          <w:rFonts w:asciiTheme="majorEastAsia" w:eastAsiaTheme="majorEastAsia" w:hAnsiTheme="majorEastAsia"/>
          <w:spacing w:val="2"/>
          <w:sz w:val="22"/>
        </w:rPr>
      </w:pPr>
    </w:p>
    <w:p w14:paraId="0DE832C5" w14:textId="77777777" w:rsidR="004112D3" w:rsidRPr="00613DFD" w:rsidRDefault="004112D3" w:rsidP="0029361A">
      <w:pPr>
        <w:pStyle w:val="af"/>
        <w:spacing w:line="300" w:lineRule="exact"/>
        <w:ind w:leftChars="0" w:left="645"/>
        <w:rPr>
          <w:rFonts w:asciiTheme="majorEastAsia" w:eastAsiaTheme="majorEastAsia" w:hAnsiTheme="majorEastAsia"/>
          <w:spacing w:val="2"/>
          <w:sz w:val="22"/>
        </w:rPr>
      </w:pPr>
    </w:p>
    <w:p w14:paraId="1FF05974" w14:textId="77777777" w:rsidR="004112D3" w:rsidRPr="00613DFD" w:rsidRDefault="004112D3" w:rsidP="0029361A">
      <w:pPr>
        <w:pStyle w:val="af"/>
        <w:spacing w:line="300" w:lineRule="exact"/>
        <w:ind w:leftChars="0" w:left="645"/>
        <w:rPr>
          <w:rFonts w:asciiTheme="majorEastAsia" w:eastAsiaTheme="majorEastAsia" w:hAnsiTheme="majorEastAsia"/>
          <w:spacing w:val="2"/>
          <w:sz w:val="22"/>
        </w:rPr>
      </w:pPr>
    </w:p>
    <w:p w14:paraId="2862E225" w14:textId="1A232475" w:rsidR="00D24775" w:rsidRPr="00613DFD" w:rsidRDefault="0029361A" w:rsidP="00D24775">
      <w:pPr>
        <w:pStyle w:val="af"/>
        <w:numPr>
          <w:ilvl w:val="0"/>
          <w:numId w:val="7"/>
        </w:numPr>
        <w:spacing w:line="300" w:lineRule="exact"/>
        <w:ind w:leftChars="0"/>
        <w:rPr>
          <w:rFonts w:asciiTheme="majorEastAsia" w:eastAsiaTheme="majorEastAsia" w:hAnsiTheme="majorEastAsia"/>
          <w:spacing w:val="2"/>
          <w:sz w:val="22"/>
        </w:rPr>
      </w:pPr>
      <w:r w:rsidRPr="00613DFD">
        <w:rPr>
          <w:rFonts w:asciiTheme="majorEastAsia" w:eastAsiaTheme="majorEastAsia" w:hAnsiTheme="majorEastAsia" w:hint="eastAsia"/>
          <w:spacing w:val="2"/>
          <w:sz w:val="22"/>
        </w:rPr>
        <w:t xml:space="preserve">　本人の生活状況を確認する</w:t>
      </w:r>
      <w:r w:rsidR="007336E6">
        <w:rPr>
          <w:rFonts w:asciiTheme="majorEastAsia" w:eastAsiaTheme="majorEastAsia" w:hAnsiTheme="majorEastAsia" w:hint="eastAsia"/>
          <w:spacing w:val="2"/>
          <w:sz w:val="22"/>
        </w:rPr>
        <w:t>方法及びその頻度</w:t>
      </w:r>
    </w:p>
    <w:p w14:paraId="2FE1331E" w14:textId="77777777" w:rsidR="0029361A" w:rsidRPr="00613DFD" w:rsidRDefault="0029361A" w:rsidP="0029361A">
      <w:pPr>
        <w:pStyle w:val="af"/>
        <w:spacing w:line="300" w:lineRule="exact"/>
        <w:ind w:leftChars="0" w:left="645"/>
        <w:rPr>
          <w:rFonts w:asciiTheme="majorEastAsia" w:eastAsiaTheme="majorEastAsia" w:hAnsiTheme="majorEastAsia"/>
          <w:spacing w:val="2"/>
          <w:sz w:val="22"/>
        </w:rPr>
      </w:pPr>
    </w:p>
    <w:p w14:paraId="4328A8DC" w14:textId="77777777" w:rsidR="004112D3" w:rsidRPr="00613DFD" w:rsidRDefault="004112D3" w:rsidP="0029361A">
      <w:pPr>
        <w:pStyle w:val="af"/>
        <w:spacing w:line="300" w:lineRule="exact"/>
        <w:ind w:leftChars="0" w:left="645"/>
        <w:rPr>
          <w:rFonts w:asciiTheme="majorEastAsia" w:eastAsiaTheme="majorEastAsia" w:hAnsiTheme="majorEastAsia"/>
          <w:spacing w:val="2"/>
          <w:sz w:val="22"/>
        </w:rPr>
      </w:pPr>
    </w:p>
    <w:p w14:paraId="09E2E873" w14:textId="77777777" w:rsidR="004112D3" w:rsidRPr="00613DFD" w:rsidRDefault="004112D3" w:rsidP="0029361A">
      <w:pPr>
        <w:pStyle w:val="af"/>
        <w:spacing w:line="300" w:lineRule="exact"/>
        <w:ind w:leftChars="0" w:left="645"/>
        <w:rPr>
          <w:rFonts w:asciiTheme="majorEastAsia" w:eastAsiaTheme="majorEastAsia" w:hAnsiTheme="majorEastAsia"/>
          <w:spacing w:val="2"/>
          <w:sz w:val="22"/>
        </w:rPr>
      </w:pPr>
    </w:p>
    <w:p w14:paraId="60FC462A" w14:textId="77777777" w:rsidR="004112D3" w:rsidRPr="00613DFD" w:rsidRDefault="004112D3" w:rsidP="0029361A">
      <w:pPr>
        <w:pStyle w:val="af"/>
        <w:spacing w:line="300" w:lineRule="exact"/>
        <w:ind w:leftChars="0" w:left="645"/>
        <w:rPr>
          <w:rFonts w:asciiTheme="majorEastAsia" w:eastAsiaTheme="majorEastAsia" w:hAnsiTheme="majorEastAsia"/>
          <w:spacing w:val="2"/>
          <w:sz w:val="22"/>
        </w:rPr>
      </w:pPr>
    </w:p>
    <w:p w14:paraId="67E23C26" w14:textId="77777777" w:rsidR="004112D3" w:rsidRPr="00613DFD" w:rsidRDefault="004112D3" w:rsidP="00F87B10">
      <w:pPr>
        <w:spacing w:line="300" w:lineRule="exact"/>
        <w:ind w:leftChars="300" w:left="630"/>
        <w:rPr>
          <w:rFonts w:asciiTheme="majorEastAsia" w:eastAsiaTheme="majorEastAsia" w:hAnsiTheme="majorEastAsia"/>
          <w:spacing w:val="2"/>
          <w:sz w:val="22"/>
        </w:rPr>
      </w:pPr>
    </w:p>
    <w:p w14:paraId="6205E657" w14:textId="48FDB51C" w:rsidR="0029361A" w:rsidRPr="00613DFD" w:rsidRDefault="0029361A" w:rsidP="00D24775">
      <w:pPr>
        <w:pStyle w:val="af"/>
        <w:numPr>
          <w:ilvl w:val="0"/>
          <w:numId w:val="7"/>
        </w:numPr>
        <w:spacing w:line="300" w:lineRule="exact"/>
        <w:ind w:leftChars="0"/>
        <w:rPr>
          <w:rFonts w:asciiTheme="majorEastAsia" w:eastAsiaTheme="majorEastAsia" w:hAnsiTheme="majorEastAsia"/>
          <w:spacing w:val="2"/>
          <w:sz w:val="22"/>
        </w:rPr>
      </w:pPr>
      <w:r w:rsidRPr="00613DFD">
        <w:rPr>
          <w:rFonts w:asciiTheme="majorEastAsia" w:eastAsiaTheme="majorEastAsia" w:hAnsiTheme="majorEastAsia" w:hint="eastAsia"/>
          <w:spacing w:val="2"/>
          <w:sz w:val="22"/>
        </w:rPr>
        <w:lastRenderedPageBreak/>
        <w:t xml:space="preserve">　本人</w:t>
      </w:r>
      <w:r w:rsidR="004B188F">
        <w:rPr>
          <w:rFonts w:asciiTheme="majorEastAsia" w:eastAsiaTheme="majorEastAsia" w:hAnsiTheme="majorEastAsia" w:hint="eastAsia"/>
          <w:spacing w:val="2"/>
          <w:sz w:val="22"/>
        </w:rPr>
        <w:t>の</w:t>
      </w:r>
      <w:r w:rsidRPr="00613DFD">
        <w:rPr>
          <w:rFonts w:asciiTheme="majorEastAsia" w:eastAsiaTheme="majorEastAsia" w:hAnsiTheme="majorEastAsia" w:hint="eastAsia"/>
          <w:spacing w:val="2"/>
          <w:sz w:val="22"/>
        </w:rPr>
        <w:t>意思決定支援の態勢</w:t>
      </w:r>
    </w:p>
    <w:p w14:paraId="04B89411" w14:textId="77777777" w:rsidR="0029361A" w:rsidRPr="00613DFD" w:rsidRDefault="0029361A" w:rsidP="0029361A">
      <w:pPr>
        <w:pStyle w:val="af"/>
        <w:spacing w:line="300" w:lineRule="exact"/>
        <w:ind w:leftChars="0" w:left="645"/>
        <w:rPr>
          <w:rFonts w:asciiTheme="majorEastAsia" w:eastAsiaTheme="majorEastAsia" w:hAnsiTheme="majorEastAsia"/>
          <w:spacing w:val="2"/>
          <w:sz w:val="22"/>
        </w:rPr>
      </w:pPr>
    </w:p>
    <w:p w14:paraId="6D2A7038" w14:textId="77777777" w:rsidR="004112D3" w:rsidRPr="00613DFD" w:rsidRDefault="004112D3" w:rsidP="0029361A">
      <w:pPr>
        <w:pStyle w:val="af"/>
        <w:spacing w:line="300" w:lineRule="exact"/>
        <w:ind w:leftChars="0" w:left="645"/>
        <w:rPr>
          <w:rFonts w:asciiTheme="majorEastAsia" w:eastAsiaTheme="majorEastAsia" w:hAnsiTheme="majorEastAsia"/>
          <w:spacing w:val="2"/>
          <w:sz w:val="22"/>
        </w:rPr>
      </w:pPr>
    </w:p>
    <w:p w14:paraId="101FFC33" w14:textId="77777777" w:rsidR="004112D3" w:rsidRPr="00613DFD" w:rsidRDefault="004112D3" w:rsidP="0029361A">
      <w:pPr>
        <w:pStyle w:val="af"/>
        <w:spacing w:line="300" w:lineRule="exact"/>
        <w:ind w:leftChars="0" w:left="645"/>
        <w:rPr>
          <w:rFonts w:asciiTheme="majorEastAsia" w:eastAsiaTheme="majorEastAsia" w:hAnsiTheme="majorEastAsia"/>
          <w:spacing w:val="2"/>
          <w:sz w:val="22"/>
        </w:rPr>
      </w:pPr>
    </w:p>
    <w:p w14:paraId="05EE2490" w14:textId="77777777" w:rsidR="004112D3" w:rsidRPr="00613DFD" w:rsidRDefault="004112D3" w:rsidP="0029361A">
      <w:pPr>
        <w:pStyle w:val="af"/>
        <w:spacing w:line="300" w:lineRule="exact"/>
        <w:ind w:leftChars="0" w:left="645"/>
        <w:rPr>
          <w:rFonts w:asciiTheme="majorEastAsia" w:eastAsiaTheme="majorEastAsia" w:hAnsiTheme="majorEastAsia"/>
          <w:spacing w:val="2"/>
          <w:sz w:val="22"/>
        </w:rPr>
      </w:pPr>
    </w:p>
    <w:p w14:paraId="1BFD59EB" w14:textId="77777777" w:rsidR="004112D3" w:rsidRPr="00613DFD" w:rsidRDefault="004112D3" w:rsidP="0029361A">
      <w:pPr>
        <w:pStyle w:val="af"/>
        <w:spacing w:line="300" w:lineRule="exact"/>
        <w:ind w:leftChars="0" w:left="645"/>
        <w:rPr>
          <w:rFonts w:asciiTheme="majorEastAsia" w:eastAsiaTheme="majorEastAsia" w:hAnsiTheme="majorEastAsia"/>
          <w:spacing w:val="2"/>
          <w:sz w:val="22"/>
        </w:rPr>
      </w:pPr>
    </w:p>
    <w:p w14:paraId="3814FF3B" w14:textId="607BA5C9" w:rsidR="0029361A" w:rsidRPr="00613DFD" w:rsidRDefault="0029361A" w:rsidP="0029361A">
      <w:pPr>
        <w:spacing w:line="300" w:lineRule="exact"/>
        <w:rPr>
          <w:rFonts w:asciiTheme="majorEastAsia" w:eastAsiaTheme="majorEastAsia" w:hAnsiTheme="majorEastAsia"/>
          <w:b/>
          <w:spacing w:val="2"/>
          <w:sz w:val="22"/>
        </w:rPr>
      </w:pPr>
      <w:r w:rsidRPr="00613DFD">
        <w:rPr>
          <w:rFonts w:asciiTheme="majorEastAsia" w:eastAsiaTheme="majorEastAsia" w:hAnsiTheme="majorEastAsia" w:hint="eastAsia"/>
          <w:b/>
          <w:spacing w:val="2"/>
          <w:sz w:val="22"/>
        </w:rPr>
        <w:t>３　財産の管理について</w:t>
      </w:r>
    </w:p>
    <w:p w14:paraId="0293FEEB" w14:textId="54E4C201" w:rsidR="0029361A" w:rsidRPr="00613DFD" w:rsidRDefault="0029361A" w:rsidP="007336E6">
      <w:pPr>
        <w:pStyle w:val="af"/>
        <w:numPr>
          <w:ilvl w:val="0"/>
          <w:numId w:val="8"/>
        </w:numPr>
        <w:spacing w:line="300" w:lineRule="exact"/>
        <w:ind w:leftChars="0" w:hanging="231"/>
        <w:rPr>
          <w:rFonts w:asciiTheme="majorEastAsia" w:eastAsiaTheme="majorEastAsia" w:hAnsiTheme="majorEastAsia"/>
          <w:spacing w:val="2"/>
          <w:sz w:val="22"/>
        </w:rPr>
      </w:pPr>
      <w:r w:rsidRPr="00613DFD">
        <w:rPr>
          <w:rFonts w:asciiTheme="majorEastAsia" w:eastAsiaTheme="majorEastAsia" w:hAnsiTheme="majorEastAsia" w:hint="eastAsia"/>
          <w:spacing w:val="2"/>
          <w:sz w:val="22"/>
        </w:rPr>
        <w:t>動産</w:t>
      </w:r>
      <w:r w:rsidR="007336E6">
        <w:rPr>
          <w:rFonts w:asciiTheme="majorEastAsia" w:eastAsiaTheme="majorEastAsia" w:hAnsiTheme="majorEastAsia" w:hint="eastAsia"/>
          <w:spacing w:val="2"/>
          <w:sz w:val="22"/>
        </w:rPr>
        <w:t>（</w:t>
      </w:r>
      <w:r w:rsidR="007336E6" w:rsidRPr="007336E6">
        <w:rPr>
          <w:rFonts w:asciiTheme="majorEastAsia" w:eastAsiaTheme="majorEastAsia" w:hAnsiTheme="majorEastAsia" w:hint="eastAsia"/>
          <w:spacing w:val="2"/>
          <w:sz w:val="22"/>
        </w:rPr>
        <w:t>通帳，現金，印章など</w:t>
      </w:r>
      <w:r w:rsidR="007336E6">
        <w:rPr>
          <w:rFonts w:asciiTheme="majorEastAsia" w:eastAsiaTheme="majorEastAsia" w:hAnsiTheme="majorEastAsia" w:hint="eastAsia"/>
          <w:spacing w:val="2"/>
          <w:sz w:val="22"/>
        </w:rPr>
        <w:t>）</w:t>
      </w:r>
      <w:r w:rsidRPr="00613DFD">
        <w:rPr>
          <w:rFonts w:asciiTheme="majorEastAsia" w:eastAsiaTheme="majorEastAsia" w:hAnsiTheme="majorEastAsia" w:hint="eastAsia"/>
          <w:spacing w:val="2"/>
          <w:sz w:val="22"/>
        </w:rPr>
        <w:t>の</w:t>
      </w:r>
      <w:r w:rsidR="007336E6">
        <w:rPr>
          <w:rFonts w:asciiTheme="majorEastAsia" w:eastAsiaTheme="majorEastAsia" w:hAnsiTheme="majorEastAsia" w:hint="eastAsia"/>
          <w:spacing w:val="2"/>
          <w:sz w:val="22"/>
        </w:rPr>
        <w:t>管理</w:t>
      </w:r>
    </w:p>
    <w:p w14:paraId="76FA356D" w14:textId="2C547589" w:rsidR="0077459A" w:rsidRPr="0068222B" w:rsidRDefault="007336E6" w:rsidP="0077459A">
      <w:pPr>
        <w:pStyle w:val="af"/>
        <w:spacing w:line="300" w:lineRule="exact"/>
        <w:ind w:leftChars="0" w:left="630"/>
        <w:rPr>
          <w:rFonts w:asciiTheme="majorEastAsia" w:eastAsiaTheme="majorEastAsia" w:hAnsiTheme="majorEastAsia"/>
          <w:spacing w:val="2"/>
          <w:sz w:val="22"/>
        </w:rPr>
      </w:pPr>
      <w:r>
        <w:rPr>
          <w:rFonts w:asciiTheme="majorEastAsia" w:eastAsiaTheme="majorEastAsia" w:hAnsiTheme="majorEastAsia" w:hint="eastAsia"/>
          <w:spacing w:val="2"/>
          <w:sz w:val="22"/>
        </w:rPr>
        <w:t>ア　保管する場所</w:t>
      </w:r>
    </w:p>
    <w:p w14:paraId="3F455C12" w14:textId="77777777" w:rsidR="004112D3" w:rsidRDefault="004112D3" w:rsidP="0077459A">
      <w:pPr>
        <w:pStyle w:val="af"/>
        <w:spacing w:line="300" w:lineRule="exact"/>
        <w:ind w:leftChars="0" w:left="630"/>
        <w:rPr>
          <w:rFonts w:asciiTheme="majorEastAsia" w:eastAsiaTheme="majorEastAsia" w:hAnsiTheme="majorEastAsia"/>
          <w:spacing w:val="2"/>
          <w:sz w:val="22"/>
        </w:rPr>
      </w:pPr>
    </w:p>
    <w:p w14:paraId="28F8ED0B" w14:textId="77777777" w:rsidR="007336E6" w:rsidRDefault="007336E6" w:rsidP="0077459A">
      <w:pPr>
        <w:pStyle w:val="af"/>
        <w:spacing w:line="300" w:lineRule="exact"/>
        <w:ind w:leftChars="0" w:left="630"/>
        <w:rPr>
          <w:rFonts w:asciiTheme="majorEastAsia" w:eastAsiaTheme="majorEastAsia" w:hAnsiTheme="majorEastAsia"/>
          <w:spacing w:val="2"/>
          <w:sz w:val="22"/>
        </w:rPr>
      </w:pPr>
    </w:p>
    <w:p w14:paraId="70AA97A2" w14:textId="77777777" w:rsidR="007336E6" w:rsidRPr="00613DFD" w:rsidRDefault="007336E6" w:rsidP="0077459A">
      <w:pPr>
        <w:pStyle w:val="af"/>
        <w:spacing w:line="300" w:lineRule="exact"/>
        <w:ind w:leftChars="0" w:left="630"/>
        <w:rPr>
          <w:rFonts w:asciiTheme="majorEastAsia" w:eastAsiaTheme="majorEastAsia" w:hAnsiTheme="majorEastAsia"/>
          <w:spacing w:val="2"/>
          <w:sz w:val="22"/>
        </w:rPr>
      </w:pPr>
    </w:p>
    <w:p w14:paraId="62EA0437" w14:textId="64A26CA9" w:rsidR="004112D3" w:rsidRPr="00613DFD" w:rsidRDefault="007336E6" w:rsidP="0077459A">
      <w:pPr>
        <w:pStyle w:val="af"/>
        <w:spacing w:line="300" w:lineRule="exact"/>
        <w:ind w:leftChars="0" w:left="630"/>
        <w:rPr>
          <w:rFonts w:asciiTheme="majorEastAsia" w:eastAsiaTheme="majorEastAsia" w:hAnsiTheme="majorEastAsia"/>
          <w:spacing w:val="2"/>
          <w:sz w:val="22"/>
        </w:rPr>
      </w:pPr>
      <w:r>
        <w:rPr>
          <w:rFonts w:asciiTheme="majorEastAsia" w:eastAsiaTheme="majorEastAsia" w:hAnsiTheme="majorEastAsia" w:hint="eastAsia"/>
          <w:spacing w:val="2"/>
          <w:sz w:val="22"/>
        </w:rPr>
        <w:t>イ　施錠の有無</w:t>
      </w:r>
    </w:p>
    <w:p w14:paraId="46B09E7A" w14:textId="77777777" w:rsidR="004112D3" w:rsidRDefault="004112D3" w:rsidP="0077459A">
      <w:pPr>
        <w:pStyle w:val="af"/>
        <w:spacing w:line="300" w:lineRule="exact"/>
        <w:ind w:leftChars="0" w:left="630"/>
        <w:rPr>
          <w:rFonts w:asciiTheme="majorEastAsia" w:eastAsiaTheme="majorEastAsia" w:hAnsiTheme="majorEastAsia"/>
          <w:spacing w:val="2"/>
          <w:sz w:val="22"/>
        </w:rPr>
      </w:pPr>
    </w:p>
    <w:p w14:paraId="5B881D7B" w14:textId="77777777" w:rsidR="007336E6" w:rsidRDefault="007336E6" w:rsidP="0077459A">
      <w:pPr>
        <w:pStyle w:val="af"/>
        <w:spacing w:line="300" w:lineRule="exact"/>
        <w:ind w:leftChars="0" w:left="630"/>
        <w:rPr>
          <w:rFonts w:asciiTheme="majorEastAsia" w:eastAsiaTheme="majorEastAsia" w:hAnsiTheme="majorEastAsia"/>
          <w:spacing w:val="2"/>
          <w:sz w:val="22"/>
        </w:rPr>
      </w:pPr>
    </w:p>
    <w:p w14:paraId="0FDFECCD" w14:textId="77777777" w:rsidR="007336E6" w:rsidRPr="00613DFD" w:rsidRDefault="007336E6" w:rsidP="0077459A">
      <w:pPr>
        <w:pStyle w:val="af"/>
        <w:spacing w:line="300" w:lineRule="exact"/>
        <w:ind w:leftChars="0" w:left="630"/>
        <w:rPr>
          <w:rFonts w:asciiTheme="majorEastAsia" w:eastAsiaTheme="majorEastAsia" w:hAnsiTheme="majorEastAsia"/>
          <w:spacing w:val="2"/>
          <w:sz w:val="22"/>
        </w:rPr>
      </w:pPr>
    </w:p>
    <w:p w14:paraId="5BD75D88" w14:textId="2C56167E" w:rsidR="004112D3" w:rsidRDefault="007336E6" w:rsidP="0077459A">
      <w:pPr>
        <w:pStyle w:val="af"/>
        <w:spacing w:line="300" w:lineRule="exact"/>
        <w:ind w:leftChars="0" w:left="630"/>
        <w:rPr>
          <w:rFonts w:asciiTheme="majorEastAsia" w:eastAsiaTheme="majorEastAsia" w:hAnsiTheme="majorEastAsia"/>
          <w:spacing w:val="2"/>
          <w:sz w:val="22"/>
        </w:rPr>
      </w:pPr>
      <w:r>
        <w:rPr>
          <w:rFonts w:asciiTheme="majorEastAsia" w:eastAsiaTheme="majorEastAsia" w:hAnsiTheme="majorEastAsia" w:hint="eastAsia"/>
          <w:spacing w:val="2"/>
          <w:sz w:val="22"/>
        </w:rPr>
        <w:t>ウ　使用する際の事務処理の手順</w:t>
      </w:r>
    </w:p>
    <w:p w14:paraId="7DA9AA2C" w14:textId="77777777" w:rsidR="007336E6" w:rsidRDefault="007336E6" w:rsidP="0077459A">
      <w:pPr>
        <w:pStyle w:val="af"/>
        <w:spacing w:line="300" w:lineRule="exact"/>
        <w:ind w:leftChars="0" w:left="630"/>
        <w:rPr>
          <w:rFonts w:asciiTheme="majorEastAsia" w:eastAsiaTheme="majorEastAsia" w:hAnsiTheme="majorEastAsia"/>
          <w:spacing w:val="2"/>
          <w:sz w:val="22"/>
        </w:rPr>
      </w:pPr>
    </w:p>
    <w:p w14:paraId="1C8C2448" w14:textId="77777777" w:rsidR="007336E6" w:rsidRDefault="007336E6" w:rsidP="0077459A">
      <w:pPr>
        <w:pStyle w:val="af"/>
        <w:spacing w:line="300" w:lineRule="exact"/>
        <w:ind w:leftChars="0" w:left="630"/>
        <w:rPr>
          <w:rFonts w:asciiTheme="majorEastAsia" w:eastAsiaTheme="majorEastAsia" w:hAnsiTheme="majorEastAsia"/>
          <w:spacing w:val="2"/>
          <w:sz w:val="22"/>
        </w:rPr>
      </w:pPr>
    </w:p>
    <w:p w14:paraId="47588D49" w14:textId="77777777" w:rsidR="007336E6" w:rsidRDefault="007336E6" w:rsidP="0077459A">
      <w:pPr>
        <w:pStyle w:val="af"/>
        <w:spacing w:line="300" w:lineRule="exact"/>
        <w:ind w:leftChars="0" w:left="630"/>
        <w:rPr>
          <w:rFonts w:asciiTheme="majorEastAsia" w:eastAsiaTheme="majorEastAsia" w:hAnsiTheme="majorEastAsia"/>
          <w:spacing w:val="2"/>
          <w:sz w:val="22"/>
        </w:rPr>
      </w:pPr>
    </w:p>
    <w:p w14:paraId="13CD816A" w14:textId="77777777" w:rsidR="007336E6" w:rsidRDefault="007336E6" w:rsidP="0077459A">
      <w:pPr>
        <w:pStyle w:val="af"/>
        <w:spacing w:line="300" w:lineRule="exact"/>
        <w:ind w:leftChars="0" w:left="630"/>
        <w:rPr>
          <w:rFonts w:asciiTheme="majorEastAsia" w:eastAsiaTheme="majorEastAsia" w:hAnsiTheme="majorEastAsia"/>
          <w:spacing w:val="2"/>
          <w:sz w:val="22"/>
        </w:rPr>
      </w:pPr>
    </w:p>
    <w:p w14:paraId="4DEA7801" w14:textId="77777777" w:rsidR="007336E6" w:rsidRPr="0068222B" w:rsidRDefault="007336E6" w:rsidP="0077459A">
      <w:pPr>
        <w:pStyle w:val="af"/>
        <w:spacing w:line="300" w:lineRule="exact"/>
        <w:ind w:leftChars="0" w:left="630"/>
        <w:rPr>
          <w:rFonts w:asciiTheme="majorEastAsia" w:eastAsiaTheme="majorEastAsia" w:hAnsiTheme="majorEastAsia"/>
          <w:spacing w:val="2"/>
          <w:sz w:val="22"/>
        </w:rPr>
      </w:pPr>
    </w:p>
    <w:p w14:paraId="77E08A49" w14:textId="45958FF3" w:rsidR="0077459A" w:rsidRPr="00613DFD" w:rsidRDefault="00613DFD" w:rsidP="0077459A">
      <w:pPr>
        <w:pStyle w:val="af"/>
        <w:numPr>
          <w:ilvl w:val="0"/>
          <w:numId w:val="8"/>
        </w:numPr>
        <w:spacing w:line="300" w:lineRule="exact"/>
        <w:ind w:leftChars="100" w:left="630"/>
        <w:rPr>
          <w:rFonts w:asciiTheme="majorEastAsia" w:eastAsiaTheme="majorEastAsia" w:hAnsiTheme="majorEastAsia"/>
          <w:spacing w:val="2"/>
          <w:sz w:val="22"/>
        </w:rPr>
      </w:pPr>
      <w:r w:rsidRPr="00613DFD">
        <w:rPr>
          <w:rFonts w:asciiTheme="majorEastAsia" w:eastAsiaTheme="majorEastAsia" w:hAnsiTheme="majorEastAsia" w:hint="eastAsia"/>
          <w:spacing w:val="2"/>
          <w:sz w:val="22"/>
        </w:rPr>
        <w:t xml:space="preserve">　</w:t>
      </w:r>
      <w:r w:rsidR="000C6782" w:rsidRPr="00613DFD">
        <w:rPr>
          <w:rFonts w:asciiTheme="majorEastAsia" w:eastAsiaTheme="majorEastAsia" w:hAnsiTheme="majorEastAsia" w:hint="eastAsia"/>
          <w:spacing w:val="2"/>
          <w:sz w:val="22"/>
        </w:rPr>
        <w:t>不動産の管理の方法</w:t>
      </w:r>
    </w:p>
    <w:p w14:paraId="7B0F96CE" w14:textId="77777777" w:rsidR="0077459A" w:rsidRPr="00613DFD" w:rsidRDefault="0077459A" w:rsidP="0077459A">
      <w:pPr>
        <w:pStyle w:val="af"/>
        <w:spacing w:line="300" w:lineRule="exact"/>
        <w:ind w:leftChars="0" w:left="630"/>
        <w:rPr>
          <w:rFonts w:asciiTheme="majorEastAsia" w:eastAsiaTheme="majorEastAsia" w:hAnsiTheme="majorEastAsia"/>
          <w:spacing w:val="2"/>
          <w:sz w:val="22"/>
        </w:rPr>
      </w:pPr>
    </w:p>
    <w:p w14:paraId="702C0930" w14:textId="77777777" w:rsidR="004112D3" w:rsidRPr="00613DFD" w:rsidRDefault="004112D3" w:rsidP="0077459A">
      <w:pPr>
        <w:pStyle w:val="af"/>
        <w:spacing w:line="300" w:lineRule="exact"/>
        <w:ind w:leftChars="0" w:left="630"/>
        <w:rPr>
          <w:rFonts w:asciiTheme="majorEastAsia" w:eastAsiaTheme="majorEastAsia" w:hAnsiTheme="majorEastAsia"/>
          <w:spacing w:val="2"/>
          <w:sz w:val="22"/>
        </w:rPr>
      </w:pPr>
    </w:p>
    <w:p w14:paraId="6469797C" w14:textId="77777777" w:rsidR="004112D3" w:rsidRPr="00613DFD" w:rsidRDefault="004112D3" w:rsidP="0077459A">
      <w:pPr>
        <w:pStyle w:val="af"/>
        <w:spacing w:line="300" w:lineRule="exact"/>
        <w:ind w:leftChars="0" w:left="630"/>
        <w:rPr>
          <w:rFonts w:asciiTheme="majorEastAsia" w:eastAsiaTheme="majorEastAsia" w:hAnsiTheme="majorEastAsia"/>
          <w:spacing w:val="2"/>
          <w:sz w:val="22"/>
        </w:rPr>
      </w:pPr>
    </w:p>
    <w:p w14:paraId="3D667E69" w14:textId="77777777" w:rsidR="004112D3" w:rsidRPr="00613DFD" w:rsidRDefault="004112D3" w:rsidP="0077459A">
      <w:pPr>
        <w:pStyle w:val="af"/>
        <w:spacing w:line="300" w:lineRule="exact"/>
        <w:ind w:leftChars="0" w:left="630"/>
        <w:rPr>
          <w:rFonts w:asciiTheme="majorEastAsia" w:eastAsiaTheme="majorEastAsia" w:hAnsiTheme="majorEastAsia"/>
          <w:spacing w:val="2"/>
          <w:sz w:val="22"/>
        </w:rPr>
      </w:pPr>
    </w:p>
    <w:p w14:paraId="15B2FE67" w14:textId="77777777" w:rsidR="004112D3" w:rsidRPr="00613DFD" w:rsidRDefault="004112D3" w:rsidP="0077459A">
      <w:pPr>
        <w:pStyle w:val="af"/>
        <w:spacing w:line="300" w:lineRule="exact"/>
        <w:ind w:leftChars="0" w:left="630"/>
        <w:rPr>
          <w:rFonts w:asciiTheme="majorEastAsia" w:eastAsiaTheme="majorEastAsia" w:hAnsiTheme="majorEastAsia"/>
          <w:spacing w:val="2"/>
          <w:sz w:val="22"/>
        </w:rPr>
      </w:pPr>
    </w:p>
    <w:p w14:paraId="29BD7ECA" w14:textId="2616E964" w:rsidR="004B188F" w:rsidRDefault="0077459A" w:rsidP="004B188F">
      <w:pPr>
        <w:pStyle w:val="af"/>
        <w:numPr>
          <w:ilvl w:val="0"/>
          <w:numId w:val="8"/>
        </w:numPr>
        <w:spacing w:line="300" w:lineRule="exact"/>
        <w:ind w:leftChars="0" w:hanging="231"/>
        <w:rPr>
          <w:rFonts w:asciiTheme="majorEastAsia" w:eastAsiaTheme="majorEastAsia" w:hAnsiTheme="majorEastAsia"/>
          <w:spacing w:val="2"/>
          <w:sz w:val="22"/>
        </w:rPr>
      </w:pPr>
      <w:r w:rsidRPr="00613DFD">
        <w:rPr>
          <w:rFonts w:asciiTheme="majorEastAsia" w:eastAsiaTheme="majorEastAsia" w:hAnsiTheme="majorEastAsia" w:hint="eastAsia"/>
          <w:spacing w:val="2"/>
          <w:sz w:val="22"/>
        </w:rPr>
        <w:t>本人の収入</w:t>
      </w:r>
      <w:r w:rsidR="004B188F">
        <w:rPr>
          <w:rFonts w:asciiTheme="majorEastAsia" w:eastAsiaTheme="majorEastAsia" w:hAnsiTheme="majorEastAsia" w:hint="eastAsia"/>
          <w:spacing w:val="2"/>
          <w:sz w:val="22"/>
        </w:rPr>
        <w:t>・</w:t>
      </w:r>
      <w:r w:rsidRPr="00613DFD">
        <w:rPr>
          <w:rFonts w:asciiTheme="majorEastAsia" w:eastAsiaTheme="majorEastAsia" w:hAnsiTheme="majorEastAsia" w:hint="eastAsia"/>
          <w:spacing w:val="2"/>
          <w:sz w:val="22"/>
        </w:rPr>
        <w:t>支出に関する手続（年金，保険，納税</w:t>
      </w:r>
      <w:r w:rsidR="00D23609">
        <w:rPr>
          <w:rFonts w:asciiTheme="majorEastAsia" w:eastAsiaTheme="majorEastAsia" w:hAnsiTheme="majorEastAsia" w:hint="eastAsia"/>
          <w:spacing w:val="2"/>
          <w:sz w:val="22"/>
        </w:rPr>
        <w:t>など</w:t>
      </w:r>
      <w:r w:rsidRPr="00613DFD">
        <w:rPr>
          <w:rFonts w:asciiTheme="majorEastAsia" w:eastAsiaTheme="majorEastAsia" w:hAnsiTheme="majorEastAsia" w:hint="eastAsia"/>
          <w:spacing w:val="2"/>
          <w:sz w:val="22"/>
        </w:rPr>
        <w:t>）を行う際の</w:t>
      </w:r>
      <w:r w:rsidR="00D87AC4" w:rsidRPr="00D87AC4">
        <w:rPr>
          <w:rFonts w:asciiTheme="majorEastAsia" w:eastAsiaTheme="majorEastAsia" w:hAnsiTheme="majorEastAsia" w:hint="eastAsia"/>
          <w:spacing w:val="2"/>
          <w:sz w:val="22"/>
        </w:rPr>
        <w:t>事務処理の手順</w:t>
      </w:r>
    </w:p>
    <w:p w14:paraId="0988B79F" w14:textId="77777777" w:rsidR="004B188F" w:rsidRDefault="004B188F" w:rsidP="00F87B10">
      <w:pPr>
        <w:spacing w:line="300" w:lineRule="exact"/>
        <w:rPr>
          <w:rFonts w:asciiTheme="majorEastAsia" w:eastAsiaTheme="majorEastAsia" w:hAnsiTheme="majorEastAsia"/>
          <w:spacing w:val="2"/>
          <w:sz w:val="22"/>
        </w:rPr>
      </w:pPr>
      <w:r>
        <w:rPr>
          <w:rFonts w:asciiTheme="majorEastAsia" w:eastAsiaTheme="majorEastAsia" w:hAnsiTheme="majorEastAsia" w:hint="eastAsia"/>
          <w:spacing w:val="2"/>
          <w:sz w:val="22"/>
        </w:rPr>
        <w:t xml:space="preserve">　　　</w:t>
      </w:r>
    </w:p>
    <w:p w14:paraId="15DE1334" w14:textId="77777777" w:rsidR="004B188F" w:rsidRDefault="004B188F" w:rsidP="00F87B10">
      <w:pPr>
        <w:spacing w:line="300" w:lineRule="exact"/>
        <w:rPr>
          <w:rFonts w:asciiTheme="majorEastAsia" w:eastAsiaTheme="majorEastAsia" w:hAnsiTheme="majorEastAsia"/>
          <w:spacing w:val="2"/>
          <w:sz w:val="22"/>
        </w:rPr>
      </w:pPr>
      <w:r>
        <w:rPr>
          <w:rFonts w:asciiTheme="majorEastAsia" w:eastAsiaTheme="majorEastAsia" w:hAnsiTheme="majorEastAsia" w:hint="eastAsia"/>
          <w:spacing w:val="2"/>
          <w:sz w:val="22"/>
        </w:rPr>
        <w:t xml:space="preserve">　　　</w:t>
      </w:r>
    </w:p>
    <w:p w14:paraId="490094AE" w14:textId="584DCE3F" w:rsidR="004B188F" w:rsidRDefault="004B188F" w:rsidP="00F87B10">
      <w:pPr>
        <w:spacing w:line="300" w:lineRule="exact"/>
        <w:rPr>
          <w:rFonts w:asciiTheme="majorEastAsia" w:eastAsiaTheme="majorEastAsia" w:hAnsiTheme="majorEastAsia"/>
          <w:spacing w:val="2"/>
          <w:sz w:val="22"/>
        </w:rPr>
      </w:pPr>
      <w:r>
        <w:rPr>
          <w:rFonts w:asciiTheme="majorEastAsia" w:eastAsiaTheme="majorEastAsia" w:hAnsiTheme="majorEastAsia" w:hint="eastAsia"/>
          <w:spacing w:val="2"/>
          <w:sz w:val="22"/>
        </w:rPr>
        <w:t xml:space="preserve">　　　</w:t>
      </w:r>
    </w:p>
    <w:p w14:paraId="441B7E3E" w14:textId="77777777" w:rsidR="004B188F" w:rsidRDefault="004B188F" w:rsidP="00F87B10">
      <w:pPr>
        <w:spacing w:line="300" w:lineRule="exact"/>
        <w:rPr>
          <w:rFonts w:asciiTheme="majorEastAsia" w:eastAsiaTheme="majorEastAsia" w:hAnsiTheme="majorEastAsia"/>
          <w:spacing w:val="2"/>
          <w:sz w:val="22"/>
        </w:rPr>
      </w:pPr>
      <w:r>
        <w:rPr>
          <w:rFonts w:asciiTheme="majorEastAsia" w:eastAsiaTheme="majorEastAsia" w:hAnsiTheme="majorEastAsia" w:hint="eastAsia"/>
          <w:spacing w:val="2"/>
          <w:sz w:val="22"/>
        </w:rPr>
        <w:t xml:space="preserve">　　　</w:t>
      </w:r>
    </w:p>
    <w:p w14:paraId="51A2A7E4" w14:textId="58046F54" w:rsidR="0077459A" w:rsidRPr="00F87B10" w:rsidRDefault="004B188F" w:rsidP="00F87B10">
      <w:pPr>
        <w:spacing w:line="300" w:lineRule="exact"/>
        <w:rPr>
          <w:rFonts w:asciiTheme="majorEastAsia" w:eastAsiaTheme="majorEastAsia" w:hAnsiTheme="majorEastAsia"/>
          <w:spacing w:val="2"/>
          <w:sz w:val="22"/>
        </w:rPr>
      </w:pPr>
      <w:r>
        <w:rPr>
          <w:rFonts w:asciiTheme="majorEastAsia" w:eastAsiaTheme="majorEastAsia" w:hAnsiTheme="majorEastAsia" w:hint="eastAsia"/>
          <w:spacing w:val="2"/>
          <w:sz w:val="22"/>
        </w:rPr>
        <w:t xml:space="preserve">　　　</w:t>
      </w:r>
    </w:p>
    <w:p w14:paraId="4E89C593" w14:textId="3732A285" w:rsidR="001E0922" w:rsidRPr="00613DFD" w:rsidRDefault="0077459A" w:rsidP="00310DBD">
      <w:pPr>
        <w:spacing w:line="300" w:lineRule="exact"/>
        <w:rPr>
          <w:rFonts w:asciiTheme="majorEastAsia" w:eastAsiaTheme="majorEastAsia" w:hAnsiTheme="majorEastAsia"/>
          <w:spacing w:val="2"/>
          <w:sz w:val="22"/>
          <w:szCs w:val="22"/>
        </w:rPr>
      </w:pPr>
      <w:r w:rsidRPr="00613DFD">
        <w:rPr>
          <w:rFonts w:asciiTheme="majorEastAsia" w:eastAsiaTheme="majorEastAsia" w:hAnsiTheme="majorEastAsia" w:hint="eastAsia"/>
          <w:b/>
          <w:bCs/>
          <w:sz w:val="22"/>
          <w:szCs w:val="22"/>
        </w:rPr>
        <w:t>４</w:t>
      </w:r>
      <w:r w:rsidR="001E0922" w:rsidRPr="00613DFD">
        <w:rPr>
          <w:rFonts w:asciiTheme="majorEastAsia" w:eastAsiaTheme="majorEastAsia" w:hAnsiTheme="majorEastAsia" w:hint="eastAsia"/>
          <w:b/>
          <w:bCs/>
          <w:sz w:val="22"/>
          <w:szCs w:val="22"/>
        </w:rPr>
        <w:t xml:space="preserve">　本人の財産管理と身上</w:t>
      </w:r>
      <w:r w:rsidRPr="00613DFD">
        <w:rPr>
          <w:rFonts w:asciiTheme="majorEastAsia" w:eastAsiaTheme="majorEastAsia" w:hAnsiTheme="majorEastAsia" w:hint="eastAsia"/>
          <w:b/>
          <w:bCs/>
          <w:sz w:val="22"/>
          <w:szCs w:val="22"/>
        </w:rPr>
        <w:t>保護</w:t>
      </w:r>
      <w:r w:rsidR="004D6060" w:rsidRPr="00613DFD">
        <w:rPr>
          <w:rFonts w:asciiTheme="majorEastAsia" w:eastAsiaTheme="majorEastAsia" w:hAnsiTheme="majorEastAsia" w:hint="eastAsia"/>
          <w:b/>
          <w:bCs/>
          <w:sz w:val="22"/>
          <w:szCs w:val="22"/>
        </w:rPr>
        <w:t>に関する</w:t>
      </w:r>
      <w:r w:rsidR="001E0922" w:rsidRPr="00613DFD">
        <w:rPr>
          <w:rFonts w:asciiTheme="majorEastAsia" w:eastAsiaTheme="majorEastAsia" w:hAnsiTheme="majorEastAsia" w:hint="eastAsia"/>
          <w:b/>
          <w:bCs/>
          <w:sz w:val="22"/>
          <w:szCs w:val="22"/>
        </w:rPr>
        <w:t>今後の方針，計画</w:t>
      </w:r>
    </w:p>
    <w:p w14:paraId="166D87AC" w14:textId="21ABED55" w:rsidR="007B271A" w:rsidRPr="00613DFD" w:rsidRDefault="001E0922" w:rsidP="00310DBD">
      <w:pPr>
        <w:spacing w:line="300" w:lineRule="exact"/>
        <w:rPr>
          <w:rFonts w:asciiTheme="majorEastAsia" w:eastAsiaTheme="majorEastAsia" w:hAnsiTheme="majorEastAsia"/>
          <w:sz w:val="22"/>
          <w:szCs w:val="22"/>
        </w:rPr>
      </w:pPr>
      <w:r w:rsidRPr="00613DFD">
        <w:rPr>
          <w:rFonts w:asciiTheme="majorEastAsia" w:eastAsiaTheme="majorEastAsia" w:hAnsiTheme="majorEastAsia" w:hint="eastAsia"/>
          <w:sz w:val="22"/>
          <w:szCs w:val="22"/>
        </w:rPr>
        <w:t xml:space="preserve">　　□</w:t>
      </w:r>
      <w:r w:rsidR="00613DFD" w:rsidRPr="00613DFD">
        <w:rPr>
          <w:rFonts w:asciiTheme="majorEastAsia" w:eastAsiaTheme="majorEastAsia" w:hAnsiTheme="majorEastAsia" w:hint="eastAsia"/>
          <w:sz w:val="22"/>
          <w:szCs w:val="22"/>
        </w:rPr>
        <w:t xml:space="preserve">　</w:t>
      </w:r>
      <w:r w:rsidRPr="00613DFD">
        <w:rPr>
          <w:rFonts w:asciiTheme="majorEastAsia" w:eastAsiaTheme="majorEastAsia" w:hAnsiTheme="majorEastAsia" w:hint="eastAsia"/>
          <w:sz w:val="22"/>
          <w:szCs w:val="22"/>
        </w:rPr>
        <w:t>現状を維持する（本人の財産状況</w:t>
      </w:r>
      <w:r w:rsidR="00EC114A" w:rsidRPr="00613DFD">
        <w:rPr>
          <w:rFonts w:asciiTheme="majorEastAsia" w:eastAsiaTheme="majorEastAsia" w:hAnsiTheme="majorEastAsia"/>
          <w:sz w:val="22"/>
          <w:szCs w:val="22"/>
        </w:rPr>
        <w:t>，</w:t>
      </w:r>
      <w:r w:rsidRPr="00613DFD">
        <w:rPr>
          <w:rFonts w:asciiTheme="majorEastAsia" w:eastAsiaTheme="majorEastAsia" w:hAnsiTheme="majorEastAsia" w:hint="eastAsia"/>
          <w:sz w:val="22"/>
          <w:szCs w:val="22"/>
        </w:rPr>
        <w:t>身上</w:t>
      </w:r>
      <w:r w:rsidR="0077459A" w:rsidRPr="00613DFD">
        <w:rPr>
          <w:rFonts w:asciiTheme="majorEastAsia" w:eastAsiaTheme="majorEastAsia" w:hAnsiTheme="majorEastAsia" w:hint="eastAsia"/>
          <w:sz w:val="22"/>
          <w:szCs w:val="22"/>
        </w:rPr>
        <w:t>保護</w:t>
      </w:r>
      <w:r w:rsidRPr="00613DFD">
        <w:rPr>
          <w:rFonts w:asciiTheme="majorEastAsia" w:eastAsiaTheme="majorEastAsia" w:hAnsiTheme="majorEastAsia" w:hint="eastAsia"/>
          <w:sz w:val="22"/>
          <w:szCs w:val="22"/>
        </w:rPr>
        <w:t>状況</w:t>
      </w:r>
      <w:r w:rsidR="00EC114A" w:rsidRPr="00613DFD">
        <w:rPr>
          <w:rFonts w:asciiTheme="majorEastAsia" w:eastAsiaTheme="majorEastAsia" w:hAnsiTheme="majorEastAsia" w:hint="eastAsia"/>
          <w:sz w:val="22"/>
          <w:szCs w:val="22"/>
        </w:rPr>
        <w:t>が</w:t>
      </w:r>
      <w:r w:rsidR="0062574A" w:rsidRPr="00613DFD">
        <w:rPr>
          <w:rFonts w:asciiTheme="majorEastAsia" w:eastAsiaTheme="majorEastAsia" w:hAnsiTheme="majorEastAsia" w:hint="eastAsia"/>
          <w:sz w:val="22"/>
          <w:szCs w:val="22"/>
        </w:rPr>
        <w:t>変化する</w:t>
      </w:r>
      <w:r w:rsidR="00EC114A" w:rsidRPr="00613DFD">
        <w:rPr>
          <w:rFonts w:asciiTheme="majorEastAsia" w:eastAsiaTheme="majorEastAsia" w:hAnsiTheme="majorEastAsia" w:hint="eastAsia"/>
          <w:sz w:val="22"/>
          <w:szCs w:val="22"/>
        </w:rPr>
        <w:t>見込み</w:t>
      </w:r>
      <w:r w:rsidRPr="00613DFD">
        <w:rPr>
          <w:rFonts w:asciiTheme="majorEastAsia" w:eastAsiaTheme="majorEastAsia" w:hAnsiTheme="majorEastAsia" w:hint="eastAsia"/>
          <w:sz w:val="22"/>
          <w:szCs w:val="22"/>
        </w:rPr>
        <w:t>はない。）。</w:t>
      </w:r>
    </w:p>
    <w:p w14:paraId="02FAA136" w14:textId="6CA32612" w:rsidR="007B271A" w:rsidRPr="00613DFD" w:rsidRDefault="007B271A" w:rsidP="00310DBD">
      <w:pPr>
        <w:spacing w:line="300" w:lineRule="exact"/>
        <w:rPr>
          <w:rFonts w:asciiTheme="majorEastAsia" w:eastAsiaTheme="majorEastAsia" w:hAnsiTheme="majorEastAsia"/>
          <w:spacing w:val="2"/>
          <w:sz w:val="22"/>
          <w:szCs w:val="22"/>
        </w:rPr>
      </w:pPr>
      <w:r w:rsidRPr="00613DFD">
        <w:rPr>
          <w:rFonts w:asciiTheme="majorEastAsia" w:eastAsiaTheme="majorEastAsia" w:hAnsiTheme="majorEastAsia"/>
          <w:sz w:val="22"/>
          <w:szCs w:val="22"/>
        </w:rPr>
        <w:t xml:space="preserve">　　</w:t>
      </w:r>
      <w:r w:rsidRPr="00613DFD">
        <w:rPr>
          <w:rFonts w:asciiTheme="majorEastAsia" w:eastAsiaTheme="majorEastAsia" w:hAnsiTheme="majorEastAsia" w:hint="eastAsia"/>
          <w:sz w:val="22"/>
          <w:szCs w:val="22"/>
        </w:rPr>
        <w:t>□</w:t>
      </w:r>
      <w:r w:rsidR="00613DFD" w:rsidRPr="00613DFD">
        <w:rPr>
          <w:rFonts w:asciiTheme="majorEastAsia" w:eastAsiaTheme="majorEastAsia" w:hAnsiTheme="majorEastAsia" w:hint="eastAsia"/>
          <w:sz w:val="22"/>
          <w:szCs w:val="22"/>
        </w:rPr>
        <w:t xml:space="preserve">　</w:t>
      </w:r>
      <w:r w:rsidRPr="00613DFD">
        <w:rPr>
          <w:rFonts w:asciiTheme="majorEastAsia" w:eastAsiaTheme="majorEastAsia" w:hAnsiTheme="majorEastAsia" w:hint="eastAsia"/>
          <w:sz w:val="22"/>
          <w:szCs w:val="22"/>
        </w:rPr>
        <w:t>以下のとおり，</w:t>
      </w:r>
      <w:r w:rsidRPr="00613DFD">
        <w:rPr>
          <w:rFonts w:asciiTheme="majorEastAsia" w:eastAsiaTheme="majorEastAsia" w:hAnsiTheme="majorEastAsia" w:cs="ＤＦ特太ゴシック体" w:hint="eastAsia"/>
          <w:b/>
          <w:sz w:val="22"/>
          <w:szCs w:val="22"/>
        </w:rPr>
        <w:t>財産状況</w:t>
      </w:r>
      <w:r w:rsidR="00EC114A" w:rsidRPr="00613DFD">
        <w:rPr>
          <w:rFonts w:asciiTheme="majorEastAsia" w:eastAsiaTheme="majorEastAsia" w:hAnsiTheme="majorEastAsia" w:hint="eastAsia"/>
          <w:sz w:val="22"/>
          <w:szCs w:val="22"/>
        </w:rPr>
        <w:t>が変化する見込みで</w:t>
      </w:r>
      <w:r w:rsidRPr="00613DFD">
        <w:rPr>
          <w:rFonts w:asciiTheme="majorEastAsia" w:eastAsiaTheme="majorEastAsia" w:hAnsiTheme="majorEastAsia" w:hint="eastAsia"/>
          <w:sz w:val="22"/>
          <w:szCs w:val="22"/>
        </w:rPr>
        <w:t>ある。</w:t>
      </w:r>
    </w:p>
    <w:p w14:paraId="053BD01F" w14:textId="0BF62740" w:rsidR="004112D3" w:rsidRPr="00613DFD" w:rsidRDefault="007B271A" w:rsidP="004112D3">
      <w:pPr>
        <w:spacing w:line="300" w:lineRule="exact"/>
        <w:rPr>
          <w:rFonts w:asciiTheme="majorEastAsia" w:eastAsiaTheme="majorEastAsia" w:hAnsiTheme="majorEastAsia"/>
          <w:sz w:val="22"/>
          <w:szCs w:val="22"/>
        </w:rPr>
      </w:pPr>
      <w:r w:rsidRPr="00613DFD">
        <w:rPr>
          <w:rFonts w:asciiTheme="majorEastAsia" w:eastAsiaTheme="majorEastAsia" w:hAnsiTheme="majorEastAsia" w:hint="eastAsia"/>
          <w:sz w:val="22"/>
          <w:szCs w:val="22"/>
        </w:rPr>
        <w:t xml:space="preserve">　　　（</w:t>
      </w:r>
      <w:r w:rsidR="00D376C0" w:rsidRPr="00613DFD">
        <w:rPr>
          <w:rFonts w:asciiTheme="majorEastAsia" w:eastAsiaTheme="majorEastAsia" w:hAnsiTheme="majorEastAsia" w:hint="eastAsia"/>
          <w:sz w:val="22"/>
          <w:szCs w:val="22"/>
        </w:rPr>
        <w:t>大きな収支の変動，多額の入金の予定など，</w:t>
      </w:r>
      <w:r w:rsidRPr="00613DFD">
        <w:rPr>
          <w:rFonts w:asciiTheme="majorEastAsia" w:eastAsiaTheme="majorEastAsia" w:hAnsiTheme="majorEastAsia" w:hint="eastAsia"/>
          <w:sz w:val="22"/>
          <w:szCs w:val="22"/>
        </w:rPr>
        <w:t>具体的な内容を</w:t>
      </w:r>
      <w:r w:rsidR="00F26126" w:rsidRPr="00613DFD">
        <w:rPr>
          <w:rFonts w:asciiTheme="majorEastAsia" w:eastAsiaTheme="majorEastAsia" w:hAnsiTheme="majorEastAsia" w:hint="eastAsia"/>
          <w:sz w:val="22"/>
          <w:szCs w:val="22"/>
        </w:rPr>
        <w:t>記載し</w:t>
      </w:r>
      <w:r w:rsidRPr="00613DFD">
        <w:rPr>
          <w:rFonts w:asciiTheme="majorEastAsia" w:eastAsiaTheme="majorEastAsia" w:hAnsiTheme="majorEastAsia" w:hint="eastAsia"/>
          <w:sz w:val="22"/>
          <w:szCs w:val="22"/>
        </w:rPr>
        <w:t>てください。）</w:t>
      </w:r>
    </w:p>
    <w:p w14:paraId="7D4C8382" w14:textId="77777777" w:rsidR="004112D3" w:rsidRPr="00613DFD" w:rsidRDefault="004112D3" w:rsidP="004112D3">
      <w:pPr>
        <w:spacing w:line="300" w:lineRule="exact"/>
        <w:rPr>
          <w:rFonts w:asciiTheme="majorEastAsia" w:eastAsiaTheme="majorEastAsia" w:hAnsiTheme="majorEastAsia"/>
          <w:sz w:val="22"/>
          <w:szCs w:val="22"/>
        </w:rPr>
      </w:pPr>
    </w:p>
    <w:p w14:paraId="7B5E1A71" w14:textId="77777777" w:rsidR="004112D3" w:rsidRPr="00613DFD" w:rsidRDefault="004112D3" w:rsidP="004112D3">
      <w:pPr>
        <w:spacing w:line="300" w:lineRule="exact"/>
        <w:rPr>
          <w:rFonts w:asciiTheme="majorEastAsia" w:eastAsiaTheme="majorEastAsia" w:hAnsiTheme="majorEastAsia"/>
          <w:sz w:val="22"/>
          <w:szCs w:val="22"/>
        </w:rPr>
      </w:pPr>
    </w:p>
    <w:p w14:paraId="5388C119" w14:textId="77777777" w:rsidR="004112D3" w:rsidRPr="00613DFD" w:rsidRDefault="004112D3" w:rsidP="004112D3">
      <w:pPr>
        <w:spacing w:line="300" w:lineRule="exact"/>
        <w:rPr>
          <w:rFonts w:asciiTheme="majorEastAsia" w:eastAsiaTheme="majorEastAsia" w:hAnsiTheme="majorEastAsia"/>
          <w:sz w:val="22"/>
          <w:szCs w:val="22"/>
        </w:rPr>
      </w:pPr>
    </w:p>
    <w:p w14:paraId="07EC80CF" w14:textId="49F873B4" w:rsidR="005029A9" w:rsidRPr="00613DFD" w:rsidRDefault="005029A9" w:rsidP="00310DBD">
      <w:pPr>
        <w:tabs>
          <w:tab w:val="left" w:pos="6750"/>
        </w:tabs>
        <w:spacing w:line="300" w:lineRule="exact"/>
        <w:ind w:firstLineChars="200" w:firstLine="440"/>
        <w:rPr>
          <w:rFonts w:asciiTheme="majorEastAsia" w:eastAsiaTheme="majorEastAsia" w:hAnsiTheme="majorEastAsia"/>
          <w:spacing w:val="2"/>
          <w:sz w:val="22"/>
          <w:szCs w:val="22"/>
        </w:rPr>
      </w:pPr>
      <w:r w:rsidRPr="00613DFD">
        <w:rPr>
          <w:rFonts w:asciiTheme="majorEastAsia" w:eastAsiaTheme="majorEastAsia" w:hAnsiTheme="majorEastAsia" w:hint="eastAsia"/>
          <w:sz w:val="22"/>
          <w:szCs w:val="22"/>
        </w:rPr>
        <w:t>□</w:t>
      </w:r>
      <w:r w:rsidR="00613DFD" w:rsidRPr="00613DFD">
        <w:rPr>
          <w:rFonts w:asciiTheme="majorEastAsia" w:eastAsiaTheme="majorEastAsia" w:hAnsiTheme="majorEastAsia" w:hint="eastAsia"/>
          <w:sz w:val="22"/>
          <w:szCs w:val="22"/>
        </w:rPr>
        <w:t xml:space="preserve">　</w:t>
      </w:r>
      <w:r w:rsidRPr="00613DFD">
        <w:rPr>
          <w:rFonts w:asciiTheme="majorEastAsia" w:eastAsiaTheme="majorEastAsia" w:hAnsiTheme="majorEastAsia" w:hint="eastAsia"/>
          <w:sz w:val="22"/>
          <w:szCs w:val="22"/>
        </w:rPr>
        <w:t>以下のとおり，</w:t>
      </w:r>
      <w:r w:rsidRPr="00613DFD">
        <w:rPr>
          <w:rFonts w:asciiTheme="majorEastAsia" w:eastAsiaTheme="majorEastAsia" w:hAnsiTheme="majorEastAsia" w:cs="ＤＦ特太ゴシック体" w:hint="eastAsia"/>
          <w:b/>
          <w:sz w:val="22"/>
          <w:szCs w:val="22"/>
        </w:rPr>
        <w:t>身上</w:t>
      </w:r>
      <w:r w:rsidR="0077459A" w:rsidRPr="00613DFD">
        <w:rPr>
          <w:rFonts w:asciiTheme="majorEastAsia" w:eastAsiaTheme="majorEastAsia" w:hAnsiTheme="majorEastAsia" w:cs="ＤＦ特太ゴシック体" w:hint="eastAsia"/>
          <w:b/>
          <w:sz w:val="22"/>
          <w:szCs w:val="22"/>
        </w:rPr>
        <w:t>保護</w:t>
      </w:r>
      <w:r w:rsidRPr="00613DFD">
        <w:rPr>
          <w:rFonts w:asciiTheme="majorEastAsia" w:eastAsiaTheme="majorEastAsia" w:hAnsiTheme="majorEastAsia" w:hint="eastAsia"/>
          <w:sz w:val="22"/>
          <w:szCs w:val="22"/>
        </w:rPr>
        <w:t>の状況</w:t>
      </w:r>
      <w:r w:rsidR="00E62019" w:rsidRPr="00613DFD">
        <w:rPr>
          <w:rFonts w:asciiTheme="majorEastAsia" w:eastAsiaTheme="majorEastAsia" w:hAnsiTheme="majorEastAsia" w:hint="eastAsia"/>
          <w:sz w:val="22"/>
          <w:szCs w:val="22"/>
        </w:rPr>
        <w:t>が</w:t>
      </w:r>
      <w:r w:rsidRPr="00613DFD">
        <w:rPr>
          <w:rFonts w:asciiTheme="majorEastAsia" w:eastAsiaTheme="majorEastAsia" w:hAnsiTheme="majorEastAsia" w:hint="eastAsia"/>
          <w:sz w:val="22"/>
          <w:szCs w:val="22"/>
        </w:rPr>
        <w:t>変化</w:t>
      </w:r>
      <w:r w:rsidR="00E62019" w:rsidRPr="00613DFD">
        <w:rPr>
          <w:rFonts w:asciiTheme="majorEastAsia" w:eastAsiaTheme="majorEastAsia" w:hAnsiTheme="majorEastAsia" w:hint="eastAsia"/>
          <w:sz w:val="22"/>
          <w:szCs w:val="22"/>
        </w:rPr>
        <w:t>する見込みで</w:t>
      </w:r>
      <w:r w:rsidRPr="00613DFD">
        <w:rPr>
          <w:rFonts w:asciiTheme="majorEastAsia" w:eastAsiaTheme="majorEastAsia" w:hAnsiTheme="majorEastAsia" w:hint="eastAsia"/>
          <w:sz w:val="22"/>
          <w:szCs w:val="22"/>
        </w:rPr>
        <w:t>ある。</w:t>
      </w:r>
      <w:r w:rsidR="00310DBD" w:rsidRPr="00613DFD">
        <w:rPr>
          <w:rFonts w:asciiTheme="majorEastAsia" w:eastAsiaTheme="majorEastAsia" w:hAnsiTheme="majorEastAsia"/>
          <w:sz w:val="22"/>
          <w:szCs w:val="22"/>
        </w:rPr>
        <w:tab/>
      </w:r>
    </w:p>
    <w:p w14:paraId="73D16F89" w14:textId="77777777" w:rsidR="004112D3" w:rsidRPr="00613DFD" w:rsidRDefault="003B798A" w:rsidP="004112D3">
      <w:pPr>
        <w:spacing w:line="300" w:lineRule="exact"/>
        <w:ind w:left="708" w:hangingChars="322" w:hanging="708"/>
        <w:rPr>
          <w:rFonts w:asciiTheme="majorEastAsia" w:eastAsiaTheme="majorEastAsia" w:hAnsiTheme="majorEastAsia"/>
          <w:sz w:val="22"/>
          <w:szCs w:val="22"/>
        </w:rPr>
      </w:pPr>
      <w:r w:rsidRPr="00613DFD">
        <w:rPr>
          <w:rFonts w:asciiTheme="majorEastAsia" w:eastAsiaTheme="majorEastAsia" w:hAnsiTheme="majorEastAsia" w:hint="eastAsia"/>
          <w:sz w:val="22"/>
          <w:szCs w:val="22"/>
        </w:rPr>
        <w:t xml:space="preserve">　　　（</w:t>
      </w:r>
      <w:r w:rsidR="00D376C0" w:rsidRPr="00613DFD">
        <w:rPr>
          <w:rFonts w:asciiTheme="majorEastAsia" w:eastAsiaTheme="majorEastAsia" w:hAnsiTheme="majorEastAsia" w:hint="eastAsia"/>
          <w:sz w:val="22"/>
          <w:szCs w:val="22"/>
        </w:rPr>
        <w:t>必要となる医療や福祉サービス，身の回りの世話など，</w:t>
      </w:r>
      <w:r w:rsidRPr="00613DFD">
        <w:rPr>
          <w:rFonts w:asciiTheme="majorEastAsia" w:eastAsiaTheme="majorEastAsia" w:hAnsiTheme="majorEastAsia" w:hint="eastAsia"/>
          <w:sz w:val="22"/>
          <w:szCs w:val="22"/>
        </w:rPr>
        <w:t>具体的な内容を記載してください。</w:t>
      </w:r>
      <w:r w:rsidR="001E0922" w:rsidRPr="00613DFD">
        <w:rPr>
          <w:rFonts w:asciiTheme="majorEastAsia" w:eastAsiaTheme="majorEastAsia" w:hAnsiTheme="majorEastAsia" w:hint="eastAsia"/>
          <w:sz w:val="22"/>
          <w:szCs w:val="22"/>
        </w:rPr>
        <w:t>）</w:t>
      </w:r>
    </w:p>
    <w:p w14:paraId="4D01947B" w14:textId="77777777" w:rsidR="004112D3" w:rsidRPr="00613DFD" w:rsidRDefault="004112D3" w:rsidP="004112D3">
      <w:pPr>
        <w:spacing w:line="300" w:lineRule="exact"/>
        <w:ind w:left="708" w:hangingChars="322" w:hanging="708"/>
        <w:rPr>
          <w:rFonts w:asciiTheme="majorEastAsia" w:eastAsiaTheme="majorEastAsia" w:hAnsiTheme="majorEastAsia"/>
          <w:sz w:val="22"/>
          <w:szCs w:val="22"/>
        </w:rPr>
      </w:pPr>
    </w:p>
    <w:p w14:paraId="50AA1058" w14:textId="77777777" w:rsidR="004112D3" w:rsidRPr="00613DFD" w:rsidRDefault="004112D3" w:rsidP="004112D3">
      <w:pPr>
        <w:spacing w:line="300" w:lineRule="exact"/>
        <w:ind w:left="708" w:hangingChars="322" w:hanging="708"/>
        <w:rPr>
          <w:rFonts w:asciiTheme="majorEastAsia" w:eastAsiaTheme="majorEastAsia" w:hAnsiTheme="majorEastAsia"/>
          <w:sz w:val="22"/>
          <w:szCs w:val="22"/>
        </w:rPr>
      </w:pPr>
    </w:p>
    <w:p w14:paraId="2A4D76C7" w14:textId="42DDFDCD" w:rsidR="00813BD3" w:rsidRDefault="0077459A" w:rsidP="00F0103F">
      <w:pPr>
        <w:spacing w:line="300" w:lineRule="exact"/>
        <w:ind w:left="711" w:hangingChars="322" w:hanging="711"/>
        <w:rPr>
          <w:rFonts w:asciiTheme="majorEastAsia" w:eastAsiaTheme="majorEastAsia" w:hAnsiTheme="majorEastAsia"/>
          <w:b/>
          <w:bCs/>
          <w:sz w:val="22"/>
          <w:szCs w:val="22"/>
        </w:rPr>
      </w:pPr>
      <w:r w:rsidRPr="00613DFD">
        <w:rPr>
          <w:rFonts w:asciiTheme="majorEastAsia" w:eastAsiaTheme="majorEastAsia" w:hAnsiTheme="majorEastAsia" w:hint="eastAsia"/>
          <w:b/>
          <w:bCs/>
          <w:sz w:val="22"/>
          <w:szCs w:val="22"/>
        </w:rPr>
        <w:lastRenderedPageBreak/>
        <w:t>５</w:t>
      </w:r>
      <w:r w:rsidR="004E056C" w:rsidRPr="00613DFD">
        <w:rPr>
          <w:rFonts w:asciiTheme="majorEastAsia" w:eastAsiaTheme="majorEastAsia" w:hAnsiTheme="majorEastAsia" w:hint="eastAsia"/>
          <w:b/>
          <w:bCs/>
          <w:sz w:val="22"/>
          <w:szCs w:val="22"/>
        </w:rPr>
        <w:t xml:space="preserve">　</w:t>
      </w:r>
      <w:r w:rsidR="002801A8" w:rsidRPr="00613DFD">
        <w:rPr>
          <w:rFonts w:asciiTheme="majorEastAsia" w:eastAsiaTheme="majorEastAsia" w:hAnsiTheme="majorEastAsia" w:hint="eastAsia"/>
          <w:b/>
          <w:bCs/>
          <w:sz w:val="22"/>
          <w:szCs w:val="22"/>
        </w:rPr>
        <w:t>成年後見人・保佐人・補助人の選任の手続について</w:t>
      </w:r>
    </w:p>
    <w:p w14:paraId="70866B69" w14:textId="2FDEA1AE" w:rsidR="009F0289" w:rsidRPr="009F0289" w:rsidRDefault="009F0289" w:rsidP="00F0103F">
      <w:pPr>
        <w:spacing w:line="300" w:lineRule="exact"/>
        <w:ind w:left="711" w:hangingChars="322" w:hanging="711"/>
        <w:rPr>
          <w:rFonts w:asciiTheme="majorEastAsia" w:eastAsiaTheme="majorEastAsia" w:hAnsiTheme="majorEastAsia"/>
          <w:sz w:val="22"/>
          <w:szCs w:val="22"/>
        </w:rPr>
      </w:pPr>
      <w:r>
        <w:rPr>
          <w:rFonts w:asciiTheme="majorEastAsia" w:eastAsiaTheme="majorEastAsia" w:hAnsiTheme="majorEastAsia" w:hint="eastAsia"/>
          <w:b/>
          <w:bCs/>
          <w:sz w:val="22"/>
          <w:szCs w:val="22"/>
        </w:rPr>
        <w:t xml:space="preserve">　　</w:t>
      </w:r>
      <w:r>
        <w:rPr>
          <w:rFonts w:asciiTheme="majorEastAsia" w:eastAsiaTheme="majorEastAsia" w:hAnsiTheme="majorEastAsia" w:hint="eastAsia"/>
          <w:bCs/>
          <w:sz w:val="22"/>
          <w:szCs w:val="22"/>
        </w:rPr>
        <w:t>理解している事項にチェックを入れてください。</w:t>
      </w:r>
    </w:p>
    <w:p w14:paraId="0B523693" w14:textId="7687EC86" w:rsidR="002801A8" w:rsidRPr="00613DFD" w:rsidRDefault="00EC114A" w:rsidP="0077459A">
      <w:pPr>
        <w:spacing w:line="300" w:lineRule="exact"/>
        <w:ind w:leftChars="300" w:left="850" w:hangingChars="100" w:hanging="220"/>
        <w:rPr>
          <w:rFonts w:asciiTheme="majorEastAsia" w:eastAsiaTheme="majorEastAsia" w:hAnsiTheme="majorEastAsia"/>
          <w:bCs/>
          <w:sz w:val="22"/>
          <w:szCs w:val="22"/>
        </w:rPr>
      </w:pPr>
      <w:r w:rsidRPr="00613DFD">
        <w:rPr>
          <w:rFonts w:asciiTheme="majorEastAsia" w:eastAsiaTheme="majorEastAsia" w:hAnsiTheme="majorEastAsia"/>
          <w:bCs/>
          <w:sz w:val="22"/>
          <w:szCs w:val="22"/>
        </w:rPr>
        <w:t>□</w:t>
      </w:r>
      <w:r w:rsidR="00613DFD" w:rsidRPr="00613DFD">
        <w:rPr>
          <w:rFonts w:asciiTheme="majorEastAsia" w:eastAsiaTheme="majorEastAsia" w:hAnsiTheme="majorEastAsia" w:hint="eastAsia"/>
          <w:bCs/>
          <w:sz w:val="22"/>
          <w:szCs w:val="22"/>
        </w:rPr>
        <w:t xml:space="preserve">　</w:t>
      </w:r>
      <w:r w:rsidR="0077459A" w:rsidRPr="00613DFD">
        <w:rPr>
          <w:rFonts w:asciiTheme="majorEastAsia" w:eastAsiaTheme="majorEastAsia" w:hAnsiTheme="majorEastAsia" w:hint="eastAsia"/>
          <w:bCs/>
          <w:sz w:val="22"/>
          <w:szCs w:val="22"/>
        </w:rPr>
        <w:t>候補者以外</w:t>
      </w:r>
      <w:r w:rsidR="004E056C" w:rsidRPr="00613DFD">
        <w:rPr>
          <w:rFonts w:asciiTheme="majorEastAsia" w:eastAsiaTheme="majorEastAsia" w:hAnsiTheme="majorEastAsia" w:hint="eastAsia"/>
          <w:bCs/>
          <w:sz w:val="22"/>
          <w:szCs w:val="22"/>
        </w:rPr>
        <w:t>を</w:t>
      </w:r>
      <w:r w:rsidR="004E056C" w:rsidRPr="00613DFD">
        <w:rPr>
          <w:rFonts w:asciiTheme="majorEastAsia" w:eastAsiaTheme="majorEastAsia" w:hAnsiTheme="majorEastAsia" w:hint="eastAsia"/>
          <w:bCs/>
          <w:color w:val="000000"/>
          <w:sz w:val="22"/>
          <w:szCs w:val="22"/>
        </w:rPr>
        <w:t>成年後見人・保佐人・補助人</w:t>
      </w:r>
      <w:r w:rsidR="002801A8" w:rsidRPr="00613DFD">
        <w:rPr>
          <w:rFonts w:asciiTheme="majorEastAsia" w:eastAsiaTheme="majorEastAsia" w:hAnsiTheme="majorEastAsia" w:hint="eastAsia"/>
          <w:bCs/>
          <w:sz w:val="22"/>
          <w:szCs w:val="22"/>
        </w:rPr>
        <w:t>に選任する場合が</w:t>
      </w:r>
      <w:r w:rsidR="009A0F6E" w:rsidRPr="00613DFD">
        <w:rPr>
          <w:rFonts w:asciiTheme="majorEastAsia" w:eastAsiaTheme="majorEastAsia" w:hAnsiTheme="majorEastAsia" w:hint="eastAsia"/>
          <w:bCs/>
          <w:sz w:val="22"/>
          <w:szCs w:val="22"/>
        </w:rPr>
        <w:t>あること</w:t>
      </w:r>
      <w:r w:rsidR="002801A8" w:rsidRPr="00613DFD">
        <w:rPr>
          <w:rFonts w:asciiTheme="majorEastAsia" w:eastAsiaTheme="majorEastAsia" w:hAnsiTheme="majorEastAsia" w:hint="eastAsia"/>
          <w:bCs/>
          <w:sz w:val="22"/>
          <w:szCs w:val="22"/>
        </w:rPr>
        <w:t>。</w:t>
      </w:r>
    </w:p>
    <w:p w14:paraId="0CD1FEB5" w14:textId="5789C02C" w:rsidR="002801A8" w:rsidRPr="00613DFD" w:rsidRDefault="00EC114A" w:rsidP="00813BD3">
      <w:pPr>
        <w:spacing w:line="300" w:lineRule="exact"/>
        <w:ind w:leftChars="300" w:left="850" w:hangingChars="100" w:hanging="220"/>
        <w:rPr>
          <w:rFonts w:asciiTheme="majorEastAsia" w:eastAsiaTheme="majorEastAsia" w:hAnsiTheme="majorEastAsia"/>
          <w:bCs/>
          <w:sz w:val="22"/>
          <w:szCs w:val="22"/>
        </w:rPr>
      </w:pPr>
      <w:r w:rsidRPr="00613DFD">
        <w:rPr>
          <w:rFonts w:asciiTheme="majorEastAsia" w:eastAsiaTheme="majorEastAsia" w:hAnsiTheme="majorEastAsia"/>
          <w:bCs/>
          <w:sz w:val="22"/>
          <w:szCs w:val="22"/>
        </w:rPr>
        <w:t>□</w:t>
      </w:r>
      <w:r w:rsidR="00613DFD" w:rsidRPr="00613DFD">
        <w:rPr>
          <w:rFonts w:asciiTheme="majorEastAsia" w:eastAsiaTheme="majorEastAsia" w:hAnsiTheme="majorEastAsia" w:hint="eastAsia"/>
          <w:bCs/>
          <w:sz w:val="22"/>
          <w:szCs w:val="22"/>
        </w:rPr>
        <w:t xml:space="preserve">　</w:t>
      </w:r>
      <w:r w:rsidR="0077459A" w:rsidRPr="00613DFD">
        <w:rPr>
          <w:rFonts w:asciiTheme="majorEastAsia" w:eastAsiaTheme="majorEastAsia" w:hAnsiTheme="majorEastAsia" w:hint="eastAsia"/>
          <w:bCs/>
          <w:sz w:val="22"/>
          <w:szCs w:val="22"/>
        </w:rPr>
        <w:t>候補者</w:t>
      </w:r>
      <w:r w:rsidR="00870E67" w:rsidRPr="00613DFD">
        <w:rPr>
          <w:rFonts w:asciiTheme="majorEastAsia" w:eastAsiaTheme="majorEastAsia" w:hAnsiTheme="majorEastAsia" w:hint="eastAsia"/>
          <w:bCs/>
          <w:sz w:val="22"/>
          <w:szCs w:val="22"/>
        </w:rPr>
        <w:t>を成年後見人・保佐人・補助人に選任す</w:t>
      </w:r>
      <w:r w:rsidR="002801A8" w:rsidRPr="00613DFD">
        <w:rPr>
          <w:rFonts w:asciiTheme="majorEastAsia" w:eastAsiaTheme="majorEastAsia" w:hAnsiTheme="majorEastAsia" w:hint="eastAsia"/>
          <w:bCs/>
          <w:sz w:val="22"/>
          <w:szCs w:val="22"/>
        </w:rPr>
        <w:t>るとともに成年後見監督人・保佐監督人・補助監督人を選任する場合が</w:t>
      </w:r>
      <w:r w:rsidR="00870E67" w:rsidRPr="00613DFD">
        <w:rPr>
          <w:rFonts w:asciiTheme="majorEastAsia" w:eastAsiaTheme="majorEastAsia" w:hAnsiTheme="majorEastAsia" w:hint="eastAsia"/>
          <w:bCs/>
          <w:sz w:val="22"/>
          <w:szCs w:val="22"/>
        </w:rPr>
        <w:t>あること</w:t>
      </w:r>
      <w:r w:rsidR="002801A8" w:rsidRPr="00613DFD">
        <w:rPr>
          <w:rFonts w:asciiTheme="majorEastAsia" w:eastAsiaTheme="majorEastAsia" w:hAnsiTheme="majorEastAsia" w:hint="eastAsia"/>
          <w:bCs/>
          <w:sz w:val="22"/>
          <w:szCs w:val="22"/>
        </w:rPr>
        <w:t>。</w:t>
      </w:r>
    </w:p>
    <w:p w14:paraId="10FCDF3F" w14:textId="5A9E3C9D" w:rsidR="004E056C" w:rsidRPr="00613DFD" w:rsidRDefault="00EC114A" w:rsidP="00813BD3">
      <w:pPr>
        <w:spacing w:line="300" w:lineRule="exact"/>
        <w:ind w:leftChars="300" w:left="850" w:hangingChars="100" w:hanging="220"/>
        <w:rPr>
          <w:rFonts w:asciiTheme="majorEastAsia" w:eastAsiaTheme="majorEastAsia" w:hAnsiTheme="majorEastAsia"/>
          <w:bCs/>
          <w:sz w:val="22"/>
          <w:szCs w:val="22"/>
        </w:rPr>
      </w:pPr>
      <w:r w:rsidRPr="00613DFD">
        <w:rPr>
          <w:rFonts w:asciiTheme="majorEastAsia" w:eastAsiaTheme="majorEastAsia" w:hAnsiTheme="majorEastAsia"/>
          <w:bCs/>
          <w:sz w:val="22"/>
          <w:szCs w:val="22"/>
        </w:rPr>
        <w:t>□</w:t>
      </w:r>
      <w:r w:rsidR="00613DFD" w:rsidRPr="00613DFD">
        <w:rPr>
          <w:rFonts w:asciiTheme="majorEastAsia" w:eastAsiaTheme="majorEastAsia" w:hAnsiTheme="majorEastAsia" w:hint="eastAsia"/>
          <w:bCs/>
          <w:sz w:val="22"/>
          <w:szCs w:val="22"/>
        </w:rPr>
        <w:t xml:space="preserve">　</w:t>
      </w:r>
      <w:r w:rsidR="002801A8" w:rsidRPr="00613DFD">
        <w:rPr>
          <w:rFonts w:asciiTheme="majorEastAsia" w:eastAsiaTheme="majorEastAsia" w:hAnsiTheme="majorEastAsia" w:hint="eastAsia"/>
          <w:bCs/>
          <w:sz w:val="22"/>
          <w:szCs w:val="22"/>
        </w:rPr>
        <w:t>誰を成年後見人・保佐人・補助人に選任するかという家庭裁判所の判断については，不服の申立てができないこと。</w:t>
      </w:r>
    </w:p>
    <w:p w14:paraId="1013CD2D" w14:textId="77777777" w:rsidR="00BC6F90" w:rsidRPr="00613DFD" w:rsidRDefault="00BC6F90" w:rsidP="00310DBD">
      <w:pPr>
        <w:spacing w:line="300" w:lineRule="exact"/>
        <w:rPr>
          <w:rFonts w:asciiTheme="majorEastAsia" w:eastAsiaTheme="majorEastAsia" w:hAnsiTheme="majorEastAsia"/>
          <w:spacing w:val="2"/>
          <w:sz w:val="22"/>
          <w:szCs w:val="22"/>
        </w:rPr>
      </w:pPr>
    </w:p>
    <w:p w14:paraId="0C895B7F" w14:textId="0FDF2103" w:rsidR="004E056C" w:rsidRPr="00613DFD" w:rsidRDefault="00813BD3" w:rsidP="00310DBD">
      <w:pPr>
        <w:spacing w:line="300" w:lineRule="exact"/>
        <w:ind w:left="636" w:hanging="636"/>
        <w:rPr>
          <w:rFonts w:asciiTheme="majorEastAsia" w:eastAsiaTheme="majorEastAsia" w:hAnsiTheme="majorEastAsia"/>
          <w:b/>
          <w:bCs/>
          <w:sz w:val="22"/>
          <w:szCs w:val="22"/>
        </w:rPr>
      </w:pPr>
      <w:r w:rsidRPr="00613DFD">
        <w:rPr>
          <w:rFonts w:asciiTheme="majorEastAsia" w:eastAsiaTheme="majorEastAsia" w:hAnsiTheme="majorEastAsia" w:hint="eastAsia"/>
          <w:b/>
          <w:bCs/>
          <w:sz w:val="22"/>
          <w:szCs w:val="22"/>
        </w:rPr>
        <w:t>６</w:t>
      </w:r>
      <w:r w:rsidR="004E056C" w:rsidRPr="00613DFD">
        <w:rPr>
          <w:rFonts w:asciiTheme="majorEastAsia" w:eastAsiaTheme="majorEastAsia" w:hAnsiTheme="majorEastAsia" w:hint="eastAsia"/>
          <w:b/>
          <w:bCs/>
          <w:sz w:val="22"/>
          <w:szCs w:val="22"/>
        </w:rPr>
        <w:t xml:space="preserve">　</w:t>
      </w:r>
      <w:r w:rsidR="004E056C" w:rsidRPr="00613DFD">
        <w:rPr>
          <w:rFonts w:asciiTheme="majorEastAsia" w:eastAsiaTheme="majorEastAsia" w:hAnsiTheme="majorEastAsia" w:hint="eastAsia"/>
          <w:b/>
          <w:bCs/>
          <w:color w:val="000000"/>
          <w:sz w:val="22"/>
          <w:szCs w:val="22"/>
        </w:rPr>
        <w:t>成年後見人・保佐人・補助人</w:t>
      </w:r>
      <w:r w:rsidR="004E056C" w:rsidRPr="00613DFD">
        <w:rPr>
          <w:rFonts w:asciiTheme="majorEastAsia" w:eastAsiaTheme="majorEastAsia" w:hAnsiTheme="majorEastAsia" w:hint="eastAsia"/>
          <w:b/>
          <w:bCs/>
          <w:sz w:val="22"/>
          <w:szCs w:val="22"/>
        </w:rPr>
        <w:t>の役割及び責任について</w:t>
      </w:r>
    </w:p>
    <w:p w14:paraId="098ED197" w14:textId="77777777" w:rsidR="00813BD3" w:rsidRPr="00F0103F" w:rsidRDefault="00813BD3" w:rsidP="00F0103F">
      <w:pPr>
        <w:pStyle w:val="af"/>
        <w:numPr>
          <w:ilvl w:val="0"/>
          <w:numId w:val="12"/>
        </w:numPr>
        <w:spacing w:line="300" w:lineRule="exact"/>
        <w:ind w:leftChars="100" w:left="630"/>
        <w:rPr>
          <w:rFonts w:asciiTheme="majorEastAsia" w:eastAsiaTheme="majorEastAsia" w:hAnsiTheme="majorEastAsia"/>
          <w:bCs/>
          <w:color w:val="000000" w:themeColor="text1"/>
          <w:sz w:val="22"/>
        </w:rPr>
      </w:pPr>
      <w:r w:rsidRPr="00F0103F">
        <w:rPr>
          <w:rFonts w:asciiTheme="majorEastAsia" w:eastAsiaTheme="majorEastAsia" w:hAnsiTheme="majorEastAsia" w:hint="eastAsia"/>
          <w:bCs/>
          <w:color w:val="000000" w:themeColor="text1"/>
          <w:sz w:val="22"/>
        </w:rPr>
        <w:t>□　理解している。</w:t>
      </w:r>
    </w:p>
    <w:p w14:paraId="470B50FE" w14:textId="77777777" w:rsidR="00813BD3" w:rsidRPr="00613DFD" w:rsidRDefault="00813BD3" w:rsidP="00F0103F">
      <w:pPr>
        <w:pStyle w:val="af"/>
        <w:spacing w:line="300" w:lineRule="exact"/>
        <w:ind w:leftChars="0" w:left="624"/>
        <w:rPr>
          <w:rFonts w:asciiTheme="majorEastAsia" w:eastAsiaTheme="majorEastAsia" w:hAnsiTheme="majorEastAsia"/>
          <w:bCs/>
          <w:color w:val="000000" w:themeColor="text1"/>
          <w:sz w:val="22"/>
        </w:rPr>
      </w:pPr>
      <w:r w:rsidRPr="00613DFD">
        <w:rPr>
          <w:rFonts w:asciiTheme="majorEastAsia" w:eastAsiaTheme="majorEastAsia" w:hAnsiTheme="majorEastAsia" w:hint="eastAsia"/>
          <w:bCs/>
          <w:color w:val="000000" w:themeColor="text1"/>
          <w:sz w:val="22"/>
        </w:rPr>
        <w:t>□　理解できないところがある。又は疑問点がある。</w:t>
      </w:r>
    </w:p>
    <w:p w14:paraId="182EF086" w14:textId="0F1EA13A" w:rsidR="00813BD3" w:rsidRPr="00613DFD" w:rsidRDefault="00813BD3" w:rsidP="00813BD3">
      <w:pPr>
        <w:pStyle w:val="af"/>
        <w:spacing w:line="300" w:lineRule="exact"/>
        <w:ind w:leftChars="0" w:left="420" w:firstLineChars="200" w:firstLine="440"/>
        <w:rPr>
          <w:rFonts w:asciiTheme="majorEastAsia" w:eastAsiaTheme="majorEastAsia" w:hAnsiTheme="majorEastAsia"/>
          <w:bCs/>
          <w:color w:val="000000" w:themeColor="text1"/>
          <w:sz w:val="22"/>
        </w:rPr>
      </w:pPr>
      <w:r w:rsidRPr="00613DFD">
        <w:rPr>
          <w:rFonts w:asciiTheme="majorEastAsia" w:eastAsiaTheme="majorEastAsia" w:hAnsiTheme="majorEastAsia" w:hint="eastAsia"/>
          <w:bCs/>
          <w:color w:val="000000" w:themeColor="text1"/>
          <w:sz w:val="22"/>
        </w:rPr>
        <w:t>（理解できないところ又は疑問点の具体的な内容を記載してください。）</w:t>
      </w:r>
    </w:p>
    <w:p w14:paraId="4829DD9C" w14:textId="77777777" w:rsidR="004112D3" w:rsidRPr="00613DFD" w:rsidRDefault="004112D3" w:rsidP="00813BD3">
      <w:pPr>
        <w:pStyle w:val="af"/>
        <w:spacing w:line="300" w:lineRule="exact"/>
        <w:ind w:leftChars="0" w:left="420" w:firstLineChars="200" w:firstLine="440"/>
        <w:rPr>
          <w:rFonts w:asciiTheme="majorEastAsia" w:eastAsiaTheme="majorEastAsia" w:hAnsiTheme="majorEastAsia"/>
          <w:bCs/>
          <w:color w:val="000000" w:themeColor="text1"/>
          <w:sz w:val="22"/>
        </w:rPr>
      </w:pPr>
    </w:p>
    <w:p w14:paraId="09279054" w14:textId="77777777" w:rsidR="004112D3" w:rsidRPr="00613DFD" w:rsidRDefault="004112D3" w:rsidP="00813BD3">
      <w:pPr>
        <w:pStyle w:val="af"/>
        <w:spacing w:line="300" w:lineRule="exact"/>
        <w:ind w:leftChars="0" w:left="420" w:firstLineChars="200" w:firstLine="440"/>
        <w:rPr>
          <w:rFonts w:asciiTheme="majorEastAsia" w:eastAsiaTheme="majorEastAsia" w:hAnsiTheme="majorEastAsia"/>
          <w:bCs/>
          <w:color w:val="000000" w:themeColor="text1"/>
          <w:sz w:val="22"/>
        </w:rPr>
      </w:pPr>
    </w:p>
    <w:p w14:paraId="4DD89425" w14:textId="77777777" w:rsidR="004112D3" w:rsidRPr="00613DFD" w:rsidRDefault="004112D3" w:rsidP="00813BD3">
      <w:pPr>
        <w:pStyle w:val="af"/>
        <w:spacing w:line="300" w:lineRule="exact"/>
        <w:ind w:leftChars="0" w:left="420" w:firstLineChars="200" w:firstLine="440"/>
        <w:rPr>
          <w:rFonts w:asciiTheme="majorEastAsia" w:eastAsiaTheme="majorEastAsia" w:hAnsiTheme="majorEastAsia"/>
          <w:bCs/>
          <w:color w:val="000000" w:themeColor="text1"/>
          <w:sz w:val="22"/>
        </w:rPr>
      </w:pPr>
    </w:p>
    <w:p w14:paraId="0ACC64A4" w14:textId="77777777" w:rsidR="00813BD3" w:rsidRPr="00613DFD" w:rsidRDefault="00813BD3" w:rsidP="00F0103F">
      <w:pPr>
        <w:pStyle w:val="af"/>
        <w:spacing w:line="300" w:lineRule="exact"/>
        <w:ind w:leftChars="0" w:left="624"/>
        <w:rPr>
          <w:rFonts w:asciiTheme="majorEastAsia" w:eastAsiaTheme="majorEastAsia" w:hAnsiTheme="majorEastAsia"/>
          <w:bCs/>
          <w:color w:val="000000" w:themeColor="text1"/>
          <w:sz w:val="22"/>
        </w:rPr>
      </w:pPr>
      <w:r w:rsidRPr="00613DFD">
        <w:rPr>
          <w:rFonts w:asciiTheme="majorEastAsia" w:eastAsiaTheme="majorEastAsia" w:hAnsiTheme="majorEastAsia" w:hint="eastAsia"/>
          <w:bCs/>
          <w:color w:val="000000" w:themeColor="text1"/>
          <w:sz w:val="22"/>
        </w:rPr>
        <w:t>□　理解できていない。</w:t>
      </w:r>
    </w:p>
    <w:p w14:paraId="2B70365D" w14:textId="63520E5B" w:rsidR="00813BD3" w:rsidRPr="00613DFD" w:rsidRDefault="004112D3" w:rsidP="004112D3">
      <w:pPr>
        <w:pStyle w:val="af"/>
        <w:spacing w:line="300" w:lineRule="exact"/>
        <w:ind w:leftChars="499" w:left="1268" w:hangingChars="100" w:hanging="220"/>
        <w:rPr>
          <w:rFonts w:asciiTheme="majorEastAsia" w:eastAsiaTheme="majorEastAsia" w:hAnsiTheme="majorEastAsia"/>
          <w:bCs/>
          <w:color w:val="0563C1"/>
          <w:sz w:val="22"/>
        </w:rPr>
      </w:pPr>
      <w:r w:rsidRPr="00613DFD">
        <w:rPr>
          <w:rFonts w:asciiTheme="majorEastAsia" w:eastAsiaTheme="majorEastAsia" w:hAnsiTheme="majorEastAsia" w:hint="eastAsia"/>
          <w:bCs/>
          <w:color w:val="000000" w:themeColor="text1"/>
          <w:sz w:val="22"/>
        </w:rPr>
        <w:t xml:space="preserve">→　</w:t>
      </w:r>
      <w:r w:rsidR="00813BD3" w:rsidRPr="00613DFD">
        <w:rPr>
          <w:rFonts w:asciiTheme="majorEastAsia" w:eastAsiaTheme="majorEastAsia" w:hAnsiTheme="majorEastAsia" w:hint="eastAsia"/>
          <w:bCs/>
          <w:color w:val="000000" w:themeColor="text1"/>
          <w:sz w:val="22"/>
        </w:rPr>
        <w:t>家庭裁判所で配布している申立ての手引きやパンフレット，裁判所ウェブサイトの後見ポータルサイトや家庭裁判所に備え付けているＤＶＤなどで，成年後見人・保佐人・補助人の役割や責任について説明していますのでそちらをご覧になってください。</w:t>
      </w:r>
    </w:p>
    <w:p w14:paraId="2BF95539" w14:textId="0CEF508E" w:rsidR="00C70D91" w:rsidRPr="00F0103F" w:rsidRDefault="00F0103F" w:rsidP="00F0103F">
      <w:pPr>
        <w:pStyle w:val="af"/>
        <w:numPr>
          <w:ilvl w:val="0"/>
          <w:numId w:val="12"/>
        </w:numPr>
        <w:spacing w:line="300" w:lineRule="exact"/>
        <w:ind w:leftChars="100" w:left="630"/>
        <w:rPr>
          <w:rFonts w:asciiTheme="majorEastAsia" w:eastAsiaTheme="majorEastAsia" w:hAnsiTheme="majorEastAsia"/>
          <w:bCs/>
          <w:color w:val="0563C1"/>
          <w:sz w:val="22"/>
          <w:u w:val="single"/>
        </w:rPr>
      </w:pPr>
      <w:r>
        <w:rPr>
          <w:rFonts w:asciiTheme="majorEastAsia" w:eastAsiaTheme="majorEastAsia" w:hAnsiTheme="majorEastAsia" w:hint="eastAsia"/>
          <w:sz w:val="22"/>
        </w:rPr>
        <w:t xml:space="preserve">　</w:t>
      </w:r>
      <w:r w:rsidR="00C70D91" w:rsidRPr="00F0103F">
        <w:rPr>
          <w:rFonts w:asciiTheme="majorEastAsia" w:eastAsiaTheme="majorEastAsia" w:hAnsiTheme="majorEastAsia" w:hint="eastAsia"/>
          <w:sz w:val="22"/>
        </w:rPr>
        <w:t>成年後見人・保佐人・補助人に選任された場合には次のことに同意しますか。</w:t>
      </w:r>
    </w:p>
    <w:p w14:paraId="7BCA8129" w14:textId="086E561C" w:rsidR="00C70D91" w:rsidRPr="00613DFD" w:rsidRDefault="00C70D91" w:rsidP="002801A8">
      <w:pPr>
        <w:spacing w:line="300" w:lineRule="exact"/>
        <w:ind w:leftChars="250" w:left="633" w:hangingChars="49" w:hanging="108"/>
        <w:rPr>
          <w:rFonts w:asciiTheme="majorEastAsia" w:eastAsiaTheme="majorEastAsia" w:hAnsiTheme="majorEastAsia"/>
          <w:sz w:val="22"/>
          <w:szCs w:val="22"/>
        </w:rPr>
      </w:pPr>
      <w:r w:rsidRPr="00613DFD">
        <w:rPr>
          <w:rFonts w:asciiTheme="majorEastAsia" w:eastAsiaTheme="majorEastAsia" w:hAnsiTheme="majorEastAsia"/>
          <w:sz w:val="22"/>
          <w:szCs w:val="22"/>
        </w:rPr>
        <w:t>・</w:t>
      </w:r>
      <w:r w:rsidRPr="00613DFD">
        <w:rPr>
          <w:rFonts w:asciiTheme="majorEastAsia" w:eastAsiaTheme="majorEastAsia" w:hAnsiTheme="majorEastAsia" w:hint="eastAsia"/>
          <w:sz w:val="22"/>
          <w:szCs w:val="22"/>
        </w:rPr>
        <w:t xml:space="preserve">　本人の意思を尊重し，本人の心身の状態や生活状況に配慮する</w:t>
      </w:r>
      <w:r w:rsidR="00575A37" w:rsidRPr="00613DFD">
        <w:rPr>
          <w:rFonts w:asciiTheme="majorEastAsia" w:eastAsiaTheme="majorEastAsia" w:hAnsiTheme="majorEastAsia" w:hint="eastAsia"/>
          <w:sz w:val="22"/>
          <w:szCs w:val="22"/>
        </w:rPr>
        <w:t>こと</w:t>
      </w:r>
      <w:r w:rsidRPr="00613DFD">
        <w:rPr>
          <w:rFonts w:asciiTheme="majorEastAsia" w:eastAsiaTheme="majorEastAsia" w:hAnsiTheme="majorEastAsia" w:hint="eastAsia"/>
          <w:sz w:val="22"/>
          <w:szCs w:val="22"/>
        </w:rPr>
        <w:t>。</w:t>
      </w:r>
    </w:p>
    <w:p w14:paraId="2E1CB907" w14:textId="0BEA1DA8" w:rsidR="00575A37" w:rsidRPr="00613DFD" w:rsidRDefault="00575A37" w:rsidP="002801A8">
      <w:pPr>
        <w:spacing w:line="300" w:lineRule="exact"/>
        <w:ind w:leftChars="250" w:left="745" w:hangingChars="100" w:hanging="220"/>
        <w:rPr>
          <w:rFonts w:asciiTheme="majorEastAsia" w:eastAsiaTheme="majorEastAsia" w:hAnsiTheme="majorEastAsia"/>
          <w:sz w:val="22"/>
          <w:szCs w:val="22"/>
        </w:rPr>
      </w:pPr>
      <w:r w:rsidRPr="00613DFD">
        <w:rPr>
          <w:rFonts w:asciiTheme="majorEastAsia" w:eastAsiaTheme="majorEastAsia" w:hAnsiTheme="majorEastAsia" w:hint="eastAsia"/>
          <w:sz w:val="22"/>
          <w:szCs w:val="22"/>
        </w:rPr>
        <w:t>・　本人の財産を後見人等自身のために利用しないこと。また，投資，投機等の運用をしたり，贈与，貸付をしたり，本人に借金や保証（抵当権の設定を含む。）等をさせることがないように誠実に管理すること。</w:t>
      </w:r>
    </w:p>
    <w:p w14:paraId="1F02D08B" w14:textId="6DD500F4" w:rsidR="00575A37" w:rsidRPr="00613DFD" w:rsidRDefault="00575A37" w:rsidP="002801A8">
      <w:pPr>
        <w:spacing w:line="300" w:lineRule="exact"/>
        <w:ind w:leftChars="250" w:left="743" w:hangingChars="99" w:hanging="218"/>
        <w:rPr>
          <w:rFonts w:asciiTheme="majorEastAsia" w:eastAsiaTheme="majorEastAsia" w:hAnsiTheme="majorEastAsia"/>
          <w:sz w:val="22"/>
          <w:szCs w:val="22"/>
        </w:rPr>
      </w:pPr>
      <w:r w:rsidRPr="00613DFD">
        <w:rPr>
          <w:rFonts w:asciiTheme="majorEastAsia" w:eastAsiaTheme="majorEastAsia" w:hAnsiTheme="majorEastAsia" w:hint="eastAsia"/>
          <w:sz w:val="22"/>
          <w:szCs w:val="22"/>
        </w:rPr>
        <w:t>・　本人の収支の状況を記録に残すこと。</w:t>
      </w:r>
    </w:p>
    <w:p w14:paraId="67B0393D" w14:textId="3412576A" w:rsidR="00575A37" w:rsidRPr="00613DFD" w:rsidRDefault="00575A37" w:rsidP="0062574A">
      <w:pPr>
        <w:spacing w:line="300" w:lineRule="exact"/>
        <w:ind w:leftChars="250" w:left="743" w:hangingChars="99" w:hanging="218"/>
        <w:rPr>
          <w:rFonts w:asciiTheme="majorEastAsia" w:eastAsiaTheme="majorEastAsia" w:hAnsiTheme="majorEastAsia"/>
          <w:sz w:val="22"/>
          <w:szCs w:val="22"/>
        </w:rPr>
      </w:pPr>
      <w:r w:rsidRPr="00613DFD">
        <w:rPr>
          <w:rFonts w:asciiTheme="majorEastAsia" w:eastAsiaTheme="majorEastAsia" w:hAnsiTheme="majorEastAsia" w:hint="eastAsia"/>
          <w:sz w:val="22"/>
          <w:szCs w:val="22"/>
        </w:rPr>
        <w:t xml:space="preserve">・　</w:t>
      </w:r>
      <w:r w:rsidR="00310DBD" w:rsidRPr="00613DFD">
        <w:rPr>
          <w:rFonts w:asciiTheme="majorEastAsia" w:eastAsiaTheme="majorEastAsia" w:hAnsiTheme="majorEastAsia" w:hint="eastAsia"/>
          <w:sz w:val="22"/>
          <w:szCs w:val="22"/>
        </w:rPr>
        <w:t>家庭裁判所の指示に従い，</w:t>
      </w:r>
      <w:r w:rsidR="00EC114A" w:rsidRPr="00613DFD">
        <w:rPr>
          <w:rFonts w:asciiTheme="majorEastAsia" w:eastAsiaTheme="majorEastAsia" w:hAnsiTheme="majorEastAsia" w:hint="eastAsia"/>
          <w:sz w:val="22"/>
          <w:szCs w:val="22"/>
        </w:rPr>
        <w:t>書類の提出や定期的に報告を行うなど，</w:t>
      </w:r>
      <w:r w:rsidR="00310DBD" w:rsidRPr="00613DFD">
        <w:rPr>
          <w:rFonts w:asciiTheme="majorEastAsia" w:eastAsiaTheme="majorEastAsia" w:hAnsiTheme="majorEastAsia" w:hint="eastAsia"/>
          <w:sz w:val="22"/>
          <w:szCs w:val="22"/>
        </w:rPr>
        <w:t>後見等事務の監督を受けること。</w:t>
      </w:r>
    </w:p>
    <w:p w14:paraId="7BA24DE8" w14:textId="7B6AC4FA" w:rsidR="00575A37" w:rsidRPr="00613DFD" w:rsidRDefault="00310DBD" w:rsidP="00310DBD">
      <w:pPr>
        <w:spacing w:line="300" w:lineRule="exact"/>
        <w:ind w:left="768" w:hangingChars="349" w:hanging="768"/>
        <w:rPr>
          <w:rFonts w:asciiTheme="majorEastAsia" w:eastAsiaTheme="majorEastAsia" w:hAnsiTheme="majorEastAsia"/>
          <w:sz w:val="22"/>
          <w:szCs w:val="22"/>
        </w:rPr>
      </w:pPr>
      <w:r w:rsidRPr="00613DFD">
        <w:rPr>
          <w:rFonts w:asciiTheme="majorEastAsia" w:eastAsiaTheme="majorEastAsia" w:hAnsiTheme="majorEastAsia" w:hint="eastAsia"/>
          <w:sz w:val="22"/>
          <w:szCs w:val="22"/>
        </w:rPr>
        <w:t xml:space="preserve">　　　 □　</w:t>
      </w:r>
      <w:r w:rsidR="00EC114A" w:rsidRPr="00613DFD">
        <w:rPr>
          <w:rFonts w:asciiTheme="majorEastAsia" w:eastAsiaTheme="majorEastAsia" w:hAnsiTheme="majorEastAsia" w:hint="eastAsia"/>
          <w:sz w:val="22"/>
          <w:szCs w:val="22"/>
        </w:rPr>
        <w:t>全てに</w:t>
      </w:r>
      <w:r w:rsidRPr="00613DFD">
        <w:rPr>
          <w:rFonts w:asciiTheme="majorEastAsia" w:eastAsiaTheme="majorEastAsia" w:hAnsiTheme="majorEastAsia" w:hint="eastAsia"/>
          <w:sz w:val="22"/>
          <w:szCs w:val="22"/>
        </w:rPr>
        <w:t>同意する。</w:t>
      </w:r>
    </w:p>
    <w:p w14:paraId="72EEDE3F" w14:textId="05668B21" w:rsidR="00310DBD" w:rsidRPr="00613DFD" w:rsidRDefault="00310DBD" w:rsidP="00310DBD">
      <w:pPr>
        <w:spacing w:line="300" w:lineRule="exact"/>
        <w:ind w:left="768" w:hangingChars="349" w:hanging="768"/>
        <w:rPr>
          <w:rFonts w:asciiTheme="majorEastAsia" w:eastAsiaTheme="majorEastAsia" w:hAnsiTheme="majorEastAsia"/>
          <w:sz w:val="22"/>
          <w:szCs w:val="22"/>
        </w:rPr>
      </w:pPr>
      <w:r w:rsidRPr="00613DFD">
        <w:rPr>
          <w:rFonts w:asciiTheme="majorEastAsia" w:eastAsiaTheme="majorEastAsia" w:hAnsiTheme="majorEastAsia"/>
          <w:sz w:val="22"/>
          <w:szCs w:val="22"/>
        </w:rPr>
        <w:t xml:space="preserve">　　　</w:t>
      </w:r>
      <w:r w:rsidRPr="00613DFD">
        <w:rPr>
          <w:rFonts w:asciiTheme="majorEastAsia" w:eastAsiaTheme="majorEastAsia" w:hAnsiTheme="majorEastAsia" w:hint="eastAsia"/>
          <w:sz w:val="22"/>
          <w:szCs w:val="22"/>
        </w:rPr>
        <w:t xml:space="preserve"> </w:t>
      </w:r>
      <w:r w:rsidR="002F7003" w:rsidRPr="00613DFD">
        <w:rPr>
          <w:rFonts w:asciiTheme="majorEastAsia" w:eastAsiaTheme="majorEastAsia" w:hAnsiTheme="majorEastAsia" w:hint="eastAsia"/>
          <w:sz w:val="22"/>
          <w:szCs w:val="22"/>
        </w:rPr>
        <w:t>□　同意できない。</w:t>
      </w:r>
      <w:r w:rsidRPr="00613DFD">
        <w:rPr>
          <w:rFonts w:asciiTheme="majorEastAsia" w:eastAsiaTheme="majorEastAsia" w:hAnsiTheme="majorEastAsia" w:hint="eastAsia"/>
          <w:sz w:val="22"/>
          <w:szCs w:val="22"/>
        </w:rPr>
        <w:t>又は疑問点がある。</w:t>
      </w:r>
    </w:p>
    <w:p w14:paraId="69A796B2" w14:textId="7FE755B1" w:rsidR="00310DBD" w:rsidRPr="00613DFD" w:rsidRDefault="004112D3" w:rsidP="004112D3">
      <w:pPr>
        <w:spacing w:line="300" w:lineRule="exact"/>
        <w:ind w:leftChars="400" w:left="840" w:firstLineChars="80" w:firstLine="176"/>
        <w:rPr>
          <w:rFonts w:asciiTheme="majorEastAsia" w:eastAsiaTheme="majorEastAsia" w:hAnsiTheme="majorEastAsia"/>
          <w:bCs/>
          <w:color w:val="000000" w:themeColor="text1"/>
          <w:sz w:val="22"/>
        </w:rPr>
      </w:pPr>
      <w:r w:rsidRPr="00613DFD">
        <w:rPr>
          <w:rFonts w:asciiTheme="majorEastAsia" w:eastAsiaTheme="majorEastAsia" w:hAnsiTheme="majorEastAsia" w:hint="eastAsia"/>
          <w:bCs/>
          <w:color w:val="000000" w:themeColor="text1"/>
          <w:sz w:val="22"/>
        </w:rPr>
        <w:t>（同意できない又は疑問点の具体的な内容を記載してください。）</w:t>
      </w:r>
    </w:p>
    <w:p w14:paraId="66D03DBE" w14:textId="77777777" w:rsidR="004112D3" w:rsidRPr="00613DFD" w:rsidRDefault="004112D3" w:rsidP="004112D3">
      <w:pPr>
        <w:spacing w:line="300" w:lineRule="exact"/>
        <w:ind w:leftChars="400" w:left="840" w:firstLineChars="80" w:firstLine="176"/>
        <w:rPr>
          <w:rFonts w:asciiTheme="majorEastAsia" w:eastAsiaTheme="majorEastAsia" w:hAnsiTheme="majorEastAsia"/>
          <w:bCs/>
          <w:color w:val="000000" w:themeColor="text1"/>
          <w:sz w:val="22"/>
        </w:rPr>
      </w:pPr>
    </w:p>
    <w:p w14:paraId="5DDD9A48" w14:textId="77777777" w:rsidR="004112D3" w:rsidRPr="00613DFD" w:rsidRDefault="004112D3" w:rsidP="004112D3">
      <w:pPr>
        <w:spacing w:line="300" w:lineRule="exact"/>
        <w:ind w:leftChars="400" w:left="840" w:firstLineChars="80" w:firstLine="176"/>
        <w:rPr>
          <w:rFonts w:asciiTheme="majorEastAsia" w:eastAsiaTheme="majorEastAsia" w:hAnsiTheme="majorEastAsia"/>
          <w:bCs/>
          <w:color w:val="000000" w:themeColor="text1"/>
          <w:sz w:val="22"/>
        </w:rPr>
      </w:pPr>
    </w:p>
    <w:p w14:paraId="580A5566" w14:textId="77777777" w:rsidR="00613DFD" w:rsidRPr="00613DFD" w:rsidRDefault="00613DFD" w:rsidP="00613DFD">
      <w:pPr>
        <w:spacing w:line="300" w:lineRule="exact"/>
        <w:rPr>
          <w:rFonts w:asciiTheme="majorEastAsia" w:eastAsiaTheme="majorEastAsia" w:hAnsiTheme="majorEastAsia"/>
          <w:bCs/>
          <w:color w:val="000000" w:themeColor="text1"/>
          <w:sz w:val="22"/>
        </w:rPr>
      </w:pPr>
    </w:p>
    <w:p w14:paraId="3F82BE9B" w14:textId="4625D5F6" w:rsidR="001C6EA2" w:rsidRPr="00613DFD" w:rsidRDefault="004112D3" w:rsidP="001C6EA2">
      <w:pPr>
        <w:spacing w:line="300" w:lineRule="exact"/>
        <w:rPr>
          <w:rFonts w:asciiTheme="majorEastAsia" w:eastAsiaTheme="majorEastAsia" w:hAnsiTheme="majorEastAsia"/>
          <w:b/>
          <w:sz w:val="22"/>
          <w:szCs w:val="22"/>
        </w:rPr>
      </w:pPr>
      <w:r w:rsidRPr="00613DFD">
        <w:rPr>
          <w:rFonts w:asciiTheme="majorEastAsia" w:eastAsiaTheme="majorEastAsia" w:hAnsiTheme="majorEastAsia" w:hint="eastAsia"/>
          <w:b/>
          <w:sz w:val="22"/>
          <w:szCs w:val="22"/>
        </w:rPr>
        <w:t>７　これまで後見人等に選任された件数</w:t>
      </w:r>
    </w:p>
    <w:p w14:paraId="348E25EB" w14:textId="5EEF4B0F" w:rsidR="004112D3" w:rsidRPr="00613DFD" w:rsidRDefault="004112D3" w:rsidP="001C6EA2">
      <w:pPr>
        <w:spacing w:line="300" w:lineRule="exact"/>
        <w:rPr>
          <w:rFonts w:asciiTheme="majorEastAsia" w:eastAsiaTheme="majorEastAsia" w:hAnsiTheme="majorEastAsia"/>
          <w:sz w:val="22"/>
          <w:szCs w:val="22"/>
        </w:rPr>
      </w:pPr>
      <w:r w:rsidRPr="00613DFD">
        <w:rPr>
          <w:rFonts w:asciiTheme="majorEastAsia" w:eastAsiaTheme="majorEastAsia" w:hAnsiTheme="majorEastAsia" w:hint="eastAsia"/>
          <w:sz w:val="22"/>
          <w:szCs w:val="22"/>
        </w:rPr>
        <w:t xml:space="preserve">　　受任件数　合計　　　件</w:t>
      </w:r>
    </w:p>
    <w:p w14:paraId="11DBAACA" w14:textId="2CE6CDD0" w:rsidR="004112D3" w:rsidRPr="00613DFD" w:rsidRDefault="004112D3" w:rsidP="001C6EA2">
      <w:pPr>
        <w:spacing w:line="300" w:lineRule="exact"/>
        <w:rPr>
          <w:rFonts w:asciiTheme="majorEastAsia" w:eastAsiaTheme="majorEastAsia" w:hAnsiTheme="majorEastAsia"/>
          <w:sz w:val="22"/>
          <w:szCs w:val="22"/>
        </w:rPr>
      </w:pPr>
      <w:r w:rsidRPr="00613DFD">
        <w:rPr>
          <w:rFonts w:asciiTheme="majorEastAsia" w:eastAsiaTheme="majorEastAsia" w:hAnsiTheme="majorEastAsia" w:hint="eastAsia"/>
          <w:sz w:val="22"/>
          <w:szCs w:val="22"/>
        </w:rPr>
        <w:t xml:space="preserve">　　　　　　　（内訳　後見　　　件，保佐　　　件，補助　　　件，監督人　　　件）</w:t>
      </w:r>
    </w:p>
    <w:sectPr w:rsidR="004112D3" w:rsidRPr="00613DFD" w:rsidSect="00F44786">
      <w:footerReference w:type="default" r:id="rId8"/>
      <w:pgSz w:w="11906" w:h="16838" w:code="9"/>
      <w:pgMar w:top="1701" w:right="851" w:bottom="1134" w:left="1701" w:header="851" w:footer="113" w:gutter="0"/>
      <w:pgNumType w:start="1"/>
      <w:cols w:space="425"/>
      <w:docGrid w:linePitch="291" w:charSpace="5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95C7C6" w14:textId="77777777" w:rsidR="00FB404C" w:rsidRDefault="00FB404C" w:rsidP="008A095B">
      <w:r>
        <w:separator/>
      </w:r>
    </w:p>
  </w:endnote>
  <w:endnote w:type="continuationSeparator" w:id="0">
    <w:p w14:paraId="35DF69C5" w14:textId="77777777" w:rsidR="00FB404C" w:rsidRDefault="00FB404C" w:rsidP="008A0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ＤＦ特太ゴシック体">
    <w:charset w:val="80"/>
    <w:family w:val="modern"/>
    <w:pitch w:val="fixed"/>
    <w:sig w:usb0="80000283" w:usb1="2AC76CF8"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934632" w14:textId="77777777" w:rsidR="00785B50" w:rsidRDefault="00785B50">
    <w:pPr>
      <w:pStyle w:val="a5"/>
      <w:jc w:val="center"/>
    </w:pPr>
    <w:r>
      <w:fldChar w:fldCharType="begin"/>
    </w:r>
    <w:r>
      <w:instrText>PAGE   \* MERGEFORMAT</w:instrText>
    </w:r>
    <w:r>
      <w:fldChar w:fldCharType="separate"/>
    </w:r>
    <w:r w:rsidR="00FF7A7F" w:rsidRPr="00FF7A7F">
      <w:rPr>
        <w:noProof/>
        <w:lang w:val="ja-JP"/>
      </w:rPr>
      <w:t>5</w:t>
    </w:r>
    <w:r>
      <w:fldChar w:fldCharType="end"/>
    </w:r>
  </w:p>
  <w:p w14:paraId="10F8C016" w14:textId="77777777" w:rsidR="00785B50" w:rsidRDefault="00785B5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E6A7A2" w14:textId="77777777" w:rsidR="00FB404C" w:rsidRDefault="00FB404C" w:rsidP="008A095B">
      <w:r>
        <w:separator/>
      </w:r>
    </w:p>
  </w:footnote>
  <w:footnote w:type="continuationSeparator" w:id="0">
    <w:p w14:paraId="4E6EFAFB" w14:textId="77777777" w:rsidR="00FB404C" w:rsidRDefault="00FB404C" w:rsidP="008A095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653843"/>
    <w:multiLevelType w:val="hybridMultilevel"/>
    <w:tmpl w:val="287EC804"/>
    <w:lvl w:ilvl="0" w:tplc="F6FCEDCC">
      <w:start w:val="1"/>
      <w:numFmt w:val="decimal"/>
      <w:lvlText w:val="(%1)"/>
      <w:lvlJc w:val="left"/>
      <w:pPr>
        <w:ind w:left="645" w:hanging="420"/>
      </w:pPr>
      <w:rPr>
        <w:rFonts w:hint="eastAsia"/>
        <w:b w:val="0"/>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251426D0"/>
    <w:multiLevelType w:val="hybridMultilevel"/>
    <w:tmpl w:val="07EA0150"/>
    <w:lvl w:ilvl="0" w:tplc="2AA42E74">
      <w:start w:val="1"/>
      <w:numFmt w:val="decimal"/>
      <w:lvlText w:val="(%1)"/>
      <w:lvlJc w:val="left"/>
      <w:pPr>
        <w:ind w:left="645" w:hanging="420"/>
      </w:pPr>
      <w:rPr>
        <w:rFonts w:hint="eastAsia"/>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27727B2C"/>
    <w:multiLevelType w:val="hybridMultilevel"/>
    <w:tmpl w:val="26201316"/>
    <w:lvl w:ilvl="0" w:tplc="2AA42E74">
      <w:start w:val="1"/>
      <w:numFmt w:val="decimal"/>
      <w:lvlText w:val="(%1)"/>
      <w:lvlJc w:val="left"/>
      <w:pPr>
        <w:ind w:left="645" w:hanging="420"/>
      </w:pPr>
      <w:rPr>
        <w:rFonts w:hint="eastAsia"/>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406A5AFB"/>
    <w:multiLevelType w:val="hybridMultilevel"/>
    <w:tmpl w:val="E5CC674E"/>
    <w:lvl w:ilvl="0" w:tplc="B7B64A90">
      <w:start w:val="1"/>
      <w:numFmt w:val="decimal"/>
      <w:lvlText w:val="(%1)"/>
      <w:lvlJc w:val="left"/>
      <w:pPr>
        <w:ind w:left="420" w:hanging="420"/>
      </w:pPr>
      <w:rPr>
        <w:rFonts w:hint="eastAsia"/>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08857E1"/>
    <w:multiLevelType w:val="hybridMultilevel"/>
    <w:tmpl w:val="14263C08"/>
    <w:lvl w:ilvl="0" w:tplc="FDC618D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9645859"/>
    <w:multiLevelType w:val="hybridMultilevel"/>
    <w:tmpl w:val="34DEA4A4"/>
    <w:lvl w:ilvl="0" w:tplc="2AA42E74">
      <w:start w:val="1"/>
      <w:numFmt w:val="decimal"/>
      <w:lvlText w:val="(%1)"/>
      <w:lvlJc w:val="left"/>
      <w:pPr>
        <w:ind w:left="645" w:hanging="420"/>
      </w:pPr>
      <w:rPr>
        <w:rFonts w:hint="eastAsia"/>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6" w15:restartNumberingAfterBreak="0">
    <w:nsid w:val="498A0046"/>
    <w:multiLevelType w:val="hybridMultilevel"/>
    <w:tmpl w:val="BF2458D4"/>
    <w:lvl w:ilvl="0" w:tplc="3938842A">
      <w:start w:val="1"/>
      <w:numFmt w:val="decimal"/>
      <w:lvlText w:val="(%1)"/>
      <w:lvlJc w:val="left"/>
      <w:pPr>
        <w:ind w:left="420" w:hanging="420"/>
      </w:pPr>
      <w:rPr>
        <w:rFonts w:hint="eastAsia"/>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6B10E3F"/>
    <w:multiLevelType w:val="hybridMultilevel"/>
    <w:tmpl w:val="791A5AB4"/>
    <w:lvl w:ilvl="0" w:tplc="2AA42E74">
      <w:start w:val="1"/>
      <w:numFmt w:val="decimal"/>
      <w:lvlText w:val="(%1)"/>
      <w:lvlJc w:val="left"/>
      <w:pPr>
        <w:ind w:left="1060" w:hanging="420"/>
      </w:pPr>
      <w:rPr>
        <w:rFonts w:hint="eastAsia"/>
      </w:rPr>
    </w:lvl>
    <w:lvl w:ilvl="1" w:tplc="04090017" w:tentative="1">
      <w:start w:val="1"/>
      <w:numFmt w:val="aiueoFullWidth"/>
      <w:lvlText w:val="(%2)"/>
      <w:lvlJc w:val="left"/>
      <w:pPr>
        <w:ind w:left="1480" w:hanging="420"/>
      </w:pPr>
    </w:lvl>
    <w:lvl w:ilvl="2" w:tplc="04090011" w:tentative="1">
      <w:start w:val="1"/>
      <w:numFmt w:val="decimalEnclosedCircle"/>
      <w:lvlText w:val="%3"/>
      <w:lvlJc w:val="left"/>
      <w:pPr>
        <w:ind w:left="1900" w:hanging="420"/>
      </w:pPr>
    </w:lvl>
    <w:lvl w:ilvl="3" w:tplc="0409000F" w:tentative="1">
      <w:start w:val="1"/>
      <w:numFmt w:val="decimal"/>
      <w:lvlText w:val="%4."/>
      <w:lvlJc w:val="left"/>
      <w:pPr>
        <w:ind w:left="2320" w:hanging="420"/>
      </w:pPr>
    </w:lvl>
    <w:lvl w:ilvl="4" w:tplc="04090017" w:tentative="1">
      <w:start w:val="1"/>
      <w:numFmt w:val="aiueoFullWidth"/>
      <w:lvlText w:val="(%5)"/>
      <w:lvlJc w:val="left"/>
      <w:pPr>
        <w:ind w:left="2740" w:hanging="420"/>
      </w:pPr>
    </w:lvl>
    <w:lvl w:ilvl="5" w:tplc="04090011" w:tentative="1">
      <w:start w:val="1"/>
      <w:numFmt w:val="decimalEnclosedCircle"/>
      <w:lvlText w:val="%6"/>
      <w:lvlJc w:val="left"/>
      <w:pPr>
        <w:ind w:left="3160" w:hanging="420"/>
      </w:pPr>
    </w:lvl>
    <w:lvl w:ilvl="6" w:tplc="0409000F" w:tentative="1">
      <w:start w:val="1"/>
      <w:numFmt w:val="decimal"/>
      <w:lvlText w:val="%7."/>
      <w:lvlJc w:val="left"/>
      <w:pPr>
        <w:ind w:left="3580" w:hanging="420"/>
      </w:pPr>
    </w:lvl>
    <w:lvl w:ilvl="7" w:tplc="04090017" w:tentative="1">
      <w:start w:val="1"/>
      <w:numFmt w:val="aiueoFullWidth"/>
      <w:lvlText w:val="(%8)"/>
      <w:lvlJc w:val="left"/>
      <w:pPr>
        <w:ind w:left="4000" w:hanging="420"/>
      </w:pPr>
    </w:lvl>
    <w:lvl w:ilvl="8" w:tplc="04090011" w:tentative="1">
      <w:start w:val="1"/>
      <w:numFmt w:val="decimalEnclosedCircle"/>
      <w:lvlText w:val="%9"/>
      <w:lvlJc w:val="left"/>
      <w:pPr>
        <w:ind w:left="4420" w:hanging="420"/>
      </w:pPr>
    </w:lvl>
  </w:abstractNum>
  <w:abstractNum w:abstractNumId="8" w15:restartNumberingAfterBreak="0">
    <w:nsid w:val="66B4570A"/>
    <w:multiLevelType w:val="hybridMultilevel"/>
    <w:tmpl w:val="1D64E8E8"/>
    <w:lvl w:ilvl="0" w:tplc="899E0B3A">
      <w:numFmt w:val="bullet"/>
      <w:lvlText w:val="□"/>
      <w:lvlJc w:val="left"/>
      <w:pPr>
        <w:ind w:left="360" w:hanging="36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1DC4B42"/>
    <w:multiLevelType w:val="hybridMultilevel"/>
    <w:tmpl w:val="7F66C8CC"/>
    <w:lvl w:ilvl="0" w:tplc="95E4DBA8">
      <w:numFmt w:val="bullet"/>
      <w:lvlText w:val="※"/>
      <w:lvlJc w:val="left"/>
      <w:pPr>
        <w:tabs>
          <w:tab w:val="num" w:pos="928"/>
        </w:tabs>
        <w:ind w:left="928"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408"/>
        </w:tabs>
        <w:ind w:left="1408" w:hanging="420"/>
      </w:pPr>
      <w:rPr>
        <w:rFonts w:ascii="Wingdings" w:hAnsi="Wingdings" w:hint="default"/>
      </w:rPr>
    </w:lvl>
    <w:lvl w:ilvl="2" w:tplc="0409000D" w:tentative="1">
      <w:start w:val="1"/>
      <w:numFmt w:val="bullet"/>
      <w:lvlText w:val=""/>
      <w:lvlJc w:val="left"/>
      <w:pPr>
        <w:tabs>
          <w:tab w:val="num" w:pos="1828"/>
        </w:tabs>
        <w:ind w:left="1828" w:hanging="420"/>
      </w:pPr>
      <w:rPr>
        <w:rFonts w:ascii="Wingdings" w:hAnsi="Wingdings" w:hint="default"/>
      </w:rPr>
    </w:lvl>
    <w:lvl w:ilvl="3" w:tplc="04090001" w:tentative="1">
      <w:start w:val="1"/>
      <w:numFmt w:val="bullet"/>
      <w:lvlText w:val=""/>
      <w:lvlJc w:val="left"/>
      <w:pPr>
        <w:tabs>
          <w:tab w:val="num" w:pos="2248"/>
        </w:tabs>
        <w:ind w:left="2248" w:hanging="420"/>
      </w:pPr>
      <w:rPr>
        <w:rFonts w:ascii="Wingdings" w:hAnsi="Wingdings" w:hint="default"/>
      </w:rPr>
    </w:lvl>
    <w:lvl w:ilvl="4" w:tplc="0409000B" w:tentative="1">
      <w:start w:val="1"/>
      <w:numFmt w:val="bullet"/>
      <w:lvlText w:val=""/>
      <w:lvlJc w:val="left"/>
      <w:pPr>
        <w:tabs>
          <w:tab w:val="num" w:pos="2668"/>
        </w:tabs>
        <w:ind w:left="2668" w:hanging="420"/>
      </w:pPr>
      <w:rPr>
        <w:rFonts w:ascii="Wingdings" w:hAnsi="Wingdings" w:hint="default"/>
      </w:rPr>
    </w:lvl>
    <w:lvl w:ilvl="5" w:tplc="0409000D" w:tentative="1">
      <w:start w:val="1"/>
      <w:numFmt w:val="bullet"/>
      <w:lvlText w:val=""/>
      <w:lvlJc w:val="left"/>
      <w:pPr>
        <w:tabs>
          <w:tab w:val="num" w:pos="3088"/>
        </w:tabs>
        <w:ind w:left="3088" w:hanging="420"/>
      </w:pPr>
      <w:rPr>
        <w:rFonts w:ascii="Wingdings" w:hAnsi="Wingdings" w:hint="default"/>
      </w:rPr>
    </w:lvl>
    <w:lvl w:ilvl="6" w:tplc="04090001" w:tentative="1">
      <w:start w:val="1"/>
      <w:numFmt w:val="bullet"/>
      <w:lvlText w:val=""/>
      <w:lvlJc w:val="left"/>
      <w:pPr>
        <w:tabs>
          <w:tab w:val="num" w:pos="3508"/>
        </w:tabs>
        <w:ind w:left="3508" w:hanging="420"/>
      </w:pPr>
      <w:rPr>
        <w:rFonts w:ascii="Wingdings" w:hAnsi="Wingdings" w:hint="default"/>
      </w:rPr>
    </w:lvl>
    <w:lvl w:ilvl="7" w:tplc="0409000B" w:tentative="1">
      <w:start w:val="1"/>
      <w:numFmt w:val="bullet"/>
      <w:lvlText w:val=""/>
      <w:lvlJc w:val="left"/>
      <w:pPr>
        <w:tabs>
          <w:tab w:val="num" w:pos="3928"/>
        </w:tabs>
        <w:ind w:left="3928" w:hanging="420"/>
      </w:pPr>
      <w:rPr>
        <w:rFonts w:ascii="Wingdings" w:hAnsi="Wingdings" w:hint="default"/>
      </w:rPr>
    </w:lvl>
    <w:lvl w:ilvl="8" w:tplc="0409000D" w:tentative="1">
      <w:start w:val="1"/>
      <w:numFmt w:val="bullet"/>
      <w:lvlText w:val=""/>
      <w:lvlJc w:val="left"/>
      <w:pPr>
        <w:tabs>
          <w:tab w:val="num" w:pos="4348"/>
        </w:tabs>
        <w:ind w:left="4348" w:hanging="420"/>
      </w:pPr>
      <w:rPr>
        <w:rFonts w:ascii="Wingdings" w:hAnsi="Wingdings" w:hint="default"/>
      </w:rPr>
    </w:lvl>
  </w:abstractNum>
  <w:abstractNum w:abstractNumId="10" w15:restartNumberingAfterBreak="0">
    <w:nsid w:val="779D175A"/>
    <w:multiLevelType w:val="hybridMultilevel"/>
    <w:tmpl w:val="E0AA56FE"/>
    <w:lvl w:ilvl="0" w:tplc="26B2F926">
      <w:start w:val="1"/>
      <w:numFmt w:val="decimalEnclosedCircle"/>
      <w:lvlText w:val="%1"/>
      <w:lvlJc w:val="left"/>
      <w:pPr>
        <w:ind w:left="1095" w:hanging="360"/>
      </w:pPr>
      <w:rPr>
        <w:rFonts w:hint="default"/>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11" w15:restartNumberingAfterBreak="0">
    <w:nsid w:val="7CD25F7E"/>
    <w:multiLevelType w:val="hybridMultilevel"/>
    <w:tmpl w:val="60FAB56A"/>
    <w:lvl w:ilvl="0" w:tplc="2AA42E7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8"/>
  </w:num>
  <w:num w:numId="3">
    <w:abstractNumId w:val="10"/>
  </w:num>
  <w:num w:numId="4">
    <w:abstractNumId w:val="4"/>
  </w:num>
  <w:num w:numId="5">
    <w:abstractNumId w:val="5"/>
  </w:num>
  <w:num w:numId="6">
    <w:abstractNumId w:val="0"/>
  </w:num>
  <w:num w:numId="7">
    <w:abstractNumId w:val="1"/>
  </w:num>
  <w:num w:numId="8">
    <w:abstractNumId w:val="11"/>
  </w:num>
  <w:num w:numId="9">
    <w:abstractNumId w:val="6"/>
  </w:num>
  <w:num w:numId="10">
    <w:abstractNumId w:val="2"/>
  </w:num>
  <w:num w:numId="11">
    <w:abstractNumId w:val="7"/>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recommended="1"/>
  <w:zoom w:percent="100"/>
  <w:removePersonalInformation/>
  <w:removeDateAndTime/>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9"/>
  <w:drawingGridVerticalSpacing w:val="143"/>
  <w:displayHorizontalDrawingGridEvery w:val="0"/>
  <w:displayVerticalDrawingGridEvery w:val="2"/>
  <w:characterSpacingControl w:val="compressPunctuation"/>
  <w:noLineBreaksAfter w:lang="ja-JP" w:val="$([\{£¥‘“〈《「『【〔＄（［｛｢￡￥"/>
  <w:noLineBreaksBefore w:lang="ja-JP" w:val="!%),.:;?]}¢°’”‰′″℃、。々〉》」』】〕゛゜ゝゞ・ヽヾ！％），．：；？］｝｡｣､･ﾞﾟ￠"/>
  <w:hdrShapeDefaults>
    <o:shapedefaults v:ext="edit" spidmax="20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F9A"/>
    <w:rsid w:val="00002D32"/>
    <w:rsid w:val="000049A4"/>
    <w:rsid w:val="00006BB2"/>
    <w:rsid w:val="00006BF1"/>
    <w:rsid w:val="00007246"/>
    <w:rsid w:val="000109AE"/>
    <w:rsid w:val="00015DDE"/>
    <w:rsid w:val="00016F30"/>
    <w:rsid w:val="00017AA6"/>
    <w:rsid w:val="00017F67"/>
    <w:rsid w:val="000211F5"/>
    <w:rsid w:val="00022A8E"/>
    <w:rsid w:val="00022BF1"/>
    <w:rsid w:val="0002632F"/>
    <w:rsid w:val="00032EF2"/>
    <w:rsid w:val="00040D60"/>
    <w:rsid w:val="00041130"/>
    <w:rsid w:val="00046C2A"/>
    <w:rsid w:val="000503E6"/>
    <w:rsid w:val="00053FA0"/>
    <w:rsid w:val="00054601"/>
    <w:rsid w:val="00063217"/>
    <w:rsid w:val="00063EF3"/>
    <w:rsid w:val="000649B8"/>
    <w:rsid w:val="00065036"/>
    <w:rsid w:val="00066667"/>
    <w:rsid w:val="0006771C"/>
    <w:rsid w:val="0007251F"/>
    <w:rsid w:val="00077B4F"/>
    <w:rsid w:val="00083981"/>
    <w:rsid w:val="00086D40"/>
    <w:rsid w:val="00091C51"/>
    <w:rsid w:val="00092127"/>
    <w:rsid w:val="00095536"/>
    <w:rsid w:val="00097C94"/>
    <w:rsid w:val="000A2D74"/>
    <w:rsid w:val="000A4633"/>
    <w:rsid w:val="000A6BC3"/>
    <w:rsid w:val="000A6DF3"/>
    <w:rsid w:val="000A7E1C"/>
    <w:rsid w:val="000B1292"/>
    <w:rsid w:val="000B2F37"/>
    <w:rsid w:val="000B42A6"/>
    <w:rsid w:val="000B5AC8"/>
    <w:rsid w:val="000B75E3"/>
    <w:rsid w:val="000B7E8E"/>
    <w:rsid w:val="000C278F"/>
    <w:rsid w:val="000C2C69"/>
    <w:rsid w:val="000C4EA1"/>
    <w:rsid w:val="000C6782"/>
    <w:rsid w:val="000D134E"/>
    <w:rsid w:val="000D65E3"/>
    <w:rsid w:val="000E5659"/>
    <w:rsid w:val="000F13C5"/>
    <w:rsid w:val="00101893"/>
    <w:rsid w:val="0010745B"/>
    <w:rsid w:val="001078DD"/>
    <w:rsid w:val="00107A67"/>
    <w:rsid w:val="00110A9E"/>
    <w:rsid w:val="00114150"/>
    <w:rsid w:val="001148A2"/>
    <w:rsid w:val="00115FD1"/>
    <w:rsid w:val="00116A02"/>
    <w:rsid w:val="0012001A"/>
    <w:rsid w:val="0012505C"/>
    <w:rsid w:val="00126297"/>
    <w:rsid w:val="00127BE0"/>
    <w:rsid w:val="00131573"/>
    <w:rsid w:val="001345B5"/>
    <w:rsid w:val="00134734"/>
    <w:rsid w:val="00134BEF"/>
    <w:rsid w:val="001365C8"/>
    <w:rsid w:val="00140007"/>
    <w:rsid w:val="00140D5B"/>
    <w:rsid w:val="001435A0"/>
    <w:rsid w:val="0014483C"/>
    <w:rsid w:val="00153C27"/>
    <w:rsid w:val="00155A24"/>
    <w:rsid w:val="00156695"/>
    <w:rsid w:val="00160D11"/>
    <w:rsid w:val="00160D23"/>
    <w:rsid w:val="001633BD"/>
    <w:rsid w:val="001641B5"/>
    <w:rsid w:val="00165D69"/>
    <w:rsid w:val="00167B85"/>
    <w:rsid w:val="00170F6B"/>
    <w:rsid w:val="00171317"/>
    <w:rsid w:val="001830D5"/>
    <w:rsid w:val="00184FD9"/>
    <w:rsid w:val="00190199"/>
    <w:rsid w:val="00190E1C"/>
    <w:rsid w:val="001931DC"/>
    <w:rsid w:val="001946A2"/>
    <w:rsid w:val="001953DE"/>
    <w:rsid w:val="001968C0"/>
    <w:rsid w:val="001A00C0"/>
    <w:rsid w:val="001A3D9E"/>
    <w:rsid w:val="001A4A0F"/>
    <w:rsid w:val="001A5568"/>
    <w:rsid w:val="001A5A2F"/>
    <w:rsid w:val="001A6F11"/>
    <w:rsid w:val="001A740E"/>
    <w:rsid w:val="001B1A11"/>
    <w:rsid w:val="001B36D6"/>
    <w:rsid w:val="001B54C6"/>
    <w:rsid w:val="001C0F69"/>
    <w:rsid w:val="001C0F9F"/>
    <w:rsid w:val="001C2363"/>
    <w:rsid w:val="001C484A"/>
    <w:rsid w:val="001C6EA2"/>
    <w:rsid w:val="001C7528"/>
    <w:rsid w:val="001D10AB"/>
    <w:rsid w:val="001D1F44"/>
    <w:rsid w:val="001D1FB2"/>
    <w:rsid w:val="001D64F5"/>
    <w:rsid w:val="001D65A7"/>
    <w:rsid w:val="001E0922"/>
    <w:rsid w:val="001E0B17"/>
    <w:rsid w:val="001E1D5D"/>
    <w:rsid w:val="001E30F1"/>
    <w:rsid w:val="001E4BAE"/>
    <w:rsid w:val="001E4D84"/>
    <w:rsid w:val="001E5918"/>
    <w:rsid w:val="001F06CE"/>
    <w:rsid w:val="001F1337"/>
    <w:rsid w:val="00202BD7"/>
    <w:rsid w:val="00207996"/>
    <w:rsid w:val="00213C6B"/>
    <w:rsid w:val="00221B94"/>
    <w:rsid w:val="00221D20"/>
    <w:rsid w:val="00221D6A"/>
    <w:rsid w:val="00230244"/>
    <w:rsid w:val="00233714"/>
    <w:rsid w:val="00234A27"/>
    <w:rsid w:val="00235CDE"/>
    <w:rsid w:val="00236DE0"/>
    <w:rsid w:val="002375D0"/>
    <w:rsid w:val="002377B9"/>
    <w:rsid w:val="00240E35"/>
    <w:rsid w:val="0024651D"/>
    <w:rsid w:val="002517E1"/>
    <w:rsid w:val="00253295"/>
    <w:rsid w:val="0026278A"/>
    <w:rsid w:val="00262EE1"/>
    <w:rsid w:val="002651A3"/>
    <w:rsid w:val="00265D45"/>
    <w:rsid w:val="00267ADA"/>
    <w:rsid w:val="00267FC4"/>
    <w:rsid w:val="00272105"/>
    <w:rsid w:val="00275E23"/>
    <w:rsid w:val="0027661C"/>
    <w:rsid w:val="002766EB"/>
    <w:rsid w:val="0027726F"/>
    <w:rsid w:val="002801A8"/>
    <w:rsid w:val="00284DC8"/>
    <w:rsid w:val="00285AED"/>
    <w:rsid w:val="00285C4C"/>
    <w:rsid w:val="002876A0"/>
    <w:rsid w:val="00292561"/>
    <w:rsid w:val="0029361A"/>
    <w:rsid w:val="00293F0D"/>
    <w:rsid w:val="00296EFE"/>
    <w:rsid w:val="002A02E7"/>
    <w:rsid w:val="002A2964"/>
    <w:rsid w:val="002A2B5A"/>
    <w:rsid w:val="002A5C39"/>
    <w:rsid w:val="002A76EB"/>
    <w:rsid w:val="002B769D"/>
    <w:rsid w:val="002C0EEE"/>
    <w:rsid w:val="002C4AFC"/>
    <w:rsid w:val="002C71B9"/>
    <w:rsid w:val="002D2128"/>
    <w:rsid w:val="002D2A14"/>
    <w:rsid w:val="002D3E7F"/>
    <w:rsid w:val="002D6850"/>
    <w:rsid w:val="002D7EC6"/>
    <w:rsid w:val="002E1034"/>
    <w:rsid w:val="002E3057"/>
    <w:rsid w:val="002E337D"/>
    <w:rsid w:val="002E4A52"/>
    <w:rsid w:val="002E6E59"/>
    <w:rsid w:val="002F0113"/>
    <w:rsid w:val="002F08F6"/>
    <w:rsid w:val="002F0E0A"/>
    <w:rsid w:val="002F192B"/>
    <w:rsid w:val="002F7003"/>
    <w:rsid w:val="00303950"/>
    <w:rsid w:val="00310DBD"/>
    <w:rsid w:val="00311619"/>
    <w:rsid w:val="00311A58"/>
    <w:rsid w:val="00311F9A"/>
    <w:rsid w:val="00314F27"/>
    <w:rsid w:val="00325F95"/>
    <w:rsid w:val="00330234"/>
    <w:rsid w:val="00330C8E"/>
    <w:rsid w:val="00330EBA"/>
    <w:rsid w:val="00333816"/>
    <w:rsid w:val="003343DD"/>
    <w:rsid w:val="00334AC4"/>
    <w:rsid w:val="003412E7"/>
    <w:rsid w:val="00341B8B"/>
    <w:rsid w:val="003455C4"/>
    <w:rsid w:val="00345D33"/>
    <w:rsid w:val="003511EC"/>
    <w:rsid w:val="00351533"/>
    <w:rsid w:val="0035213B"/>
    <w:rsid w:val="00362D2D"/>
    <w:rsid w:val="00367364"/>
    <w:rsid w:val="003715DA"/>
    <w:rsid w:val="00372052"/>
    <w:rsid w:val="00372F80"/>
    <w:rsid w:val="00374FA9"/>
    <w:rsid w:val="00377D3F"/>
    <w:rsid w:val="00380D7B"/>
    <w:rsid w:val="003812F6"/>
    <w:rsid w:val="0038179F"/>
    <w:rsid w:val="00382325"/>
    <w:rsid w:val="00383D23"/>
    <w:rsid w:val="00384597"/>
    <w:rsid w:val="003868C7"/>
    <w:rsid w:val="00392F69"/>
    <w:rsid w:val="003930DA"/>
    <w:rsid w:val="003932BC"/>
    <w:rsid w:val="0039680F"/>
    <w:rsid w:val="003A238B"/>
    <w:rsid w:val="003A59F1"/>
    <w:rsid w:val="003A65D8"/>
    <w:rsid w:val="003B5F93"/>
    <w:rsid w:val="003B798A"/>
    <w:rsid w:val="003C0F1A"/>
    <w:rsid w:val="003C1AFE"/>
    <w:rsid w:val="003C2C16"/>
    <w:rsid w:val="003C6180"/>
    <w:rsid w:val="003D0F92"/>
    <w:rsid w:val="003D432E"/>
    <w:rsid w:val="003E1350"/>
    <w:rsid w:val="003E43DF"/>
    <w:rsid w:val="003E481E"/>
    <w:rsid w:val="003E528B"/>
    <w:rsid w:val="003F14B6"/>
    <w:rsid w:val="003F1CEA"/>
    <w:rsid w:val="003F4B58"/>
    <w:rsid w:val="003F62E5"/>
    <w:rsid w:val="003F761F"/>
    <w:rsid w:val="00400667"/>
    <w:rsid w:val="00404181"/>
    <w:rsid w:val="0041006F"/>
    <w:rsid w:val="004112D3"/>
    <w:rsid w:val="00411AA5"/>
    <w:rsid w:val="00412825"/>
    <w:rsid w:val="0041468E"/>
    <w:rsid w:val="00415A67"/>
    <w:rsid w:val="0041736D"/>
    <w:rsid w:val="00421F49"/>
    <w:rsid w:val="00423EAA"/>
    <w:rsid w:val="0042690D"/>
    <w:rsid w:val="00433C9A"/>
    <w:rsid w:val="00434194"/>
    <w:rsid w:val="004341B5"/>
    <w:rsid w:val="0043501B"/>
    <w:rsid w:val="004350B8"/>
    <w:rsid w:val="0044374F"/>
    <w:rsid w:val="00443F58"/>
    <w:rsid w:val="0044496B"/>
    <w:rsid w:val="00445AFF"/>
    <w:rsid w:val="00447F4B"/>
    <w:rsid w:val="00451782"/>
    <w:rsid w:val="00452470"/>
    <w:rsid w:val="004536F3"/>
    <w:rsid w:val="00457EE0"/>
    <w:rsid w:val="004600F9"/>
    <w:rsid w:val="0046064C"/>
    <w:rsid w:val="004638AB"/>
    <w:rsid w:val="0046445E"/>
    <w:rsid w:val="004650AF"/>
    <w:rsid w:val="0047064D"/>
    <w:rsid w:val="00470C43"/>
    <w:rsid w:val="0047191B"/>
    <w:rsid w:val="004722E1"/>
    <w:rsid w:val="00476B96"/>
    <w:rsid w:val="00480E46"/>
    <w:rsid w:val="00481004"/>
    <w:rsid w:val="00482E62"/>
    <w:rsid w:val="00493919"/>
    <w:rsid w:val="0049410C"/>
    <w:rsid w:val="00494682"/>
    <w:rsid w:val="004974CD"/>
    <w:rsid w:val="00497F91"/>
    <w:rsid w:val="004A0DB5"/>
    <w:rsid w:val="004B188F"/>
    <w:rsid w:val="004B1B77"/>
    <w:rsid w:val="004B55AB"/>
    <w:rsid w:val="004B68DD"/>
    <w:rsid w:val="004B7CCA"/>
    <w:rsid w:val="004C0A30"/>
    <w:rsid w:val="004C69B6"/>
    <w:rsid w:val="004C73F4"/>
    <w:rsid w:val="004C7821"/>
    <w:rsid w:val="004C7DC5"/>
    <w:rsid w:val="004D52BF"/>
    <w:rsid w:val="004D5EF9"/>
    <w:rsid w:val="004D6060"/>
    <w:rsid w:val="004D7373"/>
    <w:rsid w:val="004E0182"/>
    <w:rsid w:val="004E0428"/>
    <w:rsid w:val="004E056C"/>
    <w:rsid w:val="004E3947"/>
    <w:rsid w:val="004E4FD2"/>
    <w:rsid w:val="004E53CA"/>
    <w:rsid w:val="004E54A7"/>
    <w:rsid w:val="004E5880"/>
    <w:rsid w:val="004E6187"/>
    <w:rsid w:val="004F34DC"/>
    <w:rsid w:val="004F4357"/>
    <w:rsid w:val="004F4534"/>
    <w:rsid w:val="004F5FC2"/>
    <w:rsid w:val="004F6343"/>
    <w:rsid w:val="004F6695"/>
    <w:rsid w:val="00501551"/>
    <w:rsid w:val="005029A9"/>
    <w:rsid w:val="00503218"/>
    <w:rsid w:val="00504631"/>
    <w:rsid w:val="00505039"/>
    <w:rsid w:val="005061D8"/>
    <w:rsid w:val="00512A89"/>
    <w:rsid w:val="00516DB7"/>
    <w:rsid w:val="005170A1"/>
    <w:rsid w:val="005215B3"/>
    <w:rsid w:val="00525071"/>
    <w:rsid w:val="00526BCE"/>
    <w:rsid w:val="00530B4B"/>
    <w:rsid w:val="0053325F"/>
    <w:rsid w:val="00533B02"/>
    <w:rsid w:val="00533B79"/>
    <w:rsid w:val="005377BE"/>
    <w:rsid w:val="00537FF8"/>
    <w:rsid w:val="00540126"/>
    <w:rsid w:val="00541383"/>
    <w:rsid w:val="005430CF"/>
    <w:rsid w:val="00556B5F"/>
    <w:rsid w:val="00561B26"/>
    <w:rsid w:val="00562C95"/>
    <w:rsid w:val="005659F7"/>
    <w:rsid w:val="005672AC"/>
    <w:rsid w:val="00570F71"/>
    <w:rsid w:val="00571E09"/>
    <w:rsid w:val="00572008"/>
    <w:rsid w:val="005740A0"/>
    <w:rsid w:val="00574174"/>
    <w:rsid w:val="005749DB"/>
    <w:rsid w:val="00574D25"/>
    <w:rsid w:val="0057587A"/>
    <w:rsid w:val="00575A37"/>
    <w:rsid w:val="00576485"/>
    <w:rsid w:val="00577471"/>
    <w:rsid w:val="005840D5"/>
    <w:rsid w:val="00587AB9"/>
    <w:rsid w:val="005914DA"/>
    <w:rsid w:val="0059310A"/>
    <w:rsid w:val="00594D12"/>
    <w:rsid w:val="00595841"/>
    <w:rsid w:val="00595A40"/>
    <w:rsid w:val="005A31D2"/>
    <w:rsid w:val="005A5D71"/>
    <w:rsid w:val="005A62D6"/>
    <w:rsid w:val="005B101C"/>
    <w:rsid w:val="005B17A5"/>
    <w:rsid w:val="005B18BA"/>
    <w:rsid w:val="005B2A37"/>
    <w:rsid w:val="005B594D"/>
    <w:rsid w:val="005B7D80"/>
    <w:rsid w:val="005C2D8F"/>
    <w:rsid w:val="005C40D9"/>
    <w:rsid w:val="005D2575"/>
    <w:rsid w:val="005D4420"/>
    <w:rsid w:val="005E2031"/>
    <w:rsid w:val="005E297F"/>
    <w:rsid w:val="005E4029"/>
    <w:rsid w:val="005E76D9"/>
    <w:rsid w:val="005F78E7"/>
    <w:rsid w:val="006012E3"/>
    <w:rsid w:val="006050DD"/>
    <w:rsid w:val="00606AFF"/>
    <w:rsid w:val="00613DFD"/>
    <w:rsid w:val="006176E6"/>
    <w:rsid w:val="00620B9F"/>
    <w:rsid w:val="00622F81"/>
    <w:rsid w:val="0062574A"/>
    <w:rsid w:val="006273F8"/>
    <w:rsid w:val="00627482"/>
    <w:rsid w:val="00630FCE"/>
    <w:rsid w:val="00631F87"/>
    <w:rsid w:val="006325B3"/>
    <w:rsid w:val="006346D6"/>
    <w:rsid w:val="00635AC6"/>
    <w:rsid w:val="00636B46"/>
    <w:rsid w:val="0063732D"/>
    <w:rsid w:val="00642691"/>
    <w:rsid w:val="006471FD"/>
    <w:rsid w:val="006549EB"/>
    <w:rsid w:val="00655B4B"/>
    <w:rsid w:val="0066179C"/>
    <w:rsid w:val="006630F5"/>
    <w:rsid w:val="0066579A"/>
    <w:rsid w:val="00666A59"/>
    <w:rsid w:val="00673981"/>
    <w:rsid w:val="00674045"/>
    <w:rsid w:val="00675302"/>
    <w:rsid w:val="00675357"/>
    <w:rsid w:val="00677F0A"/>
    <w:rsid w:val="00677FFD"/>
    <w:rsid w:val="006802CA"/>
    <w:rsid w:val="0068222B"/>
    <w:rsid w:val="00692BF6"/>
    <w:rsid w:val="00696ADC"/>
    <w:rsid w:val="0069798D"/>
    <w:rsid w:val="00697CB4"/>
    <w:rsid w:val="006A1EDB"/>
    <w:rsid w:val="006B0CAF"/>
    <w:rsid w:val="006B3997"/>
    <w:rsid w:val="006B42C9"/>
    <w:rsid w:val="006B7299"/>
    <w:rsid w:val="006B7395"/>
    <w:rsid w:val="006B7814"/>
    <w:rsid w:val="006D02BD"/>
    <w:rsid w:val="006D5AFA"/>
    <w:rsid w:val="006E006F"/>
    <w:rsid w:val="006E23F3"/>
    <w:rsid w:val="006E277D"/>
    <w:rsid w:val="006E4426"/>
    <w:rsid w:val="006E6827"/>
    <w:rsid w:val="006E7840"/>
    <w:rsid w:val="006F0276"/>
    <w:rsid w:val="006F2645"/>
    <w:rsid w:val="006F2D15"/>
    <w:rsid w:val="006F73B9"/>
    <w:rsid w:val="0071004D"/>
    <w:rsid w:val="00710607"/>
    <w:rsid w:val="00710889"/>
    <w:rsid w:val="00710DCF"/>
    <w:rsid w:val="00714ADB"/>
    <w:rsid w:val="0072003C"/>
    <w:rsid w:val="00720493"/>
    <w:rsid w:val="00725CBE"/>
    <w:rsid w:val="00726F35"/>
    <w:rsid w:val="00732BBE"/>
    <w:rsid w:val="007336E6"/>
    <w:rsid w:val="00733CDE"/>
    <w:rsid w:val="007417C7"/>
    <w:rsid w:val="00744A80"/>
    <w:rsid w:val="00754C90"/>
    <w:rsid w:val="00763655"/>
    <w:rsid w:val="0076723A"/>
    <w:rsid w:val="00767D90"/>
    <w:rsid w:val="0077459A"/>
    <w:rsid w:val="00774D60"/>
    <w:rsid w:val="007750E6"/>
    <w:rsid w:val="00777149"/>
    <w:rsid w:val="00781BA0"/>
    <w:rsid w:val="00782654"/>
    <w:rsid w:val="00785B50"/>
    <w:rsid w:val="00790A24"/>
    <w:rsid w:val="007A0684"/>
    <w:rsid w:val="007A302F"/>
    <w:rsid w:val="007A5C37"/>
    <w:rsid w:val="007B10BA"/>
    <w:rsid w:val="007B1249"/>
    <w:rsid w:val="007B271A"/>
    <w:rsid w:val="007B504E"/>
    <w:rsid w:val="007B687A"/>
    <w:rsid w:val="007B7AD6"/>
    <w:rsid w:val="007C6CDD"/>
    <w:rsid w:val="007C6D44"/>
    <w:rsid w:val="007D1E5F"/>
    <w:rsid w:val="007D22CD"/>
    <w:rsid w:val="007D52EE"/>
    <w:rsid w:val="007E6826"/>
    <w:rsid w:val="007F3493"/>
    <w:rsid w:val="007F5CA3"/>
    <w:rsid w:val="0080269A"/>
    <w:rsid w:val="00811D09"/>
    <w:rsid w:val="008122AC"/>
    <w:rsid w:val="00812331"/>
    <w:rsid w:val="00813611"/>
    <w:rsid w:val="00813BD3"/>
    <w:rsid w:val="00815161"/>
    <w:rsid w:val="0081522D"/>
    <w:rsid w:val="00816833"/>
    <w:rsid w:val="00817439"/>
    <w:rsid w:val="00820375"/>
    <w:rsid w:val="00826E29"/>
    <w:rsid w:val="008275FF"/>
    <w:rsid w:val="00831B82"/>
    <w:rsid w:val="008344C4"/>
    <w:rsid w:val="00834E75"/>
    <w:rsid w:val="00834F1B"/>
    <w:rsid w:val="008356CD"/>
    <w:rsid w:val="00837CB5"/>
    <w:rsid w:val="00840A7F"/>
    <w:rsid w:val="0084763D"/>
    <w:rsid w:val="00847914"/>
    <w:rsid w:val="00850530"/>
    <w:rsid w:val="0085107C"/>
    <w:rsid w:val="0085590B"/>
    <w:rsid w:val="00856A80"/>
    <w:rsid w:val="00861A71"/>
    <w:rsid w:val="0086477A"/>
    <w:rsid w:val="00867A94"/>
    <w:rsid w:val="00870E67"/>
    <w:rsid w:val="008719E1"/>
    <w:rsid w:val="00871EF9"/>
    <w:rsid w:val="00875383"/>
    <w:rsid w:val="00880F03"/>
    <w:rsid w:val="0089271D"/>
    <w:rsid w:val="008A095B"/>
    <w:rsid w:val="008A2509"/>
    <w:rsid w:val="008A568C"/>
    <w:rsid w:val="008A6D38"/>
    <w:rsid w:val="008B1D46"/>
    <w:rsid w:val="008B3359"/>
    <w:rsid w:val="008B449E"/>
    <w:rsid w:val="008B71D0"/>
    <w:rsid w:val="008B7F49"/>
    <w:rsid w:val="008C304B"/>
    <w:rsid w:val="008C556C"/>
    <w:rsid w:val="008C5CE2"/>
    <w:rsid w:val="008C5CE4"/>
    <w:rsid w:val="008C6988"/>
    <w:rsid w:val="008D191E"/>
    <w:rsid w:val="008D38B7"/>
    <w:rsid w:val="008E021B"/>
    <w:rsid w:val="008E0761"/>
    <w:rsid w:val="008E15F4"/>
    <w:rsid w:val="008E1F06"/>
    <w:rsid w:val="008E1F7A"/>
    <w:rsid w:val="008E3766"/>
    <w:rsid w:val="008E42FB"/>
    <w:rsid w:val="008E4EB9"/>
    <w:rsid w:val="008E660A"/>
    <w:rsid w:val="008E75AD"/>
    <w:rsid w:val="008F0A44"/>
    <w:rsid w:val="008F2770"/>
    <w:rsid w:val="009018A5"/>
    <w:rsid w:val="00902FC9"/>
    <w:rsid w:val="00904BB7"/>
    <w:rsid w:val="00906CE0"/>
    <w:rsid w:val="00907C40"/>
    <w:rsid w:val="0091115E"/>
    <w:rsid w:val="00915E44"/>
    <w:rsid w:val="00917A6B"/>
    <w:rsid w:val="00920597"/>
    <w:rsid w:val="0092143F"/>
    <w:rsid w:val="00926928"/>
    <w:rsid w:val="00932D45"/>
    <w:rsid w:val="00934CE7"/>
    <w:rsid w:val="009368C7"/>
    <w:rsid w:val="00941176"/>
    <w:rsid w:val="00942DD5"/>
    <w:rsid w:val="0094459F"/>
    <w:rsid w:val="00944BBE"/>
    <w:rsid w:val="00950567"/>
    <w:rsid w:val="0095455B"/>
    <w:rsid w:val="009562C6"/>
    <w:rsid w:val="0095749A"/>
    <w:rsid w:val="009634CF"/>
    <w:rsid w:val="009641CE"/>
    <w:rsid w:val="00966878"/>
    <w:rsid w:val="00972E46"/>
    <w:rsid w:val="0097300F"/>
    <w:rsid w:val="00975686"/>
    <w:rsid w:val="00976AF5"/>
    <w:rsid w:val="00981865"/>
    <w:rsid w:val="0098768A"/>
    <w:rsid w:val="009914AD"/>
    <w:rsid w:val="009A0F6E"/>
    <w:rsid w:val="009A1CB7"/>
    <w:rsid w:val="009A4D98"/>
    <w:rsid w:val="009A5727"/>
    <w:rsid w:val="009A5EE4"/>
    <w:rsid w:val="009A7EE5"/>
    <w:rsid w:val="009B33C0"/>
    <w:rsid w:val="009C44C0"/>
    <w:rsid w:val="009C70A4"/>
    <w:rsid w:val="009D1F36"/>
    <w:rsid w:val="009D2D48"/>
    <w:rsid w:val="009D3489"/>
    <w:rsid w:val="009D4472"/>
    <w:rsid w:val="009D4A75"/>
    <w:rsid w:val="009D552B"/>
    <w:rsid w:val="009D598C"/>
    <w:rsid w:val="009D5990"/>
    <w:rsid w:val="009F0289"/>
    <w:rsid w:val="009F0356"/>
    <w:rsid w:val="009F103A"/>
    <w:rsid w:val="009F5EE5"/>
    <w:rsid w:val="00A05825"/>
    <w:rsid w:val="00A07199"/>
    <w:rsid w:val="00A076A4"/>
    <w:rsid w:val="00A12FDE"/>
    <w:rsid w:val="00A14C0C"/>
    <w:rsid w:val="00A15C74"/>
    <w:rsid w:val="00A21346"/>
    <w:rsid w:val="00A24318"/>
    <w:rsid w:val="00A267AE"/>
    <w:rsid w:val="00A2798D"/>
    <w:rsid w:val="00A306E9"/>
    <w:rsid w:val="00A32161"/>
    <w:rsid w:val="00A36EF8"/>
    <w:rsid w:val="00A404E1"/>
    <w:rsid w:val="00A40B08"/>
    <w:rsid w:val="00A43EA5"/>
    <w:rsid w:val="00A445C9"/>
    <w:rsid w:val="00A4655A"/>
    <w:rsid w:val="00A512C1"/>
    <w:rsid w:val="00A55220"/>
    <w:rsid w:val="00A62F7B"/>
    <w:rsid w:val="00A65082"/>
    <w:rsid w:val="00A73E83"/>
    <w:rsid w:val="00A7634B"/>
    <w:rsid w:val="00A818DB"/>
    <w:rsid w:val="00A83A82"/>
    <w:rsid w:val="00A864B1"/>
    <w:rsid w:val="00A87D93"/>
    <w:rsid w:val="00A93444"/>
    <w:rsid w:val="00A940BC"/>
    <w:rsid w:val="00AA7FD2"/>
    <w:rsid w:val="00AB06DF"/>
    <w:rsid w:val="00AB428F"/>
    <w:rsid w:val="00AB4F7F"/>
    <w:rsid w:val="00AB7A9E"/>
    <w:rsid w:val="00AC4B42"/>
    <w:rsid w:val="00AC6676"/>
    <w:rsid w:val="00AD3152"/>
    <w:rsid w:val="00AD3B7F"/>
    <w:rsid w:val="00AD5173"/>
    <w:rsid w:val="00AD5714"/>
    <w:rsid w:val="00AD595D"/>
    <w:rsid w:val="00AD5D93"/>
    <w:rsid w:val="00AD66F9"/>
    <w:rsid w:val="00AE4596"/>
    <w:rsid w:val="00AF1AA5"/>
    <w:rsid w:val="00AF3BF4"/>
    <w:rsid w:val="00B03870"/>
    <w:rsid w:val="00B039CF"/>
    <w:rsid w:val="00B04BE6"/>
    <w:rsid w:val="00B10C13"/>
    <w:rsid w:val="00B12F02"/>
    <w:rsid w:val="00B141CB"/>
    <w:rsid w:val="00B14C4C"/>
    <w:rsid w:val="00B2169F"/>
    <w:rsid w:val="00B22700"/>
    <w:rsid w:val="00B248B3"/>
    <w:rsid w:val="00B2569F"/>
    <w:rsid w:val="00B26CA3"/>
    <w:rsid w:val="00B27BDE"/>
    <w:rsid w:val="00B32DED"/>
    <w:rsid w:val="00B3441E"/>
    <w:rsid w:val="00B3778D"/>
    <w:rsid w:val="00B40C0E"/>
    <w:rsid w:val="00B42108"/>
    <w:rsid w:val="00B43021"/>
    <w:rsid w:val="00B44A0D"/>
    <w:rsid w:val="00B512E7"/>
    <w:rsid w:val="00B52908"/>
    <w:rsid w:val="00B53DE0"/>
    <w:rsid w:val="00B56A20"/>
    <w:rsid w:val="00B572E9"/>
    <w:rsid w:val="00B60C70"/>
    <w:rsid w:val="00B6508A"/>
    <w:rsid w:val="00B657FD"/>
    <w:rsid w:val="00B66BB5"/>
    <w:rsid w:val="00B67CD1"/>
    <w:rsid w:val="00B70BD1"/>
    <w:rsid w:val="00B70D92"/>
    <w:rsid w:val="00B733FC"/>
    <w:rsid w:val="00B75DED"/>
    <w:rsid w:val="00B765E9"/>
    <w:rsid w:val="00B76837"/>
    <w:rsid w:val="00B7743F"/>
    <w:rsid w:val="00B8237A"/>
    <w:rsid w:val="00B8467E"/>
    <w:rsid w:val="00B87983"/>
    <w:rsid w:val="00B90381"/>
    <w:rsid w:val="00B92AF0"/>
    <w:rsid w:val="00B9394A"/>
    <w:rsid w:val="00B94252"/>
    <w:rsid w:val="00B95029"/>
    <w:rsid w:val="00B960F9"/>
    <w:rsid w:val="00B96FA5"/>
    <w:rsid w:val="00BA428F"/>
    <w:rsid w:val="00BC0BF1"/>
    <w:rsid w:val="00BC1ECD"/>
    <w:rsid w:val="00BC60E6"/>
    <w:rsid w:val="00BC6F90"/>
    <w:rsid w:val="00BC7277"/>
    <w:rsid w:val="00BD5A08"/>
    <w:rsid w:val="00BE1D8C"/>
    <w:rsid w:val="00BE5582"/>
    <w:rsid w:val="00BF374F"/>
    <w:rsid w:val="00BF4057"/>
    <w:rsid w:val="00C02AFA"/>
    <w:rsid w:val="00C05442"/>
    <w:rsid w:val="00C11BE0"/>
    <w:rsid w:val="00C14573"/>
    <w:rsid w:val="00C14AAE"/>
    <w:rsid w:val="00C166C4"/>
    <w:rsid w:val="00C1728E"/>
    <w:rsid w:val="00C224CD"/>
    <w:rsid w:val="00C225FD"/>
    <w:rsid w:val="00C23D36"/>
    <w:rsid w:val="00C343C2"/>
    <w:rsid w:val="00C34D16"/>
    <w:rsid w:val="00C36B01"/>
    <w:rsid w:val="00C373F9"/>
    <w:rsid w:val="00C4292B"/>
    <w:rsid w:val="00C43E5A"/>
    <w:rsid w:val="00C47BE1"/>
    <w:rsid w:val="00C5245E"/>
    <w:rsid w:val="00C5452F"/>
    <w:rsid w:val="00C547DC"/>
    <w:rsid w:val="00C55E9E"/>
    <w:rsid w:val="00C60417"/>
    <w:rsid w:val="00C63184"/>
    <w:rsid w:val="00C63D17"/>
    <w:rsid w:val="00C64775"/>
    <w:rsid w:val="00C64A63"/>
    <w:rsid w:val="00C66B9D"/>
    <w:rsid w:val="00C67025"/>
    <w:rsid w:val="00C70D91"/>
    <w:rsid w:val="00C726CF"/>
    <w:rsid w:val="00C73191"/>
    <w:rsid w:val="00C760A5"/>
    <w:rsid w:val="00C771C5"/>
    <w:rsid w:val="00C812BF"/>
    <w:rsid w:val="00C849F2"/>
    <w:rsid w:val="00C8761D"/>
    <w:rsid w:val="00C876AE"/>
    <w:rsid w:val="00C94134"/>
    <w:rsid w:val="00C944EC"/>
    <w:rsid w:val="00C94EB7"/>
    <w:rsid w:val="00C951E4"/>
    <w:rsid w:val="00C97EDA"/>
    <w:rsid w:val="00CA255D"/>
    <w:rsid w:val="00CA605D"/>
    <w:rsid w:val="00CB03EA"/>
    <w:rsid w:val="00CB0AA2"/>
    <w:rsid w:val="00CB228A"/>
    <w:rsid w:val="00CB3606"/>
    <w:rsid w:val="00CB39FD"/>
    <w:rsid w:val="00CB4427"/>
    <w:rsid w:val="00CB4D05"/>
    <w:rsid w:val="00CB75C5"/>
    <w:rsid w:val="00CC0B99"/>
    <w:rsid w:val="00CC0CF9"/>
    <w:rsid w:val="00CC4B7A"/>
    <w:rsid w:val="00CC5DD5"/>
    <w:rsid w:val="00CC654F"/>
    <w:rsid w:val="00CC68FC"/>
    <w:rsid w:val="00CD4993"/>
    <w:rsid w:val="00CD4B65"/>
    <w:rsid w:val="00CD7B2C"/>
    <w:rsid w:val="00CE24CB"/>
    <w:rsid w:val="00CE469D"/>
    <w:rsid w:val="00CE4CE4"/>
    <w:rsid w:val="00CE7FBE"/>
    <w:rsid w:val="00CF0B83"/>
    <w:rsid w:val="00CF3739"/>
    <w:rsid w:val="00CF5E39"/>
    <w:rsid w:val="00D02D38"/>
    <w:rsid w:val="00D039F4"/>
    <w:rsid w:val="00D04D2B"/>
    <w:rsid w:val="00D078E8"/>
    <w:rsid w:val="00D11C9C"/>
    <w:rsid w:val="00D123BF"/>
    <w:rsid w:val="00D149BC"/>
    <w:rsid w:val="00D22A57"/>
    <w:rsid w:val="00D22EBF"/>
    <w:rsid w:val="00D23609"/>
    <w:rsid w:val="00D24775"/>
    <w:rsid w:val="00D324BF"/>
    <w:rsid w:val="00D3532E"/>
    <w:rsid w:val="00D376C0"/>
    <w:rsid w:val="00D45297"/>
    <w:rsid w:val="00D45A50"/>
    <w:rsid w:val="00D46FB3"/>
    <w:rsid w:val="00D50C3A"/>
    <w:rsid w:val="00D56ACB"/>
    <w:rsid w:val="00D63ACE"/>
    <w:rsid w:val="00D674EE"/>
    <w:rsid w:val="00D70A07"/>
    <w:rsid w:val="00D71D13"/>
    <w:rsid w:val="00D73E83"/>
    <w:rsid w:val="00D74B15"/>
    <w:rsid w:val="00D760CB"/>
    <w:rsid w:val="00D766B5"/>
    <w:rsid w:val="00D77B09"/>
    <w:rsid w:val="00D77BA4"/>
    <w:rsid w:val="00D80AE7"/>
    <w:rsid w:val="00D842DB"/>
    <w:rsid w:val="00D87AC4"/>
    <w:rsid w:val="00D87E09"/>
    <w:rsid w:val="00D919FE"/>
    <w:rsid w:val="00D91C47"/>
    <w:rsid w:val="00D91CB4"/>
    <w:rsid w:val="00D91EA4"/>
    <w:rsid w:val="00D9204D"/>
    <w:rsid w:val="00D92EAA"/>
    <w:rsid w:val="00D93EA3"/>
    <w:rsid w:val="00D93F02"/>
    <w:rsid w:val="00D95D84"/>
    <w:rsid w:val="00DA677E"/>
    <w:rsid w:val="00DA6AA7"/>
    <w:rsid w:val="00DB14A6"/>
    <w:rsid w:val="00DB305B"/>
    <w:rsid w:val="00DB3B9A"/>
    <w:rsid w:val="00DB4C06"/>
    <w:rsid w:val="00DB5A5B"/>
    <w:rsid w:val="00DB6C97"/>
    <w:rsid w:val="00DB7A13"/>
    <w:rsid w:val="00DB7B9F"/>
    <w:rsid w:val="00DC112D"/>
    <w:rsid w:val="00DC3E2A"/>
    <w:rsid w:val="00DD050B"/>
    <w:rsid w:val="00DD0732"/>
    <w:rsid w:val="00DD0D99"/>
    <w:rsid w:val="00DD1AFA"/>
    <w:rsid w:val="00DD2A2C"/>
    <w:rsid w:val="00DD31B4"/>
    <w:rsid w:val="00DD5B5A"/>
    <w:rsid w:val="00DE2AE5"/>
    <w:rsid w:val="00DF1A45"/>
    <w:rsid w:val="00DF4816"/>
    <w:rsid w:val="00E04D86"/>
    <w:rsid w:val="00E06703"/>
    <w:rsid w:val="00E071B8"/>
    <w:rsid w:val="00E11590"/>
    <w:rsid w:val="00E14A78"/>
    <w:rsid w:val="00E16D55"/>
    <w:rsid w:val="00E241A7"/>
    <w:rsid w:val="00E2566F"/>
    <w:rsid w:val="00E41042"/>
    <w:rsid w:val="00E43AC4"/>
    <w:rsid w:val="00E468E1"/>
    <w:rsid w:val="00E524D6"/>
    <w:rsid w:val="00E52928"/>
    <w:rsid w:val="00E53BB6"/>
    <w:rsid w:val="00E541A8"/>
    <w:rsid w:val="00E5510C"/>
    <w:rsid w:val="00E5646A"/>
    <w:rsid w:val="00E56BC9"/>
    <w:rsid w:val="00E60018"/>
    <w:rsid w:val="00E60C72"/>
    <w:rsid w:val="00E612AE"/>
    <w:rsid w:val="00E62019"/>
    <w:rsid w:val="00E65C59"/>
    <w:rsid w:val="00E73A25"/>
    <w:rsid w:val="00E73B99"/>
    <w:rsid w:val="00E75D21"/>
    <w:rsid w:val="00E75F20"/>
    <w:rsid w:val="00E81F3F"/>
    <w:rsid w:val="00E8641F"/>
    <w:rsid w:val="00E915C3"/>
    <w:rsid w:val="00E968CD"/>
    <w:rsid w:val="00E97E8C"/>
    <w:rsid w:val="00EA0381"/>
    <w:rsid w:val="00EA30B5"/>
    <w:rsid w:val="00EA3C65"/>
    <w:rsid w:val="00EA3D4A"/>
    <w:rsid w:val="00EA4363"/>
    <w:rsid w:val="00EA56AB"/>
    <w:rsid w:val="00EB46EE"/>
    <w:rsid w:val="00EB5271"/>
    <w:rsid w:val="00EB609D"/>
    <w:rsid w:val="00EC114A"/>
    <w:rsid w:val="00EC1A24"/>
    <w:rsid w:val="00EC3209"/>
    <w:rsid w:val="00EC39AC"/>
    <w:rsid w:val="00EC573E"/>
    <w:rsid w:val="00EC5D56"/>
    <w:rsid w:val="00ED5B1B"/>
    <w:rsid w:val="00EE0591"/>
    <w:rsid w:val="00EE0FAE"/>
    <w:rsid w:val="00EE2F2D"/>
    <w:rsid w:val="00EE575E"/>
    <w:rsid w:val="00EF01BB"/>
    <w:rsid w:val="00EF01D2"/>
    <w:rsid w:val="00EF1B75"/>
    <w:rsid w:val="00EF3ED5"/>
    <w:rsid w:val="00EF3FB4"/>
    <w:rsid w:val="00EF4AD7"/>
    <w:rsid w:val="00EF4EE8"/>
    <w:rsid w:val="00EF6374"/>
    <w:rsid w:val="00F0103F"/>
    <w:rsid w:val="00F06697"/>
    <w:rsid w:val="00F136CF"/>
    <w:rsid w:val="00F140CF"/>
    <w:rsid w:val="00F20CCB"/>
    <w:rsid w:val="00F25EC5"/>
    <w:rsid w:val="00F26126"/>
    <w:rsid w:val="00F337B5"/>
    <w:rsid w:val="00F36721"/>
    <w:rsid w:val="00F36740"/>
    <w:rsid w:val="00F427A4"/>
    <w:rsid w:val="00F441FC"/>
    <w:rsid w:val="00F44786"/>
    <w:rsid w:val="00F4502C"/>
    <w:rsid w:val="00F5407A"/>
    <w:rsid w:val="00F55029"/>
    <w:rsid w:val="00F55CDA"/>
    <w:rsid w:val="00F5729A"/>
    <w:rsid w:val="00F60A63"/>
    <w:rsid w:val="00F62E04"/>
    <w:rsid w:val="00F6406A"/>
    <w:rsid w:val="00F67301"/>
    <w:rsid w:val="00F67844"/>
    <w:rsid w:val="00F701EF"/>
    <w:rsid w:val="00F712C7"/>
    <w:rsid w:val="00F72392"/>
    <w:rsid w:val="00F732D5"/>
    <w:rsid w:val="00F73551"/>
    <w:rsid w:val="00F75DEB"/>
    <w:rsid w:val="00F7715A"/>
    <w:rsid w:val="00F77D04"/>
    <w:rsid w:val="00F80659"/>
    <w:rsid w:val="00F828EF"/>
    <w:rsid w:val="00F82AB4"/>
    <w:rsid w:val="00F84C4E"/>
    <w:rsid w:val="00F866B9"/>
    <w:rsid w:val="00F87B10"/>
    <w:rsid w:val="00F90740"/>
    <w:rsid w:val="00F907B9"/>
    <w:rsid w:val="00F94F31"/>
    <w:rsid w:val="00F96761"/>
    <w:rsid w:val="00FA1778"/>
    <w:rsid w:val="00FA2E55"/>
    <w:rsid w:val="00FA7361"/>
    <w:rsid w:val="00FB404C"/>
    <w:rsid w:val="00FC0120"/>
    <w:rsid w:val="00FC1479"/>
    <w:rsid w:val="00FC68EE"/>
    <w:rsid w:val="00FD0A18"/>
    <w:rsid w:val="00FD139A"/>
    <w:rsid w:val="00FD3C19"/>
    <w:rsid w:val="00FD5B21"/>
    <w:rsid w:val="00FD73D2"/>
    <w:rsid w:val="00FE07B7"/>
    <w:rsid w:val="00FE3EC3"/>
    <w:rsid w:val="00FE6DCC"/>
    <w:rsid w:val="00FE74B9"/>
    <w:rsid w:val="00FF4A08"/>
    <w:rsid w:val="00FF7A7F"/>
    <w:rsid w:val="00FF7E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5DDBEC4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68E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A095B"/>
    <w:pPr>
      <w:tabs>
        <w:tab w:val="center" w:pos="4252"/>
        <w:tab w:val="right" w:pos="8504"/>
      </w:tabs>
      <w:snapToGrid w:val="0"/>
    </w:pPr>
  </w:style>
  <w:style w:type="character" w:customStyle="1" w:styleId="a4">
    <w:name w:val="ヘッダー (文字)"/>
    <w:link w:val="a3"/>
    <w:rsid w:val="008A095B"/>
    <w:rPr>
      <w:kern w:val="2"/>
      <w:sz w:val="21"/>
      <w:szCs w:val="24"/>
    </w:rPr>
  </w:style>
  <w:style w:type="paragraph" w:styleId="a5">
    <w:name w:val="footer"/>
    <w:basedOn w:val="a"/>
    <w:link w:val="a6"/>
    <w:uiPriority w:val="99"/>
    <w:rsid w:val="008A095B"/>
    <w:pPr>
      <w:tabs>
        <w:tab w:val="center" w:pos="4252"/>
        <w:tab w:val="right" w:pos="8504"/>
      </w:tabs>
      <w:snapToGrid w:val="0"/>
    </w:pPr>
  </w:style>
  <w:style w:type="character" w:customStyle="1" w:styleId="a6">
    <w:name w:val="フッター (文字)"/>
    <w:link w:val="a5"/>
    <w:uiPriority w:val="99"/>
    <w:rsid w:val="008A095B"/>
    <w:rPr>
      <w:kern w:val="2"/>
      <w:sz w:val="21"/>
      <w:szCs w:val="24"/>
    </w:rPr>
  </w:style>
  <w:style w:type="paragraph" w:styleId="a7">
    <w:name w:val="Balloon Text"/>
    <w:basedOn w:val="a"/>
    <w:link w:val="a8"/>
    <w:rsid w:val="008F0A44"/>
    <w:rPr>
      <w:rFonts w:ascii="Arial" w:eastAsia="ＭＳ ゴシック" w:hAnsi="Arial"/>
      <w:sz w:val="18"/>
      <w:szCs w:val="18"/>
    </w:rPr>
  </w:style>
  <w:style w:type="character" w:customStyle="1" w:styleId="a8">
    <w:name w:val="吹き出し (文字)"/>
    <w:link w:val="a7"/>
    <w:rsid w:val="008F0A44"/>
    <w:rPr>
      <w:rFonts w:ascii="Arial" w:eastAsia="ＭＳ ゴシック" w:hAnsi="Arial"/>
      <w:kern w:val="2"/>
      <w:sz w:val="18"/>
      <w:szCs w:val="18"/>
    </w:rPr>
  </w:style>
  <w:style w:type="character" w:styleId="a9">
    <w:name w:val="annotation reference"/>
    <w:rsid w:val="00F60A63"/>
    <w:rPr>
      <w:sz w:val="18"/>
      <w:szCs w:val="18"/>
    </w:rPr>
  </w:style>
  <w:style w:type="paragraph" w:styleId="aa">
    <w:name w:val="annotation text"/>
    <w:basedOn w:val="a"/>
    <w:link w:val="ab"/>
    <w:uiPriority w:val="99"/>
    <w:rsid w:val="00F60A63"/>
    <w:pPr>
      <w:jc w:val="left"/>
    </w:pPr>
  </w:style>
  <w:style w:type="character" w:customStyle="1" w:styleId="ab">
    <w:name w:val="コメント文字列 (文字)"/>
    <w:link w:val="aa"/>
    <w:uiPriority w:val="99"/>
    <w:rsid w:val="00F60A63"/>
    <w:rPr>
      <w:kern w:val="2"/>
      <w:sz w:val="21"/>
      <w:szCs w:val="24"/>
    </w:rPr>
  </w:style>
  <w:style w:type="paragraph" w:styleId="ac">
    <w:name w:val="annotation subject"/>
    <w:basedOn w:val="aa"/>
    <w:next w:val="aa"/>
    <w:link w:val="ad"/>
    <w:rsid w:val="00F60A63"/>
    <w:rPr>
      <w:b/>
      <w:bCs/>
    </w:rPr>
  </w:style>
  <w:style w:type="character" w:customStyle="1" w:styleId="ad">
    <w:name w:val="コメント内容 (文字)"/>
    <w:link w:val="ac"/>
    <w:rsid w:val="00F60A63"/>
    <w:rPr>
      <w:b/>
      <w:bCs/>
      <w:kern w:val="2"/>
      <w:sz w:val="21"/>
      <w:szCs w:val="24"/>
    </w:rPr>
  </w:style>
  <w:style w:type="paragraph" w:styleId="ae">
    <w:name w:val="Revision"/>
    <w:hidden/>
    <w:uiPriority w:val="99"/>
    <w:semiHidden/>
    <w:rsid w:val="002E6E59"/>
    <w:rPr>
      <w:kern w:val="2"/>
      <w:sz w:val="21"/>
      <w:szCs w:val="24"/>
    </w:rPr>
  </w:style>
  <w:style w:type="paragraph" w:styleId="af">
    <w:name w:val="List Paragraph"/>
    <w:basedOn w:val="a"/>
    <w:uiPriority w:val="34"/>
    <w:qFormat/>
    <w:rsid w:val="00C63D17"/>
    <w:pPr>
      <w:ind w:leftChars="400" w:left="840"/>
    </w:pPr>
    <w:rPr>
      <w:szCs w:val="22"/>
    </w:rPr>
  </w:style>
  <w:style w:type="paragraph" w:customStyle="1" w:styleId="af0">
    <w:name w:val="一太郎"/>
    <w:rsid w:val="00E60C72"/>
    <w:pPr>
      <w:widowControl w:val="0"/>
      <w:wordWrap w:val="0"/>
      <w:autoSpaceDE w:val="0"/>
      <w:autoSpaceDN w:val="0"/>
      <w:adjustRightInd w:val="0"/>
      <w:spacing w:line="224" w:lineRule="exact"/>
      <w:jc w:val="both"/>
    </w:pPr>
    <w:rPr>
      <w:rFonts w:cs="ＭＳ 明朝"/>
      <w:spacing w:val="-1"/>
      <w:sz w:val="21"/>
      <w:szCs w:val="21"/>
    </w:rPr>
  </w:style>
  <w:style w:type="paragraph" w:customStyle="1" w:styleId="af1">
    <w:name w:val="スタイル"/>
    <w:rsid w:val="00F67844"/>
    <w:pPr>
      <w:widowControl w:val="0"/>
      <w:autoSpaceDE w:val="0"/>
      <w:autoSpaceDN w:val="0"/>
      <w:adjustRightInd w:val="0"/>
    </w:pPr>
    <w:rPr>
      <w:rFonts w:ascii="ＭＳ Ｐ明朝" w:eastAsia="ＭＳ Ｐ明朝" w:cs="ＭＳ Ｐ明朝"/>
      <w:sz w:val="24"/>
      <w:szCs w:val="24"/>
    </w:rPr>
  </w:style>
  <w:style w:type="character" w:styleId="af2">
    <w:name w:val="Hyperlink"/>
    <w:rsid w:val="00A32161"/>
    <w:rPr>
      <w:color w:val="0563C1"/>
      <w:u w:val="single"/>
    </w:rPr>
  </w:style>
  <w:style w:type="character" w:styleId="af3">
    <w:name w:val="FollowedHyperlink"/>
    <w:basedOn w:val="a0"/>
    <w:rsid w:val="005061D8"/>
    <w:rPr>
      <w:color w:val="954F72" w:themeColor="followedHyperlink"/>
      <w:u w:val="single"/>
    </w:rPr>
  </w:style>
  <w:style w:type="table" w:styleId="af4">
    <w:name w:val="Table Grid"/>
    <w:basedOn w:val="a1"/>
    <w:rsid w:val="00A650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0897059">
      <w:bodyDiv w:val="1"/>
      <w:marLeft w:val="0"/>
      <w:marRight w:val="0"/>
      <w:marTop w:val="0"/>
      <w:marBottom w:val="0"/>
      <w:divBdr>
        <w:top w:val="none" w:sz="0" w:space="0" w:color="auto"/>
        <w:left w:val="none" w:sz="0" w:space="0" w:color="auto"/>
        <w:bottom w:val="none" w:sz="0" w:space="0" w:color="auto"/>
        <w:right w:val="none" w:sz="0" w:space="0" w:color="auto"/>
      </w:divBdr>
    </w:div>
    <w:div w:id="634525458">
      <w:bodyDiv w:val="1"/>
      <w:marLeft w:val="0"/>
      <w:marRight w:val="0"/>
      <w:marTop w:val="0"/>
      <w:marBottom w:val="0"/>
      <w:divBdr>
        <w:top w:val="none" w:sz="0" w:space="0" w:color="auto"/>
        <w:left w:val="none" w:sz="0" w:space="0" w:color="auto"/>
        <w:bottom w:val="none" w:sz="0" w:space="0" w:color="auto"/>
        <w:right w:val="none" w:sz="0" w:space="0" w:color="auto"/>
      </w:divBdr>
    </w:div>
    <w:div w:id="917517810">
      <w:bodyDiv w:val="1"/>
      <w:marLeft w:val="0"/>
      <w:marRight w:val="0"/>
      <w:marTop w:val="0"/>
      <w:marBottom w:val="0"/>
      <w:divBdr>
        <w:top w:val="none" w:sz="0" w:space="0" w:color="auto"/>
        <w:left w:val="none" w:sz="0" w:space="0" w:color="auto"/>
        <w:bottom w:val="none" w:sz="0" w:space="0" w:color="auto"/>
        <w:right w:val="none" w:sz="0" w:space="0" w:color="auto"/>
      </w:divBdr>
    </w:div>
    <w:div w:id="923298833">
      <w:bodyDiv w:val="1"/>
      <w:marLeft w:val="0"/>
      <w:marRight w:val="0"/>
      <w:marTop w:val="0"/>
      <w:marBottom w:val="0"/>
      <w:divBdr>
        <w:top w:val="none" w:sz="0" w:space="0" w:color="auto"/>
        <w:left w:val="none" w:sz="0" w:space="0" w:color="auto"/>
        <w:bottom w:val="none" w:sz="0" w:space="0" w:color="auto"/>
        <w:right w:val="none" w:sz="0" w:space="0" w:color="auto"/>
      </w:divBdr>
    </w:div>
    <w:div w:id="942150347">
      <w:bodyDiv w:val="1"/>
      <w:marLeft w:val="0"/>
      <w:marRight w:val="0"/>
      <w:marTop w:val="0"/>
      <w:marBottom w:val="0"/>
      <w:divBdr>
        <w:top w:val="none" w:sz="0" w:space="0" w:color="auto"/>
        <w:left w:val="none" w:sz="0" w:space="0" w:color="auto"/>
        <w:bottom w:val="none" w:sz="0" w:space="0" w:color="auto"/>
        <w:right w:val="none" w:sz="0" w:space="0" w:color="auto"/>
      </w:divBdr>
    </w:div>
    <w:div w:id="1014069612">
      <w:bodyDiv w:val="1"/>
      <w:marLeft w:val="0"/>
      <w:marRight w:val="0"/>
      <w:marTop w:val="0"/>
      <w:marBottom w:val="0"/>
      <w:divBdr>
        <w:top w:val="none" w:sz="0" w:space="0" w:color="auto"/>
        <w:left w:val="none" w:sz="0" w:space="0" w:color="auto"/>
        <w:bottom w:val="none" w:sz="0" w:space="0" w:color="auto"/>
        <w:right w:val="none" w:sz="0" w:space="0" w:color="auto"/>
      </w:divBdr>
    </w:div>
    <w:div w:id="1357464731">
      <w:bodyDiv w:val="1"/>
      <w:marLeft w:val="0"/>
      <w:marRight w:val="0"/>
      <w:marTop w:val="0"/>
      <w:marBottom w:val="0"/>
      <w:divBdr>
        <w:top w:val="none" w:sz="0" w:space="0" w:color="auto"/>
        <w:left w:val="none" w:sz="0" w:space="0" w:color="auto"/>
        <w:bottom w:val="none" w:sz="0" w:space="0" w:color="auto"/>
        <w:right w:val="none" w:sz="0" w:space="0" w:color="auto"/>
      </w:divBdr>
    </w:div>
    <w:div w:id="1457217924">
      <w:bodyDiv w:val="1"/>
      <w:marLeft w:val="0"/>
      <w:marRight w:val="0"/>
      <w:marTop w:val="0"/>
      <w:marBottom w:val="0"/>
      <w:divBdr>
        <w:top w:val="none" w:sz="0" w:space="0" w:color="auto"/>
        <w:left w:val="none" w:sz="0" w:space="0" w:color="auto"/>
        <w:bottom w:val="none" w:sz="0" w:space="0" w:color="auto"/>
        <w:right w:val="none" w:sz="0" w:space="0" w:color="auto"/>
      </w:divBdr>
    </w:div>
    <w:div w:id="1713770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E399D0-D5B9-4E2D-B42A-1656F3A975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426</Words>
  <Characters>2433</Characters>
  <Application>Microsoft Office Word</Application>
  <DocSecurity>2</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2854</CharactersWithSpaces>
  <SharedDoc>false</SharedDoc>
  <HLinks>
    <vt:vector size="6" baseType="variant">
      <vt:variant>
        <vt:i4>524300</vt:i4>
      </vt:variant>
      <vt:variant>
        <vt:i4>0</vt:i4>
      </vt:variant>
      <vt:variant>
        <vt:i4>0</vt:i4>
      </vt:variant>
      <vt:variant>
        <vt:i4>5</vt:i4>
      </vt:variant>
      <vt:variant>
        <vt:lpwstr>http://www.courts.go.jp/koukenp/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2021-05-07T04:33:00Z</dcterms:created>
  <dcterms:modified xsi:type="dcterms:W3CDTF">2021-05-07T04:33:00Z</dcterms:modified>
</cp:coreProperties>
</file>