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EB64" w14:textId="55CFCC55" w:rsidR="00D2403B" w:rsidRDefault="005011D5" w:rsidP="00D240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基本事件：</w:t>
      </w:r>
      <w:r w:rsidR="008D30F2">
        <w:rPr>
          <w:rFonts w:ascii="ＭＳ 明朝" w:eastAsia="ＭＳ 明朝" w:hAnsi="ＭＳ 明朝" w:hint="eastAsia"/>
          <w:sz w:val="24"/>
          <w:szCs w:val="24"/>
        </w:rPr>
        <w:t>令和</w:t>
      </w:r>
      <w:r w:rsidR="00777C9F">
        <w:rPr>
          <w:rFonts w:ascii="ＭＳ 明朝" w:eastAsia="ＭＳ 明朝" w:hAnsi="ＭＳ 明朝" w:hint="eastAsia"/>
          <w:sz w:val="24"/>
          <w:szCs w:val="24"/>
        </w:rPr>
        <w:t>５</w:t>
      </w:r>
      <w:r w:rsidR="00D2403B">
        <w:rPr>
          <w:rFonts w:ascii="ＭＳ 明朝" w:eastAsia="ＭＳ 明朝" w:hAnsi="ＭＳ 明朝" w:hint="eastAsia"/>
          <w:sz w:val="24"/>
          <w:szCs w:val="24"/>
        </w:rPr>
        <w:t>年</w:t>
      </w:r>
      <w:r w:rsidR="00C10BA7">
        <w:rPr>
          <w:rFonts w:ascii="ＭＳ 明朝" w:eastAsia="ＭＳ 明朝" w:hAnsi="ＭＳ 明朝" w:hint="eastAsia"/>
          <w:sz w:val="24"/>
          <w:szCs w:val="24"/>
        </w:rPr>
        <w:t>（</w:t>
      </w:r>
      <w:r w:rsidR="00924C00">
        <w:rPr>
          <w:rFonts w:ascii="ＭＳ 明朝" w:eastAsia="ＭＳ 明朝" w:hAnsi="ＭＳ 明朝" w:hint="eastAsia"/>
          <w:sz w:val="24"/>
          <w:szCs w:val="24"/>
        </w:rPr>
        <w:t>家イ</w:t>
      </w:r>
      <w:r w:rsidR="00C10BA7">
        <w:rPr>
          <w:rFonts w:ascii="ＭＳ 明朝" w:eastAsia="ＭＳ 明朝" w:hAnsi="ＭＳ 明朝" w:hint="eastAsia"/>
          <w:sz w:val="24"/>
          <w:szCs w:val="24"/>
        </w:rPr>
        <w:t>）</w:t>
      </w:r>
      <w:r w:rsidR="00D2403B">
        <w:rPr>
          <w:rFonts w:ascii="ＭＳ 明朝" w:eastAsia="ＭＳ 明朝" w:hAnsi="ＭＳ 明朝" w:hint="eastAsia"/>
          <w:sz w:val="24"/>
          <w:szCs w:val="24"/>
        </w:rPr>
        <w:t>第</w:t>
      </w:r>
      <w:r w:rsidR="00924C00">
        <w:rPr>
          <w:rFonts w:ascii="ＭＳ 明朝" w:eastAsia="ＭＳ 明朝" w:hAnsi="ＭＳ 明朝" w:hint="eastAsia"/>
          <w:kern w:val="0"/>
          <w:sz w:val="24"/>
          <w:szCs w:val="24"/>
        </w:rPr>
        <w:t>●●●●</w:t>
      </w:r>
      <w:r w:rsidR="00E11AFC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6B34992" w14:textId="11D1E15C" w:rsidR="00997D51" w:rsidRDefault="00AA024D" w:rsidP="00D240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7DF30D3" w14:textId="16AC3C7A" w:rsidR="00E11AFC" w:rsidRDefault="00777C9F" w:rsidP="00D240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申立人（基本事件</w:t>
      </w:r>
      <w:r w:rsidR="00924C00">
        <w:rPr>
          <w:rFonts w:ascii="ＭＳ 明朝" w:eastAsia="ＭＳ 明朝" w:hAnsi="ＭＳ 明朝" w:hint="eastAsia"/>
          <w:sz w:val="24"/>
          <w:szCs w:val="24"/>
        </w:rPr>
        <w:t>申立人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11A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95E">
        <w:rPr>
          <w:rFonts w:ascii="ＭＳ 明朝" w:eastAsia="ＭＳ 明朝" w:hAnsi="ＭＳ 明朝" w:hint="eastAsia"/>
          <w:sz w:val="24"/>
          <w:szCs w:val="24"/>
        </w:rPr>
        <w:t>九段下　花子</w:t>
      </w:r>
    </w:p>
    <w:p w14:paraId="1860CBCC" w14:textId="2B668C6E" w:rsidR="00E11AFC" w:rsidRPr="00D2403B" w:rsidRDefault="00777C9F" w:rsidP="00D240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相手方（基本事件</w:t>
      </w:r>
      <w:r w:rsidR="00924C00">
        <w:rPr>
          <w:rFonts w:ascii="ＭＳ 明朝" w:eastAsia="ＭＳ 明朝" w:hAnsi="ＭＳ 明朝" w:hint="eastAsia"/>
          <w:sz w:val="24"/>
          <w:szCs w:val="24"/>
        </w:rPr>
        <w:t>相手方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E695E">
        <w:rPr>
          <w:rFonts w:ascii="ＭＳ 明朝" w:eastAsia="ＭＳ 明朝" w:hAnsi="ＭＳ 明朝" w:hint="eastAsia"/>
          <w:sz w:val="24"/>
          <w:szCs w:val="24"/>
        </w:rPr>
        <w:t xml:space="preserve">　九段下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1AFC">
        <w:rPr>
          <w:rFonts w:ascii="ＭＳ 明朝" w:eastAsia="ＭＳ 明朝" w:hAnsi="ＭＳ 明朝" w:hint="eastAsia"/>
          <w:sz w:val="24"/>
          <w:szCs w:val="24"/>
        </w:rPr>
        <w:t>太郎</w:t>
      </w:r>
    </w:p>
    <w:p w14:paraId="54770CFA" w14:textId="77777777" w:rsidR="00D2403B" w:rsidRDefault="00D2403B" w:rsidP="00542C6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639B1AD" w14:textId="77777777" w:rsidR="00D2403B" w:rsidRDefault="00D2403B" w:rsidP="00542C6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E623867" w14:textId="77777777" w:rsidR="00542C6B" w:rsidRPr="00D2403B" w:rsidRDefault="00D2403B" w:rsidP="00542C6B">
      <w:pPr>
        <w:jc w:val="center"/>
        <w:rPr>
          <w:rFonts w:ascii="ＭＳ 明朝" w:eastAsia="ＭＳ 明朝" w:hAnsi="ＭＳ 明朝"/>
          <w:sz w:val="28"/>
          <w:szCs w:val="28"/>
        </w:rPr>
      </w:pPr>
      <w:r w:rsidRPr="00D2403B">
        <w:rPr>
          <w:rFonts w:ascii="ＭＳ 明朝" w:eastAsia="ＭＳ 明朝" w:hAnsi="ＭＳ 明朝" w:hint="eastAsia"/>
          <w:sz w:val="28"/>
          <w:szCs w:val="28"/>
        </w:rPr>
        <w:t>秘匿事項</w:t>
      </w:r>
      <w:r w:rsidR="004171D8">
        <w:rPr>
          <w:rFonts w:ascii="ＭＳ 明朝" w:eastAsia="ＭＳ 明朝" w:hAnsi="ＭＳ 明朝" w:hint="eastAsia"/>
          <w:sz w:val="28"/>
          <w:szCs w:val="28"/>
        </w:rPr>
        <w:t>届出</w:t>
      </w:r>
      <w:r w:rsidRPr="00D2403B">
        <w:rPr>
          <w:rFonts w:ascii="ＭＳ 明朝" w:eastAsia="ＭＳ 明朝" w:hAnsi="ＭＳ 明朝" w:hint="eastAsia"/>
          <w:sz w:val="28"/>
          <w:szCs w:val="28"/>
        </w:rPr>
        <w:t>書面</w:t>
      </w:r>
    </w:p>
    <w:p w14:paraId="391A9951" w14:textId="77777777" w:rsidR="0012043C" w:rsidRDefault="0012043C">
      <w:pPr>
        <w:rPr>
          <w:rFonts w:ascii="ＭＳ 明朝" w:eastAsia="ＭＳ 明朝" w:hAnsi="ＭＳ 明朝"/>
          <w:sz w:val="24"/>
          <w:szCs w:val="24"/>
        </w:rPr>
      </w:pPr>
    </w:p>
    <w:p w14:paraId="4C78805B" w14:textId="2B0AA83A" w:rsidR="0012043C" w:rsidRDefault="0012043C" w:rsidP="0012043C">
      <w:pPr>
        <w:wordWrap w:val="0"/>
        <w:ind w:right="1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77C9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41262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41262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45E10B49" w14:textId="6711F2DB" w:rsidR="0012043C" w:rsidRDefault="003A6408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前橋</w:t>
      </w:r>
      <w:r w:rsidR="00924C00">
        <w:rPr>
          <w:rFonts w:ascii="ＭＳ 明朝" w:eastAsia="ＭＳ 明朝" w:hAnsi="ＭＳ 明朝" w:hint="eastAsia"/>
          <w:sz w:val="24"/>
          <w:szCs w:val="24"/>
        </w:rPr>
        <w:t>家庭</w:t>
      </w:r>
      <w:r w:rsidR="0012043C">
        <w:rPr>
          <w:rFonts w:ascii="ＭＳ 明朝" w:eastAsia="ＭＳ 明朝" w:hAnsi="ＭＳ 明朝" w:hint="eastAsia"/>
          <w:sz w:val="24"/>
          <w:szCs w:val="24"/>
        </w:rPr>
        <w:t>裁判所　御中</w:t>
      </w:r>
    </w:p>
    <w:p w14:paraId="657ABC65" w14:textId="77777777" w:rsidR="00D2403B" w:rsidRDefault="00D2403B" w:rsidP="0012043C">
      <w:pPr>
        <w:wordWrap w:val="0"/>
        <w:ind w:right="141"/>
        <w:jc w:val="right"/>
        <w:rPr>
          <w:rFonts w:ascii="ＭＳ 明朝" w:eastAsia="ＭＳ 明朝" w:hAnsi="ＭＳ 明朝"/>
          <w:sz w:val="24"/>
          <w:szCs w:val="24"/>
        </w:rPr>
      </w:pPr>
    </w:p>
    <w:p w14:paraId="309A5678" w14:textId="67B0FADB" w:rsidR="0012043C" w:rsidRDefault="0012043C" w:rsidP="00D2403B">
      <w:pPr>
        <w:ind w:right="1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申立人</w:t>
      </w:r>
      <w:r w:rsidR="00D2403B">
        <w:rPr>
          <w:rFonts w:ascii="ＭＳ 明朝" w:eastAsia="ＭＳ 明朝" w:hAnsi="ＭＳ 明朝" w:hint="eastAsia"/>
          <w:sz w:val="24"/>
          <w:szCs w:val="24"/>
        </w:rPr>
        <w:t>（</w:t>
      </w:r>
      <w:r w:rsidR="00777C9F">
        <w:rPr>
          <w:rFonts w:ascii="ＭＳ 明朝" w:eastAsia="ＭＳ 明朝" w:hAnsi="ＭＳ 明朝" w:hint="eastAsia"/>
          <w:sz w:val="24"/>
          <w:szCs w:val="24"/>
        </w:rPr>
        <w:t>基本事件</w:t>
      </w:r>
      <w:r w:rsidR="00A1030B">
        <w:rPr>
          <w:rFonts w:ascii="ＭＳ 明朝" w:eastAsia="ＭＳ 明朝" w:hAnsi="ＭＳ 明朝" w:hint="eastAsia"/>
          <w:sz w:val="24"/>
          <w:szCs w:val="24"/>
        </w:rPr>
        <w:t>申立人</w:t>
      </w:r>
      <w:r w:rsidR="00D2403B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521" w:rsidRPr="006E695E">
        <w:rPr>
          <w:rFonts w:ascii="ＭＳ 明朝" w:eastAsia="ＭＳ 明朝" w:hAnsi="ＭＳ 明朝" w:hint="eastAsia"/>
          <w:sz w:val="24"/>
          <w:szCs w:val="24"/>
        </w:rPr>
        <w:t>九段下</w:t>
      </w:r>
      <w:r w:rsidR="00817521">
        <w:rPr>
          <w:rFonts w:ascii="ＭＳ 明朝" w:eastAsia="ＭＳ 明朝" w:hAnsi="ＭＳ 明朝" w:hint="eastAsia"/>
          <w:sz w:val="24"/>
          <w:szCs w:val="24"/>
        </w:rPr>
        <w:t xml:space="preserve">　花　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695E">
        <w:rPr>
          <w:rFonts w:ascii="ＭＳ 明朝" w:eastAsia="ＭＳ 明朝" w:hAnsi="ＭＳ 明朝"/>
          <w:sz w:val="24"/>
          <w:szCs w:val="24"/>
        </w:rPr>
        <w:fldChar w:fldCharType="begin"/>
      </w:r>
      <w:r w:rsidRPr="006E695E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6E695E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6E695E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6E695E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6E695E">
        <w:rPr>
          <w:rFonts w:ascii="ＭＳ 明朝" w:eastAsia="ＭＳ 明朝" w:hAnsi="ＭＳ 明朝"/>
          <w:sz w:val="24"/>
          <w:szCs w:val="24"/>
        </w:rPr>
        <w:fldChar w:fldCharType="end"/>
      </w:r>
    </w:p>
    <w:p w14:paraId="2BF40306" w14:textId="77777777" w:rsidR="0012043C" w:rsidRPr="00777C9F" w:rsidRDefault="0012043C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B24D751" w14:textId="61A8F2F3" w:rsidR="00777C9F" w:rsidRDefault="003649A7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申立人</w:t>
      </w:r>
      <w:r w:rsidR="00777C9F">
        <w:rPr>
          <w:rFonts w:ascii="ＭＳ 明朝" w:eastAsia="ＭＳ 明朝" w:hAnsi="ＭＳ 明朝" w:hint="eastAsia"/>
          <w:sz w:val="24"/>
          <w:szCs w:val="24"/>
        </w:rPr>
        <w:t>につき、次のとおり</w:t>
      </w:r>
      <w:r>
        <w:rPr>
          <w:rFonts w:ascii="ＭＳ 明朝" w:eastAsia="ＭＳ 明朝" w:hAnsi="ＭＳ 明朝" w:hint="eastAsia"/>
          <w:sz w:val="24"/>
          <w:szCs w:val="24"/>
        </w:rPr>
        <w:t>秘匿事項等を</w:t>
      </w:r>
      <w:r w:rsidR="00777C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5F652BF8" w14:textId="77777777" w:rsidR="00E11AFC" w:rsidRDefault="00E11AFC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754B85D" w14:textId="7BEDD54A" w:rsidR="00777C9F" w:rsidRDefault="00777C9F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郵便番号　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〒１０２－８６５１</w:t>
      </w:r>
      <w:r w:rsidR="00E34DBC">
        <w:rPr>
          <w:rStyle w:val="af8"/>
          <w:rFonts w:ascii="ＭＳ 明朝" w:eastAsia="ＭＳ 明朝" w:hAnsi="ＭＳ 明朝"/>
          <w:sz w:val="24"/>
          <w:szCs w:val="24"/>
          <w:highlight w:val="yellow"/>
        </w:rPr>
        <w:footnoteReference w:id="1"/>
      </w:r>
    </w:p>
    <w:p w14:paraId="18319783" w14:textId="77777777" w:rsidR="00777C9F" w:rsidRDefault="00777C9F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　所　東京都千代田区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隼町４番２号</w:t>
      </w:r>
    </w:p>
    <w:p w14:paraId="5E0F0F82" w14:textId="21F1D35A" w:rsidR="00283815" w:rsidRDefault="00283815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　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０</w:t>
      </w:r>
      <w:r w:rsidR="00997D51"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９</w:t>
      </w:r>
      <w:r w:rsidR="00EA0B21"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０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－</w:t>
      </w:r>
      <w:r w:rsidR="00A63E5B">
        <w:rPr>
          <w:rFonts w:ascii="ＭＳ 明朝" w:eastAsia="ＭＳ 明朝" w:hAnsi="ＭＳ 明朝" w:hint="eastAsia"/>
          <w:sz w:val="24"/>
          <w:szCs w:val="24"/>
          <w:highlight w:val="yellow"/>
        </w:rPr>
        <w:t>●●●●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－</w:t>
      </w:r>
      <w:r w:rsidR="00A63E5B">
        <w:rPr>
          <w:rFonts w:ascii="ＭＳ 明朝" w:eastAsia="ＭＳ 明朝" w:hAnsi="ＭＳ 明朝" w:hint="eastAsia"/>
          <w:sz w:val="24"/>
          <w:szCs w:val="24"/>
          <w:highlight w:val="yellow"/>
        </w:rPr>
        <w:t>●●●●</w:t>
      </w:r>
    </w:p>
    <w:p w14:paraId="02D2CDC4" w14:textId="787869CF" w:rsidR="00227BE9" w:rsidRDefault="00227BE9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ＦＡＸ　　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０３－</w:t>
      </w:r>
      <w:r w:rsidR="00A63E5B">
        <w:rPr>
          <w:rFonts w:ascii="ＭＳ 明朝" w:eastAsia="ＭＳ 明朝" w:hAnsi="ＭＳ 明朝" w:hint="eastAsia"/>
          <w:sz w:val="24"/>
          <w:szCs w:val="24"/>
          <w:highlight w:val="yellow"/>
        </w:rPr>
        <w:t>●●●●</w:t>
      </w:r>
      <w:r w:rsidRPr="00507E05">
        <w:rPr>
          <w:rFonts w:ascii="ＭＳ 明朝" w:eastAsia="ＭＳ 明朝" w:hAnsi="ＭＳ 明朝" w:hint="eastAsia"/>
          <w:sz w:val="24"/>
          <w:szCs w:val="24"/>
          <w:highlight w:val="yellow"/>
        </w:rPr>
        <w:t>－</w:t>
      </w:r>
      <w:r w:rsidR="00A63E5B">
        <w:rPr>
          <w:rFonts w:ascii="ＭＳ 明朝" w:eastAsia="ＭＳ 明朝" w:hAnsi="ＭＳ 明朝" w:hint="eastAsia"/>
          <w:sz w:val="24"/>
          <w:szCs w:val="24"/>
          <w:highlight w:val="yellow"/>
        </w:rPr>
        <w:t>●●●●</w:t>
      </w:r>
    </w:p>
    <w:p w14:paraId="6C2C7C04" w14:textId="36831BC4" w:rsidR="00283815" w:rsidRDefault="00283815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5ECD0EB6" w14:textId="16DBB8F1" w:rsidR="00997D51" w:rsidRDefault="00997D51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129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78B1">
        <w:rPr>
          <w:rFonts w:ascii="ＭＳ 明朝" w:eastAsia="ＭＳ 明朝" w:hAnsi="ＭＳ 明朝" w:hint="eastAsia"/>
          <w:sz w:val="24"/>
          <w:szCs w:val="24"/>
        </w:rPr>
        <w:t>家事審判（調停）申立書</w:t>
      </w:r>
      <w:r w:rsidR="006129F8">
        <w:rPr>
          <w:rFonts w:ascii="ＭＳ 明朝" w:eastAsia="ＭＳ 明朝" w:hAnsi="ＭＳ 明朝" w:hint="eastAsia"/>
          <w:sz w:val="24"/>
          <w:szCs w:val="24"/>
        </w:rPr>
        <w:t>等に記載した</w:t>
      </w:r>
      <w:r w:rsidR="00B430E6">
        <w:rPr>
          <w:rFonts w:ascii="ＭＳ 明朝" w:eastAsia="ＭＳ 明朝" w:hAnsi="ＭＳ 明朝" w:hint="eastAsia"/>
          <w:sz w:val="24"/>
          <w:szCs w:val="24"/>
        </w:rPr>
        <w:t>、</w:t>
      </w:r>
      <w:r w:rsidR="006E695E">
        <w:rPr>
          <w:rFonts w:ascii="ＭＳ 明朝" w:eastAsia="ＭＳ 明朝" w:hAnsi="ＭＳ 明朝" w:hint="eastAsia"/>
          <w:sz w:val="24"/>
          <w:szCs w:val="24"/>
        </w:rPr>
        <w:t>住所</w:t>
      </w:r>
      <w:r w:rsidR="006129F8">
        <w:rPr>
          <w:rFonts w:ascii="ＭＳ 明朝" w:eastAsia="ＭＳ 明朝" w:hAnsi="ＭＳ 明朝" w:hint="eastAsia"/>
          <w:sz w:val="24"/>
          <w:szCs w:val="24"/>
        </w:rPr>
        <w:t>に代わる事項</w:t>
      </w:r>
    </w:p>
    <w:p w14:paraId="497992EA" w14:textId="77777777" w:rsidR="006129F8" w:rsidRDefault="006129F8" w:rsidP="00547B8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住所に代わる事項　代替住所Ａ</w:t>
      </w:r>
    </w:p>
    <w:p w14:paraId="1AB1807D" w14:textId="18370785" w:rsidR="00722A12" w:rsidRPr="0012043C" w:rsidRDefault="00722A12" w:rsidP="00C10BA7">
      <w:pPr>
        <w:ind w:right="141" w:firstLineChars="200" w:firstLine="564"/>
        <w:jc w:val="left"/>
        <w:rPr>
          <w:rFonts w:ascii="ＭＳ 明朝" w:eastAsia="ＭＳ 明朝" w:hAnsi="ＭＳ 明朝"/>
          <w:sz w:val="24"/>
          <w:szCs w:val="24"/>
        </w:rPr>
      </w:pPr>
    </w:p>
    <w:sectPr w:rsidR="00722A12" w:rsidRPr="0012043C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545E" w14:textId="77777777" w:rsidR="00EC5781" w:rsidRDefault="00EC5781" w:rsidP="00E87B25">
      <w:r>
        <w:separator/>
      </w:r>
    </w:p>
  </w:endnote>
  <w:endnote w:type="continuationSeparator" w:id="0">
    <w:p w14:paraId="11ABFAB6" w14:textId="77777777" w:rsidR="00EC5781" w:rsidRDefault="00EC578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13BE" w14:textId="77777777" w:rsidR="00EC5781" w:rsidRDefault="00EC5781" w:rsidP="00E87B25">
      <w:r>
        <w:separator/>
      </w:r>
    </w:p>
  </w:footnote>
  <w:footnote w:type="continuationSeparator" w:id="0">
    <w:p w14:paraId="1AB646B3" w14:textId="77777777" w:rsidR="00EC5781" w:rsidRDefault="00EC5781" w:rsidP="00E87B25">
      <w:r>
        <w:continuationSeparator/>
      </w:r>
    </w:p>
  </w:footnote>
  <w:footnote w:id="1">
    <w:p w14:paraId="6E1C7BFB" w14:textId="4B7FD035" w:rsidR="00E34DBC" w:rsidRDefault="00E34DBC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hint="eastAsia"/>
        </w:rPr>
        <w:t>閲覧等用秘匿事項届出書面は、提出済みの秘匿事項届出書面【書式０３－１】の一部（黄色ハイライト部分）をマスキング処理して提出することを想定している。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3C"/>
    <w:rsid w:val="00074582"/>
    <w:rsid w:val="000B2D3D"/>
    <w:rsid w:val="000B2EED"/>
    <w:rsid w:val="000B46A9"/>
    <w:rsid w:val="0012043C"/>
    <w:rsid w:val="0014301E"/>
    <w:rsid w:val="00163B10"/>
    <w:rsid w:val="001B0058"/>
    <w:rsid w:val="0020756C"/>
    <w:rsid w:val="00227BE9"/>
    <w:rsid w:val="00236C7F"/>
    <w:rsid w:val="0028016B"/>
    <w:rsid w:val="00283815"/>
    <w:rsid w:val="002B5A96"/>
    <w:rsid w:val="002B5FFF"/>
    <w:rsid w:val="002C1717"/>
    <w:rsid w:val="002D2BDE"/>
    <w:rsid w:val="002E4628"/>
    <w:rsid w:val="00314DA7"/>
    <w:rsid w:val="003570EC"/>
    <w:rsid w:val="003649A7"/>
    <w:rsid w:val="00397377"/>
    <w:rsid w:val="003A6408"/>
    <w:rsid w:val="003C1E9F"/>
    <w:rsid w:val="003D695F"/>
    <w:rsid w:val="004014D5"/>
    <w:rsid w:val="004044F5"/>
    <w:rsid w:val="004171D8"/>
    <w:rsid w:val="004211B4"/>
    <w:rsid w:val="00497D66"/>
    <w:rsid w:val="004B00D4"/>
    <w:rsid w:val="004D761A"/>
    <w:rsid w:val="005011D5"/>
    <w:rsid w:val="00507E05"/>
    <w:rsid w:val="005149E6"/>
    <w:rsid w:val="00542C6B"/>
    <w:rsid w:val="00547B8C"/>
    <w:rsid w:val="0058383D"/>
    <w:rsid w:val="005A1CD3"/>
    <w:rsid w:val="005C081A"/>
    <w:rsid w:val="005C198E"/>
    <w:rsid w:val="006059C5"/>
    <w:rsid w:val="006064DE"/>
    <w:rsid w:val="006129F8"/>
    <w:rsid w:val="006220E2"/>
    <w:rsid w:val="0063482B"/>
    <w:rsid w:val="00653979"/>
    <w:rsid w:val="006B2BB4"/>
    <w:rsid w:val="006C5186"/>
    <w:rsid w:val="006E695E"/>
    <w:rsid w:val="00700AC5"/>
    <w:rsid w:val="00722A12"/>
    <w:rsid w:val="00737C03"/>
    <w:rsid w:val="00777C9F"/>
    <w:rsid w:val="007D5218"/>
    <w:rsid w:val="00817521"/>
    <w:rsid w:val="00835442"/>
    <w:rsid w:val="00856764"/>
    <w:rsid w:val="00865612"/>
    <w:rsid w:val="00895080"/>
    <w:rsid w:val="008C49BA"/>
    <w:rsid w:val="008D2612"/>
    <w:rsid w:val="008D30F2"/>
    <w:rsid w:val="008D399F"/>
    <w:rsid w:val="008E41C9"/>
    <w:rsid w:val="008E7E09"/>
    <w:rsid w:val="008F3D7C"/>
    <w:rsid w:val="00902C8F"/>
    <w:rsid w:val="00924C00"/>
    <w:rsid w:val="00965138"/>
    <w:rsid w:val="009651D7"/>
    <w:rsid w:val="009965DD"/>
    <w:rsid w:val="00997D51"/>
    <w:rsid w:val="00A1030B"/>
    <w:rsid w:val="00A63E5B"/>
    <w:rsid w:val="00A657C6"/>
    <w:rsid w:val="00A87A8E"/>
    <w:rsid w:val="00A90D92"/>
    <w:rsid w:val="00AA024D"/>
    <w:rsid w:val="00AA17A1"/>
    <w:rsid w:val="00AA322A"/>
    <w:rsid w:val="00AD2405"/>
    <w:rsid w:val="00AF11EE"/>
    <w:rsid w:val="00B2251A"/>
    <w:rsid w:val="00B430E6"/>
    <w:rsid w:val="00B5398C"/>
    <w:rsid w:val="00B63562"/>
    <w:rsid w:val="00BC01F2"/>
    <w:rsid w:val="00C10BA7"/>
    <w:rsid w:val="00C4038A"/>
    <w:rsid w:val="00C454DD"/>
    <w:rsid w:val="00C46FA9"/>
    <w:rsid w:val="00C5242A"/>
    <w:rsid w:val="00CC3BB4"/>
    <w:rsid w:val="00CE054F"/>
    <w:rsid w:val="00D2403B"/>
    <w:rsid w:val="00DF78B1"/>
    <w:rsid w:val="00E11AFC"/>
    <w:rsid w:val="00E138D8"/>
    <w:rsid w:val="00E27C07"/>
    <w:rsid w:val="00E34DBC"/>
    <w:rsid w:val="00E4445C"/>
    <w:rsid w:val="00E51E3B"/>
    <w:rsid w:val="00E64CF4"/>
    <w:rsid w:val="00E820AF"/>
    <w:rsid w:val="00E87B25"/>
    <w:rsid w:val="00EA0B21"/>
    <w:rsid w:val="00EA6F1C"/>
    <w:rsid w:val="00EC5781"/>
    <w:rsid w:val="00F10CDE"/>
    <w:rsid w:val="00F30183"/>
    <w:rsid w:val="00F41262"/>
    <w:rsid w:val="00F62094"/>
    <w:rsid w:val="00F65410"/>
    <w:rsid w:val="00F67B5A"/>
    <w:rsid w:val="00FD399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7D894"/>
  <w15:chartTrackingRefBased/>
  <w15:docId w15:val="{4EB8A584-A14E-43E9-80C3-4EF5393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Date"/>
    <w:basedOn w:val="a"/>
    <w:next w:val="a"/>
    <w:link w:val="a8"/>
    <w:uiPriority w:val="99"/>
    <w:semiHidden/>
    <w:unhideWhenUsed/>
    <w:rsid w:val="0012043C"/>
  </w:style>
  <w:style w:type="character" w:customStyle="1" w:styleId="a8">
    <w:name w:val="日付 (文字)"/>
    <w:basedOn w:val="a0"/>
    <w:link w:val="a7"/>
    <w:uiPriority w:val="99"/>
    <w:semiHidden/>
    <w:rsid w:val="0012043C"/>
  </w:style>
  <w:style w:type="character" w:styleId="a9">
    <w:name w:val="Hyperlink"/>
    <w:basedOn w:val="a0"/>
    <w:uiPriority w:val="99"/>
    <w:unhideWhenUsed/>
    <w:rsid w:val="00722A12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B46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B46A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B46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B46A9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399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7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838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38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8381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38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3815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E34DBC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E34DBC"/>
  </w:style>
  <w:style w:type="character" w:styleId="af8">
    <w:name w:val="footnote reference"/>
    <w:basedOn w:val="a0"/>
    <w:uiPriority w:val="99"/>
    <w:semiHidden/>
    <w:unhideWhenUsed/>
    <w:rsid w:val="00E34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ABDC-A976-4DF1-B26C-F8F303B7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民事局</dc:creator>
  <cp:keywords/>
  <dc:description/>
  <cp:lastModifiedBy>最高裁判所</cp:lastModifiedBy>
  <cp:revision>36</cp:revision>
  <cp:lastPrinted>2022-11-24T03:49:00Z</cp:lastPrinted>
  <dcterms:created xsi:type="dcterms:W3CDTF">2022-10-20T12:56:00Z</dcterms:created>
  <dcterms:modified xsi:type="dcterms:W3CDTF">2023-02-16T23:59:00Z</dcterms:modified>
</cp:coreProperties>
</file>