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C585" w14:textId="219077AA" w:rsidR="002B1C3C" w:rsidRDefault="00C863DF" w:rsidP="00860015">
      <w:pPr>
        <w:pStyle w:val="a3"/>
        <w:spacing w:line="306" w:lineRule="exact"/>
        <w:ind w:right="68" w:firstLineChars="0" w:firstLine="0"/>
        <w:jc w:val="right"/>
        <w:rPr>
          <w:rFonts w:ascii="ＭＳ Ｐ明朝" w:hAnsi="ＭＳ Ｐ明朝"/>
        </w:rPr>
      </w:pPr>
      <w:r w:rsidRPr="7D95A770">
        <w:rPr>
          <w:rFonts w:ascii="ＭＳ Ｐ明朝" w:hAnsi="ＭＳ Ｐ明朝"/>
        </w:rPr>
        <w:t>令和</w:t>
      </w:r>
      <w:r w:rsidR="0026061C" w:rsidRPr="7D95A770">
        <w:rPr>
          <w:rFonts w:ascii="ＭＳ Ｐ明朝" w:hAnsi="ＭＳ Ｐ明朝"/>
        </w:rPr>
        <w:t xml:space="preserve">　　　　</w:t>
      </w:r>
      <w:r w:rsidR="002B1C3C" w:rsidRPr="7D95A770">
        <w:rPr>
          <w:rFonts w:ascii="ＭＳ Ｐ明朝" w:hAnsi="ＭＳ Ｐ明朝"/>
        </w:rPr>
        <w:t>年（家　　）第　　　　　　　号</w:t>
      </w:r>
    </w:p>
    <w:p w14:paraId="672A6659" w14:textId="77777777" w:rsidR="00641E75" w:rsidRPr="00641E75" w:rsidRDefault="00641E75" w:rsidP="00860015">
      <w:pPr>
        <w:pStyle w:val="a3"/>
        <w:spacing w:line="306" w:lineRule="exact"/>
        <w:ind w:right="68" w:firstLineChars="0" w:firstLine="0"/>
        <w:jc w:val="right"/>
        <w:rPr>
          <w:spacing w:val="0"/>
        </w:rPr>
      </w:pPr>
    </w:p>
    <w:p w14:paraId="09129E1D" w14:textId="77777777" w:rsidR="002A5900" w:rsidRPr="0086157B" w:rsidRDefault="002A5900" w:rsidP="00B51427">
      <w:pPr>
        <w:pStyle w:val="a3"/>
        <w:spacing w:line="320" w:lineRule="exact"/>
        <w:ind w:firstLine="286"/>
        <w:jc w:val="center"/>
        <w:rPr>
          <w:rFonts w:ascii="ＭＳ Ｐゴシック" w:eastAsia="ＭＳ Ｐゴシック" w:hAnsi="ＭＳ Ｐゴシック" w:cs="ＭＳ Ｐゴシック"/>
          <w:b/>
          <w:bCs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子の監護に関する</w:t>
      </w:r>
      <w:r w:rsidR="0086157B"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陳述書</w:t>
      </w:r>
    </w:p>
    <w:p w14:paraId="0A37501D" w14:textId="77777777" w:rsidR="00D86156" w:rsidRPr="00C75F0F" w:rsidRDefault="00D86156" w:rsidP="00D86156">
      <w:pPr>
        <w:pStyle w:val="a3"/>
        <w:spacing w:line="272" w:lineRule="exact"/>
        <w:ind w:firstLine="196"/>
        <w:jc w:val="center"/>
        <w:rPr>
          <w:rFonts w:ascii="ＭＳ Ｐゴシック" w:eastAsia="ＭＳ Ｐゴシック" w:hAnsi="ＭＳ Ｐゴシック" w:cs="ＭＳ Ｐゴシック"/>
          <w:b/>
          <w:bCs/>
        </w:rPr>
      </w:pPr>
    </w:p>
    <w:p w14:paraId="7F722818" w14:textId="77777777" w:rsidR="00D86156" w:rsidRDefault="00C863DF" w:rsidP="00E00313">
      <w:pPr>
        <w:pStyle w:val="a3"/>
        <w:spacing w:line="306" w:lineRule="exact"/>
        <w:ind w:firstLineChars="2000" w:firstLine="390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令和</w:t>
      </w:r>
      <w:r w:rsidR="00D86156">
        <w:rPr>
          <w:rFonts w:ascii="ＭＳ Ｐ明朝" w:hAnsi="ＭＳ Ｐ明朝" w:hint="eastAsia"/>
        </w:rPr>
        <w:t xml:space="preserve">　　　　年　　　　月　　　　日</w:t>
      </w:r>
    </w:p>
    <w:p w14:paraId="5DAB6C7B" w14:textId="77777777" w:rsidR="00D86156" w:rsidRDefault="00D86156" w:rsidP="00D86156">
      <w:pPr>
        <w:pStyle w:val="a3"/>
        <w:spacing w:line="306" w:lineRule="exact"/>
        <w:ind w:firstLine="195"/>
        <w:rPr>
          <w:rFonts w:ascii="ＭＳ Ｐ明朝" w:hAnsi="ＭＳ Ｐ明朝"/>
        </w:rPr>
      </w:pPr>
    </w:p>
    <w:p w14:paraId="36E46996" w14:textId="77777777" w:rsidR="00FE6B59" w:rsidRDefault="00D86156" w:rsidP="00657937">
      <w:pPr>
        <w:pStyle w:val="a3"/>
        <w:spacing w:line="306" w:lineRule="exact"/>
        <w:ind w:firstLine="19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</w:t>
      </w:r>
      <w:r w:rsidR="00E00313">
        <w:rPr>
          <w:rFonts w:ascii="ＭＳ Ｐ明朝" w:hAnsi="ＭＳ Ｐ明朝" w:hint="eastAsia"/>
        </w:rPr>
        <w:t xml:space="preserve">　　　　　　　　　　</w:t>
      </w:r>
      <w:r w:rsidR="00DB6C59">
        <w:rPr>
          <w:rFonts w:ascii="ＭＳ Ｐ明朝" w:hAnsi="ＭＳ Ｐ明朝" w:hint="eastAsia"/>
        </w:rPr>
        <w:t xml:space="preserve">　　　　　氏名　　</w:t>
      </w:r>
    </w:p>
    <w:p w14:paraId="33B32472" w14:textId="77777777" w:rsidR="00DB6C59" w:rsidRDefault="00A353E7" w:rsidP="00A353E7">
      <w:pPr>
        <w:pStyle w:val="a3"/>
        <w:spacing w:line="306" w:lineRule="exact"/>
        <w:ind w:firstLineChars="0" w:firstLine="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１　</w:t>
      </w:r>
      <w:r w:rsidR="002B1C3C">
        <w:rPr>
          <w:rFonts w:ascii="ＭＳ Ｐ明朝" w:hAnsi="ＭＳ Ｐ明朝" w:hint="eastAsia"/>
        </w:rPr>
        <w:t>私の</w:t>
      </w:r>
      <w:r w:rsidR="002A5900">
        <w:rPr>
          <w:rFonts w:ascii="ＭＳ Ｐ明朝" w:hAnsi="ＭＳ Ｐ明朝" w:hint="eastAsia"/>
        </w:rPr>
        <w:t>状況</w:t>
      </w:r>
    </w:p>
    <w:p w14:paraId="158934AA" w14:textId="77777777" w:rsidR="002A5900" w:rsidRPr="00DB6C59" w:rsidRDefault="00DB6C59" w:rsidP="00DB6C59">
      <w:pPr>
        <w:pStyle w:val="a3"/>
        <w:spacing w:line="306" w:lineRule="exact"/>
        <w:ind w:firstLineChars="50" w:firstLine="98"/>
        <w:jc w:val="left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(1)</w:t>
      </w:r>
      <w:r w:rsidR="00466096">
        <w:rPr>
          <w:rFonts w:eastAsia="ＭＳ 明朝" w:cs="Times New Roman" w:hint="eastAsia"/>
        </w:rPr>
        <w:t xml:space="preserve">　</w:t>
      </w:r>
      <w:r w:rsidR="002A5900">
        <w:rPr>
          <w:rFonts w:ascii="ＭＳ Ｐ明朝" w:hAnsi="ＭＳ Ｐ明朝" w:hint="eastAsia"/>
        </w:rPr>
        <w:t>最終学歴及び職歴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636"/>
        <w:gridCol w:w="1696"/>
        <w:gridCol w:w="6369"/>
      </w:tblGrid>
      <w:tr w:rsidR="002A5900" w14:paraId="1C9D880A" w14:textId="77777777" w:rsidTr="00C16E43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05A809" w14:textId="77777777" w:rsidR="002A5900" w:rsidRPr="00405F8C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5F1274" w14:textId="77777777" w:rsidR="002A5900" w:rsidRDefault="002A5900" w:rsidP="0026061C">
            <w:pPr>
              <w:pStyle w:val="a3"/>
              <w:ind w:firstLineChars="300" w:firstLine="58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時期</w:t>
            </w:r>
          </w:p>
        </w:tc>
        <w:tc>
          <w:tcPr>
            <w:tcW w:w="63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2F386C1" w14:textId="77777777" w:rsidR="002A5900" w:rsidRDefault="002A5900" w:rsidP="00C55F07">
            <w:pPr>
              <w:pStyle w:val="a3"/>
              <w:ind w:firstLine="195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学校</w:t>
            </w:r>
            <w:r w:rsidR="00AC68D7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職種</w:t>
            </w:r>
            <w:r w:rsidR="00AC68D7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業種等</w:t>
            </w:r>
          </w:p>
        </w:tc>
      </w:tr>
      <w:tr w:rsidR="002A5900" w14:paraId="400943C2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4D375E" w14:textId="77777777" w:rsidR="002A5900" w:rsidRDefault="002A5900" w:rsidP="00D86156">
            <w:pPr>
              <w:pStyle w:val="a3"/>
              <w:ind w:firstLineChars="51" w:firstLine="99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学歴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56F4E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D77B98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 w:rsidR="002B1C3C">
              <w:rPr>
                <w:rFonts w:eastAsia="ＭＳ 明朝" w:cs="Times New Roman" w:hint="eastAsia"/>
                <w:spacing w:val="0"/>
              </w:rPr>
              <w:t xml:space="preserve">       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3CB1">
              <w:rPr>
                <w:rFonts w:ascii="ＭＳ Ｐ明朝" w:hAnsi="ＭＳ Ｐ明朝" w:hint="eastAsia"/>
              </w:rPr>
              <w:t>□</w:t>
            </w:r>
            <w:r>
              <w:rPr>
                <w:rFonts w:ascii="ＭＳ Ｐ明朝" w:hAnsi="ＭＳ Ｐ明朝" w:hint="eastAsia"/>
              </w:rPr>
              <w:t>中退</w:t>
            </w:r>
            <w:r w:rsidR="0026061C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AA3CB1">
              <w:rPr>
                <w:rFonts w:ascii="ＭＳ Ｐ明朝" w:hAnsi="ＭＳ Ｐ明朝" w:hint="eastAsia"/>
              </w:rPr>
              <w:t>□</w:t>
            </w:r>
            <w:r>
              <w:rPr>
                <w:rFonts w:ascii="ＭＳ Ｐ明朝" w:hAnsi="ＭＳ Ｐ明朝" w:hint="eastAsia"/>
              </w:rPr>
              <w:t>卒業</w:t>
            </w:r>
          </w:p>
        </w:tc>
      </w:tr>
      <w:tr w:rsidR="002A5900" w14:paraId="56BD0785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57DFB1" w14:textId="77777777" w:rsidR="002A5900" w:rsidRDefault="002A5900" w:rsidP="00D86156">
            <w:pPr>
              <w:pStyle w:val="a3"/>
              <w:spacing w:before="105" w:line="711" w:lineRule="exact"/>
              <w:ind w:firstLineChars="51" w:firstLine="99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職歴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9E08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6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A3D3EC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  <w:tr w:rsidR="002A5900" w14:paraId="6DA9D501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27B00A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6594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061E4C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  <w:tr w:rsidR="002A5900" w14:paraId="286E803D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94D5A5" w14:textId="77777777" w:rsidR="002A5900" w:rsidRDefault="002A5900" w:rsidP="00115099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30246" w14:textId="77777777" w:rsidR="002A5900" w:rsidRDefault="002A5900" w:rsidP="00405F8C">
            <w:pPr>
              <w:pStyle w:val="a3"/>
              <w:ind w:firstLineChars="400" w:firstLine="78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年</w:t>
            </w:r>
            <w:r w:rsidR="00405F8C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>月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EEC669" w14:textId="77777777" w:rsidR="002A5900" w:rsidRDefault="002A5900" w:rsidP="00115099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75248FB8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(2)</w:t>
      </w:r>
      <w:r w:rsidR="00C305D0">
        <w:rPr>
          <w:rFonts w:eastAsia="ＭＳ 明朝" w:cs="Times New Roman" w:hint="eastAsia"/>
          <w:spacing w:val="0"/>
        </w:rPr>
        <w:t xml:space="preserve">　</w:t>
      </w:r>
      <w:r w:rsidR="00C75F0F">
        <w:rPr>
          <w:rFonts w:ascii="ＭＳ Ｐ明朝" w:hAnsi="ＭＳ Ｐ明朝" w:hint="eastAsia"/>
        </w:rPr>
        <w:t>現在の職業（</w:t>
      </w:r>
      <w:r w:rsidR="002B1C3C">
        <w:rPr>
          <w:rFonts w:ascii="ＭＳ Ｐ明朝" w:hAnsi="ＭＳ Ｐ明朝" w:hint="eastAsia"/>
        </w:rPr>
        <w:t>複数の仕事をしている場合は</w:t>
      </w:r>
      <w:r w:rsidR="00AC68D7">
        <w:rPr>
          <w:rFonts w:ascii="ＭＳ Ｐ明朝" w:hAnsi="ＭＳ Ｐ明朝" w:hint="eastAsia"/>
        </w:rPr>
        <w:t>、</w:t>
      </w:r>
      <w:r w:rsidR="002A5900">
        <w:rPr>
          <w:rFonts w:ascii="ＭＳ Ｐ明朝" w:hAnsi="ＭＳ Ｐ明朝" w:hint="eastAsia"/>
        </w:rPr>
        <w:t>備考欄に</w:t>
      </w:r>
      <w:r w:rsidR="00C55F07">
        <w:rPr>
          <w:rFonts w:ascii="ＭＳ Ｐ明朝" w:hAnsi="ＭＳ Ｐ明朝" w:hint="eastAsia"/>
        </w:rPr>
        <w:t>記入</w:t>
      </w:r>
      <w:r w:rsidR="00056222">
        <w:rPr>
          <w:rFonts w:ascii="ＭＳ Ｐ明朝" w:hAnsi="ＭＳ Ｐ明朝" w:hint="eastAsia"/>
        </w:rPr>
        <w:t>してください。</w:t>
      </w:r>
      <w:r w:rsidR="00C75F0F">
        <w:rPr>
          <w:rFonts w:ascii="ＭＳ Ｐ明朝" w:hAnsi="ＭＳ Ｐ明朝" w:hint="eastAsia"/>
        </w:rPr>
        <w:t>）</w:t>
      </w:r>
    </w:p>
    <w:tbl>
      <w:tblPr>
        <w:tblW w:w="8695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"/>
        <w:gridCol w:w="1453"/>
        <w:gridCol w:w="6378"/>
      </w:tblGrid>
      <w:tr w:rsidR="00056222" w:rsidRPr="00056222" w14:paraId="01CEB5A4" w14:textId="77777777" w:rsidTr="00C16E43">
        <w:trPr>
          <w:trHeight w:val="400"/>
        </w:trPr>
        <w:tc>
          <w:tcPr>
            <w:tcW w:w="23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4FE335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勤務先名・雇用形態</w:t>
            </w:r>
          </w:p>
        </w:tc>
        <w:tc>
          <w:tcPr>
            <w:tcW w:w="6378" w:type="dxa"/>
            <w:tcBorders>
              <w:top w:val="single" w:sz="12" w:space="0" w:color="auto"/>
              <w:right w:val="single" w:sz="12" w:space="0" w:color="auto"/>
            </w:tcBorders>
          </w:tcPr>
          <w:p w14:paraId="6A307528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9D7E04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CB3293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AA3CB1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□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 xml:space="preserve">正社員　</w:t>
            </w:r>
            <w:r w:rsidR="00AA3CB1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□</w:t>
            </w: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パート　（　　　　　　　）</w:t>
            </w:r>
          </w:p>
        </w:tc>
      </w:tr>
      <w:tr w:rsidR="00056222" w:rsidRPr="00056222" w14:paraId="2D88F910" w14:textId="77777777" w:rsidTr="00C16E43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6F58A973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仕事の内容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3656B9AB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  <w:tr w:rsidR="00056222" w:rsidRPr="00056222" w14:paraId="4094238B" w14:textId="77777777" w:rsidTr="00C000E7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  <w:vAlign w:val="center"/>
          </w:tcPr>
          <w:p w14:paraId="68B7B5F8" w14:textId="77777777" w:rsidR="00056222" w:rsidRPr="00056222" w:rsidRDefault="00CB3293" w:rsidP="00C00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7F52BE91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9D7E04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時　　　　分　～　　　　時　　　　分</w:t>
            </w:r>
          </w:p>
        </w:tc>
      </w:tr>
      <w:tr w:rsidR="00056222" w:rsidRPr="00056222" w14:paraId="7E9EA99E" w14:textId="77777777" w:rsidTr="00C16E43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5ABE1E63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通勤方法・時間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45FB0818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</w:p>
        </w:tc>
      </w:tr>
      <w:tr w:rsidR="00056222" w:rsidRPr="00056222" w14:paraId="513ED1D8" w14:textId="77777777" w:rsidTr="00C16E43">
        <w:trPr>
          <w:trHeight w:val="400"/>
        </w:trPr>
        <w:tc>
          <w:tcPr>
            <w:tcW w:w="2317" w:type="dxa"/>
            <w:gridSpan w:val="2"/>
            <w:tcBorders>
              <w:left w:val="single" w:sz="12" w:space="0" w:color="auto"/>
            </w:tcBorders>
          </w:tcPr>
          <w:p w14:paraId="040E7F4F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残業の有無・時間・頻度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049F31CB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</w:p>
        </w:tc>
      </w:tr>
      <w:tr w:rsidR="00056222" w:rsidRPr="00056222" w14:paraId="4752210B" w14:textId="77777777" w:rsidTr="0045281D">
        <w:trPr>
          <w:trHeight w:val="1919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AB19BC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056222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備　考</w:t>
            </w:r>
          </w:p>
        </w:tc>
        <w:tc>
          <w:tcPr>
            <w:tcW w:w="78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29107B1" w14:textId="77777777" w:rsidR="00056222" w:rsidRPr="00056222" w:rsidRDefault="00CB3293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  <w:r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（</w:t>
            </w:r>
            <w:r w:rsidR="009D7E04"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休日○曜日、月平均の休日数、夜勤あり、シフト制など</w:t>
            </w:r>
            <w:r w:rsidRPr="009D7E04"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）</w:t>
            </w:r>
          </w:p>
          <w:p w14:paraId="53128261" w14:textId="77777777" w:rsidR="00056222" w:rsidRPr="00056222" w:rsidRDefault="00056222" w:rsidP="00056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</w:tbl>
    <w:p w14:paraId="3E4D657A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t>(3)</w:t>
      </w:r>
      <w:r w:rsidR="00C305D0">
        <w:rPr>
          <w:rFonts w:eastAsia="ＭＳ 明朝" w:cs="Times New Roman" w:hint="eastAsia"/>
          <w:spacing w:val="0"/>
        </w:rPr>
        <w:t xml:space="preserve">　</w:t>
      </w:r>
      <w:r w:rsidR="002A5900">
        <w:rPr>
          <w:rFonts w:ascii="ＭＳ Ｐ明朝" w:hAnsi="ＭＳ Ｐ明朝" w:hint="eastAsia"/>
        </w:rPr>
        <w:t>経済状況</w:t>
      </w:r>
    </w:p>
    <w:tbl>
      <w:tblPr>
        <w:tblW w:w="8821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"/>
        <w:gridCol w:w="1041"/>
        <w:gridCol w:w="7654"/>
      </w:tblGrid>
      <w:tr w:rsidR="0053331D" w:rsidRPr="00891947" w14:paraId="50528557" w14:textId="77777777" w:rsidTr="00C16E43">
        <w:trPr>
          <w:trHeight w:val="928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486C05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A196E4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収　入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1CEA8C" w14:textId="77777777" w:rsidR="0053331D" w:rsidRDefault="00AD41FE" w:rsidP="00AD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税込年収　　　　　　　　　　　</w:t>
            </w:r>
            <w:r w:rsidR="0053331D"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（手取り月収：　　　　　　　　</w:t>
            </w:r>
            <w:r w:rsidR="0053331D"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　賞与：　　　　　　　　　　円）</w:t>
            </w:r>
          </w:p>
          <w:p w14:paraId="7ABAB476" w14:textId="77777777" w:rsidR="00AD41FE" w:rsidRPr="00AD41FE" w:rsidRDefault="00B632A9" w:rsidP="00B63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その他（　　　　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）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：月額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</w:t>
            </w:r>
            <w:r w:rsidR="00D500F7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</w:t>
            </w:r>
            <w:r w:rsidR="002B3D00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53331D" w:rsidRPr="0053331D" w14:paraId="3CD68E64" w14:textId="77777777" w:rsidTr="00C16E43">
        <w:trPr>
          <w:trHeight w:val="155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01652C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</w:p>
          <w:p w14:paraId="1299C43A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</w:p>
          <w:p w14:paraId="1211DAE3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50" w:firstLine="96"/>
              <w:jc w:val="left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主な支出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592F1F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家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 </w:t>
            </w:r>
            <w:r w:rsidRPr="0053331D"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 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賃：月額　　　　　　　　　　円　　子にかかる費用</w:t>
            </w:r>
          </w:p>
          <w:p w14:paraId="3033AEB4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水道光熱費：月額　　　　　　　　　　円　　　習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い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事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等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</w:t>
            </w:r>
          </w:p>
          <w:p w14:paraId="790BB612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b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食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   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費：月額　　　　　　　　　　円　　　　　　　　　　　　：月額　　　　　　　　　　円</w:t>
            </w:r>
          </w:p>
          <w:p w14:paraId="69C2A951" w14:textId="77777777" w:rsid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101" w:firstLine="195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通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信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費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　　　　　　　　　　　　：月額　　　　　　　　　　円</w:t>
            </w:r>
          </w:p>
          <w:p w14:paraId="7D8557D4" w14:textId="77777777" w:rsidR="0053331D" w:rsidRPr="0053331D" w:rsidRDefault="0053331D" w:rsidP="006579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600" w:firstLine="1158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：月額　　　　　　　　　　円　　　　　　　　　　　　：月額　　　　　　　　　　円</w:t>
            </w:r>
          </w:p>
        </w:tc>
      </w:tr>
      <w:tr w:rsidR="0053331D" w:rsidRPr="0053331D" w14:paraId="20A64551" w14:textId="77777777" w:rsidTr="00C16E43">
        <w:trPr>
          <w:trHeight w:val="379"/>
        </w:trPr>
        <w:tc>
          <w:tcPr>
            <w:tcW w:w="12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DBEF00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49D5D3" w14:textId="77777777" w:rsidR="0053331D" w:rsidRPr="0053331D" w:rsidRDefault="0053331D" w:rsidP="005333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資　産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8F075D" w14:textId="77777777" w:rsidR="0053331D" w:rsidRPr="0053331D" w:rsidRDefault="0053331D" w:rsidP="001A6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2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不動産　□有　□無</w:t>
            </w:r>
            <w:r w:rsidRPr="0053331D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1A6FC6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53331D">
              <w:rPr>
                <w:rFonts w:ascii="ＭＳ Ｐ明朝" w:eastAsia="ＭＳ Ｐ明朝" w:hAnsi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預貯金</w:t>
            </w:r>
            <w:r w:rsidR="00B632A9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等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（有価証券を含む）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約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657937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="001A6FC6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53331D" w:rsidRPr="0053331D" w14:paraId="3CF76022" w14:textId="77777777" w:rsidTr="00C16E43">
        <w:trPr>
          <w:trHeight w:val="965"/>
        </w:trPr>
        <w:tc>
          <w:tcPr>
            <w:tcW w:w="12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1D779" w14:textId="77777777" w:rsidR="0053331D" w:rsidRPr="0053331D" w:rsidRDefault="0053331D" w:rsidP="0053331D">
            <w:pPr>
              <w:autoSpaceDE w:val="0"/>
              <w:autoSpaceDN w:val="0"/>
              <w:adjustRightInd w:val="0"/>
              <w:spacing w:line="240" w:lineRule="auto"/>
              <w:ind w:firstLineChars="0" w:firstLine="24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3A2FED1" w14:textId="77777777" w:rsidR="0053331D" w:rsidRPr="0053331D" w:rsidRDefault="0053331D" w:rsidP="00EC4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="193"/>
              <w:textAlignment w:val="baseline"/>
              <w:rPr>
                <w:rFonts w:ascii="Times New Roman" w:eastAsia="ＭＳ Ｐ明朝" w:hAnsi="Times New Roman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hint="eastAsia"/>
                <w:color w:val="000000"/>
                <w:kern w:val="0"/>
                <w:szCs w:val="21"/>
              </w:rPr>
              <w:t>負　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653FA63" w14:textId="77777777" w:rsidR="0053331D" w:rsidRPr="0053331D" w:rsidRDefault="0053331D" w:rsidP="005333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0" w:firstLine="210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住宅</w:t>
            </w:r>
            <w:r w:rsidRPr="003E5152">
              <w:rPr>
                <w:rFonts w:ascii="Times New Roman" w:eastAsia="ＭＳ Ｐ明朝" w:hAnsi="Times New Roman" w:cs="ＭＳ Ｐ明朝" w:hint="eastAsia"/>
                <w:color w:val="000000"/>
                <w:spacing w:val="45"/>
                <w:kern w:val="0"/>
                <w:szCs w:val="21"/>
                <w:fitText w:val="648" w:id="-936104960"/>
              </w:rPr>
              <w:t>ロー</w:t>
            </w:r>
            <w:r w:rsidRPr="003E5152">
              <w:rPr>
                <w:rFonts w:ascii="Times New Roman" w:eastAsia="ＭＳ Ｐ明朝" w:hAnsi="Times New Roman" w:cs="ＭＳ Ｐ明朝" w:hint="eastAsia"/>
                <w:color w:val="000000"/>
                <w:spacing w:val="2"/>
                <w:kern w:val="0"/>
                <w:szCs w:val="21"/>
                <w:fitText w:val="648" w:id="-936104960"/>
              </w:rPr>
              <w:t>ン</w:t>
            </w: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：総額　　　　　　　　　　円　　返済月額　　　　　　　　　　　円</w:t>
            </w:r>
          </w:p>
          <w:p w14:paraId="1A348DFE" w14:textId="77777777" w:rsidR="0053331D" w:rsidRPr="0053331D" w:rsidRDefault="0053331D" w:rsidP="006579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atLeast"/>
              <w:ind w:firstLineChars="650" w:firstLine="1254"/>
              <w:jc w:val="lef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Cs w:val="21"/>
              </w:rPr>
            </w:pPr>
            <w:r w:rsidRPr="0053331D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：総額　　　　　　　　　　円　　返済月額　　　　　　　　　　　円</w:t>
            </w:r>
          </w:p>
        </w:tc>
      </w:tr>
    </w:tbl>
    <w:p w14:paraId="5434EC64" w14:textId="77777777" w:rsidR="00405F8C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eastAsia="ＭＳ 明朝" w:hAnsi="Century" w:cs="Times New Roman"/>
        </w:rPr>
        <w:lastRenderedPageBreak/>
        <w:t>(4)</w:t>
      </w:r>
      <w:r w:rsidR="00C305D0">
        <w:rPr>
          <w:rFonts w:eastAsia="ＭＳ 明朝" w:cs="Times New Roman" w:hint="eastAsia"/>
        </w:rPr>
        <w:t xml:space="preserve">　</w:t>
      </w:r>
      <w:r w:rsidR="0073590D">
        <w:rPr>
          <w:rFonts w:ascii="ＭＳ Ｐ明朝" w:hAnsi="ＭＳ Ｐ明朝" w:hint="eastAsia"/>
        </w:rPr>
        <w:t>心身</w:t>
      </w:r>
      <w:r w:rsidR="00405F8C">
        <w:rPr>
          <w:rFonts w:ascii="ＭＳ Ｐ明朝" w:hAnsi="ＭＳ Ｐ明朝" w:hint="eastAsia"/>
        </w:rPr>
        <w:t>の状況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2033"/>
        <w:gridCol w:w="6662"/>
      </w:tblGrid>
      <w:tr w:rsidR="0073590D" w14:paraId="23AE9B77" w14:textId="77777777" w:rsidTr="00C16E43">
        <w:trPr>
          <w:trHeight w:val="1120"/>
        </w:trPr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F2D8B6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223"/>
              <w:jc w:val="left"/>
              <w:rPr>
                <w:rFonts w:ascii="ＭＳ Ｐ明朝"/>
                <w:sz w:val="24"/>
              </w:rPr>
            </w:pP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A66CEB" w14:textId="77777777" w:rsidR="0073590D" w:rsidRDefault="0073590D" w:rsidP="004D766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50" w:firstLine="96"/>
              <w:jc w:val="left"/>
            </w:pPr>
            <w:r>
              <w:rPr>
                <w:rFonts w:hint="eastAsia"/>
              </w:rPr>
              <w:t>現在の心身の状況</w:t>
            </w:r>
          </w:p>
          <w:p w14:paraId="2078D3CD" w14:textId="77777777" w:rsidR="0073590D" w:rsidRPr="0000664E" w:rsidRDefault="0073590D" w:rsidP="004D766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明朝" w:hAnsi="ＭＳ 明朝"/>
                <w:spacing w:val="2"/>
              </w:rPr>
            </w:pPr>
            <w:r w:rsidRPr="0000664E">
              <w:rPr>
                <w:rFonts w:ascii="ＭＳ 明朝" w:hAnsi="ＭＳ 明朝" w:hint="eastAsia"/>
              </w:rPr>
              <w:t>(</w:t>
            </w:r>
            <w:r w:rsidR="004D766C">
              <w:rPr>
                <w:rFonts w:ascii="ＭＳ 明朝" w:hAnsi="ＭＳ 明朝" w:hint="eastAsia"/>
              </w:rPr>
              <w:t>通院状況、</w:t>
            </w:r>
            <w:r>
              <w:rPr>
                <w:rFonts w:ascii="ＭＳ 明朝" w:hAnsi="ＭＳ 明朝" w:hint="eastAsia"/>
              </w:rPr>
              <w:t>処方薬</w:t>
            </w:r>
            <w:r w:rsidRPr="0000664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26C398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□健康</w:t>
            </w:r>
          </w:p>
          <w:p w14:paraId="0B6CEB11" w14:textId="77777777" w:rsidR="0073590D" w:rsidRPr="00C83CF8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□</w:t>
            </w:r>
          </w:p>
        </w:tc>
      </w:tr>
      <w:tr w:rsidR="0073590D" w14:paraId="768BADFA" w14:textId="77777777" w:rsidTr="00C16E43">
        <w:trPr>
          <w:trHeight w:val="951"/>
        </w:trPr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B78278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7"/>
              <w:jc w:val="left"/>
              <w:rPr>
                <w:rFonts w:ascii="ＭＳ Ｐ明朝"/>
                <w:spacing w:val="2"/>
              </w:rPr>
            </w:pP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2A30AB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C39945" w14:textId="77777777" w:rsidR="0073590D" w:rsidRDefault="0073590D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</w:p>
          <w:p w14:paraId="0562CB0E" w14:textId="77777777" w:rsidR="00243AB7" w:rsidRDefault="00243AB7" w:rsidP="00E62B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="193"/>
              <w:jc w:val="left"/>
            </w:pPr>
          </w:p>
        </w:tc>
      </w:tr>
    </w:tbl>
    <w:p w14:paraId="10FD99C1" w14:textId="77777777" w:rsidR="002A5900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(5)</w:t>
      </w:r>
      <w:r w:rsidR="00C305D0">
        <w:rPr>
          <w:rFonts w:ascii="ＭＳ Ｐ明朝" w:hAnsi="ＭＳ Ｐ明朝" w:hint="eastAsia"/>
        </w:rPr>
        <w:t xml:space="preserve">　</w:t>
      </w:r>
      <w:r w:rsidR="000B2F0A">
        <w:rPr>
          <w:rFonts w:ascii="ＭＳ Ｐ明朝" w:hAnsi="ＭＳ Ｐ明朝" w:hint="eastAsia"/>
        </w:rPr>
        <w:t>現在の</w:t>
      </w:r>
      <w:r w:rsidR="00BD512F" w:rsidRPr="006B3DF8">
        <w:rPr>
          <w:rFonts w:ascii="ＭＳ Ｐ明朝" w:hAnsi="ＭＳ Ｐ明朝" w:hint="eastAsia"/>
        </w:rPr>
        <w:t>一日のスケジュール</w:t>
      </w:r>
      <w:r w:rsidR="00630DD9" w:rsidRPr="006B3DF8">
        <w:rPr>
          <w:rFonts w:ascii="ＭＳ Ｐ明朝" w:hAnsi="ＭＳ Ｐ明朝" w:hint="eastAsia"/>
        </w:rPr>
        <w:t>（</w:t>
      </w:r>
      <w:r w:rsidR="00630DD9" w:rsidRPr="00630DD9">
        <w:rPr>
          <w:rFonts w:ascii="ＭＳ Ｐ明朝" w:hAnsi="ＭＳ Ｐ明朝" w:hint="eastAsia"/>
        </w:rPr>
        <w:t>起床、出勤、帰宅、</w:t>
      </w:r>
      <w:r w:rsidR="002B3D00">
        <w:rPr>
          <w:rFonts w:ascii="ＭＳ Ｐ明朝" w:hAnsi="ＭＳ Ｐ明朝" w:hint="eastAsia"/>
        </w:rPr>
        <w:t>食事、</w:t>
      </w:r>
      <w:r w:rsidR="00630DD9" w:rsidRPr="00630DD9">
        <w:rPr>
          <w:rFonts w:ascii="ＭＳ Ｐ明朝" w:hAnsi="ＭＳ Ｐ明朝" w:hint="eastAsia"/>
        </w:rPr>
        <w:t>子と過ごす時間等）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"/>
        <w:gridCol w:w="899"/>
        <w:gridCol w:w="3402"/>
        <w:gridCol w:w="851"/>
        <w:gridCol w:w="3543"/>
      </w:tblGrid>
      <w:tr w:rsidR="006B3DF8" w:rsidRPr="006B3DF8" w14:paraId="2D006D09" w14:textId="77777777" w:rsidTr="00C16E43">
        <w:trPr>
          <w:trHeight w:val="4050"/>
        </w:trPr>
        <w:tc>
          <w:tcPr>
            <w:tcW w:w="37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CE0A41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EBA1C1" w14:textId="77777777" w:rsidR="006B3DF8" w:rsidRPr="006B3DF8" w:rsidRDefault="006B3DF8" w:rsidP="00E83840">
            <w:pPr>
              <w:pStyle w:val="a3"/>
              <w:ind w:firstLineChars="51" w:firstLine="99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稼働日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93A9A2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起床</w:t>
            </w:r>
          </w:p>
          <w:p w14:paraId="62AB24C6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27FBA7A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4112EF09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568CE57F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5FE5F2C8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7F59105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2E28B741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0DC21462" w14:textId="77777777" w:rsid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764B999E" w14:textId="77777777" w:rsidR="00E7686D" w:rsidRDefault="00E7686D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20CF9BDA" w14:textId="77777777" w:rsidR="00E00313" w:rsidRPr="006B3DF8" w:rsidRDefault="00E00313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0C41001D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就寝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594330" w14:textId="77777777" w:rsidR="006B3DF8" w:rsidRPr="006B3DF8" w:rsidRDefault="006B3DF8" w:rsidP="008A3BD4">
            <w:pPr>
              <w:pStyle w:val="a3"/>
              <w:ind w:firstLineChars="0" w:firstLine="0"/>
              <w:jc w:val="center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>休日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827058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起床</w:t>
            </w:r>
          </w:p>
          <w:p w14:paraId="77CA5270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02241677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1BAD6513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07F1FC12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4FA518BF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</w:t>
            </w:r>
          </w:p>
          <w:p w14:paraId="501A56C7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2740F40A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1334F1A5" w14:textId="77777777" w:rsid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</w:t>
            </w:r>
            <w:r>
              <w:rPr>
                <w:rFonts w:ascii="ＭＳ Ｐ明朝" w:hAnsi="ＭＳ Ｐ明朝" w:hint="eastAsia"/>
              </w:rPr>
              <w:t xml:space="preserve">　</w:t>
            </w:r>
          </w:p>
          <w:p w14:paraId="7435AD8A" w14:textId="77777777" w:rsidR="00E7686D" w:rsidRDefault="00E7686D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0B70FFB2" w14:textId="77777777" w:rsidR="00E00313" w:rsidRPr="006B3DF8" w:rsidRDefault="00E00313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 xml:space="preserve">　　　：　　　</w:t>
            </w:r>
          </w:p>
          <w:p w14:paraId="743B3AAC" w14:textId="77777777" w:rsidR="006B3DF8" w:rsidRPr="006B3DF8" w:rsidRDefault="006B3DF8" w:rsidP="006B3DF8">
            <w:pPr>
              <w:pStyle w:val="a3"/>
              <w:ind w:firstLine="195"/>
              <w:rPr>
                <w:rFonts w:ascii="ＭＳ Ｐ明朝" w:hAnsi="ＭＳ Ｐ明朝"/>
              </w:rPr>
            </w:pPr>
            <w:r w:rsidRPr="006B3DF8">
              <w:rPr>
                <w:rFonts w:ascii="ＭＳ Ｐ明朝" w:hAnsi="ＭＳ Ｐ明朝" w:hint="eastAsia"/>
              </w:rPr>
              <w:t xml:space="preserve">　　　：　　　就寝</w:t>
            </w:r>
          </w:p>
        </w:tc>
      </w:tr>
    </w:tbl>
    <w:p w14:paraId="68EF0E5C" w14:textId="77777777" w:rsidR="00C1006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(6)</w:t>
      </w:r>
      <w:r w:rsidR="007E0850">
        <w:rPr>
          <w:rFonts w:ascii="ＭＳ Ｐ明朝" w:hAnsi="ＭＳ Ｐ明朝" w:hint="eastAsia"/>
        </w:rPr>
        <w:t xml:space="preserve">　</w:t>
      </w:r>
      <w:r w:rsidR="00C10061">
        <w:rPr>
          <w:rFonts w:ascii="ＭＳ Ｐ明朝" w:hAnsi="ＭＳ Ｐ明朝" w:hint="eastAsia"/>
        </w:rPr>
        <w:t>住居の状況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48"/>
        <w:gridCol w:w="7853"/>
      </w:tblGrid>
      <w:tr w:rsidR="00881002" w:rsidRPr="00881002" w14:paraId="223981EA" w14:textId="77777777" w:rsidTr="00C16E43">
        <w:trPr>
          <w:cantSplit/>
          <w:trHeight w:hRule="exact" w:val="915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2EAA059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種別</w:t>
            </w:r>
          </w:p>
        </w:tc>
        <w:tc>
          <w:tcPr>
            <w:tcW w:w="785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12AAAB1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□一戸建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 xml:space="preserve">　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□一戸建（借家）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  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□分譲マンション</w:t>
            </w:r>
            <w:r w:rsidRPr="00881002">
              <w:rPr>
                <w:rFonts w:ascii="Times New Roman" w:eastAsia="Times New Roman" w:hAnsi="Times New Roman"/>
                <w:kern w:val="0"/>
                <w:szCs w:val="21"/>
              </w:rPr>
              <w:t xml:space="preserve">    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□賃貸マンション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・アパート</w:t>
            </w:r>
          </w:p>
          <w:p w14:paraId="79ABDE2C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□公営住宅　□社宅　　□官舎</w:t>
            </w:r>
            <w:r w:rsidR="00E7686D" w:rsidRPr="002152BD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□その他（　　　　　　　　　　　　　）</w:t>
            </w:r>
          </w:p>
        </w:tc>
      </w:tr>
      <w:tr w:rsidR="007139CB" w:rsidRPr="00881002" w14:paraId="2064D4D3" w14:textId="77777777" w:rsidTr="00891947">
        <w:trPr>
          <w:cantSplit/>
          <w:trHeight w:hRule="exact" w:val="495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DE337A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ＭＳ Ｐ明朝" w:eastAsia="ＭＳ Ｐ明朝" w:hAnsi="ＭＳ Ｐ明朝" w:cs="ＭＳ Ｐ明朝"/>
                <w:spacing w:val="1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所有者</w:t>
            </w:r>
          </w:p>
        </w:tc>
        <w:tc>
          <w:tcPr>
            <w:tcW w:w="785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946DB82" w14:textId="77777777" w:rsidR="007139CB" w:rsidRPr="00881002" w:rsidRDefault="007139CB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ＭＳ Ｐ明朝" w:eastAsia="ＭＳ Ｐ明朝" w:hAnsi="ＭＳ Ｐ明朝" w:cs="ＭＳ Ｐ明朝"/>
                <w:spacing w:val="1"/>
                <w:kern w:val="0"/>
                <w:szCs w:val="21"/>
              </w:rPr>
            </w:pPr>
          </w:p>
        </w:tc>
      </w:tr>
      <w:tr w:rsidR="00881002" w:rsidRPr="00881002" w14:paraId="1F4E8EE8" w14:textId="77777777" w:rsidTr="00C16E43">
        <w:trPr>
          <w:cantSplit/>
          <w:trHeight w:hRule="exact" w:val="8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881002" w:rsidRPr="00881002" w:rsidRDefault="00881002" w:rsidP="00881002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CEE1B3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Chars="51" w:firstLine="99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間取り</w:t>
            </w:r>
          </w:p>
        </w:tc>
        <w:tc>
          <w:tcPr>
            <w:tcW w:w="78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5C3608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□１ＤＫ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・ＬＤＫ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 xml:space="preserve">　□２ＤＫ</w:t>
            </w:r>
            <w:r w:rsidR="003E2A66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□３ＤＫ</w:t>
            </w:r>
            <w:r w:rsidR="002F35DE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□４</w:t>
            </w:r>
            <w:r w:rsidR="002F35DE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ＤＫ・</w:t>
            </w: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ＬＤＫ　□</w:t>
            </w:r>
          </w:p>
          <w:p w14:paraId="4BB7D59B" w14:textId="77777777" w:rsidR="00881002" w:rsidRPr="00881002" w:rsidRDefault="00881002" w:rsidP="00881002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881002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□別紙間取り図のとおり</w:t>
            </w:r>
          </w:p>
        </w:tc>
      </w:tr>
    </w:tbl>
    <w:p w14:paraId="0689F3BF" w14:textId="77777777" w:rsidR="00C1006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 w:cs="Times New Roman"/>
        </w:rPr>
        <w:t>(7)</w:t>
      </w:r>
      <w:r w:rsidR="00881002">
        <w:rPr>
          <w:rFonts w:ascii="ＭＳ Ｐ明朝" w:hAnsi="ＭＳ Ｐ明朝" w:hint="eastAsia"/>
        </w:rPr>
        <w:t xml:space="preserve">　</w:t>
      </w:r>
      <w:r w:rsidR="00243AB7">
        <w:rPr>
          <w:rFonts w:ascii="ＭＳ Ｐ明朝" w:hAnsi="ＭＳ Ｐ明朝" w:hint="eastAsia"/>
        </w:rPr>
        <w:t>同居家族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530"/>
        <w:gridCol w:w="1934"/>
        <w:gridCol w:w="567"/>
        <w:gridCol w:w="1843"/>
        <w:gridCol w:w="992"/>
        <w:gridCol w:w="2835"/>
      </w:tblGrid>
      <w:tr w:rsidR="00243AB7" w:rsidRPr="00243AB7" w14:paraId="6574A643" w14:textId="77777777" w:rsidTr="00C16E43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8A3C3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Chars="50" w:firstLine="93"/>
              <w:rPr>
                <w:rFonts w:ascii="Times New Roman" w:eastAsia="ＭＳ Ｐ明朝" w:hAnsi="Times New Roman" w:cs="ＭＳ Ｐ明朝"/>
                <w:kern w:val="0"/>
                <w:sz w:val="20"/>
                <w:szCs w:val="20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 w:val="20"/>
                <w:szCs w:val="20"/>
              </w:rPr>
              <w:t>続柄</w:t>
            </w:r>
          </w:p>
        </w:tc>
        <w:tc>
          <w:tcPr>
            <w:tcW w:w="19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7311199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F0AEA3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D10D89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学籍・職業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76163A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月　収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429B2C" w14:textId="77777777" w:rsidR="00243AB7" w:rsidRPr="00243AB7" w:rsidRDefault="00243AB7" w:rsidP="00D80799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健康状態</w:t>
            </w:r>
            <w:r w:rsidRPr="00243AB7">
              <w:rPr>
                <w:rFonts w:ascii="ＭＳ 明朝" w:hAnsi="ＭＳ 明朝" w:hint="eastAsia"/>
                <w:spacing w:val="1"/>
                <w:kern w:val="0"/>
                <w:szCs w:val="21"/>
              </w:rPr>
              <w:t>（</w:t>
            </w: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持病等）</w:t>
            </w:r>
          </w:p>
        </w:tc>
      </w:tr>
      <w:tr w:rsidR="00243AB7" w:rsidRPr="00243AB7" w14:paraId="6B699379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E6F91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DCEAD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9E25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E523C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E5622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07547A01" w14:textId="77777777" w:rsidTr="00C16E43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3CB0F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7F28F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B9E20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F9E5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871BC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4A5D23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738610EB" w14:textId="77777777" w:rsidTr="00C16E43">
        <w:trPr>
          <w:cantSplit/>
          <w:trHeight w:hRule="exact" w:val="40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3F29E8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B4B8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FF5F2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0AD6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2907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A226A1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17AD93B2" w14:textId="77777777" w:rsidTr="00C16E43">
        <w:trPr>
          <w:cantSplit/>
          <w:trHeight w:hRule="exact" w:val="40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F0D7D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2F1B3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2C34E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A4E5D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219836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243AB7" w:rsidRPr="00243AB7" w14:paraId="296FEF7D" w14:textId="77777777" w:rsidTr="00C16E43">
        <w:trPr>
          <w:cantSplit/>
          <w:trHeight w:hRule="exact" w:val="40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243AB7" w:rsidRPr="00243AB7" w:rsidRDefault="00243AB7" w:rsidP="00243AB7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9D0D3C" w14:textId="77777777" w:rsidR="00243AB7" w:rsidRPr="00243AB7" w:rsidRDefault="00243AB7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CD245A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31BE67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6FEB5B0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0D7AA69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96D064" w14:textId="77777777" w:rsidR="00243AB7" w:rsidRPr="00243AB7" w:rsidRDefault="00243AB7" w:rsidP="00243AB7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</w:tbl>
    <w:p w14:paraId="34FF1C98" w14:textId="77777777" w:rsidR="00243AB7" w:rsidRPr="00243AB7" w:rsidRDefault="00243AB7" w:rsidP="00C10061">
      <w:pPr>
        <w:pStyle w:val="a3"/>
        <w:ind w:firstLineChars="51" w:firstLine="99"/>
        <w:rPr>
          <w:rFonts w:ascii="ＭＳ Ｐ明朝" w:hAnsi="ＭＳ Ｐ明朝"/>
        </w:rPr>
      </w:pPr>
    </w:p>
    <w:p w14:paraId="501D5B5A" w14:textId="77777777" w:rsidR="0067474E" w:rsidRDefault="00B3435D" w:rsidP="00DE316B">
      <w:pPr>
        <w:pStyle w:val="a3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/>
        </w:rPr>
        <w:br w:type="page"/>
      </w:r>
      <w:r w:rsidR="0088514B">
        <w:rPr>
          <w:rFonts w:ascii="ＭＳ Ｐ明朝" w:hAnsi="ＭＳ Ｐ明朝" w:hint="eastAsia"/>
        </w:rPr>
        <w:lastRenderedPageBreak/>
        <w:t>２　子　（</w:t>
      </w:r>
      <w:r w:rsidR="00723FCB">
        <w:rPr>
          <w:rFonts w:ascii="ＭＳ Ｐ明朝" w:hAnsi="ＭＳ Ｐ明朝" w:hint="eastAsia"/>
        </w:rPr>
        <w:t>名：</w:t>
      </w:r>
      <w:r w:rsidR="0088514B">
        <w:rPr>
          <w:rFonts w:ascii="ＭＳ Ｐ明朝" w:hAnsi="ＭＳ Ｐ明朝" w:hint="eastAsia"/>
        </w:rPr>
        <w:t xml:space="preserve">　　　　　　　　　</w:t>
      </w:r>
      <w:r w:rsidR="00DE316B">
        <w:rPr>
          <w:rFonts w:ascii="ＭＳ Ｐ明朝" w:hAnsi="ＭＳ Ｐ明朝" w:hint="eastAsia"/>
        </w:rPr>
        <w:t>）</w:t>
      </w:r>
      <w:r w:rsidR="00977333">
        <w:rPr>
          <w:rFonts w:ascii="ＭＳ Ｐ明朝" w:hAnsi="ＭＳ Ｐ明朝" w:hint="eastAsia"/>
        </w:rPr>
        <w:t>の状況</w:t>
      </w:r>
    </w:p>
    <w:p w14:paraId="7A730A39" w14:textId="77777777" w:rsidR="00DB6C59" w:rsidRDefault="00DE316B" w:rsidP="00DB6C59">
      <w:pPr>
        <w:pStyle w:val="a3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</w:t>
      </w:r>
      <w:r w:rsidR="0067474E" w:rsidRPr="0067474E">
        <w:rPr>
          <w:rFonts w:ascii="ＭＳ Ｐ明朝" w:hAnsi="ＭＳ Ｐ明朝" w:hint="eastAsia"/>
          <w:u w:val="single"/>
        </w:rPr>
        <w:t>※</w:t>
      </w:r>
      <w:r w:rsidRPr="0067474E">
        <w:rPr>
          <w:rFonts w:ascii="ＭＳ Ｐ明朝" w:hAnsi="ＭＳ Ｐ明朝" w:hint="eastAsia"/>
          <w:u w:val="single"/>
        </w:rPr>
        <w:t>子が複数いる場合は</w:t>
      </w:r>
      <w:r w:rsidR="00AC68D7" w:rsidRPr="0067474E">
        <w:rPr>
          <w:rFonts w:ascii="ＭＳ Ｐ明朝" w:hAnsi="ＭＳ Ｐ明朝" w:hint="eastAsia"/>
          <w:u w:val="single"/>
        </w:rPr>
        <w:t>、</w:t>
      </w:r>
      <w:r w:rsidR="0067474E">
        <w:rPr>
          <w:rFonts w:ascii="ＭＳ Ｐ明朝" w:hAnsi="ＭＳ Ｐ明朝" w:hint="eastAsia"/>
          <w:u w:val="single"/>
        </w:rPr>
        <w:t>書面</w:t>
      </w:r>
      <w:r w:rsidR="009214A1">
        <w:rPr>
          <w:rFonts w:ascii="ＭＳ Ｐ明朝" w:hAnsi="ＭＳ Ｐ明朝" w:hint="eastAsia"/>
          <w:u w:val="single"/>
        </w:rPr>
        <w:t>（ｐ．３～４）</w:t>
      </w:r>
      <w:r w:rsidR="0067474E">
        <w:rPr>
          <w:rFonts w:ascii="ＭＳ Ｐ明朝" w:hAnsi="ＭＳ Ｐ明朝" w:hint="eastAsia"/>
          <w:u w:val="single"/>
        </w:rPr>
        <w:t>をコピーするなど</w:t>
      </w:r>
      <w:r w:rsidRPr="0067474E">
        <w:rPr>
          <w:rFonts w:ascii="ＭＳ Ｐ明朝" w:hAnsi="ＭＳ Ｐ明朝" w:hint="eastAsia"/>
          <w:u w:val="single"/>
        </w:rPr>
        <w:t>して</w:t>
      </w:r>
      <w:r w:rsidR="0067474E">
        <w:rPr>
          <w:rFonts w:ascii="ＭＳ Ｐ明朝" w:hAnsi="ＭＳ Ｐ明朝" w:hint="eastAsia"/>
          <w:u w:val="single"/>
        </w:rPr>
        <w:t>、</w:t>
      </w:r>
      <w:r w:rsidRPr="0067474E">
        <w:rPr>
          <w:rFonts w:ascii="ＭＳ Ｐ明朝" w:hAnsi="ＭＳ Ｐ明朝" w:hint="eastAsia"/>
          <w:u w:val="single"/>
        </w:rPr>
        <w:t>子ごとに</w:t>
      </w:r>
      <w:r w:rsidR="00C55F07" w:rsidRPr="0067474E">
        <w:rPr>
          <w:rFonts w:ascii="ＭＳ Ｐ明朝" w:hAnsi="ＭＳ Ｐ明朝" w:hint="eastAsia"/>
          <w:u w:val="single"/>
        </w:rPr>
        <w:t>記入</w:t>
      </w:r>
      <w:r w:rsidR="0088514B" w:rsidRPr="0067474E">
        <w:rPr>
          <w:rFonts w:ascii="ＭＳ Ｐ明朝" w:hAnsi="ＭＳ Ｐ明朝" w:hint="eastAsia"/>
          <w:u w:val="single"/>
        </w:rPr>
        <w:t>してください。</w:t>
      </w:r>
      <w:r>
        <w:rPr>
          <w:rFonts w:ascii="ＭＳ Ｐ明朝" w:hAnsi="ＭＳ Ｐ明朝" w:hint="eastAsia"/>
        </w:rPr>
        <w:t>）</w:t>
      </w:r>
    </w:p>
    <w:p w14:paraId="74E4A158" w14:textId="77777777" w:rsidR="00DE316B" w:rsidRPr="00DB6C59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DE316B">
        <w:rPr>
          <w:rFonts w:hint="eastAsia"/>
        </w:rPr>
        <w:t xml:space="preserve">　生育歴</w:t>
      </w:r>
      <w:r w:rsidR="008F2B96">
        <w:rPr>
          <w:rFonts w:hint="eastAsia"/>
        </w:rPr>
        <w:t>、</w:t>
      </w:r>
      <w:r w:rsidR="00454453">
        <w:rPr>
          <w:rFonts w:hint="eastAsia"/>
        </w:rPr>
        <w:t>監護の実情等</w:t>
      </w:r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76"/>
      </w:tblGrid>
      <w:tr w:rsidR="00DE316B" w14:paraId="66B8DA6A" w14:textId="77777777" w:rsidTr="000067CA">
        <w:trPr>
          <w:trHeight w:val="45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B03E231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200" w:firstLine="386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時期・内容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B78B104" w14:textId="77777777" w:rsidR="00DE316B" w:rsidRDefault="00AB3353" w:rsidP="00B076D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600" w:firstLine="1038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生活状況、心身の状況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35B752" w14:textId="77777777" w:rsidR="00DE316B" w:rsidRDefault="00DE316B" w:rsidP="000067CA">
            <w:pPr>
              <w:suppressAutoHyphens/>
              <w:kinsoku w:val="0"/>
              <w:autoSpaceDE w:val="0"/>
              <w:autoSpaceDN w:val="0"/>
              <w:spacing w:line="400" w:lineRule="exact"/>
              <w:ind w:firstLine="173"/>
              <w:rPr>
                <w:rFonts w:ascii="ＭＳ Ｐ明朝"/>
                <w:sz w:val="24"/>
              </w:rPr>
            </w:pPr>
            <w:r>
              <w:rPr>
                <w:rFonts w:hint="eastAsia"/>
                <w:sz w:val="19"/>
                <w:szCs w:val="19"/>
              </w:rPr>
              <w:t>監護の実情</w:t>
            </w:r>
            <w:r>
              <w:rPr>
                <w:rFonts w:hint="eastAsia"/>
                <w:sz w:val="19"/>
                <w:szCs w:val="19"/>
                <w:vertAlign w:val="superscript"/>
              </w:rPr>
              <w:t>※１</w:t>
            </w:r>
            <w:r w:rsidR="00B076D7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家庭内の出来事</w:t>
            </w:r>
            <w:r>
              <w:rPr>
                <w:rFonts w:hint="eastAsia"/>
                <w:sz w:val="19"/>
                <w:szCs w:val="19"/>
                <w:vertAlign w:val="superscript"/>
              </w:rPr>
              <w:t>※２</w:t>
            </w:r>
          </w:p>
        </w:tc>
      </w:tr>
      <w:tr w:rsidR="00DE316B" w14:paraId="26D38E06" w14:textId="77777777" w:rsidTr="00C16E43">
        <w:trPr>
          <w:trHeight w:val="2865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314694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  <w:rPr>
                <w:rFonts w:ascii="ＭＳ Ｐ明朝"/>
                <w:spacing w:val="2"/>
              </w:rPr>
            </w:pP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35CDAA8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　　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</w:p>
          <w:p w14:paraId="6D072C0D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</w:p>
          <w:p w14:paraId="48A21919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</w:p>
          <w:p w14:paraId="2E6E6FCA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出生から</w:t>
            </w:r>
          </w:p>
          <w:p w14:paraId="4A38F63F" w14:textId="77777777" w:rsidR="00DE316B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保育園や幼稚園</w:t>
            </w:r>
            <w:r w:rsidR="006C5D73">
              <w:rPr>
                <w:rFonts w:hint="eastAsia"/>
              </w:rPr>
              <w:t>等</w:t>
            </w:r>
            <w:r>
              <w:rPr>
                <w:rFonts w:hint="eastAsia"/>
              </w:rPr>
              <w:t>へ</w:t>
            </w:r>
          </w:p>
          <w:p w14:paraId="76E39286" w14:textId="77777777" w:rsidR="0030725A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入</w:t>
            </w:r>
            <w:r w:rsidR="006C5D73">
              <w:rPr>
                <w:rFonts w:hint="eastAsia"/>
              </w:rPr>
              <w:t>園等</w:t>
            </w:r>
            <w:r>
              <w:rPr>
                <w:rFonts w:hint="eastAsia"/>
              </w:rPr>
              <w:t>するまで</w:t>
            </w:r>
          </w:p>
          <w:p w14:paraId="6BD18F9B" w14:textId="77777777" w:rsidR="00DE316B" w:rsidRDefault="00DE316B" w:rsidP="00D900D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98"/>
              <w:jc w:val="left"/>
              <w:rPr>
                <w:rFonts w:asci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35A8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出</w:t>
            </w:r>
            <w:r w:rsidR="000067CA">
              <w:rPr>
                <w:rFonts w:hint="eastAsia"/>
                <w:sz w:val="20"/>
              </w:rPr>
              <w:t>生</w:t>
            </w:r>
            <w:r>
              <w:rPr>
                <w:rFonts w:hint="eastAsia"/>
                <w:sz w:val="20"/>
              </w:rPr>
              <w:t xml:space="preserve">時の体重：　　　　　　</w:t>
            </w:r>
            <w:r>
              <w:rPr>
                <w:sz w:val="20"/>
              </w:rPr>
              <w:t>g</w:t>
            </w:r>
          </w:p>
          <w:p w14:paraId="238601FE" w14:textId="77777777" w:rsidR="000D014B" w:rsidRDefault="000D014B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6C4523A" w14:textId="77777777" w:rsidR="000D014B" w:rsidRDefault="000067CA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 w:rsidRPr="008F2B96">
              <w:rPr>
                <w:rFonts w:ascii="ＭＳ Ｐ明朝" w:hint="eastAsia"/>
                <w:sz w:val="16"/>
                <w:szCs w:val="16"/>
              </w:rPr>
              <w:t>（発育・健康状態等）</w:t>
            </w:r>
          </w:p>
          <w:p w14:paraId="0F3CABC7" w14:textId="77777777" w:rsidR="00DE316B" w:rsidRDefault="00DE316B" w:rsidP="008F2B9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0" w:firstLine="0"/>
              <w:jc w:val="left"/>
              <w:rPr>
                <w:rFonts w:ascii="ＭＳ Ｐ明朝"/>
                <w:sz w:val="20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A3230A8" w14:textId="77777777" w:rsidR="00487351" w:rsidRDefault="00A54570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※１</w:t>
            </w:r>
            <w:r w:rsidR="00487351">
              <w:rPr>
                <w:rFonts w:hint="eastAsia"/>
                <w:sz w:val="16"/>
                <w:szCs w:val="16"/>
              </w:rPr>
              <w:t xml:space="preserve">　家事や育児（入浴</w:t>
            </w:r>
            <w:r w:rsidR="00D900DA">
              <w:rPr>
                <w:rFonts w:hint="eastAsia"/>
                <w:sz w:val="16"/>
                <w:szCs w:val="16"/>
              </w:rPr>
              <w:t>、</w:t>
            </w:r>
            <w:r w:rsidR="00487351">
              <w:rPr>
                <w:rFonts w:hint="eastAsia"/>
                <w:sz w:val="16"/>
                <w:szCs w:val="16"/>
              </w:rPr>
              <w:t>おむつ交換、食事作り、予防接種、病気対応等）について、どのようなことをしていましたか</w:t>
            </w:r>
            <w:r w:rsidR="00692017">
              <w:rPr>
                <w:rFonts w:hint="eastAsia"/>
                <w:sz w:val="16"/>
                <w:szCs w:val="16"/>
              </w:rPr>
              <w:t>（育児休業の取得の有無を含む。）</w:t>
            </w:r>
            <w:r w:rsidR="00487351">
              <w:rPr>
                <w:rFonts w:hint="eastAsia"/>
                <w:sz w:val="16"/>
                <w:szCs w:val="16"/>
              </w:rPr>
              <w:t>。</w:t>
            </w:r>
          </w:p>
          <w:p w14:paraId="5DFE7043" w14:textId="77777777" w:rsidR="00D864D7" w:rsidRDefault="00820446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F40DD">
              <w:rPr>
                <w:rFonts w:hint="eastAsia"/>
                <w:sz w:val="16"/>
                <w:szCs w:val="16"/>
              </w:rPr>
              <w:t>私</w:t>
            </w:r>
            <w:r w:rsidR="00D864D7">
              <w:rPr>
                <w:rFonts w:hint="eastAsia"/>
                <w:sz w:val="16"/>
                <w:szCs w:val="16"/>
              </w:rPr>
              <w:t>がしたこと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B08B5D1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6DEB4AB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0AD9C6F4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B1F511A" w14:textId="77777777" w:rsidR="00CA682F" w:rsidRDefault="00CA682F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65F9C3DC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5023141B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F3B1409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BF9823F" w14:textId="77777777" w:rsidR="00D864D7" w:rsidRDefault="00820446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F40DD">
              <w:rPr>
                <w:rFonts w:hint="eastAsia"/>
                <w:sz w:val="16"/>
                <w:szCs w:val="16"/>
              </w:rPr>
              <w:t>相手</w:t>
            </w:r>
            <w:r w:rsidR="00D864D7">
              <w:rPr>
                <w:rFonts w:hint="eastAsia"/>
                <w:sz w:val="16"/>
                <w:szCs w:val="16"/>
              </w:rPr>
              <w:t>がしたこと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62C75D1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664355AD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A965116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7DF4E37C" w14:textId="77777777" w:rsidR="00D900DA" w:rsidRDefault="00D900DA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4FB30F8" w14:textId="77777777" w:rsidR="00CA682F" w:rsidRDefault="00CA682F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1DA6542E" w14:textId="77777777" w:rsid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3041E394" w14:textId="77777777" w:rsidR="00D864D7" w:rsidRP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</w:p>
          <w:p w14:paraId="4CF37D33" w14:textId="77777777" w:rsidR="00D864D7" w:rsidRDefault="00DE316B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※２</w:t>
            </w:r>
            <w:r w:rsidR="00D864D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家族の転居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転職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病気</w:t>
            </w:r>
            <w:r w:rsidR="00AC68D7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事故等</w:t>
            </w:r>
          </w:p>
          <w:p w14:paraId="61AA2632" w14:textId="77777777" w:rsidR="00D864D7" w:rsidRPr="00D864D7" w:rsidRDefault="00D864D7" w:rsidP="000067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DE316B" w14:paraId="62265D38" w14:textId="77777777" w:rsidTr="008F2B96">
        <w:trPr>
          <w:trHeight w:val="245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AA29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月</w:t>
            </w:r>
          </w:p>
          <w:p w14:paraId="4C224224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t xml:space="preserve">(               ) </w:t>
            </w:r>
          </w:p>
          <w:p w14:paraId="355BAE81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sz w:val="18"/>
              </w:rPr>
            </w:pPr>
            <w:r>
              <w:t xml:space="preserve"> </w:t>
            </w:r>
            <w:r w:rsidR="00A83436">
              <w:rPr>
                <w:rFonts w:hint="eastAsia"/>
              </w:rPr>
              <w:t xml:space="preserve">　　　　　入園等</w:t>
            </w:r>
          </w:p>
          <w:p w14:paraId="5EE99DD0" w14:textId="77777777" w:rsidR="00DE316B" w:rsidRPr="00875383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  <w:rPr>
                <w:szCs w:val="21"/>
              </w:rPr>
            </w:pPr>
            <w:r w:rsidRPr="00875383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7D9D74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48260</wp:posOffset>
                      </wp:positionV>
                      <wp:extent cx="1162050" cy="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0994C619">
                    <v:shapetype id="_x0000_t32" coordsize="21600,21600" o:oned="t" filled="f" o:spt="32" path="m,l21600,21600e" w14:anchorId="6E5CD184">
                      <v:path fillok="f" arrowok="t" o:connecttype="none"/>
                      <o:lock v:ext="edit" shapetype="t"/>
                    </v:shapetype>
                    <v:shape id="AutoShape 9" style="position:absolute;left:0;text-align:left;margin-left:-2.9pt;margin-top:3.8pt;width:9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//Kg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="00DE316B" w:rsidRPr="00875383">
              <w:rPr>
                <w:rFonts w:hint="eastAsia"/>
                <w:szCs w:val="21"/>
              </w:rPr>
              <w:t xml:space="preserve">　</w:t>
            </w:r>
            <w:r w:rsidR="00DE316B" w:rsidRPr="00875383">
              <w:rPr>
                <w:szCs w:val="21"/>
              </w:rPr>
              <w:t xml:space="preserve"> </w:t>
            </w:r>
            <w:r w:rsidR="00DE316B" w:rsidRPr="00875383">
              <w:rPr>
                <w:rFonts w:hint="eastAsia"/>
                <w:szCs w:val="21"/>
              </w:rPr>
              <w:t>年　　月</w:t>
            </w:r>
          </w:p>
          <w:p w14:paraId="74DB7880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 xml:space="preserve">(               ) </w:t>
            </w:r>
          </w:p>
          <w:p w14:paraId="230910D3" w14:textId="77777777" w:rsidR="00DE316B" w:rsidRDefault="00DE316B" w:rsidP="0087538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  <w:rPr>
                <w:rFonts w:ascii="ＭＳ Ｐ明朝"/>
                <w:sz w:val="24"/>
              </w:rPr>
            </w:pPr>
            <w:r w:rsidRPr="00875383">
              <w:rPr>
                <w:szCs w:val="21"/>
              </w:rPr>
              <w:t xml:space="preserve"> </w:t>
            </w:r>
            <w:r w:rsidRPr="00875383">
              <w:rPr>
                <w:rFonts w:hint="eastAsia"/>
                <w:szCs w:val="21"/>
              </w:rPr>
              <w:t xml:space="preserve">　　　　　　転園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CE40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875383">
              <w:rPr>
                <w:rFonts w:ascii="ＭＳ Ｐ明朝" w:hint="eastAsia"/>
                <w:sz w:val="16"/>
                <w:szCs w:val="16"/>
              </w:rPr>
              <w:t>出欠の状況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875383">
              <w:rPr>
                <w:rFonts w:ascii="ＭＳ Ｐ明朝" w:hint="eastAsia"/>
                <w:sz w:val="16"/>
                <w:szCs w:val="16"/>
              </w:rPr>
              <w:t>園</w:t>
            </w:r>
            <w:r>
              <w:rPr>
                <w:rFonts w:ascii="ＭＳ Ｐ明朝" w:hint="eastAsia"/>
                <w:sz w:val="16"/>
                <w:szCs w:val="16"/>
              </w:rPr>
              <w:t>から指摘された事項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）</w:t>
            </w:r>
          </w:p>
          <w:p w14:paraId="722B00AE" w14:textId="77777777" w:rsidR="000D014B" w:rsidRDefault="000D014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C6D796" w14:textId="77777777" w:rsidR="00DE316B" w:rsidRDefault="00DE316B">
            <w:pPr>
              <w:widowControl/>
              <w:spacing w:line="240" w:lineRule="auto"/>
              <w:ind w:firstLineChars="0" w:firstLine="0"/>
              <w:jc w:val="left"/>
              <w:rPr>
                <w:rFonts w:ascii="ＭＳ Ｐ明朝"/>
                <w:sz w:val="24"/>
              </w:rPr>
            </w:pPr>
          </w:p>
        </w:tc>
      </w:tr>
      <w:tr w:rsidR="00DE316B" w14:paraId="7D7A918E" w14:textId="77777777" w:rsidTr="0045281D">
        <w:trPr>
          <w:trHeight w:val="278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FF73AA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年　　　月</w:t>
            </w:r>
          </w:p>
          <w:p w14:paraId="58F60980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</w:pPr>
            <w:r>
              <w:t>(              )</w:t>
            </w:r>
          </w:p>
          <w:p w14:paraId="592A8E2E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</w:pPr>
            <w:r>
              <w:rPr>
                <w:rFonts w:hint="eastAsia"/>
              </w:rPr>
              <w:t>小学校入学</w:t>
            </w:r>
          </w:p>
          <w:p w14:paraId="5E22E65B" w14:textId="77777777" w:rsidR="00DE316B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D47645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22860</wp:posOffset>
                      </wp:positionV>
                      <wp:extent cx="1162050" cy="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0EE12BCD">
                    <v:shape id="AutoShape 10" style="position:absolute;left:0;text-align:left;margin-left:-2.9pt;margin-top:1.8pt;width:9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" w14:anchorId="158484E5">
                      <v:stroke dashstyle="dash"/>
                    </v:shape>
                  </w:pict>
                </mc:Fallback>
              </mc:AlternateContent>
            </w:r>
            <w:r w:rsidR="00DE316B">
              <w:rPr>
                <w:rFonts w:hint="eastAsia"/>
              </w:rPr>
              <w:t xml:space="preserve">　年　　　月</w:t>
            </w:r>
          </w:p>
          <w:p w14:paraId="0119450F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</w:pPr>
            <w:r>
              <w:t>(              )</w:t>
            </w:r>
          </w:p>
          <w:p w14:paraId="26F73F85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609"/>
              <w:jc w:val="left"/>
              <w:rPr>
                <w:rFonts w:ascii="ＭＳ Ｐ明朝"/>
                <w:sz w:val="22"/>
                <w:szCs w:val="22"/>
              </w:rPr>
            </w:pPr>
            <w:r>
              <w:rPr>
                <w:rFonts w:ascii="ＭＳ Ｐ明朝" w:hint="eastAsia"/>
                <w:sz w:val="22"/>
                <w:szCs w:val="22"/>
              </w:rPr>
              <w:t xml:space="preserve">　　　転校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2B673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(</w:t>
            </w:r>
            <w:r>
              <w:rPr>
                <w:rFonts w:ascii="ＭＳ Ｐ明朝" w:hint="eastAsia"/>
                <w:sz w:val="16"/>
                <w:szCs w:val="16"/>
              </w:rPr>
              <w:t>出欠・学業成績の状況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>
              <w:rPr>
                <w:rFonts w:ascii="ＭＳ Ｐ明朝" w:hint="eastAsia"/>
                <w:sz w:val="16"/>
                <w:szCs w:val="16"/>
              </w:rPr>
              <w:t>交友関係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8F2B96">
              <w:rPr>
                <w:rFonts w:ascii="ＭＳ Ｐ明朝" w:hint="eastAsia"/>
                <w:sz w:val="16"/>
                <w:szCs w:val="16"/>
              </w:rPr>
              <w:t>課外活動</w:t>
            </w:r>
            <w:r w:rsidR="00847240">
              <w:rPr>
                <w:rFonts w:ascii="ＭＳ Ｐ明朝" w:hint="eastAsia"/>
                <w:sz w:val="16"/>
                <w:szCs w:val="16"/>
              </w:rPr>
              <w:t>、心配な点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)</w:t>
            </w:r>
          </w:p>
          <w:p w14:paraId="6E1831B3" w14:textId="77777777" w:rsidR="000D014B" w:rsidRDefault="000D014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BB344B4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※１　</w:t>
            </w:r>
            <w:r w:rsidRPr="00016A7F">
              <w:rPr>
                <w:rFonts w:ascii="ＭＳ Ｐ明朝" w:hint="eastAsia"/>
                <w:sz w:val="16"/>
                <w:szCs w:val="16"/>
              </w:rPr>
              <w:t>家事や育児（</w:t>
            </w:r>
            <w:r w:rsidR="00D900DA">
              <w:rPr>
                <w:rFonts w:ascii="ＭＳ Ｐ明朝" w:hint="eastAsia"/>
                <w:sz w:val="16"/>
                <w:szCs w:val="16"/>
              </w:rPr>
              <w:t>食事作り、学校対応、</w:t>
            </w:r>
            <w:r w:rsidRPr="00016A7F">
              <w:rPr>
                <w:rFonts w:ascii="ＭＳ Ｐ明朝" w:hint="eastAsia"/>
                <w:sz w:val="16"/>
                <w:szCs w:val="16"/>
              </w:rPr>
              <w:t>病気対応等）について、どのようなことをしていましたか。</w:t>
            </w:r>
          </w:p>
          <w:p w14:paraId="3E63CBB1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私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54E11D2A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31126E5D" w14:textId="77777777" w:rsidR="00D900DA" w:rsidRDefault="00D900DA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09D33362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相手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2DE403A5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62431CDC" w14:textId="77777777" w:rsidR="00D900DA" w:rsidRDefault="00D900DA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1CF17F5E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※２　</w:t>
            </w:r>
            <w:r>
              <w:rPr>
                <w:rFonts w:hint="eastAsia"/>
                <w:sz w:val="16"/>
                <w:szCs w:val="16"/>
              </w:rPr>
              <w:t>家族の転居、転職、病気、事故等</w:t>
            </w:r>
          </w:p>
          <w:p w14:paraId="0A646A67" w14:textId="77777777" w:rsidR="00016A7F" w:rsidRDefault="00016A7F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　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</w:p>
          <w:p w14:paraId="49E398E2" w14:textId="77777777" w:rsidR="00DE316B" w:rsidRDefault="00DE316B" w:rsidP="008F2B9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24"/>
              </w:rPr>
            </w:pPr>
          </w:p>
        </w:tc>
      </w:tr>
      <w:tr w:rsidR="00DE316B" w14:paraId="555956E8" w14:textId="77777777" w:rsidTr="0045281D">
        <w:trPr>
          <w:trHeight w:val="2682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15DB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  <w:rPr>
                <w:szCs w:val="21"/>
              </w:rPr>
            </w:pPr>
            <w:r w:rsidRPr="00875383">
              <w:rPr>
                <w:rFonts w:hint="eastAsia"/>
                <w:szCs w:val="21"/>
              </w:rPr>
              <w:t>年　　　月</w:t>
            </w:r>
          </w:p>
          <w:p w14:paraId="0ED847EC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>(              )</w:t>
            </w:r>
          </w:p>
          <w:p w14:paraId="16642CA4" w14:textId="77777777" w:rsidR="00DE316B" w:rsidRPr="00875383" w:rsidRDefault="00B52D2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85"/>
              <w:jc w:val="left"/>
              <w:rPr>
                <w:rFonts w:ascii="ＭＳ Ｐ明朝"/>
                <w:szCs w:val="21"/>
              </w:rPr>
            </w:pPr>
            <w:r w:rsidRPr="0087538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E296B7" wp14:editId="077777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260350</wp:posOffset>
                      </wp:positionV>
                      <wp:extent cx="1162050" cy="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>
                  <w:pict w14:anchorId="65FFFBB0">
                    <v:shape id="AutoShape 11" style="position:absolute;left:0;text-align:left;margin-left:-2.9pt;margin-top:20.5pt;width:9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" w14:anchorId="1C0ADEEB">
                      <v:stroke dashstyle="dash"/>
                    </v:shape>
                  </w:pict>
                </mc:Fallback>
              </mc:AlternateContent>
            </w:r>
            <w:r w:rsidR="00DE316B" w:rsidRPr="00875383">
              <w:rPr>
                <w:rFonts w:ascii="ＭＳ Ｐ明朝" w:hint="eastAsia"/>
                <w:szCs w:val="21"/>
              </w:rPr>
              <w:t xml:space="preserve">    </w:t>
            </w:r>
            <w:r w:rsidR="00DE316B" w:rsidRPr="00875383">
              <w:rPr>
                <w:rFonts w:ascii="ＭＳ Ｐ明朝" w:hint="eastAsia"/>
                <w:szCs w:val="21"/>
              </w:rPr>
              <w:t>中学校入学</w:t>
            </w:r>
          </w:p>
          <w:p w14:paraId="597250FB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579"/>
              <w:jc w:val="left"/>
              <w:rPr>
                <w:szCs w:val="21"/>
              </w:rPr>
            </w:pPr>
            <w:r w:rsidRPr="00875383">
              <w:rPr>
                <w:rFonts w:hint="eastAsia"/>
                <w:szCs w:val="21"/>
              </w:rPr>
              <w:t>年　　　月</w:t>
            </w:r>
          </w:p>
          <w:p w14:paraId="7C985A76" w14:textId="77777777" w:rsidR="00DE316B" w:rsidRPr="00875383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51" w:firstLine="98"/>
              <w:jc w:val="left"/>
              <w:rPr>
                <w:szCs w:val="21"/>
              </w:rPr>
            </w:pPr>
            <w:r w:rsidRPr="00875383">
              <w:rPr>
                <w:szCs w:val="21"/>
              </w:rPr>
              <w:t>(              )</w:t>
            </w:r>
          </w:p>
          <w:p w14:paraId="749EAD50" w14:textId="77777777" w:rsidR="00DE316B" w:rsidRDefault="00DE31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44" w:firstLine="85"/>
              <w:jc w:val="left"/>
            </w:pPr>
            <w:r w:rsidRPr="00875383">
              <w:rPr>
                <w:rFonts w:ascii="ＭＳ Ｐ明朝" w:hint="eastAsia"/>
                <w:szCs w:val="21"/>
              </w:rPr>
              <w:t xml:space="preserve">    </w:t>
            </w:r>
            <w:r w:rsidRPr="00875383">
              <w:rPr>
                <w:rFonts w:ascii="ＭＳ Ｐ明朝" w:hint="eastAsia"/>
                <w:szCs w:val="21"/>
              </w:rPr>
              <w:t xml:space="preserve">　　</w:t>
            </w:r>
            <w:r w:rsidR="00875383">
              <w:rPr>
                <w:rFonts w:ascii="ＭＳ Ｐ明朝" w:hint="eastAsia"/>
                <w:szCs w:val="21"/>
              </w:rPr>
              <w:t xml:space="preserve">　</w:t>
            </w:r>
            <w:r w:rsidRPr="00875383">
              <w:rPr>
                <w:rFonts w:ascii="ＭＳ Ｐ明朝" w:hint="eastAsia"/>
                <w:szCs w:val="21"/>
              </w:rPr>
              <w:t xml:space="preserve">　転校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80ADE" w14:textId="77777777" w:rsidR="00DE316B" w:rsidRDefault="00DE316B" w:rsidP="00840680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(</w:t>
            </w:r>
            <w:r>
              <w:rPr>
                <w:rFonts w:ascii="ＭＳ Ｐ明朝" w:hint="eastAsia"/>
                <w:sz w:val="16"/>
                <w:szCs w:val="16"/>
              </w:rPr>
              <w:t>出欠・学業成績の状況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>
              <w:rPr>
                <w:rFonts w:ascii="ＭＳ Ｐ明朝" w:hint="eastAsia"/>
                <w:sz w:val="16"/>
                <w:szCs w:val="16"/>
              </w:rPr>
              <w:t>交友関係</w:t>
            </w:r>
            <w:r w:rsidR="00AC68D7">
              <w:rPr>
                <w:rFonts w:ascii="ＭＳ Ｐ明朝" w:hint="eastAsia"/>
                <w:sz w:val="16"/>
                <w:szCs w:val="16"/>
              </w:rPr>
              <w:t>、</w:t>
            </w:r>
            <w:r w:rsidR="00E20EB8">
              <w:rPr>
                <w:rFonts w:ascii="ＭＳ Ｐ明朝" w:hint="eastAsia"/>
                <w:sz w:val="16"/>
                <w:szCs w:val="16"/>
              </w:rPr>
              <w:t>課外活動</w:t>
            </w:r>
            <w:r w:rsidR="00847240">
              <w:rPr>
                <w:rFonts w:ascii="ＭＳ Ｐ明朝" w:hint="eastAsia"/>
                <w:sz w:val="16"/>
                <w:szCs w:val="16"/>
              </w:rPr>
              <w:t>、心配な点</w:t>
            </w:r>
            <w:r w:rsidR="00E20EB8">
              <w:rPr>
                <w:rFonts w:ascii="ＭＳ Ｐ明朝" w:hint="eastAsia"/>
                <w:sz w:val="16"/>
                <w:szCs w:val="16"/>
              </w:rPr>
              <w:t>等</w:t>
            </w:r>
            <w:r>
              <w:rPr>
                <w:rFonts w:ascii="ＭＳ Ｐ明朝" w:hint="eastAsia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9A789F0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※１　</w:t>
            </w:r>
            <w:r w:rsidRPr="00016A7F">
              <w:rPr>
                <w:rFonts w:ascii="ＭＳ Ｐ明朝" w:hint="eastAsia"/>
                <w:sz w:val="16"/>
                <w:szCs w:val="16"/>
              </w:rPr>
              <w:t>家事や育児（</w:t>
            </w:r>
            <w:r>
              <w:rPr>
                <w:rFonts w:ascii="ＭＳ Ｐ明朝" w:hint="eastAsia"/>
                <w:sz w:val="16"/>
                <w:szCs w:val="16"/>
              </w:rPr>
              <w:t>食事作り、学校対応、</w:t>
            </w:r>
            <w:r w:rsidRPr="00016A7F">
              <w:rPr>
                <w:rFonts w:ascii="ＭＳ Ｐ明朝" w:hint="eastAsia"/>
                <w:sz w:val="16"/>
                <w:szCs w:val="16"/>
              </w:rPr>
              <w:t>病気対応等）について、どのようなことをしていましたか。</w:t>
            </w:r>
          </w:p>
          <w:p w14:paraId="379892D1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私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16287F21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5BE93A62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1066CE22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>（</w:t>
            </w:r>
            <w:r w:rsidR="009F40DD">
              <w:rPr>
                <w:rFonts w:ascii="ＭＳ Ｐ明朝" w:hint="eastAsia"/>
                <w:sz w:val="16"/>
                <w:szCs w:val="16"/>
              </w:rPr>
              <w:t>相手</w:t>
            </w:r>
            <w:r>
              <w:rPr>
                <w:rFonts w:ascii="ＭＳ Ｐ明朝" w:hint="eastAsia"/>
                <w:sz w:val="16"/>
                <w:szCs w:val="16"/>
              </w:rPr>
              <w:t>がしたこと）</w:t>
            </w:r>
          </w:p>
          <w:p w14:paraId="384BA73E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34B3F2EB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</w:p>
          <w:p w14:paraId="285E31DD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sz w:val="16"/>
                <w:szCs w:val="16"/>
              </w:rPr>
            </w:pPr>
            <w:r>
              <w:rPr>
                <w:rFonts w:ascii="ＭＳ Ｐ明朝" w:hint="eastAsia"/>
                <w:sz w:val="16"/>
                <w:szCs w:val="16"/>
              </w:rPr>
              <w:t xml:space="preserve">※２　</w:t>
            </w:r>
            <w:r>
              <w:rPr>
                <w:rFonts w:hint="eastAsia"/>
                <w:sz w:val="16"/>
                <w:szCs w:val="16"/>
              </w:rPr>
              <w:t>家族の転居、転職、病気、事故等</w:t>
            </w:r>
          </w:p>
          <w:p w14:paraId="71C271E4" w14:textId="77777777" w:rsidR="00D900DA" w:rsidRDefault="00D900DA" w:rsidP="00D900D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0" w:firstLine="0"/>
              <w:jc w:val="left"/>
              <w:rPr>
                <w:rFonts w:ascii="ＭＳ Ｐ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年　</w:t>
            </w:r>
            <w:r w:rsidR="004B65D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月</w:t>
            </w:r>
          </w:p>
          <w:p w14:paraId="7D34F5C7" w14:textId="77777777" w:rsidR="00DE316B" w:rsidRDefault="00DE316B" w:rsidP="00D900DA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firstLineChars="0" w:firstLine="0"/>
              <w:jc w:val="left"/>
            </w:pPr>
          </w:p>
        </w:tc>
      </w:tr>
      <w:tr w:rsidR="00DE316B" w14:paraId="52670E36" w14:textId="77777777" w:rsidTr="00C16E43">
        <w:trPr>
          <w:trHeight w:val="1268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A7D0553" w14:textId="77777777" w:rsidR="00DE316B" w:rsidRDefault="00DE316B">
            <w:pPr>
              <w:suppressAutoHyphens/>
              <w:kinsoku w:val="0"/>
              <w:autoSpaceDE w:val="0"/>
              <w:autoSpaceDN w:val="0"/>
              <w:spacing w:line="400" w:lineRule="exact"/>
              <w:ind w:firstLineChars="51" w:firstLine="98"/>
              <w:jc w:val="center"/>
              <w:rPr>
                <w:rFonts w:ascii="ＭＳ Ｐ明朝"/>
                <w:sz w:val="24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 xml:space="preserve">　在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AA5AD4" w14:textId="77777777" w:rsidR="00DE316B" w:rsidRDefault="00DE316B" w:rsidP="00EC70D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0" w:firstLine="0"/>
              <w:jc w:val="left"/>
            </w:pPr>
            <w:r>
              <w:rPr>
                <w:rFonts w:hint="eastAsia"/>
              </w:rPr>
              <w:t>（　　　　　　　）園・小学校・中学校・高校</w:t>
            </w:r>
            <w:r w:rsidR="008F2B96">
              <w:rPr>
                <w:rFonts w:hint="eastAsia"/>
              </w:rPr>
              <w:t xml:space="preserve">（学年・クラス等　　　　</w:t>
            </w:r>
            <w:r w:rsidR="00EC70D7">
              <w:rPr>
                <w:rFonts w:hint="eastAsia"/>
              </w:rPr>
              <w:t xml:space="preserve">　</w:t>
            </w:r>
            <w:r w:rsidR="008F2B96">
              <w:rPr>
                <w:rFonts w:hint="eastAsia"/>
              </w:rPr>
              <w:t>）</w:t>
            </w:r>
          </w:p>
          <w:p w14:paraId="0A77845E" w14:textId="77777777" w:rsidR="00977333" w:rsidRDefault="0097733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93"/>
              <w:jc w:val="left"/>
            </w:pPr>
            <w:r>
              <w:rPr>
                <w:rFonts w:hint="eastAsia"/>
              </w:rPr>
              <w:t xml:space="preserve">　　　　</w:t>
            </w:r>
            <w:r w:rsidRPr="00237BA0">
              <w:rPr>
                <w:rFonts w:hint="eastAsia"/>
                <w:sz w:val="20"/>
              </w:rPr>
              <w:t>所在地：</w:t>
            </w:r>
          </w:p>
          <w:p w14:paraId="46AA37CB" w14:textId="77777777" w:rsidR="00DE316B" w:rsidRDefault="00DE316B" w:rsidP="0097733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63"/>
              <w:jc w:val="left"/>
              <w:rPr>
                <w:rFonts w:ascii="ＭＳ Ｐ明朝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54570">
              <w:rPr>
                <w:rFonts w:hint="eastAsia"/>
                <w:sz w:val="18"/>
                <w:szCs w:val="18"/>
              </w:rPr>
              <w:t xml:space="preserve">　</w:t>
            </w:r>
            <w:r w:rsidRPr="00977333">
              <w:rPr>
                <w:rFonts w:hint="eastAsia"/>
                <w:sz w:val="20"/>
                <w:szCs w:val="18"/>
              </w:rPr>
              <w:t>電　話：</w:t>
            </w:r>
          </w:p>
        </w:tc>
      </w:tr>
    </w:tbl>
    <w:p w14:paraId="1DD21048" w14:textId="77777777" w:rsidR="006C1C81" w:rsidRDefault="00DB6C59" w:rsidP="00DB6C59">
      <w:pPr>
        <w:pStyle w:val="a3"/>
        <w:ind w:firstLineChars="50" w:firstLine="98"/>
        <w:rPr>
          <w:rFonts w:ascii="ＭＳ Ｐ明朝" w:hAnsi="ＭＳ Ｐ明朝"/>
        </w:rPr>
      </w:pPr>
      <w:r w:rsidRPr="00DB6C59">
        <w:rPr>
          <w:rFonts w:ascii="Century" w:hAnsi="Century"/>
        </w:rPr>
        <w:lastRenderedPageBreak/>
        <w:t>(2)</w:t>
      </w:r>
      <w:r w:rsidR="006C1C81">
        <w:rPr>
          <w:rFonts w:ascii="ＭＳ Ｐ明朝" w:hAnsi="ＭＳ Ｐ明朝" w:hint="eastAsia"/>
        </w:rPr>
        <w:t xml:space="preserve">　心身の状況</w:t>
      </w:r>
    </w:p>
    <w:tbl>
      <w:tblPr>
        <w:tblW w:w="9082" w:type="dxa"/>
        <w:tblInd w:w="5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4"/>
        <w:gridCol w:w="2321"/>
        <w:gridCol w:w="6378"/>
        <w:gridCol w:w="49"/>
      </w:tblGrid>
      <w:tr w:rsidR="000E7B7A" w14:paraId="215F5F8B" w14:textId="77777777" w:rsidTr="00E45317">
        <w:trPr>
          <w:cantSplit/>
          <w:trHeight w:hRule="exact" w:val="471"/>
        </w:trPr>
        <w:tc>
          <w:tcPr>
            <w:tcW w:w="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020A7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47AD7" w14:textId="77777777" w:rsidR="004F6888" w:rsidRDefault="00FC7500" w:rsidP="00E45317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身長・体重</w:t>
            </w:r>
          </w:p>
          <w:p w14:paraId="1D7B270A" w14:textId="77777777" w:rsidR="000E7B7A" w:rsidRDefault="000E7B7A" w:rsidP="000B08D8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58B8D5D2" w14:textId="77777777" w:rsidR="000E7B7A" w:rsidRDefault="000E7B7A" w:rsidP="002827F3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 xml:space="preserve">身長　　　　　</w:t>
            </w:r>
            <w:r w:rsidR="005879BF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>㎝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 xml:space="preserve">　　　体重　　　</w:t>
            </w:r>
            <w:r w:rsidR="005879BF"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ascii="ＭＳ Ｐ明朝" w:hAnsi="ＭＳ Ｐ明朝" w:hint="eastAsia"/>
              </w:rPr>
              <w:t xml:space="preserve">　㎏</w:t>
            </w:r>
            <w:r w:rsidR="00E84A87">
              <w:rPr>
                <w:rFonts w:ascii="ＭＳ Ｐ明朝" w:hAnsi="ＭＳ Ｐ明朝" w:hint="eastAsia"/>
              </w:rPr>
              <w:t xml:space="preserve">　（　　　年　　　月　　　日現在）</w:t>
            </w:r>
          </w:p>
        </w:tc>
        <w:tc>
          <w:tcPr>
            <w:tcW w:w="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04CB7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  <w:tr w:rsidR="000E7B7A" w14:paraId="5D470451" w14:textId="77777777" w:rsidTr="00C20A0F">
        <w:trPr>
          <w:cantSplit/>
          <w:trHeight w:hRule="exact" w:val="510"/>
        </w:trPr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1B0B11" w14:textId="77777777" w:rsidR="000E7B7A" w:rsidRDefault="000E7B7A" w:rsidP="002827F3">
            <w:pPr>
              <w:pStyle w:val="a3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健康状態</w:t>
            </w:r>
          </w:p>
          <w:p w14:paraId="2A1F701D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63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D3CD91" w14:textId="77777777" w:rsidR="00C20A0F" w:rsidRDefault="00C20A0F" w:rsidP="000B08D8">
            <w:pPr>
              <w:pStyle w:val="a3"/>
              <w:spacing w:line="300" w:lineRule="exact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□良好</w:t>
            </w:r>
          </w:p>
          <w:p w14:paraId="51FF7F01" w14:textId="77777777" w:rsidR="00BF6FDD" w:rsidRDefault="000E7B7A" w:rsidP="000B08D8">
            <w:pPr>
              <w:pStyle w:val="a3"/>
              <w:spacing w:line="300" w:lineRule="exact"/>
              <w:ind w:firstLine="195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□以下のとおり（既往歴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持病</w:t>
            </w:r>
            <w:r w:rsidR="003B7F31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通院の有無等）</w:t>
            </w:r>
          </w:p>
          <w:p w14:paraId="03EFCA41" w14:textId="77777777" w:rsidR="007950BB" w:rsidRDefault="007950BB" w:rsidP="000B08D8">
            <w:pPr>
              <w:pStyle w:val="a3"/>
              <w:spacing w:line="300" w:lineRule="exact"/>
              <w:ind w:firstLine="193"/>
              <w:rPr>
                <w:spacing w:val="0"/>
              </w:rPr>
            </w:pPr>
          </w:p>
        </w:tc>
        <w:tc>
          <w:tcPr>
            <w:tcW w:w="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96A722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  <w:tr w:rsidR="000E7B7A" w14:paraId="5B95CD12" w14:textId="77777777" w:rsidTr="002B57CE">
        <w:trPr>
          <w:cantSplit/>
          <w:trHeight w:hRule="exact" w:val="738"/>
        </w:trPr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0BBB2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3CB595B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6378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9C8D39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  <w:tc>
          <w:tcPr>
            <w:tcW w:w="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E05EE" w14:textId="77777777" w:rsidR="000E7B7A" w:rsidRDefault="000E7B7A" w:rsidP="002827F3">
            <w:pPr>
              <w:pStyle w:val="a3"/>
              <w:wordWrap/>
              <w:spacing w:line="240" w:lineRule="auto"/>
              <w:ind w:firstLine="193"/>
              <w:rPr>
                <w:spacing w:val="0"/>
              </w:rPr>
            </w:pPr>
          </w:p>
        </w:tc>
      </w:tr>
      <w:tr w:rsidR="000E7B7A" w14:paraId="56693F24" w14:textId="77777777" w:rsidTr="002B57CE">
        <w:trPr>
          <w:trHeight w:hRule="exact" w:val="14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FC17F8B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9297C4" w14:textId="77777777" w:rsidR="00DE2917" w:rsidRDefault="000E7B7A" w:rsidP="000B08D8">
            <w:pPr>
              <w:pStyle w:val="a3"/>
              <w:ind w:leftChars="100" w:left="193" w:rightChars="95" w:right="183" w:firstLineChars="0" w:firstLine="0"/>
              <w:rPr>
                <w:spacing w:val="0"/>
              </w:rPr>
            </w:pPr>
            <w:r>
              <w:rPr>
                <w:rFonts w:hint="eastAsia"/>
                <w:spacing w:val="0"/>
              </w:rPr>
              <w:t>専門機関（医療</w:t>
            </w:r>
            <w:r w:rsidR="003B7F3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福祉</w:t>
            </w:r>
            <w:r w:rsidR="003B7F3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教育等）と</w:t>
            </w:r>
            <w:r w:rsidR="00E84A87"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>関わり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0FEFE06A" w14:textId="77777777" w:rsidR="0091072D" w:rsidRDefault="0091072D" w:rsidP="000B08D8">
            <w:pPr>
              <w:pStyle w:val="a3"/>
              <w:spacing w:line="300" w:lineRule="exact"/>
              <w:ind w:firstLine="193"/>
              <w:rPr>
                <w:spacing w:val="0"/>
              </w:rPr>
            </w:pPr>
            <w:r>
              <w:rPr>
                <w:rFonts w:hint="eastAsia"/>
                <w:spacing w:val="0"/>
              </w:rPr>
              <w:t>□</w:t>
            </w:r>
            <w:r w:rsidR="00FC7500">
              <w:rPr>
                <w:rFonts w:hint="eastAsia"/>
                <w:spacing w:val="0"/>
              </w:rPr>
              <w:t>な</w:t>
            </w:r>
            <w:r>
              <w:rPr>
                <w:rFonts w:hint="eastAsia"/>
                <w:spacing w:val="0"/>
              </w:rPr>
              <w:t>し</w:t>
            </w:r>
          </w:p>
          <w:p w14:paraId="1F1F6A54" w14:textId="77777777" w:rsidR="00304293" w:rsidRDefault="00285B14" w:rsidP="000B08D8">
            <w:pPr>
              <w:pStyle w:val="a3"/>
              <w:spacing w:line="300" w:lineRule="exact"/>
              <w:ind w:leftChars="100" w:left="193" w:firstLineChars="0" w:firstLine="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□以下のとおり</w:t>
            </w:r>
            <w:r w:rsidR="00E84A87">
              <w:rPr>
                <w:rFonts w:hint="eastAsia"/>
                <w:spacing w:val="0"/>
              </w:rPr>
              <w:t>（専門</w:t>
            </w:r>
            <w:r w:rsidR="00E84A87" w:rsidRPr="00E84A87">
              <w:rPr>
                <w:rFonts w:hint="eastAsia"/>
                <w:spacing w:val="0"/>
              </w:rPr>
              <w:t>機関名、診断名、通院・相談・支援の状況</w:t>
            </w:r>
            <w:r w:rsidR="00E84A87">
              <w:rPr>
                <w:rFonts w:hint="eastAsia"/>
                <w:spacing w:val="0"/>
              </w:rPr>
              <w:t>等）</w:t>
            </w:r>
          </w:p>
          <w:p w14:paraId="0A4F7224" w14:textId="77777777" w:rsidR="007950BB" w:rsidRDefault="007950BB" w:rsidP="000B08D8">
            <w:pPr>
              <w:pStyle w:val="a3"/>
              <w:spacing w:line="300" w:lineRule="exact"/>
              <w:ind w:leftChars="100" w:left="193" w:firstLineChars="0" w:firstLine="0"/>
              <w:rPr>
                <w:spacing w:val="0"/>
              </w:rPr>
            </w:pPr>
          </w:p>
        </w:tc>
        <w:tc>
          <w:tcPr>
            <w:tcW w:w="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48A43" w14:textId="77777777" w:rsidR="000E7B7A" w:rsidRDefault="000E7B7A" w:rsidP="002827F3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79311116" w14:textId="77777777" w:rsidR="006C1C81" w:rsidRDefault="00DB6C59" w:rsidP="00DB6C59">
      <w:pPr>
        <w:pStyle w:val="a3"/>
        <w:spacing w:line="276" w:lineRule="auto"/>
        <w:ind w:leftChars="99" w:left="191" w:firstLineChars="0" w:firstLine="1"/>
        <w:rPr>
          <w:rFonts w:eastAsia="ＭＳ 明朝" w:cs="Times New Roman"/>
          <w:spacing w:val="0"/>
        </w:rPr>
      </w:pPr>
      <w:r w:rsidRPr="00DB6C59">
        <w:rPr>
          <w:rFonts w:ascii="Century" w:hAnsi="Century"/>
        </w:rPr>
        <w:t>(3)</w:t>
      </w:r>
      <w:r w:rsidR="006C1C81" w:rsidRPr="00D15E8C">
        <w:rPr>
          <w:rFonts w:ascii="ＭＳ 明朝" w:eastAsia="ＭＳ 明朝" w:hAnsi="ＭＳ 明朝" w:cs="Times New Roman" w:hint="eastAsia"/>
          <w:spacing w:val="0"/>
        </w:rPr>
        <w:t xml:space="preserve">　</w:t>
      </w:r>
      <w:r w:rsidR="000B2F0A">
        <w:rPr>
          <w:rFonts w:ascii="ＭＳ 明朝" w:eastAsia="ＭＳ 明朝" w:hAnsi="ＭＳ 明朝" w:cs="Times New Roman" w:hint="eastAsia"/>
          <w:spacing w:val="0"/>
        </w:rPr>
        <w:t>現在の</w:t>
      </w:r>
      <w:r w:rsidR="00011B11">
        <w:rPr>
          <w:rFonts w:eastAsia="ＭＳ 明朝" w:cs="Times New Roman" w:hint="eastAsia"/>
          <w:spacing w:val="0"/>
        </w:rPr>
        <w:t>一日のスケジュール</w:t>
      </w:r>
      <w:r w:rsidR="006C1C81">
        <w:rPr>
          <w:rFonts w:eastAsia="ＭＳ 明朝" w:cs="Times New Roman" w:hint="eastAsia"/>
          <w:spacing w:val="0"/>
        </w:rPr>
        <w:t>（起床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食事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登下校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帰宅後の過ごし方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入浴</w:t>
      </w:r>
      <w:r w:rsidR="00AC68D7">
        <w:rPr>
          <w:rFonts w:eastAsia="ＭＳ 明朝" w:cs="Times New Roman" w:hint="eastAsia"/>
          <w:spacing w:val="0"/>
        </w:rPr>
        <w:t>、</w:t>
      </w:r>
      <w:r w:rsidR="006C1C81">
        <w:rPr>
          <w:rFonts w:eastAsia="ＭＳ 明朝" w:cs="Times New Roman" w:hint="eastAsia"/>
          <w:spacing w:val="0"/>
        </w:rPr>
        <w:t>就寝</w:t>
      </w:r>
      <w:r w:rsidR="00011B11">
        <w:rPr>
          <w:rFonts w:eastAsia="ＭＳ 明朝" w:cs="Times New Roman" w:hint="eastAsia"/>
          <w:spacing w:val="0"/>
        </w:rPr>
        <w:t>等の時刻</w:t>
      </w:r>
      <w:r w:rsidR="006C1C81">
        <w:rPr>
          <w:rFonts w:eastAsia="ＭＳ 明朝" w:cs="Times New Roman" w:hint="eastAsia"/>
          <w:spacing w:val="0"/>
        </w:rPr>
        <w:t>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3402"/>
        <w:gridCol w:w="851"/>
        <w:gridCol w:w="3543"/>
      </w:tblGrid>
      <w:tr w:rsidR="00011B11" w:rsidRPr="00011B11" w14:paraId="10371DE2" w14:textId="77777777" w:rsidTr="009AD8FC">
        <w:trPr>
          <w:trHeight w:val="412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0F40DEB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524ED1A" w14:textId="77777777" w:rsidR="00011B11" w:rsidRPr="00011B11" w:rsidRDefault="00011B11" w:rsidP="00D80799">
            <w:pPr>
              <w:pStyle w:val="a3"/>
              <w:ind w:firstLineChars="0" w:firstLine="0"/>
              <w:jc w:val="center"/>
            </w:pPr>
            <w:r w:rsidRPr="00011B11">
              <w:rPr>
                <w:rFonts w:hint="eastAsia"/>
              </w:rPr>
              <w:t>平日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675B9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起床</w:t>
            </w:r>
          </w:p>
          <w:p w14:paraId="74ADE47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7AE4471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3DE6E28E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2D9C63ED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28DB71A9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5C4D4152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3141B782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2F97E906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603562FD" w14:textId="77777777" w:rsidR="00011B11" w:rsidRPr="00011B11" w:rsidRDefault="005D5D2D" w:rsidP="00011B11">
            <w:pPr>
              <w:pStyle w:val="a3"/>
              <w:ind w:leftChars="100" w:left="388" w:hangingChars="100" w:hanging="195"/>
            </w:pPr>
            <w:r>
              <w:rPr>
                <w:rFonts w:hint="eastAsia"/>
              </w:rPr>
              <w:t xml:space="preserve">　　　：　　　就寝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89FC67" w14:textId="77777777" w:rsidR="00011B11" w:rsidRPr="00011B11" w:rsidRDefault="00011B11" w:rsidP="00D80799">
            <w:pPr>
              <w:pStyle w:val="a3"/>
              <w:ind w:firstLineChars="0" w:firstLine="0"/>
              <w:jc w:val="center"/>
            </w:pPr>
            <w:r w:rsidRPr="00011B11">
              <w:rPr>
                <w:rFonts w:hint="eastAsia"/>
              </w:rPr>
              <w:t>休日</w:t>
            </w:r>
          </w:p>
        </w:tc>
        <w:tc>
          <w:tcPr>
            <w:tcW w:w="3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285931" w14:textId="77777777" w:rsidR="00011B11" w:rsidRPr="00011B11" w:rsidRDefault="00011B11" w:rsidP="000B08D8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起床</w:t>
            </w:r>
          </w:p>
          <w:p w14:paraId="6D7E5EE7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</w:t>
            </w:r>
            <w:r w:rsidR="002417C2">
              <w:rPr>
                <w:rFonts w:hint="eastAsia"/>
              </w:rPr>
              <w:t xml:space="preserve">　　　</w:t>
            </w:r>
          </w:p>
          <w:p w14:paraId="76620F3F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40B22831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1C046226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　</w:t>
            </w:r>
          </w:p>
          <w:p w14:paraId="41F1F4A1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　</w:t>
            </w:r>
            <w:r>
              <w:rPr>
                <w:rFonts w:hint="eastAsia"/>
              </w:rPr>
              <w:t xml:space="preserve">　</w:t>
            </w:r>
          </w:p>
          <w:p w14:paraId="79231993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　</w:t>
            </w:r>
            <w:r>
              <w:rPr>
                <w:rFonts w:hint="eastAsia"/>
              </w:rPr>
              <w:t xml:space="preserve">　</w:t>
            </w:r>
            <w:r w:rsidRPr="00011B11">
              <w:rPr>
                <w:rFonts w:hint="eastAsia"/>
              </w:rPr>
              <w:t xml:space="preserve">　</w:t>
            </w:r>
          </w:p>
          <w:p w14:paraId="677BE4CA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 w:rsidRPr="00011B11">
              <w:rPr>
                <w:rFonts w:hint="eastAsia"/>
              </w:rPr>
              <w:t xml:space="preserve">　　　：</w:t>
            </w:r>
            <w:r>
              <w:rPr>
                <w:rFonts w:hint="eastAsia"/>
              </w:rPr>
              <w:t xml:space="preserve">　　　</w:t>
            </w:r>
          </w:p>
          <w:p w14:paraId="6F9232AB" w14:textId="77777777" w:rsidR="00011B11" w:rsidRPr="00011B11" w:rsidRDefault="00011B11" w:rsidP="00011B11">
            <w:pPr>
              <w:pStyle w:val="a3"/>
              <w:ind w:firstLineChars="101" w:firstLine="197"/>
            </w:pPr>
            <w:r w:rsidRPr="00011B11">
              <w:rPr>
                <w:rFonts w:hint="eastAsia"/>
              </w:rPr>
              <w:t xml:space="preserve">　　　：</w:t>
            </w:r>
            <w:r>
              <w:rPr>
                <w:rFonts w:hint="eastAsia"/>
              </w:rPr>
              <w:t xml:space="preserve">　　　</w:t>
            </w:r>
          </w:p>
          <w:p w14:paraId="7370D1AB" w14:textId="77777777" w:rsidR="00011B11" w:rsidRPr="00011B11" w:rsidRDefault="005D5D2D" w:rsidP="00011B11">
            <w:pPr>
              <w:pStyle w:val="a3"/>
              <w:ind w:firstLine="195"/>
            </w:pPr>
            <w:r>
              <w:rPr>
                <w:rFonts w:hint="eastAsia"/>
              </w:rPr>
              <w:t xml:space="preserve">　　　：　　　就寝</w:t>
            </w:r>
          </w:p>
        </w:tc>
      </w:tr>
      <w:tr w:rsidR="00011B11" w:rsidRPr="00011B11" w14:paraId="69C37F20" w14:textId="77777777" w:rsidTr="009AD8FC">
        <w:trPr>
          <w:trHeight w:val="181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7A52294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</w:p>
        </w:tc>
        <w:tc>
          <w:tcPr>
            <w:tcW w:w="8646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BAA4A9" w14:textId="77777777" w:rsidR="00011B11" w:rsidRPr="00011B11" w:rsidRDefault="00011B11" w:rsidP="00011B11">
            <w:pPr>
              <w:pStyle w:val="a3"/>
              <w:ind w:leftChars="100" w:left="388" w:hangingChars="100" w:hanging="195"/>
            </w:pPr>
            <w:r>
              <w:rPr>
                <w:rFonts w:hint="eastAsia"/>
              </w:rPr>
              <w:t>習い事（種類、曜日、</w:t>
            </w:r>
            <w:r w:rsidRPr="00011B11">
              <w:rPr>
                <w:rFonts w:hint="eastAsia"/>
              </w:rPr>
              <w:t>時間帯</w:t>
            </w:r>
            <w:r w:rsidR="00E2356E">
              <w:rPr>
                <w:rFonts w:hint="eastAsia"/>
              </w:rPr>
              <w:t>、送迎者等</w:t>
            </w:r>
            <w:r w:rsidRPr="00011B11">
              <w:rPr>
                <w:rFonts w:hint="eastAsia"/>
              </w:rPr>
              <w:t>）</w:t>
            </w:r>
          </w:p>
          <w:p w14:paraId="007DCDA8" w14:textId="77777777" w:rsidR="00DE2917" w:rsidRDefault="00DE2917" w:rsidP="005A30FB">
            <w:pPr>
              <w:pStyle w:val="a3"/>
              <w:ind w:firstLineChars="0" w:firstLine="0"/>
            </w:pPr>
          </w:p>
          <w:p w14:paraId="450EA2D7" w14:textId="77777777" w:rsidR="00DE2917" w:rsidRPr="00011B11" w:rsidRDefault="00DE2917" w:rsidP="005A30FB">
            <w:pPr>
              <w:pStyle w:val="a3"/>
              <w:ind w:firstLineChars="0" w:firstLine="0"/>
            </w:pPr>
          </w:p>
        </w:tc>
      </w:tr>
    </w:tbl>
    <w:p w14:paraId="3D729CF3" w14:textId="5F9AF1E2" w:rsidR="57691B82" w:rsidRDefault="57691B82" w:rsidP="57691B82">
      <w:pPr>
        <w:pStyle w:val="a3"/>
        <w:ind w:firstLineChars="50" w:firstLine="98"/>
        <w:rPr>
          <w:rFonts w:ascii="Century" w:hAnsi="Century"/>
        </w:rPr>
      </w:pPr>
    </w:p>
    <w:p w14:paraId="7A581B6E" w14:textId="77777777" w:rsidR="007D544B" w:rsidRDefault="007D544B">
      <w:pPr>
        <w:widowControl/>
        <w:spacing w:line="240" w:lineRule="auto"/>
        <w:ind w:firstLineChars="0" w:firstLine="0"/>
        <w:jc w:val="left"/>
        <w:rPr>
          <w:rFonts w:eastAsia="ＭＳ Ｐ明朝" w:cs="ＭＳ Ｐ明朝"/>
          <w:spacing w:val="1"/>
          <w:kern w:val="0"/>
          <w:szCs w:val="21"/>
        </w:rPr>
      </w:pPr>
      <w:r>
        <w:br w:type="page"/>
      </w:r>
    </w:p>
    <w:p w14:paraId="1A9B9471" w14:textId="575C5EB6" w:rsidR="006C1C81" w:rsidRDefault="00DB6C59" w:rsidP="00DB6C59">
      <w:pPr>
        <w:pStyle w:val="a3"/>
        <w:ind w:firstLineChars="50" w:firstLine="98"/>
        <w:rPr>
          <w:spacing w:val="0"/>
        </w:rPr>
      </w:pPr>
      <w:r w:rsidRPr="00DB6C59">
        <w:rPr>
          <w:rFonts w:ascii="Century" w:hAnsi="Century"/>
        </w:rPr>
        <w:lastRenderedPageBreak/>
        <w:t>(4)</w:t>
      </w:r>
      <w:r w:rsidR="006C1C81">
        <w:rPr>
          <w:rFonts w:ascii="ＭＳ Ｐ明朝" w:hAnsi="ＭＳ Ｐ明朝" w:hint="eastAsia"/>
        </w:rPr>
        <w:t xml:space="preserve">　</w:t>
      </w:r>
      <w:r w:rsidR="0089107C">
        <w:rPr>
          <w:rFonts w:ascii="ＭＳ Ｐ明朝" w:hAnsi="ＭＳ Ｐ明朝" w:hint="eastAsia"/>
        </w:rPr>
        <w:t>紛争（別居や裁判所の手続</w:t>
      </w:r>
      <w:r w:rsidR="000D5CD5">
        <w:rPr>
          <w:rFonts w:ascii="ＭＳ Ｐ明朝" w:hAnsi="ＭＳ Ｐ明朝" w:hint="eastAsia"/>
        </w:rPr>
        <w:t>等</w:t>
      </w:r>
      <w:r w:rsidR="0089107C">
        <w:rPr>
          <w:rFonts w:ascii="ＭＳ Ｐ明朝" w:hAnsi="ＭＳ Ｐ明朝" w:hint="eastAsia"/>
        </w:rPr>
        <w:t>）</w:t>
      </w:r>
      <w:r w:rsidR="006C1C81">
        <w:rPr>
          <w:rFonts w:ascii="ＭＳ Ｐ明朝" w:hAnsi="ＭＳ Ｐ明朝" w:hint="eastAsia"/>
        </w:rPr>
        <w:t>に対する認識の程度</w:t>
      </w:r>
      <w:r w:rsidR="00B05D05" w:rsidRPr="0030242E">
        <w:rPr>
          <w:rFonts w:ascii="ＭＳ Ｐ明朝" w:hAnsi="ＭＳ Ｐ明朝" w:hint="eastAsia"/>
        </w:rPr>
        <w:t>（親からの説明内容、子の反応</w:t>
      </w:r>
      <w:r w:rsidR="006C1C81" w:rsidRPr="0030242E">
        <w:rPr>
          <w:rFonts w:ascii="ＭＳ Ｐ明朝" w:hAnsi="ＭＳ Ｐ明朝" w:hint="eastAsia"/>
        </w:rPr>
        <w:t>等</w:t>
      </w:r>
      <w:r w:rsidR="00B05D05">
        <w:rPr>
          <w:rFonts w:ascii="ＭＳ Ｐ明朝" w:hAnsi="ＭＳ Ｐ明朝" w:hint="eastAsia"/>
        </w:rPr>
        <w:t>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6C1C81" w14:paraId="3DD355C9" w14:textId="77777777" w:rsidTr="009AD8FC">
        <w:trPr>
          <w:trHeight w:val="516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6C1C81" w:rsidRPr="008F1C1C" w:rsidRDefault="006C1C81" w:rsidP="00FE3041">
            <w:pPr>
              <w:pStyle w:val="a3"/>
              <w:ind w:firstLineChars="0" w:firstLine="0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7AAFBA" w14:textId="77777777" w:rsidR="006C1C81" w:rsidRPr="00F14527" w:rsidRDefault="006C1C81" w:rsidP="00FE3041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56BA9370" w14:textId="77777777" w:rsidR="006C1C81" w:rsidRDefault="00DB6C59" w:rsidP="00DB6C59">
      <w:pPr>
        <w:pStyle w:val="a3"/>
        <w:ind w:firstLineChars="50" w:firstLine="98"/>
        <w:rPr>
          <w:spacing w:val="0"/>
        </w:rPr>
      </w:pPr>
      <w:r w:rsidRPr="00DB6C59">
        <w:rPr>
          <w:rFonts w:ascii="Century" w:hAnsi="Century"/>
        </w:rPr>
        <w:t>(5)</w:t>
      </w:r>
      <w:r w:rsidR="006C1C81">
        <w:rPr>
          <w:rFonts w:ascii="ＭＳ Ｐ明朝" w:hAnsi="ＭＳ Ｐ明朝" w:hint="eastAsia"/>
        </w:rPr>
        <w:t xml:space="preserve">　その他</w:t>
      </w:r>
      <w:r w:rsidR="00C01FB5">
        <w:rPr>
          <w:rFonts w:ascii="ＭＳ Ｐ明朝" w:hAnsi="ＭＳ Ｐ明朝" w:hint="eastAsia"/>
        </w:rPr>
        <w:t>（</w:t>
      </w:r>
      <w:r w:rsidR="00C21F7D">
        <w:rPr>
          <w:rFonts w:ascii="ＭＳ Ｐ明朝" w:hAnsi="ＭＳ Ｐ明朝" w:hint="eastAsia"/>
        </w:rPr>
        <w:t>親子の関係性、子の性格・行動傾向・好きな遊び・関心を持っていること等</w:t>
      </w:r>
      <w:r w:rsidR="00C01FB5">
        <w:rPr>
          <w:rFonts w:ascii="ＭＳ Ｐ明朝" w:hAnsi="ＭＳ Ｐ明朝" w:hint="eastAsia"/>
        </w:rPr>
        <w:t>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6C1C81" w14:paraId="56EE48EE" w14:textId="77777777" w:rsidTr="009AD8FC">
        <w:trPr>
          <w:trHeight w:val="583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6C1C81" w:rsidRPr="008F1C1C" w:rsidRDefault="006C1C81" w:rsidP="00FE3041">
            <w:pPr>
              <w:pStyle w:val="a3"/>
              <w:ind w:firstLineChars="0" w:firstLine="0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1FD38A" w14:textId="77777777" w:rsidR="006C1C81" w:rsidRPr="00F14527" w:rsidRDefault="006C1C81" w:rsidP="00FE3041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23405CA8" w14:textId="77777777" w:rsidR="002A5900" w:rsidRDefault="00BF0B91" w:rsidP="00BB0D79">
      <w:pPr>
        <w:pStyle w:val="a3"/>
        <w:spacing w:line="240" w:lineRule="auto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/>
        </w:rPr>
        <w:br w:type="page"/>
      </w:r>
      <w:r w:rsidR="005E705A">
        <w:rPr>
          <w:rFonts w:ascii="ＭＳ Ｐ明朝" w:hAnsi="ＭＳ Ｐ明朝" w:hint="eastAsia"/>
        </w:rPr>
        <w:lastRenderedPageBreak/>
        <w:t>３</w:t>
      </w:r>
      <w:r w:rsidR="00FE6B59">
        <w:rPr>
          <w:rFonts w:ascii="ＭＳ Ｐ明朝" w:hAnsi="ＭＳ Ｐ明朝" w:hint="eastAsia"/>
        </w:rPr>
        <w:t xml:space="preserve">　</w:t>
      </w:r>
      <w:r w:rsidR="002A5900">
        <w:rPr>
          <w:rFonts w:ascii="ＭＳ Ｐ明朝" w:hAnsi="ＭＳ Ｐ明朝" w:hint="eastAsia"/>
        </w:rPr>
        <w:t>今後の</w:t>
      </w:r>
      <w:r w:rsidR="001A1A32">
        <w:rPr>
          <w:rFonts w:ascii="ＭＳ Ｐ明朝" w:hAnsi="ＭＳ Ｐ明朝" w:hint="eastAsia"/>
        </w:rPr>
        <w:t>監護</w:t>
      </w:r>
      <w:r w:rsidR="002A5900">
        <w:rPr>
          <w:rFonts w:ascii="ＭＳ Ｐ明朝" w:hAnsi="ＭＳ Ｐ明朝" w:hint="eastAsia"/>
        </w:rPr>
        <w:t>方針</w:t>
      </w:r>
      <w:r w:rsidR="009E77C2">
        <w:rPr>
          <w:rFonts w:ascii="ＭＳ Ｐ明朝" w:hAnsi="ＭＳ Ｐ明朝" w:hint="eastAsia"/>
        </w:rPr>
        <w:t>等</w:t>
      </w:r>
    </w:p>
    <w:p w14:paraId="07B8ABA2" w14:textId="22DCA2A2" w:rsidR="002A5900" w:rsidRDefault="00E91EFE" w:rsidP="00E91EFE">
      <w:pPr>
        <w:pStyle w:val="a3"/>
        <w:spacing w:line="240" w:lineRule="auto"/>
        <w:ind w:leftChars="50" w:left="389" w:hangingChars="150" w:hanging="293"/>
        <w:rPr>
          <w:spacing w:val="0"/>
        </w:rPr>
      </w:pPr>
      <w:r>
        <w:rPr>
          <w:rFonts w:ascii="Century" w:hAnsi="Century"/>
        </w:rPr>
        <w:t>(1)</w:t>
      </w:r>
      <w:r w:rsidR="00C305D0">
        <w:rPr>
          <w:rFonts w:ascii="ＭＳ Ｐ明朝" w:hAnsi="ＭＳ Ｐ明朝" w:hint="eastAsia"/>
        </w:rPr>
        <w:t xml:space="preserve">　</w:t>
      </w:r>
      <w:r w:rsidR="00047F92">
        <w:rPr>
          <w:rFonts w:ascii="ＭＳ Ｐ明朝" w:hAnsi="ＭＳ Ｐ明朝" w:hint="eastAsia"/>
        </w:rPr>
        <w:t>私が</w:t>
      </w:r>
      <w:r w:rsidR="009E77C2">
        <w:rPr>
          <w:rFonts w:ascii="ＭＳ Ｐ明朝" w:hAnsi="ＭＳ Ｐ明朝" w:hint="eastAsia"/>
        </w:rPr>
        <w:t>子を監護する</w:t>
      </w:r>
      <w:r w:rsidR="009018CE">
        <w:rPr>
          <w:rFonts w:ascii="ＭＳ Ｐ明朝" w:hAnsi="ＭＳ Ｐ明朝" w:hint="eastAsia"/>
        </w:rPr>
        <w:t>場合の</w:t>
      </w:r>
      <w:r w:rsidR="00D01299">
        <w:rPr>
          <w:rFonts w:ascii="ＭＳ Ｐ明朝" w:hAnsi="ＭＳ Ｐ明朝" w:hint="eastAsia"/>
        </w:rPr>
        <w:t>今後の監護・教育方針（転居、転職、子の転校等、監護状況の変更の可能性</w:t>
      </w:r>
      <w:r w:rsidR="00F166DC">
        <w:rPr>
          <w:rFonts w:ascii="ＭＳ Ｐ明朝" w:hAnsi="ＭＳ Ｐ明朝" w:hint="eastAsia"/>
        </w:rPr>
        <w:t>、</w:t>
      </w:r>
      <w:r w:rsidR="00F166DC" w:rsidRPr="0030242E">
        <w:rPr>
          <w:rFonts w:ascii="ＭＳ Ｐ明朝" w:hAnsi="ＭＳ Ｐ明朝" w:hint="eastAsia"/>
        </w:rPr>
        <w:t>他方の親との協力態勢</w:t>
      </w:r>
      <w:r w:rsidR="00D01299" w:rsidRPr="0030242E">
        <w:rPr>
          <w:rFonts w:ascii="ＭＳ Ｐ明朝" w:hAnsi="ＭＳ Ｐ明朝" w:hint="eastAsia"/>
        </w:rPr>
        <w:t>を含む。）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2A5900" w:rsidRPr="0038625A" w14:paraId="27357532" w14:textId="77777777" w:rsidTr="00BB36B5">
        <w:trPr>
          <w:trHeight w:hRule="exact" w:val="321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2A5900" w:rsidRPr="00CF69E8" w:rsidRDefault="002A5900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B5498" w14:textId="77777777" w:rsidR="002A5900" w:rsidRPr="00AC0DB4" w:rsidRDefault="002A5900" w:rsidP="00BB36B5">
            <w:pPr>
              <w:pStyle w:val="a3"/>
              <w:spacing w:line="360" w:lineRule="auto"/>
              <w:ind w:firstLine="193"/>
              <w:rPr>
                <w:spacing w:val="0"/>
              </w:rPr>
            </w:pPr>
          </w:p>
        </w:tc>
      </w:tr>
    </w:tbl>
    <w:p w14:paraId="4C871B68" w14:textId="77777777" w:rsidR="00CF69E8" w:rsidRDefault="00E91EFE" w:rsidP="00E91EFE">
      <w:pPr>
        <w:pStyle w:val="a3"/>
        <w:spacing w:line="240" w:lineRule="auto"/>
        <w:ind w:firstLineChars="50" w:firstLine="98"/>
        <w:rPr>
          <w:rFonts w:ascii="ＭＳ Ｐ明朝" w:hAnsi="ＭＳ Ｐ明朝"/>
        </w:rPr>
      </w:pPr>
      <w:r w:rsidRPr="00E91EFE">
        <w:rPr>
          <w:rFonts w:ascii="Century" w:hAnsi="Century"/>
        </w:rPr>
        <w:t>(2)</w:t>
      </w:r>
      <w:r w:rsidR="00C305D0">
        <w:rPr>
          <w:rFonts w:ascii="ＭＳ Ｐ明朝" w:hAnsi="ＭＳ Ｐ明朝" w:hint="eastAsia"/>
        </w:rPr>
        <w:t xml:space="preserve">　</w:t>
      </w:r>
      <w:r w:rsidR="00D01299">
        <w:rPr>
          <w:rFonts w:ascii="ＭＳ Ｐ明朝" w:hAnsi="ＭＳ Ｐ明朝" w:hint="eastAsia"/>
        </w:rPr>
        <w:t>監護補助者（育児の協力者）</w:t>
      </w:r>
      <w:r w:rsidR="009E77C2">
        <w:rPr>
          <w:rFonts w:ascii="ＭＳ Ｐ明朝" w:hAnsi="ＭＳ Ｐ明朝" w:hint="eastAsia"/>
        </w:rPr>
        <w:t>について</w:t>
      </w:r>
    </w:p>
    <w:p w14:paraId="6724AF57" w14:textId="77777777" w:rsidR="009E77C2" w:rsidRDefault="009E77C2" w:rsidP="00BB0D79">
      <w:pPr>
        <w:pStyle w:val="a3"/>
        <w:spacing w:line="240" w:lineRule="auto"/>
        <w:ind w:firstLineChars="0" w:firstLine="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　　ア　氏名、年齢等</w:t>
      </w:r>
      <w:r w:rsidR="006324E2">
        <w:rPr>
          <w:rFonts w:ascii="ＭＳ Ｐ明朝" w:hAnsi="ＭＳ Ｐ明朝" w:hint="eastAsia"/>
        </w:rPr>
        <w:t>（※１⑺で記載した同居家族と重複可）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530"/>
        <w:gridCol w:w="1934"/>
        <w:gridCol w:w="567"/>
        <w:gridCol w:w="1843"/>
        <w:gridCol w:w="992"/>
        <w:gridCol w:w="2835"/>
      </w:tblGrid>
      <w:tr w:rsidR="009E77C2" w:rsidRPr="00243AB7" w14:paraId="6EA9DB1F" w14:textId="77777777" w:rsidTr="001A066B">
        <w:trPr>
          <w:cantSplit/>
          <w:trHeight w:hRule="exact" w:val="40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6C19D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13AA52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Chars="50" w:firstLine="93"/>
              <w:rPr>
                <w:rFonts w:ascii="Times New Roman" w:eastAsia="ＭＳ Ｐ明朝" w:hAnsi="Times New Roman" w:cs="ＭＳ Ｐ明朝"/>
                <w:kern w:val="0"/>
                <w:sz w:val="20"/>
                <w:szCs w:val="20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 w:val="20"/>
                <w:szCs w:val="20"/>
              </w:rPr>
              <w:t>続柄</w:t>
            </w:r>
          </w:p>
        </w:tc>
        <w:tc>
          <w:tcPr>
            <w:tcW w:w="19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1536AD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A4ACD24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BACBC4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学籍・職業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5E301B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5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月　収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FD663E" w14:textId="77777777" w:rsidR="009E77C2" w:rsidRPr="00243AB7" w:rsidRDefault="009E77C2" w:rsidP="001A066B">
            <w:pPr>
              <w:autoSpaceDE w:val="0"/>
              <w:autoSpaceDN w:val="0"/>
              <w:adjustRightInd w:val="0"/>
              <w:ind w:firstLineChars="51" w:firstLine="99"/>
              <w:jc w:val="center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健康状態</w:t>
            </w:r>
            <w:r w:rsidRPr="00243AB7">
              <w:rPr>
                <w:rFonts w:ascii="ＭＳ 明朝" w:hAnsi="ＭＳ 明朝" w:hint="eastAsia"/>
                <w:spacing w:val="1"/>
                <w:kern w:val="0"/>
                <w:szCs w:val="21"/>
              </w:rPr>
              <w:t>（</w:t>
            </w:r>
            <w:r w:rsidRPr="00243AB7">
              <w:rPr>
                <w:rFonts w:ascii="ＭＳ Ｐ明朝" w:eastAsia="ＭＳ Ｐ明朝" w:hAnsi="ＭＳ Ｐ明朝" w:cs="ＭＳ Ｐ明朝" w:hint="eastAsia"/>
                <w:spacing w:val="1"/>
                <w:kern w:val="0"/>
                <w:szCs w:val="21"/>
              </w:rPr>
              <w:t>持病等）</w:t>
            </w:r>
          </w:p>
        </w:tc>
      </w:tr>
      <w:tr w:rsidR="009E77C2" w:rsidRPr="00243AB7" w14:paraId="74869460" w14:textId="77777777" w:rsidTr="001A066B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BBD8F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BA33E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FCBC1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6B0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82A365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9E77C2" w:rsidRPr="00243AB7" w14:paraId="5C71F136" w14:textId="77777777" w:rsidTr="001A066B">
        <w:trPr>
          <w:cantSplit/>
          <w:trHeight w:hRule="exact" w:val="40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99465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CEA3D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95670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1F85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FE7CE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004F19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  <w:tr w:rsidR="009E77C2" w:rsidRPr="00243AB7" w14:paraId="67C0C651" w14:textId="77777777" w:rsidTr="001A066B">
        <w:trPr>
          <w:cantSplit/>
          <w:trHeight w:hRule="exact" w:val="40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D56CC" w14:textId="77777777" w:rsidR="009E77C2" w:rsidRPr="00243AB7" w:rsidRDefault="009E77C2" w:rsidP="001A066B">
            <w:pPr>
              <w:autoSpaceDE w:val="0"/>
              <w:autoSpaceDN w:val="0"/>
              <w:adjustRightInd w:val="0"/>
              <w:spacing w:line="240" w:lineRule="auto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7E50C6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B04FA47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68C698B" w14:textId="77777777" w:rsidR="009E77C2" w:rsidRPr="00243AB7" w:rsidRDefault="009E77C2" w:rsidP="00F53D2E">
            <w:pPr>
              <w:wordWrap w:val="0"/>
              <w:autoSpaceDE w:val="0"/>
              <w:autoSpaceDN w:val="0"/>
              <w:adjustRightInd w:val="0"/>
              <w:ind w:firstLineChars="0" w:firstLine="0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A939487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A258D8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FBD3EC" w14:textId="77777777" w:rsidR="009E77C2" w:rsidRPr="00243AB7" w:rsidRDefault="009E77C2" w:rsidP="001A066B">
            <w:pPr>
              <w:wordWrap w:val="0"/>
              <w:autoSpaceDE w:val="0"/>
              <w:autoSpaceDN w:val="0"/>
              <w:adjustRightInd w:val="0"/>
              <w:ind w:firstLine="193"/>
              <w:rPr>
                <w:rFonts w:ascii="Times New Roman" w:eastAsia="ＭＳ Ｐ明朝" w:hAnsi="Times New Roman" w:cs="ＭＳ Ｐ明朝"/>
                <w:kern w:val="0"/>
                <w:szCs w:val="21"/>
              </w:rPr>
            </w:pPr>
          </w:p>
        </w:tc>
      </w:tr>
    </w:tbl>
    <w:p w14:paraId="26681E07" w14:textId="77777777" w:rsidR="009E77C2" w:rsidRDefault="009E77C2" w:rsidP="00BB0D79">
      <w:pPr>
        <w:pStyle w:val="a3"/>
        <w:spacing w:line="240" w:lineRule="auto"/>
        <w:ind w:firstLineChars="0" w:firstLine="0"/>
        <w:rPr>
          <w:spacing w:val="0"/>
        </w:rPr>
      </w:pPr>
      <w:r>
        <w:rPr>
          <w:rFonts w:hint="eastAsia"/>
          <w:spacing w:val="0"/>
        </w:rPr>
        <w:t xml:space="preserve">　　　イ　</w:t>
      </w:r>
      <w:r w:rsidRPr="009E77C2">
        <w:rPr>
          <w:rFonts w:hint="eastAsia"/>
          <w:spacing w:val="0"/>
        </w:rPr>
        <w:t>子との関係、現在及び今後の具体的な援助の内容等</w:t>
      </w: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8701"/>
      </w:tblGrid>
      <w:tr w:rsidR="00CF69E8" w14:paraId="30DCCCAD" w14:textId="77777777" w:rsidTr="00BB36B5">
        <w:trPr>
          <w:trHeight w:hRule="exact" w:val="157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6AF6883" w14:textId="77777777" w:rsidR="00CF69E8" w:rsidRPr="00CF69E8" w:rsidRDefault="00CF69E8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  <w:tc>
          <w:tcPr>
            <w:tcW w:w="8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529ED" w14:textId="77777777" w:rsidR="00CF69E8" w:rsidRPr="00CF69E8" w:rsidRDefault="00CF69E8" w:rsidP="00B51427">
            <w:pPr>
              <w:pStyle w:val="a3"/>
              <w:spacing w:line="480" w:lineRule="auto"/>
              <w:ind w:firstLine="193"/>
              <w:rPr>
                <w:spacing w:val="0"/>
              </w:rPr>
            </w:pPr>
          </w:p>
        </w:tc>
      </w:tr>
    </w:tbl>
    <w:p w14:paraId="497A9BAE" w14:textId="77777777" w:rsidR="00EC796F" w:rsidRPr="00A54570" w:rsidRDefault="00E91EFE" w:rsidP="00E91EFE">
      <w:pPr>
        <w:pStyle w:val="a3"/>
        <w:spacing w:line="276" w:lineRule="auto"/>
        <w:ind w:firstLineChars="50" w:firstLine="96"/>
        <w:rPr>
          <w:rFonts w:ascii="ＭＳ Ｐ明朝" w:hAnsi="ＭＳ Ｐ明朝"/>
        </w:rPr>
      </w:pPr>
      <w:r w:rsidRPr="00E91EFE">
        <w:rPr>
          <w:rFonts w:ascii="Century" w:eastAsia="ＭＳ 明朝" w:hAnsi="Century" w:cs="Times New Roman"/>
          <w:spacing w:val="0"/>
        </w:rPr>
        <w:t>(3)</w:t>
      </w:r>
      <w:r>
        <w:rPr>
          <w:rFonts w:ascii="Century" w:eastAsia="ＭＳ 明朝" w:hAnsi="Century" w:cs="Times New Roman" w:hint="eastAsia"/>
          <w:spacing w:val="0"/>
        </w:rPr>
        <w:t xml:space="preserve">　</w:t>
      </w:r>
      <w:r w:rsidR="00C52AF4">
        <w:rPr>
          <w:rFonts w:eastAsia="ＭＳ 明朝" w:cs="Times New Roman" w:hint="eastAsia"/>
          <w:spacing w:val="0"/>
        </w:rPr>
        <w:t>他方の親と子の関係や交流についての考え</w:t>
      </w:r>
    </w:p>
    <w:p w14:paraId="5B5C6D37" w14:textId="77777777" w:rsidR="00A54570" w:rsidRPr="00D80799" w:rsidRDefault="00E563CF" w:rsidP="00840680">
      <w:pPr>
        <w:pStyle w:val="a3"/>
        <w:spacing w:line="276" w:lineRule="auto"/>
        <w:ind w:left="585" w:hangingChars="300" w:hanging="585"/>
        <w:rPr>
          <w:rFonts w:eastAsia="ＭＳ 明朝" w:cs="Times New Roman"/>
          <w:spacing w:val="0"/>
        </w:rPr>
      </w:pPr>
      <w:r w:rsidRPr="00A54570">
        <w:rPr>
          <w:rFonts w:ascii="Segoe UI Symbol" w:hAnsi="Segoe UI Symbol" w:cs="Segoe UI Symbol" w:hint="eastAsia"/>
        </w:rPr>
        <w:t xml:space="preserve">　　　ア　</w:t>
      </w:r>
      <w:r w:rsidR="00063D95">
        <w:rPr>
          <w:rFonts w:ascii="Segoe UI Symbol" w:hAnsi="Segoe UI Symbol" w:cs="Segoe UI Symbol" w:hint="eastAsia"/>
        </w:rPr>
        <w:t>離れて暮らす親と子の</w:t>
      </w:r>
      <w:r w:rsidR="00C52AF4">
        <w:rPr>
          <w:rFonts w:ascii="Segoe UI Symbol" w:hAnsi="Segoe UI Symbol" w:cs="Segoe UI Symbol" w:hint="eastAsia"/>
        </w:rPr>
        <w:t>交流の</w:t>
      </w:r>
      <w:r w:rsidRPr="00A54570">
        <w:rPr>
          <w:rFonts w:ascii="Segoe UI Symbol" w:hAnsi="Segoe UI Symbol" w:cs="Segoe UI Symbol" w:hint="eastAsia"/>
        </w:rPr>
        <w:t>現状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5"/>
      </w:tblGrid>
      <w:tr w:rsidR="00A54570" w14:paraId="3170E162" w14:textId="77777777" w:rsidTr="00C52AF4">
        <w:trPr>
          <w:trHeight w:val="1991"/>
        </w:trPr>
        <w:tc>
          <w:tcPr>
            <w:tcW w:w="8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0AA69" w14:textId="77777777" w:rsidR="001A72A0" w:rsidRDefault="00047F92" w:rsidP="007F2C0A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leftChars="100" w:left="390" w:hangingChars="100" w:hanging="197"/>
              <w:jc w:val="left"/>
              <w:rPr>
                <w:rFonts w:ascii="ＭＳ Ｐ明朝" w:eastAsia="ＭＳ Ｐ明朝" w:hAnsi="ＭＳ Ｐ明朝"/>
                <w:spacing w:val="2"/>
                <w:szCs w:val="21"/>
              </w:rPr>
            </w:pPr>
            <w:bookmarkStart w:id="0" w:name="_Hlk31465328"/>
            <w:r>
              <w:rPr>
                <w:rFonts w:ascii="ＭＳ Ｐ明朝" w:eastAsia="ＭＳ Ｐ明朝" w:hAnsi="ＭＳ Ｐ明朝" w:hint="eastAsia"/>
                <w:spacing w:val="2"/>
                <w:szCs w:val="21"/>
              </w:rPr>
              <w:t>□実施している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（</w:t>
            </w:r>
            <w:r w:rsidR="005245F9">
              <w:rPr>
                <w:rFonts w:ascii="ＭＳ Ｐ明朝" w:eastAsia="ＭＳ Ｐ明朝" w:hAnsi="ＭＳ Ｐ明朝" w:hint="eastAsia"/>
                <w:spacing w:val="2"/>
                <w:szCs w:val="21"/>
              </w:rPr>
              <w:t>頻度、時間、場所、連絡方法等の</w:t>
            </w:r>
            <w:r w:rsidR="00C52AF4">
              <w:rPr>
                <w:rFonts w:ascii="ＭＳ Ｐ明朝" w:eastAsia="ＭＳ Ｐ明朝" w:hAnsi="ＭＳ Ｐ明朝" w:hint="eastAsia"/>
                <w:spacing w:val="2"/>
                <w:szCs w:val="21"/>
              </w:rPr>
              <w:t>具体的な実施状況及び親子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交流前後の子の様子等を以下に記入してください。）</w:t>
            </w:r>
          </w:p>
          <w:p w14:paraId="38157320" w14:textId="77777777" w:rsidR="001A72A0" w:rsidRPr="000D3FBC" w:rsidRDefault="00047F92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7"/>
              <w:jc w:val="left"/>
              <w:rPr>
                <w:rFonts w:ascii="ＭＳ Ｐ明朝" w:eastAsia="ＭＳ Ｐ明朝" w:hAnsi="ＭＳ Ｐ明朝"/>
                <w:spacing w:val="2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2"/>
                <w:szCs w:val="21"/>
              </w:rPr>
              <w:t>□実施していない</w:t>
            </w:r>
            <w:r w:rsidR="001A72A0">
              <w:rPr>
                <w:rFonts w:ascii="ＭＳ Ｐ明朝" w:eastAsia="ＭＳ Ｐ明朝" w:hAnsi="ＭＳ Ｐ明朝" w:hint="eastAsia"/>
                <w:spacing w:val="2"/>
                <w:szCs w:val="21"/>
              </w:rPr>
              <w:t>（理由、今後の見通し等を以下に記入してください。）</w:t>
            </w:r>
          </w:p>
          <w:p w14:paraId="1C0157D6" w14:textId="77777777" w:rsidR="000D3FBC" w:rsidRPr="00047F92" w:rsidRDefault="000D3FBC" w:rsidP="00BB36B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firstLine="193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bookmarkEnd w:id="0"/>
    <w:p w14:paraId="656683E9" w14:textId="30F60982" w:rsidR="00A54570" w:rsidRDefault="00D80799" w:rsidP="00DE2917">
      <w:pPr>
        <w:pStyle w:val="a3"/>
        <w:spacing w:line="360" w:lineRule="auto"/>
        <w:ind w:left="579" w:hangingChars="300" w:hanging="579"/>
        <w:rPr>
          <w:spacing w:val="0"/>
        </w:rPr>
      </w:pPr>
      <w:r>
        <w:rPr>
          <w:rFonts w:hint="eastAsia"/>
          <w:spacing w:val="0"/>
        </w:rPr>
        <w:t xml:space="preserve">　　　イ</w:t>
      </w:r>
      <w:r w:rsidR="00047F92">
        <w:rPr>
          <w:rFonts w:hint="eastAsia"/>
          <w:spacing w:val="0"/>
        </w:rPr>
        <w:t xml:space="preserve">　私が</w:t>
      </w:r>
      <w:r w:rsidR="00F47D7B">
        <w:rPr>
          <w:rFonts w:hint="eastAsia"/>
          <w:spacing w:val="0"/>
        </w:rPr>
        <w:t>子を監護する</w:t>
      </w:r>
      <w:r w:rsidR="000D3FBC">
        <w:rPr>
          <w:rFonts w:hint="eastAsia"/>
          <w:spacing w:val="0"/>
        </w:rPr>
        <w:t>場合の</w:t>
      </w:r>
      <w:r w:rsidR="00063D95">
        <w:rPr>
          <w:rFonts w:hint="eastAsia"/>
          <w:spacing w:val="0"/>
        </w:rPr>
        <w:t>、他方の親と</w:t>
      </w:r>
      <w:r w:rsidR="005657F0">
        <w:rPr>
          <w:rFonts w:hint="eastAsia"/>
          <w:spacing w:val="0"/>
        </w:rPr>
        <w:t>子</w:t>
      </w:r>
      <w:r w:rsidR="00063D95">
        <w:rPr>
          <w:rFonts w:hint="eastAsia"/>
          <w:spacing w:val="0"/>
        </w:rPr>
        <w:t>の今後の</w:t>
      </w:r>
      <w:r w:rsidR="000D3FBC">
        <w:rPr>
          <w:rFonts w:hint="eastAsia"/>
          <w:spacing w:val="0"/>
        </w:rPr>
        <w:t>交流についての考え</w:t>
      </w:r>
      <w:r w:rsidR="00063D95">
        <w:rPr>
          <w:rFonts w:hint="eastAsia"/>
          <w:spacing w:val="0"/>
        </w:rPr>
        <w:t>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5"/>
      </w:tblGrid>
      <w:tr w:rsidR="00C43BAB" w14:paraId="3691E7B2" w14:textId="77777777" w:rsidTr="009AD8FC">
        <w:trPr>
          <w:trHeight w:val="2520"/>
        </w:trPr>
        <w:tc>
          <w:tcPr>
            <w:tcW w:w="8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526770CE" w14:textId="77777777" w:rsidR="00C43BAB" w:rsidRPr="00B05D05" w:rsidRDefault="00C43BAB" w:rsidP="00A7190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0" w:firstLine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CBEED82" w14:textId="77777777" w:rsidR="00720466" w:rsidRDefault="00720466" w:rsidP="00CC1880">
      <w:pPr>
        <w:pStyle w:val="a3"/>
        <w:spacing w:line="480" w:lineRule="auto"/>
        <w:ind w:firstLineChars="0" w:firstLine="0"/>
        <w:rPr>
          <w:spacing w:val="0"/>
        </w:rPr>
      </w:pPr>
    </w:p>
    <w:sectPr w:rsidR="00720466" w:rsidSect="00891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020" w:left="1701" w:header="720" w:footer="227" w:gutter="0"/>
      <w:cols w:space="720"/>
      <w:noEndnote/>
      <w:docGrid w:type="linesAndChars" w:linePitch="28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2A7A" w14:textId="77777777" w:rsidR="009009D0" w:rsidRDefault="009009D0" w:rsidP="006E41BB">
      <w:pPr>
        <w:spacing w:line="240" w:lineRule="auto"/>
        <w:ind w:firstLine="210"/>
      </w:pPr>
      <w:r>
        <w:separator/>
      </w:r>
    </w:p>
  </w:endnote>
  <w:endnote w:type="continuationSeparator" w:id="0">
    <w:p w14:paraId="434E85B5" w14:textId="77777777" w:rsidR="009009D0" w:rsidRDefault="009009D0" w:rsidP="006E41BB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863E" w14:textId="77777777" w:rsidR="00A940D7" w:rsidRDefault="00A940D7" w:rsidP="006E41BB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9775" w14:textId="77777777" w:rsidR="00A940D7" w:rsidRDefault="00A940D7">
    <w:pPr>
      <w:pStyle w:val="a6"/>
      <w:ind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="009D5EF5" w:rsidRPr="009D5EF5">
      <w:rPr>
        <w:noProof/>
        <w:lang w:val="ja-JP"/>
      </w:rPr>
      <w:t>5</w:t>
    </w:r>
    <w:r>
      <w:fldChar w:fldCharType="end"/>
    </w:r>
  </w:p>
  <w:p w14:paraId="779F8E76" w14:textId="77777777" w:rsidR="00A940D7" w:rsidRDefault="00A940D7" w:rsidP="006E41BB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DC7" w14:textId="77777777" w:rsidR="00A940D7" w:rsidRDefault="00A940D7" w:rsidP="00977333">
    <w:pPr>
      <w:pStyle w:val="a6"/>
      <w:ind w:firstLine="210"/>
      <w:jc w:val="right"/>
    </w:pPr>
  </w:p>
  <w:p w14:paraId="135E58C4" w14:textId="77777777" w:rsidR="00A940D7" w:rsidRDefault="00A940D7" w:rsidP="006E41B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94AD" w14:textId="77777777" w:rsidR="009009D0" w:rsidRDefault="009009D0" w:rsidP="006E41BB">
      <w:pPr>
        <w:spacing w:line="240" w:lineRule="auto"/>
        <w:ind w:firstLine="210"/>
      </w:pPr>
      <w:r>
        <w:separator/>
      </w:r>
    </w:p>
  </w:footnote>
  <w:footnote w:type="continuationSeparator" w:id="0">
    <w:p w14:paraId="14DED247" w14:textId="77777777" w:rsidR="009009D0" w:rsidRDefault="009009D0" w:rsidP="006E41BB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61F" w14:textId="77777777" w:rsidR="00A940D7" w:rsidRDefault="00A940D7" w:rsidP="006E41B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0B93" w14:textId="77777777" w:rsidR="00A940D7" w:rsidRPr="00370FCF" w:rsidRDefault="00A940D7" w:rsidP="00087377">
    <w:pPr>
      <w:pStyle w:val="a4"/>
      <w:ind w:firstLineChars="0" w:firstLine="0"/>
      <w:rPr>
        <w:rFonts w:ascii="ＭＳ ゴシック" w:eastAsia="ＭＳ ゴシック" w:hAnsi="ＭＳ ゴシック"/>
      </w:rPr>
    </w:pPr>
    <w:r>
      <w:rPr>
        <w:rFonts w:ascii="ＭＳ Ｐ明朝" w:hAnsi="ＭＳ Ｐ明朝" w:hint="eastAsia"/>
        <w:b/>
        <w:bdr w:val="single" w:sz="4" w:space="0" w:color="auto"/>
      </w:rPr>
      <w:t>※提出書面の写しは相手に</w:t>
    </w:r>
    <w:r w:rsidRPr="00F26440">
      <w:rPr>
        <w:rFonts w:ascii="ＭＳ Ｐ明朝" w:hAnsi="ＭＳ Ｐ明朝" w:hint="eastAsia"/>
        <w:b/>
        <w:bdr w:val="single" w:sz="4" w:space="0" w:color="auto"/>
      </w:rPr>
      <w:t>交付します。</w:t>
    </w:r>
    <w:r>
      <w:rPr>
        <w:rFonts w:ascii="ＭＳ Ｐ明朝" w:hAnsi="ＭＳ Ｐ明朝" w:hint="eastAsia"/>
        <w:b/>
        <w:bdr w:val="single" w:sz="4" w:space="0" w:color="auto"/>
      </w:rPr>
      <w:t>相手に知られたくない情報</w:t>
    </w:r>
    <w:r w:rsidRPr="00F26440">
      <w:rPr>
        <w:rFonts w:ascii="ＭＳ Ｐ明朝" w:hAnsi="ＭＳ Ｐ明朝" w:hint="eastAsia"/>
        <w:b/>
        <w:bdr w:val="single" w:sz="4" w:space="0" w:color="auto"/>
      </w:rPr>
      <w:t>は</w:t>
    </w:r>
    <w:r>
      <w:rPr>
        <w:rFonts w:ascii="ＭＳ Ｐ明朝" w:hAnsi="ＭＳ Ｐ明朝" w:hint="eastAsia"/>
        <w:b/>
        <w:bdr w:val="single" w:sz="4" w:space="0" w:color="auto"/>
      </w:rPr>
      <w:t>、記入しないでください。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6B0" w14:textId="77777777" w:rsidR="00A940D7" w:rsidRDefault="00A940D7" w:rsidP="007A3EA5">
    <w:pPr>
      <w:pStyle w:val="a4"/>
      <w:ind w:firstLineChars="0" w:firstLine="0"/>
    </w:pPr>
    <w:r>
      <w:rPr>
        <w:rFonts w:hint="eastAsia"/>
      </w:rPr>
      <w:t xml:space="preserve">※用紙が不足する場合は適宜、別紙を付けてください。　　　　　</w:t>
    </w:r>
    <w:r w:rsidRPr="00703EC2">
      <w:rPr>
        <w:rFonts w:ascii="ＭＳ ゴシック" w:eastAsia="ＭＳ ゴシック" w:hAnsi="ＭＳ ゴシック" w:hint="eastAsia"/>
        <w:b/>
        <w:sz w:val="28"/>
        <w:szCs w:val="28"/>
      </w:rPr>
      <w:t>甲・乙第　　号証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76680"/>
    <w:multiLevelType w:val="hybridMultilevel"/>
    <w:tmpl w:val="0704885E"/>
    <w:lvl w:ilvl="0" w:tplc="E9D0933C">
      <w:numFmt w:val="bullet"/>
      <w:lvlText w:val="□"/>
      <w:lvlJc w:val="left"/>
      <w:pPr>
        <w:ind w:left="43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</w:abstractNum>
  <w:num w:numId="1" w16cid:durableId="18057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4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00"/>
    <w:rsid w:val="00003D68"/>
    <w:rsid w:val="0000578A"/>
    <w:rsid w:val="000067CA"/>
    <w:rsid w:val="00011B11"/>
    <w:rsid w:val="00011FDB"/>
    <w:rsid w:val="00016A7F"/>
    <w:rsid w:val="0002159F"/>
    <w:rsid w:val="00025BB6"/>
    <w:rsid w:val="000310EA"/>
    <w:rsid w:val="00035D10"/>
    <w:rsid w:val="00047F92"/>
    <w:rsid w:val="00056222"/>
    <w:rsid w:val="00063D95"/>
    <w:rsid w:val="000659A6"/>
    <w:rsid w:val="000730CC"/>
    <w:rsid w:val="00073812"/>
    <w:rsid w:val="00087377"/>
    <w:rsid w:val="000936F8"/>
    <w:rsid w:val="000A3313"/>
    <w:rsid w:val="000A56C1"/>
    <w:rsid w:val="000B08D8"/>
    <w:rsid w:val="000B19BC"/>
    <w:rsid w:val="000B2F0A"/>
    <w:rsid w:val="000B425C"/>
    <w:rsid w:val="000B473A"/>
    <w:rsid w:val="000C402C"/>
    <w:rsid w:val="000C442F"/>
    <w:rsid w:val="000D014B"/>
    <w:rsid w:val="000D3FBC"/>
    <w:rsid w:val="000D5CD5"/>
    <w:rsid w:val="000E7B7A"/>
    <w:rsid w:val="000F096B"/>
    <w:rsid w:val="000F59BC"/>
    <w:rsid w:val="001069FA"/>
    <w:rsid w:val="0011065C"/>
    <w:rsid w:val="00115099"/>
    <w:rsid w:val="00125775"/>
    <w:rsid w:val="001360F1"/>
    <w:rsid w:val="0016181A"/>
    <w:rsid w:val="00161945"/>
    <w:rsid w:val="00170275"/>
    <w:rsid w:val="00177D63"/>
    <w:rsid w:val="001802BE"/>
    <w:rsid w:val="001808BE"/>
    <w:rsid w:val="00182150"/>
    <w:rsid w:val="00191047"/>
    <w:rsid w:val="001A066B"/>
    <w:rsid w:val="001A108C"/>
    <w:rsid w:val="001A1A32"/>
    <w:rsid w:val="001A2D0F"/>
    <w:rsid w:val="001A6FC6"/>
    <w:rsid w:val="001A72A0"/>
    <w:rsid w:val="001B0481"/>
    <w:rsid w:val="001B4F97"/>
    <w:rsid w:val="001B6DF1"/>
    <w:rsid w:val="001C2AA6"/>
    <w:rsid w:val="001C68D1"/>
    <w:rsid w:val="001E2BD9"/>
    <w:rsid w:val="001E3D84"/>
    <w:rsid w:val="001E5A41"/>
    <w:rsid w:val="001E67DF"/>
    <w:rsid w:val="00206668"/>
    <w:rsid w:val="00210F75"/>
    <w:rsid w:val="002152BD"/>
    <w:rsid w:val="0022400D"/>
    <w:rsid w:val="00225963"/>
    <w:rsid w:val="0023432F"/>
    <w:rsid w:val="00237BA0"/>
    <w:rsid w:val="002417C2"/>
    <w:rsid w:val="00241B03"/>
    <w:rsid w:val="00243AB7"/>
    <w:rsid w:val="002463FA"/>
    <w:rsid w:val="00252723"/>
    <w:rsid w:val="002540C0"/>
    <w:rsid w:val="00256524"/>
    <w:rsid w:val="0026061C"/>
    <w:rsid w:val="00270DA3"/>
    <w:rsid w:val="002827F3"/>
    <w:rsid w:val="00284524"/>
    <w:rsid w:val="00285B14"/>
    <w:rsid w:val="00287C52"/>
    <w:rsid w:val="0029493F"/>
    <w:rsid w:val="002A5900"/>
    <w:rsid w:val="002B1C3C"/>
    <w:rsid w:val="002B2913"/>
    <w:rsid w:val="002B3D00"/>
    <w:rsid w:val="002B57CE"/>
    <w:rsid w:val="002C1E32"/>
    <w:rsid w:val="002C57FB"/>
    <w:rsid w:val="002C68C1"/>
    <w:rsid w:val="002D327D"/>
    <w:rsid w:val="002D5324"/>
    <w:rsid w:val="002E5685"/>
    <w:rsid w:val="002F31DE"/>
    <w:rsid w:val="002F35DE"/>
    <w:rsid w:val="0030242E"/>
    <w:rsid w:val="0030295C"/>
    <w:rsid w:val="00304293"/>
    <w:rsid w:val="00304857"/>
    <w:rsid w:val="0030725A"/>
    <w:rsid w:val="00314881"/>
    <w:rsid w:val="003211BC"/>
    <w:rsid w:val="003235A0"/>
    <w:rsid w:val="00323E44"/>
    <w:rsid w:val="0032636A"/>
    <w:rsid w:val="00327941"/>
    <w:rsid w:val="00336267"/>
    <w:rsid w:val="00340A9E"/>
    <w:rsid w:val="003450E2"/>
    <w:rsid w:val="003534A1"/>
    <w:rsid w:val="00355F24"/>
    <w:rsid w:val="0035602E"/>
    <w:rsid w:val="0036343F"/>
    <w:rsid w:val="00366A65"/>
    <w:rsid w:val="003703F7"/>
    <w:rsid w:val="00370FCF"/>
    <w:rsid w:val="003724E8"/>
    <w:rsid w:val="0038625A"/>
    <w:rsid w:val="003920D3"/>
    <w:rsid w:val="003963F3"/>
    <w:rsid w:val="003965A6"/>
    <w:rsid w:val="00397C06"/>
    <w:rsid w:val="003A6FAF"/>
    <w:rsid w:val="003B0136"/>
    <w:rsid w:val="003B2750"/>
    <w:rsid w:val="003B59F5"/>
    <w:rsid w:val="003B7F31"/>
    <w:rsid w:val="003C4782"/>
    <w:rsid w:val="003C6F89"/>
    <w:rsid w:val="003C75C9"/>
    <w:rsid w:val="003D08CE"/>
    <w:rsid w:val="003E0C30"/>
    <w:rsid w:val="003E2A66"/>
    <w:rsid w:val="003E5152"/>
    <w:rsid w:val="003E5F26"/>
    <w:rsid w:val="003F189A"/>
    <w:rsid w:val="003F4051"/>
    <w:rsid w:val="003F5E15"/>
    <w:rsid w:val="003F6683"/>
    <w:rsid w:val="00405F8C"/>
    <w:rsid w:val="004066A9"/>
    <w:rsid w:val="00423307"/>
    <w:rsid w:val="00432E36"/>
    <w:rsid w:val="004405A2"/>
    <w:rsid w:val="0045281D"/>
    <w:rsid w:val="00454453"/>
    <w:rsid w:val="00454761"/>
    <w:rsid w:val="00457000"/>
    <w:rsid w:val="004627FA"/>
    <w:rsid w:val="004639BB"/>
    <w:rsid w:val="00466096"/>
    <w:rsid w:val="00474175"/>
    <w:rsid w:val="00487351"/>
    <w:rsid w:val="00490E15"/>
    <w:rsid w:val="004B659B"/>
    <w:rsid w:val="004B65D5"/>
    <w:rsid w:val="004C3659"/>
    <w:rsid w:val="004D0766"/>
    <w:rsid w:val="004D12DF"/>
    <w:rsid w:val="004D5499"/>
    <w:rsid w:val="004D766C"/>
    <w:rsid w:val="004E114A"/>
    <w:rsid w:val="004E18B1"/>
    <w:rsid w:val="004E5937"/>
    <w:rsid w:val="004F007D"/>
    <w:rsid w:val="004F00A7"/>
    <w:rsid w:val="004F26A0"/>
    <w:rsid w:val="004F6888"/>
    <w:rsid w:val="005023AE"/>
    <w:rsid w:val="00506BD9"/>
    <w:rsid w:val="005213C9"/>
    <w:rsid w:val="005245F9"/>
    <w:rsid w:val="00525E13"/>
    <w:rsid w:val="00531171"/>
    <w:rsid w:val="0053331D"/>
    <w:rsid w:val="005472C7"/>
    <w:rsid w:val="005512CA"/>
    <w:rsid w:val="0055190B"/>
    <w:rsid w:val="00563434"/>
    <w:rsid w:val="005657F0"/>
    <w:rsid w:val="00572EC7"/>
    <w:rsid w:val="00573841"/>
    <w:rsid w:val="005831F0"/>
    <w:rsid w:val="005842CE"/>
    <w:rsid w:val="005879BF"/>
    <w:rsid w:val="005930E3"/>
    <w:rsid w:val="005A1739"/>
    <w:rsid w:val="005A30FB"/>
    <w:rsid w:val="005A7314"/>
    <w:rsid w:val="005B6241"/>
    <w:rsid w:val="005D1121"/>
    <w:rsid w:val="005D41C8"/>
    <w:rsid w:val="005D5D2D"/>
    <w:rsid w:val="005E3284"/>
    <w:rsid w:val="005E35B1"/>
    <w:rsid w:val="005E705A"/>
    <w:rsid w:val="005F660C"/>
    <w:rsid w:val="0060442D"/>
    <w:rsid w:val="0061186C"/>
    <w:rsid w:val="00615C88"/>
    <w:rsid w:val="00630DD9"/>
    <w:rsid w:val="00630FF8"/>
    <w:rsid w:val="006324E2"/>
    <w:rsid w:val="006411A0"/>
    <w:rsid w:val="00641E75"/>
    <w:rsid w:val="006459FD"/>
    <w:rsid w:val="006501B1"/>
    <w:rsid w:val="006514AD"/>
    <w:rsid w:val="00652307"/>
    <w:rsid w:val="00654AD3"/>
    <w:rsid w:val="00657937"/>
    <w:rsid w:val="00657D7D"/>
    <w:rsid w:val="0067163B"/>
    <w:rsid w:val="00673F36"/>
    <w:rsid w:val="0067474E"/>
    <w:rsid w:val="00686F02"/>
    <w:rsid w:val="00687584"/>
    <w:rsid w:val="0069180B"/>
    <w:rsid w:val="00692017"/>
    <w:rsid w:val="006B0C73"/>
    <w:rsid w:val="006B3DF8"/>
    <w:rsid w:val="006C1C81"/>
    <w:rsid w:val="006C5333"/>
    <w:rsid w:val="006C5D73"/>
    <w:rsid w:val="006D1A85"/>
    <w:rsid w:val="006E0216"/>
    <w:rsid w:val="006E0CD7"/>
    <w:rsid w:val="006E41BB"/>
    <w:rsid w:val="006E7DE1"/>
    <w:rsid w:val="006F04AA"/>
    <w:rsid w:val="00702189"/>
    <w:rsid w:val="00703564"/>
    <w:rsid w:val="007063E9"/>
    <w:rsid w:val="00710ADE"/>
    <w:rsid w:val="007112AE"/>
    <w:rsid w:val="007124E4"/>
    <w:rsid w:val="007139CB"/>
    <w:rsid w:val="00715EE2"/>
    <w:rsid w:val="00720466"/>
    <w:rsid w:val="00720E2C"/>
    <w:rsid w:val="00723FCB"/>
    <w:rsid w:val="00730FD8"/>
    <w:rsid w:val="00732180"/>
    <w:rsid w:val="0073590D"/>
    <w:rsid w:val="00736309"/>
    <w:rsid w:val="00740137"/>
    <w:rsid w:val="00750B18"/>
    <w:rsid w:val="00756D1F"/>
    <w:rsid w:val="00761EBE"/>
    <w:rsid w:val="0077555D"/>
    <w:rsid w:val="007818BD"/>
    <w:rsid w:val="00787270"/>
    <w:rsid w:val="00793061"/>
    <w:rsid w:val="007942FF"/>
    <w:rsid w:val="007950BB"/>
    <w:rsid w:val="007A3EA5"/>
    <w:rsid w:val="007B44E1"/>
    <w:rsid w:val="007B603F"/>
    <w:rsid w:val="007C0736"/>
    <w:rsid w:val="007C7B8E"/>
    <w:rsid w:val="007D1DC0"/>
    <w:rsid w:val="007D544B"/>
    <w:rsid w:val="007D646D"/>
    <w:rsid w:val="007D79F6"/>
    <w:rsid w:val="007E0850"/>
    <w:rsid w:val="007E5C3F"/>
    <w:rsid w:val="007E6F80"/>
    <w:rsid w:val="007F0445"/>
    <w:rsid w:val="007F2C0A"/>
    <w:rsid w:val="007F3443"/>
    <w:rsid w:val="007F453C"/>
    <w:rsid w:val="007F77AC"/>
    <w:rsid w:val="00804CB2"/>
    <w:rsid w:val="008145E8"/>
    <w:rsid w:val="00820446"/>
    <w:rsid w:val="00820EE0"/>
    <w:rsid w:val="00823583"/>
    <w:rsid w:val="008255F8"/>
    <w:rsid w:val="00832BAA"/>
    <w:rsid w:val="00840680"/>
    <w:rsid w:val="0084626B"/>
    <w:rsid w:val="00847240"/>
    <w:rsid w:val="00856396"/>
    <w:rsid w:val="00860015"/>
    <w:rsid w:val="0086066C"/>
    <w:rsid w:val="0086157B"/>
    <w:rsid w:val="0086509B"/>
    <w:rsid w:val="0087042B"/>
    <w:rsid w:val="008746C4"/>
    <w:rsid w:val="00875383"/>
    <w:rsid w:val="00875B09"/>
    <w:rsid w:val="00881002"/>
    <w:rsid w:val="0088514B"/>
    <w:rsid w:val="008861C4"/>
    <w:rsid w:val="0089107C"/>
    <w:rsid w:val="00891299"/>
    <w:rsid w:val="00891947"/>
    <w:rsid w:val="008A0417"/>
    <w:rsid w:val="008A36A9"/>
    <w:rsid w:val="008A3BD4"/>
    <w:rsid w:val="008A5E38"/>
    <w:rsid w:val="008B371D"/>
    <w:rsid w:val="008C5101"/>
    <w:rsid w:val="008C61F5"/>
    <w:rsid w:val="008D1DC6"/>
    <w:rsid w:val="008D3448"/>
    <w:rsid w:val="008E0098"/>
    <w:rsid w:val="008E3463"/>
    <w:rsid w:val="008E3F46"/>
    <w:rsid w:val="008F0ADC"/>
    <w:rsid w:val="008F1C1C"/>
    <w:rsid w:val="008F1F79"/>
    <w:rsid w:val="008F2B96"/>
    <w:rsid w:val="008F67E3"/>
    <w:rsid w:val="009009D0"/>
    <w:rsid w:val="009018CE"/>
    <w:rsid w:val="00907E12"/>
    <w:rsid w:val="0091072D"/>
    <w:rsid w:val="00915BB4"/>
    <w:rsid w:val="009214A1"/>
    <w:rsid w:val="00926ECA"/>
    <w:rsid w:val="00943F5F"/>
    <w:rsid w:val="00944C4B"/>
    <w:rsid w:val="00950D5C"/>
    <w:rsid w:val="00950DC0"/>
    <w:rsid w:val="00954B62"/>
    <w:rsid w:val="00955814"/>
    <w:rsid w:val="0095590F"/>
    <w:rsid w:val="00966511"/>
    <w:rsid w:val="00967CD8"/>
    <w:rsid w:val="009744B6"/>
    <w:rsid w:val="00977333"/>
    <w:rsid w:val="00994DCA"/>
    <w:rsid w:val="009A54A1"/>
    <w:rsid w:val="009AD8FC"/>
    <w:rsid w:val="009B560A"/>
    <w:rsid w:val="009B7389"/>
    <w:rsid w:val="009C10B8"/>
    <w:rsid w:val="009C42F8"/>
    <w:rsid w:val="009D100A"/>
    <w:rsid w:val="009D4CC7"/>
    <w:rsid w:val="009D5EF5"/>
    <w:rsid w:val="009D5FC4"/>
    <w:rsid w:val="009D7076"/>
    <w:rsid w:val="009D7E04"/>
    <w:rsid w:val="009E77C2"/>
    <w:rsid w:val="009F27A4"/>
    <w:rsid w:val="009F40DD"/>
    <w:rsid w:val="009F7488"/>
    <w:rsid w:val="00A027A9"/>
    <w:rsid w:val="00A14AE5"/>
    <w:rsid w:val="00A353E7"/>
    <w:rsid w:val="00A35BB8"/>
    <w:rsid w:val="00A42C80"/>
    <w:rsid w:val="00A45A93"/>
    <w:rsid w:val="00A50247"/>
    <w:rsid w:val="00A52763"/>
    <w:rsid w:val="00A54570"/>
    <w:rsid w:val="00A54FA3"/>
    <w:rsid w:val="00A6208A"/>
    <w:rsid w:val="00A7190C"/>
    <w:rsid w:val="00A76D71"/>
    <w:rsid w:val="00A83436"/>
    <w:rsid w:val="00A940D7"/>
    <w:rsid w:val="00A9739C"/>
    <w:rsid w:val="00AA3CB1"/>
    <w:rsid w:val="00AB0878"/>
    <w:rsid w:val="00AB16E6"/>
    <w:rsid w:val="00AB3353"/>
    <w:rsid w:val="00AB3F56"/>
    <w:rsid w:val="00AB6DFA"/>
    <w:rsid w:val="00AB6F6B"/>
    <w:rsid w:val="00AB778D"/>
    <w:rsid w:val="00AC05BA"/>
    <w:rsid w:val="00AC0DB4"/>
    <w:rsid w:val="00AC0E85"/>
    <w:rsid w:val="00AC5AB1"/>
    <w:rsid w:val="00AC68D7"/>
    <w:rsid w:val="00AD41FE"/>
    <w:rsid w:val="00AD529B"/>
    <w:rsid w:val="00AD56B6"/>
    <w:rsid w:val="00AF161F"/>
    <w:rsid w:val="00AF6291"/>
    <w:rsid w:val="00B02EFE"/>
    <w:rsid w:val="00B05D05"/>
    <w:rsid w:val="00B076D7"/>
    <w:rsid w:val="00B07FEF"/>
    <w:rsid w:val="00B11EA1"/>
    <w:rsid w:val="00B22523"/>
    <w:rsid w:val="00B2728B"/>
    <w:rsid w:val="00B3435D"/>
    <w:rsid w:val="00B35FEF"/>
    <w:rsid w:val="00B47704"/>
    <w:rsid w:val="00B51427"/>
    <w:rsid w:val="00B52D2E"/>
    <w:rsid w:val="00B53DBB"/>
    <w:rsid w:val="00B632A9"/>
    <w:rsid w:val="00B648AF"/>
    <w:rsid w:val="00B65A0F"/>
    <w:rsid w:val="00B66E11"/>
    <w:rsid w:val="00B738AA"/>
    <w:rsid w:val="00B74212"/>
    <w:rsid w:val="00B769A6"/>
    <w:rsid w:val="00B811F0"/>
    <w:rsid w:val="00BA3C01"/>
    <w:rsid w:val="00BB0D79"/>
    <w:rsid w:val="00BB36B5"/>
    <w:rsid w:val="00BB5D7E"/>
    <w:rsid w:val="00BB77A6"/>
    <w:rsid w:val="00BD0C22"/>
    <w:rsid w:val="00BD512F"/>
    <w:rsid w:val="00BD5D53"/>
    <w:rsid w:val="00BD70BB"/>
    <w:rsid w:val="00BE042F"/>
    <w:rsid w:val="00BF04E1"/>
    <w:rsid w:val="00BF0B91"/>
    <w:rsid w:val="00BF6FDD"/>
    <w:rsid w:val="00C000E7"/>
    <w:rsid w:val="00C01FB5"/>
    <w:rsid w:val="00C10061"/>
    <w:rsid w:val="00C16E43"/>
    <w:rsid w:val="00C20A0F"/>
    <w:rsid w:val="00C21F7D"/>
    <w:rsid w:val="00C24118"/>
    <w:rsid w:val="00C2728B"/>
    <w:rsid w:val="00C305D0"/>
    <w:rsid w:val="00C33B8B"/>
    <w:rsid w:val="00C42F62"/>
    <w:rsid w:val="00C43BAB"/>
    <w:rsid w:val="00C52AF4"/>
    <w:rsid w:val="00C55F07"/>
    <w:rsid w:val="00C67391"/>
    <w:rsid w:val="00C733FC"/>
    <w:rsid w:val="00C7560C"/>
    <w:rsid w:val="00C75F0F"/>
    <w:rsid w:val="00C82F18"/>
    <w:rsid w:val="00C863DF"/>
    <w:rsid w:val="00C920FB"/>
    <w:rsid w:val="00CA3C32"/>
    <w:rsid w:val="00CA408A"/>
    <w:rsid w:val="00CA682F"/>
    <w:rsid w:val="00CB3293"/>
    <w:rsid w:val="00CC1880"/>
    <w:rsid w:val="00CC1D84"/>
    <w:rsid w:val="00CC539C"/>
    <w:rsid w:val="00CE1C94"/>
    <w:rsid w:val="00CE60DD"/>
    <w:rsid w:val="00CF69E8"/>
    <w:rsid w:val="00D0076E"/>
    <w:rsid w:val="00D01299"/>
    <w:rsid w:val="00D0646F"/>
    <w:rsid w:val="00D15E8C"/>
    <w:rsid w:val="00D33147"/>
    <w:rsid w:val="00D500F7"/>
    <w:rsid w:val="00D55FBC"/>
    <w:rsid w:val="00D80799"/>
    <w:rsid w:val="00D86156"/>
    <w:rsid w:val="00D864D7"/>
    <w:rsid w:val="00D900DA"/>
    <w:rsid w:val="00D963CA"/>
    <w:rsid w:val="00DA3DAC"/>
    <w:rsid w:val="00DB6C59"/>
    <w:rsid w:val="00DD12B8"/>
    <w:rsid w:val="00DE1245"/>
    <w:rsid w:val="00DE2917"/>
    <w:rsid w:val="00DE316B"/>
    <w:rsid w:val="00DE3A71"/>
    <w:rsid w:val="00DE7198"/>
    <w:rsid w:val="00DF13D4"/>
    <w:rsid w:val="00DF29F5"/>
    <w:rsid w:val="00E00313"/>
    <w:rsid w:val="00E0097C"/>
    <w:rsid w:val="00E06880"/>
    <w:rsid w:val="00E16AF4"/>
    <w:rsid w:val="00E20EB8"/>
    <w:rsid w:val="00E2356E"/>
    <w:rsid w:val="00E251FC"/>
    <w:rsid w:val="00E26C36"/>
    <w:rsid w:val="00E35B0E"/>
    <w:rsid w:val="00E45317"/>
    <w:rsid w:val="00E460FF"/>
    <w:rsid w:val="00E529AB"/>
    <w:rsid w:val="00E563CF"/>
    <w:rsid w:val="00E62B92"/>
    <w:rsid w:val="00E72270"/>
    <w:rsid w:val="00E7686D"/>
    <w:rsid w:val="00E83840"/>
    <w:rsid w:val="00E84A87"/>
    <w:rsid w:val="00E87ED2"/>
    <w:rsid w:val="00E91300"/>
    <w:rsid w:val="00E91EFE"/>
    <w:rsid w:val="00E9335E"/>
    <w:rsid w:val="00E93F9C"/>
    <w:rsid w:val="00EA3959"/>
    <w:rsid w:val="00EA63C6"/>
    <w:rsid w:val="00EB043D"/>
    <w:rsid w:val="00EB315F"/>
    <w:rsid w:val="00EB35FD"/>
    <w:rsid w:val="00EC091C"/>
    <w:rsid w:val="00EC4751"/>
    <w:rsid w:val="00EC57BA"/>
    <w:rsid w:val="00EC61F9"/>
    <w:rsid w:val="00EC70D7"/>
    <w:rsid w:val="00EC796F"/>
    <w:rsid w:val="00ED4E73"/>
    <w:rsid w:val="00EE2F9F"/>
    <w:rsid w:val="00EF24B1"/>
    <w:rsid w:val="00EF3973"/>
    <w:rsid w:val="00F00E57"/>
    <w:rsid w:val="00F07A42"/>
    <w:rsid w:val="00F13350"/>
    <w:rsid w:val="00F14527"/>
    <w:rsid w:val="00F166DC"/>
    <w:rsid w:val="00F22CF6"/>
    <w:rsid w:val="00F26440"/>
    <w:rsid w:val="00F40702"/>
    <w:rsid w:val="00F4234A"/>
    <w:rsid w:val="00F47D7B"/>
    <w:rsid w:val="00F53D2E"/>
    <w:rsid w:val="00F60DEF"/>
    <w:rsid w:val="00F76123"/>
    <w:rsid w:val="00F7781D"/>
    <w:rsid w:val="00F83192"/>
    <w:rsid w:val="00F84DF2"/>
    <w:rsid w:val="00F91BE9"/>
    <w:rsid w:val="00FA6F9C"/>
    <w:rsid w:val="00FB09EB"/>
    <w:rsid w:val="00FB19B1"/>
    <w:rsid w:val="00FB750D"/>
    <w:rsid w:val="00FC05DA"/>
    <w:rsid w:val="00FC348E"/>
    <w:rsid w:val="00FC41B6"/>
    <w:rsid w:val="00FC7500"/>
    <w:rsid w:val="00FD545B"/>
    <w:rsid w:val="00FE3041"/>
    <w:rsid w:val="00FE6B59"/>
    <w:rsid w:val="00FE7404"/>
    <w:rsid w:val="00FF0AE2"/>
    <w:rsid w:val="00FF4F53"/>
    <w:rsid w:val="00FF72C9"/>
    <w:rsid w:val="26AC7105"/>
    <w:rsid w:val="41BEF747"/>
    <w:rsid w:val="57691B82"/>
    <w:rsid w:val="5E779C53"/>
    <w:rsid w:val="7D95A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290B7"/>
  <w15:chartTrackingRefBased/>
  <w15:docId w15:val="{FC85BA70-1928-4FD4-9D81-0CAF8E6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BAB"/>
    <w:pPr>
      <w:widowControl w:val="0"/>
      <w:spacing w:line="408" w:lineRule="exact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8" w:lineRule="exact"/>
      <w:ind w:firstLineChars="100" w:firstLine="100"/>
      <w:jc w:val="both"/>
    </w:pPr>
    <w:rPr>
      <w:rFonts w:ascii="Times New Roman" w:eastAsia="ＭＳ Ｐ明朝" w:hAnsi="Times New Roman" w:cs="ＭＳ Ｐ明朝"/>
      <w:spacing w:val="1"/>
      <w:sz w:val="21"/>
      <w:szCs w:val="21"/>
    </w:rPr>
  </w:style>
  <w:style w:type="paragraph" w:styleId="a4">
    <w:name w:val="header"/>
    <w:basedOn w:val="a"/>
    <w:link w:val="a5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41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41BB"/>
    <w:rPr>
      <w:kern w:val="2"/>
      <w:sz w:val="21"/>
      <w:szCs w:val="24"/>
    </w:rPr>
  </w:style>
  <w:style w:type="paragraph" w:styleId="a8">
    <w:name w:val="Balloon Text"/>
    <w:basedOn w:val="a"/>
    <w:link w:val="a9"/>
    <w:rsid w:val="00AC0D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0D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04857"/>
    <w:rPr>
      <w:kern w:val="2"/>
      <w:sz w:val="21"/>
      <w:szCs w:val="24"/>
    </w:rPr>
  </w:style>
  <w:style w:type="character" w:styleId="ab">
    <w:name w:val="annotation reference"/>
    <w:rsid w:val="008D3448"/>
    <w:rPr>
      <w:sz w:val="18"/>
      <w:szCs w:val="18"/>
    </w:rPr>
  </w:style>
  <w:style w:type="paragraph" w:styleId="ac">
    <w:name w:val="annotation text"/>
    <w:basedOn w:val="a"/>
    <w:link w:val="ad"/>
    <w:rsid w:val="008D3448"/>
    <w:pPr>
      <w:jc w:val="left"/>
    </w:pPr>
  </w:style>
  <w:style w:type="character" w:customStyle="1" w:styleId="ad">
    <w:name w:val="コメント文字列 (文字)"/>
    <w:link w:val="ac"/>
    <w:rsid w:val="008D344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3448"/>
    <w:rPr>
      <w:b/>
      <w:bCs/>
    </w:rPr>
  </w:style>
  <w:style w:type="character" w:customStyle="1" w:styleId="af">
    <w:name w:val="コメント内容 (文字)"/>
    <w:link w:val="ae"/>
    <w:rsid w:val="008D34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2706</Characters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2026-05-12T09:11:00Z</dcterms:created>
  <dcterms:modified xsi:type="dcterms:W3CDTF">2026-05-12T09:12:00Z</dcterms:modified>
  <cp:contentStatus/>
  <cp:category/>
  <dc:identifier/>
  <dc:language/>
  <cp:lastModifiedBy/>
  <cp:revision>1</cp:revision>
  <cp:version/>
</cp:coreProperties>
</file>