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889"/>
      </w:tblGrid>
      <w:tr w:rsidR="00FE42BF" w:rsidRPr="00617031" w:rsidTr="00EC254C">
        <w:trPr>
          <w:trHeight w:val="620"/>
        </w:trPr>
        <w:tc>
          <w:tcPr>
            <w:tcW w:w="3226" w:type="dxa"/>
            <w:gridSpan w:val="2"/>
            <w:vMerge w:val="restart"/>
            <w:tcBorders>
              <w:top w:val="single" w:sz="4" w:space="0" w:color="000000"/>
              <w:left w:val="single" w:sz="4" w:space="0" w:color="000000"/>
              <w:right w:val="single" w:sz="4" w:space="0" w:color="000000"/>
            </w:tcBorders>
          </w:tcPr>
          <w:p w:rsidR="00FE42BF" w:rsidRPr="00617031" w:rsidRDefault="00FE42BF" w:rsidP="00FE42BF">
            <w:pPr>
              <w:kinsoku w:val="0"/>
              <w:autoSpaceDE w:val="0"/>
              <w:autoSpaceDN w:val="0"/>
              <w:spacing w:line="144" w:lineRule="exact"/>
              <w:rPr>
                <w:rFonts w:cs="Times New Roman"/>
              </w:rPr>
            </w:pPr>
          </w:p>
          <w:p w:rsidR="00FE42BF" w:rsidRPr="00FE42BF" w:rsidRDefault="00FE42BF" w:rsidP="00FE42BF">
            <w:pPr>
              <w:kinsoku w:val="0"/>
              <w:autoSpaceDE w:val="0"/>
              <w:autoSpaceDN w:val="0"/>
              <w:spacing w:line="144" w:lineRule="exact"/>
              <w:ind w:left="2544" w:hangingChars="1200" w:hanging="2544"/>
              <w:rPr>
                <w:rFonts w:cs="Times New Roman"/>
                <w:sz w:val="16"/>
                <w:szCs w:val="16"/>
              </w:rPr>
            </w:pPr>
            <w:r w:rsidRPr="00617031">
              <w:t xml:space="preserve">                  </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受付印</w:t>
            </w:r>
          </w:p>
          <w:p w:rsidR="00FE42BF" w:rsidRPr="00617031" w:rsidRDefault="00FE42BF" w:rsidP="00FE42BF">
            <w:pPr>
              <w:kinsoku w:val="0"/>
              <w:autoSpaceDE w:val="0"/>
              <w:autoSpaceDN w:val="0"/>
              <w:spacing w:line="144" w:lineRule="exact"/>
              <w:rPr>
                <w:rFonts w:cs="Times New Roman"/>
                <w:sz w:val="24"/>
                <w:szCs w:val="24"/>
              </w:rPr>
            </w:pPr>
          </w:p>
        </w:tc>
        <w:tc>
          <w:tcPr>
            <w:tcW w:w="161" w:type="dxa"/>
            <w:tcBorders>
              <w:top w:val="nil"/>
              <w:left w:val="single" w:sz="4" w:space="0" w:color="000000"/>
              <w:bottom w:val="nil"/>
              <w:right w:val="single" w:sz="4" w:space="0" w:color="000000"/>
            </w:tcBorders>
          </w:tcPr>
          <w:p w:rsidR="00FE42BF" w:rsidRPr="00617031" w:rsidRDefault="00FE42BF" w:rsidP="00FE42BF">
            <w:pPr>
              <w:kinsoku w:val="0"/>
              <w:autoSpaceDE w:val="0"/>
              <w:autoSpaceDN w:val="0"/>
              <w:spacing w:line="144" w:lineRule="exact"/>
              <w:rPr>
                <w:rFonts w:cs="Times New Roman"/>
                <w:sz w:val="24"/>
                <w:szCs w:val="24"/>
              </w:rPr>
            </w:pPr>
          </w:p>
        </w:tc>
        <w:tc>
          <w:tcPr>
            <w:tcW w:w="5889" w:type="dxa"/>
            <w:tcBorders>
              <w:top w:val="single" w:sz="4" w:space="0" w:color="000000"/>
              <w:left w:val="single" w:sz="4" w:space="0" w:color="000000"/>
              <w:bottom w:val="single" w:sz="4" w:space="0" w:color="000000"/>
              <w:right w:val="single" w:sz="4" w:space="0" w:color="000000"/>
            </w:tcBorders>
            <w:vAlign w:val="center"/>
          </w:tcPr>
          <w:p w:rsidR="00FE42BF" w:rsidRPr="00F075F8" w:rsidRDefault="00FE42BF" w:rsidP="00EC254C">
            <w:pPr>
              <w:kinsoku w:val="0"/>
              <w:autoSpaceDE w:val="0"/>
              <w:autoSpaceDN w:val="0"/>
              <w:spacing w:line="240" w:lineRule="exact"/>
              <w:jc w:val="center"/>
              <w:rPr>
                <w:rFonts w:cs="Times New Roman"/>
                <w:b/>
                <w:sz w:val="24"/>
                <w:szCs w:val="24"/>
              </w:rPr>
            </w:pPr>
            <w:r w:rsidRPr="00382FCF">
              <w:rPr>
                <w:rFonts w:eastAsia="ＭＳ Ｐゴシック" w:cs="ＭＳ Ｐゴシック" w:hint="eastAsia"/>
                <w:b/>
                <w:w w:val="94"/>
                <w:sz w:val="24"/>
                <w:szCs w:val="24"/>
                <w:fitText w:val="5264" w:id="1240116736"/>
              </w:rPr>
              <w:t>成年被後見人に宛てた郵便物等の回送嘱託申立</w:t>
            </w:r>
            <w:r w:rsidRPr="00382FCF">
              <w:rPr>
                <w:rFonts w:eastAsia="ＭＳ Ｐゴシック" w:cs="ＭＳ Ｐゴシック" w:hint="eastAsia"/>
                <w:b/>
                <w:spacing w:val="-307"/>
                <w:w w:val="94"/>
                <w:sz w:val="24"/>
                <w:szCs w:val="24"/>
                <w:fitText w:val="5264" w:id="1240116736"/>
              </w:rPr>
              <w:t>書</w:t>
            </w:r>
          </w:p>
        </w:tc>
      </w:tr>
      <w:tr w:rsidR="00FE42BF" w:rsidRPr="00617031" w:rsidTr="00FE42BF">
        <w:trPr>
          <w:trHeight w:val="216"/>
        </w:trPr>
        <w:tc>
          <w:tcPr>
            <w:tcW w:w="3226" w:type="dxa"/>
            <w:gridSpan w:val="2"/>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6050" w:type="dxa"/>
            <w:gridSpan w:val="2"/>
            <w:tcBorders>
              <w:top w:val="nil"/>
              <w:left w:val="single" w:sz="4" w:space="0" w:color="000000"/>
              <w:bottom w:val="nil"/>
              <w:right w:val="nil"/>
            </w:tcBorders>
          </w:tcPr>
          <w:p w:rsidR="00FE42BF" w:rsidRPr="00617031" w:rsidRDefault="00FE42BF" w:rsidP="00FE42BF">
            <w:pPr>
              <w:kinsoku w:val="0"/>
              <w:autoSpaceDE w:val="0"/>
              <w:autoSpaceDN w:val="0"/>
              <w:spacing w:line="216" w:lineRule="exact"/>
              <w:rPr>
                <w:rFonts w:cs="Times New Roman"/>
                <w:sz w:val="24"/>
                <w:szCs w:val="24"/>
              </w:rPr>
            </w:pPr>
            <w:r w:rsidRPr="00617031">
              <w:t xml:space="preserve">                                   </w:t>
            </w:r>
            <w:r w:rsidRPr="00617031">
              <w:rPr>
                <w:rFonts w:hint="eastAsia"/>
              </w:rPr>
              <w:t xml:space="preserve">　　　　　　　　　　　　　　　　　　</w:t>
            </w:r>
          </w:p>
        </w:tc>
      </w:tr>
      <w:tr w:rsidR="00FE42BF" w:rsidRPr="00617031" w:rsidTr="00FE42BF">
        <w:trPr>
          <w:trHeight w:val="2160"/>
        </w:trPr>
        <w:tc>
          <w:tcPr>
            <w:tcW w:w="3226" w:type="dxa"/>
            <w:gridSpan w:val="2"/>
            <w:vMerge/>
            <w:tcBorders>
              <w:left w:val="single" w:sz="4"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161" w:type="dxa"/>
            <w:vMerge w:val="restart"/>
            <w:tcBorders>
              <w:top w:val="nil"/>
              <w:left w:val="single" w:sz="4" w:space="0" w:color="000000"/>
              <w:bottom w:val="single" w:sz="4" w:space="0" w:color="auto"/>
              <w:right w:val="single" w:sz="4" w:space="0" w:color="000000"/>
            </w:tcBorders>
          </w:tcPr>
          <w:p w:rsidR="00FE42BF" w:rsidRPr="00617031" w:rsidRDefault="00FE42BF" w:rsidP="00FE42BF">
            <w:pPr>
              <w:kinsoku w:val="0"/>
              <w:autoSpaceDE w:val="0"/>
              <w:autoSpaceDN w:val="0"/>
              <w:spacing w:line="216" w:lineRule="exact"/>
              <w:rPr>
                <w:rFonts w:cs="Times New Roman"/>
                <w:sz w:val="24"/>
                <w:szCs w:val="24"/>
              </w:rPr>
            </w:pPr>
          </w:p>
        </w:tc>
        <w:tc>
          <w:tcPr>
            <w:tcW w:w="5889" w:type="dxa"/>
            <w:vMerge w:val="restart"/>
            <w:tcBorders>
              <w:top w:val="single" w:sz="4" w:space="0" w:color="000000"/>
              <w:left w:val="single" w:sz="4" w:space="0" w:color="000000"/>
              <w:bottom w:val="single" w:sz="4" w:space="0" w:color="auto"/>
              <w:right w:val="single" w:sz="4" w:space="0" w:color="000000"/>
            </w:tcBorders>
          </w:tcPr>
          <w:p w:rsidR="00FE42BF" w:rsidRPr="00F37457" w:rsidRDefault="00FE42BF" w:rsidP="00FE42BF">
            <w:pPr>
              <w:kinsoku w:val="0"/>
              <w:autoSpaceDE w:val="0"/>
              <w:autoSpaceDN w:val="0"/>
              <w:spacing w:line="216" w:lineRule="exact"/>
              <w:rPr>
                <w:rFonts w:asciiTheme="minorEastAsia" w:eastAsiaTheme="minorEastAsia" w:hAnsiTheme="minorEastAsia" w:cs="Times New Roman"/>
              </w:rPr>
            </w:pPr>
          </w:p>
          <w:p w:rsidR="00FE42BF" w:rsidRPr="00F37457" w:rsidRDefault="004A21D0" w:rsidP="00FE42BF">
            <w:pPr>
              <w:kinsoku w:val="0"/>
              <w:autoSpaceDE w:val="0"/>
              <w:autoSpaceDN w:val="0"/>
              <w:spacing w:line="216" w:lineRule="exact"/>
              <w:rPr>
                <w:rFonts w:asciiTheme="minorEastAsia" w:eastAsiaTheme="minorEastAsia" w:hAnsiTheme="minorEastAsia"/>
                <w:sz w:val="16"/>
                <w:szCs w:val="16"/>
              </w:rPr>
            </w:pPr>
            <w:r w:rsidRPr="00F37457">
              <w:rPr>
                <w:rFonts w:asciiTheme="minorEastAsia" w:eastAsiaTheme="minorEastAsia" w:hAnsiTheme="minorEastAsia" w:hint="eastAsia"/>
                <w:w w:val="93"/>
                <w:sz w:val="16"/>
                <w:szCs w:val="16"/>
              </w:rPr>
              <w:t>(</w:t>
            </w:r>
            <w:r w:rsidR="00FE42BF" w:rsidRPr="00F37457">
              <w:rPr>
                <w:rFonts w:asciiTheme="minorEastAsia" w:eastAsiaTheme="minorEastAsia" w:hAnsiTheme="minorEastAsia" w:hint="eastAsia"/>
                <w:w w:val="93"/>
                <w:sz w:val="16"/>
                <w:szCs w:val="16"/>
              </w:rPr>
              <w:t>この欄に申立手数料として１件について８００円分の収入印紙を貼ってください。</w:t>
            </w:r>
            <w:r w:rsidRPr="00F37457">
              <w:rPr>
                <w:rFonts w:asciiTheme="minorEastAsia" w:eastAsiaTheme="minorEastAsia" w:hAnsiTheme="minorEastAsia" w:hint="eastAsia"/>
                <w:w w:val="93"/>
                <w:sz w:val="16"/>
                <w:szCs w:val="16"/>
              </w:rPr>
              <w:t>)</w:t>
            </w:r>
          </w:p>
          <w:p w:rsidR="00FE42BF" w:rsidRPr="00F37457" w:rsidRDefault="00FE42BF" w:rsidP="00FE42BF">
            <w:pPr>
              <w:kinsoku w:val="0"/>
              <w:autoSpaceDE w:val="0"/>
              <w:autoSpaceDN w:val="0"/>
              <w:spacing w:line="216" w:lineRule="exact"/>
              <w:rPr>
                <w:rFonts w:asciiTheme="minorEastAsia" w:eastAsiaTheme="minorEastAsia" w:hAnsiTheme="minorEastAsia" w:cs="Times New Roman"/>
              </w:rPr>
            </w:pPr>
          </w:p>
          <w:p w:rsidR="00FE42BF" w:rsidRPr="00F37457" w:rsidRDefault="00FE42BF" w:rsidP="00FE42BF">
            <w:pPr>
              <w:kinsoku w:val="0"/>
              <w:autoSpaceDE w:val="0"/>
              <w:autoSpaceDN w:val="0"/>
              <w:spacing w:line="216" w:lineRule="exact"/>
              <w:rPr>
                <w:rFonts w:asciiTheme="minorEastAsia" w:eastAsiaTheme="minorEastAsia" w:hAnsiTheme="minorEastAsia"/>
              </w:rPr>
            </w:pPr>
          </w:p>
          <w:p w:rsidR="00FE42BF" w:rsidRPr="00F37457" w:rsidRDefault="00FE42BF" w:rsidP="00FE42BF">
            <w:pPr>
              <w:kinsoku w:val="0"/>
              <w:autoSpaceDE w:val="0"/>
              <w:autoSpaceDN w:val="0"/>
              <w:spacing w:line="216" w:lineRule="exact"/>
              <w:rPr>
                <w:rFonts w:asciiTheme="minorEastAsia" w:eastAsiaTheme="minorEastAsia" w:hAnsiTheme="minorEastAsia"/>
              </w:rPr>
            </w:pPr>
          </w:p>
          <w:p w:rsidR="00FE42BF" w:rsidRPr="00F37457" w:rsidRDefault="00FE42BF" w:rsidP="00FE42BF">
            <w:pPr>
              <w:kinsoku w:val="0"/>
              <w:autoSpaceDE w:val="0"/>
              <w:autoSpaceDN w:val="0"/>
              <w:spacing w:line="216" w:lineRule="exact"/>
              <w:rPr>
                <w:rFonts w:asciiTheme="minorEastAsia" w:eastAsiaTheme="minorEastAsia" w:hAnsiTheme="minorEastAsia"/>
              </w:rPr>
            </w:pPr>
          </w:p>
          <w:p w:rsidR="00FE42BF" w:rsidRPr="00F37457" w:rsidRDefault="00FE42BF" w:rsidP="00FE42BF">
            <w:pPr>
              <w:kinsoku w:val="0"/>
              <w:autoSpaceDE w:val="0"/>
              <w:autoSpaceDN w:val="0"/>
              <w:spacing w:line="216" w:lineRule="exact"/>
              <w:ind w:firstLineChars="1700" w:firstLine="3604"/>
              <w:rPr>
                <w:rFonts w:asciiTheme="minorEastAsia" w:eastAsiaTheme="minorEastAsia" w:hAnsiTheme="minorEastAsia"/>
              </w:rPr>
            </w:pPr>
          </w:p>
          <w:p w:rsidR="00FE42BF" w:rsidRPr="00F37457" w:rsidRDefault="00FE42BF" w:rsidP="00FE42BF">
            <w:pPr>
              <w:kinsoku w:val="0"/>
              <w:autoSpaceDE w:val="0"/>
              <w:autoSpaceDN w:val="0"/>
              <w:spacing w:line="216" w:lineRule="exact"/>
              <w:ind w:firstLineChars="1700" w:firstLine="2754"/>
              <w:rPr>
                <w:rFonts w:asciiTheme="minorEastAsia" w:eastAsiaTheme="minorEastAsia" w:hAnsiTheme="minorEastAsia" w:cs="Times New Roman"/>
                <w:sz w:val="16"/>
                <w:szCs w:val="16"/>
              </w:rPr>
            </w:pPr>
            <w:r w:rsidRPr="00F37457">
              <w:rPr>
                <w:rFonts w:asciiTheme="minorEastAsia" w:eastAsiaTheme="minorEastAsia" w:hAnsiTheme="minorEastAsia" w:hint="eastAsia"/>
                <w:sz w:val="16"/>
                <w:szCs w:val="16"/>
              </w:rPr>
              <w:t>（貼った印紙に押印しないでください。）</w:t>
            </w:r>
          </w:p>
          <w:p w:rsidR="00FE42BF" w:rsidRPr="00F37457" w:rsidRDefault="00FE42BF" w:rsidP="00FE42BF">
            <w:pPr>
              <w:kinsoku w:val="0"/>
              <w:autoSpaceDE w:val="0"/>
              <w:autoSpaceDN w:val="0"/>
              <w:spacing w:line="216" w:lineRule="exact"/>
              <w:rPr>
                <w:rFonts w:asciiTheme="minorEastAsia" w:eastAsiaTheme="minorEastAsia" w:hAnsiTheme="minorEastAsia" w:cs="Times New Roman"/>
                <w:sz w:val="24"/>
                <w:szCs w:val="24"/>
              </w:rPr>
            </w:pPr>
          </w:p>
        </w:tc>
      </w:tr>
      <w:tr w:rsidR="00FE42BF" w:rsidRPr="00617031" w:rsidTr="00FE42BF">
        <w:trPr>
          <w:trHeight w:val="264"/>
        </w:trPr>
        <w:tc>
          <w:tcPr>
            <w:tcW w:w="2419" w:type="dxa"/>
            <w:tcBorders>
              <w:top w:val="single" w:sz="4" w:space="0" w:color="auto"/>
              <w:left w:val="single" w:sz="4" w:space="0" w:color="auto"/>
              <w:right w:val="single" w:sz="4" w:space="0" w:color="auto"/>
            </w:tcBorders>
            <w:vAlign w:val="center"/>
          </w:tcPr>
          <w:p w:rsidR="00FE42BF" w:rsidRPr="00FE42BF" w:rsidRDefault="00FE42BF" w:rsidP="00FE42BF">
            <w:pPr>
              <w:kinsoku w:val="0"/>
              <w:autoSpaceDE w:val="0"/>
              <w:autoSpaceDN w:val="0"/>
              <w:spacing w:line="162" w:lineRule="exact"/>
              <w:ind w:firstLineChars="50" w:firstLine="81"/>
              <w:rPr>
                <w:rFonts w:cs="Times New Roman"/>
                <w:sz w:val="16"/>
                <w:szCs w:val="16"/>
              </w:rPr>
            </w:pPr>
            <w:r w:rsidRPr="00FE42BF">
              <w:rPr>
                <w:rFonts w:cs="Times New Roman" w:hint="eastAsia"/>
                <w:sz w:val="16"/>
                <w:szCs w:val="16"/>
              </w:rPr>
              <w:t>収入印紙　　　　　８００円</w:t>
            </w:r>
          </w:p>
        </w:tc>
        <w:tc>
          <w:tcPr>
            <w:tcW w:w="807" w:type="dxa"/>
            <w:vMerge w:val="restart"/>
            <w:tcBorders>
              <w:top w:val="single" w:sz="4" w:space="0" w:color="auto"/>
              <w:left w:val="single" w:sz="4" w:space="0" w:color="auto"/>
              <w:right w:val="single" w:sz="4" w:space="0" w:color="000000"/>
            </w:tcBorders>
          </w:tcPr>
          <w:p w:rsidR="00FE42BF" w:rsidRPr="00617031" w:rsidRDefault="00FE42BF" w:rsidP="00FE42BF">
            <w:pPr>
              <w:kinsoku w:val="0"/>
              <w:autoSpaceDE w:val="0"/>
              <w:autoSpaceDN w:val="0"/>
              <w:spacing w:line="162" w:lineRule="exact"/>
              <w:rPr>
                <w:rFonts w:cs="Times New Roman"/>
                <w:sz w:val="24"/>
                <w:szCs w:val="24"/>
              </w:rPr>
            </w:pPr>
          </w:p>
        </w:tc>
        <w:tc>
          <w:tcPr>
            <w:tcW w:w="161" w:type="dxa"/>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5889" w:type="dxa"/>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r>
      <w:tr w:rsidR="00FE42BF" w:rsidRPr="00617031" w:rsidTr="00FE42BF">
        <w:trPr>
          <w:trHeight w:val="322"/>
        </w:trPr>
        <w:tc>
          <w:tcPr>
            <w:tcW w:w="2419" w:type="dxa"/>
            <w:tcBorders>
              <w:top w:val="single" w:sz="4" w:space="0" w:color="auto"/>
              <w:left w:val="single" w:sz="4" w:space="0" w:color="auto"/>
              <w:right w:val="single" w:sz="4" w:space="0" w:color="auto"/>
            </w:tcBorders>
            <w:vAlign w:val="center"/>
          </w:tcPr>
          <w:p w:rsidR="00FE42BF" w:rsidRPr="00FE42BF" w:rsidRDefault="00FE42BF" w:rsidP="00FE42BF">
            <w:pPr>
              <w:kinsoku w:val="0"/>
              <w:autoSpaceDE w:val="0"/>
              <w:autoSpaceDN w:val="0"/>
              <w:spacing w:line="162" w:lineRule="exact"/>
              <w:ind w:firstLineChars="50" w:firstLine="81"/>
              <w:rPr>
                <w:rFonts w:cs="Times New Roman"/>
                <w:sz w:val="16"/>
                <w:szCs w:val="16"/>
              </w:rPr>
            </w:pPr>
            <w:r w:rsidRPr="00FE42BF">
              <w:rPr>
                <w:rFonts w:cs="Times New Roman" w:hint="eastAsia"/>
                <w:sz w:val="16"/>
                <w:szCs w:val="16"/>
              </w:rPr>
              <w:t>予納郵便切手　　　　　　円</w:t>
            </w:r>
          </w:p>
        </w:tc>
        <w:tc>
          <w:tcPr>
            <w:tcW w:w="807" w:type="dxa"/>
            <w:vMerge/>
            <w:tcBorders>
              <w:left w:val="single" w:sz="4" w:space="0" w:color="auto"/>
              <w:right w:val="single" w:sz="4" w:space="0" w:color="000000"/>
            </w:tcBorders>
          </w:tcPr>
          <w:p w:rsidR="00FE42BF" w:rsidRPr="00617031" w:rsidRDefault="00FE42BF" w:rsidP="00FE42BF">
            <w:pPr>
              <w:kinsoku w:val="0"/>
              <w:autoSpaceDE w:val="0"/>
              <w:autoSpaceDN w:val="0"/>
              <w:spacing w:line="162" w:lineRule="exact"/>
              <w:rPr>
                <w:rFonts w:cs="Times New Roman"/>
                <w:sz w:val="24"/>
                <w:szCs w:val="24"/>
              </w:rPr>
            </w:pPr>
          </w:p>
        </w:tc>
        <w:tc>
          <w:tcPr>
            <w:tcW w:w="161" w:type="dxa"/>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5889" w:type="dxa"/>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r>
    </w:tbl>
    <w:p w:rsidR="00FE42BF" w:rsidRPr="00617031" w:rsidRDefault="00FE42BF" w:rsidP="00FE42BF">
      <w:pPr>
        <w:adjustRightInd/>
        <w:spacing w:line="144"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5"/>
        <w:gridCol w:w="5968"/>
      </w:tblGrid>
      <w:tr w:rsidR="00FE42BF" w:rsidRPr="00617031" w:rsidTr="00FE42BF">
        <w:trPr>
          <w:trHeight w:val="648"/>
        </w:trPr>
        <w:tc>
          <w:tcPr>
            <w:tcW w:w="3225" w:type="dxa"/>
            <w:tcBorders>
              <w:top w:val="single" w:sz="18" w:space="0" w:color="auto"/>
              <w:left w:val="single" w:sz="18" w:space="0" w:color="auto"/>
              <w:bottom w:val="single" w:sz="18" w:space="0" w:color="auto"/>
              <w:right w:val="single" w:sz="2" w:space="0" w:color="auto"/>
            </w:tcBorders>
          </w:tcPr>
          <w:p w:rsidR="00FE42BF" w:rsidRPr="00617031" w:rsidRDefault="00FE42BF" w:rsidP="00FE42BF">
            <w:pPr>
              <w:kinsoku w:val="0"/>
              <w:autoSpaceDE w:val="0"/>
              <w:autoSpaceDN w:val="0"/>
              <w:spacing w:line="216" w:lineRule="exact"/>
              <w:rPr>
                <w:rFonts w:cs="Times New Roman"/>
              </w:rPr>
            </w:pPr>
          </w:p>
          <w:p w:rsidR="00FE42BF" w:rsidRPr="00FE42BF" w:rsidRDefault="00FE42BF" w:rsidP="00FE42BF">
            <w:pPr>
              <w:kinsoku w:val="0"/>
              <w:autoSpaceDE w:val="0"/>
              <w:autoSpaceDN w:val="0"/>
              <w:spacing w:line="216" w:lineRule="exact"/>
              <w:rPr>
                <w:rFonts w:cs="Times New Roman"/>
                <w:sz w:val="16"/>
                <w:szCs w:val="16"/>
              </w:rPr>
            </w:pPr>
            <w:r w:rsidRPr="00617031">
              <w:t xml:space="preserve"> </w:t>
            </w:r>
            <w:r w:rsidRPr="00FE42BF">
              <w:rPr>
                <w:rFonts w:hint="eastAsia"/>
                <w:sz w:val="16"/>
                <w:szCs w:val="16"/>
              </w:rPr>
              <w:t xml:space="preserve">　</w:t>
            </w:r>
            <w:r w:rsidRPr="00382FCF">
              <w:rPr>
                <w:rFonts w:hint="eastAsia"/>
                <w:spacing w:val="45"/>
                <w:sz w:val="16"/>
                <w:szCs w:val="16"/>
                <w:fitText w:val="2400" w:id="1240116737"/>
              </w:rPr>
              <w:t>後見開始の事件番</w:t>
            </w:r>
            <w:r w:rsidRPr="00382FCF">
              <w:rPr>
                <w:rFonts w:hint="eastAsia"/>
                <w:spacing w:val="30"/>
                <w:sz w:val="16"/>
                <w:szCs w:val="16"/>
                <w:fitText w:val="2400" w:id="1240116737"/>
              </w:rPr>
              <w:t>号</w:t>
            </w:r>
          </w:p>
        </w:tc>
        <w:tc>
          <w:tcPr>
            <w:tcW w:w="5968" w:type="dxa"/>
            <w:tcBorders>
              <w:top w:val="single" w:sz="18" w:space="0" w:color="auto"/>
              <w:left w:val="single" w:sz="2" w:space="0" w:color="auto"/>
              <w:bottom w:val="single" w:sz="18" w:space="0" w:color="auto"/>
              <w:right w:val="single" w:sz="18" w:space="0" w:color="auto"/>
            </w:tcBorders>
          </w:tcPr>
          <w:p w:rsidR="00FE42BF" w:rsidRDefault="00FE42BF" w:rsidP="00FE42BF">
            <w:pPr>
              <w:kinsoku w:val="0"/>
              <w:autoSpaceDE w:val="0"/>
              <w:autoSpaceDN w:val="0"/>
              <w:spacing w:line="216" w:lineRule="exact"/>
              <w:ind w:left="292"/>
            </w:pPr>
          </w:p>
          <w:p w:rsidR="00FE42BF" w:rsidRPr="00FE42BF" w:rsidRDefault="00FE42BF" w:rsidP="00FE42BF">
            <w:pPr>
              <w:kinsoku w:val="0"/>
              <w:autoSpaceDE w:val="0"/>
              <w:autoSpaceDN w:val="0"/>
              <w:spacing w:line="216" w:lineRule="exact"/>
              <w:ind w:firstLineChars="100" w:firstLine="162"/>
              <w:rPr>
                <w:rFonts w:cs="Times New Roman"/>
                <w:sz w:val="16"/>
                <w:szCs w:val="16"/>
              </w:rPr>
            </w:pPr>
            <w:r w:rsidRPr="00FE42BF">
              <w:rPr>
                <w:rFonts w:hint="eastAsia"/>
                <w:sz w:val="16"/>
                <w:szCs w:val="16"/>
              </w:rPr>
              <w:t>平成</w:t>
            </w:r>
            <w:r w:rsidR="00B7603A">
              <w:rPr>
                <w:rFonts w:hint="eastAsia"/>
                <w:sz w:val="16"/>
                <w:szCs w:val="16"/>
              </w:rPr>
              <w:t>・令和</w:t>
            </w:r>
            <w:r w:rsidRPr="00FE42BF">
              <w:rPr>
                <w:rFonts w:hint="eastAsia"/>
                <w:sz w:val="16"/>
                <w:szCs w:val="16"/>
              </w:rPr>
              <w:t xml:space="preserve">　　　　　年（家）第</w:t>
            </w:r>
            <w:r w:rsidRPr="00FE42BF">
              <w:rPr>
                <w:sz w:val="16"/>
                <w:szCs w:val="16"/>
              </w:rPr>
              <w:t xml:space="preserve">                          </w:t>
            </w:r>
            <w:r w:rsidRPr="00FE42BF">
              <w:rPr>
                <w:rFonts w:hint="eastAsia"/>
                <w:sz w:val="16"/>
                <w:szCs w:val="16"/>
              </w:rPr>
              <w:t>号</w:t>
            </w:r>
          </w:p>
        </w:tc>
      </w:tr>
    </w:tbl>
    <w:p w:rsidR="00FE42BF" w:rsidRPr="00617031" w:rsidRDefault="00FE42BF" w:rsidP="00FE42BF">
      <w:pPr>
        <w:adjustRightInd/>
        <w:spacing w:line="162"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FE42BF" w:rsidRPr="00617031" w:rsidTr="00FE42BF">
        <w:trPr>
          <w:trHeight w:val="1134"/>
        </w:trPr>
        <w:tc>
          <w:tcPr>
            <w:tcW w:w="3226" w:type="dxa"/>
            <w:tcBorders>
              <w:top w:val="single" w:sz="18" w:space="0" w:color="auto"/>
              <w:left w:val="single" w:sz="18" w:space="0" w:color="000000"/>
              <w:bottom w:val="single" w:sz="18" w:space="0" w:color="000000"/>
              <w:right w:val="single" w:sz="4" w:space="0" w:color="000000"/>
            </w:tcBorders>
          </w:tcPr>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FE42BF" w:rsidP="00B7603A">
            <w:pPr>
              <w:kinsoku w:val="0"/>
              <w:autoSpaceDE w:val="0"/>
              <w:autoSpaceDN w:val="0"/>
              <w:spacing w:line="162" w:lineRule="exact"/>
              <w:ind w:firstLineChars="450" w:firstLine="729"/>
              <w:rPr>
                <w:rFonts w:cs="Times New Roman"/>
                <w:sz w:val="16"/>
                <w:szCs w:val="16"/>
              </w:rPr>
            </w:pPr>
            <w:r w:rsidRPr="00FE42BF">
              <w:rPr>
                <w:rFonts w:hint="eastAsia"/>
                <w:sz w:val="16"/>
                <w:szCs w:val="16"/>
              </w:rPr>
              <w:t xml:space="preserve"> </w:t>
            </w:r>
            <w:r w:rsidRPr="00FE42BF">
              <w:rPr>
                <w:rFonts w:hint="eastAsia"/>
                <w:sz w:val="16"/>
                <w:szCs w:val="16"/>
              </w:rPr>
              <w:t>家</w:t>
            </w:r>
            <w:r w:rsidRPr="00FE42BF">
              <w:rPr>
                <w:sz w:val="16"/>
                <w:szCs w:val="16"/>
              </w:rPr>
              <w:t xml:space="preserve"> </w:t>
            </w:r>
            <w:r w:rsidRPr="00FE42BF">
              <w:rPr>
                <w:rFonts w:hint="eastAsia"/>
                <w:sz w:val="16"/>
                <w:szCs w:val="16"/>
              </w:rPr>
              <w:t>庭</w:t>
            </w:r>
            <w:r w:rsidRPr="00FE42BF">
              <w:rPr>
                <w:sz w:val="16"/>
                <w:szCs w:val="16"/>
              </w:rPr>
              <w:t xml:space="preserve"> </w:t>
            </w:r>
            <w:r w:rsidRPr="00FE42BF">
              <w:rPr>
                <w:rFonts w:hint="eastAsia"/>
                <w:sz w:val="16"/>
                <w:szCs w:val="16"/>
              </w:rPr>
              <w:t>裁</w:t>
            </w:r>
            <w:r w:rsidRPr="00FE42BF">
              <w:rPr>
                <w:sz w:val="16"/>
                <w:szCs w:val="16"/>
              </w:rPr>
              <w:t xml:space="preserve"> </w:t>
            </w:r>
            <w:r w:rsidRPr="00FE42BF">
              <w:rPr>
                <w:rFonts w:hint="eastAsia"/>
                <w:sz w:val="16"/>
                <w:szCs w:val="16"/>
              </w:rPr>
              <w:t>判</w:t>
            </w:r>
            <w:r w:rsidRPr="00FE42BF">
              <w:rPr>
                <w:sz w:val="16"/>
                <w:szCs w:val="16"/>
              </w:rPr>
              <w:t xml:space="preserve"> </w:t>
            </w:r>
            <w:r w:rsidRPr="00FE42BF">
              <w:rPr>
                <w:rFonts w:hint="eastAsia"/>
                <w:sz w:val="16"/>
                <w:szCs w:val="16"/>
              </w:rPr>
              <w:t>所</w:t>
            </w:r>
            <w:r w:rsidRPr="00FE42BF">
              <w:rPr>
                <w:rFonts w:hint="eastAsia"/>
                <w:sz w:val="16"/>
                <w:szCs w:val="16"/>
              </w:rPr>
              <w:t xml:space="preserve">  </w:t>
            </w:r>
            <w:r w:rsidRPr="00FE42BF">
              <w:rPr>
                <w:rFonts w:hint="eastAsia"/>
                <w:sz w:val="16"/>
                <w:szCs w:val="16"/>
              </w:rPr>
              <w:t xml:space="preserve">　　　御中</w:t>
            </w:r>
          </w:p>
          <w:p w:rsidR="00FE42BF" w:rsidRPr="00FE42BF" w:rsidRDefault="00FE42BF" w:rsidP="00FE42BF">
            <w:pPr>
              <w:kinsoku w:val="0"/>
              <w:autoSpaceDE w:val="0"/>
              <w:autoSpaceDN w:val="0"/>
              <w:spacing w:line="162" w:lineRule="exact"/>
              <w:rPr>
                <w:rFonts w:cs="Times New Roman"/>
                <w:sz w:val="16"/>
                <w:szCs w:val="16"/>
              </w:rPr>
            </w:pPr>
            <w:r w:rsidRPr="00FE42BF">
              <w:rPr>
                <w:rFonts w:cs="Times New Roman" w:hint="eastAsia"/>
                <w:sz w:val="16"/>
                <w:szCs w:val="16"/>
              </w:rPr>
              <w:t xml:space="preserve">　　　　　　</w:t>
            </w:r>
          </w:p>
          <w:p w:rsidR="00FE42BF" w:rsidRPr="00FE42BF" w:rsidRDefault="00FE42BF" w:rsidP="00FE42BF">
            <w:pPr>
              <w:kinsoku w:val="0"/>
              <w:autoSpaceDE w:val="0"/>
              <w:autoSpaceDN w:val="0"/>
              <w:spacing w:line="162" w:lineRule="exact"/>
              <w:rPr>
                <w:rFonts w:cs="Times New Roman"/>
                <w:sz w:val="16"/>
                <w:szCs w:val="16"/>
              </w:rPr>
            </w:pPr>
            <w:r w:rsidRPr="00FE42BF">
              <w:rPr>
                <w:sz w:val="16"/>
                <w:szCs w:val="16"/>
              </w:rPr>
              <w:t xml:space="preserve">         </w:t>
            </w:r>
            <w:r w:rsidRPr="00FE42BF">
              <w:rPr>
                <w:rFonts w:hint="eastAsia"/>
                <w:sz w:val="16"/>
                <w:szCs w:val="16"/>
              </w:rPr>
              <w:t xml:space="preserve">　　　</w:t>
            </w:r>
            <w:r w:rsidRPr="00FE42BF">
              <w:rPr>
                <w:rFonts w:hint="eastAsia"/>
                <w:sz w:val="16"/>
                <w:szCs w:val="16"/>
              </w:rPr>
              <w:t xml:space="preserve"> </w:t>
            </w:r>
            <w:r w:rsidRPr="00FE42BF">
              <w:rPr>
                <w:rFonts w:hint="eastAsia"/>
                <w:sz w:val="16"/>
                <w:szCs w:val="16"/>
              </w:rPr>
              <w:t>支部</w:t>
            </w:r>
            <w:r w:rsidR="004B53F0">
              <w:rPr>
                <w:rFonts w:hint="eastAsia"/>
                <w:sz w:val="16"/>
                <w:szCs w:val="16"/>
              </w:rPr>
              <w:t>・出張所</w:t>
            </w:r>
            <w:bookmarkStart w:id="0" w:name="_GoBack"/>
            <w:bookmarkEnd w:id="0"/>
          </w:p>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B7603A" w:rsidP="009D3A8C">
            <w:pPr>
              <w:kinsoku w:val="0"/>
              <w:autoSpaceDE w:val="0"/>
              <w:autoSpaceDN w:val="0"/>
              <w:spacing w:line="162" w:lineRule="exact"/>
              <w:jc w:val="center"/>
              <w:rPr>
                <w:rFonts w:cs="Times New Roman"/>
                <w:sz w:val="16"/>
                <w:szCs w:val="16"/>
              </w:rPr>
            </w:pPr>
            <w:r>
              <w:rPr>
                <w:rFonts w:hint="eastAsia"/>
                <w:sz w:val="16"/>
                <w:szCs w:val="16"/>
              </w:rPr>
              <w:t>令和</w:t>
            </w:r>
            <w:r w:rsidR="00FE42BF" w:rsidRPr="00FE42BF">
              <w:rPr>
                <w:rFonts w:hint="eastAsia"/>
                <w:sz w:val="16"/>
                <w:szCs w:val="16"/>
              </w:rPr>
              <w:t xml:space="preserve">　　　　年　　　　月　　　　日</w:t>
            </w:r>
          </w:p>
        </w:tc>
        <w:tc>
          <w:tcPr>
            <w:tcW w:w="1612" w:type="dxa"/>
            <w:tcBorders>
              <w:top w:val="single" w:sz="18" w:space="0" w:color="auto"/>
              <w:left w:val="single" w:sz="4" w:space="0" w:color="000000"/>
              <w:bottom w:val="single" w:sz="18" w:space="0" w:color="000000"/>
              <w:right w:val="single" w:sz="4" w:space="0" w:color="000000"/>
            </w:tcBorders>
            <w:vAlign w:val="center"/>
          </w:tcPr>
          <w:p w:rsidR="00FE42BF" w:rsidRPr="00FE42BF" w:rsidRDefault="00FE42BF" w:rsidP="00FE42BF">
            <w:pPr>
              <w:kinsoku w:val="0"/>
              <w:autoSpaceDE w:val="0"/>
              <w:autoSpaceDN w:val="0"/>
              <w:spacing w:line="240" w:lineRule="atLeast"/>
              <w:jc w:val="center"/>
              <w:rPr>
                <w:sz w:val="16"/>
                <w:szCs w:val="16"/>
              </w:rPr>
            </w:pPr>
            <w:r w:rsidRPr="00FE42BF">
              <w:rPr>
                <w:rFonts w:hint="eastAsia"/>
                <w:spacing w:val="240"/>
                <w:sz w:val="16"/>
                <w:szCs w:val="16"/>
              </w:rPr>
              <w:t>申立</w:t>
            </w:r>
            <w:r w:rsidRPr="00FE42BF">
              <w:rPr>
                <w:rFonts w:hint="eastAsia"/>
                <w:sz w:val="16"/>
                <w:szCs w:val="16"/>
              </w:rPr>
              <w:t>人</w:t>
            </w:r>
          </w:p>
          <w:p w:rsidR="00FE42BF" w:rsidRPr="00FE42BF" w:rsidRDefault="00FE42BF" w:rsidP="00FE42BF">
            <w:pPr>
              <w:kinsoku w:val="0"/>
              <w:autoSpaceDE w:val="0"/>
              <w:autoSpaceDN w:val="0"/>
              <w:spacing w:line="240" w:lineRule="atLeast"/>
              <w:jc w:val="center"/>
              <w:rPr>
                <w:sz w:val="16"/>
                <w:szCs w:val="16"/>
              </w:rPr>
            </w:pPr>
          </w:p>
          <w:p w:rsidR="00FE42BF" w:rsidRPr="00FE42BF" w:rsidRDefault="00FE42BF" w:rsidP="00FE42BF">
            <w:pPr>
              <w:kinsoku w:val="0"/>
              <w:spacing w:line="162" w:lineRule="exact"/>
              <w:jc w:val="center"/>
              <w:rPr>
                <w:sz w:val="16"/>
                <w:szCs w:val="16"/>
              </w:rPr>
            </w:pPr>
            <w:r w:rsidRPr="00FE42BF">
              <w:rPr>
                <w:rFonts w:hint="eastAsia"/>
                <w:spacing w:val="75"/>
                <w:sz w:val="16"/>
                <w:szCs w:val="16"/>
              </w:rPr>
              <w:t>の記名押</w:t>
            </w:r>
            <w:r w:rsidRPr="00FE42BF">
              <w:rPr>
                <w:rFonts w:hint="eastAsia"/>
                <w:sz w:val="16"/>
                <w:szCs w:val="16"/>
              </w:rPr>
              <w:t>印</w:t>
            </w:r>
          </w:p>
        </w:tc>
        <w:tc>
          <w:tcPr>
            <w:tcW w:w="4355" w:type="dxa"/>
            <w:tcBorders>
              <w:top w:val="single" w:sz="18" w:space="0" w:color="auto"/>
              <w:left w:val="single" w:sz="4" w:space="0" w:color="000000"/>
              <w:bottom w:val="single" w:sz="18" w:space="0" w:color="000000"/>
              <w:right w:val="single" w:sz="18" w:space="0" w:color="000000"/>
            </w:tcBorders>
          </w:tcPr>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FE42BF" w:rsidP="00262763">
            <w:pPr>
              <w:kinsoku w:val="0"/>
              <w:autoSpaceDE w:val="0"/>
              <w:autoSpaceDN w:val="0"/>
              <w:spacing w:line="162" w:lineRule="exact"/>
              <w:rPr>
                <w:rFonts w:cs="Times New Roman"/>
                <w:sz w:val="16"/>
                <w:szCs w:val="16"/>
              </w:rPr>
            </w:pPr>
            <w:r w:rsidRPr="00FE42BF">
              <w:rPr>
                <w:sz w:val="16"/>
                <w:szCs w:val="16"/>
              </w:rPr>
              <w:t xml:space="preserve">                 </w:t>
            </w:r>
            <w:r w:rsidR="00262763">
              <w:rPr>
                <w:rFonts w:hint="eastAsia"/>
                <w:sz w:val="16"/>
                <w:szCs w:val="16"/>
              </w:rPr>
              <w:t xml:space="preserve">　</w:t>
            </w:r>
            <w:r w:rsidRPr="00FE42BF">
              <w:rPr>
                <w:sz w:val="16"/>
                <w:szCs w:val="16"/>
              </w:rPr>
              <w:t xml:space="preserve">                            </w:t>
            </w:r>
            <w:r w:rsidRPr="00FE42BF">
              <w:rPr>
                <w:rFonts w:hint="eastAsia"/>
                <w:sz w:val="16"/>
                <w:szCs w:val="16"/>
              </w:rPr>
              <w:t>印</w:t>
            </w:r>
          </w:p>
        </w:tc>
      </w:tr>
    </w:tbl>
    <w:p w:rsidR="00FE42BF" w:rsidRPr="00617031" w:rsidRDefault="00FE42BF" w:rsidP="00FE42BF">
      <w:pPr>
        <w:adjustRightInd/>
        <w:spacing w:line="162"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9"/>
        <w:gridCol w:w="8064"/>
      </w:tblGrid>
      <w:tr w:rsidR="00FE42BF" w:rsidRPr="00F956BA" w:rsidTr="003207A1">
        <w:trPr>
          <w:trHeight w:val="642"/>
        </w:trPr>
        <w:tc>
          <w:tcPr>
            <w:tcW w:w="1129" w:type="dxa"/>
            <w:tcBorders>
              <w:top w:val="single" w:sz="18" w:space="0" w:color="auto"/>
              <w:left w:val="single" w:sz="18" w:space="0" w:color="auto"/>
              <w:bottom w:val="single" w:sz="18" w:space="0" w:color="auto"/>
              <w:right w:val="single" w:sz="4" w:space="0" w:color="000000"/>
            </w:tcBorders>
            <w:vAlign w:val="center"/>
          </w:tcPr>
          <w:p w:rsidR="00FE42BF" w:rsidRPr="00FE42BF" w:rsidRDefault="003207A1" w:rsidP="003207A1">
            <w:pPr>
              <w:kinsoku w:val="0"/>
              <w:autoSpaceDE w:val="0"/>
              <w:autoSpaceDN w:val="0"/>
              <w:spacing w:line="162" w:lineRule="exact"/>
              <w:ind w:firstLineChars="50" w:firstLine="81"/>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添 付 資 料</w:t>
            </w:r>
          </w:p>
        </w:tc>
        <w:tc>
          <w:tcPr>
            <w:tcW w:w="8064" w:type="dxa"/>
            <w:tcBorders>
              <w:top w:val="single" w:sz="18" w:space="0" w:color="auto"/>
              <w:left w:val="single" w:sz="4" w:space="0" w:color="000000"/>
              <w:bottom w:val="single" w:sz="18" w:space="0" w:color="auto"/>
              <w:right w:val="single" w:sz="18" w:space="0" w:color="auto"/>
            </w:tcBorders>
            <w:vAlign w:val="center"/>
          </w:tcPr>
          <w:p w:rsidR="00FE42BF" w:rsidRPr="00FE42BF" w:rsidRDefault="00FE42BF" w:rsidP="003207A1">
            <w:pPr>
              <w:kinsoku w:val="0"/>
              <w:autoSpaceDE w:val="0"/>
              <w:autoSpaceDN w:val="0"/>
              <w:spacing w:line="162" w:lineRule="exact"/>
              <w:jc w:val="left"/>
              <w:rPr>
                <w:rFonts w:asciiTheme="minorEastAsia" w:eastAsiaTheme="minorEastAsia" w:hAnsiTheme="minorEastAsia" w:cs="Times New Roman"/>
                <w:sz w:val="16"/>
                <w:szCs w:val="16"/>
              </w:rPr>
            </w:pPr>
            <w:r w:rsidRPr="00FE42BF">
              <w:rPr>
                <w:rFonts w:asciiTheme="minorEastAsia" w:eastAsiaTheme="minorEastAsia" w:hAnsiTheme="minorEastAsia" w:cs="Times New Roman" w:hint="eastAsia"/>
                <w:sz w:val="16"/>
                <w:szCs w:val="16"/>
              </w:rPr>
              <w:t>（審理のために必要な場合は，追加書類の提出をお願いすることがあります。）</w:t>
            </w:r>
          </w:p>
          <w:p w:rsidR="00FE42BF" w:rsidRPr="00FE42BF" w:rsidRDefault="00FE42BF" w:rsidP="003207A1">
            <w:pPr>
              <w:kinsoku w:val="0"/>
              <w:autoSpaceDE w:val="0"/>
              <w:autoSpaceDN w:val="0"/>
              <w:spacing w:line="162" w:lineRule="exact"/>
              <w:jc w:val="left"/>
              <w:rPr>
                <w:rFonts w:asciiTheme="minorEastAsia" w:eastAsiaTheme="minorEastAsia" w:hAnsiTheme="minorEastAsia" w:cs="MS-Mincho"/>
                <w:color w:val="auto"/>
                <w:sz w:val="16"/>
                <w:szCs w:val="16"/>
              </w:rPr>
            </w:pPr>
            <w:r w:rsidRPr="00FE42BF">
              <w:rPr>
                <w:rFonts w:asciiTheme="minorEastAsia" w:eastAsiaTheme="minorEastAsia" w:hAnsiTheme="minorEastAsia" w:cs="MS-Mincho" w:hint="eastAsia"/>
                <w:color w:val="auto"/>
                <w:sz w:val="16"/>
                <w:szCs w:val="16"/>
              </w:rPr>
              <w:t>□住民票（開始以降に住所の変更があった場合のみ）　　　□必要性に関する報告書</w:t>
            </w:r>
          </w:p>
          <w:p w:rsidR="00FE42BF" w:rsidRPr="00FE42BF" w:rsidRDefault="00FE42BF" w:rsidP="004A3E48">
            <w:pPr>
              <w:kinsoku w:val="0"/>
              <w:autoSpaceDE w:val="0"/>
              <w:autoSpaceDN w:val="0"/>
              <w:spacing w:line="162" w:lineRule="exact"/>
              <w:jc w:val="left"/>
              <w:rPr>
                <w:rFonts w:asciiTheme="minorEastAsia" w:eastAsiaTheme="minorEastAsia" w:hAnsiTheme="minorEastAsia" w:cs="Times New Roman"/>
                <w:color w:val="auto"/>
                <w:sz w:val="16"/>
                <w:szCs w:val="16"/>
              </w:rPr>
            </w:pPr>
            <w:r w:rsidRPr="00FE42BF">
              <w:rPr>
                <w:rFonts w:asciiTheme="minorEastAsia" w:eastAsiaTheme="minorEastAsia" w:hAnsiTheme="minorEastAsia" w:cs="MS-Mincho" w:hint="eastAsia"/>
                <w:color w:val="auto"/>
                <w:sz w:val="16"/>
                <w:szCs w:val="16"/>
              </w:rPr>
              <w:t xml:space="preserve">□財産管理後見人の同意書　</w:t>
            </w:r>
            <w:r w:rsidR="004A3E48">
              <w:rPr>
                <w:rFonts w:asciiTheme="minorEastAsia" w:eastAsiaTheme="minorEastAsia" w:hAnsiTheme="minorEastAsia" w:cs="MS-Mincho" w:hint="eastAsia"/>
                <w:color w:val="auto"/>
                <w:sz w:val="16"/>
                <w:szCs w:val="16"/>
              </w:rPr>
              <w:t xml:space="preserve"> </w:t>
            </w:r>
            <w:r w:rsidRPr="00FE42BF">
              <w:rPr>
                <w:rFonts w:asciiTheme="minorEastAsia" w:eastAsiaTheme="minorEastAsia" w:hAnsiTheme="minorEastAsia" w:cs="MS-Mincho" w:hint="eastAsia"/>
                <w:color w:val="auto"/>
                <w:sz w:val="16"/>
                <w:szCs w:val="16"/>
              </w:rPr>
              <w:t xml:space="preserve">　□成年後見監督人の同意書　　　　□</w:t>
            </w:r>
          </w:p>
        </w:tc>
      </w:tr>
    </w:tbl>
    <w:p w:rsidR="00FE42BF" w:rsidRPr="00617031" w:rsidRDefault="00FE42BF" w:rsidP="00FE42BF">
      <w:pPr>
        <w:adjustRightInd/>
        <w:spacing w:line="162"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967"/>
        <w:gridCol w:w="7419"/>
      </w:tblGrid>
      <w:tr w:rsidR="00FE42BF" w:rsidRPr="00617031" w:rsidTr="00FE42BF">
        <w:trPr>
          <w:trHeight w:val="1431"/>
        </w:trPr>
        <w:tc>
          <w:tcPr>
            <w:tcW w:w="807" w:type="dxa"/>
            <w:vMerge w:val="restart"/>
            <w:tcBorders>
              <w:top w:val="single" w:sz="18" w:space="0" w:color="000000"/>
              <w:left w:val="single" w:sz="18" w:space="0" w:color="000000"/>
              <w:bottom w:val="nil"/>
              <w:right w:val="single" w:sz="4" w:space="0" w:color="000000"/>
            </w:tcBorders>
          </w:tcPr>
          <w:p w:rsidR="00FE42BF" w:rsidRPr="00617031" w:rsidRDefault="00FE42BF" w:rsidP="00FE42BF">
            <w:pPr>
              <w:kinsoku w:val="0"/>
              <w:autoSpaceDE w:val="0"/>
              <w:autoSpaceDN w:val="0"/>
              <w:spacing w:line="240" w:lineRule="exact"/>
              <w:rPr>
                <w:rFonts w:cs="Times New Roman"/>
              </w:rPr>
            </w:pPr>
          </w:p>
          <w:p w:rsidR="00FE42BF" w:rsidRPr="00617031" w:rsidRDefault="00FE42BF" w:rsidP="00FE42BF">
            <w:pPr>
              <w:kinsoku w:val="0"/>
              <w:autoSpaceDE w:val="0"/>
              <w:autoSpaceDN w:val="0"/>
              <w:spacing w:line="240" w:lineRule="exact"/>
              <w:rPr>
                <w:rFonts w:cs="Times New Roman"/>
              </w:rPr>
            </w:pPr>
          </w:p>
          <w:p w:rsidR="00FE42BF" w:rsidRDefault="00FE42BF" w:rsidP="00FE42BF">
            <w:pPr>
              <w:kinsoku w:val="0"/>
              <w:autoSpaceDE w:val="0"/>
              <w:autoSpaceDN w:val="0"/>
              <w:spacing w:line="240" w:lineRule="exact"/>
            </w:pPr>
            <w:r w:rsidRPr="00617031">
              <w:t xml:space="preserve"> </w:t>
            </w:r>
            <w:r w:rsidRPr="00617031">
              <w:rPr>
                <w:rFonts w:hint="eastAsia"/>
              </w:rPr>
              <w:t xml:space="preserve">　</w:t>
            </w:r>
          </w:p>
          <w:p w:rsidR="00FE42BF" w:rsidRPr="00617031" w:rsidRDefault="00FE42BF" w:rsidP="009035F8">
            <w:pPr>
              <w:kinsoku w:val="0"/>
              <w:autoSpaceDE w:val="0"/>
              <w:autoSpaceDN w:val="0"/>
              <w:spacing w:line="240" w:lineRule="exact"/>
              <w:jc w:val="center"/>
              <w:rPr>
                <w:rFonts w:cs="Times New Roman"/>
              </w:rPr>
            </w:pPr>
            <w:r w:rsidRPr="00617031">
              <w:rPr>
                <w:rFonts w:hint="eastAsia"/>
                <w:b/>
                <w:bCs/>
                <w:sz w:val="24"/>
                <w:szCs w:val="24"/>
              </w:rPr>
              <w:t>申</w:t>
            </w:r>
          </w:p>
          <w:p w:rsidR="00FE42BF" w:rsidRDefault="00FE42BF" w:rsidP="00FE42BF">
            <w:pPr>
              <w:kinsoku w:val="0"/>
              <w:autoSpaceDE w:val="0"/>
              <w:autoSpaceDN w:val="0"/>
              <w:spacing w:line="240" w:lineRule="exact"/>
              <w:rPr>
                <w:b/>
                <w:bCs/>
                <w:sz w:val="24"/>
                <w:szCs w:val="24"/>
              </w:rPr>
            </w:pPr>
            <w:r w:rsidRPr="00617031">
              <w:rPr>
                <w:rFonts w:hint="eastAsia"/>
                <w:b/>
                <w:bCs/>
                <w:sz w:val="24"/>
                <w:szCs w:val="24"/>
              </w:rPr>
              <w:t xml:space="preserve">　</w:t>
            </w:r>
          </w:p>
          <w:p w:rsidR="00FE42BF" w:rsidRDefault="00FE42BF" w:rsidP="00FE42BF">
            <w:pPr>
              <w:kinsoku w:val="0"/>
              <w:autoSpaceDE w:val="0"/>
              <w:autoSpaceDN w:val="0"/>
              <w:spacing w:line="240" w:lineRule="exact"/>
              <w:rPr>
                <w:b/>
                <w:bCs/>
                <w:sz w:val="24"/>
                <w:szCs w:val="24"/>
              </w:rPr>
            </w:pPr>
          </w:p>
          <w:p w:rsidR="00FE42BF" w:rsidRDefault="00FE42BF" w:rsidP="00FE42BF">
            <w:pPr>
              <w:kinsoku w:val="0"/>
              <w:autoSpaceDE w:val="0"/>
              <w:autoSpaceDN w:val="0"/>
              <w:spacing w:line="240" w:lineRule="exact"/>
              <w:rPr>
                <w:b/>
                <w:bCs/>
                <w:sz w:val="24"/>
                <w:szCs w:val="24"/>
              </w:rPr>
            </w:pPr>
          </w:p>
          <w:p w:rsidR="00FE42BF" w:rsidRPr="00617031" w:rsidRDefault="00FE42BF" w:rsidP="00FE42BF">
            <w:pPr>
              <w:kinsoku w:val="0"/>
              <w:autoSpaceDE w:val="0"/>
              <w:autoSpaceDN w:val="0"/>
              <w:spacing w:line="240" w:lineRule="exact"/>
              <w:rPr>
                <w:rFonts w:cs="Times New Roman"/>
              </w:rPr>
            </w:pPr>
            <w:r>
              <w:rPr>
                <w:rFonts w:hint="eastAsia"/>
                <w:b/>
                <w:bCs/>
                <w:sz w:val="24"/>
                <w:szCs w:val="24"/>
              </w:rPr>
              <w:t xml:space="preserve">　</w:t>
            </w:r>
            <w:r w:rsidRPr="00617031">
              <w:rPr>
                <w:rFonts w:hint="eastAsia"/>
                <w:b/>
                <w:bCs/>
                <w:sz w:val="24"/>
                <w:szCs w:val="24"/>
              </w:rPr>
              <w:t>立</w:t>
            </w:r>
          </w:p>
          <w:p w:rsidR="00FE42BF" w:rsidRDefault="00FE42BF" w:rsidP="00FE42BF">
            <w:pPr>
              <w:kinsoku w:val="0"/>
              <w:autoSpaceDE w:val="0"/>
              <w:autoSpaceDN w:val="0"/>
              <w:spacing w:line="240" w:lineRule="exact"/>
              <w:rPr>
                <w:b/>
                <w:bCs/>
                <w:sz w:val="24"/>
                <w:szCs w:val="24"/>
              </w:rPr>
            </w:pPr>
            <w:r w:rsidRPr="00617031">
              <w:rPr>
                <w:rFonts w:hint="eastAsia"/>
                <w:b/>
                <w:bCs/>
                <w:sz w:val="24"/>
                <w:szCs w:val="24"/>
              </w:rPr>
              <w:t xml:space="preserve">　</w:t>
            </w:r>
          </w:p>
          <w:p w:rsidR="00FE42BF" w:rsidRDefault="00FE42BF" w:rsidP="00FE42BF">
            <w:pPr>
              <w:kinsoku w:val="0"/>
              <w:autoSpaceDE w:val="0"/>
              <w:autoSpaceDN w:val="0"/>
              <w:spacing w:line="240" w:lineRule="exact"/>
              <w:rPr>
                <w:b/>
                <w:bCs/>
                <w:sz w:val="24"/>
                <w:szCs w:val="24"/>
              </w:rPr>
            </w:pPr>
          </w:p>
          <w:p w:rsidR="00FE42BF" w:rsidRDefault="00FE42BF" w:rsidP="00FE42BF">
            <w:pPr>
              <w:kinsoku w:val="0"/>
              <w:autoSpaceDE w:val="0"/>
              <w:autoSpaceDN w:val="0"/>
              <w:spacing w:line="240" w:lineRule="exact"/>
              <w:rPr>
                <w:b/>
                <w:bCs/>
                <w:sz w:val="24"/>
                <w:szCs w:val="24"/>
              </w:rPr>
            </w:pPr>
          </w:p>
          <w:p w:rsidR="00FE42BF" w:rsidRDefault="00FE42BF" w:rsidP="00FE42BF">
            <w:pPr>
              <w:kinsoku w:val="0"/>
              <w:autoSpaceDE w:val="0"/>
              <w:autoSpaceDN w:val="0"/>
              <w:spacing w:line="240" w:lineRule="exact"/>
              <w:rPr>
                <w:b/>
                <w:bCs/>
                <w:sz w:val="24"/>
                <w:szCs w:val="24"/>
              </w:rPr>
            </w:pPr>
            <w:r>
              <w:rPr>
                <w:rFonts w:hint="eastAsia"/>
                <w:b/>
                <w:bCs/>
                <w:sz w:val="24"/>
                <w:szCs w:val="24"/>
              </w:rPr>
              <w:t xml:space="preserve">　</w:t>
            </w:r>
            <w:r w:rsidRPr="00617031">
              <w:rPr>
                <w:rFonts w:hint="eastAsia"/>
                <w:b/>
                <w:bCs/>
                <w:sz w:val="24"/>
                <w:szCs w:val="24"/>
              </w:rPr>
              <w:t>人</w:t>
            </w:r>
          </w:p>
          <w:p w:rsidR="00FE42BF" w:rsidRDefault="00FE42BF" w:rsidP="00FE42BF">
            <w:pPr>
              <w:kinsoku w:val="0"/>
              <w:autoSpaceDE w:val="0"/>
              <w:autoSpaceDN w:val="0"/>
              <w:spacing w:line="240" w:lineRule="exact"/>
              <w:rPr>
                <w:b/>
                <w:bCs/>
                <w:sz w:val="24"/>
                <w:szCs w:val="24"/>
              </w:rPr>
            </w:pPr>
            <w:r>
              <w:rPr>
                <w:rFonts w:hint="eastAsia"/>
                <w:b/>
                <w:bCs/>
                <w:sz w:val="24"/>
                <w:szCs w:val="24"/>
              </w:rPr>
              <w:t xml:space="preserve">　</w:t>
            </w:r>
          </w:p>
          <w:p w:rsidR="00FE42BF" w:rsidRPr="00617031" w:rsidRDefault="00FE42BF" w:rsidP="00FE42BF">
            <w:pPr>
              <w:kinsoku w:val="0"/>
              <w:autoSpaceDE w:val="0"/>
              <w:autoSpaceDN w:val="0"/>
              <w:spacing w:line="240" w:lineRule="exact"/>
              <w:ind w:left="243" w:hangingChars="100" w:hanging="243"/>
              <w:rPr>
                <w:rFonts w:cs="Times New Roman"/>
                <w:sz w:val="24"/>
                <w:szCs w:val="24"/>
              </w:rPr>
            </w:pPr>
            <w:r>
              <w:rPr>
                <w:rFonts w:hint="eastAsia"/>
                <w:b/>
                <w:bCs/>
                <w:sz w:val="24"/>
                <w:szCs w:val="24"/>
              </w:rPr>
              <w:t xml:space="preserve">　</w:t>
            </w:r>
          </w:p>
        </w:tc>
        <w:tc>
          <w:tcPr>
            <w:tcW w:w="967" w:type="dxa"/>
            <w:tcBorders>
              <w:top w:val="single" w:sz="18" w:space="0" w:color="000000"/>
              <w:left w:val="single" w:sz="4" w:space="0" w:color="000000"/>
              <w:bottom w:val="dotted" w:sz="4" w:space="0" w:color="auto"/>
              <w:right w:val="single" w:sz="4" w:space="0" w:color="000000"/>
            </w:tcBorders>
          </w:tcPr>
          <w:p w:rsidR="00FE42BF" w:rsidRPr="00617031" w:rsidRDefault="00FE42BF" w:rsidP="00FE42BF">
            <w:pPr>
              <w:kinsoku w:val="0"/>
              <w:autoSpaceDE w:val="0"/>
              <w:autoSpaceDN w:val="0"/>
              <w:spacing w:line="240" w:lineRule="exact"/>
              <w:rPr>
                <w:rFonts w:cs="Times New Roman"/>
              </w:rPr>
            </w:pPr>
          </w:p>
          <w:p w:rsidR="00FE42BF" w:rsidRDefault="00FE42BF" w:rsidP="00FE42BF">
            <w:pPr>
              <w:kinsoku w:val="0"/>
              <w:autoSpaceDE w:val="0"/>
              <w:autoSpaceDN w:val="0"/>
              <w:spacing w:line="240" w:lineRule="exact"/>
              <w:rPr>
                <w:sz w:val="20"/>
                <w:szCs w:val="20"/>
              </w:rPr>
            </w:pPr>
          </w:p>
          <w:p w:rsidR="00FE42BF" w:rsidRPr="00EA1728" w:rsidRDefault="00FE42BF" w:rsidP="004A21D0">
            <w:pPr>
              <w:kinsoku w:val="0"/>
              <w:autoSpaceDE w:val="0"/>
              <w:autoSpaceDN w:val="0"/>
              <w:spacing w:line="240" w:lineRule="exact"/>
              <w:jc w:val="center"/>
              <w:rPr>
                <w:sz w:val="20"/>
                <w:szCs w:val="20"/>
              </w:rPr>
            </w:pPr>
            <w:r w:rsidRPr="00EA1728">
              <w:rPr>
                <w:rFonts w:hint="eastAsia"/>
                <w:sz w:val="20"/>
                <w:szCs w:val="20"/>
              </w:rPr>
              <w:t>住　　所</w:t>
            </w:r>
          </w:p>
          <w:p w:rsidR="00FE42BF" w:rsidRPr="004A21D0" w:rsidRDefault="00FE42BF" w:rsidP="004A21D0">
            <w:pPr>
              <w:kinsoku w:val="0"/>
              <w:autoSpaceDE w:val="0"/>
              <w:autoSpaceDN w:val="0"/>
              <w:spacing w:line="240" w:lineRule="exact"/>
              <w:jc w:val="center"/>
              <w:rPr>
                <w:rFonts w:asciiTheme="minorEastAsia" w:eastAsiaTheme="minorEastAsia" w:hAnsiTheme="minorEastAsia" w:cs="Times New Roman"/>
                <w:sz w:val="24"/>
                <w:szCs w:val="24"/>
              </w:rPr>
            </w:pPr>
            <w:r w:rsidRPr="004A21D0">
              <w:rPr>
                <w:rFonts w:asciiTheme="minorEastAsia" w:eastAsiaTheme="minorEastAsia" w:hAnsiTheme="minorEastAsia" w:cs="Times New Roman" w:hint="eastAsia"/>
                <w:sz w:val="20"/>
                <w:szCs w:val="20"/>
              </w:rPr>
              <w:t>(事務所)</w:t>
            </w:r>
          </w:p>
        </w:tc>
        <w:tc>
          <w:tcPr>
            <w:tcW w:w="7419" w:type="dxa"/>
            <w:tcBorders>
              <w:top w:val="single" w:sz="18" w:space="0" w:color="000000"/>
              <w:left w:val="single" w:sz="4" w:space="0" w:color="000000"/>
              <w:bottom w:val="dotted" w:sz="4" w:space="0" w:color="auto"/>
              <w:right w:val="single" w:sz="18" w:space="0" w:color="000000"/>
            </w:tcBorders>
          </w:tcPr>
          <w:p w:rsidR="00FE42BF" w:rsidRPr="00617031" w:rsidRDefault="00FE42BF" w:rsidP="00FE42BF">
            <w:pPr>
              <w:kinsoku w:val="0"/>
              <w:autoSpaceDE w:val="0"/>
              <w:autoSpaceDN w:val="0"/>
              <w:spacing w:line="160" w:lineRule="exact"/>
              <w:rPr>
                <w:rFonts w:cs="Times New Roman"/>
              </w:rPr>
            </w:pPr>
          </w:p>
          <w:p w:rsidR="00FE42BF" w:rsidRPr="00FE42BF" w:rsidRDefault="00FE42BF" w:rsidP="00FE42BF">
            <w:pPr>
              <w:kinsoku w:val="0"/>
              <w:autoSpaceDE w:val="0"/>
              <w:autoSpaceDN w:val="0"/>
              <w:spacing w:line="160" w:lineRule="exact"/>
              <w:rPr>
                <w:rFonts w:cs="Times New Roman"/>
                <w:sz w:val="16"/>
                <w:szCs w:val="16"/>
              </w:rPr>
            </w:pPr>
            <w:r w:rsidRPr="00FE42BF">
              <w:rPr>
                <w:rFonts w:hint="eastAsia"/>
                <w:sz w:val="16"/>
                <w:szCs w:val="16"/>
              </w:rPr>
              <w:t>〒</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電話</w:t>
            </w:r>
            <w:r w:rsidRPr="00FE42BF">
              <w:rPr>
                <w:sz w:val="16"/>
                <w:szCs w:val="16"/>
              </w:rPr>
              <w:t xml:space="preserve">          </w:t>
            </w:r>
            <w:r w:rsidRPr="00FE42BF">
              <w:rPr>
                <w:rFonts w:hint="eastAsia"/>
                <w:sz w:val="16"/>
                <w:szCs w:val="16"/>
              </w:rPr>
              <w:t>（</w:t>
            </w:r>
            <w:r w:rsidRPr="00FE42BF">
              <w:rPr>
                <w:sz w:val="16"/>
                <w:szCs w:val="16"/>
              </w:rPr>
              <w:t xml:space="preserve">        </w:t>
            </w:r>
            <w:r w:rsidRPr="00FE42BF">
              <w:rPr>
                <w:rFonts w:hint="eastAsia"/>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p>
          <w:p w:rsidR="00FE42BF" w:rsidRPr="00617031" w:rsidRDefault="00FE42BF" w:rsidP="00FE42BF">
            <w:pPr>
              <w:kinsoku w:val="0"/>
              <w:autoSpaceDE w:val="0"/>
              <w:autoSpaceDN w:val="0"/>
              <w:spacing w:line="160" w:lineRule="exact"/>
              <w:rPr>
                <w:rFonts w:cs="Times New Roman"/>
                <w:sz w:val="24"/>
                <w:szCs w:val="24"/>
              </w:rPr>
            </w:pPr>
            <w:r w:rsidRPr="00FE42BF">
              <w:rPr>
                <w:sz w:val="16"/>
                <w:szCs w:val="16"/>
              </w:rPr>
              <w:t xml:space="preserve">                                                                 </w:t>
            </w:r>
            <w:r w:rsidRPr="00FE42BF">
              <w:rPr>
                <w:rFonts w:hint="eastAsia"/>
                <w:sz w:val="16"/>
                <w:szCs w:val="16"/>
              </w:rPr>
              <w:t>（　　　　　　　　　方）</w:t>
            </w:r>
          </w:p>
        </w:tc>
      </w:tr>
      <w:tr w:rsidR="00FE42BF" w:rsidRPr="00617031" w:rsidTr="00FE42BF">
        <w:trPr>
          <w:trHeight w:val="1049"/>
        </w:trPr>
        <w:tc>
          <w:tcPr>
            <w:tcW w:w="807" w:type="dxa"/>
            <w:vMerge/>
            <w:tcBorders>
              <w:top w:val="nil"/>
              <w:left w:val="single" w:sz="18"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tcPr>
          <w:p w:rsidR="00FE42BF" w:rsidRPr="00EA1728" w:rsidRDefault="00FE42BF" w:rsidP="00FE42BF">
            <w:pPr>
              <w:kinsoku w:val="0"/>
              <w:autoSpaceDE w:val="0"/>
              <w:autoSpaceDN w:val="0"/>
              <w:spacing w:line="240" w:lineRule="exact"/>
              <w:rPr>
                <w:rFonts w:cs="Times New Roman"/>
                <w:sz w:val="18"/>
                <w:szCs w:val="18"/>
              </w:rPr>
            </w:pPr>
            <w:r w:rsidRPr="00EA1728">
              <w:rPr>
                <w:rFonts w:cs="Times New Roman" w:hint="eastAsia"/>
                <w:sz w:val="18"/>
                <w:szCs w:val="18"/>
              </w:rPr>
              <w:t>郵便物等の回送を受ける場所</w:t>
            </w:r>
          </w:p>
        </w:tc>
        <w:tc>
          <w:tcPr>
            <w:tcW w:w="7419" w:type="dxa"/>
            <w:tcBorders>
              <w:top w:val="dotted" w:sz="4" w:space="0" w:color="auto"/>
              <w:left w:val="single" w:sz="4" w:space="0" w:color="000000"/>
              <w:bottom w:val="dotted" w:sz="4" w:space="0" w:color="auto"/>
              <w:right w:val="single" w:sz="18" w:space="0" w:color="000000"/>
            </w:tcBorders>
          </w:tcPr>
          <w:p w:rsidR="00FE42BF" w:rsidRPr="00086A79" w:rsidRDefault="00FE42BF" w:rsidP="00FE42BF">
            <w:pPr>
              <w:kinsoku w:val="0"/>
              <w:autoSpaceDE w:val="0"/>
              <w:autoSpaceDN w:val="0"/>
              <w:spacing w:line="260" w:lineRule="exact"/>
              <w:rPr>
                <w:rFonts w:cs="Times New Roman"/>
                <w:sz w:val="18"/>
                <w:szCs w:val="18"/>
              </w:rPr>
            </w:pPr>
            <w:r w:rsidRPr="00086A79">
              <w:rPr>
                <w:rFonts w:cs="Times New Roman" w:hint="eastAsia"/>
                <w:sz w:val="18"/>
                <w:szCs w:val="18"/>
              </w:rPr>
              <w:t>（</w:t>
            </w:r>
            <w:r>
              <w:rPr>
                <w:rFonts w:cs="Times New Roman" w:hint="eastAsia"/>
                <w:sz w:val="18"/>
                <w:szCs w:val="18"/>
              </w:rPr>
              <w:t>□</w:t>
            </w:r>
            <w:r w:rsidRPr="00086A79">
              <w:rPr>
                <w:rFonts w:cs="Times New Roman" w:hint="eastAsia"/>
                <w:sz w:val="18"/>
                <w:szCs w:val="18"/>
              </w:rPr>
              <w:t>上記の住所（事務所）と同じ）</w:t>
            </w:r>
          </w:p>
          <w:p w:rsidR="00FE42BF" w:rsidRPr="00FE42BF" w:rsidRDefault="00FE42BF" w:rsidP="00FE42BF">
            <w:pPr>
              <w:kinsoku w:val="0"/>
              <w:autoSpaceDE w:val="0"/>
              <w:autoSpaceDN w:val="0"/>
              <w:spacing w:line="260" w:lineRule="exact"/>
              <w:rPr>
                <w:rFonts w:cs="Times New Roman"/>
                <w:sz w:val="16"/>
                <w:szCs w:val="16"/>
              </w:rPr>
            </w:pPr>
            <w:r w:rsidRPr="00FE42BF">
              <w:rPr>
                <w:rFonts w:hint="eastAsia"/>
                <w:sz w:val="16"/>
                <w:szCs w:val="16"/>
              </w:rPr>
              <w:t>〒</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w:t>
            </w:r>
            <w:r w:rsidRPr="00FE42BF">
              <w:rPr>
                <w:sz w:val="16"/>
                <w:szCs w:val="16"/>
              </w:rPr>
              <w:t xml:space="preserve">   </w:t>
            </w:r>
          </w:p>
        </w:tc>
      </w:tr>
      <w:tr w:rsidR="00FE42BF" w:rsidRPr="00617031" w:rsidTr="00FE42BF">
        <w:trPr>
          <w:trHeight w:val="1109"/>
        </w:trPr>
        <w:tc>
          <w:tcPr>
            <w:tcW w:w="807" w:type="dxa"/>
            <w:vMerge/>
            <w:tcBorders>
              <w:top w:val="nil"/>
              <w:left w:val="single" w:sz="18"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right w:val="single" w:sz="4" w:space="0" w:color="000000"/>
            </w:tcBorders>
          </w:tcPr>
          <w:p w:rsidR="00FE42BF" w:rsidRPr="004A21D0" w:rsidRDefault="00FA464C" w:rsidP="004A21D0">
            <w:pPr>
              <w:kinsoku w:val="0"/>
              <w:autoSpaceDE w:val="0"/>
              <w:autoSpaceDN w:val="0"/>
              <w:spacing w:line="240" w:lineRule="exact"/>
              <w:jc w:val="center"/>
              <w:rPr>
                <w:rFonts w:cs="Times New Roman"/>
                <w:sz w:val="18"/>
                <w:szCs w:val="18"/>
              </w:rPr>
            </w:pPr>
            <w:r w:rsidRPr="004A21D0">
              <w:rPr>
                <w:rFonts w:cs="Times New Roman"/>
                <w:sz w:val="18"/>
                <w:szCs w:val="18"/>
              </w:rPr>
              <w:fldChar w:fldCharType="begin"/>
            </w:r>
            <w:r w:rsidR="00FE42BF" w:rsidRPr="004A21D0">
              <w:rPr>
                <w:rFonts w:cs="Times New Roman"/>
                <w:sz w:val="18"/>
                <w:szCs w:val="18"/>
              </w:rPr>
              <w:instrText>eq \o\ad(</w:instrText>
            </w:r>
            <w:r w:rsidR="00FE42BF" w:rsidRPr="004A21D0">
              <w:rPr>
                <w:rFonts w:hint="eastAsia"/>
                <w:sz w:val="18"/>
                <w:szCs w:val="18"/>
              </w:rPr>
              <w:instrText>フリガナ</w:instrText>
            </w:r>
            <w:r w:rsidR="00FE42BF" w:rsidRPr="004A21D0">
              <w:rPr>
                <w:rFonts w:cs="Times New Roman"/>
                <w:sz w:val="18"/>
                <w:szCs w:val="18"/>
              </w:rPr>
              <w:instrText>,</w:instrText>
            </w:r>
            <w:r w:rsidR="00FE42BF" w:rsidRPr="004A21D0">
              <w:rPr>
                <w:rFonts w:cs="Times New Roman" w:hint="eastAsia"/>
                <w:sz w:val="18"/>
                <w:szCs w:val="18"/>
              </w:rPr>
              <w:instrText xml:space="preserve">　　　</w:instrText>
            </w:r>
            <w:r w:rsidR="00FE42BF" w:rsidRPr="004A21D0">
              <w:rPr>
                <w:rFonts w:cs="Times New Roman"/>
                <w:sz w:val="18"/>
                <w:szCs w:val="18"/>
              </w:rPr>
              <w:instrText xml:space="preserve"> )</w:instrText>
            </w:r>
            <w:r w:rsidRPr="004A21D0">
              <w:rPr>
                <w:rFonts w:cs="Times New Roman"/>
                <w:sz w:val="18"/>
                <w:szCs w:val="18"/>
              </w:rPr>
              <w:fldChar w:fldCharType="separate"/>
            </w:r>
            <w:r w:rsidR="00FE42BF" w:rsidRPr="004A21D0">
              <w:rPr>
                <w:rFonts w:hint="eastAsia"/>
                <w:sz w:val="18"/>
                <w:szCs w:val="18"/>
              </w:rPr>
              <w:t>フリガナ</w:t>
            </w:r>
            <w:r w:rsidRPr="004A21D0">
              <w:rPr>
                <w:rFonts w:cs="Times New Roman"/>
                <w:sz w:val="18"/>
                <w:szCs w:val="18"/>
              </w:rPr>
              <w:fldChar w:fldCharType="end"/>
            </w:r>
          </w:p>
          <w:p w:rsidR="00FE42BF" w:rsidRPr="00617031" w:rsidRDefault="00FE42BF" w:rsidP="00FE42BF">
            <w:pPr>
              <w:kinsoku w:val="0"/>
              <w:autoSpaceDE w:val="0"/>
              <w:autoSpaceDN w:val="0"/>
              <w:spacing w:line="240" w:lineRule="exact"/>
              <w:rPr>
                <w:rFonts w:cs="Times New Roman"/>
              </w:rPr>
            </w:pPr>
          </w:p>
          <w:p w:rsidR="00FE42BF" w:rsidRPr="00617031" w:rsidRDefault="00FE42BF" w:rsidP="00FE42BF">
            <w:pPr>
              <w:kinsoku w:val="0"/>
              <w:autoSpaceDE w:val="0"/>
              <w:autoSpaceDN w:val="0"/>
              <w:spacing w:line="240" w:lineRule="exact"/>
              <w:rPr>
                <w:rFonts w:cs="Times New Roman"/>
                <w:sz w:val="24"/>
                <w:szCs w:val="24"/>
              </w:rPr>
            </w:pPr>
            <w:r w:rsidRPr="00617031">
              <w:rPr>
                <w:rFonts w:hint="eastAsia"/>
                <w:sz w:val="20"/>
                <w:szCs w:val="20"/>
              </w:rPr>
              <w:t>氏　　名</w:t>
            </w:r>
          </w:p>
          <w:p w:rsidR="00FE42BF" w:rsidRPr="00617031" w:rsidRDefault="00FE42BF" w:rsidP="00FE42BF">
            <w:pPr>
              <w:kinsoku w:val="0"/>
              <w:autoSpaceDE w:val="0"/>
              <w:autoSpaceDN w:val="0"/>
              <w:spacing w:line="240" w:lineRule="exact"/>
              <w:rPr>
                <w:rFonts w:cs="Times New Roman"/>
                <w:sz w:val="24"/>
                <w:szCs w:val="24"/>
              </w:rPr>
            </w:pPr>
          </w:p>
        </w:tc>
        <w:tc>
          <w:tcPr>
            <w:tcW w:w="7419" w:type="dxa"/>
            <w:tcBorders>
              <w:top w:val="dotted" w:sz="4" w:space="0" w:color="auto"/>
              <w:left w:val="single" w:sz="4" w:space="0" w:color="000000"/>
              <w:right w:val="single" w:sz="18" w:space="0" w:color="000000"/>
            </w:tcBorders>
          </w:tcPr>
          <w:p w:rsidR="00FE42BF" w:rsidRPr="00617031" w:rsidRDefault="00FE42BF" w:rsidP="00FE42BF">
            <w:pPr>
              <w:kinsoku w:val="0"/>
              <w:autoSpaceDE w:val="0"/>
              <w:autoSpaceDN w:val="0"/>
              <w:spacing w:line="160" w:lineRule="exact"/>
              <w:rPr>
                <w:rFonts w:cs="Times New Roman"/>
              </w:rPr>
            </w:pPr>
            <w:r w:rsidRPr="00617031">
              <w:t xml:space="preserve">                                  </w:t>
            </w:r>
          </w:p>
          <w:p w:rsidR="00FE42BF" w:rsidRPr="00617031" w:rsidRDefault="00FE42BF" w:rsidP="00FE42BF">
            <w:pPr>
              <w:kinsoku w:val="0"/>
              <w:autoSpaceDE w:val="0"/>
              <w:autoSpaceDN w:val="0"/>
              <w:spacing w:line="160" w:lineRule="exact"/>
              <w:rPr>
                <w:rFonts w:cs="Times New Roman"/>
              </w:rPr>
            </w:pPr>
            <w:r w:rsidRPr="00617031">
              <w:t xml:space="preserve">                                                   </w:t>
            </w:r>
            <w:r w:rsidRPr="00617031">
              <w:rPr>
                <w:rFonts w:hint="eastAsia"/>
              </w:rPr>
              <w:t xml:space="preserve">　　　　　　　　　　　　　　　</w:t>
            </w:r>
          </w:p>
          <w:p w:rsidR="00FE42BF" w:rsidRPr="00617031" w:rsidRDefault="00FE42BF" w:rsidP="00FE42BF">
            <w:pPr>
              <w:kinsoku w:val="0"/>
              <w:autoSpaceDE w:val="0"/>
              <w:autoSpaceDN w:val="0"/>
              <w:spacing w:line="160" w:lineRule="exact"/>
              <w:rPr>
                <w:rFonts w:cs="Times New Roman"/>
              </w:rPr>
            </w:pPr>
            <w:r w:rsidRPr="00617031">
              <w:t xml:space="preserve">                                  </w:t>
            </w:r>
          </w:p>
          <w:p w:rsidR="00FE42BF" w:rsidRPr="00EA1728" w:rsidRDefault="00FE42BF" w:rsidP="00FE42BF">
            <w:pPr>
              <w:kinsoku w:val="0"/>
              <w:autoSpaceDE w:val="0"/>
              <w:autoSpaceDN w:val="0"/>
              <w:spacing w:line="160" w:lineRule="exact"/>
            </w:pPr>
            <w:r w:rsidRPr="00617031">
              <w:t xml:space="preserve">                                                  </w:t>
            </w:r>
          </w:p>
        </w:tc>
      </w:tr>
      <w:tr w:rsidR="00FE42BF" w:rsidRPr="00617031" w:rsidTr="00FE42BF">
        <w:trPr>
          <w:trHeight w:val="720"/>
        </w:trPr>
        <w:tc>
          <w:tcPr>
            <w:tcW w:w="807" w:type="dxa"/>
            <w:vMerge w:val="restart"/>
            <w:tcBorders>
              <w:top w:val="single" w:sz="4" w:space="0" w:color="000000"/>
              <w:left w:val="single" w:sz="18" w:space="0" w:color="000000"/>
              <w:bottom w:val="nil"/>
              <w:right w:val="single" w:sz="4" w:space="0" w:color="000000"/>
            </w:tcBorders>
          </w:tcPr>
          <w:p w:rsidR="00FE42BF" w:rsidRDefault="00FE42BF" w:rsidP="00FE42BF">
            <w:pPr>
              <w:kinsoku w:val="0"/>
              <w:autoSpaceDE w:val="0"/>
              <w:autoSpaceDN w:val="0"/>
              <w:spacing w:line="144" w:lineRule="exact"/>
              <w:rPr>
                <w:rFonts w:cs="Times New Roman"/>
                <w:sz w:val="24"/>
                <w:szCs w:val="24"/>
              </w:rPr>
            </w:pPr>
          </w:p>
          <w:p w:rsidR="00FE42BF" w:rsidRDefault="00FE42BF" w:rsidP="00FE42BF">
            <w:pPr>
              <w:kinsoku w:val="0"/>
              <w:autoSpaceDE w:val="0"/>
              <w:autoSpaceDN w:val="0"/>
              <w:spacing w:line="144" w:lineRule="exact"/>
              <w:rPr>
                <w:rFonts w:cs="Times New Roman"/>
                <w:sz w:val="24"/>
                <w:szCs w:val="24"/>
              </w:rPr>
            </w:pPr>
          </w:p>
          <w:p w:rsidR="00FE42BF" w:rsidRPr="00617031" w:rsidRDefault="00FE42BF" w:rsidP="00FE42BF">
            <w:pPr>
              <w:kinsoku w:val="0"/>
              <w:autoSpaceDE w:val="0"/>
              <w:autoSpaceDN w:val="0"/>
              <w:spacing w:line="240" w:lineRule="exact"/>
              <w:rPr>
                <w:rFonts w:cs="Times New Roman"/>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成</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年</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被</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後</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見</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rFonts w:cs="Times New Roman"/>
                <w:b/>
                <w:sz w:val="24"/>
                <w:szCs w:val="24"/>
              </w:rPr>
            </w:pPr>
            <w:r w:rsidRPr="00444EA6">
              <w:rPr>
                <w:rFonts w:hint="eastAsia"/>
                <w:b/>
                <w:sz w:val="24"/>
                <w:szCs w:val="24"/>
              </w:rPr>
              <w:t>人</w:t>
            </w:r>
          </w:p>
          <w:p w:rsidR="00FE42BF" w:rsidRPr="00617031" w:rsidRDefault="00FE42BF" w:rsidP="00FE42BF">
            <w:pPr>
              <w:kinsoku w:val="0"/>
              <w:autoSpaceDE w:val="0"/>
              <w:autoSpaceDN w:val="0"/>
              <w:spacing w:line="144" w:lineRule="exact"/>
              <w:rPr>
                <w:rFonts w:cs="Times New Roman"/>
                <w:sz w:val="24"/>
                <w:szCs w:val="24"/>
              </w:rPr>
            </w:pPr>
          </w:p>
        </w:tc>
        <w:tc>
          <w:tcPr>
            <w:tcW w:w="967" w:type="dxa"/>
            <w:tcBorders>
              <w:top w:val="single" w:sz="4" w:space="0" w:color="000000"/>
              <w:left w:val="single" w:sz="4" w:space="0" w:color="000000"/>
              <w:bottom w:val="dotted" w:sz="4" w:space="0" w:color="auto"/>
              <w:right w:val="single" w:sz="4" w:space="0" w:color="000000"/>
            </w:tcBorders>
          </w:tcPr>
          <w:p w:rsidR="00FE42BF" w:rsidRDefault="00FE42BF" w:rsidP="00FE42BF">
            <w:pPr>
              <w:kinsoku w:val="0"/>
              <w:autoSpaceDE w:val="0"/>
              <w:autoSpaceDN w:val="0"/>
              <w:spacing w:line="240" w:lineRule="exact"/>
              <w:rPr>
                <w:sz w:val="20"/>
                <w:szCs w:val="20"/>
              </w:rPr>
            </w:pPr>
          </w:p>
          <w:p w:rsidR="00FE42BF" w:rsidRPr="00617031" w:rsidRDefault="00FE42BF" w:rsidP="00F37457">
            <w:pPr>
              <w:kinsoku w:val="0"/>
              <w:autoSpaceDE w:val="0"/>
              <w:autoSpaceDN w:val="0"/>
              <w:spacing w:line="240" w:lineRule="exact"/>
              <w:rPr>
                <w:sz w:val="20"/>
                <w:szCs w:val="20"/>
              </w:rPr>
            </w:pPr>
            <w:r w:rsidRPr="00617031">
              <w:rPr>
                <w:rFonts w:hint="eastAsia"/>
                <w:sz w:val="20"/>
                <w:szCs w:val="20"/>
              </w:rPr>
              <w:t>本　　籍</w:t>
            </w:r>
            <w:r w:rsidR="00F37457" w:rsidRPr="00F37457">
              <w:rPr>
                <w:rFonts w:asciiTheme="minorEastAsia" w:eastAsiaTheme="minorEastAsia" w:hAnsiTheme="minorEastAsia" w:hint="eastAsia"/>
                <w:sz w:val="20"/>
                <w:szCs w:val="20"/>
              </w:rPr>
              <w:t>(</w:t>
            </w:r>
            <w:r w:rsidRPr="00F37457">
              <w:rPr>
                <w:rFonts w:asciiTheme="minorEastAsia" w:eastAsiaTheme="minorEastAsia" w:hAnsiTheme="minorEastAsia" w:hint="eastAsia"/>
                <w:sz w:val="20"/>
                <w:szCs w:val="20"/>
              </w:rPr>
              <w:t>国　籍</w:t>
            </w:r>
            <w:r w:rsidR="00F37457" w:rsidRPr="00F37457">
              <w:rPr>
                <w:rFonts w:asciiTheme="minorEastAsia" w:eastAsiaTheme="minorEastAsia" w:hAnsiTheme="minorEastAsia" w:hint="eastAsia"/>
                <w:sz w:val="20"/>
                <w:szCs w:val="20"/>
              </w:rPr>
              <w:t>)</w:t>
            </w:r>
          </w:p>
        </w:tc>
        <w:tc>
          <w:tcPr>
            <w:tcW w:w="7419" w:type="dxa"/>
            <w:tcBorders>
              <w:top w:val="single" w:sz="4" w:space="0" w:color="000000"/>
              <w:left w:val="single" w:sz="4" w:space="0" w:color="000000"/>
              <w:bottom w:val="dotted" w:sz="4" w:space="0" w:color="auto"/>
              <w:right w:val="single" w:sz="18" w:space="0" w:color="000000"/>
            </w:tcBorders>
          </w:tcPr>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都　道</w:t>
            </w:r>
          </w:p>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府　県</w:t>
            </w:r>
          </w:p>
        </w:tc>
      </w:tr>
      <w:tr w:rsidR="00FE42BF" w:rsidRPr="00617031" w:rsidTr="00050B8F">
        <w:trPr>
          <w:trHeight w:val="1022"/>
        </w:trPr>
        <w:tc>
          <w:tcPr>
            <w:tcW w:w="807" w:type="dxa"/>
            <w:vMerge/>
            <w:tcBorders>
              <w:top w:val="nil"/>
              <w:left w:val="single" w:sz="18"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vAlign w:val="center"/>
          </w:tcPr>
          <w:p w:rsidR="00FE42BF" w:rsidRPr="00617031" w:rsidRDefault="00FE42BF" w:rsidP="00050B8F">
            <w:pPr>
              <w:kinsoku w:val="0"/>
              <w:autoSpaceDE w:val="0"/>
              <w:autoSpaceDN w:val="0"/>
              <w:spacing w:line="240" w:lineRule="exact"/>
              <w:jc w:val="center"/>
              <w:rPr>
                <w:rFonts w:cs="Times New Roman"/>
              </w:rPr>
            </w:pPr>
            <w:r w:rsidRPr="00617031">
              <w:rPr>
                <w:rFonts w:hint="eastAsia"/>
                <w:sz w:val="20"/>
                <w:szCs w:val="20"/>
              </w:rPr>
              <w:t>住　　所</w:t>
            </w:r>
          </w:p>
        </w:tc>
        <w:tc>
          <w:tcPr>
            <w:tcW w:w="7419" w:type="dxa"/>
            <w:tcBorders>
              <w:top w:val="dotted" w:sz="4" w:space="0" w:color="auto"/>
              <w:left w:val="single" w:sz="4" w:space="0" w:color="000000"/>
              <w:bottom w:val="dotted" w:sz="4" w:space="0" w:color="auto"/>
              <w:right w:val="single" w:sz="18" w:space="0" w:color="000000"/>
            </w:tcBorders>
          </w:tcPr>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rFonts w:hint="eastAsia"/>
                <w:sz w:val="16"/>
                <w:szCs w:val="16"/>
              </w:rPr>
              <w:t>〒</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 xml:space="preserve">－　</w:t>
            </w: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　　　　　　　　　方）</w:t>
            </w:r>
          </w:p>
        </w:tc>
      </w:tr>
      <w:tr w:rsidR="00FE42BF" w:rsidRPr="00617031" w:rsidTr="00DD7BF8">
        <w:trPr>
          <w:trHeight w:val="980"/>
        </w:trPr>
        <w:tc>
          <w:tcPr>
            <w:tcW w:w="807" w:type="dxa"/>
            <w:vMerge/>
            <w:tcBorders>
              <w:top w:val="nil"/>
              <w:left w:val="single" w:sz="18"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vAlign w:val="center"/>
          </w:tcPr>
          <w:p w:rsidR="00FE42BF" w:rsidRPr="00617031" w:rsidRDefault="00FE42BF" w:rsidP="00DD7BF8">
            <w:pPr>
              <w:kinsoku w:val="0"/>
              <w:autoSpaceDE w:val="0"/>
              <w:autoSpaceDN w:val="0"/>
              <w:spacing w:line="240" w:lineRule="exact"/>
              <w:jc w:val="center"/>
              <w:rPr>
                <w:rFonts w:cs="Times New Roman"/>
                <w:sz w:val="24"/>
                <w:szCs w:val="24"/>
              </w:rPr>
            </w:pPr>
            <w:r>
              <w:rPr>
                <w:rFonts w:hint="eastAsia"/>
                <w:sz w:val="20"/>
                <w:szCs w:val="20"/>
              </w:rPr>
              <w:t>居</w:t>
            </w:r>
            <w:r w:rsidRPr="00617031">
              <w:rPr>
                <w:rFonts w:hint="eastAsia"/>
                <w:sz w:val="20"/>
                <w:szCs w:val="20"/>
              </w:rPr>
              <w:t xml:space="preserve">　　所</w:t>
            </w:r>
          </w:p>
        </w:tc>
        <w:tc>
          <w:tcPr>
            <w:tcW w:w="7419" w:type="dxa"/>
            <w:tcBorders>
              <w:top w:val="dotted" w:sz="4" w:space="0" w:color="auto"/>
              <w:left w:val="single" w:sz="4" w:space="0" w:color="000000"/>
              <w:bottom w:val="dotted" w:sz="4" w:space="0" w:color="auto"/>
              <w:right w:val="single" w:sz="18" w:space="0" w:color="000000"/>
            </w:tcBorders>
          </w:tcPr>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rFonts w:hint="eastAsia"/>
                <w:sz w:val="16"/>
                <w:szCs w:val="16"/>
              </w:rPr>
              <w:t>〒</w:t>
            </w:r>
            <w:r w:rsidRPr="00FE42BF">
              <w:rPr>
                <w:sz w:val="16"/>
                <w:szCs w:val="16"/>
              </w:rPr>
              <w:t xml:space="preserve">        </w:t>
            </w:r>
            <w:r w:rsidRPr="00FE42BF">
              <w:rPr>
                <w:rFonts w:hint="eastAsia"/>
                <w:sz w:val="16"/>
                <w:szCs w:val="16"/>
              </w:rPr>
              <w:t xml:space="preserve">　－</w:t>
            </w: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　　　　　　　　　方）</w:t>
            </w:r>
          </w:p>
        </w:tc>
      </w:tr>
      <w:tr w:rsidR="00FE42BF" w:rsidRPr="00617031" w:rsidTr="00FE42BF">
        <w:trPr>
          <w:trHeight w:val="1122"/>
        </w:trPr>
        <w:tc>
          <w:tcPr>
            <w:tcW w:w="807" w:type="dxa"/>
            <w:vMerge/>
            <w:tcBorders>
              <w:top w:val="nil"/>
              <w:left w:val="single" w:sz="18" w:space="0" w:color="000000"/>
              <w:bottom w:val="single" w:sz="18" w:space="0" w:color="auto"/>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bottom w:val="single" w:sz="18" w:space="0" w:color="auto"/>
              <w:right w:val="single" w:sz="4" w:space="0" w:color="000000"/>
            </w:tcBorders>
          </w:tcPr>
          <w:p w:rsidR="00FE42BF" w:rsidRPr="004A21D0" w:rsidRDefault="00FA464C" w:rsidP="004A21D0">
            <w:pPr>
              <w:kinsoku w:val="0"/>
              <w:autoSpaceDE w:val="0"/>
              <w:autoSpaceDN w:val="0"/>
              <w:spacing w:line="240" w:lineRule="exact"/>
              <w:jc w:val="center"/>
              <w:rPr>
                <w:rFonts w:cs="Times New Roman"/>
                <w:sz w:val="18"/>
                <w:szCs w:val="18"/>
              </w:rPr>
            </w:pPr>
            <w:r w:rsidRPr="004A21D0">
              <w:rPr>
                <w:rFonts w:cs="Times New Roman"/>
                <w:sz w:val="18"/>
                <w:szCs w:val="18"/>
              </w:rPr>
              <w:fldChar w:fldCharType="begin"/>
            </w:r>
            <w:r w:rsidR="00FE42BF" w:rsidRPr="004A21D0">
              <w:rPr>
                <w:rFonts w:cs="Times New Roman"/>
                <w:sz w:val="18"/>
                <w:szCs w:val="18"/>
              </w:rPr>
              <w:instrText>eq \o\ad(</w:instrText>
            </w:r>
            <w:r w:rsidR="00FE42BF" w:rsidRPr="004A21D0">
              <w:rPr>
                <w:rFonts w:hint="eastAsia"/>
                <w:sz w:val="18"/>
                <w:szCs w:val="18"/>
              </w:rPr>
              <w:instrText>フリガナ</w:instrText>
            </w:r>
            <w:r w:rsidR="00FE42BF" w:rsidRPr="004A21D0">
              <w:rPr>
                <w:rFonts w:cs="Times New Roman"/>
                <w:sz w:val="18"/>
                <w:szCs w:val="18"/>
              </w:rPr>
              <w:instrText>,</w:instrText>
            </w:r>
            <w:r w:rsidR="00FE42BF" w:rsidRPr="004A21D0">
              <w:rPr>
                <w:rFonts w:cs="Times New Roman" w:hint="eastAsia"/>
                <w:sz w:val="18"/>
                <w:szCs w:val="18"/>
              </w:rPr>
              <w:instrText xml:space="preserve">　　　</w:instrText>
            </w:r>
            <w:r w:rsidR="00FE42BF" w:rsidRPr="004A21D0">
              <w:rPr>
                <w:rFonts w:cs="Times New Roman"/>
                <w:sz w:val="18"/>
                <w:szCs w:val="18"/>
              </w:rPr>
              <w:instrText xml:space="preserve"> )</w:instrText>
            </w:r>
            <w:r w:rsidRPr="004A21D0">
              <w:rPr>
                <w:rFonts w:cs="Times New Roman"/>
                <w:sz w:val="18"/>
                <w:szCs w:val="18"/>
              </w:rPr>
              <w:fldChar w:fldCharType="separate"/>
            </w:r>
            <w:r w:rsidR="00FE42BF" w:rsidRPr="004A21D0">
              <w:rPr>
                <w:rFonts w:hint="eastAsia"/>
                <w:sz w:val="18"/>
                <w:szCs w:val="18"/>
              </w:rPr>
              <w:t>フリガナ</w:t>
            </w:r>
            <w:r w:rsidRPr="004A21D0">
              <w:rPr>
                <w:rFonts w:cs="Times New Roman"/>
                <w:sz w:val="18"/>
                <w:szCs w:val="18"/>
              </w:rPr>
              <w:fldChar w:fldCharType="end"/>
            </w:r>
          </w:p>
          <w:p w:rsidR="00FE42BF" w:rsidRPr="00617031" w:rsidRDefault="00FE42BF" w:rsidP="00FE42BF">
            <w:pPr>
              <w:kinsoku w:val="0"/>
              <w:autoSpaceDE w:val="0"/>
              <w:autoSpaceDN w:val="0"/>
              <w:spacing w:line="240" w:lineRule="exact"/>
              <w:rPr>
                <w:rFonts w:cs="Times New Roman"/>
              </w:rPr>
            </w:pPr>
          </w:p>
          <w:p w:rsidR="00FE42BF" w:rsidRPr="00617031" w:rsidRDefault="00FE42BF" w:rsidP="00FE42BF">
            <w:pPr>
              <w:kinsoku w:val="0"/>
              <w:autoSpaceDE w:val="0"/>
              <w:autoSpaceDN w:val="0"/>
              <w:spacing w:line="240" w:lineRule="exact"/>
              <w:rPr>
                <w:rFonts w:cs="Times New Roman"/>
                <w:sz w:val="24"/>
                <w:szCs w:val="24"/>
              </w:rPr>
            </w:pPr>
            <w:r w:rsidRPr="00617031">
              <w:rPr>
                <w:rFonts w:hint="eastAsia"/>
                <w:sz w:val="20"/>
                <w:szCs w:val="20"/>
              </w:rPr>
              <w:t>氏　　名</w:t>
            </w:r>
          </w:p>
          <w:p w:rsidR="00FE42BF" w:rsidRPr="00617031" w:rsidRDefault="00FE42BF" w:rsidP="00FE42BF">
            <w:pPr>
              <w:kinsoku w:val="0"/>
              <w:autoSpaceDE w:val="0"/>
              <w:autoSpaceDN w:val="0"/>
              <w:spacing w:line="240" w:lineRule="exact"/>
              <w:rPr>
                <w:rFonts w:cs="Times New Roman"/>
                <w:sz w:val="24"/>
                <w:szCs w:val="24"/>
              </w:rPr>
            </w:pPr>
          </w:p>
        </w:tc>
        <w:tc>
          <w:tcPr>
            <w:tcW w:w="7419" w:type="dxa"/>
            <w:tcBorders>
              <w:top w:val="dotted" w:sz="4" w:space="0" w:color="auto"/>
              <w:left w:val="single" w:sz="4" w:space="0" w:color="000000"/>
              <w:bottom w:val="single" w:sz="18" w:space="0" w:color="auto"/>
              <w:right w:val="single" w:sz="18" w:space="0" w:color="000000"/>
            </w:tcBorders>
          </w:tcPr>
          <w:p w:rsidR="00FE42BF" w:rsidRPr="00FE42BF" w:rsidRDefault="00FE42BF" w:rsidP="00FE42BF">
            <w:pPr>
              <w:kinsoku w:val="0"/>
              <w:autoSpaceDE w:val="0"/>
              <w:autoSpaceDN w:val="0"/>
              <w:spacing w:line="160" w:lineRule="exact"/>
              <w:rPr>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 xml:space="preserve">　　　　</w:t>
            </w: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p>
        </w:tc>
      </w:tr>
    </w:tbl>
    <w:p w:rsidR="00FE42BF" w:rsidRPr="00176CF7" w:rsidRDefault="00FE42BF" w:rsidP="00176CF7">
      <w:pPr>
        <w:adjustRightInd/>
        <w:spacing w:line="216" w:lineRule="exact"/>
        <w:ind w:left="486" w:hangingChars="300" w:hanging="486"/>
        <w:rPr>
          <w:sz w:val="16"/>
          <w:szCs w:val="16"/>
        </w:rPr>
      </w:pPr>
      <w:r w:rsidRPr="00176CF7">
        <w:rPr>
          <w:rFonts w:hint="eastAsia"/>
          <w:sz w:val="16"/>
          <w:szCs w:val="16"/>
        </w:rPr>
        <w:t xml:space="preserve">（注）　太枠の中だけ記入してください。　</w:t>
      </w:r>
    </w:p>
    <w:p w:rsidR="00FE42BF" w:rsidRDefault="00FE42BF" w:rsidP="00FE42BF">
      <w:pPr>
        <w:adjustRightInd/>
        <w:jc w:val="center"/>
        <w:rPr>
          <w:rFonts w:asciiTheme="minorEastAsia" w:eastAsiaTheme="minorEastAsia" w:hAnsiTheme="minorEastAsia"/>
          <w:sz w:val="18"/>
          <w:szCs w:val="18"/>
        </w:rPr>
      </w:pPr>
      <w:r w:rsidRPr="00C93444">
        <w:rPr>
          <w:rFonts w:asciiTheme="minorEastAsia" w:eastAsiaTheme="minorEastAsia" w:hAnsiTheme="minorEastAsia" w:hint="eastAsia"/>
          <w:sz w:val="18"/>
          <w:szCs w:val="18"/>
        </w:rPr>
        <w:t>（</w:t>
      </w:r>
      <w:r w:rsidRPr="00C93444">
        <w:rPr>
          <w:rFonts w:asciiTheme="minorEastAsia" w:eastAsiaTheme="minorEastAsia" w:hAnsiTheme="minorEastAsia" w:cs="Times New Roman"/>
          <w:sz w:val="18"/>
          <w:szCs w:val="18"/>
        </w:rPr>
        <w:t xml:space="preserve"> </w:t>
      </w:r>
      <w:r>
        <w:rPr>
          <w:rFonts w:asciiTheme="minorEastAsia" w:eastAsiaTheme="minorEastAsia" w:hAnsiTheme="minorEastAsia" w:cs="Times New Roman" w:hint="eastAsia"/>
          <w:sz w:val="18"/>
          <w:szCs w:val="18"/>
        </w:rPr>
        <w:t>1</w:t>
      </w:r>
      <w:r w:rsidRPr="00C93444">
        <w:rPr>
          <w:rFonts w:asciiTheme="minorEastAsia" w:eastAsiaTheme="minorEastAsia" w:hAnsiTheme="minorEastAsia" w:cs="Times New Roman"/>
          <w:sz w:val="18"/>
          <w:szCs w:val="18"/>
        </w:rPr>
        <w:t xml:space="preserve"> / </w:t>
      </w:r>
      <w:r w:rsidRPr="00C93444">
        <w:rPr>
          <w:rFonts w:asciiTheme="minorEastAsia" w:eastAsiaTheme="minorEastAsia" w:hAnsiTheme="minorEastAsia" w:cs="Times New Roman" w:hint="eastAsia"/>
          <w:sz w:val="18"/>
          <w:szCs w:val="18"/>
        </w:rPr>
        <w:t>3</w:t>
      </w:r>
      <w:r w:rsidRPr="00C93444">
        <w:rPr>
          <w:rFonts w:asciiTheme="minorEastAsia" w:eastAsiaTheme="minorEastAsia" w:hAnsiTheme="minorEastAsia" w:cs="Times New Roman"/>
          <w:sz w:val="18"/>
          <w:szCs w:val="18"/>
        </w:rPr>
        <w:t xml:space="preserve"> </w:t>
      </w:r>
      <w:r w:rsidRPr="00C93444">
        <w:rPr>
          <w:rFonts w:asciiTheme="minorEastAsia" w:eastAsiaTheme="minorEastAsia" w:hAnsiTheme="minorEastAsia" w:hint="eastAsia"/>
          <w:sz w:val="18"/>
          <w:szCs w:val="18"/>
        </w:rPr>
        <w:t>）</w:t>
      </w:r>
    </w:p>
    <w:p w:rsidR="00176CF7" w:rsidRDefault="00176CF7" w:rsidP="00FE42BF">
      <w:pPr>
        <w:adjustRightInd/>
        <w:jc w:val="center"/>
        <w:rPr>
          <w:rFonts w:asciiTheme="minorEastAsia" w:eastAsiaTheme="minorEastAsia" w:hAnsiTheme="minorEastAsia"/>
          <w:sz w:val="18"/>
          <w:szCs w:val="1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3"/>
      </w:tblGrid>
      <w:tr w:rsidR="00176CF7" w:rsidTr="0022170C">
        <w:trPr>
          <w:trHeight w:val="644"/>
        </w:trPr>
        <w:tc>
          <w:tcPr>
            <w:tcW w:w="9303" w:type="dxa"/>
            <w:tcBorders>
              <w:top w:val="single" w:sz="18" w:space="0" w:color="auto"/>
              <w:left w:val="single" w:sz="18" w:space="0" w:color="auto"/>
              <w:bottom w:val="single" w:sz="18" w:space="0" w:color="auto"/>
              <w:right w:val="single" w:sz="18" w:space="0" w:color="auto"/>
            </w:tcBorders>
          </w:tcPr>
          <w:p w:rsidR="00176CF7" w:rsidRPr="00351B9C" w:rsidRDefault="00176CF7" w:rsidP="0022170C">
            <w:pPr>
              <w:suppressAutoHyphens/>
              <w:kinsoku w:val="0"/>
              <w:wordWrap w:val="0"/>
              <w:autoSpaceDE w:val="0"/>
              <w:autoSpaceDN w:val="0"/>
              <w:spacing w:line="340" w:lineRule="exact"/>
              <w:jc w:val="center"/>
              <w:rPr>
                <w:rFonts w:asciiTheme="majorEastAsia" w:eastAsiaTheme="majorEastAsia" w:hAnsiTheme="majorEastAsia"/>
                <w:sz w:val="25"/>
                <w:szCs w:val="25"/>
              </w:rPr>
            </w:pPr>
            <w:r w:rsidRPr="00351B9C">
              <w:rPr>
                <w:rFonts w:asciiTheme="majorEastAsia" w:eastAsiaTheme="majorEastAsia" w:hAnsiTheme="majorEastAsia" w:hint="eastAsia"/>
                <w:sz w:val="25"/>
                <w:szCs w:val="25"/>
              </w:rPr>
              <w:lastRenderedPageBreak/>
              <w:t>申　　立　　て　　の　　趣　　旨</w:t>
            </w:r>
          </w:p>
          <w:p w:rsidR="00176CF7" w:rsidRPr="002E027A" w:rsidRDefault="00176CF7" w:rsidP="0022170C">
            <w:pPr>
              <w:suppressAutoHyphens/>
              <w:kinsoku w:val="0"/>
              <w:wordWrap w:val="0"/>
              <w:autoSpaceDE w:val="0"/>
              <w:autoSpaceDN w:val="0"/>
              <w:spacing w:line="340" w:lineRule="exact"/>
              <w:jc w:val="center"/>
              <w:rPr>
                <w:rFonts w:ascii="ＭＳ 明朝" w:cs="Times New Roman"/>
                <w:color w:val="auto"/>
              </w:rPr>
            </w:pPr>
            <w:r w:rsidRPr="00351B9C">
              <w:rPr>
                <w:rFonts w:asciiTheme="majorEastAsia" w:eastAsiaTheme="majorEastAsia" w:hAnsiTheme="majorEastAsia" w:hint="eastAsia"/>
              </w:rPr>
              <w:t>（該当する□にチェックしたもの）</w:t>
            </w:r>
          </w:p>
        </w:tc>
      </w:tr>
      <w:tr w:rsidR="00176CF7" w:rsidRPr="00072E29" w:rsidTr="0022170C">
        <w:trPr>
          <w:trHeight w:val="2625"/>
        </w:trPr>
        <w:tc>
          <w:tcPr>
            <w:tcW w:w="9303" w:type="dxa"/>
            <w:tcBorders>
              <w:top w:val="single" w:sz="18" w:space="0" w:color="auto"/>
              <w:left w:val="single" w:sz="18" w:space="0" w:color="auto"/>
              <w:bottom w:val="single" w:sz="18" w:space="0" w:color="auto"/>
              <w:right w:val="single" w:sz="18" w:space="0" w:color="auto"/>
            </w:tcBorders>
          </w:tcPr>
          <w:p w:rsidR="00176CF7" w:rsidRDefault="00176CF7" w:rsidP="0022170C">
            <w:pPr>
              <w:rPr>
                <w:rFonts w:asciiTheme="majorEastAsia" w:eastAsiaTheme="majorEastAsia" w:hAnsiTheme="majorEastAsia" w:cs="Times New Roman"/>
              </w:rPr>
            </w:pPr>
          </w:p>
          <w:p w:rsidR="00176CF7" w:rsidRPr="00E77A81" w:rsidRDefault="00176CF7" w:rsidP="00176CF7">
            <w:pPr>
              <w:ind w:left="424" w:hangingChars="200" w:hanging="424"/>
              <w:rPr>
                <w:rFonts w:asciiTheme="minorEastAsia" w:eastAsiaTheme="minorEastAsia" w:hAnsiTheme="minorEastAsia"/>
              </w:rPr>
            </w:pPr>
            <w:r w:rsidRPr="00072E29">
              <w:rPr>
                <w:rFonts w:asciiTheme="majorEastAsia" w:eastAsiaTheme="majorEastAsia" w:hAnsiTheme="majorEastAsia" w:cs="Times New Roman" w:hint="eastAsia"/>
              </w:rPr>
              <w:t xml:space="preserve">　</w:t>
            </w:r>
            <w:r w:rsidRPr="00D423EB">
              <w:rPr>
                <w:rFonts w:asciiTheme="majorEastAsia" w:eastAsiaTheme="majorEastAsia" w:hAnsiTheme="majorEastAsia" w:cs="Times New Roman" w:hint="eastAsia"/>
              </w:rPr>
              <w:t>□（</w:t>
            </w:r>
            <w:r w:rsidRPr="00B001D1">
              <w:rPr>
                <w:rFonts w:asciiTheme="majorEastAsia" w:eastAsiaTheme="majorEastAsia" w:hAnsiTheme="majorEastAsia" w:cs="Times New Roman" w:hint="eastAsia"/>
              </w:rPr>
              <w:t>郵便物の回送嘱託）</w:t>
            </w:r>
            <w:r w:rsidRPr="00E77A81">
              <w:rPr>
                <w:rFonts w:asciiTheme="minorEastAsia" w:eastAsiaTheme="minorEastAsia" w:hAnsiTheme="minorEastAsia" w:cs="Times New Roman" w:hint="eastAsia"/>
              </w:rPr>
              <w:t>日本郵便株式会社</w:t>
            </w:r>
            <w:r w:rsidRPr="00E77A81">
              <w:rPr>
                <w:rFonts w:asciiTheme="minorEastAsia" w:eastAsiaTheme="minorEastAsia" w:hAnsiTheme="minorEastAsia" w:hint="eastAsia"/>
              </w:rPr>
              <w:t>に対し，成年被後見人</w:t>
            </w:r>
            <w:r>
              <w:rPr>
                <w:rFonts w:asciiTheme="minorEastAsia" w:eastAsiaTheme="minorEastAsia" w:hAnsiTheme="minorEastAsia" w:hint="eastAsia"/>
              </w:rPr>
              <w:t>の（□住所，□居所）</w:t>
            </w:r>
            <w:r w:rsidRPr="00E77A81">
              <w:rPr>
                <w:rFonts w:asciiTheme="minorEastAsia" w:eastAsiaTheme="minorEastAsia" w:hAnsiTheme="minorEastAsia" w:hint="eastAsia"/>
              </w:rPr>
              <w:t>に宛てて差し出された</w:t>
            </w:r>
            <w:r>
              <w:rPr>
                <w:rFonts w:asciiTheme="minorEastAsia" w:eastAsiaTheme="minorEastAsia" w:hAnsiTheme="minorEastAsia" w:hint="eastAsia"/>
              </w:rPr>
              <w:t>成年被後見人宛ての</w:t>
            </w:r>
            <w:r w:rsidRPr="00E77A81">
              <w:rPr>
                <w:rFonts w:asciiTheme="minorEastAsia" w:eastAsiaTheme="minorEastAsia" w:hAnsiTheme="minorEastAsia" w:hint="eastAsia"/>
              </w:rPr>
              <w:t>郵便物を申立人（成年後見人）に配達すべき旨を嘱託するとの審判を求める。</w:t>
            </w:r>
          </w:p>
          <w:p w:rsidR="00176CF7" w:rsidRPr="00351B9C" w:rsidRDefault="00176CF7" w:rsidP="0022170C">
            <w:pPr>
              <w:spacing w:line="120" w:lineRule="exact"/>
              <w:rPr>
                <w:rFonts w:asciiTheme="minorEastAsia" w:eastAsiaTheme="minorEastAsia" w:hAnsiTheme="minorEastAsia"/>
              </w:rPr>
            </w:pPr>
          </w:p>
          <w:p w:rsidR="00176CF7" w:rsidRPr="00351B9C" w:rsidRDefault="00176CF7" w:rsidP="00176CF7">
            <w:pPr>
              <w:ind w:left="424" w:hangingChars="200" w:hanging="424"/>
              <w:rPr>
                <w:rFonts w:asciiTheme="minorEastAsia" w:eastAsiaTheme="minorEastAsia" w:hAnsiTheme="minorEastAsia"/>
              </w:rPr>
            </w:pPr>
            <w:r w:rsidRPr="00E77A81">
              <w:rPr>
                <w:rFonts w:asciiTheme="minorEastAsia" w:eastAsiaTheme="minorEastAsia" w:hAnsiTheme="minorEastAsia" w:hint="eastAsia"/>
              </w:rPr>
              <w:t xml:space="preserve">　</w:t>
            </w:r>
            <w:r w:rsidRPr="00D423EB">
              <w:rPr>
                <w:rFonts w:asciiTheme="majorEastAsia" w:eastAsiaTheme="majorEastAsia" w:hAnsiTheme="majorEastAsia" w:hint="eastAsia"/>
              </w:rPr>
              <w:t>□（</w:t>
            </w:r>
            <w:r w:rsidRPr="00B001D1">
              <w:rPr>
                <w:rFonts w:asciiTheme="majorEastAsia" w:eastAsiaTheme="majorEastAsia" w:hAnsiTheme="majorEastAsia" w:hint="eastAsia"/>
              </w:rPr>
              <w:t>信書便物の回送嘱託）</w:t>
            </w:r>
            <w:r w:rsidRPr="00E77A81">
              <w:rPr>
                <w:rFonts w:asciiTheme="minorEastAsia" w:eastAsiaTheme="minorEastAsia" w:hAnsiTheme="minorEastAsia" w:hint="eastAsia"/>
                <w:u w:val="single"/>
              </w:rPr>
              <w:t xml:space="preserve">　　　　　　　　　　　</w:t>
            </w:r>
            <w:r w:rsidRPr="00E77A81">
              <w:rPr>
                <w:rFonts w:asciiTheme="minorEastAsia" w:eastAsiaTheme="minorEastAsia" w:hAnsiTheme="minorEastAsia" w:hint="eastAsia"/>
              </w:rPr>
              <w:t>に対し，</w:t>
            </w:r>
            <w:r>
              <w:rPr>
                <w:rFonts w:asciiTheme="minorEastAsia" w:eastAsiaTheme="minorEastAsia" w:hAnsiTheme="minorEastAsia" w:hint="eastAsia"/>
              </w:rPr>
              <w:t>成年被後見人の（□住所，□居所）に宛てて差し出された成年被後見人宛ての</w:t>
            </w:r>
            <w:r w:rsidRPr="00E77A81">
              <w:rPr>
                <w:rFonts w:asciiTheme="minorEastAsia" w:eastAsiaTheme="minorEastAsia" w:hAnsiTheme="minorEastAsia" w:hint="eastAsia"/>
              </w:rPr>
              <w:t>民間事業者による信書の送達に関する法律第２条第３項に規定する信書便物を申立人（成年後見人）に配達すべき旨を嘱</w:t>
            </w:r>
            <w:r>
              <w:rPr>
                <w:rFonts w:asciiTheme="minorEastAsia" w:eastAsiaTheme="minorEastAsia" w:hAnsiTheme="minorEastAsia" w:hint="eastAsia"/>
              </w:rPr>
              <w:t>託するとの審判を求める。</w:t>
            </w:r>
          </w:p>
        </w:tc>
      </w:tr>
      <w:tr w:rsidR="00176CF7" w:rsidTr="0022170C">
        <w:trPr>
          <w:trHeight w:val="644"/>
        </w:trPr>
        <w:tc>
          <w:tcPr>
            <w:tcW w:w="9303" w:type="dxa"/>
            <w:tcBorders>
              <w:top w:val="single" w:sz="18" w:space="0" w:color="auto"/>
              <w:left w:val="single" w:sz="18" w:space="0" w:color="auto"/>
              <w:bottom w:val="single" w:sz="18" w:space="0" w:color="auto"/>
              <w:right w:val="single" w:sz="18" w:space="0" w:color="auto"/>
            </w:tcBorders>
          </w:tcPr>
          <w:p w:rsidR="00176CF7" w:rsidRPr="00DD68A3" w:rsidRDefault="00176CF7" w:rsidP="0022170C">
            <w:pPr>
              <w:suppressAutoHyphens/>
              <w:kinsoku w:val="0"/>
              <w:wordWrap w:val="0"/>
              <w:autoSpaceDE w:val="0"/>
              <w:autoSpaceDN w:val="0"/>
              <w:spacing w:line="302" w:lineRule="atLeast"/>
              <w:jc w:val="center"/>
              <w:rPr>
                <w:rFonts w:asciiTheme="majorEastAsia" w:eastAsiaTheme="majorEastAsia" w:hAnsiTheme="majorEastAsia" w:cs="Times New Roman"/>
                <w:color w:val="auto"/>
                <w:sz w:val="24"/>
                <w:szCs w:val="24"/>
              </w:rPr>
            </w:pPr>
            <w:r w:rsidRPr="00DD68A3">
              <w:rPr>
                <w:rFonts w:asciiTheme="majorEastAsia" w:eastAsiaTheme="majorEastAsia" w:hAnsiTheme="majorEastAsia" w:hint="eastAsia"/>
                <w:sz w:val="25"/>
                <w:szCs w:val="25"/>
              </w:rPr>
              <w:t>申　　立　　て　　の　　理　　由</w:t>
            </w:r>
          </w:p>
        </w:tc>
      </w:tr>
      <w:tr w:rsidR="00176CF7" w:rsidTr="0022170C">
        <w:trPr>
          <w:trHeight w:val="8585"/>
        </w:trPr>
        <w:tc>
          <w:tcPr>
            <w:tcW w:w="9303" w:type="dxa"/>
            <w:tcBorders>
              <w:top w:val="single" w:sz="18" w:space="0" w:color="auto"/>
              <w:left w:val="single" w:sz="18" w:space="0" w:color="auto"/>
              <w:bottom w:val="dashed" w:sz="4" w:space="0" w:color="auto"/>
              <w:right w:val="single" w:sz="18" w:space="0" w:color="auto"/>
            </w:tcBorders>
          </w:tcPr>
          <w:p w:rsidR="00176CF7" w:rsidRPr="00B001D1" w:rsidRDefault="00176CF7" w:rsidP="00176CF7">
            <w:pPr>
              <w:pStyle w:val="a9"/>
              <w:ind w:firstLineChars="100" w:firstLine="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回送嘱託の必要性は，以下の□にチェックしたとおりである。</w:t>
            </w:r>
          </w:p>
          <w:p w:rsidR="00176CF7" w:rsidRDefault="00176CF7" w:rsidP="00176CF7">
            <w:pPr>
              <w:pStyle w:val="a9"/>
              <w:ind w:firstLineChars="100" w:firstLine="212"/>
              <w:jc w:val="both"/>
              <w:rPr>
                <w:rFonts w:asciiTheme="minorEastAsia" w:eastAsiaTheme="minorEastAsia" w:hAnsiTheme="minorEastAsia" w:cs="Arial"/>
                <w:sz w:val="21"/>
              </w:rPr>
            </w:pPr>
          </w:p>
          <w:p w:rsidR="00176CF7" w:rsidRPr="00B001D1" w:rsidRDefault="00176CF7" w:rsidP="0022170C">
            <w:pPr>
              <w:suppressAutoHyphens/>
              <w:kinsoku w:val="0"/>
              <w:wordWrap w:val="0"/>
              <w:autoSpaceDE w:val="0"/>
              <w:autoSpaceDN w:val="0"/>
              <w:spacing w:line="302" w:lineRule="atLeast"/>
              <w:jc w:val="left"/>
              <w:rPr>
                <w:rFonts w:asciiTheme="majorEastAsia" w:eastAsiaTheme="majorEastAsia" w:hAnsiTheme="majorEastAsia"/>
              </w:rPr>
            </w:pPr>
            <w:r w:rsidRPr="00E77A81">
              <w:rPr>
                <w:rFonts w:asciiTheme="minorEastAsia" w:eastAsiaTheme="minorEastAsia" w:hAnsiTheme="minorEastAsia" w:hint="eastAsia"/>
              </w:rPr>
              <w:t xml:space="preserve">　</w:t>
            </w:r>
            <w:r w:rsidRPr="00B001D1">
              <w:rPr>
                <w:rFonts w:asciiTheme="majorEastAsia" w:eastAsiaTheme="majorEastAsia" w:hAnsiTheme="majorEastAsia" w:cs="Arial" w:hint="eastAsia"/>
              </w:rPr>
              <w:t>□１　成年後見人に選任されてから１年以内における初回申立て</w:t>
            </w:r>
          </w:p>
          <w:p w:rsidR="00176CF7" w:rsidRDefault="001351DA" w:rsidP="00176CF7">
            <w:pPr>
              <w:pStyle w:val="a9"/>
              <w:ind w:leftChars="200" w:left="636" w:hangingChars="100" w:hanging="212"/>
              <w:jc w:val="both"/>
              <w:rPr>
                <w:rFonts w:asciiTheme="minorEastAsia" w:eastAsiaTheme="minorEastAsia" w:hAnsiTheme="minorEastAsia" w:cs="Arial"/>
                <w:sz w:val="21"/>
              </w:rPr>
            </w:pPr>
            <w:r>
              <w:rPr>
                <w:rFonts w:asciiTheme="minorEastAsia" w:eastAsiaTheme="minorEastAsia" w:hAnsiTheme="minorEastAsia" w:cs="Arial" w:hint="eastAsia"/>
                <w:sz w:val="21"/>
              </w:rPr>
              <w:t>□(1)</w:t>
            </w:r>
            <w:r>
              <w:rPr>
                <w:rFonts w:asciiTheme="minorEastAsia" w:eastAsiaTheme="minorEastAsia" w:hAnsiTheme="minorEastAsia" w:cs="Arial"/>
                <w:sz w:val="21"/>
              </w:rPr>
              <w:t xml:space="preserve"> </w:t>
            </w:r>
            <w:r w:rsidR="00176CF7" w:rsidRPr="00336E96">
              <w:rPr>
                <w:rFonts w:asciiTheme="minorEastAsia" w:eastAsiaTheme="minorEastAsia" w:hAnsiTheme="minorEastAsia" w:cs="Arial" w:hint="eastAsia"/>
                <w:sz w:val="21"/>
              </w:rPr>
              <w:t>成年被後見人は自宅に独居しているが，自ら郵便物等を管理することができず，かつ，</w:t>
            </w:r>
          </w:p>
          <w:p w:rsidR="00176CF7" w:rsidRPr="00336E96" w:rsidRDefault="00176CF7" w:rsidP="001351DA">
            <w:pPr>
              <w:pStyle w:val="a9"/>
              <w:ind w:leftChars="400" w:left="848"/>
              <w:jc w:val="both"/>
              <w:rPr>
                <w:rFonts w:asciiTheme="minorEastAsia" w:eastAsiaTheme="minorEastAsia" w:hAnsiTheme="minorEastAsia" w:cs="Arial"/>
                <w:sz w:val="21"/>
              </w:rPr>
            </w:pPr>
            <w:r w:rsidRPr="00DD6F99">
              <w:rPr>
                <w:rFonts w:asciiTheme="minorEastAsia" w:eastAsiaTheme="minorEastAsia" w:hAnsiTheme="minorEastAsia" w:cs="Arial" w:hint="eastAsia"/>
                <w:sz w:val="21"/>
                <w:u w:val="single"/>
              </w:rPr>
              <w:t>後記４に具体的に述べるとおり</w:t>
            </w:r>
            <w:r>
              <w:rPr>
                <w:rFonts w:asciiTheme="minorEastAsia" w:eastAsiaTheme="minorEastAsia" w:hAnsiTheme="minorEastAsia" w:cs="Arial" w:hint="eastAsia"/>
                <w:sz w:val="21"/>
              </w:rPr>
              <w:t>，</w:t>
            </w:r>
            <w:r w:rsidRPr="00336E96">
              <w:rPr>
                <w:rFonts w:asciiTheme="minorEastAsia" w:eastAsiaTheme="minorEastAsia" w:hAnsiTheme="minorEastAsia" w:cs="Arial" w:hint="eastAsia"/>
                <w:sz w:val="21"/>
              </w:rPr>
              <w:t>これを管理することができる親族</w:t>
            </w:r>
            <w:r>
              <w:rPr>
                <w:rFonts w:asciiTheme="minorEastAsia" w:eastAsiaTheme="minorEastAsia" w:hAnsiTheme="minorEastAsia" w:cs="Arial" w:hint="eastAsia"/>
                <w:sz w:val="21"/>
              </w:rPr>
              <w:t>から</w:t>
            </w:r>
            <w:r w:rsidRPr="00336E96">
              <w:rPr>
                <w:rFonts w:asciiTheme="minorEastAsia" w:eastAsiaTheme="minorEastAsia" w:hAnsiTheme="minorEastAsia" w:cs="Arial" w:hint="eastAsia"/>
                <w:sz w:val="21"/>
              </w:rPr>
              <w:t>，成年後見人への郵便物等の引渡しにつ</w:t>
            </w:r>
            <w:r>
              <w:rPr>
                <w:rFonts w:asciiTheme="minorEastAsia" w:eastAsiaTheme="minorEastAsia" w:hAnsiTheme="minorEastAsia" w:cs="Arial" w:hint="eastAsia"/>
                <w:sz w:val="21"/>
              </w:rPr>
              <w:t>いての</w:t>
            </w:r>
            <w:r w:rsidRPr="00336E96">
              <w:rPr>
                <w:rFonts w:asciiTheme="minorEastAsia" w:eastAsiaTheme="minorEastAsia" w:hAnsiTheme="minorEastAsia" w:cs="Arial" w:hint="eastAsia"/>
                <w:sz w:val="21"/>
              </w:rPr>
              <w:t>協力を</w:t>
            </w:r>
            <w:r>
              <w:rPr>
                <w:rFonts w:asciiTheme="minorEastAsia" w:eastAsiaTheme="minorEastAsia" w:hAnsiTheme="minorEastAsia" w:cs="Arial" w:hint="eastAsia"/>
                <w:sz w:val="21"/>
              </w:rPr>
              <w:t>得られない</w:t>
            </w:r>
            <w:r w:rsidRPr="00336E96">
              <w:rPr>
                <w:rFonts w:asciiTheme="minorEastAsia" w:eastAsiaTheme="minorEastAsia" w:hAnsiTheme="minorEastAsia" w:cs="Arial" w:hint="eastAsia"/>
                <w:sz w:val="21"/>
              </w:rPr>
              <w:t>。</w:t>
            </w:r>
          </w:p>
          <w:p w:rsidR="00176CF7" w:rsidRDefault="001351DA" w:rsidP="00176CF7">
            <w:pPr>
              <w:pStyle w:val="a9"/>
              <w:ind w:leftChars="200" w:left="636" w:hangingChars="100" w:hanging="212"/>
              <w:jc w:val="both"/>
              <w:rPr>
                <w:rFonts w:asciiTheme="minorEastAsia" w:eastAsiaTheme="minorEastAsia" w:hAnsiTheme="minorEastAsia" w:cs="Arial"/>
                <w:sz w:val="21"/>
              </w:rPr>
            </w:pPr>
            <w:r>
              <w:rPr>
                <w:rFonts w:asciiTheme="minorEastAsia" w:eastAsiaTheme="minorEastAsia" w:hAnsiTheme="minorEastAsia" w:cs="Arial" w:hint="eastAsia"/>
                <w:sz w:val="21"/>
              </w:rPr>
              <w:t>□(2)</w:t>
            </w:r>
            <w:r>
              <w:rPr>
                <w:rFonts w:asciiTheme="minorEastAsia" w:eastAsiaTheme="minorEastAsia" w:hAnsiTheme="minorEastAsia" w:cs="Arial"/>
                <w:sz w:val="21"/>
              </w:rPr>
              <w:t xml:space="preserve"> </w:t>
            </w:r>
            <w:r w:rsidR="00176CF7" w:rsidRPr="00336E96">
              <w:rPr>
                <w:rFonts w:asciiTheme="minorEastAsia" w:eastAsiaTheme="minorEastAsia" w:hAnsiTheme="minorEastAsia" w:cs="Arial" w:hint="eastAsia"/>
                <w:sz w:val="21"/>
              </w:rPr>
              <w:t>成年被後見人は施設に入所中であるが，自ら郵便物等を管理することができず，かつ，</w:t>
            </w:r>
          </w:p>
          <w:p w:rsidR="00176CF7" w:rsidRPr="00336E96" w:rsidRDefault="00176CF7" w:rsidP="00176CF7">
            <w:pPr>
              <w:pStyle w:val="a9"/>
              <w:ind w:leftChars="400" w:left="848"/>
              <w:jc w:val="both"/>
              <w:rPr>
                <w:rFonts w:asciiTheme="minorEastAsia" w:eastAsiaTheme="minorEastAsia" w:hAnsiTheme="minorEastAsia" w:cs="Arial"/>
                <w:sz w:val="21"/>
              </w:rPr>
            </w:pPr>
            <w:r w:rsidRPr="00DD6F99">
              <w:rPr>
                <w:rFonts w:asciiTheme="minorEastAsia" w:eastAsiaTheme="minorEastAsia" w:hAnsiTheme="minorEastAsia" w:cs="Arial" w:hint="eastAsia"/>
                <w:sz w:val="21"/>
                <w:u w:val="single"/>
              </w:rPr>
              <w:t>後記４に具体的に述べるとおり</w:t>
            </w:r>
            <w:r>
              <w:rPr>
                <w:rFonts w:asciiTheme="minorEastAsia" w:eastAsiaTheme="minorEastAsia" w:hAnsiTheme="minorEastAsia" w:cs="Arial" w:hint="eastAsia"/>
                <w:sz w:val="21"/>
              </w:rPr>
              <w:t>，</w:t>
            </w:r>
            <w:r w:rsidRPr="00336E96">
              <w:rPr>
                <w:rFonts w:asciiTheme="minorEastAsia" w:eastAsiaTheme="minorEastAsia" w:hAnsiTheme="minorEastAsia" w:cs="Arial" w:hint="eastAsia"/>
                <w:sz w:val="21"/>
              </w:rPr>
              <w:t>これを管理することができる施設</w:t>
            </w:r>
            <w:r>
              <w:rPr>
                <w:rFonts w:asciiTheme="minorEastAsia" w:eastAsiaTheme="minorEastAsia" w:hAnsiTheme="minorEastAsia" w:cs="Arial" w:hint="eastAsia"/>
                <w:sz w:val="21"/>
              </w:rPr>
              <w:t>から</w:t>
            </w:r>
            <w:r w:rsidRPr="00336E96">
              <w:rPr>
                <w:rFonts w:asciiTheme="minorEastAsia" w:eastAsiaTheme="minorEastAsia" w:hAnsiTheme="minorEastAsia" w:cs="Arial" w:hint="eastAsia"/>
                <w:sz w:val="21"/>
              </w:rPr>
              <w:t>，成年後見人への郵便物等の引渡しにつ</w:t>
            </w:r>
            <w:r>
              <w:rPr>
                <w:rFonts w:asciiTheme="minorEastAsia" w:eastAsiaTheme="minorEastAsia" w:hAnsiTheme="minorEastAsia" w:cs="Arial" w:hint="eastAsia"/>
                <w:sz w:val="21"/>
              </w:rPr>
              <w:t>いての</w:t>
            </w:r>
            <w:r w:rsidRPr="00336E96">
              <w:rPr>
                <w:rFonts w:asciiTheme="minorEastAsia" w:eastAsiaTheme="minorEastAsia" w:hAnsiTheme="minorEastAsia" w:cs="Arial" w:hint="eastAsia"/>
                <w:sz w:val="21"/>
              </w:rPr>
              <w:t>協力を</w:t>
            </w:r>
            <w:r>
              <w:rPr>
                <w:rFonts w:asciiTheme="minorEastAsia" w:eastAsiaTheme="minorEastAsia" w:hAnsiTheme="minorEastAsia" w:cs="Arial" w:hint="eastAsia"/>
                <w:sz w:val="21"/>
              </w:rPr>
              <w:t>得られない</w:t>
            </w:r>
            <w:r w:rsidRPr="00336E96">
              <w:rPr>
                <w:rFonts w:asciiTheme="minorEastAsia" w:eastAsiaTheme="minorEastAsia" w:hAnsiTheme="minorEastAsia" w:cs="Arial" w:hint="eastAsia"/>
                <w:sz w:val="21"/>
              </w:rPr>
              <w:t>。</w:t>
            </w:r>
          </w:p>
          <w:p w:rsidR="00176CF7" w:rsidRDefault="001351DA" w:rsidP="00176CF7">
            <w:pPr>
              <w:pStyle w:val="a9"/>
              <w:ind w:leftChars="200" w:left="636" w:hangingChars="100" w:hanging="212"/>
              <w:jc w:val="both"/>
              <w:rPr>
                <w:rFonts w:asciiTheme="minorEastAsia" w:eastAsiaTheme="minorEastAsia" w:hAnsiTheme="minorEastAsia" w:cs="Arial"/>
                <w:sz w:val="21"/>
              </w:rPr>
            </w:pPr>
            <w:r>
              <w:rPr>
                <w:rFonts w:asciiTheme="minorEastAsia" w:eastAsiaTheme="minorEastAsia" w:hAnsiTheme="minorEastAsia" w:cs="Arial" w:hint="eastAsia"/>
                <w:sz w:val="21"/>
              </w:rPr>
              <w:t>□(3)</w:t>
            </w:r>
            <w:r>
              <w:rPr>
                <w:rFonts w:asciiTheme="minorEastAsia" w:eastAsiaTheme="minorEastAsia" w:hAnsiTheme="minorEastAsia" w:cs="Arial"/>
                <w:sz w:val="21"/>
              </w:rPr>
              <w:t xml:space="preserve"> </w:t>
            </w:r>
            <w:r w:rsidR="00176CF7" w:rsidRPr="00336E96">
              <w:rPr>
                <w:rFonts w:asciiTheme="minorEastAsia" w:eastAsiaTheme="minorEastAsia" w:hAnsiTheme="minorEastAsia" w:cs="Arial" w:hint="eastAsia"/>
                <w:sz w:val="21"/>
              </w:rPr>
              <w:t>成年被後見人は親族と同居しているが，自ら郵便物等を管理することができず，かつ，</w:t>
            </w:r>
          </w:p>
          <w:p w:rsidR="00176CF7" w:rsidRPr="00336E96" w:rsidRDefault="00176CF7" w:rsidP="00176CF7">
            <w:pPr>
              <w:pStyle w:val="a9"/>
              <w:ind w:leftChars="400" w:left="848"/>
              <w:jc w:val="both"/>
              <w:rPr>
                <w:rFonts w:asciiTheme="minorEastAsia" w:eastAsiaTheme="minorEastAsia" w:hAnsiTheme="minorEastAsia" w:cs="Arial"/>
                <w:sz w:val="21"/>
              </w:rPr>
            </w:pPr>
            <w:r w:rsidRPr="00DD6F99">
              <w:rPr>
                <w:rFonts w:asciiTheme="minorEastAsia" w:eastAsiaTheme="minorEastAsia" w:hAnsiTheme="minorEastAsia" w:cs="Arial" w:hint="eastAsia"/>
                <w:sz w:val="21"/>
                <w:u w:val="single"/>
              </w:rPr>
              <w:t>後記４に具体的に述べるとおり</w:t>
            </w:r>
            <w:r>
              <w:rPr>
                <w:rFonts w:asciiTheme="minorEastAsia" w:eastAsiaTheme="minorEastAsia" w:hAnsiTheme="minorEastAsia" w:cs="Arial" w:hint="eastAsia"/>
                <w:sz w:val="21"/>
              </w:rPr>
              <w:t>，</w:t>
            </w:r>
            <w:r w:rsidRPr="00336E96">
              <w:rPr>
                <w:rFonts w:asciiTheme="minorEastAsia" w:eastAsiaTheme="minorEastAsia" w:hAnsiTheme="minorEastAsia" w:cs="Arial" w:hint="eastAsia"/>
                <w:sz w:val="21"/>
              </w:rPr>
              <w:t>これを管理することのできる同居の親族</w:t>
            </w:r>
            <w:r>
              <w:rPr>
                <w:rFonts w:asciiTheme="minorEastAsia" w:eastAsiaTheme="minorEastAsia" w:hAnsiTheme="minorEastAsia" w:cs="Arial" w:hint="eastAsia"/>
                <w:sz w:val="21"/>
              </w:rPr>
              <w:t>から</w:t>
            </w:r>
            <w:r w:rsidRPr="00336E96">
              <w:rPr>
                <w:rFonts w:asciiTheme="minorEastAsia" w:eastAsiaTheme="minorEastAsia" w:hAnsiTheme="minorEastAsia" w:cs="Arial" w:hint="eastAsia"/>
                <w:sz w:val="21"/>
              </w:rPr>
              <w:t>，成年後見人への郵便物等の引渡しにつ</w:t>
            </w:r>
            <w:r>
              <w:rPr>
                <w:rFonts w:asciiTheme="minorEastAsia" w:eastAsiaTheme="minorEastAsia" w:hAnsiTheme="minorEastAsia" w:cs="Arial" w:hint="eastAsia"/>
                <w:sz w:val="21"/>
              </w:rPr>
              <w:t>いての</w:t>
            </w:r>
            <w:r w:rsidRPr="00336E96">
              <w:rPr>
                <w:rFonts w:asciiTheme="minorEastAsia" w:eastAsiaTheme="minorEastAsia" w:hAnsiTheme="minorEastAsia" w:cs="Arial" w:hint="eastAsia"/>
                <w:sz w:val="21"/>
              </w:rPr>
              <w:t>協力を</w:t>
            </w:r>
            <w:r>
              <w:rPr>
                <w:rFonts w:asciiTheme="minorEastAsia" w:eastAsiaTheme="minorEastAsia" w:hAnsiTheme="minorEastAsia" w:cs="Arial" w:hint="eastAsia"/>
                <w:sz w:val="21"/>
              </w:rPr>
              <w:t>得られない</w:t>
            </w:r>
            <w:r w:rsidRPr="00336E96">
              <w:rPr>
                <w:rFonts w:asciiTheme="minorEastAsia" w:eastAsiaTheme="minorEastAsia" w:hAnsiTheme="minorEastAsia" w:cs="Arial" w:hint="eastAsia"/>
                <w:sz w:val="21"/>
              </w:rPr>
              <w:t>。</w:t>
            </w:r>
          </w:p>
          <w:p w:rsidR="00176CF7" w:rsidRDefault="001351DA" w:rsidP="00176CF7">
            <w:pPr>
              <w:pStyle w:val="a9"/>
              <w:ind w:leftChars="100" w:left="212" w:firstLineChars="100" w:firstLine="212"/>
              <w:rPr>
                <w:rFonts w:asciiTheme="minorEastAsia" w:eastAsiaTheme="minorEastAsia" w:hAnsiTheme="minorEastAsia" w:cs="Arial"/>
                <w:sz w:val="21"/>
              </w:rPr>
            </w:pPr>
            <w:r>
              <w:rPr>
                <w:rFonts w:asciiTheme="minorEastAsia" w:eastAsiaTheme="minorEastAsia" w:hAnsiTheme="minorEastAsia" w:cs="Arial" w:hint="eastAsia"/>
                <w:sz w:val="21"/>
              </w:rPr>
              <w:t>□(4)</w:t>
            </w:r>
            <w:r>
              <w:rPr>
                <w:rFonts w:asciiTheme="minorEastAsia" w:eastAsiaTheme="minorEastAsia" w:hAnsiTheme="minorEastAsia" w:cs="Arial"/>
                <w:sz w:val="21"/>
              </w:rPr>
              <w:t xml:space="preserve"> </w:t>
            </w:r>
            <w:r w:rsidR="00176CF7" w:rsidRPr="00336E96">
              <w:rPr>
                <w:rFonts w:asciiTheme="minorEastAsia" w:eastAsiaTheme="minorEastAsia" w:hAnsiTheme="minorEastAsia" w:cs="Arial" w:hint="eastAsia"/>
                <w:sz w:val="21"/>
              </w:rPr>
              <w:t>その他（具体的事情は，</w:t>
            </w:r>
            <w:r w:rsidR="00176CF7" w:rsidRPr="00336E96">
              <w:rPr>
                <w:rFonts w:asciiTheme="minorEastAsia" w:eastAsiaTheme="minorEastAsia" w:hAnsiTheme="minorEastAsia" w:cs="Arial" w:hint="eastAsia"/>
                <w:sz w:val="21"/>
                <w:u w:val="single"/>
              </w:rPr>
              <w:t>後記４に具体的に述べるとおり</w:t>
            </w:r>
            <w:r w:rsidR="00176CF7" w:rsidRPr="00336E96">
              <w:rPr>
                <w:rFonts w:asciiTheme="minorEastAsia" w:eastAsiaTheme="minorEastAsia" w:hAnsiTheme="minorEastAsia" w:cs="Arial" w:hint="eastAsia"/>
                <w:sz w:val="21"/>
              </w:rPr>
              <w:t>である。）</w:t>
            </w:r>
          </w:p>
          <w:p w:rsidR="00176CF7" w:rsidRDefault="00176CF7" w:rsidP="00176CF7">
            <w:pPr>
              <w:pStyle w:val="a9"/>
              <w:ind w:leftChars="100" w:left="212" w:firstLineChars="100" w:firstLine="212"/>
              <w:rPr>
                <w:rFonts w:asciiTheme="minorEastAsia" w:eastAsiaTheme="minorEastAsia" w:hAnsiTheme="minorEastAsia" w:cs="Arial"/>
                <w:sz w:val="21"/>
              </w:rPr>
            </w:pPr>
          </w:p>
          <w:p w:rsidR="00176CF7" w:rsidRPr="00B001D1" w:rsidRDefault="00176CF7" w:rsidP="00176CF7">
            <w:pPr>
              <w:pStyle w:val="a9"/>
              <w:ind w:leftChars="100" w:left="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□２　成年後見人に選任されてから１年以上経過した後における初回申立て</w:t>
            </w:r>
          </w:p>
          <w:p w:rsidR="00176CF7" w:rsidRDefault="00176CF7" w:rsidP="00176CF7">
            <w:pPr>
              <w:pStyle w:val="a9"/>
              <w:ind w:left="424" w:hangingChars="200" w:hanging="424"/>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 xml:space="preserve">　</w:t>
            </w:r>
            <w:r>
              <w:rPr>
                <w:rFonts w:asciiTheme="minorEastAsia" w:eastAsiaTheme="minorEastAsia" w:hAnsiTheme="minorEastAsia" w:cs="Arial" w:hint="eastAsia"/>
                <w:sz w:val="21"/>
              </w:rPr>
              <w:t xml:space="preserve">　　　</w:t>
            </w:r>
            <w:r w:rsidRPr="00336E96">
              <w:rPr>
                <w:rFonts w:asciiTheme="minorEastAsia" w:eastAsiaTheme="minorEastAsia" w:hAnsiTheme="minorEastAsia" w:cs="Arial" w:hint="eastAsia"/>
                <w:sz w:val="21"/>
              </w:rPr>
              <w:t>これまでの財産・収支の管理及びその把握について生じていた支障に関する具体的事情</w:t>
            </w:r>
          </w:p>
          <w:p w:rsidR="00176CF7" w:rsidRDefault="00176CF7" w:rsidP="00176CF7">
            <w:pPr>
              <w:pStyle w:val="a9"/>
              <w:ind w:leftChars="200" w:left="424" w:firstLineChars="100" w:firstLine="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は，</w:t>
            </w:r>
            <w:r w:rsidRPr="00336E96">
              <w:rPr>
                <w:rFonts w:asciiTheme="minorEastAsia" w:eastAsiaTheme="minorEastAsia" w:hAnsiTheme="minorEastAsia" w:cs="Arial" w:hint="eastAsia"/>
                <w:sz w:val="21"/>
                <w:u w:val="single"/>
              </w:rPr>
              <w:t>後記４に具体的に述べるとおり</w:t>
            </w:r>
            <w:r w:rsidRPr="00336E96">
              <w:rPr>
                <w:rFonts w:asciiTheme="minorEastAsia" w:eastAsiaTheme="minorEastAsia" w:hAnsiTheme="minorEastAsia" w:cs="Arial" w:hint="eastAsia"/>
                <w:sz w:val="21"/>
              </w:rPr>
              <w:t>である。</w:t>
            </w:r>
          </w:p>
          <w:p w:rsidR="00176CF7" w:rsidRPr="00B001D1" w:rsidRDefault="00176CF7" w:rsidP="00176CF7">
            <w:pPr>
              <w:pStyle w:val="a9"/>
              <w:ind w:leftChars="200" w:left="424" w:firstLineChars="100" w:firstLine="212"/>
              <w:jc w:val="both"/>
              <w:rPr>
                <w:rFonts w:asciiTheme="minorEastAsia" w:eastAsiaTheme="minorEastAsia" w:hAnsiTheme="minorEastAsia" w:cs="Arial"/>
                <w:sz w:val="21"/>
              </w:rPr>
            </w:pPr>
          </w:p>
          <w:p w:rsidR="00176CF7" w:rsidRPr="00B001D1" w:rsidRDefault="00176CF7" w:rsidP="00176CF7">
            <w:pPr>
              <w:pStyle w:val="a9"/>
              <w:ind w:leftChars="100" w:left="424" w:hangingChars="100" w:hanging="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□３　再度の申立て</w:t>
            </w:r>
          </w:p>
          <w:p w:rsidR="00176CF7" w:rsidRDefault="00176CF7" w:rsidP="00176CF7">
            <w:pPr>
              <w:pStyle w:val="a9"/>
              <w:ind w:left="424" w:hangingChars="200" w:hanging="424"/>
              <w:jc w:val="both"/>
              <w:rPr>
                <w:rFonts w:asciiTheme="minorEastAsia" w:eastAsiaTheme="minorEastAsia" w:hAnsiTheme="minorEastAsia" w:cs="Arial"/>
                <w:sz w:val="21"/>
                <w:u w:val="single"/>
              </w:rPr>
            </w:pPr>
            <w:r w:rsidRPr="00336E96">
              <w:rPr>
                <w:rFonts w:asciiTheme="minorEastAsia" w:eastAsiaTheme="minorEastAsia" w:hAnsiTheme="minorEastAsia" w:cs="Arial" w:hint="eastAsia"/>
                <w:sz w:val="21"/>
              </w:rPr>
              <w:t xml:space="preserve">　</w:t>
            </w:r>
            <w:r>
              <w:rPr>
                <w:rFonts w:asciiTheme="minorEastAsia" w:eastAsiaTheme="minorEastAsia" w:hAnsiTheme="minorEastAsia" w:cs="Arial" w:hint="eastAsia"/>
                <w:sz w:val="21"/>
              </w:rPr>
              <w:t xml:space="preserve">　　　</w:t>
            </w:r>
            <w:r w:rsidRPr="00336E96">
              <w:rPr>
                <w:rFonts w:asciiTheme="minorEastAsia" w:eastAsiaTheme="minorEastAsia" w:hAnsiTheme="minorEastAsia" w:cs="Arial" w:hint="eastAsia"/>
                <w:sz w:val="21"/>
              </w:rPr>
              <w:t>前回の回送期間内に財産・収支の状況を把握できなかった具体的事情は，</w:t>
            </w:r>
            <w:r w:rsidRPr="00336E96">
              <w:rPr>
                <w:rFonts w:asciiTheme="minorEastAsia" w:eastAsiaTheme="minorEastAsia" w:hAnsiTheme="minorEastAsia" w:cs="Arial" w:hint="eastAsia"/>
                <w:sz w:val="21"/>
                <w:u w:val="single"/>
              </w:rPr>
              <w:t>後記４に具体</w:t>
            </w:r>
          </w:p>
          <w:p w:rsidR="00176CF7" w:rsidRPr="00336E96" w:rsidRDefault="00176CF7" w:rsidP="00176CF7">
            <w:pPr>
              <w:pStyle w:val="a9"/>
              <w:ind w:leftChars="200" w:left="424" w:firstLineChars="100" w:firstLine="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u w:val="single"/>
              </w:rPr>
              <w:t>的に述べるとおり</w:t>
            </w:r>
            <w:r w:rsidRPr="00336E96">
              <w:rPr>
                <w:rFonts w:asciiTheme="minorEastAsia" w:eastAsiaTheme="minorEastAsia" w:hAnsiTheme="minorEastAsia" w:cs="Arial" w:hint="eastAsia"/>
                <w:sz w:val="21"/>
              </w:rPr>
              <w:t>である。</w:t>
            </w:r>
          </w:p>
          <w:p w:rsidR="00176CF7" w:rsidRDefault="00176CF7" w:rsidP="00176CF7">
            <w:pPr>
              <w:pStyle w:val="a9"/>
              <w:ind w:left="424" w:hangingChars="200" w:hanging="424"/>
              <w:jc w:val="both"/>
              <w:rPr>
                <w:rFonts w:asciiTheme="minorEastAsia" w:eastAsiaTheme="minorEastAsia" w:hAnsiTheme="minorEastAsia" w:cs="Arial"/>
                <w:sz w:val="21"/>
              </w:rPr>
            </w:pPr>
          </w:p>
          <w:p w:rsidR="00176CF7" w:rsidRPr="00B001D1" w:rsidRDefault="00176CF7" w:rsidP="00176CF7">
            <w:pPr>
              <w:pStyle w:val="a9"/>
              <w:ind w:leftChars="100" w:left="424" w:hangingChars="100" w:hanging="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□４　具体的事情</w:t>
            </w:r>
          </w:p>
          <w:p w:rsidR="00176CF7" w:rsidRDefault="00176CF7" w:rsidP="00176CF7">
            <w:pPr>
              <w:pStyle w:val="a9"/>
              <w:ind w:left="404" w:hangingChars="200" w:hanging="404"/>
              <w:rPr>
                <w:rFonts w:asciiTheme="minorEastAsia" w:eastAsiaTheme="minorEastAsia" w:hAnsiTheme="minorEastAsia"/>
              </w:rPr>
            </w:pPr>
            <w:r>
              <w:rPr>
                <w:rFonts w:asciiTheme="minorEastAsia" w:eastAsiaTheme="minorEastAsia" w:hAnsiTheme="minorEastAsia" w:hint="eastAsia"/>
              </w:rPr>
              <w:t xml:space="preserve">　</w:t>
            </w:r>
          </w:p>
          <w:p w:rsidR="00176CF7" w:rsidRDefault="00176CF7" w:rsidP="00176CF7">
            <w:pPr>
              <w:pStyle w:val="a9"/>
              <w:ind w:left="404" w:hangingChars="200" w:hanging="404"/>
              <w:rPr>
                <w:rFonts w:asciiTheme="minorEastAsia" w:eastAsiaTheme="minorEastAsia" w:hAnsiTheme="minorEastAsia"/>
              </w:rPr>
            </w:pPr>
          </w:p>
          <w:p w:rsidR="00176CF7" w:rsidRDefault="00176CF7" w:rsidP="00176CF7">
            <w:pPr>
              <w:pStyle w:val="a9"/>
              <w:ind w:left="404" w:hangingChars="200" w:hanging="404"/>
              <w:rPr>
                <w:rFonts w:asciiTheme="minorEastAsia" w:eastAsiaTheme="minorEastAsia" w:hAnsiTheme="minorEastAsia"/>
              </w:rPr>
            </w:pPr>
          </w:p>
          <w:p w:rsidR="00176CF7" w:rsidRDefault="00176CF7" w:rsidP="00176CF7">
            <w:pPr>
              <w:pStyle w:val="a9"/>
              <w:ind w:left="404" w:hangingChars="200" w:hanging="404"/>
              <w:rPr>
                <w:rFonts w:asciiTheme="minorEastAsia" w:eastAsiaTheme="minorEastAsia" w:hAnsiTheme="minorEastAsia"/>
              </w:rPr>
            </w:pPr>
          </w:p>
          <w:p w:rsidR="00176CF7" w:rsidRPr="00B001D1" w:rsidRDefault="00176CF7" w:rsidP="0022170C">
            <w:pPr>
              <w:suppressAutoHyphens/>
              <w:kinsoku w:val="0"/>
              <w:wordWrap w:val="0"/>
              <w:autoSpaceDE w:val="0"/>
              <w:autoSpaceDN w:val="0"/>
              <w:spacing w:line="302" w:lineRule="atLeast"/>
              <w:jc w:val="left"/>
              <w:rPr>
                <w:rFonts w:asciiTheme="majorEastAsia" w:eastAsiaTheme="majorEastAsia" w:hAnsiTheme="majorEastAsia"/>
              </w:rPr>
            </w:pPr>
          </w:p>
        </w:tc>
      </w:tr>
      <w:tr w:rsidR="00176CF7" w:rsidTr="0022170C">
        <w:trPr>
          <w:trHeight w:val="475"/>
        </w:trPr>
        <w:tc>
          <w:tcPr>
            <w:tcW w:w="9303" w:type="dxa"/>
            <w:tcBorders>
              <w:top w:val="dashed" w:sz="4" w:space="0" w:color="auto"/>
              <w:left w:val="single" w:sz="18" w:space="0" w:color="auto"/>
              <w:bottom w:val="single" w:sz="18" w:space="0" w:color="auto"/>
              <w:right w:val="single" w:sz="18" w:space="0" w:color="auto"/>
            </w:tcBorders>
          </w:tcPr>
          <w:p w:rsidR="00176CF7" w:rsidRDefault="00176CF7" w:rsidP="0022170C">
            <w:pPr>
              <w:suppressAutoHyphens/>
              <w:kinsoku w:val="0"/>
              <w:wordWrap w:val="0"/>
              <w:autoSpaceDE w:val="0"/>
              <w:autoSpaceDN w:val="0"/>
              <w:spacing w:line="100" w:lineRule="exact"/>
              <w:jc w:val="left"/>
              <w:rPr>
                <w:rFonts w:asciiTheme="majorEastAsia" w:eastAsiaTheme="majorEastAsia" w:hAnsiTheme="majorEastAsia" w:cs="Times New Roman"/>
                <w:color w:val="auto"/>
              </w:rPr>
            </w:pPr>
            <w:r w:rsidRPr="00351B9C">
              <w:rPr>
                <w:rFonts w:asciiTheme="majorEastAsia" w:eastAsiaTheme="majorEastAsia" w:hAnsiTheme="majorEastAsia" w:cs="Times New Roman" w:hint="eastAsia"/>
                <w:color w:val="auto"/>
              </w:rPr>
              <w:t xml:space="preserve">　</w:t>
            </w:r>
          </w:p>
          <w:p w:rsidR="00176CF7" w:rsidRDefault="00176CF7" w:rsidP="00176CF7">
            <w:pPr>
              <w:suppressAutoHyphens/>
              <w:kinsoku w:val="0"/>
              <w:wordWrap w:val="0"/>
              <w:autoSpaceDE w:val="0"/>
              <w:autoSpaceDN w:val="0"/>
              <w:spacing w:line="240" w:lineRule="exact"/>
              <w:ind w:firstLineChars="100" w:firstLine="212"/>
              <w:jc w:val="left"/>
              <w:rPr>
                <w:rFonts w:asciiTheme="majorEastAsia" w:eastAsiaTheme="majorEastAsia" w:hAnsiTheme="majorEastAsia" w:cs="Times New Roman"/>
                <w:color w:val="auto"/>
              </w:rPr>
            </w:pPr>
            <w:r w:rsidRPr="00351B9C">
              <w:rPr>
                <w:rFonts w:asciiTheme="majorEastAsia" w:eastAsiaTheme="majorEastAsia" w:hAnsiTheme="majorEastAsia" w:cs="Times New Roman" w:hint="eastAsia"/>
                <w:color w:val="auto"/>
              </w:rPr>
              <w:t>回送嘱託を行う集配郵便局等　　別添のとおり</w:t>
            </w:r>
          </w:p>
          <w:p w:rsidR="00176CF7" w:rsidRPr="00B001D1" w:rsidRDefault="00176CF7" w:rsidP="00176CF7">
            <w:pPr>
              <w:suppressAutoHyphens/>
              <w:kinsoku w:val="0"/>
              <w:wordWrap w:val="0"/>
              <w:autoSpaceDE w:val="0"/>
              <w:autoSpaceDN w:val="0"/>
              <w:spacing w:line="100" w:lineRule="exact"/>
              <w:ind w:firstLineChars="100" w:firstLine="212"/>
              <w:jc w:val="left"/>
              <w:rPr>
                <w:rFonts w:asciiTheme="majorEastAsia" w:eastAsiaTheme="majorEastAsia" w:hAnsiTheme="majorEastAsia" w:cs="Arial"/>
              </w:rPr>
            </w:pPr>
          </w:p>
        </w:tc>
      </w:tr>
    </w:tbl>
    <w:p w:rsidR="00176CF7" w:rsidRDefault="00176CF7" w:rsidP="00176CF7">
      <w:pPr>
        <w:adjustRightInd/>
        <w:spacing w:line="240" w:lineRule="exact"/>
        <w:rPr>
          <w:sz w:val="18"/>
          <w:szCs w:val="18"/>
        </w:rPr>
      </w:pPr>
      <w:r w:rsidRPr="009E0945">
        <w:rPr>
          <w:rFonts w:cs="Times New Roman"/>
          <w:sz w:val="18"/>
          <w:szCs w:val="18"/>
        </w:rPr>
        <w:t xml:space="preserve"> </w:t>
      </w:r>
      <w:r w:rsidRPr="009E0945">
        <w:rPr>
          <w:rFonts w:hint="eastAsia"/>
          <w:sz w:val="18"/>
          <w:szCs w:val="18"/>
        </w:rPr>
        <w:t>（注）　太わくの中だけ記入してください。</w:t>
      </w:r>
    </w:p>
    <w:p w:rsidR="00176CF7" w:rsidRPr="009E0945" w:rsidRDefault="00176CF7" w:rsidP="00176CF7">
      <w:pPr>
        <w:adjustRightInd/>
        <w:spacing w:line="240" w:lineRule="exact"/>
        <w:rPr>
          <w:sz w:val="18"/>
          <w:szCs w:val="18"/>
        </w:rPr>
      </w:pPr>
      <w:r w:rsidRPr="009E0945">
        <w:rPr>
          <w:rFonts w:hint="eastAsia"/>
          <w:sz w:val="18"/>
          <w:szCs w:val="18"/>
        </w:rPr>
        <w:t>＜</w:t>
      </w:r>
      <w:r w:rsidRPr="00215DD5">
        <w:rPr>
          <w:rFonts w:hint="eastAsia"/>
          <w:sz w:val="18"/>
          <w:szCs w:val="18"/>
          <w:u w:val="single"/>
        </w:rPr>
        <w:t>申立ての理由の記載に関する注意事項</w:t>
      </w:r>
      <w:r w:rsidRPr="009E0945">
        <w:rPr>
          <w:rFonts w:hint="eastAsia"/>
          <w:sz w:val="18"/>
          <w:szCs w:val="18"/>
        </w:rPr>
        <w:t>＞</w:t>
      </w:r>
    </w:p>
    <w:p w:rsidR="00176CF7" w:rsidRDefault="00176CF7" w:rsidP="00176CF7">
      <w:pPr>
        <w:adjustRightInd/>
        <w:spacing w:line="240" w:lineRule="exact"/>
        <w:ind w:leftChars="100" w:left="394" w:hangingChars="100" w:hanging="182"/>
        <w:rPr>
          <w:sz w:val="18"/>
          <w:szCs w:val="18"/>
        </w:rPr>
      </w:pPr>
      <w:r>
        <w:rPr>
          <w:rFonts w:hint="eastAsia"/>
          <w:sz w:val="18"/>
          <w:szCs w:val="18"/>
        </w:rPr>
        <w:t>○　成年後見人に選任されてから１年以内における初回申立ての場合は１の欄に，成年後見人に選任されてから１年以上経過した後の初回申立ての場合は２の欄に，再度の申立ての場合は３の欄にそれぞれチェックした上で，いずれも４の欄に具体的事情を記載してください（ただし，後見開始申立書等に具体的事情の記載がある場合は，その書面及び記載箇所を指摘して引用しても差し支えありません。）。</w:t>
      </w:r>
    </w:p>
    <w:p w:rsidR="00176CF7" w:rsidRPr="009E0945" w:rsidRDefault="00176CF7" w:rsidP="00176CF7">
      <w:pPr>
        <w:adjustRightInd/>
        <w:spacing w:line="240" w:lineRule="exact"/>
        <w:ind w:leftChars="100" w:left="394" w:hangingChars="100" w:hanging="182"/>
        <w:rPr>
          <w:sz w:val="18"/>
          <w:szCs w:val="18"/>
        </w:rPr>
      </w:pPr>
      <w:r>
        <w:rPr>
          <w:rFonts w:hint="eastAsia"/>
          <w:sz w:val="18"/>
          <w:szCs w:val="18"/>
        </w:rPr>
        <w:t>○　回送の嘱託は，回送元を管轄する集配郵便局等に書面を送付して行いますので，集配郵便局等の所在地及び名称を別添の書面（集配郵便局等１か所につき１用紙）に記載してください。</w:t>
      </w:r>
    </w:p>
    <w:p w:rsidR="00176CF7" w:rsidRDefault="00176CF7" w:rsidP="00176CF7">
      <w:pPr>
        <w:adjustRightInd/>
        <w:jc w:val="center"/>
        <w:rPr>
          <w:rFonts w:asciiTheme="minorEastAsia" w:eastAsiaTheme="minorEastAsia" w:hAnsiTheme="minorEastAsia"/>
          <w:sz w:val="18"/>
          <w:szCs w:val="18"/>
        </w:rPr>
      </w:pPr>
      <w:r w:rsidRPr="00C93444">
        <w:rPr>
          <w:rFonts w:asciiTheme="minorEastAsia" w:eastAsiaTheme="minorEastAsia" w:hAnsiTheme="minorEastAsia" w:hint="eastAsia"/>
          <w:sz w:val="18"/>
          <w:szCs w:val="18"/>
        </w:rPr>
        <w:t>（</w:t>
      </w:r>
      <w:r w:rsidRPr="00C93444">
        <w:rPr>
          <w:rFonts w:asciiTheme="minorEastAsia" w:eastAsiaTheme="minorEastAsia" w:hAnsiTheme="minorEastAsia" w:cs="Times New Roman"/>
          <w:sz w:val="18"/>
          <w:szCs w:val="18"/>
        </w:rPr>
        <w:t xml:space="preserve"> 2 / </w:t>
      </w:r>
      <w:r w:rsidRPr="00C93444">
        <w:rPr>
          <w:rFonts w:asciiTheme="minorEastAsia" w:eastAsiaTheme="minorEastAsia" w:hAnsiTheme="minorEastAsia" w:cs="Times New Roman" w:hint="eastAsia"/>
          <w:sz w:val="18"/>
          <w:szCs w:val="18"/>
        </w:rPr>
        <w:t>3</w:t>
      </w:r>
      <w:r w:rsidRPr="00C93444">
        <w:rPr>
          <w:rFonts w:asciiTheme="minorEastAsia" w:eastAsiaTheme="minorEastAsia" w:hAnsiTheme="minorEastAsia" w:cs="Times New Roman"/>
          <w:sz w:val="18"/>
          <w:szCs w:val="18"/>
        </w:rPr>
        <w:t xml:space="preserve"> </w:t>
      </w:r>
      <w:r w:rsidRPr="00C93444">
        <w:rPr>
          <w:rFonts w:asciiTheme="minorEastAsia" w:eastAsiaTheme="minorEastAsia" w:hAnsiTheme="minorEastAsia" w:hint="eastAsia"/>
          <w:sz w:val="18"/>
          <w:szCs w:val="18"/>
        </w:rPr>
        <w:t>）</w:t>
      </w:r>
    </w:p>
    <w:p w:rsidR="00176CF7" w:rsidRDefault="00176CF7" w:rsidP="00FE42BF">
      <w:pPr>
        <w:adjustRightInd/>
        <w:jc w:val="center"/>
        <w:rPr>
          <w:rFonts w:asciiTheme="minorEastAsia" w:eastAsiaTheme="minorEastAsia" w:hAnsiTheme="minorEastAsia"/>
          <w:sz w:val="18"/>
          <w:szCs w:val="18"/>
        </w:rPr>
      </w:pPr>
    </w:p>
    <w:p w:rsidR="00783D6B" w:rsidRDefault="00783D6B" w:rsidP="00FE42BF">
      <w:pPr>
        <w:adjustRightInd/>
        <w:jc w:val="center"/>
        <w:rPr>
          <w:rFonts w:asciiTheme="minorEastAsia" w:eastAsiaTheme="minorEastAsia" w:hAnsiTheme="minorEastAsia"/>
          <w:sz w:val="18"/>
          <w:szCs w:val="18"/>
        </w:rPr>
      </w:pPr>
    </w:p>
    <w:p w:rsidR="00783D6B" w:rsidRPr="00684B76" w:rsidRDefault="00382FCF" w:rsidP="00783D6B">
      <w:pPr>
        <w:adjustRightInd/>
        <w:spacing w:line="380" w:lineRule="exact"/>
        <w:rPr>
          <w:rFonts w:ascii="ＭＳ ゴシック" w:eastAsia="ＭＳ ゴシック" w:hAnsi="ＭＳ ゴシック" w:cs="Times New Roman"/>
          <w:color w:val="auto"/>
        </w:rPr>
      </w:pPr>
      <w:r>
        <w:rPr>
          <w:rFonts w:cs="Times New Roman"/>
          <w:noProof/>
          <w:color w:val="auto"/>
        </w:rPr>
        <w:pict>
          <v:rect id="_x0000_s1029" style="position:absolute;left:0;text-align:left;margin-left:55.95pt;margin-top:12.8pt;width:344.65pt;height:116.7pt;z-index:251663360" o:bullet="t" filled="f" strokeweight="2.07pt"/>
        </w:pict>
      </w:r>
      <w:r>
        <w:rPr>
          <w:rFonts w:cs="Times New Roman"/>
          <w:noProof/>
          <w:color w:val="auto"/>
        </w:rPr>
        <w:pict>
          <v:line id="_x0000_s1028" style="position:absolute;left:0;text-align:left;z-index:251662336" from="12.55pt,-15.5pt" to="100.4pt,-15.5pt" strokecolor="white"/>
        </w:pict>
      </w:r>
      <w:r w:rsidR="00783D6B" w:rsidRPr="00955E4C">
        <w:rPr>
          <w:rFonts w:cs="Times New Roman" w:hint="eastAsia"/>
          <w:color w:val="auto"/>
        </w:rPr>
        <w:t xml:space="preserve">　</w:t>
      </w:r>
    </w:p>
    <w:p w:rsidR="00783D6B" w:rsidRPr="00F54A3A" w:rsidRDefault="00783D6B" w:rsidP="00783D6B">
      <w:pPr>
        <w:adjustRightInd/>
        <w:spacing w:line="342" w:lineRule="exact"/>
        <w:rPr>
          <w:rFonts w:cs="Times New Roman"/>
          <w:color w:val="auto"/>
        </w:rPr>
      </w:pPr>
      <w:r w:rsidRPr="00684B76">
        <w:rPr>
          <w:rFonts w:ascii="ＭＳ ゴシック" w:eastAsia="ＭＳ ゴシック" w:hAnsi="ＭＳ ゴシック" w:cs="Times New Roman" w:hint="eastAsia"/>
          <w:color w:val="auto"/>
        </w:rPr>
        <w:t xml:space="preserve">　　　　　　　</w:t>
      </w:r>
      <w:r w:rsidRPr="00F54A3A">
        <w:rPr>
          <w:rFonts w:cs="Times New Roman" w:hint="eastAsia"/>
          <w:color w:val="auto"/>
        </w:rPr>
        <w:t xml:space="preserve">　〒</w:t>
      </w:r>
      <w:r w:rsidRPr="00F54A3A">
        <w:rPr>
          <w:rFonts w:cs="Times New Roman" w:hint="eastAsia"/>
          <w:color w:val="auto"/>
          <w:u w:val="single"/>
        </w:rPr>
        <w:t xml:space="preserve">　　　　　　　　　　　　</w:t>
      </w:r>
    </w:p>
    <w:p w:rsidR="00783D6B" w:rsidRPr="00F54A3A" w:rsidRDefault="00783D6B" w:rsidP="00783D6B">
      <w:pPr>
        <w:adjustRightInd/>
        <w:spacing w:line="310" w:lineRule="exact"/>
        <w:rPr>
          <w:rFonts w:cs="Times New Roman"/>
          <w:color w:val="auto"/>
        </w:rPr>
      </w:pPr>
      <w:r w:rsidRPr="00F54A3A">
        <w:rPr>
          <w:rFonts w:cs="Times New Roman" w:hint="eastAsia"/>
          <w:color w:val="auto"/>
        </w:rPr>
        <w:t xml:space="preserve">　　　　　　　</w:t>
      </w:r>
    </w:p>
    <w:p w:rsidR="00783D6B" w:rsidRPr="00F54A3A" w:rsidRDefault="00783D6B" w:rsidP="00783D6B">
      <w:pPr>
        <w:adjustRightInd/>
        <w:spacing w:line="310" w:lineRule="exact"/>
        <w:ind w:firstLineChars="700" w:firstLine="1484"/>
        <w:rPr>
          <w:rFonts w:cs="Times New Roman"/>
          <w:color w:val="auto"/>
        </w:rPr>
      </w:pPr>
      <w:r w:rsidRPr="00F54A3A">
        <w:rPr>
          <w:rFonts w:cs="Times New Roman" w:hint="eastAsia"/>
          <w:color w:val="auto"/>
        </w:rPr>
        <w:t xml:space="preserve">所在地　</w:t>
      </w:r>
      <w:r w:rsidRPr="00F54A3A">
        <w:rPr>
          <w:rFonts w:cs="Times New Roman" w:hint="eastAsia"/>
          <w:color w:val="auto"/>
          <w:u w:val="single"/>
        </w:rPr>
        <w:t xml:space="preserve">　　　　　　　　　　　　　　　　　　　　　</w:t>
      </w:r>
    </w:p>
    <w:p w:rsidR="00783D6B" w:rsidRPr="00F54A3A" w:rsidRDefault="00783D6B" w:rsidP="00783D6B">
      <w:pPr>
        <w:adjustRightInd/>
        <w:spacing w:line="310" w:lineRule="exact"/>
        <w:rPr>
          <w:rFonts w:cs="Times New Roman"/>
          <w:color w:val="auto"/>
        </w:rPr>
      </w:pPr>
      <w:r w:rsidRPr="00F54A3A">
        <w:rPr>
          <w:rFonts w:cs="Times New Roman" w:hint="eastAsia"/>
          <w:color w:val="auto"/>
        </w:rPr>
        <w:t xml:space="preserve">　　　　　　　　　</w:t>
      </w:r>
    </w:p>
    <w:p w:rsidR="00783D6B" w:rsidRPr="00F54A3A" w:rsidRDefault="00783D6B" w:rsidP="00783D6B">
      <w:pPr>
        <w:adjustRightInd/>
        <w:spacing w:line="310" w:lineRule="exact"/>
        <w:rPr>
          <w:rFonts w:cs="Times New Roman"/>
          <w:color w:val="auto"/>
        </w:rPr>
      </w:pPr>
      <w:r w:rsidRPr="00F54A3A">
        <w:rPr>
          <w:rFonts w:cs="Times New Roman" w:hint="eastAsia"/>
          <w:color w:val="auto"/>
        </w:rPr>
        <w:t xml:space="preserve">　</w:t>
      </w:r>
    </w:p>
    <w:p w:rsidR="00783D6B" w:rsidRPr="00F54A3A" w:rsidRDefault="00783D6B" w:rsidP="00783D6B">
      <w:pPr>
        <w:adjustRightInd/>
        <w:spacing w:line="310" w:lineRule="exact"/>
        <w:rPr>
          <w:rFonts w:cs="Times New Roman"/>
          <w:color w:val="auto"/>
        </w:rPr>
      </w:pPr>
      <w:r w:rsidRPr="00F54A3A">
        <w:rPr>
          <w:rFonts w:cs="Times New Roman" w:hint="eastAsia"/>
          <w:color w:val="auto"/>
        </w:rPr>
        <w:t xml:space="preserve">　　　　　　　名　称　</w:t>
      </w:r>
      <w:r w:rsidRPr="00F54A3A">
        <w:rPr>
          <w:rFonts w:cs="Times New Roman" w:hint="eastAsia"/>
          <w:color w:val="auto"/>
          <w:u w:val="single"/>
        </w:rPr>
        <w:t xml:space="preserve">　　　　　　　　　　　　　　　　　　　　　</w:t>
      </w:r>
    </w:p>
    <w:p w:rsidR="00783D6B" w:rsidRPr="00684B76" w:rsidRDefault="00783D6B" w:rsidP="00783D6B">
      <w:pPr>
        <w:adjustRightInd/>
        <w:spacing w:line="310" w:lineRule="exact"/>
        <w:rPr>
          <w:rFonts w:ascii="ＭＳ ゴシック" w:eastAsia="ＭＳ ゴシック" w:hAnsi="ＭＳ ゴシック" w:cs="Times New Roman"/>
          <w:color w:val="auto"/>
        </w:rPr>
      </w:pPr>
    </w:p>
    <w:p w:rsidR="00783D6B" w:rsidRPr="00684B76" w:rsidRDefault="00783D6B" w:rsidP="00783D6B">
      <w:pPr>
        <w:adjustRightInd/>
        <w:spacing w:line="310" w:lineRule="exact"/>
        <w:rPr>
          <w:rFonts w:ascii="ＭＳ ゴシック" w:eastAsia="ＭＳ ゴシック" w:hAnsi="ＭＳ ゴシック" w:cs="Times New Roman"/>
          <w:color w:val="auto"/>
        </w:rPr>
      </w:pPr>
    </w:p>
    <w:p w:rsidR="00783D6B" w:rsidRPr="00684B76" w:rsidRDefault="00783D6B" w:rsidP="00783D6B">
      <w:pPr>
        <w:adjustRightInd/>
        <w:spacing w:line="310" w:lineRule="exact"/>
        <w:rPr>
          <w:rFonts w:ascii="ＭＳ ゴシック" w:eastAsia="ＭＳ ゴシック" w:hAnsi="ＭＳ ゴシック" w:cs="Times New Roman"/>
          <w:color w:val="auto"/>
        </w:rPr>
      </w:pPr>
    </w:p>
    <w:p w:rsidR="00783D6B" w:rsidRPr="00684B76" w:rsidRDefault="00783D6B" w:rsidP="00783D6B">
      <w:pPr>
        <w:adjustRightInd/>
        <w:spacing w:line="310" w:lineRule="exact"/>
        <w:rPr>
          <w:rFonts w:ascii="ＭＳ ゴシック" w:eastAsia="ＭＳ ゴシック" w:hAnsi="ＭＳ ゴシック" w:cs="Times New Roman"/>
          <w:color w:val="auto"/>
        </w:rPr>
      </w:pPr>
    </w:p>
    <w:p w:rsidR="00783D6B" w:rsidRPr="00F54A3A" w:rsidRDefault="00783D6B" w:rsidP="00783D6B">
      <w:pPr>
        <w:adjustRightInd/>
        <w:spacing w:line="310" w:lineRule="exact"/>
        <w:ind w:firstLineChars="100" w:firstLine="212"/>
        <w:rPr>
          <w:rFonts w:cs="Times New Roman"/>
          <w:color w:val="auto"/>
        </w:rPr>
      </w:pPr>
      <w:r w:rsidRPr="00F54A3A">
        <w:rPr>
          <w:rFonts w:cs="Times New Roman" w:hint="eastAsia"/>
          <w:color w:val="auto"/>
        </w:rPr>
        <w:t>※　回送嘱託を行う集配郵便局等の所在地及び名称を上記の枠内に記入してください。</w:t>
      </w:r>
    </w:p>
    <w:p w:rsidR="00783D6B" w:rsidRDefault="00783D6B" w:rsidP="00783D6B">
      <w:pPr>
        <w:adjustRightInd/>
        <w:spacing w:line="310" w:lineRule="exact"/>
        <w:ind w:firstLineChars="200" w:firstLine="424"/>
        <w:rPr>
          <w:rFonts w:cs="Times New Roman"/>
          <w:color w:val="auto"/>
        </w:rPr>
      </w:pPr>
      <w:r w:rsidRPr="00F54A3A">
        <w:rPr>
          <w:rFonts w:cs="Times New Roman" w:hint="eastAsia"/>
          <w:color w:val="auto"/>
        </w:rPr>
        <w:t>（１か所につき１用紙）</w:t>
      </w:r>
    </w:p>
    <w:p w:rsidR="00783D6B" w:rsidRDefault="00783D6B" w:rsidP="00783D6B">
      <w:pPr>
        <w:adjustRightInd/>
        <w:spacing w:line="310" w:lineRule="exact"/>
        <w:ind w:firstLineChars="200" w:firstLine="424"/>
        <w:rPr>
          <w:rFonts w:cs="Times New Roman"/>
          <w:color w:val="auto"/>
        </w:rPr>
      </w:pPr>
    </w:p>
    <w:p w:rsidR="00783D6B" w:rsidRPr="00F54A3A" w:rsidRDefault="00783D6B" w:rsidP="00783D6B">
      <w:pPr>
        <w:adjustRightInd/>
        <w:spacing w:line="310" w:lineRule="exact"/>
        <w:ind w:firstLineChars="200" w:firstLine="424"/>
        <w:rPr>
          <w:rFonts w:cs="Times New Roman"/>
          <w:color w:val="auto"/>
        </w:rPr>
      </w:pPr>
    </w:p>
    <w:p w:rsidR="00783D6B" w:rsidRPr="00F54A3A" w:rsidRDefault="00382FCF" w:rsidP="00783D6B">
      <w:pPr>
        <w:adjustRightInd/>
        <w:spacing w:line="310" w:lineRule="exact"/>
        <w:rPr>
          <w:rFonts w:cs="Times New Roman"/>
          <w:color w:val="auto"/>
        </w:rPr>
      </w:pPr>
      <w:r>
        <w:rPr>
          <w:color w:val="auto"/>
        </w:rPr>
        <w:pict>
          <v:line id="_x0000_s1026" style="position:absolute;left:0;text-align:left;z-index:251660288" from="1.6pt,9.1pt" to="44.1pt,9.1pt" strokeweight="2.27pt">
            <v:stroke dashstyle="dash"/>
          </v:line>
        </w:pict>
      </w:r>
      <w:r>
        <w:rPr>
          <w:color w:val="auto"/>
        </w:rPr>
        <w:pict>
          <v:line id="_x0000_s1027" style="position:absolute;left:0;text-align:left;z-index:251661312" from="486.45pt,9.1pt" to="528.95pt,9.1pt" o:bullet="t" strokeweight="2.27pt">
            <v:stroke dashstyle="dash"/>
          </v:line>
        </w:pict>
      </w:r>
    </w:p>
    <w:p w:rsidR="00FE42BF" w:rsidRPr="00FE42BF" w:rsidRDefault="00FE42BF" w:rsidP="00FE42BF">
      <w:pPr>
        <w:pStyle w:val="a5"/>
        <w:jc w:val="center"/>
        <w:rPr>
          <w:rFonts w:asciiTheme="minorEastAsia" w:eastAsiaTheme="minorEastAsia" w:hAnsiTheme="minorEastAsia"/>
          <w:sz w:val="18"/>
          <w:szCs w:val="18"/>
        </w:rPr>
      </w:pPr>
    </w:p>
    <w:p w:rsidR="00FE42BF" w:rsidRDefault="00FE42BF"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r w:rsidRPr="00C93444">
        <w:rPr>
          <w:rFonts w:asciiTheme="minorEastAsia" w:eastAsiaTheme="minorEastAsia" w:hAnsiTheme="minorEastAsia" w:hint="eastAsia"/>
          <w:sz w:val="18"/>
          <w:szCs w:val="18"/>
        </w:rPr>
        <w:t>（</w:t>
      </w:r>
      <w:r w:rsidRPr="00C93444">
        <w:rPr>
          <w:rFonts w:asciiTheme="minorEastAsia" w:eastAsiaTheme="minorEastAsia" w:hAnsiTheme="minorEastAsia" w:cs="Times New Roman"/>
          <w:sz w:val="18"/>
          <w:szCs w:val="18"/>
        </w:rPr>
        <w:t xml:space="preserve"> </w:t>
      </w:r>
      <w:r>
        <w:rPr>
          <w:rFonts w:asciiTheme="minorEastAsia" w:eastAsiaTheme="minorEastAsia" w:hAnsiTheme="minorEastAsia" w:cs="Times New Roman" w:hint="eastAsia"/>
          <w:sz w:val="18"/>
          <w:szCs w:val="18"/>
        </w:rPr>
        <w:t>3</w:t>
      </w:r>
      <w:r w:rsidRPr="00C93444">
        <w:rPr>
          <w:rFonts w:asciiTheme="minorEastAsia" w:eastAsiaTheme="minorEastAsia" w:hAnsiTheme="minorEastAsia" w:cs="Times New Roman"/>
          <w:sz w:val="18"/>
          <w:szCs w:val="18"/>
        </w:rPr>
        <w:t xml:space="preserve"> / </w:t>
      </w:r>
      <w:r w:rsidRPr="00C93444">
        <w:rPr>
          <w:rFonts w:asciiTheme="minorEastAsia" w:eastAsiaTheme="minorEastAsia" w:hAnsiTheme="minorEastAsia" w:cs="Times New Roman" w:hint="eastAsia"/>
          <w:sz w:val="18"/>
          <w:szCs w:val="18"/>
        </w:rPr>
        <w:t>3</w:t>
      </w:r>
      <w:r w:rsidRPr="00C93444">
        <w:rPr>
          <w:rFonts w:asciiTheme="minorEastAsia" w:eastAsiaTheme="minorEastAsia" w:hAnsiTheme="minorEastAsia" w:cs="Times New Roman"/>
          <w:sz w:val="18"/>
          <w:szCs w:val="18"/>
        </w:rPr>
        <w:t xml:space="preserve"> </w:t>
      </w:r>
      <w:r w:rsidRPr="00C93444">
        <w:rPr>
          <w:rFonts w:asciiTheme="minorEastAsia" w:eastAsiaTheme="minorEastAsia" w:hAnsiTheme="minorEastAsia" w:hint="eastAsia"/>
          <w:sz w:val="18"/>
          <w:szCs w:val="18"/>
        </w:rPr>
        <w:t>）</w:t>
      </w:r>
    </w:p>
    <w:sectPr w:rsidR="00783D6B" w:rsidSect="003868E7">
      <w:type w:val="continuous"/>
      <w:pgSz w:w="11906" w:h="16838"/>
      <w:pgMar w:top="956" w:right="850" w:bottom="284" w:left="1700" w:header="720" w:footer="720" w:gutter="0"/>
      <w:pgNumType w:start="1"/>
      <w:cols w:space="720"/>
      <w:noEndnote/>
      <w:docGrid w:type="linesAndChars" w:linePitch="30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FCF" w:rsidRDefault="00382FCF">
      <w:r>
        <w:separator/>
      </w:r>
    </w:p>
  </w:endnote>
  <w:endnote w:type="continuationSeparator" w:id="0">
    <w:p w:rsidR="00382FCF" w:rsidRDefault="0038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FCF" w:rsidRDefault="00382FCF">
      <w:r>
        <w:rPr>
          <w:rFonts w:ascii="ＭＳ 明朝" w:cs="Times New Roman"/>
          <w:color w:val="auto"/>
          <w:sz w:val="2"/>
          <w:szCs w:val="2"/>
        </w:rPr>
        <w:continuationSeparator/>
      </w:r>
    </w:p>
  </w:footnote>
  <w:footnote w:type="continuationSeparator" w:id="0">
    <w:p w:rsidR="00382FCF" w:rsidRDefault="00382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0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055D"/>
    <w:rsid w:val="00030B09"/>
    <w:rsid w:val="00050B8F"/>
    <w:rsid w:val="00072E29"/>
    <w:rsid w:val="000C30E6"/>
    <w:rsid w:val="000F7938"/>
    <w:rsid w:val="001075F1"/>
    <w:rsid w:val="001351DA"/>
    <w:rsid w:val="00176CF7"/>
    <w:rsid w:val="001A25DD"/>
    <w:rsid w:val="00205C4F"/>
    <w:rsid w:val="00215DD5"/>
    <w:rsid w:val="00222F32"/>
    <w:rsid w:val="00262763"/>
    <w:rsid w:val="00273480"/>
    <w:rsid w:val="0029638A"/>
    <w:rsid w:val="002A66D5"/>
    <w:rsid w:val="002E027A"/>
    <w:rsid w:val="002E6DB8"/>
    <w:rsid w:val="00306863"/>
    <w:rsid w:val="003207A1"/>
    <w:rsid w:val="00351B9C"/>
    <w:rsid w:val="00382FCF"/>
    <w:rsid w:val="003868E7"/>
    <w:rsid w:val="004A21D0"/>
    <w:rsid w:val="004A3E48"/>
    <w:rsid w:val="004B53F0"/>
    <w:rsid w:val="004F18BF"/>
    <w:rsid w:val="00612F47"/>
    <w:rsid w:val="00633AC1"/>
    <w:rsid w:val="00645231"/>
    <w:rsid w:val="006B7194"/>
    <w:rsid w:val="006F1A2E"/>
    <w:rsid w:val="00757F8C"/>
    <w:rsid w:val="0077454E"/>
    <w:rsid w:val="00783D6B"/>
    <w:rsid w:val="007C13B0"/>
    <w:rsid w:val="00887E7A"/>
    <w:rsid w:val="009035F8"/>
    <w:rsid w:val="0099721B"/>
    <w:rsid w:val="009A3D2C"/>
    <w:rsid w:val="009B5127"/>
    <w:rsid w:val="009D3A8C"/>
    <w:rsid w:val="009E0945"/>
    <w:rsid w:val="00A6055D"/>
    <w:rsid w:val="00A668E4"/>
    <w:rsid w:val="00B001D1"/>
    <w:rsid w:val="00B26687"/>
    <w:rsid w:val="00B27AD7"/>
    <w:rsid w:val="00B7603A"/>
    <w:rsid w:val="00BD2103"/>
    <w:rsid w:val="00C43CDB"/>
    <w:rsid w:val="00C674C7"/>
    <w:rsid w:val="00C77837"/>
    <w:rsid w:val="00C93444"/>
    <w:rsid w:val="00D423EB"/>
    <w:rsid w:val="00DB4453"/>
    <w:rsid w:val="00DD68A3"/>
    <w:rsid w:val="00DD6F99"/>
    <w:rsid w:val="00DD7B28"/>
    <w:rsid w:val="00DD7BF8"/>
    <w:rsid w:val="00DF70F7"/>
    <w:rsid w:val="00E330F8"/>
    <w:rsid w:val="00E77A81"/>
    <w:rsid w:val="00E8516C"/>
    <w:rsid w:val="00E9672E"/>
    <w:rsid w:val="00EC254C"/>
    <w:rsid w:val="00F37457"/>
    <w:rsid w:val="00F50818"/>
    <w:rsid w:val="00FA464C"/>
    <w:rsid w:val="00FC3CA8"/>
    <w:rsid w:val="00FD48D2"/>
    <w:rsid w:val="00FE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9C91CFE-2FA6-4580-B851-E838366B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0E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027A"/>
    <w:pPr>
      <w:tabs>
        <w:tab w:val="center" w:pos="4252"/>
        <w:tab w:val="right" w:pos="8504"/>
      </w:tabs>
      <w:snapToGrid w:val="0"/>
    </w:pPr>
  </w:style>
  <w:style w:type="character" w:customStyle="1" w:styleId="a4">
    <w:name w:val="ヘッダー (文字)"/>
    <w:basedOn w:val="a0"/>
    <w:link w:val="a3"/>
    <w:uiPriority w:val="99"/>
    <w:semiHidden/>
    <w:locked/>
    <w:rsid w:val="002E027A"/>
    <w:rPr>
      <w:rFonts w:cs="ＭＳ 明朝"/>
      <w:color w:val="000000"/>
      <w:kern w:val="0"/>
      <w:sz w:val="21"/>
      <w:szCs w:val="21"/>
    </w:rPr>
  </w:style>
  <w:style w:type="paragraph" w:styleId="a5">
    <w:name w:val="footer"/>
    <w:basedOn w:val="a"/>
    <w:link w:val="a6"/>
    <w:unhideWhenUsed/>
    <w:rsid w:val="002E027A"/>
    <w:pPr>
      <w:tabs>
        <w:tab w:val="center" w:pos="4252"/>
        <w:tab w:val="right" w:pos="8504"/>
      </w:tabs>
      <w:snapToGrid w:val="0"/>
    </w:pPr>
  </w:style>
  <w:style w:type="character" w:customStyle="1" w:styleId="a6">
    <w:name w:val="フッター (文字)"/>
    <w:basedOn w:val="a0"/>
    <w:link w:val="a5"/>
    <w:uiPriority w:val="99"/>
    <w:semiHidden/>
    <w:locked/>
    <w:rsid w:val="002E027A"/>
    <w:rPr>
      <w:rFonts w:cs="ＭＳ 明朝"/>
      <w:color w:val="000000"/>
      <w:kern w:val="0"/>
      <w:sz w:val="21"/>
      <w:szCs w:val="21"/>
    </w:rPr>
  </w:style>
  <w:style w:type="paragraph" w:styleId="a7">
    <w:name w:val="Balloon Text"/>
    <w:basedOn w:val="a"/>
    <w:link w:val="a8"/>
    <w:uiPriority w:val="99"/>
    <w:semiHidden/>
    <w:unhideWhenUsed/>
    <w:rsid w:val="00DD68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68A3"/>
    <w:rPr>
      <w:rFonts w:asciiTheme="majorHAnsi" w:eastAsiaTheme="majorEastAsia" w:hAnsiTheme="majorHAnsi" w:cstheme="majorBidi"/>
      <w:color w:val="000000"/>
      <w:kern w:val="0"/>
      <w:sz w:val="18"/>
      <w:szCs w:val="18"/>
    </w:rPr>
  </w:style>
  <w:style w:type="paragraph" w:styleId="a9">
    <w:name w:val="Plain Text"/>
    <w:basedOn w:val="a"/>
    <w:link w:val="aa"/>
    <w:uiPriority w:val="99"/>
    <w:unhideWhenUsed/>
    <w:rsid w:val="00B001D1"/>
    <w:pPr>
      <w:overflowPunct/>
      <w:adjustRightInd/>
      <w:jc w:val="left"/>
      <w:textAlignment w:val="auto"/>
    </w:pPr>
    <w:rPr>
      <w:rFonts w:ascii="ＭＳ ゴシック" w:eastAsia="ＭＳ ゴシック" w:hAnsi="Courier New" w:cs="Courier New"/>
      <w:color w:val="auto"/>
      <w:kern w:val="2"/>
      <w:sz w:val="20"/>
    </w:rPr>
  </w:style>
  <w:style w:type="character" w:customStyle="1" w:styleId="aa">
    <w:name w:val="書式なし (文字)"/>
    <w:basedOn w:val="a0"/>
    <w:link w:val="a9"/>
    <w:uiPriority w:val="99"/>
    <w:rsid w:val="00B001D1"/>
    <w:rPr>
      <w:rFonts w:ascii="ＭＳ ゴシック" w:eastAsia="ＭＳ ゴシック"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470</Words>
  <Characters>2681</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2019-06-25T06:22:00Z</cp:lastPrinted>
  <dcterms:created xsi:type="dcterms:W3CDTF">2016-09-29T03:24:00Z</dcterms:created>
  <dcterms:modified xsi:type="dcterms:W3CDTF">2019-06-25T06:22:00Z</dcterms:modified>
</cp:coreProperties>
</file>