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241"/>
        <w:gridCol w:w="60"/>
        <w:gridCol w:w="60"/>
        <w:gridCol w:w="551"/>
        <w:gridCol w:w="51"/>
        <w:gridCol w:w="482"/>
        <w:gridCol w:w="664"/>
        <w:gridCol w:w="300"/>
        <w:gridCol w:w="124"/>
        <w:gridCol w:w="1263"/>
        <w:gridCol w:w="2830"/>
        <w:gridCol w:w="1749"/>
        <w:gridCol w:w="480"/>
      </w:tblGrid>
      <w:tr w:rsidR="00B31B43" w:rsidTr="00D16A0A">
        <w:trPr>
          <w:gridAfter w:val="1"/>
          <w:wAfter w:w="480" w:type="dxa"/>
          <w:trHeight w:val="224"/>
        </w:trPr>
        <w:tc>
          <w:tcPr>
            <w:tcW w:w="301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</w:t>
            </w:r>
            <w:r w:rsidR="006C3513"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  <w:spacing w:val="-4"/>
                <w:sz w:val="15"/>
                <w:szCs w:val="15"/>
              </w:rPr>
              <w:t>受付印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 w:rsidRPr="00A477E7">
              <w:rPr>
                <w:rFonts w:hint="eastAsia"/>
                <w:spacing w:val="9"/>
              </w:rPr>
              <w:t>□成年後見人　□保佐人　□補助人　□未成年後見</w:t>
            </w:r>
            <w:r w:rsidRPr="00A477E7">
              <w:rPr>
                <w:rFonts w:hint="eastAsia"/>
                <w:spacing w:val="3"/>
              </w:rPr>
              <w:t>人</w:t>
            </w:r>
          </w:p>
          <w:p w:rsidR="005F0DD8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  <w:r w:rsidRPr="00A477E7">
              <w:rPr>
                <w:rFonts w:hint="eastAsia"/>
                <w:spacing w:val="9"/>
              </w:rPr>
              <w:t>□監督人（□成年後見　□保佐　□補助　□任意後</w:t>
            </w:r>
            <w:r w:rsidRPr="00A477E7">
              <w:rPr>
                <w:rFonts w:hint="eastAsia"/>
                <w:spacing w:val="3"/>
              </w:rPr>
              <w:t>見</w:t>
            </w:r>
            <w:r>
              <w:rPr>
                <w:rFonts w:hint="eastAsia"/>
              </w:rPr>
              <w:t xml:space="preserve">　</w:t>
            </w:r>
          </w:p>
          <w:p w:rsidR="00B31B43" w:rsidRDefault="00B31B43" w:rsidP="00A477E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100" w:firstLine="234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477E7">
              <w:rPr>
                <w:rFonts w:hint="eastAsia"/>
                <w:spacing w:val="12"/>
              </w:rPr>
              <w:t>□未成年後見）に対する報酬付与申立</w:t>
            </w:r>
            <w:r w:rsidRPr="00A477E7">
              <w:rPr>
                <w:rFonts w:hint="eastAsia"/>
                <w:spacing w:val="6"/>
              </w:rPr>
              <w:t>書</w:t>
            </w:r>
          </w:p>
        </w:tc>
      </w:tr>
      <w:tr w:rsidR="00B31B43" w:rsidTr="00D16A0A">
        <w:trPr>
          <w:gridAfter w:val="1"/>
          <w:wAfter w:w="480" w:type="dxa"/>
          <w:trHeight w:val="224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D16A0A">
        <w:trPr>
          <w:gridAfter w:val="1"/>
          <w:wAfter w:w="480" w:type="dxa"/>
          <w:trHeight w:val="80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D16A0A">
        <w:trPr>
          <w:gridAfter w:val="1"/>
          <w:wAfter w:w="480" w:type="dxa"/>
          <w:trHeight w:val="70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EA7C6C">
        <w:trPr>
          <w:gridAfter w:val="1"/>
          <w:wAfter w:w="480" w:type="dxa"/>
          <w:trHeight w:val="224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この欄に収入印紙</w:t>
            </w:r>
            <w:r w:rsidR="00E273B3">
              <w:rPr>
                <w:rFonts w:hint="eastAsia"/>
                <w:color w:val="808080"/>
                <w:spacing w:val="-2"/>
                <w:sz w:val="17"/>
                <w:szCs w:val="17"/>
              </w:rPr>
              <w:t>８００円分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をはる。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  <w:color w:val="808080"/>
              </w:rPr>
              <w:t xml:space="preserve">   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color w:val="808080"/>
              </w:rPr>
              <w:t>（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はった印紙に押印しないでください。）</w:t>
            </w:r>
          </w:p>
        </w:tc>
      </w:tr>
      <w:tr w:rsidR="00B31B43" w:rsidTr="00EA7C6C">
        <w:trPr>
          <w:gridAfter w:val="1"/>
          <w:wAfter w:w="480" w:type="dxa"/>
          <w:trHeight w:val="224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EA7C6C">
        <w:trPr>
          <w:gridAfter w:val="1"/>
          <w:wAfter w:w="480" w:type="dxa"/>
          <w:trHeight w:val="126"/>
        </w:trPr>
        <w:tc>
          <w:tcPr>
            <w:tcW w:w="301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EA7C6C">
        <w:trPr>
          <w:gridAfter w:val="1"/>
          <w:wAfter w:w="480" w:type="dxa"/>
          <w:trHeight w:val="224"/>
        </w:trPr>
        <w:tc>
          <w:tcPr>
            <w:tcW w:w="2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22EBE">
              <w:rPr>
                <w:rFonts w:hint="eastAsia"/>
                <w:spacing w:val="-2"/>
                <w:sz w:val="18"/>
                <w:szCs w:val="18"/>
              </w:rPr>
              <w:t>収入印紙</w:t>
            </w:r>
            <w:r>
              <w:rPr>
                <w:rFonts w:cs="Times New Roman"/>
                <w:spacing w:val="-2"/>
                <w:sz w:val="17"/>
                <w:szCs w:val="17"/>
              </w:rPr>
              <w:t xml:space="preserve">  </w:t>
            </w:r>
            <w:r w:rsidR="00022EBE">
              <w:rPr>
                <w:rFonts w:cs="Times New Roman"/>
                <w:spacing w:val="-2"/>
                <w:sz w:val="17"/>
                <w:szCs w:val="17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８００</w:t>
            </w:r>
            <w:r>
              <w:rPr>
                <w:rFonts w:hint="eastAsia"/>
                <w:spacing w:val="-2"/>
                <w:sz w:val="17"/>
                <w:szCs w:val="17"/>
              </w:rPr>
              <w:t>円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D16A0A">
        <w:trPr>
          <w:gridAfter w:val="1"/>
          <w:wAfter w:w="480" w:type="dxa"/>
          <w:trHeight w:val="70"/>
        </w:trPr>
        <w:tc>
          <w:tcPr>
            <w:tcW w:w="20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3" w:rsidRDefault="00B31B43" w:rsidP="00C0770D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022EBE">
              <w:rPr>
                <w:rFonts w:hint="eastAsia"/>
                <w:spacing w:val="-2"/>
                <w:sz w:val="18"/>
                <w:szCs w:val="18"/>
              </w:rPr>
              <w:t>予納郵便切手</w:t>
            </w:r>
            <w:r w:rsidR="00022EBE">
              <w:rPr>
                <w:spacing w:val="-2"/>
                <w:sz w:val="17"/>
                <w:szCs w:val="17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８</w:t>
            </w:r>
            <w:r w:rsidR="00C0770D">
              <w:rPr>
                <w:rFonts w:hint="eastAsia"/>
                <w:spacing w:val="-2"/>
                <w:sz w:val="18"/>
                <w:szCs w:val="18"/>
              </w:rPr>
              <w:t>４</w:t>
            </w:r>
            <w:r>
              <w:rPr>
                <w:rFonts w:hint="eastAsia"/>
                <w:spacing w:val="-2"/>
                <w:sz w:val="18"/>
                <w:szCs w:val="18"/>
              </w:rPr>
              <w:t>円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84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D16A0A">
        <w:trPr>
          <w:gridAfter w:val="1"/>
          <w:wAfter w:w="480" w:type="dxa"/>
          <w:trHeight w:val="44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準口頭</w:t>
            </w:r>
          </w:p>
        </w:tc>
        <w:tc>
          <w:tcPr>
            <w:tcW w:w="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41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31B43" w:rsidRPr="00022EBE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022EBE">
              <w:rPr>
                <w:rFonts w:hint="eastAsia"/>
                <w:spacing w:val="-2"/>
                <w:sz w:val="20"/>
                <w:szCs w:val="20"/>
              </w:rPr>
              <w:t>基本事件番号　平成</w:t>
            </w:r>
            <w:r w:rsidR="00C0770D">
              <w:rPr>
                <w:rFonts w:hint="eastAsia"/>
                <w:spacing w:val="-2"/>
                <w:sz w:val="20"/>
                <w:szCs w:val="20"/>
              </w:rPr>
              <w:t>・令和</w:t>
            </w:r>
            <w:r w:rsidRPr="00022EBE">
              <w:rPr>
                <w:rFonts w:hint="eastAsia"/>
                <w:spacing w:val="-2"/>
                <w:sz w:val="20"/>
                <w:szCs w:val="20"/>
              </w:rPr>
              <w:t xml:space="preserve">　　　年（家　</w:t>
            </w:r>
            <w:r w:rsidR="00785AA1"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Pr="00022EBE">
              <w:rPr>
                <w:rFonts w:hint="eastAsia"/>
                <w:spacing w:val="-2"/>
                <w:sz w:val="20"/>
                <w:szCs w:val="20"/>
              </w:rPr>
              <w:t>）第</w:t>
            </w:r>
            <w:r w:rsidRPr="00022EBE">
              <w:rPr>
                <w:rFonts w:cs="Times New Roman"/>
                <w:sz w:val="20"/>
                <w:szCs w:val="20"/>
              </w:rPr>
              <w:t xml:space="preserve">                         </w:t>
            </w:r>
            <w:r w:rsidRPr="00022EBE">
              <w:rPr>
                <w:rFonts w:hint="eastAsia"/>
                <w:spacing w:val="-2"/>
                <w:sz w:val="20"/>
                <w:szCs w:val="20"/>
              </w:rPr>
              <w:t>号</w:t>
            </w:r>
          </w:p>
        </w:tc>
      </w:tr>
      <w:tr w:rsidR="00B31B43" w:rsidTr="006E5995">
        <w:trPr>
          <w:trHeight w:val="672"/>
        </w:trPr>
        <w:tc>
          <w:tcPr>
            <w:tcW w:w="271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C6D0D" w:rsidRDefault="00701330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松山</w:t>
            </w:r>
            <w:r w:rsidR="00B31B43" w:rsidRPr="00022EBE">
              <w:rPr>
                <w:rFonts w:hint="eastAsia"/>
                <w:spacing w:val="-2"/>
                <w:sz w:val="18"/>
                <w:szCs w:val="18"/>
              </w:rPr>
              <w:t>家庭裁判所</w:t>
            </w:r>
            <w:r w:rsidR="007C6D0D">
              <w:rPr>
                <w:rFonts w:hint="eastAsia"/>
                <w:spacing w:val="-2"/>
                <w:sz w:val="18"/>
                <w:szCs w:val="18"/>
              </w:rPr>
              <w:t xml:space="preserve">　　　　御中</w:t>
            </w:r>
          </w:p>
          <w:p w:rsidR="007C6D0D" w:rsidRDefault="007C6D0D" w:rsidP="00F85019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700" w:firstLine="1232"/>
              <w:jc w:val="left"/>
              <w:rPr>
                <w:spacing w:val="-2"/>
                <w:sz w:val="18"/>
                <w:szCs w:val="18"/>
              </w:rPr>
            </w:pPr>
          </w:p>
          <w:p w:rsidR="00B31B43" w:rsidRPr="00022EBE" w:rsidRDefault="00C0770D" w:rsidP="00C0770D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令和</w:t>
            </w:r>
            <w:r w:rsidR="00B31B43" w:rsidRPr="00022EBE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="00EA7C6C" w:rsidRPr="00022EBE">
              <w:rPr>
                <w:rFonts w:cs="Times New Roman" w:hint="eastAsia"/>
                <w:spacing w:val="-2"/>
                <w:sz w:val="18"/>
                <w:szCs w:val="18"/>
              </w:rPr>
              <w:t xml:space="preserve">　</w:t>
            </w:r>
            <w:r w:rsidR="00B31B43" w:rsidRPr="00022EBE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="00022EBE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="00022EBE" w:rsidRPr="00022EBE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="00B31B43" w:rsidRPr="00022EBE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 w:rsidR="00EA7C6C" w:rsidRPr="00022EBE">
              <w:rPr>
                <w:rFonts w:cs="Times New Roman" w:hint="eastAsia"/>
                <w:spacing w:val="-2"/>
                <w:sz w:val="18"/>
                <w:szCs w:val="18"/>
              </w:rPr>
              <w:t xml:space="preserve">　</w:t>
            </w:r>
            <w:r w:rsidR="00022EBE" w:rsidRPr="00022EBE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="00B31B43" w:rsidRPr="00022EBE">
              <w:rPr>
                <w:rFonts w:hint="eastAsia"/>
                <w:spacing w:val="-2"/>
                <w:sz w:val="18"/>
                <w:szCs w:val="18"/>
              </w:rPr>
              <w:t>月</w:t>
            </w:r>
            <w:r w:rsidR="00EA7C6C" w:rsidRPr="00022EBE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B31B43" w:rsidRPr="00022EBE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B31B43" w:rsidRPr="00022EBE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="00022EBE" w:rsidRPr="00022EBE">
              <w:rPr>
                <w:rFonts w:cs="Times New Roman"/>
                <w:spacing w:val="-2"/>
                <w:sz w:val="18"/>
                <w:szCs w:val="18"/>
              </w:rPr>
              <w:t xml:space="preserve"> </w:t>
            </w:r>
            <w:r w:rsidR="00B31B43" w:rsidRPr="00022EBE"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1687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252E1" w:rsidRDefault="004252E1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w w:val="96"/>
                <w:sz w:val="17"/>
                <w:szCs w:val="17"/>
              </w:rPr>
            </w:pPr>
          </w:p>
          <w:p w:rsidR="00B31B43" w:rsidRPr="00FC5484" w:rsidRDefault="00FC5484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FC5484">
              <w:rPr>
                <w:rFonts w:ascii="ＭＳ 明朝" w:cs="Times New Roman" w:hint="eastAsia"/>
                <w:color w:val="auto"/>
                <w:sz w:val="18"/>
                <w:szCs w:val="18"/>
              </w:rPr>
              <w:t>申立人の記名押印</w:t>
            </w:r>
          </w:p>
        </w:tc>
        <w:tc>
          <w:tcPr>
            <w:tcW w:w="45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 w:rsidR="006E599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F219B3">
              <w:t xml:space="preserve">  </w:t>
            </w:r>
            <w:r w:rsidR="00EA7C6C">
              <w:t xml:space="preserve">  </w:t>
            </w:r>
            <w:r>
              <w:rPr>
                <w:rFonts w:cs="Times New Roman"/>
              </w:rPr>
              <w:t xml:space="preserve"> </w:t>
            </w:r>
            <w:r w:rsidR="00B35A52">
              <w:rPr>
                <w:rFonts w:cs="Times New Roman"/>
              </w:rPr>
              <w:t xml:space="preserve"> </w:t>
            </w:r>
            <w:r w:rsidR="00F85019">
              <w:rPr>
                <w:rFonts w:cs="Times New Roman" w:hint="eastAsia"/>
              </w:rPr>
              <w:t>印</w:t>
            </w:r>
          </w:p>
        </w:tc>
        <w:tc>
          <w:tcPr>
            <w:tcW w:w="480" w:type="dxa"/>
            <w:tcBorders>
              <w:top w:val="dashed" w:sz="12" w:space="0" w:color="000000"/>
              <w:left w:val="single" w:sz="12" w:space="0" w:color="000000"/>
              <w:bottom w:val="nil"/>
              <w:right w:val="nil"/>
            </w:tcBorders>
          </w:tcPr>
          <w:p w:rsidR="00B31B43" w:rsidRPr="006C351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16"/>
                <w:szCs w:val="16"/>
              </w:rPr>
            </w:pPr>
          </w:p>
        </w:tc>
      </w:tr>
      <w:tr w:rsidR="00B31B43" w:rsidTr="00D16A0A">
        <w:trPr>
          <w:gridAfter w:val="1"/>
          <w:wAfter w:w="480" w:type="dxa"/>
          <w:trHeight w:val="672"/>
        </w:trPr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43" w:rsidRDefault="00B31B43" w:rsidP="00022EB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76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添　付</w:t>
            </w:r>
          </w:p>
          <w:p w:rsidR="00B31B43" w:rsidRDefault="00B31B43" w:rsidP="00022EBE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76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書　類</w:t>
            </w:r>
          </w:p>
        </w:tc>
        <w:tc>
          <w:tcPr>
            <w:tcW w:w="8074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2EBE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spacing w:val="-2"/>
                <w:sz w:val="17"/>
                <w:szCs w:val="17"/>
              </w:rPr>
            </w:pPr>
            <w:r w:rsidRPr="00022EBE">
              <w:rPr>
                <w:rFonts w:hint="eastAsia"/>
                <w:spacing w:val="16"/>
                <w:sz w:val="17"/>
                <w:szCs w:val="17"/>
              </w:rPr>
              <w:t>□報酬付与申立事情説明書</w:t>
            </w:r>
            <w:r w:rsidR="00B767DA">
              <w:rPr>
                <w:rFonts w:hint="eastAsia"/>
                <w:spacing w:val="16"/>
                <w:sz w:val="17"/>
                <w:szCs w:val="17"/>
              </w:rPr>
              <w:t xml:space="preserve">　</w:t>
            </w:r>
            <w:r w:rsidRPr="00022EBE">
              <w:rPr>
                <w:rFonts w:hint="eastAsia"/>
                <w:spacing w:val="16"/>
                <w:sz w:val="17"/>
                <w:szCs w:val="17"/>
              </w:rPr>
              <w:t>□後見等</w:t>
            </w:r>
            <w:r w:rsidR="00B112B3">
              <w:rPr>
                <w:rFonts w:hint="eastAsia"/>
                <w:spacing w:val="16"/>
                <w:sz w:val="17"/>
                <w:szCs w:val="17"/>
              </w:rPr>
              <w:t>（</w:t>
            </w:r>
            <w:r w:rsidRPr="00022EBE">
              <w:rPr>
                <w:rFonts w:hint="eastAsia"/>
                <w:spacing w:val="16"/>
                <w:sz w:val="17"/>
                <w:szCs w:val="17"/>
              </w:rPr>
              <w:t>監督）事務報告書</w:t>
            </w:r>
            <w:r w:rsidR="00B767DA">
              <w:rPr>
                <w:rFonts w:hint="eastAsia"/>
                <w:spacing w:val="16"/>
                <w:sz w:val="17"/>
                <w:szCs w:val="17"/>
              </w:rPr>
              <w:t xml:space="preserve">　</w:t>
            </w:r>
            <w:r w:rsidRPr="00022EBE">
              <w:rPr>
                <w:rFonts w:hint="eastAsia"/>
                <w:spacing w:val="16"/>
                <w:sz w:val="17"/>
                <w:szCs w:val="17"/>
              </w:rPr>
              <w:t>□財産目録</w:t>
            </w:r>
          </w:p>
          <w:p w:rsidR="00B31B43" w:rsidRDefault="00B85F4D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 w:rsidRPr="00022EBE">
              <w:rPr>
                <w:rFonts w:hint="eastAsia"/>
                <w:spacing w:val="6"/>
                <w:sz w:val="17"/>
                <w:szCs w:val="17"/>
              </w:rPr>
              <w:t>□</w:t>
            </w:r>
            <w:r w:rsidR="00B31B43" w:rsidRPr="00022EBE">
              <w:rPr>
                <w:rFonts w:hint="eastAsia"/>
                <w:spacing w:val="6"/>
                <w:sz w:val="17"/>
                <w:szCs w:val="17"/>
              </w:rPr>
              <w:t>預貯金通帳の写し等</w:t>
            </w:r>
            <w:r w:rsidR="005E5BD6">
              <w:rPr>
                <w:rFonts w:hint="eastAsia"/>
                <w:spacing w:val="6"/>
                <w:sz w:val="17"/>
                <w:szCs w:val="17"/>
              </w:rPr>
              <w:t xml:space="preserve">　□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※後見登記事項に変更がある場合は□住民票写し</w:t>
            </w:r>
            <w:r w:rsidR="00B767DA">
              <w:rPr>
                <w:rFonts w:hint="eastAsia"/>
                <w:spacing w:val="-2"/>
                <w:sz w:val="17"/>
                <w:szCs w:val="17"/>
              </w:rPr>
              <w:t xml:space="preserve">　</w:t>
            </w:r>
            <w:r>
              <w:rPr>
                <w:rFonts w:hint="eastAsia"/>
                <w:spacing w:val="-2"/>
                <w:sz w:val="17"/>
                <w:szCs w:val="17"/>
              </w:rPr>
              <w:t>□戸籍謄本</w:t>
            </w:r>
          </w:p>
        </w:tc>
      </w:tr>
      <w:tr w:rsidR="00B31B43" w:rsidTr="00EE0A07">
        <w:trPr>
          <w:trHeight w:val="1635"/>
        </w:trPr>
        <w:tc>
          <w:tcPr>
            <w:tcW w:w="60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F0DD8" w:rsidRDefault="005F0DD8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5F0DD8" w:rsidRDefault="00C0770D" w:rsidP="007A67C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26" style="position:absolute;left:0;text-align:left;margin-left:377.9pt;margin-top:.9pt;width:5.5pt;height:120.8pt;z-index:251655680;mso-position-horizontal-relative:text;mso-position-vertical-relative:text" coordsize="56,2404" o:allowincell="f" path="m,2404hdc16,2404,28,2378,28,2346v,,,-1084,,-1084c28,1230,40,1204,56,1204v-16,,-28,-28,-28,-60c28,1144,28,60,28,60,28,26,16,,,e" strokeweight=".20158mm"/>
              </w:pict>
            </w:r>
            <w:r w:rsidR="005F0DD8">
              <w:rPr>
                <w:rFonts w:ascii="ＭＳ 明朝" w:cs="Times New Roman" w:hint="eastAsia"/>
                <w:color w:val="auto"/>
                <w:sz w:val="24"/>
                <w:szCs w:val="24"/>
              </w:rPr>
              <w:t>申</w:t>
            </w:r>
          </w:p>
          <w:p w:rsidR="005F0DD8" w:rsidRDefault="005F0DD8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5F0DD8" w:rsidRDefault="005F0DD8" w:rsidP="007A67C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立</w:t>
            </w:r>
          </w:p>
          <w:p w:rsidR="005F0DD8" w:rsidRDefault="005F0DD8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31B43" w:rsidRDefault="005F0DD8" w:rsidP="007A67C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361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住所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又は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事務所</w:t>
            </w:r>
          </w:p>
        </w:tc>
        <w:tc>
          <w:tcPr>
            <w:tcW w:w="6265" w:type="dxa"/>
            <w:gridSpan w:val="8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電話　　　　（　　）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Pr="00EE0A07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1B43" w:rsidRDefault="00B31B43" w:rsidP="00D149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210" w:hangingChars="100" w:hanging="210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※申立人欄は窓空き封筒の申立人の宛名としても使用しますので，パソコン等で書式設定する場合に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は，以下の書式設定によりお願いします。</w:t>
            </w:r>
          </w:p>
          <w:p w:rsidR="00D14912" w:rsidRDefault="00B31B43" w:rsidP="00D149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="332" w:hangingChars="200" w:hanging="332"/>
              <w:jc w:val="left"/>
              <w:rPr>
                <w:color w:val="808080"/>
                <w:spacing w:val="-2"/>
                <w:sz w:val="17"/>
                <w:szCs w:val="17"/>
              </w:rPr>
            </w:pP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  </w:t>
            </w:r>
            <w:r>
              <w:rPr>
                <w:rFonts w:ascii="ＭＳ 明朝" w:hAnsi="ＭＳ 明朝"/>
                <w:color w:val="808080"/>
                <w:spacing w:val="-2"/>
                <w:sz w:val="17"/>
                <w:szCs w:val="17"/>
              </w:rPr>
              <w:t>(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申立人欄書式設定）</w:t>
            </w:r>
          </w:p>
          <w:p w:rsidR="00B31B43" w:rsidRDefault="00B31B43" w:rsidP="00D1491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leftChars="120" w:left="335" w:hangingChars="50" w:hanging="83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上端</w:t>
            </w:r>
            <w:r>
              <w:rPr>
                <w:rFonts w:ascii="ＤＦ平成ゴシック体W5" w:hAnsi="ＤＦ平成ゴシック体W5" w:cs="ＤＦ平成ゴシック体W5"/>
                <w:color w:val="808080"/>
                <w:spacing w:val="-2"/>
                <w:sz w:val="17"/>
                <w:szCs w:val="17"/>
              </w:rPr>
              <w:t>10.</w:t>
            </w:r>
            <w:r w:rsidR="00B85F4D">
              <w:rPr>
                <w:rFonts w:ascii="ＤＦ平成ゴシック体W5" w:hAnsi="ＤＦ平成ゴシック体W5" w:cs="ＤＦ平成ゴシック体W5"/>
                <w:color w:val="808080"/>
                <w:spacing w:val="-2"/>
                <w:sz w:val="17"/>
                <w:szCs w:val="17"/>
              </w:rPr>
              <w:t>4</w:t>
            </w:r>
            <w:r>
              <w:rPr>
                <w:rFonts w:ascii="ＭＳ 明朝" w:eastAsia="ＤＦ平成ゴシック体W5" w:cs="ＤＦ平成ゴシック体W5" w:hint="eastAsia"/>
                <w:color w:val="808080"/>
                <w:spacing w:val="-2"/>
                <w:sz w:val="17"/>
                <w:szCs w:val="17"/>
              </w:rPr>
              <w:t>㎝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　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下端</w:t>
            </w:r>
            <w:r>
              <w:rPr>
                <w:rFonts w:ascii="ＤＦ平成ゴシック体W5" w:hAnsi="ＤＦ平成ゴシック体W5" w:cs="ＤＦ平成ゴシック体W5"/>
                <w:color w:val="808080"/>
                <w:spacing w:val="-2"/>
                <w:sz w:val="17"/>
                <w:szCs w:val="17"/>
              </w:rPr>
              <w:t>14.5</w:t>
            </w:r>
            <w:r>
              <w:rPr>
                <w:rFonts w:ascii="ＭＳ 明朝" w:eastAsia="ＤＦ平成ゴシック体W5" w:cs="ＤＦ平成ゴシック体W5" w:hint="eastAsia"/>
                <w:color w:val="808080"/>
                <w:spacing w:val="-2"/>
                <w:sz w:val="17"/>
                <w:szCs w:val="17"/>
              </w:rPr>
              <w:t>㎝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　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左端</w:t>
            </w:r>
            <w:r>
              <w:rPr>
                <w:rFonts w:ascii="ＤＦ平成ゴシック体W5" w:hAnsi="ＤＦ平成ゴシック体W5" w:cs="ＤＦ平成ゴシック体W5"/>
                <w:color w:val="808080"/>
                <w:spacing w:val="-2"/>
                <w:sz w:val="17"/>
                <w:szCs w:val="17"/>
              </w:rPr>
              <w:t xml:space="preserve"> 3.3</w:t>
            </w:r>
            <w:r>
              <w:rPr>
                <w:rFonts w:ascii="ＭＳ 明朝" w:eastAsia="ＤＦ平成ゴシック体W5" w:cs="ＤＦ平成ゴシック体W5" w:hint="eastAsia"/>
                <w:color w:val="808080"/>
                <w:spacing w:val="-2"/>
                <w:sz w:val="17"/>
                <w:szCs w:val="17"/>
              </w:rPr>
              <w:t>㎝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 xml:space="preserve">　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右端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ＤＦ平成ゴシック体W5" w:hAnsi="ＤＦ平成ゴシック体W5" w:cs="ＤＦ平成ゴシック体W5"/>
                <w:color w:val="808080"/>
                <w:spacing w:val="-2"/>
                <w:sz w:val="17"/>
                <w:szCs w:val="17"/>
              </w:rPr>
              <w:t>5</w:t>
            </w:r>
            <w:r>
              <w:rPr>
                <w:rFonts w:ascii="ＭＳ 明朝" w:eastAsia="ＤＦ平成ゴシック体W5" w:cs="ＤＦ平成ゴシック体W5" w:hint="eastAsia"/>
                <w:color w:val="808080"/>
                <w:spacing w:val="-2"/>
                <w:sz w:val="17"/>
                <w:szCs w:val="17"/>
              </w:rPr>
              <w:t>㎝</w:t>
            </w:r>
          </w:p>
        </w:tc>
      </w:tr>
      <w:tr w:rsidR="00B31B43" w:rsidTr="00EE0A07">
        <w:trPr>
          <w:trHeight w:val="759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氏名</w:t>
            </w:r>
          </w:p>
        </w:tc>
        <w:tc>
          <w:tcPr>
            <w:tcW w:w="6265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>
        <w:trPr>
          <w:trHeight w:val="1120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F0DD8" w:rsidRDefault="005F0DD8" w:rsidP="005F0DD8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5F0DD8" w:rsidRDefault="005F0DD8" w:rsidP="007A67C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本</w:t>
            </w:r>
          </w:p>
          <w:p w:rsidR="005F0DD8" w:rsidRDefault="005F0DD8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B31B43" w:rsidRDefault="005F0DD8" w:rsidP="007A67C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36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住所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265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  <w:r>
              <w:rPr>
                <w:rFonts w:cs="Times New Roman"/>
              </w:rPr>
              <w:t xml:space="preserve">              </w:t>
            </w: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31B43" w:rsidTr="00661A4C">
        <w:trPr>
          <w:trHeight w:val="758"/>
        </w:trPr>
        <w:tc>
          <w:tcPr>
            <w:tcW w:w="60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67C2" w:rsidRDefault="007A67C2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spacing w:val="-2"/>
                <w:sz w:val="18"/>
                <w:szCs w:val="18"/>
              </w:rPr>
            </w:pPr>
          </w:p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氏名</w:t>
            </w:r>
          </w:p>
        </w:tc>
        <w:tc>
          <w:tcPr>
            <w:tcW w:w="6265" w:type="dxa"/>
            <w:gridSpan w:val="8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1A4C" w:rsidRDefault="00661A4C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cs="Times New Roman"/>
              </w:rPr>
            </w:pPr>
          </w:p>
          <w:p w:rsidR="00B31B43" w:rsidRDefault="00B31B43" w:rsidP="002D46C1">
            <w:pPr>
              <w:rPr>
                <w:rFonts w:ascii="ＭＳ 明朝" w:cs="Times New Roman"/>
                <w:sz w:val="24"/>
                <w:szCs w:val="24"/>
              </w:rPr>
            </w:pPr>
          </w:p>
          <w:p w:rsidR="00661A4C" w:rsidRPr="002D46C1" w:rsidRDefault="00661A4C" w:rsidP="002D46C1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31B43" w:rsidRDefault="00B31B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E254F5" w:rsidTr="004974B7">
        <w:trPr>
          <w:gridAfter w:val="1"/>
          <w:wAfter w:w="480" w:type="dxa"/>
          <w:trHeight w:val="418"/>
        </w:trPr>
        <w:tc>
          <w:tcPr>
            <w:tcW w:w="1515" w:type="dxa"/>
            <w:gridSpan w:val="5"/>
            <w:tcBorders>
              <w:top w:val="single" w:sz="12" w:space="0" w:color="000000"/>
            </w:tcBorders>
          </w:tcPr>
          <w:p w:rsidR="0089258C" w:rsidRDefault="0089258C" w:rsidP="00E254F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</w:pPr>
          </w:p>
          <w:p w:rsidR="00E07B74" w:rsidRPr="00E07B74" w:rsidRDefault="00E254F5" w:rsidP="00E254F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cs="Times New Roman"/>
                <w:color w:val="auto"/>
                <w:sz w:val="16"/>
                <w:szCs w:val="16"/>
              </w:rPr>
            </w:pPr>
            <w:r>
              <w:rPr>
                <w:rFonts w:hint="eastAsia"/>
              </w:rPr>
              <w:t>申立ての趣旨</w:t>
            </w:r>
          </w:p>
        </w:tc>
        <w:tc>
          <w:tcPr>
            <w:tcW w:w="7463" w:type="dxa"/>
            <w:gridSpan w:val="8"/>
            <w:tcBorders>
              <w:bottom w:val="nil"/>
            </w:tcBorders>
          </w:tcPr>
          <w:p w:rsidR="00E07B74" w:rsidRDefault="00E07B74" w:rsidP="00E07B74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122"/>
              <w:rPr>
                <w:spacing w:val="17"/>
              </w:rPr>
            </w:pPr>
          </w:p>
          <w:p w:rsidR="00E07B74" w:rsidRPr="00E07B74" w:rsidRDefault="00E254F5" w:rsidP="00E07B74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122"/>
              <w:rPr>
                <w:sz w:val="40"/>
                <w:szCs w:val="40"/>
              </w:rPr>
            </w:pPr>
            <w:r w:rsidRPr="00E545D5">
              <w:rPr>
                <w:rFonts w:hint="eastAsia"/>
                <w:spacing w:val="17"/>
              </w:rPr>
              <w:t>申立人に対し，相当額の報酬を与えるとの審判を求め</w:t>
            </w:r>
            <w:r w:rsidRPr="00E545D5">
              <w:rPr>
                <w:rFonts w:hint="eastAsia"/>
                <w:spacing w:val="12"/>
              </w:rPr>
              <w:t>る</w:t>
            </w:r>
            <w:r>
              <w:rPr>
                <w:rFonts w:hint="eastAsia"/>
              </w:rPr>
              <w:t>。</w:t>
            </w:r>
          </w:p>
        </w:tc>
      </w:tr>
      <w:tr w:rsidR="00E254F5" w:rsidTr="004974B7">
        <w:trPr>
          <w:gridAfter w:val="1"/>
          <w:wAfter w:w="480" w:type="dxa"/>
          <w:trHeight w:val="481"/>
        </w:trPr>
        <w:tc>
          <w:tcPr>
            <w:tcW w:w="1515" w:type="dxa"/>
            <w:gridSpan w:val="5"/>
          </w:tcPr>
          <w:p w:rsidR="0089258C" w:rsidRDefault="0089258C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cs="Times New Roman"/>
              </w:rPr>
            </w:pPr>
          </w:p>
          <w:p w:rsidR="00E254F5" w:rsidRDefault="00E254F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>申立ての</w:t>
            </w:r>
            <w:r w:rsidR="00B767DA">
              <w:rPr>
                <w:rFonts w:cs="Times New Roman" w:hint="eastAsia"/>
              </w:rPr>
              <w:t>理由</w:t>
            </w:r>
          </w:p>
        </w:tc>
        <w:tc>
          <w:tcPr>
            <w:tcW w:w="7463" w:type="dxa"/>
            <w:gridSpan w:val="8"/>
            <w:tcBorders>
              <w:top w:val="single" w:sz="4" w:space="0" w:color="000000"/>
            </w:tcBorders>
          </w:tcPr>
          <w:p w:rsidR="0089258C" w:rsidRDefault="0089258C" w:rsidP="00E254F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105"/>
              <w:jc w:val="left"/>
              <w:rPr>
                <w:rFonts w:cs="Times New Roman"/>
              </w:rPr>
            </w:pPr>
          </w:p>
          <w:p w:rsidR="00E254F5" w:rsidRDefault="00E254F5" w:rsidP="00E254F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105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>別添報酬付与申立事情説明書のとおり</w:t>
            </w:r>
          </w:p>
        </w:tc>
      </w:tr>
    </w:tbl>
    <w:p w:rsidR="00B31B43" w:rsidRDefault="00B31B43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2"/>
        <w:gridCol w:w="2410"/>
        <w:gridCol w:w="3855"/>
      </w:tblGrid>
      <w:tr w:rsidR="00B31B43">
        <w:trPr>
          <w:trHeight w:val="224"/>
        </w:trPr>
        <w:tc>
          <w:tcPr>
            <w:tcW w:w="313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 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裁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判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所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使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用</w:t>
            </w:r>
            <w:r>
              <w:rPr>
                <w:rFonts w:cs="Times New Roman"/>
                <w:color w:val="808080"/>
                <w:spacing w:val="-2"/>
                <w:sz w:val="17"/>
                <w:szCs w:val="17"/>
              </w:rPr>
              <w:t xml:space="preserve"> </w:t>
            </w:r>
            <w:r>
              <w:rPr>
                <w:rFonts w:hint="eastAsia"/>
                <w:color w:val="808080"/>
                <w:spacing w:val="-2"/>
                <w:sz w:val="17"/>
                <w:szCs w:val="17"/>
              </w:rPr>
              <w:t>欄</w:t>
            </w:r>
          </w:p>
        </w:tc>
        <w:tc>
          <w:tcPr>
            <w:tcW w:w="3855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B31B43" w:rsidRDefault="00C0770D" w:rsidP="00673D12">
      <w:pPr>
        <w:adjustRightInd/>
        <w:ind w:left="600" w:hanging="600"/>
        <w:rPr>
          <w:rFonts w:ascii="ＭＳ 明朝" w:cs="Times New Roman"/>
          <w:spacing w:val="16"/>
        </w:rPr>
      </w:pPr>
      <w:r>
        <w:rPr>
          <w:noProof/>
        </w:rPr>
        <w:pict>
          <v:shape id="_x0000_s1027" style="position:absolute;left:0;text-align:left;margin-left:421.75pt;margin-top:6.95pt;width:5.5pt;height:32pt;z-index:251656704;mso-position-horizontal:absolute;mso-position-horizontal-relative:text;mso-position-vertical:absolute;mso-position-vertical-relative:text" coordsize="56,628" path="m,628hdc16,628,28,616,28,600v,,,-228,,-228c28,358,40,344,56,344,40,344,28,332,28,316v,,,-288,,-288c28,12,16,,,e" strokeweight=".20158mm"/>
        </w:pict>
      </w:r>
      <w:r>
        <w:rPr>
          <w:noProof/>
        </w:rPr>
        <w:pict>
          <v:shape id="_x0000_s1028" style="position:absolute;left:0;text-align:left;margin-left:228.95pt;margin-top:6.95pt;width:5.8pt;height:32pt;z-index:251658752;mso-position-horizontal:absolute;mso-position-horizontal-relative:text;mso-position-vertical:absolute;mso-position-vertical-relative:text" coordsize="64,628" path="m,628hdc18,628,32,616,32,600v,,,-228,,-228c32,358,46,344,64,344,46,344,32,332,32,316v,,,-288,,-288c32,12,18,,,e" strokeweight=".20158mm"/>
        </w:pict>
      </w:r>
      <w:r>
        <w:rPr>
          <w:noProof/>
        </w:rPr>
        <w:pict>
          <v:shape id="_x0000_s1029" style="position:absolute;left:0;text-align:left;margin-left:277.15pt;margin-top:6.95pt;width:5.5pt;height:31.3pt;z-index:251659776;mso-position-horizontal:absolute;mso-position-horizontal-relative:text;mso-position-vertical:absolute;mso-position-vertical-relative:text" coordsize="56,614" path="m56,hdc40,,28,12,28,28v,,,250,,250c28,294,16,306,,306v16,,28,12,28,28c28,334,28,586,28,586v,14,12,28,28,28e" strokeweight=".20158mm"/>
        </w:pict>
      </w:r>
      <w:r>
        <w:rPr>
          <w:noProof/>
        </w:rPr>
        <w:pict>
          <v:shape id="_x0000_s1030" style="position:absolute;left:0;text-align:left;margin-left:84.35pt;margin-top:8.8pt;width:5.4pt;height:31.3pt;z-index:251657728;mso-position-horizontal:absolute;mso-position-horizontal-relative:text;mso-position-vertical:absolute;mso-position-vertical-relative:text" coordsize="56,614" path="m56,hdc40,,28,12,28,28v,,,250,,250c28,294,16,306,,306v16,,28,12,28,28c28,334,28,586,28,586v,14,12,28,28,28e" strokeweight=".20158mm"/>
        </w:pict>
      </w:r>
      <w:r w:rsidR="00B31B43">
        <w:rPr>
          <w:rFonts w:hint="eastAsia"/>
        </w:rPr>
        <w:t xml:space="preserve">　</w:t>
      </w:r>
      <w:r w:rsidR="00B31B43">
        <w:rPr>
          <w:rFonts w:cs="Times New Roman"/>
        </w:rPr>
        <w:t xml:space="preserve"> </w:t>
      </w:r>
      <w:r w:rsidR="00B31B43">
        <w:rPr>
          <w:rFonts w:hint="eastAsia"/>
        </w:rPr>
        <w:t xml:space="preserve">　　　　　　　□就職の日</w:t>
      </w:r>
      <w:r w:rsidR="00B31B43">
        <w:rPr>
          <w:rFonts w:cs="Times New Roman"/>
        </w:rPr>
        <w:t xml:space="preserve">                  </w:t>
      </w:r>
      <w:r w:rsidR="00B31B43">
        <w:rPr>
          <w:rFonts w:hint="eastAsia"/>
        </w:rPr>
        <w:t xml:space="preserve">　</w:t>
      </w:r>
      <w:r w:rsidR="00B31B43">
        <w:rPr>
          <w:rFonts w:cs="Times New Roman"/>
        </w:rPr>
        <w:t xml:space="preserve"> </w:t>
      </w:r>
      <w:r w:rsidR="003D7841">
        <w:rPr>
          <w:rFonts w:cs="Times New Roman"/>
        </w:rPr>
        <w:t xml:space="preserve"> </w:t>
      </w:r>
      <w:r w:rsidR="00F219B3">
        <w:rPr>
          <w:rFonts w:cs="Times New Roman"/>
        </w:rPr>
        <w:t xml:space="preserve">     </w:t>
      </w:r>
      <w:r w:rsidR="00B31B43">
        <w:rPr>
          <w:rFonts w:hint="eastAsia"/>
        </w:rPr>
        <w:t>□終了の日</w:t>
      </w:r>
    </w:p>
    <w:p w:rsidR="00B31B43" w:rsidRDefault="00B31B43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 w:rsidR="00F21EF8">
        <w:rPr>
          <w:rFonts w:cs="Times New Roman" w:hint="eastAsia"/>
        </w:rPr>
        <w:t xml:space="preserve">1 </w:t>
      </w:r>
      <w:r w:rsidR="00E769E5">
        <w:rPr>
          <w:rFonts w:cs="Times New Roman" w:hint="eastAsia"/>
        </w:rPr>
        <w:t xml:space="preserve"> </w:t>
      </w:r>
      <w:r>
        <w:rPr>
          <w:rFonts w:hint="eastAsia"/>
        </w:rPr>
        <w:t>申立人に対し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3D7841">
        <w:rPr>
          <w:rFonts w:cs="Times New Roman"/>
        </w:rPr>
        <w:t xml:space="preserve"> </w:t>
      </w:r>
      <w:r w:rsidR="00F219B3">
        <w:rPr>
          <w:rFonts w:cs="Times New Roman"/>
        </w:rPr>
        <w:t xml:space="preserve">   </w:t>
      </w:r>
      <w:r>
        <w:rPr>
          <w:rFonts w:hint="eastAsia"/>
        </w:rPr>
        <w:t>から</w:t>
      </w:r>
      <w:r>
        <w:rPr>
          <w:rFonts w:cs="Times New Roman"/>
        </w:rPr>
        <w:t xml:space="preserve">                          </w:t>
      </w:r>
      <w:r w:rsidR="00F219B3">
        <w:rPr>
          <w:rFonts w:cs="Times New Roman"/>
        </w:rPr>
        <w:t xml:space="preserve">      </w:t>
      </w:r>
      <w:r>
        <w:rPr>
          <w:rFonts w:hint="eastAsia"/>
        </w:rPr>
        <w:t>までの</w:t>
      </w:r>
    </w:p>
    <w:p w:rsidR="00B31B43" w:rsidRDefault="00C0770D" w:rsidP="00C0770D">
      <w:pPr>
        <w:pStyle w:val="a8"/>
        <w:numPr>
          <w:ilvl w:val="0"/>
          <w:numId w:val="1"/>
        </w:numPr>
        <w:adjustRightInd/>
        <w:ind w:leftChars="0"/>
      </w:pPr>
      <w:r>
        <w:rPr>
          <w:rFonts w:hint="eastAsia"/>
        </w:rPr>
        <w:t xml:space="preserve">　</w:t>
      </w:r>
      <w:r w:rsidR="00B31B43">
        <w:rPr>
          <w:rFonts w:hint="eastAsia"/>
        </w:rPr>
        <w:t xml:space="preserve">　　年　</w:t>
      </w:r>
      <w:r w:rsidR="00F219B3">
        <w:t xml:space="preserve"> </w:t>
      </w:r>
      <w:r w:rsidR="00B31B43">
        <w:rPr>
          <w:rFonts w:hint="eastAsia"/>
        </w:rPr>
        <w:t xml:space="preserve">　月</w:t>
      </w:r>
      <w:r w:rsidR="00B31B43" w:rsidRPr="00C0770D">
        <w:rPr>
          <w:rFonts w:cs="Times New Roman"/>
        </w:rPr>
        <w:t xml:space="preserve">   </w:t>
      </w:r>
      <w:r w:rsidR="00F219B3" w:rsidRPr="00C0770D">
        <w:rPr>
          <w:rFonts w:cs="Times New Roman"/>
        </w:rPr>
        <w:t xml:space="preserve">  </w:t>
      </w:r>
      <w:r w:rsidR="00B31B43">
        <w:rPr>
          <w:rFonts w:hint="eastAsia"/>
        </w:rPr>
        <w:t>日</w:t>
      </w:r>
      <w:r w:rsidR="00B31B43" w:rsidRPr="00C0770D">
        <w:rPr>
          <w:rFonts w:cs="Times New Roman"/>
        </w:rPr>
        <w:t xml:space="preserve">        </w:t>
      </w:r>
      <w:r w:rsidR="003D7841" w:rsidRPr="00C0770D">
        <w:rPr>
          <w:rFonts w:cs="Times New Roman"/>
        </w:rPr>
        <w:t xml:space="preserve"> </w:t>
      </w:r>
      <w:r w:rsidR="00F219B3" w:rsidRPr="00C0770D">
        <w:rPr>
          <w:rFonts w:cs="Times New Roman"/>
        </w:rPr>
        <w:t xml:space="preserve">  </w:t>
      </w:r>
      <w:r w:rsidR="00B31B43">
        <w:rPr>
          <w:rFonts w:hint="eastAsia"/>
        </w:rPr>
        <w:t>□</w:t>
      </w:r>
      <w:r>
        <w:rPr>
          <w:rFonts w:hint="eastAsia"/>
        </w:rPr>
        <w:t xml:space="preserve">　　</w:t>
      </w:r>
      <w:r w:rsidR="00B31B43">
        <w:rPr>
          <w:rFonts w:hint="eastAsia"/>
        </w:rPr>
        <w:t xml:space="preserve">　　年　</w:t>
      </w:r>
      <w:r w:rsidR="00F219B3">
        <w:t xml:space="preserve"> </w:t>
      </w:r>
      <w:r w:rsidR="00B31B43">
        <w:rPr>
          <w:rFonts w:hint="eastAsia"/>
        </w:rPr>
        <w:t xml:space="preserve">　月</w:t>
      </w:r>
      <w:r w:rsidR="00B31B43" w:rsidRPr="00C0770D">
        <w:rPr>
          <w:rFonts w:cs="Times New Roman"/>
        </w:rPr>
        <w:t xml:space="preserve">   </w:t>
      </w:r>
      <w:r w:rsidR="00F219B3" w:rsidRPr="00C0770D">
        <w:rPr>
          <w:rFonts w:cs="Times New Roman"/>
        </w:rPr>
        <w:t xml:space="preserve">  </w:t>
      </w:r>
      <w:r w:rsidR="00B31B43">
        <w:rPr>
          <w:rFonts w:hint="eastAsia"/>
        </w:rPr>
        <w:t>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4"/>
        <w:gridCol w:w="361"/>
        <w:gridCol w:w="362"/>
        <w:gridCol w:w="361"/>
        <w:gridCol w:w="362"/>
        <w:gridCol w:w="361"/>
        <w:gridCol w:w="362"/>
        <w:gridCol w:w="361"/>
        <w:gridCol w:w="361"/>
        <w:gridCol w:w="362"/>
        <w:gridCol w:w="2711"/>
      </w:tblGrid>
      <w:tr w:rsidR="00B31B43" w:rsidTr="00A05771">
        <w:trPr>
          <w:trHeight w:val="491"/>
        </w:trPr>
        <w:tc>
          <w:tcPr>
            <w:tcW w:w="3674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973F8B" w:rsidRDefault="00973F8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</w:p>
          <w:p w:rsidR="00B31B43" w:rsidRDefault="00B31B43" w:rsidP="00E769E5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ind w:firstLineChars="50" w:firstLine="12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E545D5">
              <w:rPr>
                <w:rFonts w:hint="eastAsia"/>
                <w:spacing w:val="15"/>
              </w:rPr>
              <w:t>報酬として，本人の財産の中か</w:t>
            </w:r>
            <w:r w:rsidRPr="00E545D5">
              <w:rPr>
                <w:rFonts w:hint="eastAsia"/>
              </w:rPr>
              <w:t>ら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Pr="00973F8B" w:rsidRDefault="00B31B43" w:rsidP="00A05771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36"/>
                <w:szCs w:val="36"/>
              </w:rPr>
            </w:pPr>
            <w:r w:rsidRPr="00973F8B">
              <w:rPr>
                <w:rFonts w:hint="eastAsia"/>
                <w:sz w:val="36"/>
                <w:szCs w:val="36"/>
              </w:rPr>
              <w:t>万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Pr="00973F8B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36"/>
                <w:szCs w:val="36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31B43" w:rsidRPr="00973F8B" w:rsidRDefault="00B31B43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36"/>
                <w:szCs w:val="36"/>
              </w:rPr>
            </w:pPr>
          </w:p>
        </w:tc>
        <w:tc>
          <w:tcPr>
            <w:tcW w:w="2711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973F8B" w:rsidRDefault="00973F8B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</w:pPr>
          </w:p>
          <w:p w:rsidR="00B31B43" w:rsidRDefault="00B31B43" w:rsidP="009B6E88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円を与える。</w:t>
            </w:r>
          </w:p>
        </w:tc>
      </w:tr>
    </w:tbl>
    <w:p w:rsidR="00E769E5" w:rsidRDefault="00E769E5" w:rsidP="00E769E5">
      <w:pPr>
        <w:spacing w:line="224" w:lineRule="atLeast"/>
        <w:ind w:firstLineChars="50" w:firstLine="122"/>
        <w:rPr>
          <w:spacing w:val="17"/>
        </w:rPr>
      </w:pPr>
    </w:p>
    <w:p w:rsidR="00B76158" w:rsidRDefault="00E769E5" w:rsidP="00E769E5">
      <w:pPr>
        <w:spacing w:line="224" w:lineRule="atLeast"/>
        <w:ind w:firstLineChars="50" w:firstLine="122"/>
        <w:rPr>
          <w:spacing w:val="17"/>
        </w:rPr>
      </w:pPr>
      <w:r>
        <w:rPr>
          <w:rFonts w:hint="eastAsia"/>
          <w:spacing w:val="17"/>
        </w:rPr>
        <w:t xml:space="preserve">2 </w:t>
      </w:r>
      <w:r w:rsidR="00B76158" w:rsidRPr="00F21EF8">
        <w:rPr>
          <w:rFonts w:hint="eastAsia"/>
          <w:spacing w:val="17"/>
        </w:rPr>
        <w:t>手続費用は，申立人の負担とする。</w:t>
      </w:r>
    </w:p>
    <w:p w:rsidR="00B31B43" w:rsidRDefault="00C0770D" w:rsidP="00296416">
      <w:pPr>
        <w:adjustRightInd/>
        <w:ind w:firstLineChars="250" w:firstLine="600"/>
        <w:rPr>
          <w:spacing w:val="15"/>
        </w:rPr>
      </w:pPr>
      <w:r>
        <w:rPr>
          <w:rFonts w:hint="eastAsia"/>
          <w:spacing w:val="15"/>
        </w:rPr>
        <w:t>令和</w:t>
      </w:r>
      <w:r w:rsidR="00B31B43" w:rsidRPr="00B54A09">
        <w:rPr>
          <w:rFonts w:hint="eastAsia"/>
          <w:spacing w:val="15"/>
        </w:rPr>
        <w:t xml:space="preserve">　　年　　月　　日</w:t>
      </w:r>
    </w:p>
    <w:p w:rsidR="0089271F" w:rsidRPr="00B54A09" w:rsidRDefault="00B31B43">
      <w:pPr>
        <w:adjustRightInd/>
        <w:ind w:left="600" w:hanging="600"/>
        <w:rPr>
          <w:rFonts w:cs="Times New Roman"/>
          <w:spacing w:val="15"/>
        </w:rPr>
      </w:pPr>
      <w:r>
        <w:rPr>
          <w:rFonts w:hint="eastAsia"/>
        </w:rPr>
        <w:t xml:space="preserve">　</w:t>
      </w:r>
      <w:r w:rsidR="0029641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701330">
        <w:rPr>
          <w:rFonts w:hint="eastAsia"/>
          <w:spacing w:val="15"/>
        </w:rPr>
        <w:t>松山</w:t>
      </w:r>
      <w:r w:rsidRPr="00B54A09">
        <w:rPr>
          <w:rFonts w:hint="eastAsia"/>
          <w:spacing w:val="15"/>
        </w:rPr>
        <w:t>家庭裁判所</w:t>
      </w:r>
      <w:r w:rsidR="004252E1" w:rsidRPr="00B54A09">
        <w:rPr>
          <w:rFonts w:hint="eastAsia"/>
          <w:spacing w:val="15"/>
        </w:rPr>
        <w:t xml:space="preserve">　</w:t>
      </w:r>
      <w:r w:rsidR="00B85F4D" w:rsidRPr="00B54A09">
        <w:rPr>
          <w:rFonts w:hint="eastAsia"/>
          <w:spacing w:val="15"/>
        </w:rPr>
        <w:t xml:space="preserve">　</w:t>
      </w:r>
    </w:p>
    <w:tbl>
      <w:tblPr>
        <w:tblpPr w:leftFromText="142" w:rightFromText="142" w:vertAnchor="text" w:horzAnchor="margin" w:tblpXSpec="right" w:tblpY="-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3"/>
      </w:tblGrid>
      <w:tr w:rsidR="00130D8B" w:rsidTr="00130D8B">
        <w:trPr>
          <w:trHeight w:val="1176"/>
        </w:trPr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D8B" w:rsidRPr="00AF7927" w:rsidRDefault="00130D8B" w:rsidP="00130D8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>
              <w:rPr>
                <w:rFonts w:cs="Times New Roman"/>
              </w:rPr>
              <w:t xml:space="preserve">         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>告　　　知</w:t>
            </w:r>
          </w:p>
          <w:p w:rsidR="00130D8B" w:rsidRPr="00AF7927" w:rsidRDefault="00130D8B" w:rsidP="00130D8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AF7927">
              <w:rPr>
                <w:rFonts w:ascii="ＭＳ 明朝" w:cs="Times New Roman" w:hint="eastAsia"/>
                <w:color w:val="auto"/>
                <w:sz w:val="16"/>
                <w:szCs w:val="16"/>
              </w:rPr>
              <w:t>受告知者</w:t>
            </w:r>
            <w:r w:rsidRPr="00AF7927">
              <w:rPr>
                <w:rFonts w:ascii="ＭＳ 明朝" w:cs="Times New Roman"/>
                <w:color w:val="auto"/>
                <w:sz w:val="16"/>
                <w:szCs w:val="16"/>
              </w:rPr>
              <w:t xml:space="preserve">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>申立人</w:t>
            </w:r>
          </w:p>
          <w:p w:rsidR="00130D8B" w:rsidRPr="00AF7927" w:rsidRDefault="00130D8B" w:rsidP="00130D8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ind w:left="960" w:hangingChars="600" w:hanging="960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>
              <w:rPr>
                <w:rFonts w:ascii="ＭＳ 明朝" w:cs="Times New Roman" w:hint="eastAsia"/>
                <w:color w:val="auto"/>
                <w:sz w:val="16"/>
                <w:szCs w:val="16"/>
              </w:rPr>
              <w:t>告知方法</w:t>
            </w:r>
            <w:r w:rsidRPr="00AF7927">
              <w:rPr>
                <w:rFonts w:ascii="ＭＳ 明朝" w:cs="Times New Roman" w:hint="eastAsia"/>
                <w:color w:val="auto"/>
                <w:sz w:val="16"/>
                <w:szCs w:val="16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z w:val="16"/>
                <w:szCs w:val="16"/>
              </w:rPr>
              <w:t>□住所又は事務所に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>謄本送付</w:t>
            </w:r>
          </w:p>
          <w:p w:rsidR="00130D8B" w:rsidRPr="00AF7927" w:rsidRDefault="00130D8B" w:rsidP="00130D8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AF7927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AF7927">
              <w:rPr>
                <w:spacing w:val="-4"/>
                <w:sz w:val="16"/>
                <w:szCs w:val="16"/>
              </w:rPr>
              <w:t xml:space="preserve"> 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 xml:space="preserve">　　</w:t>
            </w:r>
            <w:r w:rsidRPr="00AF7927">
              <w:rPr>
                <w:spacing w:val="-4"/>
                <w:sz w:val="16"/>
                <w:szCs w:val="16"/>
              </w:rPr>
              <w:t xml:space="preserve">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>□当庁</w:t>
            </w:r>
            <w:r>
              <w:rPr>
                <w:rFonts w:hint="eastAsia"/>
                <w:spacing w:val="-4"/>
                <w:sz w:val="16"/>
                <w:szCs w:val="16"/>
              </w:rPr>
              <w:t>において謄本交付</w:t>
            </w:r>
          </w:p>
          <w:p w:rsidR="00130D8B" w:rsidRPr="00AF7927" w:rsidRDefault="00130D8B" w:rsidP="00130D8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spacing w:val="16"/>
                <w:sz w:val="16"/>
                <w:szCs w:val="16"/>
              </w:rPr>
            </w:pPr>
            <w:r w:rsidRPr="00AF7927">
              <w:rPr>
                <w:rFonts w:ascii="ＭＳ 明朝" w:cs="Times New Roman" w:hint="eastAsia"/>
                <w:color w:val="auto"/>
                <w:spacing w:val="40"/>
                <w:sz w:val="16"/>
                <w:szCs w:val="16"/>
              </w:rPr>
              <w:t>年月</w:t>
            </w:r>
            <w:r w:rsidRPr="00AF7927">
              <w:rPr>
                <w:rFonts w:ascii="ＭＳ 明朝" w:cs="Times New Roman" w:hint="eastAsia"/>
                <w:color w:val="auto"/>
                <w:sz w:val="16"/>
                <w:szCs w:val="16"/>
              </w:rPr>
              <w:t>日</w:t>
            </w:r>
            <w:r w:rsidRPr="00AF7927">
              <w:rPr>
                <w:rFonts w:ascii="ＭＳ 明朝" w:cs="Times New Roman"/>
                <w:color w:val="auto"/>
                <w:sz w:val="16"/>
                <w:szCs w:val="16"/>
              </w:rPr>
              <w:t xml:space="preserve">  </w:t>
            </w:r>
            <w:r w:rsidR="00C0770D">
              <w:rPr>
                <w:rFonts w:ascii="ＭＳ 明朝" w:cs="Times New Roman" w:hint="eastAsia"/>
                <w:color w:val="auto"/>
                <w:sz w:val="16"/>
                <w:szCs w:val="16"/>
              </w:rPr>
              <w:t>令和</w:t>
            </w:r>
            <w:bookmarkStart w:id="0" w:name="_GoBack"/>
            <w:bookmarkEnd w:id="0"/>
            <w:r w:rsidRPr="00AF7927">
              <w:rPr>
                <w:rFonts w:hint="eastAsia"/>
                <w:spacing w:val="-4"/>
                <w:sz w:val="16"/>
                <w:szCs w:val="16"/>
              </w:rPr>
              <w:t xml:space="preserve">　</w:t>
            </w:r>
            <w:r w:rsidRPr="00AF7927">
              <w:rPr>
                <w:rFonts w:cs="Times New Roman"/>
                <w:spacing w:val="-2"/>
                <w:sz w:val="16"/>
                <w:szCs w:val="16"/>
              </w:rPr>
              <w:t xml:space="preserve">  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>・</w:t>
            </w:r>
            <w:r w:rsidRPr="00AF7927">
              <w:rPr>
                <w:rFonts w:cs="Times New Roman"/>
                <w:spacing w:val="-2"/>
                <w:sz w:val="16"/>
                <w:szCs w:val="16"/>
              </w:rPr>
              <w:t xml:space="preserve">  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 xml:space="preserve">　・</w:t>
            </w:r>
          </w:p>
          <w:p w:rsidR="00130D8B" w:rsidRDefault="00130D8B" w:rsidP="00130D8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AF7927">
              <w:rPr>
                <w:rFonts w:cs="Times New Roman"/>
                <w:spacing w:val="-2"/>
                <w:sz w:val="16"/>
                <w:szCs w:val="16"/>
              </w:rPr>
              <w:t xml:space="preserve"> 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 xml:space="preserve">　　　</w:t>
            </w:r>
            <w:r w:rsidRPr="00AF7927">
              <w:rPr>
                <w:spacing w:val="-4"/>
                <w:sz w:val="16"/>
                <w:szCs w:val="16"/>
              </w:rPr>
              <w:t xml:space="preserve"> </w:t>
            </w:r>
            <w:r w:rsidRPr="00AF7927">
              <w:rPr>
                <w:rFonts w:hint="eastAsia"/>
                <w:spacing w:val="-4"/>
                <w:sz w:val="16"/>
                <w:szCs w:val="16"/>
              </w:rPr>
              <w:t xml:space="preserve">　裁判所書記官</w:t>
            </w:r>
          </w:p>
        </w:tc>
      </w:tr>
    </w:tbl>
    <w:p w:rsidR="00B31B43" w:rsidRDefault="00B31B43">
      <w:pPr>
        <w:adjustRightInd/>
        <w:ind w:left="600" w:hanging="600"/>
      </w:pPr>
      <w:r>
        <w:rPr>
          <w:rFonts w:hint="eastAsia"/>
        </w:rPr>
        <w:t xml:space="preserve">　　　　　　　　</w:t>
      </w:r>
      <w:r w:rsidR="00A20497">
        <w:rPr>
          <w:rFonts w:hint="eastAsia"/>
        </w:rPr>
        <w:t xml:space="preserve">　</w:t>
      </w:r>
      <w:r w:rsidR="004807F5">
        <w:rPr>
          <w:rFonts w:hint="eastAsia"/>
        </w:rPr>
        <w:t xml:space="preserve"> </w:t>
      </w:r>
    </w:p>
    <w:p w:rsidR="00B31B43" w:rsidRPr="006239FA" w:rsidRDefault="00130D8B" w:rsidP="00E769E5">
      <w:pPr>
        <w:adjustRightInd/>
      </w:pPr>
      <w:r>
        <w:rPr>
          <w:rFonts w:hint="eastAsia"/>
        </w:rPr>
        <w:t xml:space="preserve">                   </w:t>
      </w:r>
      <w:r>
        <w:rPr>
          <w:rFonts w:hint="eastAsia"/>
        </w:rPr>
        <w:t>裁</w:t>
      </w:r>
      <w:r>
        <w:rPr>
          <w:rFonts w:hint="eastAsia"/>
        </w:rPr>
        <w:t xml:space="preserve"> </w:t>
      </w:r>
      <w:r>
        <w:rPr>
          <w:rFonts w:hint="eastAsia"/>
        </w:rPr>
        <w:t>判</w:t>
      </w:r>
      <w:r>
        <w:rPr>
          <w:rFonts w:hint="eastAsia"/>
        </w:rPr>
        <w:t xml:space="preserve"> </w:t>
      </w:r>
      <w:r>
        <w:rPr>
          <w:rFonts w:hint="eastAsia"/>
        </w:rPr>
        <w:t>官</w:t>
      </w:r>
    </w:p>
    <w:sectPr w:rsidR="00B31B43" w:rsidRPr="006239FA" w:rsidSect="00EE0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6" w:left="1701" w:header="720" w:footer="720" w:gutter="0"/>
      <w:cols w:space="720"/>
      <w:noEndnote/>
      <w:docGrid w:linePitch="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CF" w:rsidRDefault="003550CF">
      <w:r>
        <w:separator/>
      </w:r>
    </w:p>
  </w:endnote>
  <w:endnote w:type="continuationSeparator" w:id="0">
    <w:p w:rsidR="003550CF" w:rsidRDefault="0035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71" w:rsidRDefault="001647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71" w:rsidRDefault="0016477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71" w:rsidRDefault="001647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CF" w:rsidRDefault="003550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50CF" w:rsidRDefault="00355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71" w:rsidRDefault="001647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71" w:rsidRDefault="0016477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771" w:rsidRDefault="001647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56909"/>
    <w:multiLevelType w:val="hybridMultilevel"/>
    <w:tmpl w:val="67AA6AC8"/>
    <w:lvl w:ilvl="0" w:tplc="C5A4AB34">
      <w:start w:val="1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6C1"/>
    <w:rsid w:val="00017DD6"/>
    <w:rsid w:val="00022EBE"/>
    <w:rsid w:val="00047661"/>
    <w:rsid w:val="00051E7B"/>
    <w:rsid w:val="000878E6"/>
    <w:rsid w:val="00093734"/>
    <w:rsid w:val="00093B66"/>
    <w:rsid w:val="00130D8B"/>
    <w:rsid w:val="00164771"/>
    <w:rsid w:val="001A30D1"/>
    <w:rsid w:val="00232B8F"/>
    <w:rsid w:val="00236E2C"/>
    <w:rsid w:val="00256C1C"/>
    <w:rsid w:val="00257D43"/>
    <w:rsid w:val="00296416"/>
    <w:rsid w:val="002D3DB7"/>
    <w:rsid w:val="002D46C1"/>
    <w:rsid w:val="00316125"/>
    <w:rsid w:val="003550CF"/>
    <w:rsid w:val="003813C3"/>
    <w:rsid w:val="003973ED"/>
    <w:rsid w:val="003C0B75"/>
    <w:rsid w:val="003C66F6"/>
    <w:rsid w:val="003D7841"/>
    <w:rsid w:val="004252E1"/>
    <w:rsid w:val="004661E2"/>
    <w:rsid w:val="00470110"/>
    <w:rsid w:val="004807F5"/>
    <w:rsid w:val="00491B2B"/>
    <w:rsid w:val="004974B7"/>
    <w:rsid w:val="00530DD5"/>
    <w:rsid w:val="0053603F"/>
    <w:rsid w:val="005370C2"/>
    <w:rsid w:val="00566E30"/>
    <w:rsid w:val="005C2B1D"/>
    <w:rsid w:val="005E5BD6"/>
    <w:rsid w:val="005F0DD8"/>
    <w:rsid w:val="00605070"/>
    <w:rsid w:val="006239FA"/>
    <w:rsid w:val="00624270"/>
    <w:rsid w:val="0063419D"/>
    <w:rsid w:val="00661A4C"/>
    <w:rsid w:val="00673D12"/>
    <w:rsid w:val="006C3513"/>
    <w:rsid w:val="006E5995"/>
    <w:rsid w:val="00701330"/>
    <w:rsid w:val="007019E2"/>
    <w:rsid w:val="007271D3"/>
    <w:rsid w:val="00731414"/>
    <w:rsid w:val="00733502"/>
    <w:rsid w:val="00734B8C"/>
    <w:rsid w:val="00775BCF"/>
    <w:rsid w:val="00785AA1"/>
    <w:rsid w:val="007A67C2"/>
    <w:rsid w:val="007C6D0D"/>
    <w:rsid w:val="00812295"/>
    <w:rsid w:val="008166ED"/>
    <w:rsid w:val="0089258C"/>
    <w:rsid w:val="0089271F"/>
    <w:rsid w:val="00950335"/>
    <w:rsid w:val="00973F8B"/>
    <w:rsid w:val="009B6E88"/>
    <w:rsid w:val="00A05771"/>
    <w:rsid w:val="00A20497"/>
    <w:rsid w:val="00A477E7"/>
    <w:rsid w:val="00A81C6B"/>
    <w:rsid w:val="00AB7646"/>
    <w:rsid w:val="00AF7927"/>
    <w:rsid w:val="00B112B3"/>
    <w:rsid w:val="00B200E2"/>
    <w:rsid w:val="00B31B43"/>
    <w:rsid w:val="00B35A52"/>
    <w:rsid w:val="00B54A09"/>
    <w:rsid w:val="00B674E1"/>
    <w:rsid w:val="00B76158"/>
    <w:rsid w:val="00B767DA"/>
    <w:rsid w:val="00B85F4D"/>
    <w:rsid w:val="00C0770D"/>
    <w:rsid w:val="00C231B4"/>
    <w:rsid w:val="00C70E2E"/>
    <w:rsid w:val="00C74DDC"/>
    <w:rsid w:val="00CB5A7E"/>
    <w:rsid w:val="00CD2091"/>
    <w:rsid w:val="00D14912"/>
    <w:rsid w:val="00D16A0A"/>
    <w:rsid w:val="00D61A3B"/>
    <w:rsid w:val="00D90E2E"/>
    <w:rsid w:val="00E05A6C"/>
    <w:rsid w:val="00E07B74"/>
    <w:rsid w:val="00E254F5"/>
    <w:rsid w:val="00E273B3"/>
    <w:rsid w:val="00E360BE"/>
    <w:rsid w:val="00E54240"/>
    <w:rsid w:val="00E545D5"/>
    <w:rsid w:val="00E769E5"/>
    <w:rsid w:val="00E82022"/>
    <w:rsid w:val="00E9075E"/>
    <w:rsid w:val="00E96ACA"/>
    <w:rsid w:val="00EA7C6C"/>
    <w:rsid w:val="00EE0A07"/>
    <w:rsid w:val="00F21393"/>
    <w:rsid w:val="00F219B3"/>
    <w:rsid w:val="00F21EF8"/>
    <w:rsid w:val="00F85019"/>
    <w:rsid w:val="00FA08BD"/>
    <w:rsid w:val="00FC5484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1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A0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537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70C2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537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70C2"/>
    <w:rPr>
      <w:rFonts w:cs="ＭＳ 明朝"/>
      <w:color w:val="000000"/>
      <w:sz w:val="21"/>
      <w:szCs w:val="21"/>
    </w:rPr>
  </w:style>
  <w:style w:type="paragraph" w:styleId="a8">
    <w:name w:val="List Paragraph"/>
    <w:basedOn w:val="a"/>
    <w:uiPriority w:val="34"/>
    <w:qFormat/>
    <w:rsid w:val="00C07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2015-10-30T02:03:00Z</dcterms:created>
  <dcterms:modified xsi:type="dcterms:W3CDTF">2020-03-11T00:33:00Z</dcterms:modified>
</cp:coreProperties>
</file>