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E7" w:rsidRDefault="00AD25E7" w:rsidP="00AD25E7">
      <w:pPr>
        <w:tabs>
          <w:tab w:val="left" w:pos="4588"/>
        </w:tabs>
        <w:rPr>
          <w:rFonts w:ascii="ＭＳ 明朝"/>
        </w:rPr>
      </w:pPr>
      <w:r>
        <w:rPr>
          <w:rFonts w:hint="eastAsia"/>
          <w:szCs w:val="21"/>
        </w:rPr>
        <w:t xml:space="preserve">基本事件番号　</w:t>
      </w:r>
      <w:r w:rsidR="00390448">
        <w:rPr>
          <w:rFonts w:hint="eastAsia"/>
          <w:szCs w:val="21"/>
        </w:rPr>
        <w:t>平成・</w:t>
      </w:r>
      <w:r w:rsidR="00C44AEF">
        <w:rPr>
          <w:rFonts w:hint="eastAsia"/>
          <w:szCs w:val="21"/>
        </w:rPr>
        <w:t>令和</w:t>
      </w:r>
      <w:r>
        <w:rPr>
          <w:rFonts w:hint="eastAsia"/>
          <w:szCs w:val="21"/>
          <w:u w:val="single" w:color="000000"/>
        </w:rPr>
        <w:t xml:space="preserve">　　　</w:t>
      </w:r>
      <w:r>
        <w:rPr>
          <w:rFonts w:hint="eastAsia"/>
          <w:szCs w:val="21"/>
        </w:rPr>
        <w:t>年（家）第</w:t>
      </w:r>
      <w:r>
        <w:rPr>
          <w:rFonts w:hint="eastAsia"/>
          <w:szCs w:val="21"/>
          <w:u w:val="single" w:color="000000"/>
        </w:rPr>
        <w:t xml:space="preserve">　　　　</w:t>
      </w:r>
      <w:bookmarkStart w:id="0" w:name="_GoBack"/>
      <w:bookmarkEnd w:id="0"/>
      <w:r>
        <w:rPr>
          <w:rFonts w:hint="eastAsia"/>
          <w:szCs w:val="21"/>
          <w:u w:val="single" w:color="000000"/>
        </w:rPr>
        <w:t xml:space="preserve">　</w:t>
      </w:r>
      <w:r>
        <w:rPr>
          <w:rFonts w:hint="eastAsia"/>
          <w:szCs w:val="21"/>
        </w:rPr>
        <w:t xml:space="preserve">号　　</w:t>
      </w:r>
      <w:r>
        <w:rPr>
          <w:rFonts w:hint="eastAsia"/>
          <w:szCs w:val="21"/>
          <w:u w:val="single" w:color="000000"/>
        </w:rPr>
        <w:t>本　　人</w:t>
      </w:r>
      <w:r>
        <w:rPr>
          <w:u w:val="single" w:color="000000"/>
        </w:rPr>
        <w:t xml:space="preserve">  </w:t>
      </w:r>
      <w:r>
        <w:rPr>
          <w:rFonts w:hint="eastAsia"/>
          <w:u w:val="single" w:color="000000"/>
        </w:rPr>
        <w:t xml:space="preserve">　　　　　　　　</w:t>
      </w:r>
    </w:p>
    <w:p w:rsidR="00AD25E7" w:rsidRDefault="00AD25E7" w:rsidP="00AD25E7">
      <w:pPr>
        <w:jc w:val="center"/>
        <w:rPr>
          <w:rFonts w:ascii="ＭＳ 明朝"/>
        </w:rPr>
      </w:pPr>
      <w:r>
        <w:rPr>
          <w:rFonts w:hint="eastAsia"/>
          <w:b/>
          <w:bCs/>
          <w:sz w:val="32"/>
          <w:szCs w:val="32"/>
        </w:rPr>
        <w:t>報酬付与申立事情説明書</w:t>
      </w:r>
    </w:p>
    <w:p w:rsidR="00AD25E7" w:rsidRDefault="00AD25E7" w:rsidP="00AD25E7">
      <w:pPr>
        <w:ind w:left="242" w:hanging="242"/>
        <w:rPr>
          <w:rFonts w:ascii="ＭＳ 明朝"/>
        </w:rPr>
      </w:pPr>
      <w:r>
        <w:rPr>
          <w:rFonts w:hint="eastAsia"/>
        </w:rPr>
        <w:t>１　別紙財産目録のとおり，報告時点で管理する財産（流動資産）額は次のとおりである。</w:t>
      </w:r>
    </w:p>
    <w:p w:rsidR="00AD25E7" w:rsidRDefault="00AD25E7" w:rsidP="00AD25E7">
      <w:pPr>
        <w:ind w:left="966" w:hanging="724"/>
        <w:rPr>
          <w:rFonts w:ascii="ＭＳ 明朝"/>
        </w:rPr>
      </w:pPr>
      <w:r>
        <w:rPr>
          <w:rFonts w:hint="eastAsia"/>
        </w:rPr>
        <w:t>①　預貯金等　　　　　　　　　　　　　　　　　　金</w:t>
      </w:r>
      <w:r>
        <w:rPr>
          <w:rFonts w:hint="eastAsia"/>
          <w:u w:val="single" w:color="000000"/>
        </w:rPr>
        <w:t xml:space="preserve">　　　　　　　　　　</w:t>
      </w:r>
      <w:r>
        <w:rPr>
          <w:rFonts w:hint="eastAsia"/>
        </w:rPr>
        <w:t>円</w:t>
      </w:r>
    </w:p>
    <w:p w:rsidR="00AD25E7" w:rsidRDefault="00AD25E7" w:rsidP="00AD25E7">
      <w:pPr>
        <w:ind w:left="242" w:hanging="242"/>
        <w:rPr>
          <w:rFonts w:ascii="ＭＳ 明朝"/>
        </w:rPr>
      </w:pPr>
      <w:r>
        <w:rPr>
          <w:rFonts w:hint="eastAsia"/>
        </w:rPr>
        <w:t xml:space="preserve">　②　株等</w:t>
      </w:r>
      <w:r w:rsidRPr="003B631D">
        <w:rPr>
          <w:rFonts w:hint="eastAsia"/>
        </w:rPr>
        <w:t>（時価で算出してください。）</w:t>
      </w:r>
      <w:r>
        <w:rPr>
          <w:rFonts w:hint="eastAsia"/>
          <w:szCs w:val="21"/>
        </w:rPr>
        <w:t xml:space="preserve">　　　　　　</w:t>
      </w:r>
      <w:r>
        <w:rPr>
          <w:rFonts w:hint="eastAsia"/>
        </w:rPr>
        <w:t xml:space="preserve">　金</w:t>
      </w:r>
      <w:r>
        <w:rPr>
          <w:rFonts w:hint="eastAsia"/>
          <w:u w:val="single" w:color="000000"/>
        </w:rPr>
        <w:t xml:space="preserve">　　　　　　　　　　</w:t>
      </w:r>
      <w:r>
        <w:rPr>
          <w:rFonts w:hint="eastAsia"/>
        </w:rPr>
        <w:t>円</w:t>
      </w:r>
    </w:p>
    <w:p w:rsidR="00AD25E7" w:rsidRDefault="00AD25E7" w:rsidP="00AD25E7">
      <w:pPr>
        <w:ind w:left="3864" w:hanging="242"/>
        <w:rPr>
          <w:rFonts w:ascii="ＭＳ 明朝"/>
        </w:rPr>
      </w:pPr>
      <w:r>
        <w:rPr>
          <w:rFonts w:hint="eastAsia"/>
        </w:rPr>
        <w:t xml:space="preserve">　　　総額は，金</w:t>
      </w:r>
      <w:r>
        <w:rPr>
          <w:rFonts w:hint="eastAsia"/>
          <w:u w:val="single" w:color="000000"/>
        </w:rPr>
        <w:t xml:space="preserve">　　　　　　　　　　　　　</w:t>
      </w:r>
      <w:r>
        <w:rPr>
          <w:rFonts w:hint="eastAsia"/>
        </w:rPr>
        <w:t>円</w:t>
      </w:r>
    </w:p>
    <w:p w:rsidR="00AD25E7" w:rsidRDefault="00AD25E7" w:rsidP="00AD25E7">
      <w:pPr>
        <w:rPr>
          <w:szCs w:val="21"/>
        </w:rPr>
      </w:pPr>
      <w:r>
        <w:rPr>
          <w:rFonts w:hint="eastAsia"/>
          <w:szCs w:val="21"/>
        </w:rPr>
        <w:t xml:space="preserve">　　　</w:t>
      </w:r>
      <w:r>
        <w:rPr>
          <w:szCs w:val="21"/>
        </w:rPr>
        <w:t xml:space="preserve"> </w:t>
      </w:r>
      <w:r>
        <w:rPr>
          <w:rFonts w:hint="eastAsia"/>
          <w:szCs w:val="21"/>
        </w:rPr>
        <w:t>※②に保険は入れないでください。</w:t>
      </w:r>
    </w:p>
    <w:p w:rsidR="00AD25E7" w:rsidRDefault="00390448" w:rsidP="00AD25E7">
      <w:pPr>
        <w:rPr>
          <w:rFonts w:ascii="ＭＳ 明朝"/>
        </w:rPr>
      </w:pPr>
      <w:r>
        <w:rPr>
          <w:noProof/>
        </w:rPr>
        <w:pict>
          <v:shape id="_x0000_s2053" style="position:absolute;left:0;text-align:left;margin-left:371.3pt;margin-top:18.1pt;width:5.8pt;height:53.7pt;z-index:251659264;mso-position-horizontal-relative:text;mso-position-vertical-relative:text" coordsize="64,1062" o:allowincell="f" path="m,1062hdc18,1062,32,1040,32,1014v,,,-384,,-384c32,604,46,582,64,582,46,582,32,560,32,534v,,,-486,,-486c32,20,18,,,e" strokeweight=".20158mm"/>
        </w:pict>
      </w:r>
      <w:r>
        <w:rPr>
          <w:noProof/>
        </w:rPr>
        <w:pict>
          <v:shape id="_x0000_s2051" style="position:absolute;left:0;text-align:left;margin-left:169.8pt;margin-top:19pt;width:5.8pt;height:55pt;z-index:251657216;mso-position-horizontal-relative:text;mso-position-vertical-relative:text" coordsize="64,1086" o:allowincell="f" path="m,1086hdc18,1086,32,1066,32,1038v,,,-394,,-394c32,618,46,596,64,596,46,596,32,574,32,548v,,,-498,,-498c32,20,18,,,e" strokeweight=".20158mm"/>
        </w:pict>
      </w:r>
      <w:r>
        <w:rPr>
          <w:noProof/>
        </w:rPr>
        <w:pict>
          <v:shape id="_x0000_s2052" style="position:absolute;left:0;text-align:left;margin-left:211.1pt;margin-top:19.9pt;width:5.5pt;height:53.4pt;z-index:251658240;mso-position-horizontal-relative:text;mso-position-vertical-relative:text" coordsize="56,1056" o:allowincell="f" path="m56,hdc40,,28,20,28,46v,,,432,,432c28,504,16,526,,526v16,,28,24,28,50c28,576,28,1010,28,1010v,24,12,46,28,46e" strokeweight=".20158mm"/>
        </w:pict>
      </w:r>
      <w:r w:rsidR="00AD25E7">
        <w:rPr>
          <w:rFonts w:hint="eastAsia"/>
        </w:rPr>
        <w:t>２　報告対象期間の収支</w:t>
      </w:r>
    </w:p>
    <w:p w:rsidR="00AD25E7" w:rsidRDefault="00390448" w:rsidP="00AD25E7">
      <w:pPr>
        <w:rPr>
          <w:rFonts w:ascii="ＭＳ 明朝"/>
        </w:rPr>
      </w:pPr>
      <w:r>
        <w:rPr>
          <w:noProof/>
        </w:rPr>
        <w:pict>
          <v:shape id="_x0000_s2050" style="position:absolute;left:0;text-align:left;margin-left:13.2pt;margin-top:1.8pt;width:5.5pt;height:51.1pt;z-index:251656192;mso-position-horizontal-relative:text;mso-position-vertical-relative:text" coordsize="56,1012" o:allowincell="f" path="m56,hdc40,,28,20,28,46v,,,412,,412c28,484,16,504,,504v16,,28,22,28,48c28,552,28,964,28,964v,26,12,48,28,48e" strokeweight=".20158mm"/>
        </w:pict>
      </w:r>
      <w:r w:rsidR="00AD25E7">
        <w:rPr>
          <w:rFonts w:hint="eastAsia"/>
        </w:rPr>
        <w:t xml:space="preserve">　</w:t>
      </w:r>
      <w:r w:rsidR="00AD25E7">
        <w:t xml:space="preserve">  </w:t>
      </w:r>
      <w:r w:rsidR="00AD25E7">
        <w:rPr>
          <w:rFonts w:hint="eastAsia"/>
        </w:rPr>
        <w:t>□就職の日</w:t>
      </w:r>
      <w:r w:rsidR="00AD25E7">
        <w:t xml:space="preserve">                  </w:t>
      </w:r>
      <w:r w:rsidR="00AD25E7">
        <w:rPr>
          <w:rFonts w:hint="eastAsia"/>
        </w:rPr>
        <w:t xml:space="preserve">　</w:t>
      </w:r>
      <w:r w:rsidR="00AD25E7">
        <w:t xml:space="preserve">   </w:t>
      </w:r>
      <w:r w:rsidR="00990BD2">
        <w:rPr>
          <w:rFonts w:hint="eastAsia"/>
        </w:rPr>
        <w:t xml:space="preserve">　</w:t>
      </w:r>
      <w:r w:rsidR="00990BD2">
        <w:rPr>
          <w:rFonts w:hint="eastAsia"/>
        </w:rPr>
        <w:t xml:space="preserve"> </w:t>
      </w:r>
      <w:r w:rsidR="00AD25E7">
        <w:rPr>
          <w:rFonts w:hint="eastAsia"/>
        </w:rPr>
        <w:t>□終了の日</w:t>
      </w:r>
    </w:p>
    <w:p w:rsidR="00AD25E7" w:rsidRDefault="00AD25E7" w:rsidP="00AD25E7">
      <w:pPr>
        <w:rPr>
          <w:rFonts w:ascii="ＭＳ 明朝"/>
        </w:rPr>
      </w:pPr>
      <w:r>
        <w:t xml:space="preserve">    </w:t>
      </w:r>
      <w:r w:rsidR="00990BD2">
        <w:rPr>
          <w:rFonts w:hint="eastAsia"/>
        </w:rPr>
        <w:t>□</w:t>
      </w:r>
      <w:r w:rsidR="00C44AEF">
        <w:rPr>
          <w:rFonts w:hint="eastAsia"/>
        </w:rPr>
        <w:t xml:space="preserve">　　　</w:t>
      </w:r>
      <w:r w:rsidR="00990BD2">
        <w:rPr>
          <w:rFonts w:hint="eastAsia"/>
        </w:rPr>
        <w:t xml:space="preserve">　年　　月　</w:t>
      </w:r>
      <w:r w:rsidR="00990BD2">
        <w:t xml:space="preserve">  </w:t>
      </w:r>
      <w:r w:rsidR="00990BD2">
        <w:rPr>
          <w:rFonts w:hint="eastAsia"/>
        </w:rPr>
        <w:t>日</w:t>
      </w:r>
      <w:r>
        <w:t xml:space="preserve">  </w:t>
      </w:r>
      <w:r w:rsidR="00990BD2">
        <w:rPr>
          <w:rFonts w:hint="eastAsia"/>
        </w:rPr>
        <w:t xml:space="preserve">　　から　□</w:t>
      </w:r>
      <w:r w:rsidR="00C44AEF">
        <w:rPr>
          <w:rFonts w:hint="eastAsia"/>
        </w:rPr>
        <w:t xml:space="preserve">　　</w:t>
      </w:r>
      <w:r w:rsidR="00990BD2">
        <w:rPr>
          <w:rFonts w:hint="eastAsia"/>
        </w:rPr>
        <w:t xml:space="preserve">　　年　　月</w:t>
      </w:r>
      <w:r w:rsidR="00990BD2">
        <w:t xml:space="preserve">  </w:t>
      </w:r>
      <w:r w:rsidR="00990BD2">
        <w:rPr>
          <w:rFonts w:hint="eastAsia"/>
        </w:rPr>
        <w:t xml:space="preserve">　</w:t>
      </w:r>
      <w:r w:rsidR="00990BD2">
        <w:t xml:space="preserve"> </w:t>
      </w:r>
      <w:r w:rsidR="00990BD2">
        <w:rPr>
          <w:rFonts w:hint="eastAsia"/>
        </w:rPr>
        <w:t>日</w:t>
      </w:r>
      <w:r>
        <w:t xml:space="preserve">    </w:t>
      </w:r>
      <w:r w:rsidR="00990BD2">
        <w:rPr>
          <w:rFonts w:hint="eastAsia"/>
        </w:rPr>
        <w:t>までの</w:t>
      </w:r>
      <w:r>
        <w:t xml:space="preserve">                        </w:t>
      </w:r>
      <w:r w:rsidR="00990BD2">
        <w:rPr>
          <w:rFonts w:hint="eastAsia"/>
        </w:rPr>
        <w:t xml:space="preserve">　</w:t>
      </w:r>
      <w:r>
        <w:t xml:space="preserve">    </w:t>
      </w:r>
    </w:p>
    <w:p w:rsidR="00AD25E7" w:rsidRDefault="00AD25E7" w:rsidP="00AD25E7">
      <w:pPr>
        <w:rPr>
          <w:rFonts w:ascii="ＭＳ 明朝"/>
        </w:rPr>
      </w:pPr>
      <w:r>
        <w:t xml:space="preserve">    </w:t>
      </w:r>
      <w:r>
        <w:rPr>
          <w:rFonts w:hint="eastAsia"/>
        </w:rPr>
        <w:t>本人の収支は</w:t>
      </w:r>
      <w:r>
        <w:rPr>
          <w:rFonts w:hint="eastAsia"/>
          <w:u w:val="single" w:color="000000"/>
        </w:rPr>
        <w:t xml:space="preserve">　　　　　　　　　　　円</w:t>
      </w:r>
      <w:r>
        <w:rPr>
          <w:rFonts w:hint="eastAsia"/>
        </w:rPr>
        <w:t>の（□黒字・□赤字）である。</w:t>
      </w:r>
    </w:p>
    <w:p w:rsidR="00AD25E7" w:rsidRDefault="00AD25E7" w:rsidP="00AD25E7">
      <w:pPr>
        <w:ind w:left="242" w:hanging="242"/>
        <w:rPr>
          <w:rFonts w:ascii="ＭＳ 明朝"/>
        </w:rPr>
      </w:pPr>
      <w:r>
        <w:rPr>
          <w:rFonts w:hint="eastAsia"/>
        </w:rPr>
        <w:t>３　付加報酬について</w:t>
      </w:r>
    </w:p>
    <w:p w:rsidR="00AD25E7" w:rsidRDefault="00AD25E7" w:rsidP="00AD25E7">
      <w:pPr>
        <w:ind w:left="242" w:hanging="242"/>
        <w:rPr>
          <w:rFonts w:ascii="ＭＳ 明朝"/>
        </w:rPr>
      </w:pPr>
      <w:r>
        <w:rPr>
          <w:rFonts w:hint="eastAsia"/>
        </w:rPr>
        <w:t xml:space="preserve">　　□　求めない。</w:t>
      </w:r>
    </w:p>
    <w:p w:rsidR="00AD25E7" w:rsidRDefault="00AD25E7" w:rsidP="00AD25E7">
      <w:pPr>
        <w:ind w:left="242" w:hanging="242"/>
        <w:rPr>
          <w:rFonts w:ascii="ＭＳ 明朝"/>
        </w:rPr>
      </w:pPr>
      <w:r>
        <w:rPr>
          <w:rFonts w:hint="eastAsia"/>
        </w:rPr>
        <w:t xml:space="preserve">　　□　後見人等が本人のために特に行った次の行為について付加報酬を求める。</w:t>
      </w:r>
    </w:p>
    <w:p w:rsidR="00AD25E7" w:rsidRDefault="00AD25E7" w:rsidP="00AD25E7">
      <w:pPr>
        <w:ind w:left="724" w:hanging="724"/>
        <w:rPr>
          <w:rFonts w:ascii="ＭＳ 明朝"/>
        </w:rPr>
      </w:pPr>
      <w:r>
        <w:rPr>
          <w:rFonts w:hint="eastAsia"/>
        </w:rPr>
        <w:t xml:space="preserve">　　□　監督人が，□本人を代表した　又は　□同意した　次の行為について付加報酬を求める。</w:t>
      </w:r>
    </w:p>
    <w:p w:rsidR="00AD25E7" w:rsidRDefault="00AD25E7" w:rsidP="00AD25E7">
      <w:pPr>
        <w:ind w:left="484" w:hanging="484"/>
        <w:rPr>
          <w:rFonts w:ascii="ＭＳ 明朝"/>
        </w:rPr>
      </w:pPr>
      <w:r>
        <w:rPr>
          <w:rFonts w:hint="eastAsia"/>
        </w:rPr>
        <w:t xml:space="preserve">　　　□　①　訴訟・非訟・家事審判（本人が得た利益）</w:t>
      </w:r>
      <w:r>
        <w:rPr>
          <w:rFonts w:hint="eastAsia"/>
          <w:u w:val="thick" w:color="000000"/>
        </w:rPr>
        <w:t xml:space="preserve">　　　　　　　　　　円</w:t>
      </w:r>
    </w:p>
    <w:p w:rsidR="00AD25E7" w:rsidRDefault="00AD25E7" w:rsidP="00AD25E7">
      <w:pPr>
        <w:rPr>
          <w:rFonts w:ascii="ＭＳ 明朝"/>
        </w:rPr>
      </w:pPr>
      <w:r>
        <w:rPr>
          <w:rFonts w:hint="eastAsia"/>
        </w:rPr>
        <w:t xml:space="preserve">　　　□　②　調停・訴訟外の示談　（本人が得た利益）</w:t>
      </w:r>
      <w:r>
        <w:rPr>
          <w:rFonts w:hint="eastAsia"/>
          <w:u w:val="thick" w:color="000000"/>
        </w:rPr>
        <w:t xml:space="preserve">　　　　　　　　　　円</w:t>
      </w:r>
    </w:p>
    <w:p w:rsidR="00AD25E7" w:rsidRDefault="00AD25E7" w:rsidP="00AD25E7">
      <w:pPr>
        <w:rPr>
          <w:rFonts w:ascii="ＭＳ 明朝"/>
        </w:rPr>
      </w:pPr>
      <w:r>
        <w:rPr>
          <w:rFonts w:hint="eastAsia"/>
        </w:rPr>
        <w:t xml:space="preserve">　　　□　③　遺産分割協議　　　　（本人取得額）</w:t>
      </w:r>
      <w:r w:rsidR="00990BD2">
        <w:rPr>
          <w:rFonts w:hint="eastAsia"/>
        </w:rPr>
        <w:t xml:space="preserve">　　</w:t>
      </w:r>
      <w:r>
        <w:rPr>
          <w:rFonts w:hint="eastAsia"/>
          <w:u w:val="thick" w:color="000000"/>
        </w:rPr>
        <w:t xml:space="preserve">　　　　　　　　　　円</w:t>
      </w:r>
    </w:p>
    <w:p w:rsidR="00AD25E7" w:rsidRDefault="00AD25E7" w:rsidP="00AD25E7">
      <w:pPr>
        <w:rPr>
          <w:rFonts w:ascii="ＭＳ 明朝"/>
        </w:rPr>
      </w:pPr>
      <w:r>
        <w:rPr>
          <w:rFonts w:hint="eastAsia"/>
        </w:rPr>
        <w:t xml:space="preserve">　　　□　④　保険金請求　　　　　</w:t>
      </w:r>
      <w:r w:rsidR="00990BD2">
        <w:rPr>
          <w:rFonts w:hint="eastAsia"/>
        </w:rPr>
        <w:t>（</w:t>
      </w:r>
      <w:r>
        <w:rPr>
          <w:rFonts w:hint="eastAsia"/>
        </w:rPr>
        <w:t>本人取得額）</w:t>
      </w:r>
      <w:r w:rsidR="00990BD2">
        <w:rPr>
          <w:rFonts w:hint="eastAsia"/>
        </w:rPr>
        <w:t xml:space="preserve">　　</w:t>
      </w:r>
      <w:r>
        <w:rPr>
          <w:rFonts w:hint="eastAsia"/>
          <w:u w:val="thick" w:color="000000"/>
        </w:rPr>
        <w:t xml:space="preserve">　　　　　　　　　　円</w:t>
      </w:r>
    </w:p>
    <w:p w:rsidR="00AD25E7" w:rsidRDefault="00AD25E7" w:rsidP="00AD25E7">
      <w:pPr>
        <w:rPr>
          <w:rFonts w:ascii="ＭＳ 明朝"/>
        </w:rPr>
      </w:pPr>
      <w:r>
        <w:rPr>
          <w:rFonts w:hint="eastAsia"/>
        </w:rPr>
        <w:t xml:space="preserve">　　　□　⑤　不動産の処分・管理</w:t>
      </w:r>
      <w:r w:rsidR="00990BD2">
        <w:rPr>
          <w:rFonts w:hint="eastAsia"/>
        </w:rPr>
        <w:t>（売却代金入金額・対象期間の管理賃料額）</w:t>
      </w:r>
      <w:r>
        <w:rPr>
          <w:rFonts w:hint="eastAsia"/>
        </w:rPr>
        <w:t xml:space="preserve">　　　　　</w:t>
      </w:r>
    </w:p>
    <w:p w:rsidR="00AD25E7" w:rsidRDefault="00AD25E7" w:rsidP="00AD25E7">
      <w:pPr>
        <w:rPr>
          <w:rFonts w:ascii="ＭＳ 明朝"/>
        </w:rPr>
      </w:pPr>
      <w:r>
        <w:rPr>
          <w:rFonts w:hint="eastAsia"/>
        </w:rPr>
        <w:t xml:space="preserve">　　　　　</w:t>
      </w:r>
      <w:r w:rsidR="00990BD2">
        <w:rPr>
          <w:rFonts w:hint="eastAsia"/>
        </w:rPr>
        <w:t xml:space="preserve">　　　　　　　　　　　　　　　　　　　　</w:t>
      </w:r>
      <w:r>
        <w:rPr>
          <w:rFonts w:hint="eastAsia"/>
        </w:rPr>
        <w:t xml:space="preserve">　</w:t>
      </w:r>
      <w:r>
        <w:rPr>
          <w:rFonts w:hint="eastAsia"/>
          <w:u w:val="thick" w:color="000000"/>
        </w:rPr>
        <w:t xml:space="preserve">　　　　　　　　　　円</w:t>
      </w:r>
    </w:p>
    <w:p w:rsidR="00AD25E7" w:rsidRDefault="00AD25E7" w:rsidP="00AD25E7">
      <w:pPr>
        <w:rPr>
          <w:rFonts w:ascii="ＭＳ 明朝"/>
        </w:rPr>
      </w:pPr>
      <w:r>
        <w:rPr>
          <w:rFonts w:hint="eastAsia"/>
        </w:rPr>
        <w:t xml:space="preserve">　　　□　⑥　その他（　　　　　　　　　　　　）</w:t>
      </w:r>
    </w:p>
    <w:p w:rsidR="00AD25E7" w:rsidRDefault="00AD25E7" w:rsidP="00AD25E7">
      <w:pPr>
        <w:rPr>
          <w:rFonts w:ascii="ＭＳ 明朝"/>
        </w:rPr>
      </w:pPr>
      <w:r>
        <w:rPr>
          <w:rFonts w:hint="eastAsia"/>
        </w:rPr>
        <w:t xml:space="preserve">　　　　　　　　□　詳細は別紙のとおり</w:t>
      </w:r>
    </w:p>
    <w:p w:rsidR="00AD25E7" w:rsidRDefault="00AD25E7" w:rsidP="00AD25E7">
      <w:pPr>
        <w:rPr>
          <w:rFonts w:ascii="ＭＳ 明朝"/>
        </w:rPr>
      </w:pPr>
      <w:r>
        <w:t xml:space="preserve">       </w:t>
      </w:r>
      <w:r>
        <w:rPr>
          <w:rFonts w:hint="eastAsia"/>
          <w:szCs w:val="21"/>
        </w:rPr>
        <w:t>※①から⑥の行為を行い，付加報酬を求める場合は，資料を添付してください。</w:t>
      </w:r>
    </w:p>
    <w:sectPr w:rsidR="00AD25E7" w:rsidSect="00BD064F">
      <w:headerReference w:type="even" r:id="rId6"/>
      <w:headerReference w:type="default" r:id="rId7"/>
      <w:footerReference w:type="even" r:id="rId8"/>
      <w:footerReference w:type="default" r:id="rId9"/>
      <w:headerReference w:type="first" r:id="rId10"/>
      <w:footerReference w:type="first" r:id="rId11"/>
      <w:pgSz w:w="11906" w:h="16838" w:code="9"/>
      <w:pgMar w:top="1985" w:right="851" w:bottom="1531" w:left="1701" w:header="851" w:footer="992" w:gutter="0"/>
      <w:cols w:space="425"/>
      <w:docGrid w:type="linesAndChars" w:linePitch="512"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D2" w:rsidRDefault="007723D2" w:rsidP="003C4052">
      <w:r>
        <w:separator/>
      </w:r>
    </w:p>
  </w:endnote>
  <w:endnote w:type="continuationSeparator" w:id="0">
    <w:p w:rsidR="007723D2" w:rsidRDefault="007723D2" w:rsidP="003C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14" w:rsidRDefault="001E29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14" w:rsidRDefault="001E29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14" w:rsidRDefault="001E29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D2" w:rsidRDefault="007723D2" w:rsidP="003C4052">
      <w:r>
        <w:separator/>
      </w:r>
    </w:p>
  </w:footnote>
  <w:footnote w:type="continuationSeparator" w:id="0">
    <w:p w:rsidR="007723D2" w:rsidRDefault="007723D2" w:rsidP="003C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14" w:rsidRDefault="001E29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14" w:rsidRDefault="001E29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14" w:rsidRDefault="001E29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6"/>
  <w:displayHorizontalDrawingGridEvery w:val="0"/>
  <w:displayVerticalDrawingGridEvery w:val="2"/>
  <w:characterSpacingControl w:val="doNotCompres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934"/>
    <w:rsid w:val="000327A2"/>
    <w:rsid w:val="001E2914"/>
    <w:rsid w:val="00257002"/>
    <w:rsid w:val="002F32CE"/>
    <w:rsid w:val="00324841"/>
    <w:rsid w:val="00390448"/>
    <w:rsid w:val="003C4052"/>
    <w:rsid w:val="003D60DA"/>
    <w:rsid w:val="004444D5"/>
    <w:rsid w:val="005B798D"/>
    <w:rsid w:val="006E7967"/>
    <w:rsid w:val="007723D2"/>
    <w:rsid w:val="009104E6"/>
    <w:rsid w:val="009525F4"/>
    <w:rsid w:val="00990BD2"/>
    <w:rsid w:val="009A2EF6"/>
    <w:rsid w:val="00AA3D53"/>
    <w:rsid w:val="00AD25E7"/>
    <w:rsid w:val="00AF0EBA"/>
    <w:rsid w:val="00BD064F"/>
    <w:rsid w:val="00BD65D0"/>
    <w:rsid w:val="00C44AEF"/>
    <w:rsid w:val="00CD1934"/>
    <w:rsid w:val="00D56932"/>
    <w:rsid w:val="00DA1841"/>
    <w:rsid w:val="00DB35C2"/>
    <w:rsid w:val="00E75D65"/>
    <w:rsid w:val="00F7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1934"/>
  </w:style>
  <w:style w:type="paragraph" w:styleId="a4">
    <w:name w:val="header"/>
    <w:basedOn w:val="a"/>
    <w:link w:val="a5"/>
    <w:rsid w:val="003C4052"/>
    <w:pPr>
      <w:tabs>
        <w:tab w:val="center" w:pos="4252"/>
        <w:tab w:val="right" w:pos="8504"/>
      </w:tabs>
      <w:snapToGrid w:val="0"/>
    </w:pPr>
  </w:style>
  <w:style w:type="character" w:customStyle="1" w:styleId="a5">
    <w:name w:val="ヘッダー (文字)"/>
    <w:basedOn w:val="a0"/>
    <w:link w:val="a4"/>
    <w:rsid w:val="003C4052"/>
    <w:rPr>
      <w:kern w:val="2"/>
      <w:sz w:val="21"/>
      <w:szCs w:val="24"/>
    </w:rPr>
  </w:style>
  <w:style w:type="paragraph" w:styleId="a6">
    <w:name w:val="footer"/>
    <w:basedOn w:val="a"/>
    <w:link w:val="a7"/>
    <w:rsid w:val="003C4052"/>
    <w:pPr>
      <w:tabs>
        <w:tab w:val="center" w:pos="4252"/>
        <w:tab w:val="right" w:pos="8504"/>
      </w:tabs>
      <w:snapToGrid w:val="0"/>
    </w:pPr>
  </w:style>
  <w:style w:type="character" w:customStyle="1" w:styleId="a7">
    <w:name w:val="フッター (文字)"/>
    <w:basedOn w:val="a0"/>
    <w:link w:val="a6"/>
    <w:rsid w:val="003C4052"/>
    <w:rPr>
      <w:kern w:val="2"/>
      <w:sz w:val="21"/>
      <w:szCs w:val="24"/>
    </w:rPr>
  </w:style>
  <w:style w:type="paragraph" w:styleId="a8">
    <w:name w:val="Balloon Text"/>
    <w:basedOn w:val="a"/>
    <w:link w:val="a9"/>
    <w:rsid w:val="003C4052"/>
    <w:rPr>
      <w:rFonts w:ascii="Arial" w:eastAsia="ＭＳ ゴシック" w:hAnsi="Arial"/>
      <w:sz w:val="18"/>
      <w:szCs w:val="18"/>
    </w:rPr>
  </w:style>
  <w:style w:type="character" w:customStyle="1" w:styleId="a9">
    <w:name w:val="吹き出し (文字)"/>
    <w:basedOn w:val="a0"/>
    <w:link w:val="a8"/>
    <w:rsid w:val="003C40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DocSecurity>0</DocSecurity>
  <Lines>5</Lines>
  <Paragraphs>1</Paragraphs>
  <ScaleCrop>false</ScaleCrop>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2015-08-13T02:41:00Z</dcterms:created>
  <dcterms:modified xsi:type="dcterms:W3CDTF">2020-03-12T03:01:00Z</dcterms:modified>
</cp:coreProperties>
</file>