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A2" w:rsidRDefault="00334AC4" w:rsidP="00754C90">
      <w:pPr>
        <w:jc w:val="center"/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</w:pPr>
      <w:r w:rsidRPr="00BF1027">
        <w:rPr>
          <w:rFonts w:ascii="ＭＳ ゴシック" w:eastAsia="ＭＳ ゴシック" w:hAnsi="ＭＳ ゴシック" w:cs="ＭＳ ゴシック" w:hint="eastAsia"/>
          <w:b/>
          <w:spacing w:val="132"/>
          <w:kern w:val="0"/>
          <w:sz w:val="32"/>
          <w:szCs w:val="32"/>
          <w:fitText w:val="3840" w:id="1926524928"/>
        </w:rPr>
        <w:t>申立事情説明</w:t>
      </w:r>
      <w:r w:rsidR="001E0922" w:rsidRPr="00BF1027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32"/>
          <w:szCs w:val="32"/>
          <w:fitText w:val="3840" w:id="1926524928"/>
        </w:rPr>
        <w:t>書</w:t>
      </w:r>
    </w:p>
    <w:p w:rsidR="00370BA2" w:rsidRPr="00B94024" w:rsidRDefault="00C643DF" w:rsidP="00754C90">
      <w:pPr>
        <w:jc w:val="center"/>
        <w:rPr>
          <w:rFonts w:ascii="ＭＳ ゴシック" w:eastAsia="ＭＳ ゴシック" w:hAnsi="ＭＳ ゴシック"/>
          <w:b/>
          <w:spacing w:val="2"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  <w:t>（未成年者氏名</w:t>
      </w:r>
      <w:r w:rsidRPr="005D13CB">
        <w:rPr>
          <w:rFonts w:ascii="ＭＳ ゴシック" w:eastAsia="ＭＳ ゴシック" w:hAnsi="ＭＳ ゴシック" w:cs="ＭＳ ゴシック"/>
          <w:b/>
          <w:kern w:val="0"/>
          <w:sz w:val="32"/>
          <w:szCs w:val="32"/>
          <w:u w:val="single"/>
        </w:rPr>
        <w:t xml:space="preserve">　　　　　　</w:t>
      </w:r>
      <w:r w:rsidR="00370BA2"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  <w:t>）</w:t>
      </w:r>
    </w:p>
    <w:p w:rsidR="00332B54" w:rsidRDefault="00332B54" w:rsidP="00447299">
      <w:pPr>
        <w:overflowPunct w:val="0"/>
        <w:ind w:left="260" w:hanging="26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334AC4" w:rsidRPr="005440DA" w:rsidRDefault="00447299" w:rsidP="00447299">
      <w:pPr>
        <w:overflowPunct w:val="0"/>
        <w:ind w:left="260" w:hanging="26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申立人が記</w:t>
      </w:r>
      <w:r w:rsidR="00C45DE2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載</w:t>
      </w: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してください。</w:t>
      </w:r>
      <w:r w:rsidR="00BF102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申立人が記載できないときは，未成年者の事情をよく理解している方が記載してください。</w:t>
      </w:r>
    </w:p>
    <w:p w:rsidR="006A6212" w:rsidRPr="005440DA" w:rsidRDefault="006A6212" w:rsidP="006A6212">
      <w:pPr>
        <w:overflowPunct w:val="0"/>
        <w:ind w:left="260" w:hanging="26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</w:t>
      </w:r>
      <w:r w:rsidR="0022062C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載</w:t>
      </w: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してください。選択式の質問には，</w:t>
      </w:r>
      <w:r w:rsidR="00FF11AD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該当する部分の</w:t>
      </w:r>
      <w:r w:rsidR="005808BB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□にチェックを付して</w:t>
      </w: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ください。</w:t>
      </w:r>
    </w:p>
    <w:p w:rsidR="00332B54" w:rsidRPr="005440DA" w:rsidRDefault="00332B54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1E0922" w:rsidRPr="005440DA" w:rsidRDefault="00D301FA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E1D8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091D48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091D48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:rsidR="006A6212" w:rsidRPr="005440DA" w:rsidRDefault="006A6212" w:rsidP="001E0922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564534" w:rsidRPr="005440DA" w:rsidRDefault="00091D48" w:rsidP="001E0922">
      <w:pPr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2062C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作成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5440DA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 　　　　</w:t>
      </w:r>
      <w:r w:rsidR="00564534" w:rsidRPr="005440DA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　</w:t>
      </w:r>
      <w:r w:rsidR="001E0922" w:rsidRPr="005440DA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 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印　</w:t>
      </w:r>
    </w:p>
    <w:p w:rsidR="00E562B1" w:rsidRDefault="00E562B1" w:rsidP="00E562B1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:rsidR="00564534" w:rsidRPr="005440DA" w:rsidRDefault="00564534" w:rsidP="001E0922">
      <w:pPr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22062C" w:rsidRPr="005440DA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="003641E4" w:rsidRPr="005440DA">
        <w:rPr>
          <w:rFonts w:ascii="ＭＳ ゴシック" w:eastAsia="ＭＳ ゴシック" w:hAnsi="ＭＳ ゴシック" w:hint="eastAsia"/>
          <w:sz w:val="22"/>
          <w:szCs w:val="22"/>
        </w:rPr>
        <w:t>者が申立人以外の場合は，未成年者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との関係：</w:t>
      </w:r>
      <w:r w:rsidR="00E562B1" w:rsidRPr="00E562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6B330A" w:rsidRPr="00E562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562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AD5189" w:rsidRPr="005440DA" w:rsidRDefault="00AD5189" w:rsidP="001E0922">
      <w:pPr>
        <w:rPr>
          <w:rFonts w:ascii="ＭＳ ゴシック" w:eastAsia="ＭＳ ゴシック" w:hAnsi="ＭＳ ゴシック"/>
          <w:sz w:val="22"/>
          <w:szCs w:val="22"/>
        </w:rPr>
      </w:pPr>
    </w:p>
    <w:p w:rsidR="00091D48" w:rsidRPr="005440DA" w:rsidRDefault="00091D48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20FF6" w:rsidRPr="005440DA">
        <w:rPr>
          <w:rFonts w:ascii="ＭＳ ゴシック" w:eastAsia="ＭＳ ゴシック" w:hAnsi="ＭＳ ゴシック" w:hint="eastAsia"/>
          <w:sz w:val="22"/>
          <w:szCs w:val="22"/>
        </w:rPr>
        <w:t>作成者（申立人を含む。）</w:t>
      </w:r>
      <w:r w:rsidR="00971E0C" w:rsidRPr="005440D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F612B" w:rsidRPr="005440DA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091D48" w:rsidRPr="005440DA" w:rsidRDefault="00091D48" w:rsidP="00E52C65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5440DA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　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</w:rPr>
        <w:t>の申立人欄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:rsidR="00091D48" w:rsidRPr="005440DA" w:rsidRDefault="00091D48" w:rsidP="00E52C65">
      <w:pPr>
        <w:spacing w:line="300" w:lineRule="exact"/>
        <w:ind w:firstLineChars="300" w:firstLine="672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/>
          <w:spacing w:val="2"/>
          <w:sz w:val="22"/>
          <w:szCs w:val="22"/>
        </w:rPr>
        <w:t xml:space="preserve">□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:rsidR="00A61598" w:rsidRPr="005440DA" w:rsidRDefault="00A61598" w:rsidP="00BD4030">
      <w:pPr>
        <w:spacing w:line="60" w:lineRule="exact"/>
        <w:rPr>
          <w:rFonts w:ascii="ＭＳ ゴシック" w:eastAsia="ＭＳ ゴシック" w:hAnsi="ＭＳ ゴシック"/>
          <w:sz w:val="22"/>
          <w:szCs w:val="22"/>
        </w:rPr>
      </w:pPr>
    </w:p>
    <w:p w:rsidR="00091D48" w:rsidRPr="005440DA" w:rsidRDefault="00091D48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〒</w:t>
      </w:r>
      <w:r w:rsidRPr="008F40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8F40A2" w:rsidRPr="008F40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A61598" w:rsidRPr="005440DA" w:rsidRDefault="00A61598" w:rsidP="00BD4030">
      <w:pPr>
        <w:spacing w:line="1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091D48" w:rsidRPr="005440DA" w:rsidRDefault="00091D48" w:rsidP="00E52C65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</w:t>
      </w:r>
      <w:r w:rsidR="00020FF6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　 　</w:t>
      </w:r>
    </w:p>
    <w:p w:rsidR="00E52C65" w:rsidRPr="005440DA" w:rsidRDefault="00E52C65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E52C65" w:rsidRPr="005440DA" w:rsidRDefault="00E52C65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裁判所からの電話での連絡について</w:t>
      </w:r>
    </w:p>
    <w:p w:rsidR="000F1D90" w:rsidRPr="005440DA" w:rsidRDefault="00A635D6" w:rsidP="00A635D6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     　　 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平日</w:t>
      </w:r>
      <w:r w:rsidR="000F1D90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（午前９時～午後５時）の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連絡先：電話　　　　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（　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）　　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 　 　</w:t>
      </w:r>
    </w:p>
    <w:p w:rsidR="00AD5189" w:rsidRPr="005440DA" w:rsidRDefault="00A635D6" w:rsidP="002A36D1">
      <w:pPr>
        <w:spacing w:line="300" w:lineRule="exact"/>
        <w:ind w:firstLineChars="500" w:firstLine="110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（□携帯・□自宅・□勤務先） </w:t>
      </w:r>
    </w:p>
    <w:p w:rsidR="00A635D6" w:rsidRPr="005440DA" w:rsidRDefault="00A635D6" w:rsidP="00A635D6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221AE9" w:rsidRDefault="00A635D6" w:rsidP="00221AE9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598" w:rsidRPr="005440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440DA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0C2F7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440DA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0C2F7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D13CB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:rsidR="00AD5189" w:rsidRPr="00221AE9" w:rsidRDefault="00E52C65" w:rsidP="00221AE9">
      <w:pPr>
        <w:spacing w:line="300" w:lineRule="exact"/>
        <w:ind w:leftChars="209" w:left="707" w:hangingChars="122" w:hanging="268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Theme="minorEastAsia" w:eastAsiaTheme="minorEastAsia" w:hAnsiTheme="minorEastAsia"/>
          <w:sz w:val="22"/>
          <w:szCs w:val="22"/>
        </w:rPr>
        <w:t xml:space="preserve">・　</w:t>
      </w:r>
      <w:r w:rsidR="00FA5789" w:rsidRPr="005440DA">
        <w:rPr>
          <w:rFonts w:asciiTheme="minorEastAsia" w:eastAsiaTheme="minorEastAsia" w:hAnsiTheme="minorEastAsia"/>
          <w:sz w:val="22"/>
          <w:szCs w:val="22"/>
        </w:rPr>
        <w:t>裁判所から連絡するに当たり留意すべきこと（電話すること</w:t>
      </w:r>
      <w:r w:rsidR="00347422" w:rsidRPr="005440DA">
        <w:rPr>
          <w:rFonts w:asciiTheme="minorEastAsia" w:eastAsiaTheme="minorEastAsia" w:hAnsiTheme="minorEastAsia"/>
          <w:sz w:val="22"/>
          <w:szCs w:val="22"/>
        </w:rPr>
        <w:t>に支障がある</w:t>
      </w:r>
      <w:r w:rsidR="00AD5189" w:rsidRPr="005440DA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:rsidR="00AD5189" w:rsidRPr="005440DA" w:rsidRDefault="00AD5189" w:rsidP="00716720">
      <w:pPr>
        <w:spacing w:afterLines="50" w:after="120" w:line="480" w:lineRule="exact"/>
        <w:ind w:left="1320" w:hangingChars="600" w:hanging="13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40DA">
        <w:rPr>
          <w:rFonts w:ascii="ＭＳ ゴシック" w:eastAsia="ＭＳ ゴシック" w:hAnsi="ＭＳ ゴシック"/>
          <w:sz w:val="22"/>
          <w:szCs w:val="22"/>
        </w:rPr>
        <w:t xml:space="preserve">　　　　</w:t>
      </w:r>
      <w:r w:rsidRPr="005440DA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AD5189" w:rsidRPr="005440DA" w:rsidRDefault="00AD5189" w:rsidP="00B77E13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77E13" w:rsidRPr="005440DA" w:rsidRDefault="00227557" w:rsidP="00B77E13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【未成年者</w:t>
      </w:r>
      <w:r w:rsidR="00B77E1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の</w:t>
      </w:r>
      <w:r w:rsidR="0042584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生活</w:t>
      </w:r>
      <w:r w:rsidR="00B77E1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状況</w:t>
      </w:r>
      <w:r w:rsidR="005760ED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  <w:r w:rsidR="00B77E1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について】</w:t>
      </w:r>
    </w:p>
    <w:p w:rsidR="00C643DF" w:rsidRPr="005440DA" w:rsidRDefault="00C643DF" w:rsidP="00C643DF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１</w:t>
      </w:r>
      <w:r w:rsidRPr="005440DA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未成年者</w:t>
      </w:r>
      <w:r w:rsidR="00BA707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の生活状況</w:t>
      </w:r>
    </w:p>
    <w:p w:rsidR="00C643DF" w:rsidRPr="005440DA" w:rsidRDefault="00C643DF" w:rsidP="00C643DF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="00014E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BA707D">
        <w:rPr>
          <w:rFonts w:asciiTheme="minorEastAsia" w:eastAsiaTheme="minorEastAsia" w:hAnsiTheme="minorEastAsia" w:hint="eastAsia"/>
          <w:bCs/>
          <w:sz w:val="22"/>
          <w:szCs w:val="22"/>
        </w:rPr>
        <w:t>未成年者と同居している方はいますか。</w:t>
      </w:r>
    </w:p>
    <w:p w:rsidR="00EE2475" w:rsidRDefault="00014EA0" w:rsidP="00EE2475">
      <w:pPr>
        <w:tabs>
          <w:tab w:val="left" w:pos="426"/>
        </w:tabs>
        <w:spacing w:line="300" w:lineRule="exact"/>
        <w:ind w:left="794" w:hanging="7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</w:t>
      </w:r>
      <w:r w:rsidR="00BA707D">
        <w:rPr>
          <w:rFonts w:ascii="ＭＳ 明朝" w:hAnsi="ＭＳ 明朝" w:hint="eastAsia"/>
          <w:sz w:val="22"/>
          <w:szCs w:val="22"/>
        </w:rPr>
        <w:t xml:space="preserve">　いる</w:t>
      </w:r>
      <w:r w:rsidR="005D13CB">
        <w:rPr>
          <w:rFonts w:ascii="ＭＳ 明朝" w:hAnsi="ＭＳ 明朝" w:hint="eastAsia"/>
          <w:sz w:val="22"/>
          <w:szCs w:val="22"/>
        </w:rPr>
        <w:t xml:space="preserve">　</w:t>
      </w:r>
      <w:r w:rsidR="00C643DF" w:rsidRPr="005440DA">
        <w:rPr>
          <w:rFonts w:ascii="ＭＳ 明朝" w:hAnsi="ＭＳ 明朝" w:hint="eastAsia"/>
          <w:sz w:val="22"/>
          <w:szCs w:val="22"/>
        </w:rPr>
        <w:t xml:space="preserve">※ </w:t>
      </w:r>
      <w:r w:rsidR="005D13CB">
        <w:rPr>
          <w:rFonts w:ascii="ＭＳ 明朝" w:hAnsi="ＭＳ 明朝" w:hint="eastAsia"/>
          <w:sz w:val="22"/>
          <w:szCs w:val="22"/>
        </w:rPr>
        <w:t>同居している方の氏名等を記載してください。</w:t>
      </w:r>
    </w:p>
    <w:p w:rsidR="00C643DF" w:rsidRPr="00EE2475" w:rsidRDefault="00C643DF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="00EE247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="00EE247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EE2475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EE2475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EE2475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BA707D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0C2F74" w:rsidRDefault="00BA707D" w:rsidP="00BA707D">
      <w:pPr>
        <w:spacing w:line="300" w:lineRule="exact"/>
        <w:ind w:right="-144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いない</w:t>
      </w:r>
      <w:r w:rsidR="00C643DF" w:rsidRPr="005440DA">
        <w:rPr>
          <w:rFonts w:ascii="ＭＳ 明朝" w:hAnsi="ＭＳ 明朝" w:hint="eastAsia"/>
          <w:sz w:val="22"/>
          <w:szCs w:val="22"/>
        </w:rPr>
        <w:t>（</w:t>
      </w:r>
      <w:r w:rsidR="000C2F74">
        <w:rPr>
          <w:rFonts w:ascii="ＭＳ 明朝" w:hAnsi="ＭＳ 明朝" w:hint="eastAsia"/>
          <w:sz w:val="22"/>
          <w:szCs w:val="22"/>
        </w:rPr>
        <w:t>未成年者は，</w:t>
      </w:r>
      <w:r w:rsidR="00F76B4B">
        <w:rPr>
          <w:rFonts w:ascii="ＭＳ 明朝" w:hAnsi="ＭＳ 明朝" w:hint="eastAsia"/>
          <w:sz w:val="22"/>
          <w:szCs w:val="22"/>
        </w:rPr>
        <w:t xml:space="preserve">□ </w:t>
      </w:r>
      <w:r w:rsidR="000C2F74">
        <w:rPr>
          <w:rFonts w:ascii="ＭＳ 明朝" w:hAnsi="ＭＳ 明朝" w:hint="eastAsia"/>
          <w:sz w:val="22"/>
          <w:szCs w:val="22"/>
        </w:rPr>
        <w:t>１</w:t>
      </w:r>
      <w:r w:rsidR="00C643DF" w:rsidRPr="005440DA">
        <w:rPr>
          <w:rFonts w:ascii="ＭＳ 明朝" w:hAnsi="ＭＳ 明朝" w:hint="eastAsia"/>
          <w:sz w:val="22"/>
          <w:szCs w:val="22"/>
        </w:rPr>
        <w:t>人</w:t>
      </w:r>
      <w:r w:rsidR="000C2F74">
        <w:rPr>
          <w:rFonts w:ascii="ＭＳ 明朝" w:hAnsi="ＭＳ 明朝" w:hint="eastAsia"/>
          <w:sz w:val="22"/>
          <w:szCs w:val="22"/>
        </w:rPr>
        <w:t>で</w:t>
      </w:r>
      <w:r w:rsidR="00C643DF" w:rsidRPr="005440DA">
        <w:rPr>
          <w:rFonts w:ascii="ＭＳ 明朝" w:hAnsi="ＭＳ 明朝" w:hint="eastAsia"/>
          <w:sz w:val="22"/>
          <w:szCs w:val="22"/>
        </w:rPr>
        <w:t>暮らし</w:t>
      </w:r>
      <w:r w:rsidR="000C2F74">
        <w:rPr>
          <w:rFonts w:ascii="ＭＳ 明朝" w:hAnsi="ＭＳ 明朝" w:hint="eastAsia"/>
          <w:sz w:val="22"/>
          <w:szCs w:val="22"/>
        </w:rPr>
        <w:t>ている。</w:t>
      </w:r>
      <w:r w:rsidR="00F76B4B">
        <w:rPr>
          <w:rFonts w:ascii="ＭＳ 明朝" w:hAnsi="ＭＳ 明朝" w:hint="eastAsia"/>
          <w:sz w:val="22"/>
          <w:szCs w:val="22"/>
        </w:rPr>
        <w:t xml:space="preserve">　</w:t>
      </w:r>
      <w:r w:rsidR="000C2F74">
        <w:rPr>
          <w:rFonts w:ascii="ＭＳ 明朝" w:hAnsi="ＭＳ 明朝" w:hint="eastAsia"/>
          <w:sz w:val="22"/>
          <w:szCs w:val="22"/>
        </w:rPr>
        <w:t>□ 寮などで共同生活をしている。</w:t>
      </w:r>
    </w:p>
    <w:p w:rsidR="00C643DF" w:rsidRDefault="00F76B4B" w:rsidP="000C2F74">
      <w:pPr>
        <w:spacing w:line="300" w:lineRule="exact"/>
        <w:ind w:right="-144" w:firstLineChars="1400" w:firstLine="30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 施設</w:t>
      </w:r>
      <w:r w:rsidR="000C2F74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入所</w:t>
      </w:r>
      <w:r w:rsidR="000C2F74">
        <w:rPr>
          <w:rFonts w:ascii="ＭＳ 明朝" w:hAnsi="ＭＳ 明朝" w:hint="eastAsia"/>
          <w:sz w:val="22"/>
          <w:szCs w:val="22"/>
        </w:rPr>
        <w:t>している。</w:t>
      </w:r>
      <w:r w:rsidR="00C643DF" w:rsidRPr="005440DA">
        <w:rPr>
          <w:rFonts w:ascii="ＭＳ 明朝" w:hAnsi="ＭＳ 明朝" w:hint="eastAsia"/>
          <w:sz w:val="22"/>
          <w:szCs w:val="22"/>
        </w:rPr>
        <w:t>）</w:t>
      </w:r>
    </w:p>
    <w:p w:rsidR="00B42629" w:rsidRDefault="00B42629" w:rsidP="00B86E89">
      <w:pPr>
        <w:spacing w:line="300" w:lineRule="exact"/>
        <w:ind w:right="-144"/>
        <w:jc w:val="left"/>
        <w:rPr>
          <w:rFonts w:ascii="ＭＳ 明朝" w:hAnsi="ＭＳ 明朝"/>
          <w:spacing w:val="2"/>
          <w:sz w:val="22"/>
          <w:szCs w:val="22"/>
        </w:rPr>
      </w:pPr>
    </w:p>
    <w:p w:rsidR="00B86E89" w:rsidRDefault="00B86E89" w:rsidP="00B86E89">
      <w:pPr>
        <w:spacing w:line="300" w:lineRule="exact"/>
        <w:ind w:right="-144"/>
        <w:jc w:val="left"/>
        <w:rPr>
          <w:rFonts w:ascii="ＭＳ 明朝" w:hAnsi="ＭＳ 明朝"/>
          <w:spacing w:val="2"/>
          <w:sz w:val="22"/>
          <w:szCs w:val="22"/>
        </w:rPr>
      </w:pPr>
    </w:p>
    <w:p w:rsidR="00B86E89" w:rsidRPr="00BA707D" w:rsidRDefault="00B86E89" w:rsidP="00B86E89">
      <w:pPr>
        <w:spacing w:line="300" w:lineRule="exact"/>
        <w:ind w:right="-144"/>
        <w:jc w:val="left"/>
        <w:rPr>
          <w:rFonts w:ascii="ＭＳ 明朝" w:hAnsi="ＭＳ 明朝"/>
          <w:spacing w:val="2"/>
          <w:sz w:val="22"/>
          <w:szCs w:val="22"/>
        </w:rPr>
      </w:pPr>
    </w:p>
    <w:p w:rsidR="00C643DF" w:rsidRPr="005440DA" w:rsidRDefault="00014EA0" w:rsidP="009C2591">
      <w:pPr>
        <w:spacing w:line="300" w:lineRule="exact"/>
        <w:ind w:leftChars="100" w:left="540" w:hangingChars="150" w:hanging="330"/>
        <w:rPr>
          <w:rFonts w:ascii="ＭＳ 明朝" w:hAnsi="ＭＳ 明朝"/>
          <w:spacing w:val="2"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lastRenderedPageBreak/>
        <w:t>(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2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)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未成年者の住所</w:t>
      </w:r>
      <w:r w:rsidR="00793676">
        <w:rPr>
          <w:rFonts w:asciiTheme="minorEastAsia" w:eastAsiaTheme="minorEastAsia" w:hAnsiTheme="minorEastAsia" w:hint="eastAsia"/>
          <w:bCs/>
          <w:sz w:val="22"/>
          <w:szCs w:val="22"/>
        </w:rPr>
        <w:t>（実際に住んでいる場所）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最寄りの公共交通機関</w:t>
      </w:r>
      <w:r w:rsidR="00E70A5B">
        <w:rPr>
          <w:rFonts w:ascii="ＭＳ 明朝" w:hAnsi="ＭＳ 明朝" w:hint="eastAsia"/>
          <w:sz w:val="22"/>
          <w:szCs w:val="22"/>
        </w:rPr>
        <w:t>（※　わかる範囲で記載してください。）</w:t>
      </w:r>
    </w:p>
    <w:p w:rsidR="00C643DF" w:rsidRDefault="00C643DF" w:rsidP="00C643DF">
      <w:pPr>
        <w:spacing w:line="300" w:lineRule="exact"/>
        <w:ind w:left="794" w:hanging="794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　　　  （電車）最寄りの駅：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 　　 </w:t>
      </w:r>
      <w:r w:rsidRPr="005440DA">
        <w:rPr>
          <w:rFonts w:ascii="ＭＳ 明朝" w:hAnsi="ＭＳ 明朝" w:hint="eastAsia"/>
          <w:sz w:val="22"/>
          <w:szCs w:val="22"/>
        </w:rPr>
        <w:t>線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</w:rPr>
        <w:t>駅</w:t>
      </w:r>
    </w:p>
    <w:p w:rsidR="00F76B4B" w:rsidRPr="005440DA" w:rsidRDefault="00F76B4B" w:rsidP="00F76B4B">
      <w:pPr>
        <w:spacing w:line="120" w:lineRule="exact"/>
        <w:ind w:left="794" w:hanging="794"/>
        <w:rPr>
          <w:rFonts w:ascii="ＭＳ 明朝" w:hAnsi="ＭＳ 明朝"/>
          <w:spacing w:val="2"/>
          <w:sz w:val="22"/>
          <w:szCs w:val="22"/>
        </w:rPr>
      </w:pPr>
    </w:p>
    <w:p w:rsidR="00496BE8" w:rsidRPr="00F55811" w:rsidRDefault="00C643DF" w:rsidP="00F55811">
      <w:pPr>
        <w:spacing w:line="300" w:lineRule="exact"/>
        <w:ind w:left="794" w:hanging="794"/>
        <w:rPr>
          <w:rFonts w:ascii="ＭＳ 明朝" w:hAnsi="ＭＳ 明朝" w:hint="eastAsia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　　　  （バス）最寄りのバス停：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</w:rPr>
        <w:t>バス（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z w:val="22"/>
          <w:szCs w:val="22"/>
        </w:rPr>
        <w:t>行き）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</w:rPr>
        <w:t>下車</w:t>
      </w:r>
    </w:p>
    <w:p w:rsidR="00B86E89" w:rsidRDefault="00B86E89" w:rsidP="00B77E13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5760ED" w:rsidRPr="009C2591" w:rsidRDefault="00C643DF" w:rsidP="00B77E13">
      <w:pPr>
        <w:spacing w:line="300" w:lineRule="exact"/>
        <w:rPr>
          <w:rFonts w:ascii="ＭＳ 明朝" w:hAnsi="ＭＳ 明朝"/>
          <w:b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</w:t>
      </w:r>
      <w:r w:rsidR="00B77E13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5760ED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未成年者の</w:t>
      </w:r>
      <w:r w:rsidR="00A31EAA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生活歴（出生から現在までの学歴・職歴等）</w:t>
      </w:r>
      <w:r w:rsidR="00027E11">
        <w:rPr>
          <w:rFonts w:ascii="ＭＳ ゴシック" w:eastAsia="ＭＳ ゴシック" w:hAnsi="ＭＳ ゴシック" w:hint="eastAsia"/>
          <w:b/>
          <w:bCs/>
        </w:rPr>
        <w:t>を記載してくだ</w:t>
      </w:r>
      <w:r w:rsidR="00027E11" w:rsidRPr="009B0352">
        <w:rPr>
          <w:rFonts w:ascii="ＭＳ ゴシック" w:eastAsia="ＭＳ ゴシック" w:hAnsi="ＭＳ ゴシック" w:hint="eastAsia"/>
          <w:b/>
          <w:bCs/>
        </w:rPr>
        <w:t>さい。</w:t>
      </w:r>
      <w:r w:rsidR="00F27102">
        <w:rPr>
          <w:rFonts w:ascii="ＭＳ ゴシック" w:eastAsia="ＭＳ ゴシック" w:hAnsi="ＭＳ ゴシック" w:hint="eastAsia"/>
          <w:b/>
          <w:bCs/>
        </w:rPr>
        <w:t>付加しておき</w:t>
      </w:r>
    </w:p>
    <w:p w:rsidR="00BD217D" w:rsidRDefault="009C2591" w:rsidP="00184465">
      <w:pPr>
        <w:spacing w:line="300" w:lineRule="exact"/>
        <w:ind w:firstLineChars="100" w:firstLine="211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</w:rPr>
        <w:t>たい事情がある場合には，別紙</w:t>
      </w:r>
      <w:r w:rsidRPr="009C2591">
        <w:rPr>
          <w:rFonts w:ascii="ＭＳ ゴシック" w:eastAsia="ＭＳ ゴシック" w:hAnsi="ＭＳ ゴシック" w:hint="eastAsia"/>
          <w:b/>
          <w:bCs/>
          <w:sz w:val="16"/>
          <w:szCs w:val="16"/>
        </w:rPr>
        <w:t>★</w:t>
      </w:r>
      <w:r>
        <w:rPr>
          <w:rFonts w:ascii="ＭＳ ゴシック" w:eastAsia="ＭＳ ゴシック" w:hAnsi="ＭＳ ゴシック" w:hint="eastAsia"/>
          <w:b/>
          <w:bCs/>
        </w:rPr>
        <w:t>に記載してください。</w:t>
      </w:r>
      <w:r w:rsidRPr="009C2591">
        <w:rPr>
          <w:rFonts w:ascii="ＭＳ ゴシック" w:eastAsia="ＭＳ ゴシック" w:hAnsi="ＭＳ ゴシック" w:hint="eastAsia"/>
          <w:b/>
          <w:bCs/>
          <w:sz w:val="16"/>
          <w:szCs w:val="16"/>
        </w:rPr>
        <w:t>★Ａ４サイズの用紙をご自分で準備してください。</w:t>
      </w:r>
    </w:p>
    <w:tbl>
      <w:tblPr>
        <w:tblpPr w:leftFromText="142" w:rightFromText="142" w:vertAnchor="page" w:horzAnchor="margin" w:tblpY="4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514"/>
        <w:gridCol w:w="1162"/>
        <w:gridCol w:w="3505"/>
      </w:tblGrid>
      <w:tr w:rsidR="00F55811" w:rsidRPr="009B0352" w:rsidTr="00F55811">
        <w:trPr>
          <w:trHeight w:val="255"/>
        </w:trPr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440DA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514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/>
                <w:sz w:val="22"/>
                <w:szCs w:val="22"/>
              </w:rPr>
              <w:t>出生，学歴，職歴等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505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/>
                <w:sz w:val="22"/>
                <w:szCs w:val="22"/>
              </w:rPr>
              <w:t>学歴，職歴等</w:t>
            </w:r>
          </w:p>
        </w:tc>
      </w:tr>
      <w:tr w:rsidR="00F55811" w:rsidRPr="009B0352" w:rsidTr="00F55811">
        <w:trPr>
          <w:trHeight w:val="530"/>
        </w:trPr>
        <w:tc>
          <w:tcPr>
            <w:tcW w:w="116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sz w:val="22"/>
                <w:szCs w:val="22"/>
              </w:rPr>
              <w:t>出生</w:t>
            </w:r>
          </w:p>
        </w:tc>
        <w:tc>
          <w:tcPr>
            <w:tcW w:w="116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72"/>
        </w:trPr>
        <w:tc>
          <w:tcPr>
            <w:tcW w:w="1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221AE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</w:t>
            </w:r>
            <w:r w:rsidRPr="005440DA">
              <w:rPr>
                <w:rFonts w:ascii="ＭＳ 明朝" w:hAnsi="ＭＳ 明朝"/>
                <w:sz w:val="22"/>
                <w:szCs w:val="22"/>
              </w:rPr>
              <w:t>幼稚園・保育園を卒園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52"/>
        </w:trPr>
        <w:tc>
          <w:tcPr>
            <w:tcW w:w="1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221AE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</w:t>
            </w:r>
            <w:r w:rsidRPr="005440DA">
              <w:rPr>
                <w:rFonts w:ascii="ＭＳ 明朝" w:hAnsi="ＭＳ 明朝"/>
                <w:sz w:val="22"/>
                <w:szCs w:val="22"/>
              </w:rPr>
              <w:t>小学校を卒業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60"/>
        </w:trPr>
        <w:tc>
          <w:tcPr>
            <w:tcW w:w="1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221AE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</w:t>
            </w:r>
            <w:r w:rsidRPr="005440DA">
              <w:rPr>
                <w:rFonts w:ascii="ＭＳ 明朝" w:hAnsi="ＭＳ 明朝"/>
                <w:sz w:val="22"/>
                <w:szCs w:val="22"/>
              </w:rPr>
              <w:t>中学校を卒業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54"/>
        </w:trPr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C2591" w:rsidRPr="007D288F" w:rsidRDefault="009C2591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0C7744" w:rsidRPr="005440DA" w:rsidRDefault="00C643DF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３</w:t>
      </w:r>
      <w:r w:rsidR="000C7744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未成年者</w:t>
      </w:r>
      <w:r w:rsidR="000C7744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の健康状態</w:t>
      </w:r>
    </w:p>
    <w:p w:rsidR="005440DA" w:rsidRPr="005440DA" w:rsidRDefault="000C7744" w:rsidP="005440DA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/>
          <w:bCs/>
          <w:sz w:val="22"/>
          <w:szCs w:val="22"/>
        </w:rPr>
        <w:t xml:space="preserve">　(1)</w:t>
      </w:r>
      <w:r w:rsidR="00667679">
        <w:rPr>
          <w:rFonts w:asciiTheme="minorEastAsia" w:eastAsiaTheme="minorEastAsia" w:hAnsiTheme="minorEastAsia"/>
          <w:bCs/>
          <w:sz w:val="22"/>
          <w:szCs w:val="22"/>
        </w:rPr>
        <w:t xml:space="preserve">　現在の健康状態はどうですか。</w:t>
      </w:r>
    </w:p>
    <w:p w:rsidR="005440DA" w:rsidRPr="005440DA" w:rsidRDefault="00501DD9" w:rsidP="005440DA">
      <w:pPr>
        <w:spacing w:line="300" w:lineRule="exact"/>
        <w:ind w:firstLineChars="202" w:firstLine="444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/>
          <w:bCs/>
          <w:sz w:val="22"/>
          <w:szCs w:val="22"/>
        </w:rPr>
        <w:t xml:space="preserve">□ </w:t>
      </w:r>
      <w:r w:rsidR="00667679">
        <w:rPr>
          <w:rFonts w:asciiTheme="minorEastAsia" w:eastAsiaTheme="minorEastAsia" w:hAnsiTheme="minorEastAsia"/>
          <w:bCs/>
          <w:sz w:val="22"/>
          <w:szCs w:val="22"/>
        </w:rPr>
        <w:t>良好</w:t>
      </w:r>
    </w:p>
    <w:p w:rsidR="005440DA" w:rsidRPr="005440DA" w:rsidRDefault="005440DA" w:rsidP="005440D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□ </w:t>
      </w:r>
      <w:r w:rsidR="00667679">
        <w:rPr>
          <w:rFonts w:ascii="ＭＳ 明朝" w:hAnsi="ＭＳ 明朝" w:hint="eastAsia"/>
          <w:sz w:val="22"/>
          <w:szCs w:val="22"/>
        </w:rPr>
        <w:t>治療中</w:t>
      </w:r>
      <w:r w:rsidRPr="005440DA">
        <w:rPr>
          <w:rFonts w:ascii="ＭＳ 明朝" w:hAnsi="ＭＳ 明朝" w:hint="eastAsia"/>
          <w:sz w:val="22"/>
          <w:szCs w:val="22"/>
        </w:rPr>
        <w:t>（</w:t>
      </w:r>
      <w:r w:rsidR="006D5B48">
        <w:rPr>
          <w:rFonts w:ascii="ＭＳ 明朝" w:hAnsi="ＭＳ 明朝" w:hint="eastAsia"/>
          <w:sz w:val="22"/>
          <w:szCs w:val="22"/>
        </w:rPr>
        <w:t>傷</w:t>
      </w:r>
      <w:r w:rsidR="00667679">
        <w:rPr>
          <w:rFonts w:ascii="ＭＳ 明朝" w:hAnsi="ＭＳ 明朝" w:hint="eastAsia"/>
          <w:sz w:val="22"/>
          <w:szCs w:val="22"/>
        </w:rPr>
        <w:t>病名</w:t>
      </w:r>
      <w:r w:rsidRPr="005440DA">
        <w:rPr>
          <w:rFonts w:ascii="ＭＳ 明朝" w:hAnsi="ＭＳ 明朝" w:hint="eastAsia"/>
          <w:sz w:val="22"/>
          <w:szCs w:val="22"/>
        </w:rPr>
        <w:t>：</w:t>
      </w:r>
      <w:r w:rsidRPr="000C2F74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5440DA">
        <w:rPr>
          <w:rFonts w:ascii="ＭＳ 明朝" w:hAnsi="ＭＳ 明朝" w:hint="eastAsia"/>
          <w:sz w:val="22"/>
          <w:szCs w:val="22"/>
        </w:rPr>
        <w:t>）</w:t>
      </w:r>
    </w:p>
    <w:p w:rsidR="00C643DF" w:rsidRDefault="005440DA" w:rsidP="00667679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□ </w:t>
      </w:r>
      <w:r w:rsidR="00667679">
        <w:rPr>
          <w:rFonts w:ascii="ＭＳ 明朝" w:hAnsi="ＭＳ 明朝" w:hint="eastAsia"/>
          <w:sz w:val="22"/>
          <w:szCs w:val="22"/>
        </w:rPr>
        <w:t>その他（</w:t>
      </w:r>
      <w:r w:rsidR="00667679" w:rsidRPr="000C2F7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667679">
        <w:rPr>
          <w:rFonts w:ascii="ＭＳ 明朝" w:hAnsi="ＭＳ 明朝" w:hint="eastAsia"/>
          <w:sz w:val="22"/>
          <w:szCs w:val="22"/>
        </w:rPr>
        <w:t>）</w:t>
      </w:r>
    </w:p>
    <w:p w:rsidR="00014EA0" w:rsidRPr="00667679" w:rsidRDefault="00014EA0" w:rsidP="00014EA0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0C7744" w:rsidRPr="005440DA" w:rsidRDefault="000C7744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(2)　</w:t>
      </w:r>
      <w:r w:rsidR="00E80943">
        <w:rPr>
          <w:rFonts w:asciiTheme="minorEastAsia" w:eastAsiaTheme="minorEastAsia" w:hAnsiTheme="minorEastAsia" w:hint="eastAsia"/>
          <w:bCs/>
          <w:sz w:val="22"/>
          <w:szCs w:val="22"/>
        </w:rPr>
        <w:t>これまでに，大きな病気やけが</w:t>
      </w:r>
      <w:r w:rsidR="00667679">
        <w:rPr>
          <w:rFonts w:asciiTheme="minorEastAsia" w:eastAsiaTheme="minorEastAsia" w:hAnsiTheme="minorEastAsia" w:hint="eastAsia"/>
          <w:bCs/>
          <w:sz w:val="22"/>
          <w:szCs w:val="22"/>
        </w:rPr>
        <w:t>をしたことがありますか。</w:t>
      </w:r>
    </w:p>
    <w:p w:rsidR="000C7744" w:rsidRDefault="00501DD9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□ なし　□ </w:t>
      </w:r>
      <w:r w:rsidR="00014EA0">
        <w:rPr>
          <w:rFonts w:asciiTheme="minorEastAsia" w:eastAsiaTheme="minorEastAsia" w:hAnsiTheme="minorEastAsia" w:hint="eastAsia"/>
          <w:bCs/>
          <w:sz w:val="22"/>
          <w:szCs w:val="22"/>
        </w:rPr>
        <w:t>あり（時期・</w:t>
      </w:r>
      <w:r w:rsidR="004E41DF">
        <w:rPr>
          <w:rFonts w:asciiTheme="minorEastAsia" w:eastAsiaTheme="minorEastAsia" w:hAnsiTheme="minorEastAsia" w:hint="eastAsia"/>
          <w:bCs/>
          <w:sz w:val="22"/>
          <w:szCs w:val="22"/>
        </w:rPr>
        <w:t>傷</w:t>
      </w:r>
      <w:r w:rsidR="00014EA0">
        <w:rPr>
          <w:rFonts w:asciiTheme="minorEastAsia" w:eastAsiaTheme="minorEastAsia" w:hAnsiTheme="minorEastAsia" w:hint="eastAsia"/>
          <w:bCs/>
          <w:sz w:val="22"/>
          <w:szCs w:val="22"/>
        </w:rPr>
        <w:t>病名</w:t>
      </w: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</w:t>
      </w:r>
      <w:r w:rsidR="00667679"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</w:t>
      </w:r>
      <w:r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</w:t>
      </w:r>
      <w:r w:rsidR="008F00A8"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</w:t>
      </w: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667679" w:rsidRPr="00667679" w:rsidRDefault="00667679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667679" w:rsidRPr="005440DA" w:rsidRDefault="00667679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</w:t>
      </w:r>
      <w:r w:rsidR="008709DF">
        <w:rPr>
          <w:rFonts w:asciiTheme="minorEastAsia" w:eastAsiaTheme="minorEastAsia" w:hAnsiTheme="minorEastAsia"/>
          <w:bCs/>
          <w:sz w:val="22"/>
          <w:szCs w:val="22"/>
        </w:rPr>
        <w:t xml:space="preserve">　これまでに，医師から，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発育上や</w:t>
      </w:r>
      <w:r>
        <w:rPr>
          <w:rFonts w:asciiTheme="minorEastAsia" w:eastAsiaTheme="minorEastAsia" w:hAnsiTheme="minorEastAsia"/>
          <w:bCs/>
          <w:sz w:val="22"/>
          <w:szCs w:val="22"/>
        </w:rPr>
        <w:t>健康上の問題を指摘されたことがありますか。</w:t>
      </w:r>
    </w:p>
    <w:p w:rsidR="00BD7638" w:rsidRDefault="00667679" w:rsidP="00667679">
      <w:pPr>
        <w:spacing w:line="300" w:lineRule="exact"/>
        <w:ind w:leftChars="100" w:left="210" w:firstLineChars="100" w:firstLine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□ なし　□ 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あり（</w:t>
      </w:r>
      <w:r w:rsidR="00496BE8">
        <w:rPr>
          <w:rFonts w:asciiTheme="minorEastAsia" w:eastAsiaTheme="minorEastAsia" w:hAnsiTheme="minorEastAsia" w:hint="eastAsia"/>
          <w:bCs/>
          <w:sz w:val="22"/>
          <w:szCs w:val="22"/>
        </w:rPr>
        <w:t>時期・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指摘された問題の内容：</w:t>
      </w:r>
      <w:r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</w:t>
      </w: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496BE8" w:rsidRDefault="00496BE8" w:rsidP="00E66CB2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66CB2" w:rsidRPr="005440DA" w:rsidRDefault="008E1DCE" w:rsidP="00E66CB2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t>４</w:t>
      </w:r>
      <w:r w:rsidR="00E66CB2" w:rsidRPr="005440DA">
        <w:rPr>
          <w:rFonts w:ascii="ＭＳ ゴシック" w:eastAsia="ＭＳ ゴシック" w:hAnsi="ＭＳ ゴシック"/>
          <w:b/>
          <w:sz w:val="22"/>
          <w:szCs w:val="22"/>
        </w:rPr>
        <w:t xml:space="preserve">　未成年者の</w:t>
      </w:r>
      <w:r w:rsidR="008900D3" w:rsidRPr="005440DA">
        <w:rPr>
          <w:rFonts w:ascii="ＭＳ ゴシック" w:eastAsia="ＭＳ ゴシック" w:hAnsi="ＭＳ ゴシック"/>
          <w:b/>
          <w:sz w:val="22"/>
          <w:szCs w:val="22"/>
        </w:rPr>
        <w:t>身上</w:t>
      </w:r>
      <w:r w:rsidR="00E66CB2" w:rsidRPr="005440DA">
        <w:rPr>
          <w:rFonts w:ascii="ＭＳ ゴシック" w:eastAsia="ＭＳ ゴシック" w:hAnsi="ＭＳ ゴシック"/>
          <w:b/>
          <w:sz w:val="22"/>
          <w:szCs w:val="22"/>
        </w:rPr>
        <w:t>監護</w:t>
      </w:r>
      <w:r w:rsidR="008900D3" w:rsidRPr="005440DA">
        <w:rPr>
          <w:rFonts w:ascii="ＭＳ ゴシック" w:eastAsia="ＭＳ ゴシック" w:hAnsi="ＭＳ ゴシック"/>
          <w:b/>
          <w:sz w:val="22"/>
          <w:szCs w:val="22"/>
        </w:rPr>
        <w:t>・財産管理の</w:t>
      </w:r>
      <w:r w:rsidR="00E66CB2" w:rsidRPr="005440DA">
        <w:rPr>
          <w:rFonts w:ascii="ＭＳ ゴシック" w:eastAsia="ＭＳ ゴシック" w:hAnsi="ＭＳ ゴシック"/>
          <w:b/>
          <w:sz w:val="22"/>
          <w:szCs w:val="22"/>
        </w:rPr>
        <w:t>状況</w:t>
      </w:r>
    </w:p>
    <w:p w:rsidR="00E66CB2" w:rsidRPr="005440DA" w:rsidRDefault="00E66CB2" w:rsidP="00E66CB2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(1)　未成年者の身の回りの世話をしているのは主にどなたですか。</w:t>
      </w:r>
    </w:p>
    <w:p w:rsidR="00170E68" w:rsidRPr="005440DA" w:rsidRDefault="00170E68" w:rsidP="00D4697B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/>
          <w:bCs/>
          <w:sz w:val="22"/>
          <w:szCs w:val="22"/>
        </w:rPr>
        <w:t xml:space="preserve">　　□</w:t>
      </w:r>
      <w:r w:rsidR="00D4697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申立人</w:t>
      </w:r>
      <w:r w:rsidR="00D4697B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D4697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その他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="0089745C"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="00EE247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04724F" w:rsidRDefault="0004724F" w:rsidP="003541A4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:rsidR="003541A4" w:rsidRPr="004F779B" w:rsidRDefault="003541A4" w:rsidP="008E1DCE">
      <w:pPr>
        <w:spacing w:line="300" w:lineRule="exact"/>
        <w:ind w:leftChars="105" w:left="565" w:hangingChars="157" w:hanging="345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>(2)　学校，職場等での様子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で気になることはありますか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（出欠の状況，担任，友人，同僚との関係等）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3541A4" w:rsidRPr="004F779B" w:rsidTr="0010562F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3541A4" w:rsidRPr="004F779B" w:rsidRDefault="003541A4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BE4B0B" w:rsidRPr="004F779B" w:rsidTr="0010562F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BE4B0B" w:rsidRPr="004F779B" w:rsidRDefault="00BE4B0B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B86E89" w:rsidRDefault="00B86E89" w:rsidP="003541A4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B86E89" w:rsidRDefault="00B86E89" w:rsidP="003541A4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B86E89" w:rsidRDefault="00B86E89" w:rsidP="003541A4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B86E89" w:rsidRPr="004F779B" w:rsidRDefault="00B86E89" w:rsidP="003541A4">
      <w:pPr>
        <w:spacing w:line="300" w:lineRule="exact"/>
        <w:rPr>
          <w:rFonts w:ascii="ＭＳ 明朝" w:hAnsi="ＭＳ 明朝" w:hint="eastAsia"/>
          <w:spacing w:val="2"/>
          <w:sz w:val="22"/>
          <w:szCs w:val="22"/>
        </w:rPr>
      </w:pPr>
    </w:p>
    <w:p w:rsidR="003541A4" w:rsidRPr="004F779B" w:rsidRDefault="003541A4" w:rsidP="003541A4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lastRenderedPageBreak/>
        <w:t>(3)　今後の進学・就職予定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進学予定あり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名　称：</w:t>
      </w:r>
      <w:r w:rsidRPr="004F779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時　期：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>令和　　　年　　　月頃に進学予定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就職予定あり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名　称：</w:t>
      </w:r>
      <w:r w:rsidRPr="004F779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時　期：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>令和　　　年　　　月頃に就職予定</w:t>
      </w:r>
    </w:p>
    <w:p w:rsidR="00F27102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未定</w:t>
      </w:r>
    </w:p>
    <w:p w:rsidR="00F27102" w:rsidRPr="004F779B" w:rsidRDefault="00F27102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E66CB2" w:rsidRPr="004F779B" w:rsidRDefault="00E66CB2" w:rsidP="0033366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541A4" w:rsidRPr="004F779B">
        <w:rPr>
          <w:rFonts w:asciiTheme="minorEastAsia" w:eastAsiaTheme="minorEastAsia" w:hAnsiTheme="minorEastAsia"/>
          <w:bCs/>
          <w:sz w:val="22"/>
          <w:szCs w:val="22"/>
        </w:rPr>
        <w:t>(4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)　未成年者の財産を管理しているのは主にどなたですか。</w:t>
      </w:r>
    </w:p>
    <w:p w:rsidR="00170E68" w:rsidRPr="004F779B" w:rsidRDefault="00170E68" w:rsidP="00170E68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申立人</w:t>
      </w:r>
      <w:r w:rsidR="00452EEB">
        <w:rPr>
          <w:rFonts w:asciiTheme="minorEastAsia" w:eastAsiaTheme="minorEastAsia" w:hAnsiTheme="minorEastAsia"/>
          <w:bCs/>
          <w:sz w:val="22"/>
          <w:szCs w:val="22"/>
        </w:rPr>
        <w:t xml:space="preserve">　□　未成年者</w:t>
      </w:r>
    </w:p>
    <w:p w:rsidR="00170E68" w:rsidRPr="004F779B" w:rsidRDefault="00170E68" w:rsidP="00170E68">
      <w:pPr>
        <w:spacing w:line="300" w:lineRule="exact"/>
        <w:ind w:firstLineChars="200" w:firstLine="440"/>
        <w:rPr>
          <w:rFonts w:ascii="ＭＳ 明朝" w:hAnsi="ＭＳ 明朝"/>
          <w:spacing w:val="2"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>□　その他</w:t>
      </w:r>
      <w:r w:rsidRPr="004F779B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</w:t>
      </w:r>
      <w:r w:rsidR="0089745C"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4F779B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</w:t>
      </w:r>
      <w:r w:rsidRPr="004F779B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F27102" w:rsidRDefault="00F27102" w:rsidP="003541A4">
      <w:pPr>
        <w:ind w:leftChars="100" w:left="566" w:hangingChars="162" w:hanging="356"/>
        <w:rPr>
          <w:rFonts w:ascii="ＭＳ 明朝" w:hAnsi="ＭＳ 明朝"/>
          <w:sz w:val="22"/>
          <w:szCs w:val="22"/>
        </w:rPr>
      </w:pPr>
    </w:p>
    <w:p w:rsidR="003541A4" w:rsidRPr="004F779B" w:rsidRDefault="003541A4" w:rsidP="003541A4">
      <w:pPr>
        <w:ind w:leftChars="100" w:left="566" w:hangingChars="162" w:hanging="356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/>
          <w:sz w:val="22"/>
          <w:szCs w:val="22"/>
        </w:rPr>
        <w:t>(5)　今後，未成年者が取得する予定の資産はありますか。</w:t>
      </w:r>
    </w:p>
    <w:p w:rsidR="003541A4" w:rsidRPr="004F779B" w:rsidRDefault="003541A4" w:rsidP="003541A4">
      <w:pPr>
        <w:ind w:left="2409" w:hangingChars="1095" w:hanging="2409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生命保険金　※</w:t>
      </w:r>
      <w:r w:rsidRPr="004F77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/>
          <w:sz w:val="22"/>
          <w:szCs w:val="22"/>
        </w:rPr>
        <w:t>財産目録の「</w:t>
      </w:r>
      <w:r w:rsidR="005E57D3">
        <w:rPr>
          <w:rFonts w:asciiTheme="minorEastAsia" w:eastAsiaTheme="minorEastAsia" w:hAnsiTheme="minorEastAsia"/>
          <w:sz w:val="22"/>
          <w:szCs w:val="22"/>
        </w:rPr>
        <w:t>３</w:t>
      </w:r>
      <w:r w:rsidR="005E57D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/>
          <w:sz w:val="22"/>
          <w:szCs w:val="22"/>
        </w:rPr>
        <w:t>生命保険，損害保険等」欄に記載してください。</w:t>
      </w:r>
    </w:p>
    <w:p w:rsidR="003541A4" w:rsidRPr="004F779B" w:rsidRDefault="003541A4" w:rsidP="008709DF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死亡退職金　※</w:t>
      </w:r>
      <w:r w:rsidR="008709DF">
        <w:rPr>
          <w:rFonts w:asciiTheme="minorEastAsia" w:eastAsiaTheme="minorEastAsia" w:hAnsiTheme="minorEastAsia"/>
          <w:sz w:val="22"/>
          <w:szCs w:val="22"/>
        </w:rPr>
        <w:t xml:space="preserve">　財産目録の</w:t>
      </w:r>
      <w:r w:rsidRPr="004F779B">
        <w:rPr>
          <w:rFonts w:asciiTheme="minorEastAsia" w:eastAsiaTheme="minorEastAsia" w:hAnsiTheme="minorEastAsia"/>
          <w:sz w:val="22"/>
          <w:szCs w:val="22"/>
        </w:rPr>
        <w:t>「</w:t>
      </w:r>
      <w:r w:rsidR="005E57D3">
        <w:rPr>
          <w:rFonts w:asciiTheme="minorEastAsia" w:eastAsiaTheme="minorEastAsia" w:hAnsiTheme="minorEastAsia"/>
          <w:sz w:val="22"/>
          <w:szCs w:val="22"/>
        </w:rPr>
        <w:t>６ 債権（貸付金，損害賠償金など）</w:t>
      </w:r>
      <w:r w:rsidRPr="004F779B">
        <w:rPr>
          <w:rFonts w:asciiTheme="minorEastAsia" w:eastAsiaTheme="minorEastAsia" w:hAnsiTheme="minorEastAsia"/>
          <w:sz w:val="22"/>
          <w:szCs w:val="22"/>
        </w:rPr>
        <w:t>」欄に記載してください。</w:t>
      </w:r>
    </w:p>
    <w:p w:rsidR="003541A4" w:rsidRPr="004F779B" w:rsidRDefault="003541A4" w:rsidP="003541A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遺産　　　　※　相続財産目録を作成してください。</w:t>
      </w:r>
    </w:p>
    <w:p w:rsidR="003541A4" w:rsidRPr="004F779B" w:rsidRDefault="003541A4" w:rsidP="003541A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その他（</w:t>
      </w:r>
      <w:r w:rsidRPr="000C2F74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</w:t>
      </w:r>
      <w:r w:rsidRPr="004F779B">
        <w:rPr>
          <w:rFonts w:asciiTheme="minorEastAsia" w:eastAsiaTheme="minorEastAsia" w:hAnsiTheme="minorEastAsia"/>
          <w:sz w:val="22"/>
          <w:szCs w:val="22"/>
        </w:rPr>
        <w:t>）</w:t>
      </w:r>
    </w:p>
    <w:p w:rsidR="003541A4" w:rsidRPr="004F779B" w:rsidRDefault="003541A4" w:rsidP="003541A4">
      <w:pPr>
        <w:ind w:left="992" w:hangingChars="451" w:hanging="992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04724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/>
          <w:sz w:val="22"/>
          <w:szCs w:val="22"/>
        </w:rPr>
        <w:t>※　その他の資産の金額等は，未成年者の財産目録の該当欄に記載してください。</w:t>
      </w:r>
    </w:p>
    <w:p w:rsidR="003541A4" w:rsidRPr="0004724F" w:rsidRDefault="003541A4" w:rsidP="00014EA0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8900D3" w:rsidRPr="004F779B" w:rsidRDefault="008900D3" w:rsidP="0089745C">
      <w:pPr>
        <w:spacing w:line="300" w:lineRule="exact"/>
        <w:ind w:left="591" w:hangingChars="264" w:hanging="591"/>
        <w:rPr>
          <w:rFonts w:ascii="ＭＳ 明朝" w:hAnsi="ＭＳ 明朝"/>
          <w:spacing w:val="2"/>
          <w:sz w:val="22"/>
          <w:szCs w:val="22"/>
        </w:rPr>
      </w:pPr>
      <w:r w:rsidRPr="004F779B">
        <w:rPr>
          <w:rFonts w:ascii="ＭＳ 明朝" w:hAnsi="ＭＳ 明朝"/>
          <w:spacing w:val="2"/>
          <w:sz w:val="22"/>
          <w:szCs w:val="22"/>
        </w:rPr>
        <w:t xml:space="preserve">　</w:t>
      </w:r>
      <w:r w:rsidR="003541A4" w:rsidRPr="004F779B">
        <w:rPr>
          <w:rFonts w:ascii="ＭＳ 明朝" w:hAnsi="ＭＳ 明朝"/>
          <w:spacing w:val="2"/>
          <w:sz w:val="22"/>
          <w:szCs w:val="22"/>
        </w:rPr>
        <w:t>(6</w:t>
      </w:r>
      <w:r w:rsidRPr="004F779B">
        <w:rPr>
          <w:rFonts w:ascii="ＭＳ 明朝" w:hAnsi="ＭＳ 明朝"/>
          <w:spacing w:val="2"/>
          <w:sz w:val="22"/>
          <w:szCs w:val="22"/>
        </w:rPr>
        <w:t>)</w:t>
      </w:r>
      <w:r w:rsidR="00BB092C">
        <w:rPr>
          <w:rFonts w:ascii="ＭＳ 明朝" w:hAnsi="ＭＳ 明朝"/>
          <w:spacing w:val="2"/>
          <w:sz w:val="22"/>
          <w:szCs w:val="22"/>
        </w:rPr>
        <w:t xml:space="preserve">　未成年者の身の回り</w:t>
      </w:r>
      <w:r w:rsidR="000C2F74">
        <w:rPr>
          <w:rFonts w:ascii="ＭＳ 明朝" w:hAnsi="ＭＳ 明朝"/>
          <w:spacing w:val="2"/>
          <w:sz w:val="22"/>
          <w:szCs w:val="22"/>
        </w:rPr>
        <w:t>の世話</w:t>
      </w:r>
      <w:r w:rsidR="00BB092C">
        <w:rPr>
          <w:rFonts w:ascii="ＭＳ 明朝" w:hAnsi="ＭＳ 明朝"/>
          <w:spacing w:val="2"/>
          <w:sz w:val="22"/>
          <w:szCs w:val="22"/>
        </w:rPr>
        <w:t>や財産管理につ</w:t>
      </w:r>
      <w:r w:rsidR="008E1DCE">
        <w:rPr>
          <w:rFonts w:ascii="ＭＳ 明朝" w:hAnsi="ＭＳ 明朝"/>
          <w:spacing w:val="2"/>
          <w:sz w:val="22"/>
          <w:szCs w:val="22"/>
        </w:rPr>
        <w:t>いて</w:t>
      </w:r>
      <w:r w:rsidR="008C6B7A">
        <w:rPr>
          <w:rFonts w:ascii="ＭＳ 明朝" w:hAnsi="ＭＳ 明朝"/>
          <w:spacing w:val="2"/>
          <w:sz w:val="22"/>
          <w:szCs w:val="22"/>
        </w:rPr>
        <w:t>，</w:t>
      </w:r>
      <w:r w:rsidR="008E1DCE">
        <w:rPr>
          <w:rFonts w:ascii="ＭＳ 明朝" w:hAnsi="ＭＳ 明朝"/>
          <w:spacing w:val="2"/>
          <w:sz w:val="22"/>
          <w:szCs w:val="22"/>
        </w:rPr>
        <w:t>特に気を付け</w:t>
      </w:r>
      <w:r w:rsidR="00452EEB">
        <w:rPr>
          <w:rFonts w:ascii="ＭＳ 明朝" w:hAnsi="ＭＳ 明朝"/>
          <w:spacing w:val="2"/>
          <w:sz w:val="22"/>
          <w:szCs w:val="22"/>
        </w:rPr>
        <w:t>た方がよい</w:t>
      </w:r>
      <w:r w:rsidR="008E1DCE">
        <w:rPr>
          <w:rFonts w:ascii="ＭＳ 明朝" w:hAnsi="ＭＳ 明朝"/>
          <w:spacing w:val="2"/>
          <w:sz w:val="22"/>
          <w:szCs w:val="22"/>
        </w:rPr>
        <w:t>こと</w:t>
      </w:r>
      <w:r w:rsidR="0089745C" w:rsidRPr="004F779B">
        <w:rPr>
          <w:rFonts w:ascii="ＭＳ 明朝" w:hAnsi="ＭＳ 明朝"/>
          <w:spacing w:val="2"/>
          <w:sz w:val="22"/>
          <w:szCs w:val="22"/>
        </w:rPr>
        <w:t>など</w:t>
      </w:r>
      <w:r w:rsidRPr="004F779B">
        <w:rPr>
          <w:rFonts w:ascii="ＭＳ 明朝" w:hAnsi="ＭＳ 明朝"/>
          <w:spacing w:val="2"/>
          <w:sz w:val="22"/>
          <w:szCs w:val="22"/>
        </w:rPr>
        <w:t>があれば記載してください。</w:t>
      </w:r>
    </w:p>
    <w:p w:rsidR="008900D3" w:rsidRPr="004F779B" w:rsidRDefault="008900D3" w:rsidP="008900D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B64FD6" w:rsidRPr="004F779B" w:rsidTr="00C01A6B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B64FD6" w:rsidRPr="004F779B" w:rsidRDefault="00B64FD6" w:rsidP="00C01A6B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8900D3" w:rsidRPr="004F779B" w:rsidTr="00C01A6B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8900D3" w:rsidRPr="004F779B" w:rsidRDefault="008900D3" w:rsidP="00C01A6B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89745C" w:rsidRPr="004F779B" w:rsidRDefault="0089745C" w:rsidP="00E71378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C45DE2" w:rsidRPr="004F779B" w:rsidRDefault="00C45DE2" w:rsidP="00E71378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/>
          <w:b/>
          <w:bCs/>
          <w:sz w:val="22"/>
          <w:szCs w:val="22"/>
        </w:rPr>
        <w:t>【申立ての事情について】</w:t>
      </w:r>
    </w:p>
    <w:p w:rsidR="00624DBB" w:rsidRPr="004F779B" w:rsidRDefault="00624DBB" w:rsidP="00624DBB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未成年者</w:t>
      </w:r>
      <w:r w:rsidR="0089745C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の親権者</w:t>
      </w: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から遺言で指定された未成年後見人はいますか。</w:t>
      </w:r>
    </w:p>
    <w:p w:rsidR="00014EA0" w:rsidRPr="004F779B" w:rsidRDefault="00014EA0" w:rsidP="00624DBB">
      <w:pPr>
        <w:spacing w:line="300" w:lineRule="exact"/>
        <w:ind w:left="221" w:hangingChars="100" w:hanging="221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7E5BE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>※</w:t>
      </w:r>
      <w:r w:rsidR="001C34BA" w:rsidRPr="004F779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0C2F74">
        <w:rPr>
          <w:rFonts w:asciiTheme="minorEastAsia" w:eastAsiaTheme="minorEastAsia" w:hAnsiTheme="minorEastAsia" w:hint="eastAsia"/>
          <w:bCs/>
          <w:sz w:val="22"/>
          <w:szCs w:val="22"/>
        </w:rPr>
        <w:t>親権者が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>亡</w:t>
      </w:r>
      <w:r w:rsidR="000C2F74">
        <w:rPr>
          <w:rFonts w:asciiTheme="minorEastAsia" w:eastAsiaTheme="minorEastAsia" w:hAnsiTheme="minorEastAsia" w:hint="eastAsia"/>
          <w:bCs/>
          <w:sz w:val="22"/>
          <w:szCs w:val="22"/>
        </w:rPr>
        <w:t>くなって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>いる場合のみ記載してください。</w:t>
      </w:r>
    </w:p>
    <w:p w:rsidR="00624DBB" w:rsidRPr="004F779B" w:rsidRDefault="00624DBB" w:rsidP="00624DBB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BC796E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いない</w:t>
      </w:r>
    </w:p>
    <w:p w:rsidR="00624DBB" w:rsidRPr="004F779B" w:rsidRDefault="00624DBB" w:rsidP="00624DBB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BC796E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いる（氏名：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Pr="008F40A2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住所：</w:t>
      </w:r>
      <w:r w:rsidRPr="008F40A2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未成年者との続柄：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:rsidR="00624DBB" w:rsidRPr="004F779B" w:rsidRDefault="00014EA0" w:rsidP="00624DB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 w:hint="eastAsia"/>
          <w:sz w:val="22"/>
          <w:szCs w:val="22"/>
        </w:rPr>
        <w:t xml:space="preserve">　□ </w:t>
      </w:r>
      <w:r w:rsidR="00BC796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 w:hint="eastAsia"/>
          <w:sz w:val="22"/>
          <w:szCs w:val="22"/>
        </w:rPr>
        <w:t>不明</w:t>
      </w:r>
    </w:p>
    <w:p w:rsidR="00014EA0" w:rsidRPr="004F779B" w:rsidRDefault="00014EA0" w:rsidP="00624DB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E45BE9" w:rsidRPr="004F779B" w:rsidRDefault="003541A4" w:rsidP="00333666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</w:t>
      </w:r>
      <w:r w:rsidR="00496DC3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未成年者</w:t>
      </w:r>
      <w:r w:rsidR="00333666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には，今回の手続をすることを知らせていますか。</w:t>
      </w:r>
    </w:p>
    <w:p w:rsidR="00E45BE9" w:rsidRPr="004F779B" w:rsidRDefault="00E45BE9" w:rsidP="007E5BEB">
      <w:pPr>
        <w:spacing w:line="300" w:lineRule="exact"/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496DC3"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未成年者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が申立人の場合は記載不要です。</w:t>
      </w:r>
    </w:p>
    <w:p w:rsidR="007A1518" w:rsidRPr="004F779B" w:rsidRDefault="007A1518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□　申立てをすることを説明しており，知っている。　　</w:t>
      </w:r>
    </w:p>
    <w:p w:rsidR="002F2981" w:rsidRPr="004F779B" w:rsidRDefault="002F2981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　　</w:t>
      </w:r>
      <w:r w:rsidR="00DE69E8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　⇒</w:t>
      </w:r>
      <w:r w:rsidR="00DE69E8" w:rsidRPr="004F779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496DC3" w:rsidRPr="004F779B">
        <w:rPr>
          <w:rFonts w:asciiTheme="minorEastAsia" w:eastAsiaTheme="minorEastAsia" w:hAnsiTheme="minorEastAsia" w:cs="ＭＳ ゴシック"/>
          <w:sz w:val="22"/>
          <w:szCs w:val="22"/>
        </w:rPr>
        <w:t>未成年後見人候補者についての未成年者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の意見　□</w:t>
      </w:r>
      <w:r w:rsidR="002769F7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 賛成　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</w:t>
      </w:r>
      <w:r w:rsidR="002769F7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 反対　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</w:t>
      </w:r>
      <w:r w:rsidR="002769F7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不明</w:t>
      </w:r>
    </w:p>
    <w:p w:rsidR="007A1518" w:rsidRPr="004F779B" w:rsidRDefault="007A1518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　申立てをすることを説明したが，理解できていない。</w:t>
      </w:r>
    </w:p>
    <w:p w:rsidR="007A1518" w:rsidRPr="004F779B" w:rsidRDefault="007A1518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</w:t>
      </w:r>
      <w:r w:rsidR="00B559B1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　申立てをすることを説明しておらず，知らない。</w:t>
      </w:r>
    </w:p>
    <w:p w:rsidR="008F40A2" w:rsidRDefault="007A1518" w:rsidP="008F40A2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　その他</w:t>
      </w:r>
      <w:r w:rsidR="00D4389A">
        <w:rPr>
          <w:rFonts w:asciiTheme="minorEastAsia" w:eastAsiaTheme="minorEastAsia" w:hAnsiTheme="minorEastAsia" w:cs="ＭＳ ゴシック"/>
          <w:sz w:val="22"/>
          <w:szCs w:val="22"/>
        </w:rPr>
        <w:t>（</w:t>
      </w:r>
      <w:r w:rsidR="00D4389A" w:rsidRPr="00D4389A">
        <w:rPr>
          <w:rFonts w:asciiTheme="minorEastAsia" w:eastAsiaTheme="minorEastAsia" w:hAnsiTheme="minorEastAsia" w:cs="ＭＳ ゴシック"/>
          <w:sz w:val="22"/>
          <w:szCs w:val="22"/>
          <w:u w:val="single"/>
        </w:rPr>
        <w:t xml:space="preserve">　　　　　　　　　　　　　　　</w:t>
      </w:r>
      <w:r w:rsidR="002E6F79">
        <w:rPr>
          <w:rFonts w:asciiTheme="minorEastAsia" w:eastAsiaTheme="minorEastAsia" w:hAnsiTheme="minorEastAsia" w:cs="ＭＳ ゴシック"/>
          <w:sz w:val="22"/>
          <w:szCs w:val="22"/>
          <w:u w:val="single"/>
        </w:rPr>
        <w:t xml:space="preserve">　　　　　　　　　　</w:t>
      </w:r>
      <w:r w:rsidR="00D4389A" w:rsidRPr="00D4389A">
        <w:rPr>
          <w:rFonts w:asciiTheme="minorEastAsia" w:eastAsiaTheme="minorEastAsia" w:hAnsiTheme="minorEastAsia" w:cs="ＭＳ ゴシック"/>
          <w:sz w:val="22"/>
          <w:szCs w:val="22"/>
          <w:u w:val="single"/>
        </w:rPr>
        <w:t xml:space="preserve">　　　　　　</w:t>
      </w:r>
      <w:r w:rsidR="00D4389A">
        <w:rPr>
          <w:rFonts w:asciiTheme="minorEastAsia" w:eastAsiaTheme="minorEastAsia" w:hAnsiTheme="minorEastAsia" w:cs="ＭＳ ゴシック"/>
          <w:sz w:val="22"/>
          <w:szCs w:val="22"/>
        </w:rPr>
        <w:t>）</w:t>
      </w:r>
    </w:p>
    <w:p w:rsidR="00D4389A" w:rsidRDefault="00D4389A" w:rsidP="002769F7">
      <w:pPr>
        <w:spacing w:line="300" w:lineRule="exact"/>
        <w:ind w:left="220" w:hangingChars="100" w:hanging="220"/>
        <w:rPr>
          <w:rFonts w:ascii="ＭＳ ゴシック" w:hAnsi="ＭＳ ゴシック" w:cs="ＭＳ ゴシック"/>
          <w:sz w:val="22"/>
          <w:szCs w:val="22"/>
        </w:rPr>
      </w:pPr>
    </w:p>
    <w:p w:rsidR="00B86E89" w:rsidRDefault="00B86E89" w:rsidP="002769F7">
      <w:pPr>
        <w:spacing w:line="300" w:lineRule="exact"/>
        <w:ind w:left="220" w:hangingChars="100" w:hanging="220"/>
        <w:rPr>
          <w:rFonts w:ascii="ＭＳ ゴシック" w:hAnsi="ＭＳ ゴシック" w:cs="ＭＳ ゴシック"/>
          <w:sz w:val="22"/>
          <w:szCs w:val="22"/>
        </w:rPr>
      </w:pPr>
    </w:p>
    <w:p w:rsidR="00B86E89" w:rsidRDefault="00B86E89" w:rsidP="002769F7">
      <w:pPr>
        <w:spacing w:line="300" w:lineRule="exact"/>
        <w:ind w:left="220" w:hangingChars="100" w:hanging="220"/>
        <w:rPr>
          <w:rFonts w:ascii="ＭＳ ゴシック" w:hAnsi="ＭＳ ゴシック" w:cs="ＭＳ ゴシック"/>
          <w:sz w:val="22"/>
          <w:szCs w:val="22"/>
        </w:rPr>
      </w:pPr>
    </w:p>
    <w:p w:rsidR="00F55811" w:rsidRDefault="00F55811" w:rsidP="002769F7">
      <w:pPr>
        <w:spacing w:line="300" w:lineRule="exact"/>
        <w:ind w:left="220" w:hangingChars="100" w:hanging="220"/>
        <w:rPr>
          <w:rFonts w:ascii="ＭＳ ゴシック" w:hAnsi="ＭＳ ゴシック" w:cs="ＭＳ ゴシック" w:hint="eastAsia"/>
          <w:sz w:val="22"/>
          <w:szCs w:val="22"/>
        </w:rPr>
      </w:pPr>
      <w:bookmarkStart w:id="0" w:name="_GoBack"/>
      <w:bookmarkEnd w:id="0"/>
    </w:p>
    <w:p w:rsidR="002769F7" w:rsidRPr="004F779B" w:rsidRDefault="003541A4" w:rsidP="00B86E89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３</w:t>
      </w:r>
      <w:r w:rsidR="00014EA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2769F7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未成年者の実父母</w:t>
      </w:r>
      <w:r w:rsidR="00B2133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</w:t>
      </w:r>
      <w:r w:rsidR="00014EA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養父母</w:t>
      </w:r>
    </w:p>
    <w:p w:rsidR="00A212A8" w:rsidRPr="004F779B" w:rsidRDefault="002A1CBE" w:rsidP="00042B67">
      <w:pPr>
        <w:tabs>
          <w:tab w:val="left" w:pos="567"/>
        </w:tabs>
        <w:spacing w:line="300" w:lineRule="exact"/>
        <w:ind w:leftChars="100" w:left="210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 w:hint="eastAsia"/>
          <w:sz w:val="22"/>
          <w:szCs w:val="22"/>
        </w:rPr>
        <w:t>(</w:t>
      </w:r>
      <w:r w:rsidRPr="004F779B">
        <w:rPr>
          <w:rFonts w:ascii="ＭＳ 明朝" w:hAnsi="ＭＳ 明朝"/>
          <w:sz w:val="22"/>
          <w:szCs w:val="22"/>
        </w:rPr>
        <w:t>1</w:t>
      </w:r>
      <w:r w:rsidRPr="004F779B">
        <w:rPr>
          <w:rFonts w:ascii="ＭＳ 明朝" w:hAnsi="ＭＳ 明朝" w:hint="eastAsia"/>
          <w:sz w:val="22"/>
          <w:szCs w:val="22"/>
        </w:rPr>
        <w:t>)</w:t>
      </w:r>
      <w:r w:rsidR="00B21331">
        <w:rPr>
          <w:rFonts w:ascii="ＭＳ 明朝" w:hAnsi="ＭＳ 明朝" w:hint="eastAsia"/>
          <w:sz w:val="22"/>
          <w:szCs w:val="22"/>
        </w:rPr>
        <w:t xml:space="preserve">　未成年者の実父母・</w:t>
      </w:r>
      <w:r w:rsidRPr="004F779B">
        <w:rPr>
          <w:rFonts w:ascii="ＭＳ 明朝" w:hAnsi="ＭＳ 明朝" w:hint="eastAsia"/>
          <w:sz w:val="22"/>
          <w:szCs w:val="22"/>
        </w:rPr>
        <w:t>養父母について氏名，状況等を記載してください。</w:t>
      </w:r>
    </w:p>
    <w:p w:rsidR="00A212A8" w:rsidRPr="004F779B" w:rsidRDefault="002A1CBE" w:rsidP="00A212A8">
      <w:pPr>
        <w:spacing w:line="300" w:lineRule="exac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/>
          <w:sz w:val="22"/>
          <w:szCs w:val="22"/>
        </w:rPr>
        <w:t xml:space="preserve">※　</w:t>
      </w:r>
      <w:r w:rsidRPr="004F779B">
        <w:rPr>
          <w:rFonts w:ascii="ＭＳ 明朝" w:hAnsi="ＭＳ 明朝" w:hint="eastAsia"/>
          <w:sz w:val="22"/>
          <w:szCs w:val="22"/>
        </w:rPr>
        <w:t>欄が不足する場合は，別紙</w:t>
      </w:r>
      <w:r w:rsidR="008C6B7A">
        <w:rPr>
          <w:rFonts w:ascii="ＭＳ 明朝" w:hAnsi="ＭＳ 明朝"/>
          <w:sz w:val="16"/>
          <w:szCs w:val="16"/>
        </w:rPr>
        <w:t>★</w:t>
      </w:r>
      <w:r w:rsidRPr="004F779B">
        <w:rPr>
          <w:rFonts w:ascii="ＭＳ 明朝" w:hAnsi="ＭＳ 明朝" w:hint="eastAsia"/>
          <w:sz w:val="22"/>
          <w:szCs w:val="22"/>
        </w:rPr>
        <w:t>に記載してください。</w:t>
      </w:r>
      <w:r w:rsidR="008C6B7A">
        <w:rPr>
          <w:rFonts w:ascii="ＭＳ 明朝" w:hAnsi="ＭＳ 明朝"/>
          <w:sz w:val="16"/>
          <w:szCs w:val="16"/>
        </w:rPr>
        <w:t>★</w:t>
      </w:r>
      <w:r w:rsidR="00C760D0" w:rsidRPr="00C760D0">
        <w:rPr>
          <w:rFonts w:ascii="ＭＳ 明朝" w:hAnsi="ＭＳ 明朝"/>
          <w:sz w:val="16"/>
          <w:szCs w:val="16"/>
        </w:rPr>
        <w:t>Ａ４サイズの用紙をご自分で</w:t>
      </w:r>
      <w:r w:rsidR="00C760D0">
        <w:rPr>
          <w:rFonts w:ascii="ＭＳ 明朝" w:hAnsi="ＭＳ 明朝"/>
          <w:sz w:val="16"/>
          <w:szCs w:val="16"/>
        </w:rPr>
        <w:t>準備</w:t>
      </w:r>
      <w:r w:rsidR="00C760D0" w:rsidRPr="00C760D0">
        <w:rPr>
          <w:rFonts w:ascii="ＭＳ 明朝" w:hAnsi="ＭＳ 明朝"/>
          <w:sz w:val="16"/>
          <w:szCs w:val="16"/>
        </w:rPr>
        <w:t>してください。</w:t>
      </w:r>
    </w:p>
    <w:p w:rsidR="002A1CBE" w:rsidRPr="004F779B" w:rsidRDefault="002A1CBE" w:rsidP="002A1CBE">
      <w:pPr>
        <w:spacing w:line="3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 w:hint="eastAsia"/>
          <w:sz w:val="22"/>
          <w:szCs w:val="22"/>
        </w:rPr>
        <w:t xml:space="preserve">　　※ 「</w:t>
      </w:r>
      <w:r w:rsidRPr="004F779B">
        <w:rPr>
          <w:rFonts w:ascii="ＭＳ 明朝" w:hAnsi="ＭＳ 明朝" w:hint="eastAsia"/>
          <w:color w:val="000000"/>
          <w:sz w:val="22"/>
          <w:szCs w:val="22"/>
        </w:rPr>
        <w:t>意見</w:t>
      </w:r>
      <w:r w:rsidR="00284CD0" w:rsidRPr="004F779B">
        <w:rPr>
          <w:rFonts w:ascii="ＭＳ 明朝" w:hAnsi="ＭＳ 明朝" w:hint="eastAsia"/>
          <w:sz w:val="22"/>
          <w:szCs w:val="22"/>
        </w:rPr>
        <w:t>」欄には未成年後見人</w:t>
      </w:r>
      <w:r w:rsidR="001779AB">
        <w:rPr>
          <w:rFonts w:ascii="ＭＳ 明朝" w:hAnsi="ＭＳ 明朝" w:hint="eastAsia"/>
          <w:sz w:val="22"/>
          <w:szCs w:val="22"/>
        </w:rPr>
        <w:t>候補者</w:t>
      </w:r>
      <w:r w:rsidRPr="004F779B">
        <w:rPr>
          <w:rFonts w:ascii="ＭＳ 明朝" w:hAnsi="ＭＳ 明朝" w:hint="eastAsia"/>
          <w:sz w:val="22"/>
          <w:szCs w:val="22"/>
        </w:rPr>
        <w:t>に関する</w:t>
      </w:r>
      <w:r w:rsidR="00452EEB">
        <w:rPr>
          <w:rFonts w:ascii="ＭＳ 明朝" w:hAnsi="ＭＳ 明朝"/>
          <w:sz w:val="22"/>
          <w:szCs w:val="22"/>
        </w:rPr>
        <w:t>各実父母・養父母</w:t>
      </w:r>
      <w:r w:rsidRPr="004F779B">
        <w:rPr>
          <w:rFonts w:ascii="ＭＳ 明朝" w:hAnsi="ＭＳ 明朝" w:hint="eastAsia"/>
          <w:sz w:val="22"/>
          <w:szCs w:val="22"/>
        </w:rPr>
        <w:t>の意見について，</w:t>
      </w:r>
      <w:r w:rsidRPr="004F779B">
        <w:rPr>
          <w:rFonts w:ascii="ＭＳ 明朝" w:hAnsi="ＭＳ 明朝"/>
          <w:sz w:val="22"/>
          <w:szCs w:val="22"/>
        </w:rPr>
        <w:t>該当する部分の□</w:t>
      </w:r>
      <w:r w:rsidR="00D61D6E">
        <w:rPr>
          <w:rFonts w:ascii="ＭＳ 明朝" w:hAnsi="ＭＳ 明朝"/>
          <w:sz w:val="22"/>
          <w:szCs w:val="22"/>
        </w:rPr>
        <w:t>に</w:t>
      </w:r>
      <w:r w:rsidRPr="004F779B">
        <w:rPr>
          <w:rFonts w:ascii="ＭＳ 明朝" w:hAnsi="ＭＳ 明朝"/>
          <w:sz w:val="22"/>
          <w:szCs w:val="22"/>
        </w:rPr>
        <w:t>チェックを付してください。</w:t>
      </w:r>
      <w:r w:rsidRPr="004F779B">
        <w:rPr>
          <w:rFonts w:ascii="ＭＳ 明朝" w:hAnsi="ＭＳ 明朝" w:hint="eastAsia"/>
          <w:sz w:val="22"/>
          <w:szCs w:val="22"/>
        </w:rPr>
        <w:t>（</w:t>
      </w:r>
      <w:r w:rsidR="006A0055" w:rsidRPr="004F779B">
        <w:rPr>
          <w:rFonts w:ascii="ＭＳ 明朝" w:hAnsi="ＭＳ 明朝"/>
          <w:sz w:val="22"/>
          <w:szCs w:val="22"/>
        </w:rPr>
        <w:t>亡くな</w:t>
      </w:r>
      <w:r w:rsidR="00B21331">
        <w:rPr>
          <w:rFonts w:ascii="ＭＳ 明朝" w:hAnsi="ＭＳ 明朝"/>
          <w:sz w:val="22"/>
          <w:szCs w:val="22"/>
        </w:rPr>
        <w:t>った方</w:t>
      </w:r>
      <w:r w:rsidR="008C6B7A">
        <w:rPr>
          <w:rFonts w:ascii="ＭＳ 明朝" w:hAnsi="ＭＳ 明朝"/>
          <w:sz w:val="22"/>
          <w:szCs w:val="22"/>
        </w:rPr>
        <w:t>又は音信不通</w:t>
      </w:r>
      <w:r w:rsidR="006A0055" w:rsidRPr="004F779B">
        <w:rPr>
          <w:rFonts w:ascii="ＭＳ 明朝" w:hAnsi="ＭＳ 明朝"/>
          <w:sz w:val="22"/>
          <w:szCs w:val="22"/>
        </w:rPr>
        <w:t>の</w:t>
      </w:r>
      <w:r w:rsidR="00B21331">
        <w:rPr>
          <w:rFonts w:ascii="ＭＳ 明朝" w:hAnsi="ＭＳ 明朝"/>
          <w:sz w:val="22"/>
          <w:szCs w:val="22"/>
        </w:rPr>
        <w:t>方</w:t>
      </w:r>
      <w:r w:rsidR="006A0055" w:rsidRPr="004F779B">
        <w:rPr>
          <w:rFonts w:ascii="ＭＳ 明朝" w:hAnsi="ＭＳ 明朝"/>
          <w:sz w:val="22"/>
          <w:szCs w:val="22"/>
        </w:rPr>
        <w:t>に</w:t>
      </w:r>
      <w:r w:rsidR="00B21331">
        <w:rPr>
          <w:rFonts w:ascii="ＭＳ 明朝" w:hAnsi="ＭＳ 明朝"/>
          <w:sz w:val="22"/>
          <w:szCs w:val="22"/>
        </w:rPr>
        <w:t>ついて</w:t>
      </w:r>
      <w:r w:rsidR="006A0055" w:rsidRPr="004F779B">
        <w:rPr>
          <w:rFonts w:ascii="ＭＳ 明朝" w:hAnsi="ＭＳ 明朝"/>
          <w:sz w:val="22"/>
          <w:szCs w:val="22"/>
        </w:rPr>
        <w:t>は記載する必要はありません。</w:t>
      </w:r>
      <w:r w:rsidRPr="004F779B">
        <w:rPr>
          <w:rFonts w:ascii="ＭＳ 明朝" w:hAnsi="ＭＳ 明朝" w:hint="eastAsia"/>
          <w:sz w:val="22"/>
          <w:szCs w:val="22"/>
        </w:rPr>
        <w:t>「一任」とは，家庭裁判所の判断に委ねることを指します</w:t>
      </w:r>
      <w:r w:rsidRPr="004F779B">
        <w:rPr>
          <w:rFonts w:ascii="ＭＳ 明朝" w:hAnsi="ＭＳ 明朝"/>
          <w:sz w:val="22"/>
          <w:szCs w:val="22"/>
        </w:rPr>
        <w:t>。</w:t>
      </w:r>
      <w:r w:rsidRPr="004F779B">
        <w:rPr>
          <w:rFonts w:ascii="ＭＳ 明朝" w:hAnsi="ＭＳ 明朝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right" w:tblpY="55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125"/>
        <w:gridCol w:w="1134"/>
      </w:tblGrid>
      <w:tr w:rsidR="00D61D6E" w:rsidRPr="00EE740E" w:rsidTr="00612AD3">
        <w:trPr>
          <w:trHeight w:val="21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125" w:type="dxa"/>
            <w:tcBorders>
              <w:bottom w:val="doub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　　況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F18D1">
              <w:rPr>
                <w:rFonts w:asciiTheme="minorEastAsia" w:eastAsiaTheme="minorEastAsia" w:hAnsiTheme="minorEastAsia"/>
                <w:color w:val="000000"/>
                <w:szCs w:val="21"/>
              </w:rPr>
              <w:t>意見</w:t>
            </w:r>
          </w:p>
        </w:tc>
      </w:tr>
      <w:tr w:rsidR="00D61D6E" w:rsidRPr="00EE740E" w:rsidTr="00042B67">
        <w:trPr>
          <w:trHeight w:val="1529"/>
        </w:trPr>
        <w:tc>
          <w:tcPr>
            <w:tcW w:w="84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61D6E" w:rsidRPr="009F18D1" w:rsidRDefault="00D61D6E" w:rsidP="00284C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実父</w:t>
            </w:r>
          </w:p>
        </w:tc>
        <w:tc>
          <w:tcPr>
            <w:tcW w:w="212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61D6E" w:rsidRPr="009F18D1" w:rsidRDefault="00D61D6E" w:rsidP="00284C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ouble" w:sz="4" w:space="0" w:color="auto"/>
              <w:bottom w:val="dashed" w:sz="4" w:space="0" w:color="auto"/>
            </w:tcBorders>
          </w:tcPr>
          <w:p w:rsidR="00D4389A" w:rsidRDefault="00D61D6E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D61D6E" w:rsidRPr="006E408F" w:rsidRDefault="00D61D6E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042B67" w:rsidRDefault="00D61D6E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D4389A" w:rsidRPr="006E408F" w:rsidRDefault="00D4389A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D61D6E" w:rsidRDefault="00D61D6E" w:rsidP="00A212A8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</w:t>
            </w:r>
          </w:p>
          <w:p w:rsidR="00D61D6E" w:rsidRPr="00A212A8" w:rsidRDefault="00D61D6E" w:rsidP="00042B67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反対</w:t>
            </w:r>
          </w:p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D61D6E" w:rsidRPr="00EE740E" w:rsidTr="00042B67">
        <w:trPr>
          <w:trHeight w:val="1542"/>
        </w:trPr>
        <w:tc>
          <w:tcPr>
            <w:tcW w:w="8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6E" w:rsidRPr="009F18D1" w:rsidRDefault="00D61D6E" w:rsidP="00284C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実母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6E" w:rsidRPr="009F18D1" w:rsidRDefault="00D61D6E" w:rsidP="00284C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ashed" w:sz="4" w:space="0" w:color="auto"/>
              <w:bottom w:val="single" w:sz="4" w:space="0" w:color="auto"/>
            </w:tcBorders>
          </w:tcPr>
          <w:p w:rsidR="00D4389A" w:rsidRDefault="00D61D6E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D61D6E" w:rsidRPr="006E408F" w:rsidRDefault="00D61D6E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D61D6E" w:rsidRDefault="00D61D6E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042B67" w:rsidRPr="006E408F" w:rsidRDefault="00042B67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D61D6E" w:rsidRDefault="00D61D6E" w:rsidP="006A0055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</w:t>
            </w:r>
          </w:p>
          <w:p w:rsidR="00D61D6E" w:rsidRPr="00042B67" w:rsidRDefault="00D61D6E" w:rsidP="00042B67">
            <w:pPr>
              <w:spacing w:line="30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</w:tbl>
    <w:p w:rsidR="00A96483" w:rsidRPr="004F779B" w:rsidRDefault="00A96483" w:rsidP="005D13CB">
      <w:pPr>
        <w:tabs>
          <w:tab w:val="left" w:pos="567"/>
          <w:tab w:val="left" w:pos="709"/>
        </w:tabs>
        <w:spacing w:line="300" w:lineRule="exact"/>
        <w:ind w:right="440" w:firstLineChars="200" w:firstLine="440"/>
        <w:rPr>
          <w:rFonts w:ascii="ＭＳ 明朝" w:hAnsi="ＭＳ 明朝"/>
          <w:bCs/>
          <w:sz w:val="22"/>
          <w:szCs w:val="22"/>
        </w:rPr>
      </w:pPr>
      <w:r w:rsidRPr="004F779B">
        <w:rPr>
          <w:rFonts w:ascii="ＭＳ 明朝" w:hAnsi="ＭＳ 明朝" w:hint="eastAsia"/>
          <w:bCs/>
          <w:sz w:val="22"/>
          <w:szCs w:val="22"/>
        </w:rPr>
        <w:t>未成年</w:t>
      </w:r>
      <w:r w:rsidR="00DE642C">
        <w:rPr>
          <w:rFonts w:ascii="ＭＳ 明朝" w:hAnsi="ＭＳ 明朝" w:hint="eastAsia"/>
          <w:bCs/>
          <w:sz w:val="22"/>
          <w:szCs w:val="22"/>
        </w:rPr>
        <w:t>者</w:t>
      </w:r>
      <w:r w:rsidRPr="004F779B">
        <w:rPr>
          <w:rFonts w:ascii="ＭＳ 明朝" w:hAnsi="ＭＳ 明朝" w:hint="eastAsia"/>
          <w:bCs/>
          <w:sz w:val="22"/>
          <w:szCs w:val="22"/>
        </w:rPr>
        <w:t xml:space="preserve">に養父母が　□ いない　□ </w:t>
      </w:r>
      <w:r w:rsidR="005D13CB">
        <w:rPr>
          <w:rFonts w:ascii="ＭＳ 明朝" w:hAnsi="ＭＳ 明朝" w:hint="eastAsia"/>
          <w:bCs/>
          <w:sz w:val="22"/>
          <w:szCs w:val="22"/>
        </w:rPr>
        <w:t>いる　※養父母の氏名等を記載してください。</w:t>
      </w:r>
      <w:r w:rsidR="00612AD3">
        <w:rPr>
          <w:rFonts w:ascii="ＭＳ 明朝" w:hAnsi="ＭＳ 明朝" w:hint="eastAsia"/>
          <w:bCs/>
          <w:sz w:val="22"/>
          <w:szCs w:val="22"/>
        </w:rPr>
        <w:t xml:space="preserve">　　</w:t>
      </w:r>
    </w:p>
    <w:tbl>
      <w:tblPr>
        <w:tblpPr w:leftFromText="142" w:rightFromText="142" w:vertAnchor="text" w:horzAnchor="margin" w:tblpXSpec="right" w:tblpY="55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125"/>
        <w:gridCol w:w="1134"/>
      </w:tblGrid>
      <w:tr w:rsidR="00992203" w:rsidRPr="00992203" w:rsidTr="003411AD">
        <w:trPr>
          <w:trHeight w:val="21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2203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2203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125" w:type="dxa"/>
            <w:tcBorders>
              <w:bottom w:val="doub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2203">
              <w:rPr>
                <w:rFonts w:asciiTheme="minorEastAsia" w:eastAsiaTheme="minorEastAsia" w:hAnsiTheme="minorEastAsia" w:hint="eastAsia"/>
                <w:szCs w:val="21"/>
              </w:rPr>
              <w:t>状　　況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2203">
              <w:rPr>
                <w:rFonts w:asciiTheme="minorEastAsia" w:eastAsiaTheme="minorEastAsia" w:hAnsiTheme="minorEastAsia"/>
                <w:color w:val="000000"/>
                <w:szCs w:val="21"/>
              </w:rPr>
              <w:t>意見</w:t>
            </w:r>
          </w:p>
        </w:tc>
      </w:tr>
      <w:tr w:rsidR="00992203" w:rsidRPr="00992203" w:rsidTr="00042B67">
        <w:trPr>
          <w:trHeight w:val="1523"/>
        </w:trPr>
        <w:tc>
          <w:tcPr>
            <w:tcW w:w="84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養父</w:t>
            </w:r>
          </w:p>
        </w:tc>
        <w:tc>
          <w:tcPr>
            <w:tcW w:w="212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92203" w:rsidRPr="00992203" w:rsidRDefault="00992203" w:rsidP="009922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ouble" w:sz="4" w:space="0" w:color="auto"/>
              <w:bottom w:val="dashed" w:sz="4" w:space="0" w:color="auto"/>
            </w:tcBorders>
          </w:tcPr>
          <w:p w:rsidR="00D4389A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992203" w:rsidRP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042B67" w:rsidRPr="00992203" w:rsidRDefault="00042B67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992203" w:rsidRPr="00992203" w:rsidRDefault="00992203" w:rsidP="00992203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</w:p>
          <w:p w:rsidR="00992203" w:rsidRPr="00992203" w:rsidRDefault="00992203" w:rsidP="00042B67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　　　　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賛成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反対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不明</w:t>
            </w:r>
          </w:p>
        </w:tc>
      </w:tr>
      <w:tr w:rsidR="00992203" w:rsidRPr="00992203" w:rsidTr="00042B67">
        <w:trPr>
          <w:trHeight w:val="1566"/>
        </w:trPr>
        <w:tc>
          <w:tcPr>
            <w:tcW w:w="8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養母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2203" w:rsidRPr="00992203" w:rsidRDefault="00992203" w:rsidP="009922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ashed" w:sz="4" w:space="0" w:color="auto"/>
              <w:bottom w:val="single" w:sz="4" w:space="0" w:color="auto"/>
            </w:tcBorders>
          </w:tcPr>
          <w:p w:rsidR="00201C6B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992203" w:rsidRP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042B67" w:rsidRPr="00992203" w:rsidRDefault="00042B67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992203" w:rsidRPr="00992203" w:rsidRDefault="00992203" w:rsidP="00992203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</w:p>
          <w:p w:rsidR="00992203" w:rsidRPr="00992203" w:rsidRDefault="00992203" w:rsidP="00042B67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　　　　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賛成</w:t>
            </w:r>
            <w:r w:rsidRPr="009922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不明</w:t>
            </w:r>
          </w:p>
        </w:tc>
      </w:tr>
    </w:tbl>
    <w:p w:rsidR="00612AD3" w:rsidRDefault="00612AD3" w:rsidP="00612AD3">
      <w:pPr>
        <w:spacing w:line="300" w:lineRule="exact"/>
        <w:rPr>
          <w:rFonts w:ascii="ＭＳ 明朝" w:hAnsi="ＭＳ 明朝"/>
          <w:sz w:val="22"/>
          <w:szCs w:val="22"/>
        </w:rPr>
      </w:pPr>
    </w:p>
    <w:p w:rsidR="002A1CBE" w:rsidRPr="004F779B" w:rsidRDefault="002A1CBE" w:rsidP="002A1CBE">
      <w:pPr>
        <w:spacing w:line="300" w:lineRule="exact"/>
        <w:ind w:leftChars="100" w:left="584" w:hangingChars="170" w:hanging="374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 w:hint="eastAsia"/>
          <w:sz w:val="22"/>
          <w:szCs w:val="22"/>
        </w:rPr>
        <w:t>(</w:t>
      </w:r>
      <w:r w:rsidRPr="004F779B">
        <w:rPr>
          <w:rFonts w:ascii="ＭＳ 明朝" w:hAnsi="ＭＳ 明朝"/>
          <w:sz w:val="22"/>
          <w:szCs w:val="22"/>
        </w:rPr>
        <w:t>2</w:t>
      </w:r>
      <w:r w:rsidRPr="004F779B">
        <w:rPr>
          <w:rFonts w:ascii="ＭＳ 明朝" w:hAnsi="ＭＳ 明朝" w:hint="eastAsia"/>
          <w:sz w:val="22"/>
          <w:szCs w:val="22"/>
        </w:rPr>
        <w:t>)　(1)で挙げた方のうち，</w:t>
      </w:r>
      <w:r w:rsidR="003952CF" w:rsidRPr="004F779B">
        <w:rPr>
          <w:rFonts w:ascii="ＭＳ 明朝" w:hAnsi="ＭＳ 明朝" w:hint="eastAsia"/>
          <w:sz w:val="22"/>
          <w:szCs w:val="22"/>
        </w:rPr>
        <w:t>この申立てに反対の意見</w:t>
      </w:r>
      <w:r w:rsidRPr="004F779B">
        <w:rPr>
          <w:rFonts w:ascii="ＭＳ 明朝" w:hAnsi="ＭＳ 明朝" w:hint="eastAsia"/>
          <w:sz w:val="22"/>
          <w:szCs w:val="22"/>
        </w:rPr>
        <w:t>を示している</w:t>
      </w:r>
      <w:r w:rsidR="003952CF" w:rsidRPr="004F779B">
        <w:rPr>
          <w:rFonts w:ascii="ＭＳ 明朝" w:hAnsi="ＭＳ 明朝" w:hint="eastAsia"/>
          <w:sz w:val="22"/>
          <w:szCs w:val="22"/>
        </w:rPr>
        <w:t>方や意見</w:t>
      </w:r>
      <w:r w:rsidRPr="004F779B">
        <w:rPr>
          <w:rFonts w:ascii="ＭＳ 明朝" w:hAnsi="ＭＳ 明朝" w:hint="eastAsia"/>
          <w:sz w:val="22"/>
          <w:szCs w:val="22"/>
        </w:rPr>
        <w:t>が不明な方がいる場合には，その方の氏名及びその理由等を具体的に記載してください。</w:t>
      </w:r>
    </w:p>
    <w:tbl>
      <w:tblPr>
        <w:tblStyle w:val="af2"/>
        <w:tblpPr w:leftFromText="142" w:rightFromText="142" w:vertAnchor="text" w:horzAnchor="margin" w:tblpXSpec="right" w:tblpY="40"/>
        <w:tblW w:w="9189" w:type="dxa"/>
        <w:tblLook w:val="04A0" w:firstRow="1" w:lastRow="0" w:firstColumn="1" w:lastColumn="0" w:noHBand="0" w:noVBand="1"/>
      </w:tblPr>
      <w:tblGrid>
        <w:gridCol w:w="2689"/>
        <w:gridCol w:w="6500"/>
      </w:tblGrid>
      <w:tr w:rsidR="002A1CBE" w:rsidTr="00BD1701">
        <w:trPr>
          <w:trHeight w:val="274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jc w:val="center"/>
            </w:pPr>
            <w:r w:rsidRPr="009F18D1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500" w:type="dxa"/>
            <w:tcBorders>
              <w:left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jc w:val="center"/>
            </w:pPr>
            <w:r>
              <w:t>理由等</w:t>
            </w:r>
          </w:p>
        </w:tc>
      </w:tr>
      <w:tr w:rsidR="002A1CBE" w:rsidTr="00BD1701">
        <w:trPr>
          <w:trHeight w:val="405"/>
        </w:trPr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spacing w:line="400" w:lineRule="exact"/>
              <w:ind w:leftChars="0" w:left="0"/>
            </w:pPr>
          </w:p>
        </w:tc>
        <w:tc>
          <w:tcPr>
            <w:tcW w:w="650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ind w:leftChars="0" w:left="0"/>
            </w:pPr>
          </w:p>
          <w:p w:rsidR="002A1CBE" w:rsidRPr="00BD4030" w:rsidRDefault="002A1CBE" w:rsidP="00BD1701">
            <w:pPr>
              <w:pStyle w:val="af"/>
              <w:spacing w:line="400" w:lineRule="exact"/>
              <w:ind w:leftChars="0"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1CBE" w:rsidTr="006A0055">
        <w:trPr>
          <w:trHeight w:val="405"/>
        </w:trPr>
        <w:tc>
          <w:tcPr>
            <w:tcW w:w="26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spacing w:line="400" w:lineRule="exact"/>
              <w:ind w:leftChars="0" w:left="0"/>
            </w:pPr>
          </w:p>
        </w:tc>
        <w:tc>
          <w:tcPr>
            <w:tcW w:w="6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ind w:leftChars="0" w:left="0"/>
            </w:pPr>
          </w:p>
          <w:p w:rsidR="002A1CBE" w:rsidRPr="005F61D8" w:rsidRDefault="002A1CBE" w:rsidP="00BD1701">
            <w:pPr>
              <w:pStyle w:val="af"/>
              <w:spacing w:line="400" w:lineRule="exact"/>
              <w:ind w:leftChars="0" w:left="0"/>
            </w:pPr>
          </w:p>
        </w:tc>
      </w:tr>
    </w:tbl>
    <w:p w:rsidR="00B64FD6" w:rsidRDefault="00B64FD6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333666" w:rsidRPr="006E408F" w:rsidRDefault="001D6830" w:rsidP="00333666">
      <w:pPr>
        <w:spacing w:line="300" w:lineRule="exact"/>
        <w:ind w:left="424" w:hanging="424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４</w:t>
      </w:r>
      <w:r w:rsidR="006E02DE" w:rsidRPr="006E408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未成年者の</w:t>
      </w:r>
      <w:r w:rsidR="00B2133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父母以外の</w:t>
      </w:r>
      <w:r w:rsidR="006E02DE" w:rsidRPr="006E408F">
        <w:rPr>
          <w:rFonts w:ascii="ＭＳ ゴシック" w:eastAsia="ＭＳ ゴシック" w:hAnsi="ＭＳ ゴシック" w:hint="eastAsia"/>
          <w:b/>
          <w:bCs/>
          <w:sz w:val="22"/>
          <w:szCs w:val="22"/>
        </w:rPr>
        <w:t>親族</w:t>
      </w:r>
    </w:p>
    <w:p w:rsidR="00BD4030" w:rsidRPr="006E408F" w:rsidRDefault="006E02DE" w:rsidP="009C2591">
      <w:pPr>
        <w:spacing w:line="300" w:lineRule="exact"/>
        <w:ind w:leftChars="67" w:left="141" w:firstLineChars="128" w:firstLine="282"/>
        <w:rPr>
          <w:rFonts w:ascii="ＭＳ 明朝" w:hAnsi="ＭＳ 明朝"/>
          <w:sz w:val="22"/>
          <w:szCs w:val="22"/>
        </w:rPr>
      </w:pPr>
      <w:r w:rsidRPr="006E408F">
        <w:rPr>
          <w:rFonts w:ascii="ＭＳ 明朝" w:hAnsi="ＭＳ 明朝" w:hint="eastAsia"/>
          <w:sz w:val="22"/>
          <w:szCs w:val="22"/>
        </w:rPr>
        <w:t>未成年者</w:t>
      </w:r>
      <w:r w:rsidR="00DE3805" w:rsidRPr="006E408F">
        <w:rPr>
          <w:rFonts w:ascii="ＭＳ 明朝" w:hAnsi="ＭＳ 明朝" w:hint="eastAsia"/>
          <w:sz w:val="22"/>
          <w:szCs w:val="22"/>
        </w:rPr>
        <w:t>の</w:t>
      </w:r>
      <w:r w:rsidR="00B21331">
        <w:rPr>
          <w:rFonts w:ascii="ＭＳ 明朝" w:hAnsi="ＭＳ 明朝" w:hint="eastAsia"/>
          <w:sz w:val="22"/>
          <w:szCs w:val="22"/>
        </w:rPr>
        <w:t>父母以外の</w:t>
      </w:r>
      <w:r w:rsidRPr="006E408F">
        <w:rPr>
          <w:rFonts w:ascii="ＭＳ 明朝" w:hAnsi="ＭＳ 明朝" w:hint="eastAsia"/>
          <w:sz w:val="22"/>
          <w:szCs w:val="22"/>
        </w:rPr>
        <w:t>親族</w:t>
      </w:r>
      <w:r w:rsidR="00624DBB" w:rsidRPr="006E408F">
        <w:rPr>
          <w:rFonts w:ascii="ＭＳ 明朝" w:hAnsi="ＭＳ 明朝" w:hint="eastAsia"/>
          <w:sz w:val="22"/>
          <w:szCs w:val="22"/>
        </w:rPr>
        <w:t>（</w:t>
      </w:r>
      <w:r w:rsidR="00787C13">
        <w:rPr>
          <w:rFonts w:ascii="ＭＳ 明朝" w:hAnsi="ＭＳ 明朝" w:hint="eastAsia"/>
          <w:sz w:val="22"/>
          <w:szCs w:val="22"/>
        </w:rPr>
        <w:t>成年に達している方</w:t>
      </w:r>
      <w:r w:rsidR="00624DBB" w:rsidRPr="006E408F">
        <w:rPr>
          <w:rFonts w:ascii="ＭＳ 明朝" w:hAnsi="ＭＳ 明朝" w:hint="eastAsia"/>
          <w:sz w:val="22"/>
          <w:szCs w:val="22"/>
        </w:rPr>
        <w:t>）のうち</w:t>
      </w:r>
      <w:r w:rsidR="008C6B7A">
        <w:rPr>
          <w:rFonts w:ascii="ＭＳ 明朝" w:hAnsi="ＭＳ 明朝" w:hint="eastAsia"/>
          <w:sz w:val="22"/>
          <w:szCs w:val="22"/>
        </w:rPr>
        <w:t>，</w:t>
      </w:r>
      <w:r w:rsidR="00624DBB" w:rsidRPr="006E408F">
        <w:rPr>
          <w:rFonts w:ascii="ＭＳ 明朝" w:hAnsi="ＭＳ 明朝" w:hint="eastAsia"/>
          <w:sz w:val="22"/>
          <w:szCs w:val="22"/>
        </w:rPr>
        <w:t>未成年者に身近な方</w:t>
      </w:r>
      <w:r w:rsidR="00787C13">
        <w:rPr>
          <w:rFonts w:ascii="ＭＳ 明朝" w:hAnsi="ＭＳ 明朝" w:hint="eastAsia"/>
          <w:sz w:val="22"/>
          <w:szCs w:val="22"/>
        </w:rPr>
        <w:t>や関わりのある方</w:t>
      </w:r>
      <w:r w:rsidR="008709DF">
        <w:rPr>
          <w:rFonts w:ascii="ＭＳ 明朝" w:hAnsi="ＭＳ 明朝" w:hint="eastAsia"/>
          <w:sz w:val="22"/>
          <w:szCs w:val="22"/>
        </w:rPr>
        <w:t>（きょうだいや同居している方など）</w:t>
      </w:r>
      <w:r w:rsidR="00333666" w:rsidRPr="006E408F">
        <w:rPr>
          <w:rFonts w:ascii="ＭＳ 明朝" w:hAnsi="ＭＳ 明朝" w:hint="eastAsia"/>
          <w:sz w:val="22"/>
          <w:szCs w:val="22"/>
        </w:rPr>
        <w:t>について</w:t>
      </w:r>
      <w:r w:rsidR="008C6B7A">
        <w:rPr>
          <w:rFonts w:ascii="ＭＳ 明朝" w:hAnsi="ＭＳ 明朝" w:hint="eastAsia"/>
          <w:sz w:val="22"/>
          <w:szCs w:val="22"/>
        </w:rPr>
        <w:t>，</w:t>
      </w:r>
      <w:r w:rsidR="00333666" w:rsidRPr="006E408F">
        <w:rPr>
          <w:rFonts w:ascii="ＭＳ 明朝" w:hAnsi="ＭＳ 明朝" w:hint="eastAsia"/>
          <w:sz w:val="22"/>
          <w:szCs w:val="22"/>
        </w:rPr>
        <w:t>氏名，住所等を記載してください。</w:t>
      </w:r>
    </w:p>
    <w:p w:rsidR="00DE3805" w:rsidRDefault="00BD4030" w:rsidP="00A36D76">
      <w:pPr>
        <w:spacing w:line="300" w:lineRule="exact"/>
        <w:ind w:firstLineChars="100" w:firstLine="220"/>
        <w:rPr>
          <w:rFonts w:ascii="ＭＳ 明朝" w:hAnsi="ＭＳ 明朝"/>
          <w:sz w:val="16"/>
          <w:szCs w:val="16"/>
        </w:rPr>
      </w:pPr>
      <w:r w:rsidRPr="006E408F">
        <w:rPr>
          <w:rFonts w:ascii="ＭＳ 明朝" w:hAnsi="ＭＳ 明朝"/>
          <w:sz w:val="22"/>
          <w:szCs w:val="22"/>
        </w:rPr>
        <w:t xml:space="preserve">※　</w:t>
      </w:r>
      <w:r w:rsidR="00251131" w:rsidRPr="006E408F">
        <w:rPr>
          <w:rFonts w:ascii="ＭＳ 明朝" w:hAnsi="ＭＳ 明朝" w:hint="eastAsia"/>
          <w:sz w:val="22"/>
          <w:szCs w:val="22"/>
        </w:rPr>
        <w:t>欄が不足する場合は，</w:t>
      </w:r>
      <w:r w:rsidR="00800D05" w:rsidRPr="004F779B">
        <w:rPr>
          <w:rFonts w:ascii="ＭＳ 明朝" w:hAnsi="ＭＳ 明朝" w:hint="eastAsia"/>
          <w:sz w:val="22"/>
          <w:szCs w:val="22"/>
        </w:rPr>
        <w:t>別紙</w:t>
      </w:r>
      <w:r w:rsidR="008C6B7A">
        <w:rPr>
          <w:rFonts w:ascii="ＭＳ 明朝" w:hAnsi="ＭＳ 明朝"/>
          <w:sz w:val="16"/>
          <w:szCs w:val="16"/>
        </w:rPr>
        <w:t>★</w:t>
      </w:r>
      <w:r w:rsidR="00800D05" w:rsidRPr="004F779B">
        <w:rPr>
          <w:rFonts w:ascii="ＭＳ 明朝" w:hAnsi="ＭＳ 明朝" w:hint="eastAsia"/>
          <w:sz w:val="22"/>
          <w:szCs w:val="22"/>
        </w:rPr>
        <w:t>に記載してください。</w:t>
      </w:r>
      <w:r w:rsidR="008C6B7A">
        <w:rPr>
          <w:rFonts w:ascii="ＭＳ 明朝" w:hAnsi="ＭＳ 明朝"/>
          <w:sz w:val="16"/>
          <w:szCs w:val="16"/>
        </w:rPr>
        <w:t>★</w:t>
      </w:r>
      <w:r w:rsidR="00800D05" w:rsidRPr="00C760D0">
        <w:rPr>
          <w:rFonts w:ascii="ＭＳ 明朝" w:hAnsi="ＭＳ 明朝"/>
          <w:sz w:val="16"/>
          <w:szCs w:val="16"/>
        </w:rPr>
        <w:t>Ａ４サイズの用紙をご自分で</w:t>
      </w:r>
      <w:r w:rsidR="00800D05">
        <w:rPr>
          <w:rFonts w:ascii="ＭＳ 明朝" w:hAnsi="ＭＳ 明朝"/>
          <w:sz w:val="16"/>
          <w:szCs w:val="16"/>
        </w:rPr>
        <w:t>準備</w:t>
      </w:r>
      <w:r w:rsidR="00800D05" w:rsidRPr="00C760D0">
        <w:rPr>
          <w:rFonts w:ascii="ＭＳ 明朝" w:hAnsi="ＭＳ 明朝"/>
          <w:sz w:val="16"/>
          <w:szCs w:val="16"/>
        </w:rPr>
        <w:t>してください。</w:t>
      </w:r>
    </w:p>
    <w:p w:rsidR="004C46C9" w:rsidRDefault="00201C6B" w:rsidP="004C46C9">
      <w:pPr>
        <w:spacing w:line="300" w:lineRule="exact"/>
        <w:ind w:leftChars="104" w:left="423" w:hangingChars="93" w:hanging="205"/>
        <w:rPr>
          <w:rFonts w:ascii="ＭＳ 明朝" w:hAnsi="ＭＳ 明朝"/>
          <w:sz w:val="22"/>
          <w:szCs w:val="22"/>
        </w:rPr>
      </w:pPr>
      <w:r w:rsidRPr="006E408F">
        <w:rPr>
          <w:rFonts w:ascii="ＭＳ 明朝" w:hAnsi="ＭＳ 明朝" w:hint="eastAsia"/>
          <w:sz w:val="22"/>
          <w:szCs w:val="22"/>
        </w:rPr>
        <w:t xml:space="preserve">※  </w:t>
      </w:r>
      <w:r w:rsidRPr="006E408F">
        <w:rPr>
          <w:rFonts w:ascii="ＭＳ 明朝" w:hAnsi="ＭＳ 明朝"/>
          <w:sz w:val="22"/>
          <w:szCs w:val="22"/>
        </w:rPr>
        <w:t>「意見」欄には未成年後見人候補者に関する</w:t>
      </w:r>
      <w:r w:rsidR="00452EEB">
        <w:rPr>
          <w:rFonts w:ascii="ＭＳ 明朝" w:hAnsi="ＭＳ 明朝"/>
          <w:sz w:val="22"/>
          <w:szCs w:val="22"/>
        </w:rPr>
        <w:t>各記載の</w:t>
      </w:r>
      <w:r w:rsidRPr="006E408F">
        <w:rPr>
          <w:rFonts w:ascii="ＭＳ 明朝" w:hAnsi="ＭＳ 明朝"/>
          <w:sz w:val="22"/>
          <w:szCs w:val="22"/>
        </w:rPr>
        <w:t>親族の意見について，該当する部分の□にチェックを付してください。</w:t>
      </w:r>
      <w:r w:rsidRPr="006E408F">
        <w:rPr>
          <w:rFonts w:ascii="ＭＳ 明朝" w:hAnsi="ＭＳ 明朝" w:hint="eastAsia"/>
          <w:sz w:val="22"/>
          <w:szCs w:val="22"/>
        </w:rPr>
        <w:t>（「一任」とは，家庭裁判所の判断に委ねることを指します</w:t>
      </w:r>
      <w:r w:rsidRPr="006E408F">
        <w:rPr>
          <w:rFonts w:ascii="ＭＳ 明朝" w:hAnsi="ＭＳ 明朝"/>
          <w:sz w:val="22"/>
          <w:szCs w:val="22"/>
        </w:rPr>
        <w:t>。</w:t>
      </w:r>
      <w:r w:rsidRPr="006E408F">
        <w:rPr>
          <w:rFonts w:ascii="ＭＳ 明朝" w:hAnsi="ＭＳ 明朝" w:hint="eastAsia"/>
          <w:sz w:val="22"/>
          <w:szCs w:val="22"/>
        </w:rPr>
        <w:t>）</w:t>
      </w:r>
    </w:p>
    <w:tbl>
      <w:tblPr>
        <w:tblpPr w:leftFromText="142" w:rightFromText="142" w:vertAnchor="page" w:horzAnchor="margin" w:tblpY="4126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4536"/>
        <w:gridCol w:w="1134"/>
      </w:tblGrid>
      <w:tr w:rsidR="00B86E89" w:rsidRPr="00EE740E" w:rsidTr="004C46C9">
        <w:trPr>
          <w:trHeight w:val="557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86E89" w:rsidRPr="00624DBB" w:rsidRDefault="00B86E89" w:rsidP="004C46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DBB">
              <w:rPr>
                <w:rFonts w:asciiTheme="minorEastAsia" w:eastAsiaTheme="minorEastAsia" w:hAnsiTheme="minorEastAsia"/>
                <w:sz w:val="18"/>
                <w:szCs w:val="18"/>
              </w:rPr>
              <w:t>未成年者との関係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意見</w:t>
            </w:r>
          </w:p>
        </w:tc>
      </w:tr>
      <w:tr w:rsidR="00B86E89" w:rsidRPr="00EE740E" w:rsidTr="004C46C9"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未成年者と同居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反対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B86E89" w:rsidRPr="00EE740E" w:rsidTr="004C46C9"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</w:tbl>
    <w:p w:rsidR="00201C6B" w:rsidRPr="006E408F" w:rsidRDefault="00201C6B" w:rsidP="00201C6B">
      <w:pPr>
        <w:spacing w:line="300" w:lineRule="exac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Y="306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4536"/>
        <w:gridCol w:w="1134"/>
      </w:tblGrid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</w:tbl>
    <w:p w:rsidR="00F27102" w:rsidRDefault="00F27102" w:rsidP="00A36D76"/>
    <w:p w:rsidR="00100B88" w:rsidRPr="009C2591" w:rsidRDefault="00100B88" w:rsidP="009C2591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4F779B">
        <w:rPr>
          <w:rFonts w:ascii="ＭＳ ゴシック" w:eastAsia="ＭＳ ゴシック" w:hAnsi="ＭＳ ゴシック"/>
          <w:b/>
          <w:sz w:val="22"/>
          <w:szCs w:val="22"/>
        </w:rPr>
        <w:t>５</w:t>
      </w:r>
      <w:r w:rsidRPr="004F779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未成年後見人候補者がいる場合</w:t>
      </w:r>
      <w:r w:rsidR="008C6B7A">
        <w:rPr>
          <w:rFonts w:ascii="ＭＳ ゴシック" w:eastAsia="ＭＳ ゴシック" w:hAnsi="ＭＳ ゴシック" w:hint="eastAsia"/>
          <w:b/>
          <w:sz w:val="22"/>
          <w:szCs w:val="22"/>
        </w:rPr>
        <w:t>に</w:t>
      </w:r>
      <w:r w:rsidRPr="004F779B">
        <w:rPr>
          <w:rFonts w:ascii="ＭＳ ゴシック" w:eastAsia="ＭＳ ゴシック" w:hAnsi="ＭＳ ゴシック" w:hint="eastAsia"/>
          <w:b/>
          <w:sz w:val="22"/>
          <w:szCs w:val="22"/>
        </w:rPr>
        <w:t>は，その方が</w:t>
      </w:r>
      <w:r w:rsidR="00787C13">
        <w:rPr>
          <w:rFonts w:ascii="ＭＳ ゴシック" w:eastAsia="ＭＳ ゴシック" w:hAnsi="ＭＳ ゴシック" w:hint="eastAsia"/>
          <w:b/>
          <w:sz w:val="22"/>
          <w:szCs w:val="22"/>
        </w:rPr>
        <w:t>未成年</w:t>
      </w:r>
      <w:r w:rsidRPr="004F779B">
        <w:rPr>
          <w:rFonts w:ascii="ＭＳ ゴシック" w:eastAsia="ＭＳ ゴシック" w:hAnsi="ＭＳ ゴシック" w:hint="eastAsia"/>
          <w:b/>
          <w:sz w:val="22"/>
          <w:szCs w:val="22"/>
        </w:rPr>
        <w:t>後見人にふさわしい理由を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記載してください。また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，家庭裁判所に一任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する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（家庭裁判所</w:t>
      </w:r>
      <w:r w:rsidR="000B2F42">
        <w:rPr>
          <w:rFonts w:ascii="ＭＳ ゴシック" w:eastAsia="ＭＳ ゴシック" w:hAnsi="ＭＳ ゴシック" w:hint="eastAsia"/>
          <w:b/>
          <w:sz w:val="22"/>
          <w:szCs w:val="22"/>
        </w:rPr>
        <w:t>の判断に委ねる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場合には，その理由や事情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（例：近隣に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候補者となる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親族がいないなど）を記載してください。</w:t>
      </w:r>
    </w:p>
    <w:p w:rsidR="00100B88" w:rsidRPr="0074299F" w:rsidRDefault="00100B88" w:rsidP="0004724F">
      <w:pPr>
        <w:ind w:leftChars="200" w:left="420"/>
        <w:rPr>
          <w:rFonts w:ascii="ＭＳ 明朝" w:hAnsi="ＭＳ 明朝"/>
          <w:b/>
          <w:sz w:val="22"/>
          <w:szCs w:val="22"/>
        </w:rPr>
      </w:pPr>
      <w:r w:rsidRPr="0074299F">
        <w:rPr>
          <w:rFonts w:ascii="ＭＳ 明朝" w:hAnsi="ＭＳ 明朝"/>
          <w:sz w:val="22"/>
          <w:szCs w:val="22"/>
        </w:rPr>
        <w:t>※</w:t>
      </w:r>
      <w:r w:rsidRPr="0074299F">
        <w:rPr>
          <w:rFonts w:ascii="ＭＳ 明朝" w:hAnsi="ＭＳ 明朝" w:hint="eastAsia"/>
          <w:bCs/>
          <w:sz w:val="22"/>
          <w:szCs w:val="22"/>
        </w:rPr>
        <w:t xml:space="preserve">　家庭裁判所の判断により，候補者以外の</w:t>
      </w:r>
      <w:r w:rsidRPr="0074299F">
        <w:rPr>
          <w:rFonts w:ascii="ＭＳ 明朝" w:hAnsi="ＭＳ 明朝"/>
          <w:bCs/>
          <w:sz w:val="22"/>
          <w:szCs w:val="22"/>
        </w:rPr>
        <w:t>方</w:t>
      </w:r>
      <w:r w:rsidRPr="0074299F">
        <w:rPr>
          <w:rFonts w:ascii="ＭＳ 明朝" w:hAnsi="ＭＳ 明朝" w:hint="eastAsia"/>
          <w:bCs/>
          <w:sz w:val="22"/>
          <w:szCs w:val="22"/>
        </w:rPr>
        <w:t>を未</w:t>
      </w:r>
      <w:r w:rsidRPr="0074299F">
        <w:rPr>
          <w:rFonts w:ascii="ＭＳ 明朝" w:hAnsi="ＭＳ 明朝" w:hint="eastAsia"/>
          <w:bCs/>
          <w:color w:val="000000"/>
          <w:sz w:val="22"/>
          <w:szCs w:val="22"/>
        </w:rPr>
        <w:t>成年後見人</w:t>
      </w:r>
      <w:r w:rsidRPr="0074299F">
        <w:rPr>
          <w:rFonts w:ascii="ＭＳ 明朝" w:hAnsi="ＭＳ 明朝" w:hint="eastAsia"/>
          <w:bCs/>
          <w:sz w:val="22"/>
          <w:szCs w:val="22"/>
        </w:rPr>
        <w:t>に選任する場合があります。</w:t>
      </w:r>
    </w:p>
    <w:p w:rsidR="00100B88" w:rsidRPr="004F779B" w:rsidRDefault="00100B88" w:rsidP="00100B88">
      <w:pPr>
        <w:pStyle w:val="af"/>
        <w:spacing w:line="400" w:lineRule="exact"/>
        <w:ind w:leftChars="300" w:left="850" w:hangingChars="100" w:hanging="220"/>
        <w:rPr>
          <w:sz w:val="22"/>
        </w:rPr>
      </w:pP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100B88" w:rsidRPr="004F779B" w:rsidTr="0010562F">
        <w:tc>
          <w:tcPr>
            <w:tcW w:w="8759" w:type="dxa"/>
            <w:tcBorders>
              <w:left w:val="nil"/>
              <w:right w:val="nil"/>
            </w:tcBorders>
          </w:tcPr>
          <w:p w:rsidR="00100B88" w:rsidRPr="004F779B" w:rsidRDefault="00100B88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100B88" w:rsidRPr="004F779B" w:rsidTr="0010562F">
        <w:tc>
          <w:tcPr>
            <w:tcW w:w="8759" w:type="dxa"/>
            <w:tcBorders>
              <w:left w:val="nil"/>
              <w:right w:val="nil"/>
            </w:tcBorders>
          </w:tcPr>
          <w:p w:rsidR="00100B88" w:rsidRPr="004F779B" w:rsidRDefault="00100B88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100B88" w:rsidRPr="004F779B" w:rsidTr="0010562F">
        <w:tc>
          <w:tcPr>
            <w:tcW w:w="8759" w:type="dxa"/>
            <w:tcBorders>
              <w:left w:val="nil"/>
              <w:right w:val="nil"/>
            </w:tcBorders>
          </w:tcPr>
          <w:p w:rsidR="00100B88" w:rsidRPr="004F779B" w:rsidRDefault="00100B88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A41B27" w:rsidRDefault="00A41B27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Pr="004F779B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7D2AB3" w:rsidRPr="004F779B" w:rsidRDefault="00787C13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lastRenderedPageBreak/>
        <w:t>６</w:t>
      </w:r>
      <w:r w:rsidR="003458D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未成年者</w:t>
      </w:r>
      <w:r w:rsidR="00603511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に申立ての事情等をお伺いする場合の</w:t>
      </w:r>
      <w:r w:rsidR="007D2AB3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留意点（</w:t>
      </w:r>
      <w:r w:rsidR="003458D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="00645CC7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に配慮すべき事項</w:t>
      </w:r>
      <w:r w:rsidR="007D2AB3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等）があれば記載してください。</w:t>
      </w:r>
    </w:p>
    <w:p w:rsidR="00645CC7" w:rsidRPr="004F779B" w:rsidRDefault="002769F7" w:rsidP="00F74AC7">
      <w:pPr>
        <w:pStyle w:val="af"/>
        <w:spacing w:line="400" w:lineRule="exact"/>
        <w:ind w:leftChars="300" w:left="850" w:hangingChars="100" w:hanging="220"/>
        <w:rPr>
          <w:sz w:val="22"/>
        </w:rPr>
      </w:pPr>
      <w:r w:rsidRPr="004F779B">
        <w:rPr>
          <w:sz w:val="22"/>
        </w:rPr>
        <w:t xml:space="preserve">　</w:t>
      </w: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645CC7" w:rsidRPr="004F779B" w:rsidTr="00787C13">
        <w:tc>
          <w:tcPr>
            <w:tcW w:w="8759" w:type="dxa"/>
            <w:tcBorders>
              <w:left w:val="nil"/>
              <w:bottom w:val="single" w:sz="4" w:space="0" w:color="auto"/>
              <w:right w:val="nil"/>
            </w:tcBorders>
          </w:tcPr>
          <w:p w:rsidR="00645CC7" w:rsidRPr="004F779B" w:rsidRDefault="00645CC7" w:rsidP="00F74AC7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645CC7" w:rsidRPr="004F779B" w:rsidTr="00787C13">
        <w:tc>
          <w:tcPr>
            <w:tcW w:w="8759" w:type="dxa"/>
            <w:tcBorders>
              <w:left w:val="nil"/>
              <w:bottom w:val="single" w:sz="4" w:space="0" w:color="auto"/>
              <w:right w:val="nil"/>
            </w:tcBorders>
          </w:tcPr>
          <w:p w:rsidR="00645CC7" w:rsidRPr="004F779B" w:rsidRDefault="00645CC7" w:rsidP="00F74AC7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645CC7" w:rsidRPr="004F779B" w:rsidTr="00787C13">
        <w:tc>
          <w:tcPr>
            <w:tcW w:w="8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CC7" w:rsidRPr="004F779B" w:rsidRDefault="00645CC7" w:rsidP="00F74AC7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645CC7" w:rsidRPr="004F779B" w:rsidRDefault="00645CC7" w:rsidP="00645CC7">
      <w:pPr>
        <w:pStyle w:val="af"/>
        <w:spacing w:line="300" w:lineRule="exact"/>
        <w:ind w:leftChars="0" w:left="585"/>
        <w:rPr>
          <w:sz w:val="22"/>
        </w:rPr>
      </w:pPr>
    </w:p>
    <w:p w:rsidR="00495EB6" w:rsidRPr="004F779B" w:rsidRDefault="00495EB6" w:rsidP="00495EB6">
      <w:pPr>
        <w:spacing w:afterLines="50" w:after="120" w:line="200" w:lineRule="exact"/>
        <w:jc w:val="left"/>
        <w:rPr>
          <w:rFonts w:ascii="ＭＳ 明朝" w:hAnsi="ＭＳ 明朝"/>
          <w:sz w:val="22"/>
          <w:szCs w:val="22"/>
        </w:rPr>
      </w:pPr>
    </w:p>
    <w:sectPr w:rsidR="00495EB6" w:rsidRPr="004F779B" w:rsidSect="00E056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021" w:left="1701" w:header="851" w:footer="737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36" w:rsidRDefault="002C5B36" w:rsidP="008A095B">
      <w:r>
        <w:separator/>
      </w:r>
    </w:p>
  </w:endnote>
  <w:endnote w:type="continuationSeparator" w:id="0">
    <w:p w:rsidR="002C5B36" w:rsidRDefault="002C5B36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6B" w:rsidRDefault="00C01A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5811" w:rsidRPr="00F55811">
      <w:rPr>
        <w:noProof/>
        <w:lang w:val="ja-JP"/>
      </w:rPr>
      <w:t>6</w:t>
    </w:r>
    <w:r>
      <w:fldChar w:fldCharType="end"/>
    </w:r>
  </w:p>
  <w:p w:rsidR="00C01A6B" w:rsidRDefault="00C01A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B3" w:rsidRDefault="00E056B3" w:rsidP="00E056B3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36" w:rsidRDefault="002C5B36" w:rsidP="008A095B">
      <w:r>
        <w:separator/>
      </w:r>
    </w:p>
  </w:footnote>
  <w:footnote w:type="continuationSeparator" w:id="0">
    <w:p w:rsidR="002C5B36" w:rsidRDefault="002C5B36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0B" w:rsidRPr="00BE4B0B" w:rsidRDefault="00BE4B0B" w:rsidP="00BE4B0B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1C" w:rsidRPr="00BE4B0B" w:rsidRDefault="0020371C" w:rsidP="0020371C">
    <w:pPr>
      <w:pStyle w:val="a3"/>
      <w:jc w:val="right"/>
      <w:rPr>
        <w:sz w:val="20"/>
        <w:szCs w:val="20"/>
      </w:rPr>
    </w:pPr>
    <w:r w:rsidRPr="00BE4B0B">
      <w:rPr>
        <w:rFonts w:hint="eastAsia"/>
        <w:sz w:val="20"/>
        <w:szCs w:val="20"/>
      </w:rPr>
      <w:t>【令和３年４月版】</w:t>
    </w:r>
  </w:p>
  <w:p w:rsidR="0020371C" w:rsidRDefault="002037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F1E"/>
    <w:multiLevelType w:val="hybridMultilevel"/>
    <w:tmpl w:val="9216CF78"/>
    <w:lvl w:ilvl="0" w:tplc="63D41D0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ECD09B2"/>
    <w:multiLevelType w:val="hybridMultilevel"/>
    <w:tmpl w:val="65CA6B00"/>
    <w:lvl w:ilvl="0" w:tplc="543C105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ED5212"/>
    <w:multiLevelType w:val="hybridMultilevel"/>
    <w:tmpl w:val="65CA6B00"/>
    <w:lvl w:ilvl="0" w:tplc="543C105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49A4"/>
    <w:rsid w:val="00006BB2"/>
    <w:rsid w:val="00006BF1"/>
    <w:rsid w:val="0001189D"/>
    <w:rsid w:val="00013B89"/>
    <w:rsid w:val="00014EA0"/>
    <w:rsid w:val="00016F30"/>
    <w:rsid w:val="00017AA6"/>
    <w:rsid w:val="00017F67"/>
    <w:rsid w:val="00020FF6"/>
    <w:rsid w:val="00022A8E"/>
    <w:rsid w:val="00023897"/>
    <w:rsid w:val="0002541D"/>
    <w:rsid w:val="0002632F"/>
    <w:rsid w:val="00027E11"/>
    <w:rsid w:val="000305D6"/>
    <w:rsid w:val="000319AF"/>
    <w:rsid w:val="000319EF"/>
    <w:rsid w:val="00032EF2"/>
    <w:rsid w:val="00035AB8"/>
    <w:rsid w:val="00040D60"/>
    <w:rsid w:val="00041130"/>
    <w:rsid w:val="00042B67"/>
    <w:rsid w:val="0004684A"/>
    <w:rsid w:val="00046C2A"/>
    <w:rsid w:val="0004724F"/>
    <w:rsid w:val="000503E6"/>
    <w:rsid w:val="00054601"/>
    <w:rsid w:val="000558E0"/>
    <w:rsid w:val="00055E58"/>
    <w:rsid w:val="0005640F"/>
    <w:rsid w:val="00062304"/>
    <w:rsid w:val="00063217"/>
    <w:rsid w:val="00063EF3"/>
    <w:rsid w:val="00065036"/>
    <w:rsid w:val="00066667"/>
    <w:rsid w:val="00071AFD"/>
    <w:rsid w:val="00077B4F"/>
    <w:rsid w:val="00081038"/>
    <w:rsid w:val="00081870"/>
    <w:rsid w:val="00083FF2"/>
    <w:rsid w:val="00085A71"/>
    <w:rsid w:val="00086D40"/>
    <w:rsid w:val="00091D48"/>
    <w:rsid w:val="00092127"/>
    <w:rsid w:val="00093C44"/>
    <w:rsid w:val="00097C94"/>
    <w:rsid w:val="000A2D74"/>
    <w:rsid w:val="000A4633"/>
    <w:rsid w:val="000A6BC3"/>
    <w:rsid w:val="000B1292"/>
    <w:rsid w:val="000B1AF2"/>
    <w:rsid w:val="000B2247"/>
    <w:rsid w:val="000B2F37"/>
    <w:rsid w:val="000B2F42"/>
    <w:rsid w:val="000B42A6"/>
    <w:rsid w:val="000B5AC8"/>
    <w:rsid w:val="000B75E3"/>
    <w:rsid w:val="000B7E8E"/>
    <w:rsid w:val="000C2C69"/>
    <w:rsid w:val="000C2F74"/>
    <w:rsid w:val="000C3BB6"/>
    <w:rsid w:val="000C4EA1"/>
    <w:rsid w:val="000C7744"/>
    <w:rsid w:val="000D0B3B"/>
    <w:rsid w:val="000D3420"/>
    <w:rsid w:val="000D3456"/>
    <w:rsid w:val="000D61D9"/>
    <w:rsid w:val="000D65E3"/>
    <w:rsid w:val="000D7322"/>
    <w:rsid w:val="000E4B2A"/>
    <w:rsid w:val="000F13C5"/>
    <w:rsid w:val="000F1D90"/>
    <w:rsid w:val="000F535E"/>
    <w:rsid w:val="00100B88"/>
    <w:rsid w:val="00100FA2"/>
    <w:rsid w:val="00101893"/>
    <w:rsid w:val="00103AEC"/>
    <w:rsid w:val="00107A67"/>
    <w:rsid w:val="00111610"/>
    <w:rsid w:val="00112E01"/>
    <w:rsid w:val="00114150"/>
    <w:rsid w:val="00115FD1"/>
    <w:rsid w:val="00121958"/>
    <w:rsid w:val="00125513"/>
    <w:rsid w:val="00126297"/>
    <w:rsid w:val="00127BE0"/>
    <w:rsid w:val="0013027A"/>
    <w:rsid w:val="00131573"/>
    <w:rsid w:val="001345B5"/>
    <w:rsid w:val="00134734"/>
    <w:rsid w:val="00134BEF"/>
    <w:rsid w:val="00137F79"/>
    <w:rsid w:val="00140007"/>
    <w:rsid w:val="00140D5B"/>
    <w:rsid w:val="001435A0"/>
    <w:rsid w:val="0014483C"/>
    <w:rsid w:val="00153C27"/>
    <w:rsid w:val="00153C3E"/>
    <w:rsid w:val="0015430D"/>
    <w:rsid w:val="00154E0C"/>
    <w:rsid w:val="00154E5E"/>
    <w:rsid w:val="00155A24"/>
    <w:rsid w:val="00155DD2"/>
    <w:rsid w:val="00156695"/>
    <w:rsid w:val="00160D11"/>
    <w:rsid w:val="001633BD"/>
    <w:rsid w:val="001641B5"/>
    <w:rsid w:val="00165D69"/>
    <w:rsid w:val="00170E68"/>
    <w:rsid w:val="0017166F"/>
    <w:rsid w:val="001779AB"/>
    <w:rsid w:val="00182FD5"/>
    <w:rsid w:val="001830D5"/>
    <w:rsid w:val="00184465"/>
    <w:rsid w:val="00185F70"/>
    <w:rsid w:val="00190199"/>
    <w:rsid w:val="00190E1C"/>
    <w:rsid w:val="001931DC"/>
    <w:rsid w:val="00193695"/>
    <w:rsid w:val="001943D7"/>
    <w:rsid w:val="001946A2"/>
    <w:rsid w:val="001953DE"/>
    <w:rsid w:val="001968C0"/>
    <w:rsid w:val="00197D44"/>
    <w:rsid w:val="001A00C0"/>
    <w:rsid w:val="001A1EE5"/>
    <w:rsid w:val="001A20C1"/>
    <w:rsid w:val="001A3D9E"/>
    <w:rsid w:val="001A4A0F"/>
    <w:rsid w:val="001A5A2F"/>
    <w:rsid w:val="001A5D9A"/>
    <w:rsid w:val="001A6F11"/>
    <w:rsid w:val="001A712C"/>
    <w:rsid w:val="001B1A11"/>
    <w:rsid w:val="001B28B5"/>
    <w:rsid w:val="001B36D6"/>
    <w:rsid w:val="001B54C6"/>
    <w:rsid w:val="001C0F69"/>
    <w:rsid w:val="001C0F9F"/>
    <w:rsid w:val="001C2363"/>
    <w:rsid w:val="001C34BA"/>
    <w:rsid w:val="001C484A"/>
    <w:rsid w:val="001D09F5"/>
    <w:rsid w:val="001D1FB2"/>
    <w:rsid w:val="001D22A1"/>
    <w:rsid w:val="001D64F5"/>
    <w:rsid w:val="001D65A7"/>
    <w:rsid w:val="001D6830"/>
    <w:rsid w:val="001D73AC"/>
    <w:rsid w:val="001D7F66"/>
    <w:rsid w:val="001E0922"/>
    <w:rsid w:val="001E0B17"/>
    <w:rsid w:val="001E2230"/>
    <w:rsid w:val="001E30F1"/>
    <w:rsid w:val="001E4BAE"/>
    <w:rsid w:val="001E5918"/>
    <w:rsid w:val="001F06CE"/>
    <w:rsid w:val="001F1337"/>
    <w:rsid w:val="001F207F"/>
    <w:rsid w:val="001F47E3"/>
    <w:rsid w:val="001F4CE1"/>
    <w:rsid w:val="001F612B"/>
    <w:rsid w:val="001F725A"/>
    <w:rsid w:val="00201C6B"/>
    <w:rsid w:val="00202BD7"/>
    <w:rsid w:val="00203128"/>
    <w:rsid w:val="0020371C"/>
    <w:rsid w:val="002054C8"/>
    <w:rsid w:val="00213C6B"/>
    <w:rsid w:val="0022062C"/>
    <w:rsid w:val="00221AE9"/>
    <w:rsid w:val="00221D6A"/>
    <w:rsid w:val="002224E7"/>
    <w:rsid w:val="0022452C"/>
    <w:rsid w:val="00224766"/>
    <w:rsid w:val="00227557"/>
    <w:rsid w:val="00230244"/>
    <w:rsid w:val="00233714"/>
    <w:rsid w:val="00234A27"/>
    <w:rsid w:val="00235B6C"/>
    <w:rsid w:val="00235CDE"/>
    <w:rsid w:val="00236DE0"/>
    <w:rsid w:val="002375D0"/>
    <w:rsid w:val="002377B9"/>
    <w:rsid w:val="00237945"/>
    <w:rsid w:val="00240E35"/>
    <w:rsid w:val="002444A7"/>
    <w:rsid w:val="0024651D"/>
    <w:rsid w:val="00251131"/>
    <w:rsid w:val="002517E1"/>
    <w:rsid w:val="0025270C"/>
    <w:rsid w:val="00253295"/>
    <w:rsid w:val="002555C1"/>
    <w:rsid w:val="002605E2"/>
    <w:rsid w:val="00262EE1"/>
    <w:rsid w:val="002645A9"/>
    <w:rsid w:val="002651A3"/>
    <w:rsid w:val="0026569C"/>
    <w:rsid w:val="00265D45"/>
    <w:rsid w:val="00267ADA"/>
    <w:rsid w:val="00271704"/>
    <w:rsid w:val="0027276D"/>
    <w:rsid w:val="00275E23"/>
    <w:rsid w:val="0027661C"/>
    <w:rsid w:val="002766EB"/>
    <w:rsid w:val="002769F7"/>
    <w:rsid w:val="0027726F"/>
    <w:rsid w:val="00283D22"/>
    <w:rsid w:val="00284CD0"/>
    <w:rsid w:val="00284DC8"/>
    <w:rsid w:val="00285AED"/>
    <w:rsid w:val="00285C4C"/>
    <w:rsid w:val="00292561"/>
    <w:rsid w:val="00293DAB"/>
    <w:rsid w:val="00293F0D"/>
    <w:rsid w:val="00296EFE"/>
    <w:rsid w:val="00297126"/>
    <w:rsid w:val="002A02E7"/>
    <w:rsid w:val="002A0A6A"/>
    <w:rsid w:val="002A1CBE"/>
    <w:rsid w:val="002A2964"/>
    <w:rsid w:val="002A2B5A"/>
    <w:rsid w:val="002A2FC1"/>
    <w:rsid w:val="002A36D1"/>
    <w:rsid w:val="002A5062"/>
    <w:rsid w:val="002A76EB"/>
    <w:rsid w:val="002B0BD9"/>
    <w:rsid w:val="002B312F"/>
    <w:rsid w:val="002B769D"/>
    <w:rsid w:val="002C075F"/>
    <w:rsid w:val="002C0EEE"/>
    <w:rsid w:val="002C10F3"/>
    <w:rsid w:val="002C4673"/>
    <w:rsid w:val="002C5B36"/>
    <w:rsid w:val="002C5DF3"/>
    <w:rsid w:val="002C71B9"/>
    <w:rsid w:val="002D2128"/>
    <w:rsid w:val="002D3E7F"/>
    <w:rsid w:val="002D6850"/>
    <w:rsid w:val="002D7EC6"/>
    <w:rsid w:val="002E1034"/>
    <w:rsid w:val="002E29E3"/>
    <w:rsid w:val="002E3057"/>
    <w:rsid w:val="002E337D"/>
    <w:rsid w:val="002E4A36"/>
    <w:rsid w:val="002E4A52"/>
    <w:rsid w:val="002E6E59"/>
    <w:rsid w:val="002E6F79"/>
    <w:rsid w:val="002F0113"/>
    <w:rsid w:val="002F2981"/>
    <w:rsid w:val="002F2D8A"/>
    <w:rsid w:val="002F6AFC"/>
    <w:rsid w:val="002F7301"/>
    <w:rsid w:val="00303950"/>
    <w:rsid w:val="0030413B"/>
    <w:rsid w:val="00304E7A"/>
    <w:rsid w:val="00311619"/>
    <w:rsid w:val="00311A58"/>
    <w:rsid w:val="00311F9A"/>
    <w:rsid w:val="00312169"/>
    <w:rsid w:val="00314F27"/>
    <w:rsid w:val="00325F95"/>
    <w:rsid w:val="00330C8E"/>
    <w:rsid w:val="00330EBA"/>
    <w:rsid w:val="00332B54"/>
    <w:rsid w:val="00333666"/>
    <w:rsid w:val="00333816"/>
    <w:rsid w:val="003343DD"/>
    <w:rsid w:val="0033486B"/>
    <w:rsid w:val="00334AC4"/>
    <w:rsid w:val="0033519D"/>
    <w:rsid w:val="003412E7"/>
    <w:rsid w:val="00341B8B"/>
    <w:rsid w:val="003458D0"/>
    <w:rsid w:val="00345D33"/>
    <w:rsid w:val="00345EBC"/>
    <w:rsid w:val="00347422"/>
    <w:rsid w:val="0035087B"/>
    <w:rsid w:val="00350B3B"/>
    <w:rsid w:val="00351533"/>
    <w:rsid w:val="0035213B"/>
    <w:rsid w:val="003541A4"/>
    <w:rsid w:val="00356B5A"/>
    <w:rsid w:val="00360A4B"/>
    <w:rsid w:val="00362D2D"/>
    <w:rsid w:val="00363EB6"/>
    <w:rsid w:val="003641E4"/>
    <w:rsid w:val="003653F2"/>
    <w:rsid w:val="00365536"/>
    <w:rsid w:val="00370020"/>
    <w:rsid w:val="00370BA2"/>
    <w:rsid w:val="003715DA"/>
    <w:rsid w:val="00372052"/>
    <w:rsid w:val="00372F80"/>
    <w:rsid w:val="003774A9"/>
    <w:rsid w:val="00377CAD"/>
    <w:rsid w:val="00377D3F"/>
    <w:rsid w:val="00380D7B"/>
    <w:rsid w:val="003810F9"/>
    <w:rsid w:val="003812F6"/>
    <w:rsid w:val="0038179F"/>
    <w:rsid w:val="00382325"/>
    <w:rsid w:val="00382F9C"/>
    <w:rsid w:val="00383D23"/>
    <w:rsid w:val="00392F69"/>
    <w:rsid w:val="003930DA"/>
    <w:rsid w:val="00393D4B"/>
    <w:rsid w:val="003952CF"/>
    <w:rsid w:val="00395AAA"/>
    <w:rsid w:val="0039680F"/>
    <w:rsid w:val="003A238B"/>
    <w:rsid w:val="003A49CD"/>
    <w:rsid w:val="003A59F1"/>
    <w:rsid w:val="003A65D8"/>
    <w:rsid w:val="003B49C9"/>
    <w:rsid w:val="003B5F93"/>
    <w:rsid w:val="003B70A9"/>
    <w:rsid w:val="003B776B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A02"/>
    <w:rsid w:val="003F1CEA"/>
    <w:rsid w:val="003F761F"/>
    <w:rsid w:val="00400667"/>
    <w:rsid w:val="00404181"/>
    <w:rsid w:val="00411AA5"/>
    <w:rsid w:val="00412825"/>
    <w:rsid w:val="00412874"/>
    <w:rsid w:val="0041468E"/>
    <w:rsid w:val="00414DC4"/>
    <w:rsid w:val="004155E5"/>
    <w:rsid w:val="00415A67"/>
    <w:rsid w:val="00421F49"/>
    <w:rsid w:val="00423EAA"/>
    <w:rsid w:val="00424350"/>
    <w:rsid w:val="00425843"/>
    <w:rsid w:val="0042690D"/>
    <w:rsid w:val="00434194"/>
    <w:rsid w:val="004341B5"/>
    <w:rsid w:val="00434C5B"/>
    <w:rsid w:val="004350B8"/>
    <w:rsid w:val="004406A6"/>
    <w:rsid w:val="0044077A"/>
    <w:rsid w:val="004415D3"/>
    <w:rsid w:val="0044374F"/>
    <w:rsid w:val="00443F58"/>
    <w:rsid w:val="0044496B"/>
    <w:rsid w:val="00445AFF"/>
    <w:rsid w:val="00447299"/>
    <w:rsid w:val="0045025C"/>
    <w:rsid w:val="00450876"/>
    <w:rsid w:val="00451782"/>
    <w:rsid w:val="00452470"/>
    <w:rsid w:val="00452EEB"/>
    <w:rsid w:val="00455E69"/>
    <w:rsid w:val="00457EE0"/>
    <w:rsid w:val="0046064C"/>
    <w:rsid w:val="0046219B"/>
    <w:rsid w:val="004638AB"/>
    <w:rsid w:val="0046404F"/>
    <w:rsid w:val="0046445E"/>
    <w:rsid w:val="004650AF"/>
    <w:rsid w:val="0047064D"/>
    <w:rsid w:val="00470B02"/>
    <w:rsid w:val="00470C43"/>
    <w:rsid w:val="0047191B"/>
    <w:rsid w:val="00474BCE"/>
    <w:rsid w:val="00476B96"/>
    <w:rsid w:val="00480E46"/>
    <w:rsid w:val="00481004"/>
    <w:rsid w:val="00483247"/>
    <w:rsid w:val="00487382"/>
    <w:rsid w:val="00493919"/>
    <w:rsid w:val="0049410C"/>
    <w:rsid w:val="00494682"/>
    <w:rsid w:val="00495EB6"/>
    <w:rsid w:val="00496BE8"/>
    <w:rsid w:val="00496DC3"/>
    <w:rsid w:val="004974CD"/>
    <w:rsid w:val="00497F91"/>
    <w:rsid w:val="004A0CCB"/>
    <w:rsid w:val="004A0DB5"/>
    <w:rsid w:val="004A5BF4"/>
    <w:rsid w:val="004A6226"/>
    <w:rsid w:val="004B1B77"/>
    <w:rsid w:val="004B29A4"/>
    <w:rsid w:val="004B68DD"/>
    <w:rsid w:val="004C0A30"/>
    <w:rsid w:val="004C46C9"/>
    <w:rsid w:val="004C7821"/>
    <w:rsid w:val="004C7DC5"/>
    <w:rsid w:val="004D0EE9"/>
    <w:rsid w:val="004D0FE9"/>
    <w:rsid w:val="004D52BF"/>
    <w:rsid w:val="004D5EF9"/>
    <w:rsid w:val="004D6C53"/>
    <w:rsid w:val="004D7373"/>
    <w:rsid w:val="004E0182"/>
    <w:rsid w:val="004E0428"/>
    <w:rsid w:val="004E354F"/>
    <w:rsid w:val="004E3947"/>
    <w:rsid w:val="004E41DF"/>
    <w:rsid w:val="004E4FD2"/>
    <w:rsid w:val="004F05FC"/>
    <w:rsid w:val="004F5FC2"/>
    <w:rsid w:val="004F6343"/>
    <w:rsid w:val="004F779B"/>
    <w:rsid w:val="004F7E5E"/>
    <w:rsid w:val="00501551"/>
    <w:rsid w:val="00501DD9"/>
    <w:rsid w:val="00503DD5"/>
    <w:rsid w:val="00504631"/>
    <w:rsid w:val="00505039"/>
    <w:rsid w:val="00512A89"/>
    <w:rsid w:val="00513126"/>
    <w:rsid w:val="00515260"/>
    <w:rsid w:val="005161F7"/>
    <w:rsid w:val="00516DB7"/>
    <w:rsid w:val="005215B3"/>
    <w:rsid w:val="00525071"/>
    <w:rsid w:val="00526BCE"/>
    <w:rsid w:val="00526C75"/>
    <w:rsid w:val="00530B4B"/>
    <w:rsid w:val="0053384C"/>
    <w:rsid w:val="00533B02"/>
    <w:rsid w:val="00533B79"/>
    <w:rsid w:val="005369A9"/>
    <w:rsid w:val="005377BE"/>
    <w:rsid w:val="00537FB9"/>
    <w:rsid w:val="00540126"/>
    <w:rsid w:val="00541383"/>
    <w:rsid w:val="0054146B"/>
    <w:rsid w:val="00541D61"/>
    <w:rsid w:val="00542BA6"/>
    <w:rsid w:val="005430CF"/>
    <w:rsid w:val="005440DA"/>
    <w:rsid w:val="00553160"/>
    <w:rsid w:val="005555C9"/>
    <w:rsid w:val="00556B5F"/>
    <w:rsid w:val="00561B26"/>
    <w:rsid w:val="00562C95"/>
    <w:rsid w:val="00564534"/>
    <w:rsid w:val="00565E95"/>
    <w:rsid w:val="005672AC"/>
    <w:rsid w:val="00570F71"/>
    <w:rsid w:val="00572008"/>
    <w:rsid w:val="00574174"/>
    <w:rsid w:val="005749DB"/>
    <w:rsid w:val="005760ED"/>
    <w:rsid w:val="00577471"/>
    <w:rsid w:val="005808BB"/>
    <w:rsid w:val="00580DBA"/>
    <w:rsid w:val="005840D5"/>
    <w:rsid w:val="00587AB9"/>
    <w:rsid w:val="005914DA"/>
    <w:rsid w:val="00591D5A"/>
    <w:rsid w:val="0059310A"/>
    <w:rsid w:val="00594484"/>
    <w:rsid w:val="00594D12"/>
    <w:rsid w:val="00595841"/>
    <w:rsid w:val="00595A40"/>
    <w:rsid w:val="005A5D71"/>
    <w:rsid w:val="005A62D6"/>
    <w:rsid w:val="005B0835"/>
    <w:rsid w:val="005B17A5"/>
    <w:rsid w:val="005B2A37"/>
    <w:rsid w:val="005B7ABC"/>
    <w:rsid w:val="005B7BDB"/>
    <w:rsid w:val="005C2D8F"/>
    <w:rsid w:val="005D13CB"/>
    <w:rsid w:val="005D1765"/>
    <w:rsid w:val="005D2575"/>
    <w:rsid w:val="005D4420"/>
    <w:rsid w:val="005D6587"/>
    <w:rsid w:val="005E1CD3"/>
    <w:rsid w:val="005E2031"/>
    <w:rsid w:val="005E2C7B"/>
    <w:rsid w:val="005E4029"/>
    <w:rsid w:val="005E4882"/>
    <w:rsid w:val="005E57D3"/>
    <w:rsid w:val="005E5992"/>
    <w:rsid w:val="005E76D9"/>
    <w:rsid w:val="005F2159"/>
    <w:rsid w:val="005F3D4E"/>
    <w:rsid w:val="005F5A1C"/>
    <w:rsid w:val="005F61D8"/>
    <w:rsid w:val="005F6F1D"/>
    <w:rsid w:val="005F7654"/>
    <w:rsid w:val="00602131"/>
    <w:rsid w:val="00603511"/>
    <w:rsid w:val="006050DD"/>
    <w:rsid w:val="00606AFF"/>
    <w:rsid w:val="006076A0"/>
    <w:rsid w:val="0061148E"/>
    <w:rsid w:val="0061186A"/>
    <w:rsid w:val="00612AD3"/>
    <w:rsid w:val="006176E6"/>
    <w:rsid w:val="00621D70"/>
    <w:rsid w:val="00622F81"/>
    <w:rsid w:val="00624760"/>
    <w:rsid w:val="00624DBB"/>
    <w:rsid w:val="006273F8"/>
    <w:rsid w:val="00627482"/>
    <w:rsid w:val="00630F95"/>
    <w:rsid w:val="006325B3"/>
    <w:rsid w:val="006346D6"/>
    <w:rsid w:val="00635AC6"/>
    <w:rsid w:val="0063645E"/>
    <w:rsid w:val="00636B46"/>
    <w:rsid w:val="0063732D"/>
    <w:rsid w:val="00637DC1"/>
    <w:rsid w:val="006430AC"/>
    <w:rsid w:val="00645CC7"/>
    <w:rsid w:val="006471FD"/>
    <w:rsid w:val="00647FE6"/>
    <w:rsid w:val="006549EB"/>
    <w:rsid w:val="0066179C"/>
    <w:rsid w:val="006630F5"/>
    <w:rsid w:val="00667679"/>
    <w:rsid w:val="00672166"/>
    <w:rsid w:val="00673981"/>
    <w:rsid w:val="00674045"/>
    <w:rsid w:val="00675302"/>
    <w:rsid w:val="00675357"/>
    <w:rsid w:val="00677FFD"/>
    <w:rsid w:val="006802CA"/>
    <w:rsid w:val="006813BD"/>
    <w:rsid w:val="00681661"/>
    <w:rsid w:val="00696ADC"/>
    <w:rsid w:val="00697600"/>
    <w:rsid w:val="00697CB4"/>
    <w:rsid w:val="006A0055"/>
    <w:rsid w:val="006A1EDB"/>
    <w:rsid w:val="006A57D2"/>
    <w:rsid w:val="006A6212"/>
    <w:rsid w:val="006A764F"/>
    <w:rsid w:val="006B0CAF"/>
    <w:rsid w:val="006B330A"/>
    <w:rsid w:val="006B3D5A"/>
    <w:rsid w:val="006B42C9"/>
    <w:rsid w:val="006B4D71"/>
    <w:rsid w:val="006B7395"/>
    <w:rsid w:val="006B7814"/>
    <w:rsid w:val="006C40EF"/>
    <w:rsid w:val="006C6014"/>
    <w:rsid w:val="006C60D4"/>
    <w:rsid w:val="006D02BD"/>
    <w:rsid w:val="006D1A10"/>
    <w:rsid w:val="006D1F75"/>
    <w:rsid w:val="006D4001"/>
    <w:rsid w:val="006D5AFA"/>
    <w:rsid w:val="006D5B48"/>
    <w:rsid w:val="006D5F37"/>
    <w:rsid w:val="006E006F"/>
    <w:rsid w:val="006E02DE"/>
    <w:rsid w:val="006E23F3"/>
    <w:rsid w:val="006E408F"/>
    <w:rsid w:val="006E4426"/>
    <w:rsid w:val="006E74FD"/>
    <w:rsid w:val="006E7840"/>
    <w:rsid w:val="006F0276"/>
    <w:rsid w:val="006F2645"/>
    <w:rsid w:val="006F2D15"/>
    <w:rsid w:val="00702ABF"/>
    <w:rsid w:val="00702E96"/>
    <w:rsid w:val="00703BC4"/>
    <w:rsid w:val="0070450C"/>
    <w:rsid w:val="00704D90"/>
    <w:rsid w:val="0071004D"/>
    <w:rsid w:val="00710607"/>
    <w:rsid w:val="00710889"/>
    <w:rsid w:val="00710DCF"/>
    <w:rsid w:val="00714ADB"/>
    <w:rsid w:val="00714BA5"/>
    <w:rsid w:val="00716720"/>
    <w:rsid w:val="0072003C"/>
    <w:rsid w:val="00720493"/>
    <w:rsid w:val="00722E52"/>
    <w:rsid w:val="00725CBE"/>
    <w:rsid w:val="00726F35"/>
    <w:rsid w:val="0072756A"/>
    <w:rsid w:val="00732BBE"/>
    <w:rsid w:val="00732E50"/>
    <w:rsid w:val="00733CDE"/>
    <w:rsid w:val="00736A7C"/>
    <w:rsid w:val="00737840"/>
    <w:rsid w:val="007401E7"/>
    <w:rsid w:val="0074299F"/>
    <w:rsid w:val="00754C90"/>
    <w:rsid w:val="00764A64"/>
    <w:rsid w:val="007666F4"/>
    <w:rsid w:val="0076723A"/>
    <w:rsid w:val="00767D90"/>
    <w:rsid w:val="00774D60"/>
    <w:rsid w:val="0077670E"/>
    <w:rsid w:val="00777149"/>
    <w:rsid w:val="00781BA0"/>
    <w:rsid w:val="00782654"/>
    <w:rsid w:val="00787C13"/>
    <w:rsid w:val="00790A24"/>
    <w:rsid w:val="0079266A"/>
    <w:rsid w:val="00793676"/>
    <w:rsid w:val="00794D76"/>
    <w:rsid w:val="007A0684"/>
    <w:rsid w:val="007A1518"/>
    <w:rsid w:val="007A5C37"/>
    <w:rsid w:val="007B10BA"/>
    <w:rsid w:val="007B1A02"/>
    <w:rsid w:val="007B3092"/>
    <w:rsid w:val="007B33E5"/>
    <w:rsid w:val="007B504E"/>
    <w:rsid w:val="007B687A"/>
    <w:rsid w:val="007B7AD6"/>
    <w:rsid w:val="007C31A5"/>
    <w:rsid w:val="007C3585"/>
    <w:rsid w:val="007C6D44"/>
    <w:rsid w:val="007D1E5F"/>
    <w:rsid w:val="007D22CD"/>
    <w:rsid w:val="007D288F"/>
    <w:rsid w:val="007D2AB3"/>
    <w:rsid w:val="007D52EE"/>
    <w:rsid w:val="007D5D57"/>
    <w:rsid w:val="007E4A80"/>
    <w:rsid w:val="007E5BEB"/>
    <w:rsid w:val="007E6826"/>
    <w:rsid w:val="007E73BE"/>
    <w:rsid w:val="007F2661"/>
    <w:rsid w:val="007F3493"/>
    <w:rsid w:val="007F5CA3"/>
    <w:rsid w:val="00800D05"/>
    <w:rsid w:val="0080269A"/>
    <w:rsid w:val="00803F1A"/>
    <w:rsid w:val="00811D09"/>
    <w:rsid w:val="00811D3F"/>
    <w:rsid w:val="00811FE4"/>
    <w:rsid w:val="008122AC"/>
    <w:rsid w:val="00813D0E"/>
    <w:rsid w:val="00815161"/>
    <w:rsid w:val="00816833"/>
    <w:rsid w:val="00817439"/>
    <w:rsid w:val="00820375"/>
    <w:rsid w:val="00821312"/>
    <w:rsid w:val="008262F5"/>
    <w:rsid w:val="00826E29"/>
    <w:rsid w:val="008275FF"/>
    <w:rsid w:val="00831B82"/>
    <w:rsid w:val="00831E44"/>
    <w:rsid w:val="008326AD"/>
    <w:rsid w:val="008344C4"/>
    <w:rsid w:val="00834BCE"/>
    <w:rsid w:val="00837CB5"/>
    <w:rsid w:val="00840A7F"/>
    <w:rsid w:val="0084225D"/>
    <w:rsid w:val="008423C3"/>
    <w:rsid w:val="00845F5F"/>
    <w:rsid w:val="0084763D"/>
    <w:rsid w:val="00847914"/>
    <w:rsid w:val="00850530"/>
    <w:rsid w:val="0085107C"/>
    <w:rsid w:val="0085590B"/>
    <w:rsid w:val="00856A80"/>
    <w:rsid w:val="00860706"/>
    <w:rsid w:val="00861A71"/>
    <w:rsid w:val="00862172"/>
    <w:rsid w:val="00866011"/>
    <w:rsid w:val="00867A94"/>
    <w:rsid w:val="008709DF"/>
    <w:rsid w:val="008719E1"/>
    <w:rsid w:val="00871EF9"/>
    <w:rsid w:val="00873340"/>
    <w:rsid w:val="00875383"/>
    <w:rsid w:val="00880F03"/>
    <w:rsid w:val="008900D3"/>
    <w:rsid w:val="0089271D"/>
    <w:rsid w:val="008955A8"/>
    <w:rsid w:val="0089709F"/>
    <w:rsid w:val="0089745C"/>
    <w:rsid w:val="008A095B"/>
    <w:rsid w:val="008A2509"/>
    <w:rsid w:val="008A568C"/>
    <w:rsid w:val="008B3359"/>
    <w:rsid w:val="008B449E"/>
    <w:rsid w:val="008B5726"/>
    <w:rsid w:val="008B71D0"/>
    <w:rsid w:val="008C0C00"/>
    <w:rsid w:val="008C28BD"/>
    <w:rsid w:val="008C304B"/>
    <w:rsid w:val="008C556C"/>
    <w:rsid w:val="008C5CE2"/>
    <w:rsid w:val="008C5CE4"/>
    <w:rsid w:val="008C6988"/>
    <w:rsid w:val="008C6B7A"/>
    <w:rsid w:val="008D191E"/>
    <w:rsid w:val="008D38B7"/>
    <w:rsid w:val="008D4631"/>
    <w:rsid w:val="008E021B"/>
    <w:rsid w:val="008E0761"/>
    <w:rsid w:val="008E1434"/>
    <w:rsid w:val="008E15F4"/>
    <w:rsid w:val="008E1DCE"/>
    <w:rsid w:val="008E1F7A"/>
    <w:rsid w:val="008E42FB"/>
    <w:rsid w:val="008E4EB9"/>
    <w:rsid w:val="008E660A"/>
    <w:rsid w:val="008E75AD"/>
    <w:rsid w:val="008F00A8"/>
    <w:rsid w:val="008F0A44"/>
    <w:rsid w:val="008F29A6"/>
    <w:rsid w:val="008F40A2"/>
    <w:rsid w:val="008F74A2"/>
    <w:rsid w:val="00904BB7"/>
    <w:rsid w:val="00906CE0"/>
    <w:rsid w:val="0091115E"/>
    <w:rsid w:val="00915E44"/>
    <w:rsid w:val="00917A6B"/>
    <w:rsid w:val="0092025D"/>
    <w:rsid w:val="00920597"/>
    <w:rsid w:val="0092143F"/>
    <w:rsid w:val="009215FC"/>
    <w:rsid w:val="009217B2"/>
    <w:rsid w:val="00926928"/>
    <w:rsid w:val="00941176"/>
    <w:rsid w:val="009448C7"/>
    <w:rsid w:val="00944BBE"/>
    <w:rsid w:val="00950567"/>
    <w:rsid w:val="0095455B"/>
    <w:rsid w:val="00960DB4"/>
    <w:rsid w:val="009641CE"/>
    <w:rsid w:val="00966878"/>
    <w:rsid w:val="00970FE2"/>
    <w:rsid w:val="00971E0C"/>
    <w:rsid w:val="00971F80"/>
    <w:rsid w:val="00972E46"/>
    <w:rsid w:val="0097300F"/>
    <w:rsid w:val="00975686"/>
    <w:rsid w:val="009809D1"/>
    <w:rsid w:val="00981865"/>
    <w:rsid w:val="0098768A"/>
    <w:rsid w:val="009914AD"/>
    <w:rsid w:val="00992203"/>
    <w:rsid w:val="00992332"/>
    <w:rsid w:val="009A01A4"/>
    <w:rsid w:val="009A08B4"/>
    <w:rsid w:val="009A1CB7"/>
    <w:rsid w:val="009A4D98"/>
    <w:rsid w:val="009A4E01"/>
    <w:rsid w:val="009A5727"/>
    <w:rsid w:val="009A63AC"/>
    <w:rsid w:val="009A68C3"/>
    <w:rsid w:val="009A7EE5"/>
    <w:rsid w:val="009B0352"/>
    <w:rsid w:val="009B0691"/>
    <w:rsid w:val="009B33C0"/>
    <w:rsid w:val="009C164C"/>
    <w:rsid w:val="009C2591"/>
    <w:rsid w:val="009C3D74"/>
    <w:rsid w:val="009C44C0"/>
    <w:rsid w:val="009D0A03"/>
    <w:rsid w:val="009D2D48"/>
    <w:rsid w:val="009D3489"/>
    <w:rsid w:val="009D4472"/>
    <w:rsid w:val="009D552B"/>
    <w:rsid w:val="009D598C"/>
    <w:rsid w:val="009D5990"/>
    <w:rsid w:val="009D6300"/>
    <w:rsid w:val="009E0CC7"/>
    <w:rsid w:val="009E1D8F"/>
    <w:rsid w:val="009F18D1"/>
    <w:rsid w:val="009F5134"/>
    <w:rsid w:val="009F5EE5"/>
    <w:rsid w:val="009F743E"/>
    <w:rsid w:val="00A01B18"/>
    <w:rsid w:val="00A05825"/>
    <w:rsid w:val="00A07199"/>
    <w:rsid w:val="00A076A4"/>
    <w:rsid w:val="00A12FDE"/>
    <w:rsid w:val="00A14C0C"/>
    <w:rsid w:val="00A15C74"/>
    <w:rsid w:val="00A212A8"/>
    <w:rsid w:val="00A21346"/>
    <w:rsid w:val="00A23FDF"/>
    <w:rsid w:val="00A24318"/>
    <w:rsid w:val="00A25742"/>
    <w:rsid w:val="00A267AE"/>
    <w:rsid w:val="00A267D8"/>
    <w:rsid w:val="00A2798D"/>
    <w:rsid w:val="00A31EAA"/>
    <w:rsid w:val="00A36D76"/>
    <w:rsid w:val="00A404E1"/>
    <w:rsid w:val="00A40B08"/>
    <w:rsid w:val="00A41B27"/>
    <w:rsid w:val="00A43EA5"/>
    <w:rsid w:val="00A445C9"/>
    <w:rsid w:val="00A45B04"/>
    <w:rsid w:val="00A4655A"/>
    <w:rsid w:val="00A512C1"/>
    <w:rsid w:val="00A55220"/>
    <w:rsid w:val="00A56B5B"/>
    <w:rsid w:val="00A57764"/>
    <w:rsid w:val="00A61598"/>
    <w:rsid w:val="00A61A0C"/>
    <w:rsid w:val="00A62F7B"/>
    <w:rsid w:val="00A63453"/>
    <w:rsid w:val="00A635D6"/>
    <w:rsid w:val="00A6724E"/>
    <w:rsid w:val="00A71423"/>
    <w:rsid w:val="00A73E83"/>
    <w:rsid w:val="00A7634B"/>
    <w:rsid w:val="00A818DB"/>
    <w:rsid w:val="00A82741"/>
    <w:rsid w:val="00A83A82"/>
    <w:rsid w:val="00A864B1"/>
    <w:rsid w:val="00A871A3"/>
    <w:rsid w:val="00A87D93"/>
    <w:rsid w:val="00A93444"/>
    <w:rsid w:val="00A940BC"/>
    <w:rsid w:val="00A96483"/>
    <w:rsid w:val="00AA2EA7"/>
    <w:rsid w:val="00AA6C0E"/>
    <w:rsid w:val="00AA725B"/>
    <w:rsid w:val="00AA7FD2"/>
    <w:rsid w:val="00AB06DF"/>
    <w:rsid w:val="00AB33FD"/>
    <w:rsid w:val="00AB428F"/>
    <w:rsid w:val="00AB5849"/>
    <w:rsid w:val="00AB7A9E"/>
    <w:rsid w:val="00AC6676"/>
    <w:rsid w:val="00AC7738"/>
    <w:rsid w:val="00AD3152"/>
    <w:rsid w:val="00AD3B7F"/>
    <w:rsid w:val="00AD48AB"/>
    <w:rsid w:val="00AD5189"/>
    <w:rsid w:val="00AD5714"/>
    <w:rsid w:val="00AD66F9"/>
    <w:rsid w:val="00AE3221"/>
    <w:rsid w:val="00AE3EA6"/>
    <w:rsid w:val="00AE59A9"/>
    <w:rsid w:val="00AF0E09"/>
    <w:rsid w:val="00AF1AA5"/>
    <w:rsid w:val="00AF387B"/>
    <w:rsid w:val="00AF3BF4"/>
    <w:rsid w:val="00AF7DAE"/>
    <w:rsid w:val="00B039CF"/>
    <w:rsid w:val="00B04BE6"/>
    <w:rsid w:val="00B10C13"/>
    <w:rsid w:val="00B12F02"/>
    <w:rsid w:val="00B137A0"/>
    <w:rsid w:val="00B13970"/>
    <w:rsid w:val="00B141CB"/>
    <w:rsid w:val="00B14C4C"/>
    <w:rsid w:val="00B21331"/>
    <w:rsid w:val="00B2169F"/>
    <w:rsid w:val="00B22400"/>
    <w:rsid w:val="00B22700"/>
    <w:rsid w:val="00B248B3"/>
    <w:rsid w:val="00B2569F"/>
    <w:rsid w:val="00B25A5A"/>
    <w:rsid w:val="00B27BDE"/>
    <w:rsid w:val="00B32DED"/>
    <w:rsid w:val="00B3441E"/>
    <w:rsid w:val="00B3778D"/>
    <w:rsid w:val="00B40C0E"/>
    <w:rsid w:val="00B42108"/>
    <w:rsid w:val="00B42629"/>
    <w:rsid w:val="00B43021"/>
    <w:rsid w:val="00B478FC"/>
    <w:rsid w:val="00B542AA"/>
    <w:rsid w:val="00B559B1"/>
    <w:rsid w:val="00B60C70"/>
    <w:rsid w:val="00B63A90"/>
    <w:rsid w:val="00B64EB2"/>
    <w:rsid w:val="00B64FD6"/>
    <w:rsid w:val="00B6508A"/>
    <w:rsid w:val="00B657FD"/>
    <w:rsid w:val="00B65A8F"/>
    <w:rsid w:val="00B66BB5"/>
    <w:rsid w:val="00B67AAA"/>
    <w:rsid w:val="00B67CD1"/>
    <w:rsid w:val="00B709BD"/>
    <w:rsid w:val="00B70BD1"/>
    <w:rsid w:val="00B70D92"/>
    <w:rsid w:val="00B733FC"/>
    <w:rsid w:val="00B75DED"/>
    <w:rsid w:val="00B765E9"/>
    <w:rsid w:val="00B7740C"/>
    <w:rsid w:val="00B7743F"/>
    <w:rsid w:val="00B77E13"/>
    <w:rsid w:val="00B82952"/>
    <w:rsid w:val="00B8467E"/>
    <w:rsid w:val="00B86E89"/>
    <w:rsid w:val="00B92AF0"/>
    <w:rsid w:val="00B94024"/>
    <w:rsid w:val="00B94252"/>
    <w:rsid w:val="00B95029"/>
    <w:rsid w:val="00B960F9"/>
    <w:rsid w:val="00B96FA5"/>
    <w:rsid w:val="00BA428F"/>
    <w:rsid w:val="00BA707D"/>
    <w:rsid w:val="00BB092C"/>
    <w:rsid w:val="00BB1C3B"/>
    <w:rsid w:val="00BC0BF1"/>
    <w:rsid w:val="00BC1ECD"/>
    <w:rsid w:val="00BC4E71"/>
    <w:rsid w:val="00BC60E6"/>
    <w:rsid w:val="00BC7277"/>
    <w:rsid w:val="00BC796E"/>
    <w:rsid w:val="00BD217D"/>
    <w:rsid w:val="00BD4030"/>
    <w:rsid w:val="00BD5A08"/>
    <w:rsid w:val="00BD7638"/>
    <w:rsid w:val="00BE0873"/>
    <w:rsid w:val="00BE0C20"/>
    <w:rsid w:val="00BE1D8C"/>
    <w:rsid w:val="00BE28B0"/>
    <w:rsid w:val="00BE2A36"/>
    <w:rsid w:val="00BE4B0B"/>
    <w:rsid w:val="00BE5582"/>
    <w:rsid w:val="00BF03BE"/>
    <w:rsid w:val="00BF1027"/>
    <w:rsid w:val="00BF2E70"/>
    <w:rsid w:val="00BF374F"/>
    <w:rsid w:val="00BF4057"/>
    <w:rsid w:val="00C01A6B"/>
    <w:rsid w:val="00C02AFA"/>
    <w:rsid w:val="00C045DE"/>
    <w:rsid w:val="00C05442"/>
    <w:rsid w:val="00C0698A"/>
    <w:rsid w:val="00C11BE0"/>
    <w:rsid w:val="00C12506"/>
    <w:rsid w:val="00C14573"/>
    <w:rsid w:val="00C14AAE"/>
    <w:rsid w:val="00C166C4"/>
    <w:rsid w:val="00C1728E"/>
    <w:rsid w:val="00C17E23"/>
    <w:rsid w:val="00C225FD"/>
    <w:rsid w:val="00C23D36"/>
    <w:rsid w:val="00C278F1"/>
    <w:rsid w:val="00C343C2"/>
    <w:rsid w:val="00C36A20"/>
    <w:rsid w:val="00C36B01"/>
    <w:rsid w:val="00C373F9"/>
    <w:rsid w:val="00C415CF"/>
    <w:rsid w:val="00C43E5A"/>
    <w:rsid w:val="00C45DE2"/>
    <w:rsid w:val="00C47BE1"/>
    <w:rsid w:val="00C5245E"/>
    <w:rsid w:val="00C53748"/>
    <w:rsid w:val="00C547DC"/>
    <w:rsid w:val="00C574BD"/>
    <w:rsid w:val="00C63184"/>
    <w:rsid w:val="00C63D17"/>
    <w:rsid w:val="00C643DF"/>
    <w:rsid w:val="00C64775"/>
    <w:rsid w:val="00C6477A"/>
    <w:rsid w:val="00C64A63"/>
    <w:rsid w:val="00C66B9D"/>
    <w:rsid w:val="00C66FBB"/>
    <w:rsid w:val="00C67025"/>
    <w:rsid w:val="00C67686"/>
    <w:rsid w:val="00C7144A"/>
    <w:rsid w:val="00C73191"/>
    <w:rsid w:val="00C760A5"/>
    <w:rsid w:val="00C760D0"/>
    <w:rsid w:val="00C77542"/>
    <w:rsid w:val="00C812BF"/>
    <w:rsid w:val="00C8452A"/>
    <w:rsid w:val="00C849F2"/>
    <w:rsid w:val="00C8761D"/>
    <w:rsid w:val="00C876AE"/>
    <w:rsid w:val="00C92408"/>
    <w:rsid w:val="00C93228"/>
    <w:rsid w:val="00C94134"/>
    <w:rsid w:val="00C944EC"/>
    <w:rsid w:val="00C94EB7"/>
    <w:rsid w:val="00C951E4"/>
    <w:rsid w:val="00C97048"/>
    <w:rsid w:val="00C97DAA"/>
    <w:rsid w:val="00C97EDA"/>
    <w:rsid w:val="00CA1348"/>
    <w:rsid w:val="00CA255D"/>
    <w:rsid w:val="00CA5E0C"/>
    <w:rsid w:val="00CB053F"/>
    <w:rsid w:val="00CB0AA2"/>
    <w:rsid w:val="00CB228A"/>
    <w:rsid w:val="00CB3606"/>
    <w:rsid w:val="00CB39FD"/>
    <w:rsid w:val="00CB4427"/>
    <w:rsid w:val="00CB4492"/>
    <w:rsid w:val="00CB48AD"/>
    <w:rsid w:val="00CB4D05"/>
    <w:rsid w:val="00CB6AC5"/>
    <w:rsid w:val="00CB75C5"/>
    <w:rsid w:val="00CC0B99"/>
    <w:rsid w:val="00CC0CF9"/>
    <w:rsid w:val="00CC654F"/>
    <w:rsid w:val="00CC68FC"/>
    <w:rsid w:val="00CC7019"/>
    <w:rsid w:val="00CD248F"/>
    <w:rsid w:val="00CD4B65"/>
    <w:rsid w:val="00CD7B2C"/>
    <w:rsid w:val="00CE24CB"/>
    <w:rsid w:val="00CE3A56"/>
    <w:rsid w:val="00CE469D"/>
    <w:rsid w:val="00CE4CE4"/>
    <w:rsid w:val="00CE65F3"/>
    <w:rsid w:val="00CE7FBE"/>
    <w:rsid w:val="00CF0B83"/>
    <w:rsid w:val="00CF4C1B"/>
    <w:rsid w:val="00CF7EED"/>
    <w:rsid w:val="00D01A8F"/>
    <w:rsid w:val="00D02D38"/>
    <w:rsid w:val="00D04D2B"/>
    <w:rsid w:val="00D05043"/>
    <w:rsid w:val="00D078E8"/>
    <w:rsid w:val="00D105A1"/>
    <w:rsid w:val="00D123BF"/>
    <w:rsid w:val="00D149BC"/>
    <w:rsid w:val="00D22A57"/>
    <w:rsid w:val="00D301FA"/>
    <w:rsid w:val="00D3532E"/>
    <w:rsid w:val="00D4389A"/>
    <w:rsid w:val="00D45297"/>
    <w:rsid w:val="00D45A50"/>
    <w:rsid w:val="00D4697B"/>
    <w:rsid w:val="00D46FB3"/>
    <w:rsid w:val="00D50C3A"/>
    <w:rsid w:val="00D534F5"/>
    <w:rsid w:val="00D56607"/>
    <w:rsid w:val="00D56ACB"/>
    <w:rsid w:val="00D57B2C"/>
    <w:rsid w:val="00D61D6E"/>
    <w:rsid w:val="00D63ACE"/>
    <w:rsid w:val="00D63B5A"/>
    <w:rsid w:val="00D65EE1"/>
    <w:rsid w:val="00D660E5"/>
    <w:rsid w:val="00D674EE"/>
    <w:rsid w:val="00D70A07"/>
    <w:rsid w:val="00D71D13"/>
    <w:rsid w:val="00D73E83"/>
    <w:rsid w:val="00D74B15"/>
    <w:rsid w:val="00D760CB"/>
    <w:rsid w:val="00D76D27"/>
    <w:rsid w:val="00D77B09"/>
    <w:rsid w:val="00D77BA4"/>
    <w:rsid w:val="00D80A6E"/>
    <w:rsid w:val="00D81B7D"/>
    <w:rsid w:val="00D842DB"/>
    <w:rsid w:val="00D87E09"/>
    <w:rsid w:val="00D919FE"/>
    <w:rsid w:val="00D91C47"/>
    <w:rsid w:val="00D91CB4"/>
    <w:rsid w:val="00D91EA4"/>
    <w:rsid w:val="00D9204D"/>
    <w:rsid w:val="00D92EAA"/>
    <w:rsid w:val="00D93033"/>
    <w:rsid w:val="00D93EA3"/>
    <w:rsid w:val="00D93F02"/>
    <w:rsid w:val="00D95D84"/>
    <w:rsid w:val="00D961EA"/>
    <w:rsid w:val="00D963F4"/>
    <w:rsid w:val="00DA2676"/>
    <w:rsid w:val="00DA378B"/>
    <w:rsid w:val="00DA677E"/>
    <w:rsid w:val="00DA6AA7"/>
    <w:rsid w:val="00DB14A6"/>
    <w:rsid w:val="00DB2F32"/>
    <w:rsid w:val="00DB305B"/>
    <w:rsid w:val="00DB4C06"/>
    <w:rsid w:val="00DB5A5B"/>
    <w:rsid w:val="00DB5C1C"/>
    <w:rsid w:val="00DB6F8A"/>
    <w:rsid w:val="00DB7A13"/>
    <w:rsid w:val="00DC112D"/>
    <w:rsid w:val="00DC3E2A"/>
    <w:rsid w:val="00DD050B"/>
    <w:rsid w:val="00DD0732"/>
    <w:rsid w:val="00DD0D99"/>
    <w:rsid w:val="00DD1AFA"/>
    <w:rsid w:val="00DD2A2C"/>
    <w:rsid w:val="00DD31B4"/>
    <w:rsid w:val="00DD4199"/>
    <w:rsid w:val="00DD5B5A"/>
    <w:rsid w:val="00DE2AE5"/>
    <w:rsid w:val="00DE33BF"/>
    <w:rsid w:val="00DE3805"/>
    <w:rsid w:val="00DE642C"/>
    <w:rsid w:val="00DE69E8"/>
    <w:rsid w:val="00DE7E01"/>
    <w:rsid w:val="00DF1A45"/>
    <w:rsid w:val="00DF4816"/>
    <w:rsid w:val="00DF4C76"/>
    <w:rsid w:val="00E04D86"/>
    <w:rsid w:val="00E056B3"/>
    <w:rsid w:val="00E06703"/>
    <w:rsid w:val="00E071B8"/>
    <w:rsid w:val="00E07F97"/>
    <w:rsid w:val="00E11590"/>
    <w:rsid w:val="00E130F3"/>
    <w:rsid w:val="00E241A7"/>
    <w:rsid w:val="00E24978"/>
    <w:rsid w:val="00E2566F"/>
    <w:rsid w:val="00E2698F"/>
    <w:rsid w:val="00E40E7F"/>
    <w:rsid w:val="00E41042"/>
    <w:rsid w:val="00E43AC4"/>
    <w:rsid w:val="00E45BE9"/>
    <w:rsid w:val="00E468E1"/>
    <w:rsid w:val="00E47665"/>
    <w:rsid w:val="00E524D6"/>
    <w:rsid w:val="00E52928"/>
    <w:rsid w:val="00E52C65"/>
    <w:rsid w:val="00E53BB6"/>
    <w:rsid w:val="00E541A8"/>
    <w:rsid w:val="00E5510C"/>
    <w:rsid w:val="00E562B1"/>
    <w:rsid w:val="00E5646A"/>
    <w:rsid w:val="00E564B5"/>
    <w:rsid w:val="00E56BC9"/>
    <w:rsid w:val="00E60018"/>
    <w:rsid w:val="00E60C72"/>
    <w:rsid w:val="00E66CB2"/>
    <w:rsid w:val="00E70A5B"/>
    <w:rsid w:val="00E71378"/>
    <w:rsid w:val="00E7239B"/>
    <w:rsid w:val="00E73A25"/>
    <w:rsid w:val="00E73B99"/>
    <w:rsid w:val="00E75D21"/>
    <w:rsid w:val="00E75F20"/>
    <w:rsid w:val="00E80943"/>
    <w:rsid w:val="00E81F3F"/>
    <w:rsid w:val="00E825DA"/>
    <w:rsid w:val="00E8362A"/>
    <w:rsid w:val="00E85718"/>
    <w:rsid w:val="00E8641F"/>
    <w:rsid w:val="00E96675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471"/>
    <w:rsid w:val="00EC1A24"/>
    <w:rsid w:val="00EC2A77"/>
    <w:rsid w:val="00EC39AC"/>
    <w:rsid w:val="00EC4017"/>
    <w:rsid w:val="00EC4095"/>
    <w:rsid w:val="00EC5543"/>
    <w:rsid w:val="00EC573E"/>
    <w:rsid w:val="00EC5D56"/>
    <w:rsid w:val="00ED0D9B"/>
    <w:rsid w:val="00ED191F"/>
    <w:rsid w:val="00ED29F5"/>
    <w:rsid w:val="00ED50E7"/>
    <w:rsid w:val="00ED5B1B"/>
    <w:rsid w:val="00EE0591"/>
    <w:rsid w:val="00EE0FAE"/>
    <w:rsid w:val="00EE2475"/>
    <w:rsid w:val="00EE289D"/>
    <w:rsid w:val="00EE2CDE"/>
    <w:rsid w:val="00EE2F2D"/>
    <w:rsid w:val="00EE3126"/>
    <w:rsid w:val="00EE575E"/>
    <w:rsid w:val="00EE740E"/>
    <w:rsid w:val="00EF01BB"/>
    <w:rsid w:val="00EF01D2"/>
    <w:rsid w:val="00EF330F"/>
    <w:rsid w:val="00EF3ED5"/>
    <w:rsid w:val="00EF4AD7"/>
    <w:rsid w:val="00EF4EE8"/>
    <w:rsid w:val="00F01606"/>
    <w:rsid w:val="00F04955"/>
    <w:rsid w:val="00F05FE7"/>
    <w:rsid w:val="00F06697"/>
    <w:rsid w:val="00F07348"/>
    <w:rsid w:val="00F133BD"/>
    <w:rsid w:val="00F136CF"/>
    <w:rsid w:val="00F140CF"/>
    <w:rsid w:val="00F14488"/>
    <w:rsid w:val="00F16130"/>
    <w:rsid w:val="00F16417"/>
    <w:rsid w:val="00F227C3"/>
    <w:rsid w:val="00F27102"/>
    <w:rsid w:val="00F306B2"/>
    <w:rsid w:val="00F3331A"/>
    <w:rsid w:val="00F337B5"/>
    <w:rsid w:val="00F36721"/>
    <w:rsid w:val="00F36740"/>
    <w:rsid w:val="00F427A4"/>
    <w:rsid w:val="00F441FC"/>
    <w:rsid w:val="00F4502C"/>
    <w:rsid w:val="00F45166"/>
    <w:rsid w:val="00F47DC8"/>
    <w:rsid w:val="00F5350F"/>
    <w:rsid w:val="00F537B3"/>
    <w:rsid w:val="00F5407A"/>
    <w:rsid w:val="00F55811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2C16"/>
    <w:rsid w:val="00F732D5"/>
    <w:rsid w:val="00F73551"/>
    <w:rsid w:val="00F74AC7"/>
    <w:rsid w:val="00F75B3D"/>
    <w:rsid w:val="00F75DEB"/>
    <w:rsid w:val="00F76B4B"/>
    <w:rsid w:val="00F7715A"/>
    <w:rsid w:val="00F80659"/>
    <w:rsid w:val="00F828EF"/>
    <w:rsid w:val="00F82AB4"/>
    <w:rsid w:val="00F84B9F"/>
    <w:rsid w:val="00F90740"/>
    <w:rsid w:val="00F907B9"/>
    <w:rsid w:val="00F9409E"/>
    <w:rsid w:val="00F94F31"/>
    <w:rsid w:val="00F96761"/>
    <w:rsid w:val="00FA1F03"/>
    <w:rsid w:val="00FA2E55"/>
    <w:rsid w:val="00FA5778"/>
    <w:rsid w:val="00FA5789"/>
    <w:rsid w:val="00FA5F25"/>
    <w:rsid w:val="00FA6430"/>
    <w:rsid w:val="00FA7361"/>
    <w:rsid w:val="00FB0BD2"/>
    <w:rsid w:val="00FC0120"/>
    <w:rsid w:val="00FC5088"/>
    <w:rsid w:val="00FC68EE"/>
    <w:rsid w:val="00FD0A18"/>
    <w:rsid w:val="00FD139A"/>
    <w:rsid w:val="00FD3C19"/>
    <w:rsid w:val="00FD5B21"/>
    <w:rsid w:val="00FD73D2"/>
    <w:rsid w:val="00FD7F9A"/>
    <w:rsid w:val="00FE2726"/>
    <w:rsid w:val="00FE6213"/>
    <w:rsid w:val="00FE6F00"/>
    <w:rsid w:val="00FE74B9"/>
    <w:rsid w:val="00FF11AD"/>
    <w:rsid w:val="00FF66FF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f2">
    <w:name w:val="Table Grid"/>
    <w:basedOn w:val="a1"/>
    <w:rsid w:val="00C7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E947-09FB-4B3B-BB04-A51CEE02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2701</Words>
  <Characters>1355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2020-05-20T09:02:00Z</dcterms:created>
  <dcterms:modified xsi:type="dcterms:W3CDTF">2020-06-22T01:26:00Z</dcterms:modified>
</cp:coreProperties>
</file>