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96" w:rsidRPr="008D4B63" w:rsidRDefault="00B52698" w:rsidP="0035603E">
      <w:pPr>
        <w:adjustRightInd/>
        <w:rPr>
          <w:sz w:val="20"/>
          <w:szCs w:val="20"/>
        </w:rPr>
      </w:pPr>
      <w:r w:rsidRPr="008D4B63">
        <w:rPr>
          <w:rFonts w:hint="eastAsia"/>
          <w:sz w:val="20"/>
          <w:szCs w:val="20"/>
          <w:u w:val="single"/>
        </w:rPr>
        <w:t>基本事件：</w:t>
      </w:r>
      <w:r w:rsidR="00D136A1" w:rsidRPr="008D4B63">
        <w:rPr>
          <w:rFonts w:hint="eastAsia"/>
          <w:sz w:val="20"/>
          <w:szCs w:val="20"/>
          <w:u w:val="single"/>
        </w:rPr>
        <w:t>平成</w:t>
      </w:r>
      <w:r w:rsidRPr="008D4B63">
        <w:rPr>
          <w:rFonts w:hint="eastAsia"/>
          <w:sz w:val="20"/>
          <w:szCs w:val="20"/>
          <w:u w:val="single"/>
        </w:rPr>
        <w:t xml:space="preserve">　　</w:t>
      </w:r>
      <w:r w:rsidR="000D2917" w:rsidRPr="008D4B63">
        <w:rPr>
          <w:rFonts w:hint="eastAsia"/>
          <w:sz w:val="20"/>
          <w:szCs w:val="20"/>
          <w:u w:val="single"/>
        </w:rPr>
        <w:t xml:space="preserve">　</w:t>
      </w:r>
      <w:r w:rsidR="00D136A1" w:rsidRPr="008D4B63">
        <w:rPr>
          <w:rFonts w:hint="eastAsia"/>
          <w:sz w:val="20"/>
          <w:szCs w:val="20"/>
          <w:u w:val="single"/>
        </w:rPr>
        <w:t>年</w:t>
      </w:r>
      <w:r w:rsidR="000D2917" w:rsidRPr="008D4B63">
        <w:rPr>
          <w:rFonts w:hint="eastAsia"/>
          <w:sz w:val="20"/>
          <w:szCs w:val="20"/>
          <w:u w:val="single"/>
        </w:rPr>
        <w:t>（家）</w:t>
      </w:r>
      <w:r w:rsidR="00D136A1" w:rsidRPr="008D4B63">
        <w:rPr>
          <w:rFonts w:hint="eastAsia"/>
          <w:sz w:val="20"/>
          <w:szCs w:val="20"/>
          <w:u w:val="single"/>
        </w:rPr>
        <w:t>第</w:t>
      </w:r>
      <w:r w:rsidRPr="008D4B63">
        <w:rPr>
          <w:rFonts w:hint="eastAsia"/>
          <w:sz w:val="20"/>
          <w:szCs w:val="20"/>
          <w:u w:val="single"/>
        </w:rPr>
        <w:t xml:space="preserve">　</w:t>
      </w:r>
      <w:r w:rsidR="000D2917" w:rsidRPr="008D4B63">
        <w:rPr>
          <w:rFonts w:hint="eastAsia"/>
          <w:sz w:val="20"/>
          <w:szCs w:val="20"/>
          <w:u w:val="single"/>
        </w:rPr>
        <w:t xml:space="preserve">　　</w:t>
      </w:r>
      <w:r w:rsidRPr="008D4B63">
        <w:rPr>
          <w:rFonts w:hint="eastAsia"/>
          <w:sz w:val="20"/>
          <w:szCs w:val="20"/>
          <w:u w:val="single"/>
        </w:rPr>
        <w:t xml:space="preserve">　　　</w:t>
      </w:r>
      <w:r w:rsidR="0044752E" w:rsidRPr="008D4B63">
        <w:rPr>
          <w:rFonts w:hint="eastAsia"/>
          <w:sz w:val="20"/>
          <w:szCs w:val="20"/>
          <w:u w:val="single"/>
        </w:rPr>
        <w:t xml:space="preserve">　</w:t>
      </w:r>
      <w:r w:rsidR="00D136A1" w:rsidRPr="008D4B63">
        <w:rPr>
          <w:rFonts w:hint="eastAsia"/>
          <w:sz w:val="20"/>
          <w:szCs w:val="20"/>
          <w:u w:val="single"/>
        </w:rPr>
        <w:t>号</w:t>
      </w:r>
      <w:r w:rsidR="00262A00" w:rsidRPr="008D4B63">
        <w:rPr>
          <w:sz w:val="20"/>
          <w:szCs w:val="20"/>
        </w:rPr>
        <w:t xml:space="preserve"> </w:t>
      </w:r>
      <w:r w:rsidR="00262A00" w:rsidRPr="008D4B63">
        <w:rPr>
          <w:rFonts w:hint="eastAsia"/>
          <w:sz w:val="20"/>
          <w:szCs w:val="20"/>
        </w:rPr>
        <w:t xml:space="preserve">　</w:t>
      </w:r>
      <w:r w:rsidR="00262A00" w:rsidRPr="008D4B63">
        <w:rPr>
          <w:sz w:val="20"/>
          <w:szCs w:val="20"/>
        </w:rPr>
        <w:t xml:space="preserve"> </w:t>
      </w:r>
      <w:r w:rsidR="008D4B63">
        <w:rPr>
          <w:sz w:val="20"/>
          <w:szCs w:val="20"/>
        </w:rPr>
        <w:t xml:space="preserve"> </w:t>
      </w:r>
    </w:p>
    <w:p w:rsidR="00D43C98" w:rsidRDefault="00D43C98">
      <w:pPr>
        <w:adjustRightInd/>
        <w:rPr>
          <w:sz w:val="20"/>
          <w:szCs w:val="20"/>
        </w:rPr>
      </w:pPr>
    </w:p>
    <w:p w:rsidR="007B6637" w:rsidRPr="00022C40" w:rsidRDefault="007B6637">
      <w:pPr>
        <w:adjustRightInd/>
        <w:rPr>
          <w:rFonts w:hAnsi="Times New Roman" w:cs="Times New Roman"/>
          <w:spacing w:val="2"/>
          <w:sz w:val="20"/>
          <w:szCs w:val="20"/>
        </w:rPr>
      </w:pPr>
      <w:r w:rsidRPr="00022C40">
        <w:rPr>
          <w:rFonts w:hint="eastAsia"/>
          <w:sz w:val="20"/>
          <w:szCs w:val="20"/>
        </w:rPr>
        <w:t>水戸家庭裁判所</w:t>
      </w:r>
      <w:r w:rsidR="001E21ED">
        <w:rPr>
          <w:rFonts w:hint="eastAsia"/>
          <w:sz w:val="20"/>
          <w:szCs w:val="20"/>
        </w:rPr>
        <w:t xml:space="preserve">　　　　</w:t>
      </w:r>
      <w:r w:rsidR="00E16BEE">
        <w:rPr>
          <w:rFonts w:hint="eastAsia"/>
          <w:sz w:val="20"/>
          <w:szCs w:val="20"/>
        </w:rPr>
        <w:t xml:space="preserve">　</w:t>
      </w:r>
      <w:r w:rsidR="001E21ED">
        <w:rPr>
          <w:rFonts w:hint="eastAsia"/>
          <w:sz w:val="20"/>
          <w:szCs w:val="20"/>
        </w:rPr>
        <w:t xml:space="preserve">　　</w:t>
      </w:r>
      <w:r w:rsidRPr="00022C40">
        <w:rPr>
          <w:rFonts w:hint="eastAsia"/>
          <w:sz w:val="20"/>
          <w:szCs w:val="20"/>
        </w:rPr>
        <w:t xml:space="preserve">　御中</w:t>
      </w:r>
    </w:p>
    <w:p w:rsidR="007B6637" w:rsidRPr="000C534F" w:rsidRDefault="007B6637" w:rsidP="00FA1848">
      <w:pPr>
        <w:adjustRightInd/>
        <w:spacing w:line="240" w:lineRule="atLeast"/>
        <w:jc w:val="center"/>
        <w:rPr>
          <w:rFonts w:asciiTheme="majorEastAsia" w:eastAsiaTheme="majorEastAsia" w:hAnsiTheme="majorEastAsia" w:cs="Times New Roman"/>
          <w:b/>
          <w:spacing w:val="2"/>
        </w:rPr>
      </w:pPr>
      <w:r w:rsidRPr="00AF3BFB">
        <w:rPr>
          <w:rFonts w:asciiTheme="majorEastAsia" w:eastAsiaTheme="majorEastAsia" w:hAnsiTheme="majorEastAsia" w:hint="eastAsia"/>
          <w:b/>
          <w:sz w:val="30"/>
          <w:szCs w:val="30"/>
        </w:rPr>
        <w:t>後見</w:t>
      </w:r>
      <w:r w:rsidR="00610032" w:rsidRPr="00AF3BFB">
        <w:rPr>
          <w:rFonts w:asciiTheme="majorEastAsia" w:eastAsiaTheme="majorEastAsia" w:hAnsiTheme="majorEastAsia" w:hint="eastAsia"/>
          <w:b/>
          <w:sz w:val="30"/>
          <w:szCs w:val="30"/>
        </w:rPr>
        <w:t>等</w:t>
      </w:r>
      <w:r w:rsidRPr="00AF3BFB">
        <w:rPr>
          <w:rFonts w:asciiTheme="majorEastAsia" w:eastAsiaTheme="majorEastAsia" w:hAnsiTheme="majorEastAsia" w:hint="eastAsia"/>
          <w:b/>
          <w:sz w:val="30"/>
          <w:szCs w:val="30"/>
        </w:rPr>
        <w:t>事務</w:t>
      </w:r>
      <w:r w:rsidR="00C443EB" w:rsidRPr="00AF3BFB">
        <w:rPr>
          <w:rFonts w:asciiTheme="majorEastAsia" w:eastAsiaTheme="majorEastAsia" w:hAnsiTheme="majorEastAsia" w:hint="eastAsia"/>
          <w:b/>
          <w:sz w:val="30"/>
          <w:szCs w:val="30"/>
        </w:rPr>
        <w:t>計画</w:t>
      </w:r>
      <w:r w:rsidR="002F33AF" w:rsidRPr="00AF3BFB">
        <w:rPr>
          <w:rFonts w:asciiTheme="majorEastAsia" w:eastAsiaTheme="majorEastAsia" w:hAnsiTheme="majorEastAsia" w:hint="eastAsia"/>
          <w:b/>
          <w:sz w:val="30"/>
          <w:szCs w:val="30"/>
        </w:rPr>
        <w:t>・</w:t>
      </w:r>
      <w:r w:rsidRPr="00AF3BFB">
        <w:rPr>
          <w:rFonts w:asciiTheme="majorEastAsia" w:eastAsiaTheme="majorEastAsia" w:hAnsiTheme="majorEastAsia" w:hint="eastAsia"/>
          <w:b/>
          <w:sz w:val="30"/>
          <w:szCs w:val="30"/>
        </w:rPr>
        <w:t>報告書</w:t>
      </w:r>
    </w:p>
    <w:p w:rsidR="00CB4002" w:rsidRDefault="007B6637" w:rsidP="00FA1848">
      <w:pPr>
        <w:adjustRightInd/>
        <w:spacing w:line="240" w:lineRule="atLeast"/>
      </w:pPr>
      <w:r>
        <w:t xml:space="preserve">                              </w:t>
      </w:r>
      <w:r w:rsidR="000C534F">
        <w:rPr>
          <w:rFonts w:hint="eastAsia"/>
        </w:rPr>
        <w:t xml:space="preserve">　　　　　</w:t>
      </w:r>
      <w:r w:rsidR="00CB4002">
        <w:t xml:space="preserve">     </w:t>
      </w:r>
    </w:p>
    <w:p w:rsidR="00CB4002" w:rsidRPr="00CB4002" w:rsidRDefault="007B6637" w:rsidP="00FA1848">
      <w:pPr>
        <w:adjustRightInd/>
        <w:spacing w:line="240" w:lineRule="atLeast"/>
        <w:ind w:firstLineChars="2850" w:firstLine="6042"/>
        <w:rPr>
          <w:sz w:val="21"/>
          <w:szCs w:val="21"/>
        </w:rPr>
      </w:pPr>
      <w:r w:rsidRPr="00CB4002">
        <w:rPr>
          <w:rFonts w:hint="eastAsia"/>
          <w:sz w:val="21"/>
          <w:szCs w:val="21"/>
        </w:rPr>
        <w:t>平成　　年　　月　　日</w:t>
      </w:r>
      <w:r w:rsidR="000C534F" w:rsidRPr="00CB4002">
        <w:rPr>
          <w:sz w:val="21"/>
          <w:szCs w:val="21"/>
        </w:rPr>
        <w:t xml:space="preserve">  </w:t>
      </w:r>
    </w:p>
    <w:p w:rsidR="007B6637" w:rsidRDefault="007B6637" w:rsidP="00CB4002">
      <w:pPr>
        <w:adjustRightInd/>
        <w:spacing w:line="360" w:lineRule="auto"/>
        <w:rPr>
          <w:u w:val="thick" w:color="000000"/>
        </w:rPr>
      </w:pPr>
      <w:r>
        <w:t xml:space="preserve">                               </w:t>
      </w:r>
      <w:r>
        <w:rPr>
          <w:rFonts w:hint="eastAsia"/>
          <w:u w:val="thick" w:color="000000"/>
        </w:rPr>
        <w:t>報告者（後見人</w:t>
      </w:r>
      <w:r w:rsidR="00610032">
        <w:rPr>
          <w:rFonts w:hint="eastAsia"/>
          <w:u w:val="thick" w:color="000000"/>
        </w:rPr>
        <w:t>等</w:t>
      </w:r>
      <w:r>
        <w:rPr>
          <w:rFonts w:hint="eastAsia"/>
          <w:u w:val="thick" w:color="000000"/>
        </w:rPr>
        <w:t>）　　　　　　　　　　　印</w:t>
      </w:r>
    </w:p>
    <w:p w:rsidR="00511EC5" w:rsidRDefault="00511EC5" w:rsidP="00511EC5">
      <w:pPr>
        <w:adjustRightInd/>
        <w:rPr>
          <w:rFonts w:hAnsi="Times New Roman" w:cs="Times New Roman"/>
          <w:spacing w:val="2"/>
        </w:rPr>
      </w:pPr>
      <w:r>
        <w:rPr>
          <w:rFonts w:hAnsi="Times New Roman" w:cs="Times New Roman" w:hint="eastAsia"/>
          <w:spacing w:val="2"/>
        </w:rPr>
        <w:t xml:space="preserve">　　　　　　　　　　　　　　　</w:t>
      </w:r>
      <w:r w:rsidR="00AD6027">
        <w:rPr>
          <w:rFonts w:hAnsi="Times New Roman" w:cs="Times New Roman"/>
          <w:spacing w:val="2"/>
        </w:rPr>
        <w:t xml:space="preserve"> </w:t>
      </w:r>
      <w:r>
        <w:rPr>
          <w:rFonts w:hAnsi="Times New Roman" w:cs="Times New Roman" w:hint="eastAsia"/>
          <w:spacing w:val="2"/>
        </w:rPr>
        <w:t>〒　　　－</w:t>
      </w:r>
    </w:p>
    <w:p w:rsidR="002F33AF" w:rsidRDefault="00511EC5" w:rsidP="00511EC5">
      <w:pPr>
        <w:adjustRightInd/>
        <w:ind w:firstLineChars="1550" w:firstLine="3751"/>
        <w:rPr>
          <w:rFonts w:hAnsi="Times New Roman" w:cs="Times New Roman"/>
          <w:spacing w:val="2"/>
        </w:rPr>
      </w:pPr>
      <w:r>
        <w:rPr>
          <w:rFonts w:hint="eastAsia"/>
          <w:u w:val="single" w:color="000000"/>
        </w:rPr>
        <w:t xml:space="preserve">住所　　　　　　　　　　　　　　　　</w:t>
      </w:r>
      <w:r w:rsidR="000C534F">
        <w:rPr>
          <w:u w:val="single" w:color="000000"/>
        </w:rPr>
        <w:t xml:space="preserve"> </w:t>
      </w:r>
      <w:r w:rsidR="000C534F">
        <w:rPr>
          <w:rFonts w:hint="eastAsia"/>
          <w:u w:val="single" w:color="000000"/>
        </w:rPr>
        <w:t xml:space="preserve">　　</w:t>
      </w:r>
    </w:p>
    <w:p w:rsidR="000C534F" w:rsidRPr="000C534F" w:rsidRDefault="007B6637">
      <w:pPr>
        <w:adjustRightInd/>
      </w:pPr>
      <w:r>
        <w:t xml:space="preserve">                               </w:t>
      </w:r>
      <w:r>
        <w:rPr>
          <w:rFonts w:hint="eastAsia"/>
          <w:u w:val="single" w:color="000000"/>
        </w:rPr>
        <w:t xml:space="preserve">電話番号　　　　　</w:t>
      </w:r>
      <w:r w:rsidR="000C534F">
        <w:rPr>
          <w:rFonts w:hint="eastAsia"/>
          <w:u w:val="single" w:color="000000"/>
        </w:rPr>
        <w:t xml:space="preserve">　　　　　　　　　　</w:t>
      </w:r>
      <w:r w:rsidR="000C534F">
        <w:rPr>
          <w:u w:val="single" w:color="000000"/>
        </w:rPr>
        <w:t xml:space="preserve"> </w:t>
      </w:r>
      <w:r w:rsidR="000C534F">
        <w:rPr>
          <w:rFonts w:hint="eastAsia"/>
          <w:u w:val="single" w:color="000000"/>
        </w:rPr>
        <w:t xml:space="preserve">　</w:t>
      </w:r>
    </w:p>
    <w:p w:rsidR="00262A00" w:rsidRDefault="000C534F" w:rsidP="00262A00">
      <w:pPr>
        <w:adjustRightInd/>
        <w:ind w:right="246"/>
        <w:jc w:val="right"/>
        <w:rPr>
          <w:rFonts w:asciiTheme="majorEastAsia" w:eastAsiaTheme="majorEastAsia" w:hAnsiTheme="majorEastAsia" w:cs="Times New Roman"/>
          <w:b/>
          <w:spacing w:val="2"/>
          <w:u w:val="single"/>
        </w:rPr>
      </w:pPr>
      <w:r>
        <w:rPr>
          <w:rFonts w:hAnsi="Times New Roman" w:cs="Times New Roman" w:hint="eastAsia"/>
          <w:spacing w:val="2"/>
        </w:rPr>
        <w:t xml:space="preserve">　　　　</w:t>
      </w:r>
      <w:r w:rsidRPr="000C534F">
        <w:rPr>
          <w:rFonts w:hAnsi="Times New Roman" w:cs="Times New Roman" w:hint="eastAsia"/>
          <w:spacing w:val="2"/>
          <w:u w:val="single"/>
        </w:rPr>
        <w:t>携帯</w:t>
      </w:r>
      <w:r>
        <w:rPr>
          <w:rFonts w:hAnsi="Times New Roman" w:cs="Times New Roman" w:hint="eastAsia"/>
          <w:spacing w:val="2"/>
          <w:u w:val="single"/>
        </w:rPr>
        <w:t>電話番号</w:t>
      </w:r>
      <w:r w:rsidRPr="000C534F">
        <w:rPr>
          <w:rFonts w:asciiTheme="majorEastAsia" w:eastAsiaTheme="majorEastAsia" w:hAnsiTheme="majorEastAsia" w:cs="Times New Roman" w:hint="eastAsia"/>
          <w:b/>
          <w:spacing w:val="2"/>
          <w:u w:val="single"/>
        </w:rPr>
        <w:t xml:space="preserve">　　　　</w:t>
      </w:r>
      <w:r>
        <w:rPr>
          <w:rFonts w:asciiTheme="majorEastAsia" w:eastAsiaTheme="majorEastAsia" w:hAnsiTheme="majorEastAsia" w:cs="Times New Roman" w:hint="eastAsia"/>
          <w:b/>
          <w:spacing w:val="2"/>
          <w:u w:val="single"/>
        </w:rPr>
        <w:t xml:space="preserve">　　　　　　　　　　</w:t>
      </w:r>
    </w:p>
    <w:p w:rsidR="00262A00" w:rsidRDefault="00262A00" w:rsidP="00262A00">
      <w:pPr>
        <w:adjustRightInd/>
        <w:ind w:right="246"/>
        <w:jc w:val="right"/>
        <w:rPr>
          <w:rFonts w:asciiTheme="majorEastAsia" w:eastAsiaTheme="majorEastAsia" w:hAnsiTheme="majorEastAsia" w:cs="Times New Roman"/>
          <w:b/>
          <w:spacing w:val="2"/>
        </w:rPr>
      </w:pPr>
    </w:p>
    <w:p w:rsidR="00262A00" w:rsidRPr="00262A00" w:rsidRDefault="000C534F" w:rsidP="00262A00">
      <w:pPr>
        <w:adjustRightInd/>
        <w:ind w:right="1230"/>
        <w:rPr>
          <w:rFonts w:asciiTheme="majorEastAsia" w:eastAsiaTheme="majorEastAsia" w:hAnsiTheme="majorEastAsia" w:cs="Times New Roman"/>
          <w:b/>
          <w:spacing w:val="2"/>
        </w:rPr>
      </w:pPr>
      <w:r>
        <w:rPr>
          <w:rFonts w:asciiTheme="majorEastAsia" w:eastAsiaTheme="majorEastAsia" w:hAnsiTheme="majorEastAsia" w:hint="eastAsia"/>
          <w:b/>
          <w:bdr w:val="single" w:sz="4" w:space="0" w:color="auto"/>
        </w:rPr>
        <w:t xml:space="preserve">　被後見人等</w:t>
      </w:r>
      <w:r w:rsidR="0039261E" w:rsidRPr="0039261E">
        <w:rPr>
          <w:rFonts w:asciiTheme="majorEastAsia" w:eastAsiaTheme="majorEastAsia" w:hAnsiTheme="majorEastAsia" w:hint="eastAsia"/>
          <w:b/>
          <w:bdr w:val="single" w:sz="4" w:space="0" w:color="auto"/>
        </w:rPr>
        <w:t>の生活状況等について</w:t>
      </w:r>
      <w:r w:rsidR="0002469D">
        <w:rPr>
          <w:rFonts w:asciiTheme="majorEastAsia" w:eastAsiaTheme="majorEastAsia" w:hAnsiTheme="majorEastAsia" w:hint="eastAsia"/>
          <w:b/>
          <w:bdr w:val="single" w:sz="4" w:space="0" w:color="auto"/>
        </w:rPr>
        <w:t xml:space="preserve">　</w:t>
      </w:r>
    </w:p>
    <w:p w:rsidR="00262A00" w:rsidRPr="00262A00" w:rsidRDefault="000C534F" w:rsidP="00022C40">
      <w:pPr>
        <w:adjustRightInd/>
        <w:spacing w:line="276" w:lineRule="auto"/>
        <w:rPr>
          <w:rFonts w:asciiTheme="majorEastAsia" w:eastAsiaTheme="majorEastAsia" w:hAnsiTheme="majorEastAsia"/>
          <w:b/>
          <w:bdr w:val="single" w:sz="4" w:space="0" w:color="auto"/>
        </w:rPr>
      </w:pPr>
      <w:r w:rsidRPr="00262A00">
        <w:rPr>
          <w:rFonts w:asciiTheme="majorEastAsia" w:eastAsiaTheme="majorEastAsia" w:hAnsiTheme="majorEastAsia" w:hint="eastAsia"/>
          <w:b/>
        </w:rPr>
        <w:t>※被後見人等＝</w:t>
      </w:r>
      <w:r w:rsidR="00193BFC">
        <w:rPr>
          <w:rFonts w:asciiTheme="majorEastAsia" w:eastAsiaTheme="majorEastAsia" w:hAnsiTheme="majorEastAsia" w:hint="eastAsia"/>
          <w:b/>
        </w:rPr>
        <w:t xml:space="preserve">　以下，</w:t>
      </w:r>
      <w:r w:rsidR="00262A00" w:rsidRPr="00262A00">
        <w:rPr>
          <w:rFonts w:asciiTheme="majorEastAsia" w:eastAsiaTheme="majorEastAsia" w:hAnsiTheme="majorEastAsia" w:hint="eastAsia"/>
          <w:b/>
        </w:rPr>
        <w:t>「</w:t>
      </w:r>
      <w:r w:rsidRPr="00262A00">
        <w:rPr>
          <w:rFonts w:asciiTheme="majorEastAsia" w:eastAsiaTheme="majorEastAsia" w:hAnsiTheme="majorEastAsia" w:hint="eastAsia"/>
          <w:b/>
        </w:rPr>
        <w:t>ご本人</w:t>
      </w:r>
      <w:r w:rsidR="00262A00" w:rsidRPr="00262A00">
        <w:rPr>
          <w:rFonts w:asciiTheme="majorEastAsia" w:eastAsiaTheme="majorEastAsia" w:hAnsiTheme="majorEastAsia" w:hint="eastAsia"/>
          <w:b/>
        </w:rPr>
        <w:t>」</w:t>
      </w:r>
      <w:r w:rsidR="00193BFC">
        <w:rPr>
          <w:rFonts w:asciiTheme="majorEastAsia" w:eastAsiaTheme="majorEastAsia" w:hAnsiTheme="majorEastAsia" w:hint="eastAsia"/>
          <w:b/>
        </w:rPr>
        <w:t>と</w:t>
      </w:r>
      <w:r w:rsidRPr="00262A00">
        <w:rPr>
          <w:rFonts w:asciiTheme="majorEastAsia" w:eastAsiaTheme="majorEastAsia" w:hAnsiTheme="majorEastAsia" w:hint="eastAsia"/>
          <w:b/>
        </w:rPr>
        <w:t>いいます。</w:t>
      </w:r>
    </w:p>
    <w:p w:rsidR="007B6637" w:rsidRPr="0039261E" w:rsidRDefault="007B6637" w:rsidP="00022C40">
      <w:pPr>
        <w:adjustRightInd/>
        <w:spacing w:line="276" w:lineRule="auto"/>
        <w:rPr>
          <w:rFonts w:asciiTheme="majorEastAsia" w:eastAsiaTheme="majorEastAsia" w:hAnsiTheme="majorEastAsia" w:cs="Times New Roman"/>
          <w:b/>
          <w:spacing w:val="2"/>
        </w:rPr>
      </w:pPr>
      <w:r w:rsidRPr="0039261E">
        <w:rPr>
          <w:rFonts w:asciiTheme="majorEastAsia" w:eastAsiaTheme="majorEastAsia" w:hAnsiTheme="majorEastAsia" w:hint="eastAsia"/>
          <w:b/>
        </w:rPr>
        <w:t>１　現在の</w:t>
      </w:r>
      <w:r w:rsidR="0002469D">
        <w:rPr>
          <w:rFonts w:asciiTheme="majorEastAsia" w:eastAsiaTheme="majorEastAsia" w:hAnsiTheme="majorEastAsia" w:hint="eastAsia"/>
          <w:b/>
        </w:rPr>
        <w:t>ご</w:t>
      </w:r>
      <w:r w:rsidR="00B52698" w:rsidRPr="0039261E">
        <w:rPr>
          <w:rFonts w:asciiTheme="majorEastAsia" w:eastAsiaTheme="majorEastAsia" w:hAnsiTheme="majorEastAsia" w:hint="eastAsia"/>
          <w:b/>
        </w:rPr>
        <w:t>本</w:t>
      </w:r>
      <w:r w:rsidRPr="0039261E">
        <w:rPr>
          <w:rFonts w:asciiTheme="majorEastAsia" w:eastAsiaTheme="majorEastAsia" w:hAnsiTheme="majorEastAsia" w:hint="eastAsia"/>
          <w:b/>
        </w:rPr>
        <w:t>人の住所，入院先又は入所先を記入してください。</w:t>
      </w:r>
    </w:p>
    <w:p w:rsidR="007B6637" w:rsidRDefault="007B6637">
      <w:pPr>
        <w:adjustRightInd/>
        <w:rPr>
          <w:rFonts w:hAnsi="Times New Roman" w:cs="Times New Roman"/>
          <w:spacing w:val="2"/>
        </w:rPr>
      </w:pPr>
      <w:r>
        <w:t xml:space="preserve">  </w:t>
      </w:r>
      <w:r>
        <w:rPr>
          <w:rFonts w:hint="eastAsia"/>
        </w:rPr>
        <w:t>□　前回報告時と同じ</w:t>
      </w:r>
    </w:p>
    <w:p w:rsidR="007B6637" w:rsidRDefault="007B6637" w:rsidP="007B6637">
      <w:pPr>
        <w:adjustRightInd/>
        <w:ind w:left="486" w:hanging="486"/>
        <w:rPr>
          <w:u w:val="single" w:color="000000"/>
        </w:rPr>
      </w:pPr>
      <w:r>
        <w:rPr>
          <w:rFonts w:hint="eastAsia"/>
        </w:rPr>
        <w:t xml:space="preserve">　□　住所</w:t>
      </w:r>
      <w:r>
        <w:t xml:space="preserve"> </w:t>
      </w:r>
      <w:r>
        <w:rPr>
          <w:u w:val="single" w:color="000000"/>
        </w:rPr>
        <w:t xml:space="preserve">                                            </w:t>
      </w:r>
      <w:r>
        <w:rPr>
          <w:rFonts w:hint="eastAsia"/>
          <w:u w:val="single" w:color="000000"/>
        </w:rPr>
        <w:t xml:space="preserve">　℡　　　　　　</w:t>
      </w:r>
      <w:r w:rsidR="00B52698">
        <w:rPr>
          <w:rFonts w:hint="eastAsia"/>
          <w:u w:val="single" w:color="000000"/>
        </w:rPr>
        <w:t xml:space="preserve">　</w:t>
      </w:r>
    </w:p>
    <w:p w:rsidR="007B6637" w:rsidRDefault="007B6637" w:rsidP="007B6637">
      <w:pPr>
        <w:adjustRightInd/>
        <w:ind w:leftChars="100" w:left="484" w:hangingChars="100" w:hanging="242"/>
        <w:rPr>
          <w:u w:val="single" w:color="000000"/>
        </w:rPr>
      </w:pPr>
      <w:r>
        <w:rPr>
          <w:rFonts w:hint="eastAsia"/>
        </w:rPr>
        <w:t xml:space="preserve">□　</w:t>
      </w:r>
      <w:r>
        <w:rPr>
          <w:rFonts w:hint="eastAsia"/>
          <w:sz w:val="22"/>
          <w:szCs w:val="22"/>
        </w:rPr>
        <w:t>入院先又は入所先の名称</w:t>
      </w:r>
      <w:r>
        <w:rPr>
          <w:u w:val="single" w:color="000000"/>
        </w:rPr>
        <w:t xml:space="preserve">                             </w:t>
      </w:r>
      <w:r>
        <w:rPr>
          <w:rFonts w:hint="eastAsia"/>
          <w:u w:val="single" w:color="000000"/>
        </w:rPr>
        <w:t xml:space="preserve">　</w:t>
      </w:r>
      <w:r w:rsidR="00B52698">
        <w:rPr>
          <w:rFonts w:hint="eastAsia"/>
          <w:u w:val="single" w:color="000000"/>
        </w:rPr>
        <w:t xml:space="preserve">　</w:t>
      </w:r>
      <w:r>
        <w:rPr>
          <w:rFonts w:hint="eastAsia"/>
          <w:u w:val="single" w:color="000000"/>
        </w:rPr>
        <w:t xml:space="preserve">　　　　　　</w:t>
      </w:r>
      <w:r>
        <w:rPr>
          <w:u w:val="single" w:color="000000"/>
        </w:rPr>
        <w:t xml:space="preserve"> </w:t>
      </w:r>
      <w:r w:rsidR="00B52698">
        <w:rPr>
          <w:u w:val="single" w:color="000000"/>
        </w:rPr>
        <w:t xml:space="preserve"> </w:t>
      </w:r>
    </w:p>
    <w:p w:rsidR="007B6637" w:rsidRDefault="007B6637">
      <w:pPr>
        <w:adjustRightInd/>
        <w:rPr>
          <w:rFonts w:hAnsi="Times New Roman" w:cs="Times New Roman"/>
          <w:spacing w:val="2"/>
        </w:rPr>
      </w:pPr>
      <w:r>
        <w:t xml:space="preserve">   </w:t>
      </w:r>
      <w:r>
        <w:rPr>
          <w:rFonts w:hint="eastAsia"/>
        </w:rPr>
        <w:t xml:space="preserve">　</w:t>
      </w:r>
      <w:r>
        <w:rPr>
          <w:rFonts w:hint="eastAsia"/>
          <w:sz w:val="22"/>
          <w:szCs w:val="22"/>
        </w:rPr>
        <w:t>その所在地</w:t>
      </w:r>
      <w:r>
        <w:rPr>
          <w:sz w:val="22"/>
          <w:szCs w:val="22"/>
          <w:u w:val="single" w:color="000000"/>
        </w:rPr>
        <w:t xml:space="preserve"> </w:t>
      </w:r>
      <w:r>
        <w:rPr>
          <w:u w:val="single" w:color="000000"/>
        </w:rPr>
        <w:t xml:space="preserve">                                      </w:t>
      </w:r>
      <w:r>
        <w:rPr>
          <w:rFonts w:hint="eastAsia"/>
          <w:u w:val="single" w:color="000000"/>
        </w:rPr>
        <w:t xml:space="preserve">　　</w:t>
      </w:r>
      <w:r w:rsidR="00B52698">
        <w:rPr>
          <w:rFonts w:hint="eastAsia"/>
          <w:u w:val="single" w:color="000000"/>
        </w:rPr>
        <w:t>℡</w:t>
      </w:r>
      <w:r>
        <w:rPr>
          <w:rFonts w:hint="eastAsia"/>
          <w:u w:val="single" w:color="000000"/>
        </w:rPr>
        <w:t xml:space="preserve">　　　　　　　</w:t>
      </w:r>
    </w:p>
    <w:p w:rsidR="00D762E1" w:rsidRDefault="00D762E1">
      <w:pPr>
        <w:adjustRightInd/>
        <w:rPr>
          <w:rFonts w:hAnsi="Times New Roman" w:cs="Times New Roman"/>
          <w:spacing w:val="2"/>
        </w:rPr>
      </w:pPr>
      <w:r>
        <w:rPr>
          <w:rFonts w:hAnsi="Times New Roman" w:cs="Times New Roman" w:hint="eastAsia"/>
          <w:spacing w:val="2"/>
        </w:rPr>
        <w:t xml:space="preserve">　　</w:t>
      </w:r>
      <w:r>
        <w:rPr>
          <w:rFonts w:hAnsi="Times New Roman" w:cs="Times New Roman"/>
          <w:spacing w:val="2"/>
        </w:rPr>
        <w:t xml:space="preserve"> </w:t>
      </w:r>
      <w:r>
        <w:rPr>
          <w:rFonts w:hAnsi="Times New Roman" w:cs="Times New Roman" w:hint="eastAsia"/>
          <w:spacing w:val="2"/>
        </w:rPr>
        <w:t>その時期</w:t>
      </w:r>
      <w:r w:rsidRPr="009177FB">
        <w:rPr>
          <w:rFonts w:hAnsi="Times New Roman" w:cs="Times New Roman" w:hint="eastAsia"/>
          <w:spacing w:val="2"/>
          <w:u w:val="single"/>
        </w:rPr>
        <w:t xml:space="preserve">　平成　　　年　　　月　　　日</w:t>
      </w:r>
    </w:p>
    <w:p w:rsidR="0039261E" w:rsidRPr="00D762E1" w:rsidRDefault="0039261E">
      <w:pPr>
        <w:adjustRightInd/>
        <w:rPr>
          <w:rFonts w:hAnsi="Times New Roman" w:cs="Times New Roman"/>
          <w:spacing w:val="2"/>
        </w:rPr>
      </w:pPr>
    </w:p>
    <w:p w:rsidR="00194A82" w:rsidRDefault="007B6637">
      <w:pPr>
        <w:adjustRightInd/>
        <w:ind w:left="242" w:hanging="242"/>
        <w:rPr>
          <w:rFonts w:asciiTheme="majorEastAsia" w:eastAsiaTheme="majorEastAsia" w:hAnsiTheme="majorEastAsia"/>
          <w:b/>
        </w:rPr>
      </w:pPr>
      <w:r w:rsidRPr="0039261E">
        <w:rPr>
          <w:rFonts w:asciiTheme="majorEastAsia" w:eastAsiaTheme="majorEastAsia" w:hAnsiTheme="majorEastAsia" w:hint="eastAsia"/>
          <w:b/>
        </w:rPr>
        <w:t xml:space="preserve">２　</w:t>
      </w:r>
      <w:r w:rsidR="0002469D">
        <w:rPr>
          <w:rFonts w:asciiTheme="majorEastAsia" w:eastAsiaTheme="majorEastAsia" w:hAnsiTheme="majorEastAsia" w:hint="eastAsia"/>
          <w:b/>
        </w:rPr>
        <w:t>ご</w:t>
      </w:r>
      <w:r w:rsidR="00B52698" w:rsidRPr="0039261E">
        <w:rPr>
          <w:rFonts w:asciiTheme="majorEastAsia" w:eastAsiaTheme="majorEastAsia" w:hAnsiTheme="majorEastAsia" w:hint="eastAsia"/>
          <w:b/>
        </w:rPr>
        <w:t>本人</w:t>
      </w:r>
      <w:r w:rsidRPr="0039261E">
        <w:rPr>
          <w:rFonts w:asciiTheme="majorEastAsia" w:eastAsiaTheme="majorEastAsia" w:hAnsiTheme="majorEastAsia" w:hint="eastAsia"/>
          <w:b/>
        </w:rPr>
        <w:t>の現在の心身の状況はいかがでしょうか。</w:t>
      </w:r>
      <w:r w:rsidR="00B52698" w:rsidRPr="0039261E">
        <w:rPr>
          <w:rFonts w:asciiTheme="majorEastAsia" w:eastAsiaTheme="majorEastAsia" w:hAnsiTheme="majorEastAsia" w:hint="eastAsia"/>
          <w:b/>
        </w:rPr>
        <w:t>特に，</w:t>
      </w:r>
      <w:r w:rsidR="002F33AF" w:rsidRPr="0039261E">
        <w:rPr>
          <w:rFonts w:asciiTheme="majorEastAsia" w:eastAsiaTheme="majorEastAsia" w:hAnsiTheme="majorEastAsia" w:hint="eastAsia"/>
          <w:b/>
        </w:rPr>
        <w:t>申立後</w:t>
      </w:r>
      <w:r w:rsidR="008660ED" w:rsidRPr="0039261E">
        <w:rPr>
          <w:rFonts w:asciiTheme="majorEastAsia" w:eastAsiaTheme="majorEastAsia" w:hAnsiTheme="majorEastAsia" w:hint="eastAsia"/>
          <w:b/>
        </w:rPr>
        <w:t>（２回目以降の報告の場合は</w:t>
      </w:r>
      <w:r w:rsidRPr="0039261E">
        <w:rPr>
          <w:rFonts w:asciiTheme="majorEastAsia" w:eastAsiaTheme="majorEastAsia" w:hAnsiTheme="majorEastAsia" w:hint="eastAsia"/>
          <w:b/>
        </w:rPr>
        <w:t>前回</w:t>
      </w:r>
      <w:r w:rsidR="00B52698" w:rsidRPr="0039261E">
        <w:rPr>
          <w:rFonts w:asciiTheme="majorEastAsia" w:eastAsiaTheme="majorEastAsia" w:hAnsiTheme="majorEastAsia" w:hint="eastAsia"/>
          <w:b/>
        </w:rPr>
        <w:t>の</w:t>
      </w:r>
      <w:r w:rsidRPr="0039261E">
        <w:rPr>
          <w:rFonts w:asciiTheme="majorEastAsia" w:eastAsiaTheme="majorEastAsia" w:hAnsiTheme="majorEastAsia" w:hint="eastAsia"/>
          <w:b/>
        </w:rPr>
        <w:t>報告後</w:t>
      </w:r>
      <w:r w:rsidR="008660ED" w:rsidRPr="0039261E">
        <w:rPr>
          <w:rFonts w:asciiTheme="majorEastAsia" w:eastAsiaTheme="majorEastAsia" w:hAnsiTheme="majorEastAsia" w:hint="eastAsia"/>
          <w:b/>
        </w:rPr>
        <w:t>）</w:t>
      </w:r>
      <w:r w:rsidR="00B52698" w:rsidRPr="0039261E">
        <w:rPr>
          <w:rFonts w:asciiTheme="majorEastAsia" w:eastAsiaTheme="majorEastAsia" w:hAnsiTheme="majorEastAsia" w:hint="eastAsia"/>
          <w:b/>
        </w:rPr>
        <w:t>に何か</w:t>
      </w:r>
      <w:r w:rsidRPr="0039261E">
        <w:rPr>
          <w:rFonts w:asciiTheme="majorEastAsia" w:eastAsiaTheme="majorEastAsia" w:hAnsiTheme="majorEastAsia" w:hint="eastAsia"/>
          <w:b/>
        </w:rPr>
        <w:t>変化</w:t>
      </w:r>
      <w:r w:rsidR="00B52698" w:rsidRPr="0039261E">
        <w:rPr>
          <w:rFonts w:asciiTheme="majorEastAsia" w:eastAsiaTheme="majorEastAsia" w:hAnsiTheme="majorEastAsia" w:hint="eastAsia"/>
          <w:b/>
        </w:rPr>
        <w:t>は</w:t>
      </w:r>
      <w:r w:rsidRPr="0039261E">
        <w:rPr>
          <w:rFonts w:asciiTheme="majorEastAsia" w:eastAsiaTheme="majorEastAsia" w:hAnsiTheme="majorEastAsia" w:hint="eastAsia"/>
          <w:b/>
        </w:rPr>
        <w:t>ありましたか。</w:t>
      </w:r>
    </w:p>
    <w:p w:rsidR="007B6637" w:rsidRDefault="007B6637">
      <w:pPr>
        <w:adjustRightInd/>
        <w:rPr>
          <w:rFonts w:hAnsi="Times New Roman" w:cs="Times New Roman"/>
          <w:spacing w:val="2"/>
        </w:rPr>
      </w:pPr>
      <w:r>
        <w:t xml:space="preserve">    </w:t>
      </w:r>
      <w:r>
        <w:rPr>
          <w:rFonts w:hint="eastAsia"/>
        </w:rPr>
        <w:t>□　ない。</w:t>
      </w:r>
    </w:p>
    <w:p w:rsidR="007B6637" w:rsidRDefault="007B6637">
      <w:pPr>
        <w:adjustRightInd/>
        <w:rPr>
          <w:rFonts w:hAnsi="Times New Roman" w:cs="Times New Roman"/>
          <w:spacing w:val="2"/>
        </w:rPr>
      </w:pPr>
      <w:r>
        <w:rPr>
          <w:rFonts w:hint="eastAsia"/>
        </w:rPr>
        <w:t xml:space="preserve">　　□　ある</w:t>
      </w:r>
      <w:r w:rsidR="002A2FC1">
        <w:rPr>
          <w:rFonts w:hint="eastAsia"/>
          <w:sz w:val="22"/>
          <w:szCs w:val="22"/>
        </w:rPr>
        <w:t>（その内容をお書きください。）</w:t>
      </w:r>
      <w:r>
        <w:rPr>
          <w:rFonts w:hint="eastAsia"/>
        </w:rPr>
        <w:t>。</w:t>
      </w:r>
    </w:p>
    <w:p w:rsidR="00632886" w:rsidRPr="002A2FC1" w:rsidRDefault="007B6637">
      <w:pPr>
        <w:adjustRightInd/>
        <w:rPr>
          <w:sz w:val="22"/>
          <w:szCs w:val="22"/>
        </w:rPr>
      </w:pPr>
      <w:r>
        <w:rPr>
          <w:sz w:val="22"/>
          <w:szCs w:val="22"/>
        </w:rPr>
        <w:t xml:space="preserve">          </w:t>
      </w:r>
    </w:p>
    <w:p w:rsidR="0002469D" w:rsidRDefault="0002469D">
      <w:pPr>
        <w:adjustRightInd/>
        <w:rPr>
          <w:sz w:val="22"/>
          <w:szCs w:val="22"/>
        </w:rPr>
      </w:pPr>
    </w:p>
    <w:p w:rsidR="0002469D" w:rsidRDefault="0002469D">
      <w:pPr>
        <w:adjustRightInd/>
        <w:rPr>
          <w:sz w:val="22"/>
          <w:szCs w:val="22"/>
        </w:rPr>
      </w:pPr>
    </w:p>
    <w:p w:rsidR="00632886" w:rsidRDefault="00632886">
      <w:pPr>
        <w:adjustRightInd/>
        <w:rPr>
          <w:sz w:val="22"/>
          <w:szCs w:val="22"/>
        </w:rPr>
      </w:pPr>
    </w:p>
    <w:p w:rsidR="007B6637" w:rsidRDefault="007B6637">
      <w:pPr>
        <w:adjustRightInd/>
        <w:rPr>
          <w:rFonts w:asciiTheme="majorEastAsia" w:eastAsiaTheme="majorEastAsia" w:hAnsiTheme="majorEastAsia"/>
          <w:b/>
        </w:rPr>
      </w:pPr>
      <w:r w:rsidRPr="0039261E">
        <w:rPr>
          <w:rFonts w:asciiTheme="majorEastAsia" w:eastAsiaTheme="majorEastAsia" w:hAnsiTheme="majorEastAsia" w:hint="eastAsia"/>
          <w:b/>
        </w:rPr>
        <w:t>３　現在，</w:t>
      </w:r>
      <w:r w:rsidR="0002469D">
        <w:rPr>
          <w:rFonts w:asciiTheme="majorEastAsia" w:eastAsiaTheme="majorEastAsia" w:hAnsiTheme="majorEastAsia" w:hint="eastAsia"/>
          <w:b/>
        </w:rPr>
        <w:t>ご</w:t>
      </w:r>
      <w:r w:rsidR="00B52698" w:rsidRPr="0039261E">
        <w:rPr>
          <w:rFonts w:asciiTheme="majorEastAsia" w:eastAsiaTheme="majorEastAsia" w:hAnsiTheme="majorEastAsia" w:hint="eastAsia"/>
          <w:b/>
        </w:rPr>
        <w:t>本人</w:t>
      </w:r>
      <w:r w:rsidRPr="0039261E">
        <w:rPr>
          <w:rFonts w:asciiTheme="majorEastAsia" w:eastAsiaTheme="majorEastAsia" w:hAnsiTheme="majorEastAsia" w:hint="eastAsia"/>
          <w:b/>
        </w:rPr>
        <w:t>の療養</w:t>
      </w:r>
      <w:r w:rsidR="001F04A8" w:rsidRPr="0039261E">
        <w:rPr>
          <w:rFonts w:asciiTheme="majorEastAsia" w:eastAsiaTheme="majorEastAsia" w:hAnsiTheme="majorEastAsia" w:hint="eastAsia"/>
          <w:b/>
        </w:rPr>
        <w:t>，身上</w:t>
      </w:r>
      <w:r w:rsidR="002F33AF" w:rsidRPr="0039261E">
        <w:rPr>
          <w:rFonts w:asciiTheme="majorEastAsia" w:eastAsiaTheme="majorEastAsia" w:hAnsiTheme="majorEastAsia" w:hint="eastAsia"/>
          <w:b/>
        </w:rPr>
        <w:t>監護</w:t>
      </w:r>
      <w:r w:rsidRPr="0039261E">
        <w:rPr>
          <w:rFonts w:asciiTheme="majorEastAsia" w:eastAsiaTheme="majorEastAsia" w:hAnsiTheme="majorEastAsia" w:hint="eastAsia"/>
          <w:b/>
        </w:rPr>
        <w:t>について，特に困っている点はありますか。</w:t>
      </w:r>
    </w:p>
    <w:p w:rsidR="007B6637" w:rsidRDefault="007B6637">
      <w:pPr>
        <w:adjustRightInd/>
        <w:rPr>
          <w:rFonts w:hAnsi="Times New Roman" w:cs="Times New Roman"/>
          <w:spacing w:val="2"/>
        </w:rPr>
      </w:pPr>
      <w:r>
        <w:t xml:space="preserve">    </w:t>
      </w:r>
      <w:r>
        <w:rPr>
          <w:rFonts w:hint="eastAsia"/>
        </w:rPr>
        <w:t>□　ない。</w:t>
      </w:r>
    </w:p>
    <w:p w:rsidR="007B6637" w:rsidRDefault="007B6637">
      <w:pPr>
        <w:adjustRightInd/>
        <w:rPr>
          <w:rFonts w:hAnsi="Times New Roman" w:cs="Times New Roman"/>
          <w:spacing w:val="2"/>
        </w:rPr>
      </w:pPr>
      <w:r>
        <w:t xml:space="preserve">    </w:t>
      </w:r>
      <w:r>
        <w:rPr>
          <w:rFonts w:hint="eastAsia"/>
        </w:rPr>
        <w:t>□　ある</w:t>
      </w:r>
      <w:r w:rsidR="00003525">
        <w:rPr>
          <w:rFonts w:hint="eastAsia"/>
          <w:sz w:val="22"/>
          <w:szCs w:val="22"/>
        </w:rPr>
        <w:t>（その内容をお書きください。）</w:t>
      </w:r>
      <w:r>
        <w:rPr>
          <w:rFonts w:hint="eastAsia"/>
        </w:rPr>
        <w:t>。</w:t>
      </w:r>
    </w:p>
    <w:p w:rsidR="007B6637" w:rsidRDefault="00003525">
      <w:pPr>
        <w:adjustRightInd/>
        <w:rPr>
          <w:rFonts w:hAnsi="Times New Roman" w:cs="Times New Roman"/>
          <w:spacing w:val="2"/>
        </w:rPr>
      </w:pPr>
      <w:r>
        <w:rPr>
          <w:sz w:val="22"/>
          <w:szCs w:val="22"/>
        </w:rPr>
        <w:t xml:space="preserve">   </w:t>
      </w:r>
    </w:p>
    <w:p w:rsidR="00343039" w:rsidRPr="00022C40" w:rsidRDefault="00343039">
      <w:pPr>
        <w:adjustRightInd/>
        <w:rPr>
          <w:rFonts w:hAnsi="Times New Roman" w:cs="Times New Roman"/>
          <w:spacing w:val="2"/>
        </w:rPr>
      </w:pPr>
    </w:p>
    <w:p w:rsidR="00FA1848" w:rsidRDefault="00FA1848" w:rsidP="00FD7F37">
      <w:pPr>
        <w:adjustRightInd/>
        <w:rPr>
          <w:rFonts w:asciiTheme="majorEastAsia" w:eastAsiaTheme="majorEastAsia" w:hAnsiTheme="majorEastAsia"/>
          <w:b/>
        </w:rPr>
      </w:pPr>
    </w:p>
    <w:p w:rsidR="00FA1848" w:rsidRDefault="00FA1848" w:rsidP="00FD7F37">
      <w:pPr>
        <w:adjustRightInd/>
        <w:rPr>
          <w:rFonts w:asciiTheme="majorEastAsia" w:eastAsiaTheme="majorEastAsia" w:hAnsiTheme="majorEastAsia"/>
          <w:b/>
        </w:rPr>
      </w:pPr>
    </w:p>
    <w:p w:rsidR="00FA1848" w:rsidRDefault="00FA1848" w:rsidP="00FD7F37">
      <w:pPr>
        <w:adjustRightInd/>
        <w:rPr>
          <w:rFonts w:asciiTheme="majorEastAsia" w:eastAsiaTheme="majorEastAsia" w:hAnsiTheme="majorEastAsia"/>
          <w:b/>
        </w:rPr>
      </w:pPr>
    </w:p>
    <w:p w:rsidR="0072592B" w:rsidRPr="0039261E" w:rsidRDefault="0072592B" w:rsidP="00154C05">
      <w:pPr>
        <w:adjustRightInd/>
        <w:ind w:left="243" w:hangingChars="100" w:hanging="243"/>
        <w:rPr>
          <w:rFonts w:asciiTheme="majorEastAsia" w:eastAsiaTheme="majorEastAsia" w:hAnsiTheme="majorEastAsia"/>
          <w:b/>
        </w:rPr>
      </w:pPr>
      <w:r w:rsidRPr="0039261E">
        <w:rPr>
          <w:rFonts w:asciiTheme="majorEastAsia" w:eastAsiaTheme="majorEastAsia" w:hAnsiTheme="majorEastAsia" w:hint="eastAsia"/>
          <w:b/>
        </w:rPr>
        <w:lastRenderedPageBreak/>
        <w:t>４　申立ての直接の動機とされていた件</w:t>
      </w:r>
      <w:r w:rsidR="00154C05" w:rsidRPr="00824100">
        <w:rPr>
          <w:rFonts w:asciiTheme="majorEastAsia" w:eastAsiaTheme="majorEastAsia" w:hAnsiTheme="majorEastAsia" w:hint="eastAsia"/>
          <w:b/>
          <w:color w:val="auto"/>
        </w:rPr>
        <w:t>（例えば，施設入所，不動産の処分，遺産分割など）</w:t>
      </w:r>
      <w:r w:rsidR="007F1F45" w:rsidRPr="0039261E">
        <w:rPr>
          <w:rFonts w:asciiTheme="majorEastAsia" w:eastAsiaTheme="majorEastAsia" w:hAnsiTheme="majorEastAsia" w:hint="eastAsia"/>
          <w:b/>
        </w:rPr>
        <w:t>については，どうなりましたか</w:t>
      </w:r>
      <w:r w:rsidR="002F33AF" w:rsidRPr="0039261E">
        <w:rPr>
          <w:rFonts w:asciiTheme="majorEastAsia" w:eastAsiaTheme="majorEastAsia" w:hAnsiTheme="majorEastAsia" w:hint="eastAsia"/>
          <w:b/>
        </w:rPr>
        <w:t>（既に解決しており，家庭裁判所にも書面で報告済みであれば記載不要です。）</w:t>
      </w:r>
      <w:r w:rsidR="007F1F45" w:rsidRPr="0039261E">
        <w:rPr>
          <w:rFonts w:asciiTheme="majorEastAsia" w:eastAsiaTheme="majorEastAsia" w:hAnsiTheme="majorEastAsia" w:hint="eastAsia"/>
          <w:b/>
        </w:rPr>
        <w:t>。</w:t>
      </w:r>
    </w:p>
    <w:p w:rsidR="0072592B" w:rsidRPr="007F1F45" w:rsidRDefault="0072592B">
      <w:pPr>
        <w:adjustRightInd/>
      </w:pPr>
    </w:p>
    <w:p w:rsidR="0072592B" w:rsidRPr="007F1F45" w:rsidRDefault="0072592B">
      <w:pPr>
        <w:adjustRightInd/>
      </w:pPr>
    </w:p>
    <w:p w:rsidR="007F1F45" w:rsidRPr="008F39FD" w:rsidRDefault="007F1F45">
      <w:pPr>
        <w:adjustRightInd/>
      </w:pPr>
    </w:p>
    <w:p w:rsidR="008F39FD" w:rsidRDefault="008F39FD">
      <w:pPr>
        <w:adjustRightInd/>
      </w:pPr>
    </w:p>
    <w:p w:rsidR="0008323B" w:rsidRDefault="0008323B">
      <w:pPr>
        <w:adjustRightInd/>
      </w:pPr>
    </w:p>
    <w:p w:rsidR="0039261E" w:rsidRPr="0039261E" w:rsidRDefault="0002469D">
      <w:pPr>
        <w:adjustRightInd/>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 xml:space="preserve">　ご</w:t>
      </w:r>
      <w:r w:rsidR="0039261E" w:rsidRPr="0039261E">
        <w:rPr>
          <w:rFonts w:asciiTheme="majorEastAsia" w:eastAsiaTheme="majorEastAsia" w:hAnsiTheme="majorEastAsia" w:hint="eastAsia"/>
          <w:b/>
          <w:bdr w:val="single" w:sz="4" w:space="0" w:color="auto"/>
        </w:rPr>
        <w:t>本人の</w:t>
      </w:r>
      <w:r w:rsidR="0039261E">
        <w:rPr>
          <w:rFonts w:asciiTheme="majorEastAsia" w:eastAsiaTheme="majorEastAsia" w:hAnsiTheme="majorEastAsia" w:hint="eastAsia"/>
          <w:b/>
          <w:bdr w:val="single" w:sz="4" w:space="0" w:color="auto"/>
        </w:rPr>
        <w:t>財産状況</w:t>
      </w:r>
      <w:r w:rsidR="0039261E" w:rsidRPr="0039261E">
        <w:rPr>
          <w:rFonts w:asciiTheme="majorEastAsia" w:eastAsiaTheme="majorEastAsia" w:hAnsiTheme="majorEastAsia" w:hint="eastAsia"/>
          <w:b/>
          <w:bdr w:val="single" w:sz="4" w:space="0" w:color="auto"/>
        </w:rPr>
        <w:t>について</w:t>
      </w:r>
      <w:r>
        <w:rPr>
          <w:rFonts w:asciiTheme="majorEastAsia" w:eastAsiaTheme="majorEastAsia" w:hAnsiTheme="majorEastAsia" w:hint="eastAsia"/>
          <w:b/>
          <w:bdr w:val="single" w:sz="4" w:space="0" w:color="auto"/>
        </w:rPr>
        <w:t xml:space="preserve">　</w:t>
      </w:r>
    </w:p>
    <w:p w:rsidR="00262A00" w:rsidRDefault="00262A00">
      <w:pPr>
        <w:adjustRightInd/>
        <w:rPr>
          <w:rFonts w:asciiTheme="majorEastAsia" w:eastAsiaTheme="majorEastAsia" w:hAnsiTheme="majorEastAsia"/>
          <w:b/>
          <w:sz w:val="20"/>
          <w:szCs w:val="20"/>
          <w:u w:val="double"/>
        </w:rPr>
      </w:pPr>
    </w:p>
    <w:p w:rsidR="00B52698" w:rsidRPr="00262A00" w:rsidRDefault="00B52698">
      <w:pPr>
        <w:adjustRightInd/>
        <w:rPr>
          <w:rFonts w:asciiTheme="majorEastAsia" w:eastAsiaTheme="majorEastAsia" w:hAnsiTheme="majorEastAsia"/>
          <w:b/>
          <w:sz w:val="20"/>
          <w:szCs w:val="20"/>
          <w:u w:val="double"/>
        </w:rPr>
      </w:pPr>
      <w:r w:rsidRPr="00262A00">
        <w:rPr>
          <w:rFonts w:asciiTheme="majorEastAsia" w:eastAsiaTheme="majorEastAsia" w:hAnsiTheme="majorEastAsia" w:hint="eastAsia"/>
          <w:b/>
          <w:sz w:val="20"/>
          <w:szCs w:val="20"/>
          <w:u w:val="double"/>
        </w:rPr>
        <w:t>（</w:t>
      </w:r>
      <w:r w:rsidR="002F33AF" w:rsidRPr="00262A00">
        <w:rPr>
          <w:rFonts w:asciiTheme="majorEastAsia" w:eastAsiaTheme="majorEastAsia" w:hAnsiTheme="majorEastAsia" w:hint="eastAsia"/>
          <w:b/>
          <w:sz w:val="20"/>
          <w:szCs w:val="20"/>
          <w:u w:val="double"/>
        </w:rPr>
        <w:t>※次の５項については，</w:t>
      </w:r>
      <w:r w:rsidR="001038F3" w:rsidRPr="00262A00">
        <w:rPr>
          <w:rFonts w:asciiTheme="majorEastAsia" w:eastAsiaTheme="majorEastAsia" w:hAnsiTheme="majorEastAsia" w:hint="eastAsia"/>
          <w:b/>
          <w:sz w:val="20"/>
          <w:szCs w:val="20"/>
          <w:u w:val="double"/>
        </w:rPr>
        <w:t>成年</w:t>
      </w:r>
      <w:r w:rsidRPr="00262A00">
        <w:rPr>
          <w:rFonts w:asciiTheme="majorEastAsia" w:eastAsiaTheme="majorEastAsia" w:hAnsiTheme="majorEastAsia" w:hint="eastAsia"/>
          <w:b/>
          <w:sz w:val="20"/>
          <w:szCs w:val="20"/>
          <w:u w:val="double"/>
        </w:rPr>
        <w:t>後見</w:t>
      </w:r>
      <w:r w:rsidR="002F33AF" w:rsidRPr="00262A00">
        <w:rPr>
          <w:rFonts w:asciiTheme="majorEastAsia" w:eastAsiaTheme="majorEastAsia" w:hAnsiTheme="majorEastAsia" w:hint="eastAsia"/>
          <w:b/>
          <w:sz w:val="20"/>
          <w:szCs w:val="20"/>
          <w:u w:val="double"/>
        </w:rPr>
        <w:t>人</w:t>
      </w:r>
      <w:r w:rsidR="00934355" w:rsidRPr="00262A00">
        <w:rPr>
          <w:rFonts w:asciiTheme="majorEastAsia" w:eastAsiaTheme="majorEastAsia" w:hAnsiTheme="majorEastAsia" w:hint="eastAsia"/>
          <w:b/>
          <w:sz w:val="20"/>
          <w:szCs w:val="20"/>
          <w:u w:val="double"/>
        </w:rPr>
        <w:t>，</w:t>
      </w:r>
      <w:r w:rsidR="002F33AF" w:rsidRPr="00262A00">
        <w:rPr>
          <w:rFonts w:asciiTheme="majorEastAsia" w:eastAsiaTheme="majorEastAsia" w:hAnsiTheme="majorEastAsia" w:hint="eastAsia"/>
          <w:b/>
          <w:sz w:val="20"/>
          <w:szCs w:val="20"/>
          <w:u w:val="double"/>
        </w:rPr>
        <w:t>財産管理に関する代理権を付与されている</w:t>
      </w:r>
      <w:r w:rsidRPr="00262A00">
        <w:rPr>
          <w:rFonts w:asciiTheme="majorEastAsia" w:eastAsiaTheme="majorEastAsia" w:hAnsiTheme="majorEastAsia" w:hint="eastAsia"/>
          <w:b/>
          <w:sz w:val="20"/>
          <w:szCs w:val="20"/>
          <w:u w:val="double"/>
        </w:rPr>
        <w:t>保佐</w:t>
      </w:r>
      <w:r w:rsidR="002F33AF" w:rsidRPr="00262A00">
        <w:rPr>
          <w:rFonts w:asciiTheme="majorEastAsia" w:eastAsiaTheme="majorEastAsia" w:hAnsiTheme="majorEastAsia" w:hint="eastAsia"/>
          <w:b/>
          <w:sz w:val="20"/>
          <w:szCs w:val="20"/>
          <w:u w:val="double"/>
        </w:rPr>
        <w:t>人又は</w:t>
      </w:r>
      <w:r w:rsidRPr="00262A00">
        <w:rPr>
          <w:rFonts w:asciiTheme="majorEastAsia" w:eastAsiaTheme="majorEastAsia" w:hAnsiTheme="majorEastAsia" w:hint="eastAsia"/>
          <w:b/>
          <w:sz w:val="20"/>
          <w:szCs w:val="20"/>
          <w:u w:val="double"/>
        </w:rPr>
        <w:t>補助</w:t>
      </w:r>
      <w:r w:rsidR="002F33AF" w:rsidRPr="00262A00">
        <w:rPr>
          <w:rFonts w:asciiTheme="majorEastAsia" w:eastAsiaTheme="majorEastAsia" w:hAnsiTheme="majorEastAsia" w:hint="eastAsia"/>
          <w:b/>
          <w:sz w:val="20"/>
          <w:szCs w:val="20"/>
          <w:u w:val="double"/>
        </w:rPr>
        <w:t>人の方</w:t>
      </w:r>
      <w:r w:rsidR="001F04A8" w:rsidRPr="00262A00">
        <w:rPr>
          <w:rFonts w:asciiTheme="majorEastAsia" w:eastAsiaTheme="majorEastAsia" w:hAnsiTheme="majorEastAsia" w:hint="eastAsia"/>
          <w:b/>
          <w:sz w:val="20"/>
          <w:szCs w:val="20"/>
          <w:u w:val="double"/>
        </w:rPr>
        <w:t>のみお答えください。</w:t>
      </w:r>
      <w:r w:rsidR="00610032" w:rsidRPr="00262A00">
        <w:rPr>
          <w:rFonts w:asciiTheme="majorEastAsia" w:eastAsiaTheme="majorEastAsia" w:hAnsiTheme="majorEastAsia" w:hint="eastAsia"/>
          <w:b/>
          <w:sz w:val="20"/>
          <w:szCs w:val="20"/>
          <w:u w:val="double"/>
        </w:rPr>
        <w:t>）</w:t>
      </w:r>
    </w:p>
    <w:p w:rsidR="00262A00" w:rsidRDefault="00262A00">
      <w:pPr>
        <w:adjustRightInd/>
        <w:rPr>
          <w:rFonts w:asciiTheme="majorEastAsia" w:eastAsiaTheme="majorEastAsia" w:hAnsiTheme="majorEastAsia"/>
          <w:b/>
        </w:rPr>
      </w:pPr>
    </w:p>
    <w:p w:rsidR="007B6637" w:rsidRPr="0039261E" w:rsidRDefault="0072592B">
      <w:pPr>
        <w:adjustRightInd/>
        <w:rPr>
          <w:rFonts w:asciiTheme="majorEastAsia" w:eastAsiaTheme="majorEastAsia" w:hAnsiTheme="majorEastAsia" w:cs="Times New Roman"/>
          <w:b/>
          <w:spacing w:val="2"/>
        </w:rPr>
      </w:pPr>
      <w:r w:rsidRPr="0039261E">
        <w:rPr>
          <w:rFonts w:asciiTheme="majorEastAsia" w:eastAsiaTheme="majorEastAsia" w:hAnsiTheme="majorEastAsia" w:hint="eastAsia"/>
          <w:b/>
        </w:rPr>
        <w:t>５</w:t>
      </w:r>
      <w:r w:rsidR="007B6637" w:rsidRPr="0039261E">
        <w:rPr>
          <w:rFonts w:asciiTheme="majorEastAsia" w:eastAsiaTheme="majorEastAsia" w:hAnsiTheme="majorEastAsia" w:hint="eastAsia"/>
          <w:b/>
        </w:rPr>
        <w:t xml:space="preserve">　</w:t>
      </w:r>
      <w:r w:rsidR="0002469D">
        <w:rPr>
          <w:rFonts w:asciiTheme="majorEastAsia" w:eastAsiaTheme="majorEastAsia" w:hAnsiTheme="majorEastAsia" w:hint="eastAsia"/>
          <w:b/>
        </w:rPr>
        <w:t>ご</w:t>
      </w:r>
      <w:r w:rsidR="00610032" w:rsidRPr="0039261E">
        <w:rPr>
          <w:rFonts w:asciiTheme="majorEastAsia" w:eastAsiaTheme="majorEastAsia" w:hAnsiTheme="majorEastAsia" w:hint="eastAsia"/>
          <w:b/>
        </w:rPr>
        <w:t>本</w:t>
      </w:r>
      <w:r w:rsidR="007B6637" w:rsidRPr="0039261E">
        <w:rPr>
          <w:rFonts w:asciiTheme="majorEastAsia" w:eastAsiaTheme="majorEastAsia" w:hAnsiTheme="majorEastAsia" w:hint="eastAsia"/>
          <w:b/>
        </w:rPr>
        <w:t>人の財産についてお聞きします。</w:t>
      </w:r>
    </w:p>
    <w:p w:rsidR="007B6637" w:rsidRPr="0039261E" w:rsidRDefault="007B6637">
      <w:pPr>
        <w:adjustRightInd/>
        <w:ind w:left="486" w:hanging="486"/>
        <w:rPr>
          <w:rFonts w:asciiTheme="majorEastAsia" w:eastAsiaTheme="majorEastAsia" w:hAnsiTheme="majorEastAsia" w:cs="Times New Roman"/>
          <w:b/>
          <w:spacing w:val="2"/>
        </w:rPr>
      </w:pPr>
      <w:r w:rsidRPr="0039261E">
        <w:rPr>
          <w:rFonts w:asciiTheme="majorEastAsia" w:eastAsiaTheme="majorEastAsia" w:hAnsiTheme="majorEastAsia" w:hint="eastAsia"/>
          <w:b/>
        </w:rPr>
        <w:t xml:space="preserve">　</w:t>
      </w:r>
      <w:r w:rsidR="000D2917" w:rsidRPr="0039261E">
        <w:rPr>
          <w:rFonts w:asciiTheme="majorEastAsia" w:eastAsiaTheme="majorEastAsia" w:hAnsiTheme="majorEastAsia" w:hint="eastAsia"/>
          <w:b/>
        </w:rPr>
        <w:t></w:t>
      </w:r>
      <w:r w:rsidRPr="0039261E">
        <w:rPr>
          <w:rFonts w:asciiTheme="majorEastAsia" w:eastAsiaTheme="majorEastAsia" w:hAnsiTheme="majorEastAsia" w:hint="eastAsia"/>
          <w:b/>
        </w:rPr>
        <w:t xml:space="preserve">　</w:t>
      </w:r>
      <w:r w:rsidR="002F33AF" w:rsidRPr="0039261E">
        <w:rPr>
          <w:rFonts w:asciiTheme="majorEastAsia" w:eastAsiaTheme="majorEastAsia" w:hAnsiTheme="majorEastAsia" w:hint="eastAsia"/>
          <w:b/>
        </w:rPr>
        <w:t>申立時</w:t>
      </w:r>
      <w:r w:rsidRPr="0039261E">
        <w:rPr>
          <w:rFonts w:asciiTheme="majorEastAsia" w:eastAsiaTheme="majorEastAsia" w:hAnsiTheme="majorEastAsia" w:hint="eastAsia"/>
          <w:b/>
        </w:rPr>
        <w:t>から</w:t>
      </w:r>
      <w:r w:rsidR="002F33AF" w:rsidRPr="0039261E">
        <w:rPr>
          <w:rFonts w:asciiTheme="majorEastAsia" w:eastAsiaTheme="majorEastAsia" w:hAnsiTheme="majorEastAsia" w:hint="eastAsia"/>
          <w:b/>
        </w:rPr>
        <w:t>の</w:t>
      </w:r>
      <w:r w:rsidR="0002469D">
        <w:rPr>
          <w:rFonts w:asciiTheme="majorEastAsia" w:eastAsiaTheme="majorEastAsia" w:hAnsiTheme="majorEastAsia" w:hint="eastAsia"/>
          <w:b/>
        </w:rPr>
        <w:t>ご</w:t>
      </w:r>
      <w:r w:rsidR="00610032" w:rsidRPr="0039261E">
        <w:rPr>
          <w:rFonts w:asciiTheme="majorEastAsia" w:eastAsiaTheme="majorEastAsia" w:hAnsiTheme="majorEastAsia" w:hint="eastAsia"/>
          <w:b/>
        </w:rPr>
        <w:t>本人</w:t>
      </w:r>
      <w:r w:rsidRPr="0039261E">
        <w:rPr>
          <w:rFonts w:asciiTheme="majorEastAsia" w:eastAsiaTheme="majorEastAsia" w:hAnsiTheme="majorEastAsia" w:hint="eastAsia"/>
          <w:b/>
        </w:rPr>
        <w:t>の財産（預貯金額等）の変動</w:t>
      </w:r>
      <w:r w:rsidR="0044752E" w:rsidRPr="0039261E">
        <w:rPr>
          <w:rFonts w:asciiTheme="majorEastAsia" w:eastAsiaTheme="majorEastAsia" w:hAnsiTheme="majorEastAsia" w:hint="eastAsia"/>
          <w:b/>
        </w:rPr>
        <w:t>（２回目以降の報告の場合は報告対象期間中の財産の変動）</w:t>
      </w:r>
      <w:r w:rsidRPr="0039261E">
        <w:rPr>
          <w:rFonts w:asciiTheme="majorEastAsia" w:eastAsiaTheme="majorEastAsia" w:hAnsiTheme="majorEastAsia" w:hint="eastAsia"/>
          <w:b/>
        </w:rPr>
        <w:t>などを確認し，その結果を別紙「財産目録」に記入してください。</w:t>
      </w:r>
      <w:r w:rsidR="008660ED" w:rsidRPr="0039261E">
        <w:rPr>
          <w:rFonts w:asciiTheme="majorEastAsia" w:eastAsiaTheme="majorEastAsia" w:hAnsiTheme="majorEastAsia" w:hint="eastAsia"/>
          <w:b/>
        </w:rPr>
        <w:t>また，各財産について，次の資料を添付してください。</w:t>
      </w:r>
    </w:p>
    <w:p w:rsidR="007B6637" w:rsidRPr="00AD6027" w:rsidRDefault="007B6637">
      <w:pPr>
        <w:adjustRightInd/>
        <w:rPr>
          <w:rFonts w:asciiTheme="majorEastAsia" w:eastAsiaTheme="majorEastAsia" w:hAnsiTheme="majorEastAsia"/>
          <w:b/>
        </w:rPr>
      </w:pPr>
      <w:r>
        <w:t xml:space="preserve">  </w:t>
      </w:r>
      <w:r w:rsidR="00262A00">
        <w:t xml:space="preserve"> </w:t>
      </w:r>
      <w:r w:rsidR="008660ED" w:rsidRPr="00AD6027">
        <w:rPr>
          <w:rFonts w:asciiTheme="majorEastAsia" w:eastAsiaTheme="majorEastAsia" w:hAnsiTheme="majorEastAsia" w:hint="eastAsia"/>
          <w:b/>
        </w:rPr>
        <w:t>ア　預貯金について</w:t>
      </w:r>
    </w:p>
    <w:p w:rsidR="008660ED" w:rsidRPr="00AD6027" w:rsidRDefault="008660ED" w:rsidP="00262A00">
      <w:pPr>
        <w:adjustRightInd/>
        <w:ind w:left="729" w:hangingChars="300" w:hanging="729"/>
        <w:rPr>
          <w:rFonts w:asciiTheme="majorEastAsia" w:eastAsiaTheme="majorEastAsia" w:hAnsiTheme="majorEastAsia"/>
          <w:b/>
        </w:rPr>
      </w:pPr>
      <w:r w:rsidRPr="00AD6027">
        <w:rPr>
          <w:rFonts w:asciiTheme="majorEastAsia" w:eastAsiaTheme="majorEastAsia" w:hAnsiTheme="majorEastAsia" w:hint="eastAsia"/>
          <w:b/>
        </w:rPr>
        <w:t xml:space="preserve">　　　　すべての預貯金について，申立時以降（２回目以降の報告の場合は報告対象期間中）の通帳，証書等のコピー</w:t>
      </w:r>
    </w:p>
    <w:p w:rsidR="008660ED" w:rsidRPr="00AD6027" w:rsidRDefault="008660ED" w:rsidP="00262A00">
      <w:pPr>
        <w:adjustRightInd/>
        <w:ind w:left="729" w:hangingChars="300" w:hanging="729"/>
        <w:rPr>
          <w:rFonts w:asciiTheme="majorEastAsia" w:eastAsiaTheme="majorEastAsia" w:hAnsiTheme="majorEastAsia"/>
          <w:b/>
        </w:rPr>
      </w:pPr>
      <w:r w:rsidRPr="00AD6027">
        <w:rPr>
          <w:rFonts w:asciiTheme="majorEastAsia" w:eastAsiaTheme="majorEastAsia" w:hAnsiTheme="majorEastAsia" w:hint="eastAsia"/>
          <w:b/>
        </w:rPr>
        <w:t xml:space="preserve">　　イ　有価証券類について</w:t>
      </w:r>
    </w:p>
    <w:p w:rsidR="008660ED" w:rsidRPr="00AD6027" w:rsidRDefault="008660ED" w:rsidP="00262A00">
      <w:pPr>
        <w:adjustRightInd/>
        <w:ind w:left="729" w:hangingChars="300" w:hanging="729"/>
        <w:rPr>
          <w:rFonts w:asciiTheme="majorEastAsia" w:eastAsiaTheme="majorEastAsia" w:hAnsiTheme="majorEastAsia"/>
          <w:b/>
        </w:rPr>
      </w:pPr>
      <w:r w:rsidRPr="00AD6027">
        <w:rPr>
          <w:rFonts w:asciiTheme="majorEastAsia" w:eastAsiaTheme="majorEastAsia" w:hAnsiTheme="majorEastAsia" w:hint="eastAsia"/>
          <w:b/>
        </w:rPr>
        <w:t xml:space="preserve">　　　　報告書作成時の評価額がわかる資料のコピー</w:t>
      </w:r>
    </w:p>
    <w:p w:rsidR="008660ED" w:rsidRPr="00AD6027" w:rsidRDefault="008660ED" w:rsidP="00262A00">
      <w:pPr>
        <w:adjustRightInd/>
        <w:ind w:left="729" w:hangingChars="300" w:hanging="729"/>
        <w:rPr>
          <w:rFonts w:asciiTheme="majorEastAsia" w:eastAsiaTheme="majorEastAsia" w:hAnsiTheme="majorEastAsia"/>
          <w:b/>
        </w:rPr>
      </w:pPr>
      <w:r w:rsidRPr="00AD6027">
        <w:rPr>
          <w:rFonts w:asciiTheme="majorEastAsia" w:eastAsiaTheme="majorEastAsia" w:hAnsiTheme="majorEastAsia" w:hint="eastAsia"/>
          <w:b/>
        </w:rPr>
        <w:t xml:space="preserve">　　ウ　不動産について</w:t>
      </w:r>
    </w:p>
    <w:p w:rsidR="008660ED" w:rsidRPr="00AD6027" w:rsidRDefault="008660ED" w:rsidP="00262A00">
      <w:pPr>
        <w:adjustRightInd/>
        <w:ind w:left="729" w:hangingChars="300" w:hanging="729"/>
        <w:rPr>
          <w:rFonts w:asciiTheme="majorEastAsia" w:eastAsiaTheme="majorEastAsia" w:hAnsiTheme="majorEastAsia"/>
          <w:b/>
        </w:rPr>
      </w:pPr>
      <w:r w:rsidRPr="00AD6027">
        <w:rPr>
          <w:rFonts w:asciiTheme="majorEastAsia" w:eastAsiaTheme="majorEastAsia" w:hAnsiTheme="majorEastAsia" w:hint="eastAsia"/>
          <w:b/>
        </w:rPr>
        <w:t xml:space="preserve">　　　　報告日直近の不動産登記簿謄本及び固定資産評価証明書（２回目以降の報告の場合は</w:t>
      </w:r>
      <w:r w:rsidR="001842FF" w:rsidRPr="00AD6027">
        <w:rPr>
          <w:rFonts w:asciiTheme="majorEastAsia" w:eastAsiaTheme="majorEastAsia" w:hAnsiTheme="majorEastAsia" w:hint="eastAsia"/>
          <w:b/>
        </w:rPr>
        <w:t>，報告対象期間中に売却，担保権設定等，管理状況に変動があれば添付する。</w:t>
      </w:r>
      <w:r w:rsidRPr="00AD6027">
        <w:rPr>
          <w:rFonts w:asciiTheme="majorEastAsia" w:eastAsiaTheme="majorEastAsia" w:hAnsiTheme="majorEastAsia" w:hint="eastAsia"/>
          <w:b/>
        </w:rPr>
        <w:t>）</w:t>
      </w:r>
    </w:p>
    <w:p w:rsidR="00674B47" w:rsidRDefault="00674B47">
      <w:pPr>
        <w:adjustRightInd/>
        <w:rPr>
          <w:rFonts w:asciiTheme="majorEastAsia" w:eastAsiaTheme="majorEastAsia" w:hAnsiTheme="majorEastAsia"/>
          <w:b/>
        </w:rPr>
      </w:pPr>
    </w:p>
    <w:p w:rsidR="0008323B" w:rsidRPr="0039261E" w:rsidRDefault="007B6637">
      <w:pPr>
        <w:adjustRightInd/>
        <w:rPr>
          <w:rFonts w:asciiTheme="majorEastAsia" w:eastAsiaTheme="majorEastAsia" w:hAnsiTheme="majorEastAsia"/>
          <w:b/>
        </w:rPr>
      </w:pPr>
      <w:r w:rsidRPr="0039261E">
        <w:rPr>
          <w:rFonts w:asciiTheme="majorEastAsia" w:eastAsiaTheme="majorEastAsia" w:hAnsiTheme="majorEastAsia" w:hint="eastAsia"/>
          <w:b/>
        </w:rPr>
        <w:t xml:space="preserve">　　上記の「財産目録」にある資産を</w:t>
      </w:r>
      <w:r w:rsidR="0008323B" w:rsidRPr="0039261E">
        <w:rPr>
          <w:rFonts w:asciiTheme="majorEastAsia" w:eastAsiaTheme="majorEastAsia" w:hAnsiTheme="majorEastAsia" w:hint="eastAsia"/>
          <w:b/>
        </w:rPr>
        <w:t>今後</w:t>
      </w:r>
      <w:r w:rsidRPr="0039261E">
        <w:rPr>
          <w:rFonts w:asciiTheme="majorEastAsia" w:eastAsiaTheme="majorEastAsia" w:hAnsiTheme="majorEastAsia" w:hint="eastAsia"/>
          <w:b/>
        </w:rPr>
        <w:t>どのように管理してい</w:t>
      </w:r>
      <w:r w:rsidR="0008323B" w:rsidRPr="0039261E">
        <w:rPr>
          <w:rFonts w:asciiTheme="majorEastAsia" w:eastAsiaTheme="majorEastAsia" w:hAnsiTheme="majorEastAsia" w:hint="eastAsia"/>
          <w:b/>
        </w:rPr>
        <w:t>き</w:t>
      </w:r>
      <w:r w:rsidRPr="0039261E">
        <w:rPr>
          <w:rFonts w:asciiTheme="majorEastAsia" w:eastAsiaTheme="majorEastAsia" w:hAnsiTheme="majorEastAsia" w:hint="eastAsia"/>
          <w:b/>
        </w:rPr>
        <w:t>ますか。</w:t>
      </w:r>
    </w:p>
    <w:p w:rsidR="007B6637" w:rsidRPr="0039261E" w:rsidRDefault="007B6637" w:rsidP="00A30FB4">
      <w:pPr>
        <w:adjustRightInd/>
        <w:ind w:firstLineChars="200" w:firstLine="486"/>
        <w:rPr>
          <w:rFonts w:asciiTheme="majorEastAsia" w:eastAsiaTheme="majorEastAsia" w:hAnsiTheme="majorEastAsia" w:cs="Times New Roman"/>
          <w:b/>
          <w:spacing w:val="2"/>
        </w:rPr>
      </w:pPr>
      <w:r w:rsidRPr="0039261E">
        <w:rPr>
          <w:rFonts w:asciiTheme="majorEastAsia" w:eastAsiaTheme="majorEastAsia" w:hAnsiTheme="majorEastAsia" w:hint="eastAsia"/>
          <w:b/>
        </w:rPr>
        <w:t>できるだけ具体的に記入</w:t>
      </w:r>
      <w:r w:rsidR="002F33AF" w:rsidRPr="0039261E">
        <w:rPr>
          <w:rFonts w:asciiTheme="majorEastAsia" w:eastAsiaTheme="majorEastAsia" w:hAnsiTheme="majorEastAsia" w:hint="eastAsia"/>
          <w:b/>
        </w:rPr>
        <w:t>して</w:t>
      </w:r>
      <w:r w:rsidRPr="0039261E">
        <w:rPr>
          <w:rFonts w:asciiTheme="majorEastAsia" w:eastAsiaTheme="majorEastAsia" w:hAnsiTheme="majorEastAsia" w:hint="eastAsia"/>
          <w:b/>
        </w:rPr>
        <w:t>ください。</w:t>
      </w:r>
    </w:p>
    <w:p w:rsidR="007B6637" w:rsidRDefault="007B6637">
      <w:pPr>
        <w:adjustRightInd/>
        <w:rPr>
          <w:rFonts w:hAnsi="Times New Roman" w:cs="Times New Roman"/>
          <w:spacing w:val="2"/>
        </w:rPr>
      </w:pPr>
      <w:r>
        <w:t xml:space="preserve">    </w:t>
      </w:r>
      <w:r>
        <w:rPr>
          <w:rFonts w:hint="eastAsia"/>
        </w:rPr>
        <w:t>□　現状を維持する。</w:t>
      </w:r>
    </w:p>
    <w:p w:rsidR="007B6637" w:rsidRDefault="007B6637">
      <w:pPr>
        <w:adjustRightInd/>
        <w:ind w:left="486"/>
        <w:rPr>
          <w:rFonts w:hAnsi="Times New Roman" w:cs="Times New Roman"/>
          <w:spacing w:val="2"/>
        </w:rPr>
      </w:pPr>
      <w:r>
        <w:rPr>
          <w:rFonts w:hint="eastAsia"/>
        </w:rPr>
        <w:t>□　以下のように変わった（変えた）。</w:t>
      </w:r>
    </w:p>
    <w:p w:rsidR="007B6637" w:rsidRDefault="007B6637">
      <w:pPr>
        <w:adjustRightInd/>
        <w:rPr>
          <w:rFonts w:hAnsi="Times New Roman" w:cs="Times New Roman"/>
          <w:spacing w:val="2"/>
        </w:rPr>
      </w:pPr>
    </w:p>
    <w:p w:rsidR="004C70F4" w:rsidRDefault="004C70F4">
      <w:pPr>
        <w:adjustRightInd/>
        <w:rPr>
          <w:rFonts w:hAnsi="Times New Roman" w:cs="Times New Roman"/>
          <w:spacing w:val="2"/>
        </w:rPr>
      </w:pPr>
    </w:p>
    <w:p w:rsidR="004C70F4" w:rsidRDefault="004C70F4">
      <w:pPr>
        <w:adjustRightInd/>
        <w:rPr>
          <w:rFonts w:hAnsi="Times New Roman" w:cs="Times New Roman"/>
          <w:spacing w:val="2"/>
        </w:rPr>
      </w:pPr>
    </w:p>
    <w:p w:rsidR="007B6637" w:rsidRDefault="007B6637">
      <w:pPr>
        <w:adjustRightInd/>
        <w:rPr>
          <w:rFonts w:hAnsi="Times New Roman" w:cs="Times New Roman"/>
          <w:spacing w:val="2"/>
        </w:rPr>
      </w:pPr>
      <w:r>
        <w:t xml:space="preserve">    </w:t>
      </w:r>
      <w:r>
        <w:rPr>
          <w:rFonts w:hint="eastAsia"/>
        </w:rPr>
        <w:t>□</w:t>
      </w:r>
      <w:r>
        <w:t xml:space="preserve">  </w:t>
      </w:r>
      <w:r>
        <w:rPr>
          <w:rFonts w:hint="eastAsia"/>
        </w:rPr>
        <w:t>近いうちに以下のように変わる予定がある。</w:t>
      </w:r>
    </w:p>
    <w:p w:rsidR="007B6637" w:rsidRDefault="007B6637">
      <w:pPr>
        <w:adjustRightInd/>
        <w:rPr>
          <w:rFonts w:hAnsi="Times New Roman" w:cs="Times New Roman"/>
          <w:spacing w:val="2"/>
        </w:rPr>
      </w:pPr>
    </w:p>
    <w:p w:rsidR="00C5241B" w:rsidRDefault="00C5241B">
      <w:pPr>
        <w:adjustRightInd/>
        <w:rPr>
          <w:rFonts w:hAnsi="Times New Roman" w:cs="Times New Roman"/>
          <w:spacing w:val="2"/>
        </w:rPr>
      </w:pPr>
    </w:p>
    <w:p w:rsidR="00E66B9F" w:rsidRDefault="00E66B9F">
      <w:pPr>
        <w:adjustRightInd/>
        <w:rPr>
          <w:rFonts w:hAnsi="Times New Roman" w:cs="Times New Roman"/>
          <w:spacing w:val="2"/>
        </w:rPr>
      </w:pPr>
    </w:p>
    <w:p w:rsidR="0002469D" w:rsidRPr="00674B47" w:rsidRDefault="0002469D">
      <w:pPr>
        <w:adjustRightInd/>
        <w:rPr>
          <w:rFonts w:hAnsi="Times New Roman" w:cs="Times New Roman"/>
          <w:spacing w:val="2"/>
        </w:rPr>
      </w:pPr>
    </w:p>
    <w:p w:rsidR="001842FF" w:rsidRDefault="001842FF" w:rsidP="00EE3D49">
      <w:pPr>
        <w:adjustRightInd/>
        <w:spacing w:line="276" w:lineRule="auto"/>
        <w:rPr>
          <w:rFonts w:asciiTheme="majorEastAsia" w:eastAsiaTheme="majorEastAsia" w:hAnsiTheme="majorEastAsia"/>
          <w:b/>
          <w:sz w:val="20"/>
          <w:szCs w:val="20"/>
          <w:u w:val="double"/>
        </w:rPr>
      </w:pPr>
      <w:r w:rsidRPr="00674B47">
        <w:rPr>
          <w:rFonts w:asciiTheme="majorEastAsia" w:eastAsiaTheme="majorEastAsia" w:hAnsiTheme="majorEastAsia" w:hint="eastAsia"/>
          <w:b/>
          <w:sz w:val="20"/>
          <w:szCs w:val="20"/>
          <w:u w:val="double"/>
        </w:rPr>
        <w:lastRenderedPageBreak/>
        <w:t>（※次の６項については，</w:t>
      </w:r>
      <w:r w:rsidR="00934355" w:rsidRPr="00674B47">
        <w:rPr>
          <w:rFonts w:asciiTheme="majorEastAsia" w:eastAsiaTheme="majorEastAsia" w:hAnsiTheme="majorEastAsia" w:hint="eastAsia"/>
          <w:b/>
          <w:sz w:val="20"/>
          <w:szCs w:val="20"/>
          <w:u w:val="double"/>
        </w:rPr>
        <w:t>成年後見人，</w:t>
      </w:r>
      <w:r w:rsidRPr="00674B47">
        <w:rPr>
          <w:rFonts w:asciiTheme="majorEastAsia" w:eastAsiaTheme="majorEastAsia" w:hAnsiTheme="majorEastAsia" w:hint="eastAsia"/>
          <w:b/>
          <w:sz w:val="20"/>
          <w:szCs w:val="20"/>
          <w:u w:val="double"/>
        </w:rPr>
        <w:t>財産管理に関する代理権を付与されている保佐人又は補助人の方のみお答えください。）</w:t>
      </w:r>
    </w:p>
    <w:p w:rsidR="00EE3D49" w:rsidRPr="00674B47" w:rsidRDefault="00EE3D49" w:rsidP="00EE3D49">
      <w:pPr>
        <w:adjustRightInd/>
        <w:spacing w:line="276" w:lineRule="auto"/>
        <w:rPr>
          <w:rFonts w:asciiTheme="majorEastAsia" w:eastAsiaTheme="majorEastAsia" w:hAnsiTheme="majorEastAsia"/>
          <w:b/>
          <w:sz w:val="20"/>
          <w:szCs w:val="20"/>
          <w:u w:val="double"/>
        </w:rPr>
      </w:pPr>
    </w:p>
    <w:p w:rsidR="001842FF" w:rsidRPr="0039261E" w:rsidRDefault="0072592B" w:rsidP="00EE3D49">
      <w:pPr>
        <w:adjustRightInd/>
        <w:spacing w:line="276" w:lineRule="auto"/>
        <w:ind w:left="243" w:hangingChars="100" w:hanging="243"/>
        <w:rPr>
          <w:rFonts w:asciiTheme="majorEastAsia" w:eastAsiaTheme="majorEastAsia" w:hAnsiTheme="majorEastAsia"/>
          <w:b/>
        </w:rPr>
      </w:pPr>
      <w:r w:rsidRPr="0039261E">
        <w:rPr>
          <w:rFonts w:asciiTheme="majorEastAsia" w:eastAsiaTheme="majorEastAsia" w:hAnsiTheme="majorEastAsia" w:hint="eastAsia"/>
          <w:b/>
        </w:rPr>
        <w:t>６</w:t>
      </w:r>
      <w:r w:rsidR="0002469D">
        <w:rPr>
          <w:rFonts w:asciiTheme="majorEastAsia" w:eastAsiaTheme="majorEastAsia" w:hAnsiTheme="majorEastAsia" w:hint="eastAsia"/>
          <w:b/>
        </w:rPr>
        <w:t xml:space="preserve">　ご</w:t>
      </w:r>
      <w:r w:rsidR="001842FF" w:rsidRPr="0039261E">
        <w:rPr>
          <w:rFonts w:asciiTheme="majorEastAsia" w:eastAsiaTheme="majorEastAsia" w:hAnsiTheme="majorEastAsia" w:hint="eastAsia"/>
          <w:b/>
        </w:rPr>
        <w:t>本人の収支</w:t>
      </w:r>
      <w:r w:rsidR="006373A8" w:rsidRPr="0039261E">
        <w:rPr>
          <w:rFonts w:asciiTheme="majorEastAsia" w:eastAsiaTheme="majorEastAsia" w:hAnsiTheme="majorEastAsia" w:hint="eastAsia"/>
          <w:b/>
        </w:rPr>
        <w:t>状況</w:t>
      </w:r>
      <w:r w:rsidR="001842FF" w:rsidRPr="0039261E">
        <w:rPr>
          <w:rFonts w:asciiTheme="majorEastAsia" w:eastAsiaTheme="majorEastAsia" w:hAnsiTheme="majorEastAsia" w:hint="eastAsia"/>
          <w:b/>
        </w:rPr>
        <w:t>についてお聞きします。</w:t>
      </w:r>
    </w:p>
    <w:p w:rsidR="001842FF" w:rsidRPr="0039261E" w:rsidRDefault="001842FF" w:rsidP="001842FF">
      <w:pPr>
        <w:adjustRightInd/>
        <w:ind w:left="486" w:hangingChars="200" w:hanging="486"/>
        <w:rPr>
          <w:rFonts w:asciiTheme="majorEastAsia" w:eastAsiaTheme="majorEastAsia" w:hAnsiTheme="majorEastAsia"/>
          <w:b/>
        </w:rPr>
      </w:pPr>
      <w:r w:rsidRPr="0039261E">
        <w:rPr>
          <w:rFonts w:asciiTheme="majorEastAsia" w:eastAsiaTheme="majorEastAsia" w:hAnsiTheme="majorEastAsia" w:hint="eastAsia"/>
          <w:b/>
        </w:rPr>
        <w:t xml:space="preserve">　　</w:t>
      </w:r>
      <w:r w:rsidR="0002469D">
        <w:rPr>
          <w:rFonts w:asciiTheme="majorEastAsia" w:eastAsiaTheme="majorEastAsia" w:hAnsiTheme="majorEastAsia" w:hint="eastAsia"/>
          <w:b/>
        </w:rPr>
        <w:t>ご</w:t>
      </w:r>
      <w:r w:rsidR="00AD6027">
        <w:rPr>
          <w:rFonts w:asciiTheme="majorEastAsia" w:eastAsiaTheme="majorEastAsia" w:hAnsiTheme="majorEastAsia" w:hint="eastAsia"/>
          <w:b/>
        </w:rPr>
        <w:t>本人の収支状況について次のとおり整理し，別紙</w:t>
      </w:r>
      <w:r w:rsidRPr="0039261E">
        <w:rPr>
          <w:rFonts w:asciiTheme="majorEastAsia" w:eastAsiaTheme="majorEastAsia" w:hAnsiTheme="majorEastAsia" w:hint="eastAsia"/>
          <w:b/>
        </w:rPr>
        <w:t>の「収支報告書」に記入してください。</w:t>
      </w:r>
    </w:p>
    <w:p w:rsidR="001842FF" w:rsidRPr="00A827B6" w:rsidRDefault="001842FF" w:rsidP="001842FF">
      <w:pPr>
        <w:adjustRightInd/>
        <w:ind w:left="484" w:hangingChars="200" w:hanging="484"/>
        <w:rPr>
          <w:rFonts w:asciiTheme="majorEastAsia" w:eastAsiaTheme="majorEastAsia" w:hAnsiTheme="majorEastAsia"/>
          <w:b/>
        </w:rPr>
      </w:pPr>
      <w:r>
        <w:rPr>
          <w:rFonts w:hint="eastAsia"/>
        </w:rPr>
        <w:t xml:space="preserve">　　</w:t>
      </w:r>
      <w:r w:rsidRPr="00A827B6">
        <w:rPr>
          <w:rFonts w:asciiTheme="majorEastAsia" w:eastAsiaTheme="majorEastAsia" w:hAnsiTheme="majorEastAsia" w:hint="eastAsia"/>
          <w:b/>
        </w:rPr>
        <w:t xml:space="preserve">ア　</w:t>
      </w:r>
      <w:r w:rsidR="00F0091F" w:rsidRPr="00A827B6">
        <w:rPr>
          <w:rFonts w:asciiTheme="majorEastAsia" w:eastAsiaTheme="majorEastAsia" w:hAnsiTheme="majorEastAsia" w:hint="eastAsia"/>
          <w:b/>
        </w:rPr>
        <w:t>後見人等になってから初めての</w:t>
      </w:r>
      <w:r w:rsidRPr="00A827B6">
        <w:rPr>
          <w:rFonts w:asciiTheme="majorEastAsia" w:eastAsiaTheme="majorEastAsia" w:hAnsiTheme="majorEastAsia" w:hint="eastAsia"/>
          <w:b/>
        </w:rPr>
        <w:t>報告</w:t>
      </w:r>
      <w:r w:rsidR="00F0091F" w:rsidRPr="00A827B6">
        <w:rPr>
          <w:rFonts w:asciiTheme="majorEastAsia" w:eastAsiaTheme="majorEastAsia" w:hAnsiTheme="majorEastAsia" w:hint="eastAsia"/>
          <w:b/>
        </w:rPr>
        <w:t>の場合</w:t>
      </w:r>
    </w:p>
    <w:p w:rsidR="001842FF" w:rsidRPr="00A827B6" w:rsidRDefault="0007684F" w:rsidP="00250937">
      <w:pPr>
        <w:adjustRightInd/>
        <w:ind w:leftChars="300" w:left="726" w:firstLineChars="100" w:firstLine="243"/>
        <w:rPr>
          <w:rFonts w:asciiTheme="majorEastAsia" w:eastAsiaTheme="majorEastAsia" w:hAnsiTheme="majorEastAsia"/>
          <w:b/>
        </w:rPr>
      </w:pPr>
      <w:r w:rsidRPr="00A827B6">
        <w:rPr>
          <w:rFonts w:asciiTheme="majorEastAsia" w:eastAsiaTheme="majorEastAsia" w:hAnsiTheme="majorEastAsia" w:hint="eastAsia"/>
          <w:b/>
        </w:rPr>
        <w:t>後見人等に</w:t>
      </w:r>
      <w:r w:rsidR="008E0B6B" w:rsidRPr="00A827B6">
        <w:rPr>
          <w:rFonts w:asciiTheme="majorEastAsia" w:eastAsiaTheme="majorEastAsia" w:hAnsiTheme="majorEastAsia" w:hint="eastAsia"/>
          <w:b/>
        </w:rPr>
        <w:t>選任</w:t>
      </w:r>
      <w:r w:rsidRPr="00A827B6">
        <w:rPr>
          <w:rFonts w:asciiTheme="majorEastAsia" w:eastAsiaTheme="majorEastAsia" w:hAnsiTheme="majorEastAsia" w:hint="eastAsia"/>
          <w:b/>
        </w:rPr>
        <w:t>された</w:t>
      </w:r>
      <w:r w:rsidR="001842FF" w:rsidRPr="00A827B6">
        <w:rPr>
          <w:rFonts w:asciiTheme="majorEastAsia" w:eastAsiaTheme="majorEastAsia" w:hAnsiTheme="majorEastAsia" w:hint="eastAsia"/>
          <w:b/>
        </w:rPr>
        <w:t>日から遡って１年間の収支状況を調査し，その結果から予想される収支の見込みを１か月分に引き直して記入する。</w:t>
      </w:r>
    </w:p>
    <w:p w:rsidR="001842FF" w:rsidRPr="00A827B6" w:rsidRDefault="001842FF" w:rsidP="001842FF">
      <w:pPr>
        <w:adjustRightInd/>
        <w:rPr>
          <w:rFonts w:asciiTheme="majorEastAsia" w:eastAsiaTheme="majorEastAsia" w:hAnsiTheme="majorEastAsia"/>
          <w:b/>
        </w:rPr>
      </w:pPr>
      <w:r w:rsidRPr="00A827B6">
        <w:rPr>
          <w:rFonts w:asciiTheme="majorEastAsia" w:eastAsiaTheme="majorEastAsia" w:hAnsiTheme="majorEastAsia" w:hint="eastAsia"/>
          <w:b/>
        </w:rPr>
        <w:t xml:space="preserve">　　イ　２回目以降の報告</w:t>
      </w:r>
      <w:r w:rsidR="00F0091F" w:rsidRPr="00A827B6">
        <w:rPr>
          <w:rFonts w:asciiTheme="majorEastAsia" w:eastAsiaTheme="majorEastAsia" w:hAnsiTheme="majorEastAsia" w:hint="eastAsia"/>
          <w:b/>
        </w:rPr>
        <w:t>の場合</w:t>
      </w:r>
    </w:p>
    <w:p w:rsidR="001842FF" w:rsidRPr="00A827B6" w:rsidRDefault="001842FF" w:rsidP="00A827B6">
      <w:pPr>
        <w:adjustRightInd/>
        <w:ind w:left="729" w:hangingChars="300" w:hanging="729"/>
        <w:rPr>
          <w:rFonts w:asciiTheme="majorEastAsia" w:eastAsiaTheme="majorEastAsia" w:hAnsiTheme="majorEastAsia"/>
          <w:b/>
        </w:rPr>
      </w:pPr>
      <w:r w:rsidRPr="00A827B6">
        <w:rPr>
          <w:rFonts w:asciiTheme="majorEastAsia" w:eastAsiaTheme="majorEastAsia" w:hAnsiTheme="majorEastAsia" w:hint="eastAsia"/>
          <w:b/>
        </w:rPr>
        <w:t xml:space="preserve">　　　　報告対象期間中の収支状況を調査し，その結果を１か月分に引き直して記入する。</w:t>
      </w:r>
    </w:p>
    <w:p w:rsidR="001842FF" w:rsidRDefault="001842FF" w:rsidP="001842FF">
      <w:pPr>
        <w:adjustRightInd/>
      </w:pPr>
    </w:p>
    <w:p w:rsidR="007B6637" w:rsidRPr="0039261E" w:rsidRDefault="001842FF" w:rsidP="00250937">
      <w:pPr>
        <w:adjustRightInd/>
        <w:ind w:leftChars="100" w:left="485" w:hangingChars="100" w:hanging="243"/>
        <w:rPr>
          <w:rFonts w:asciiTheme="majorEastAsia" w:eastAsiaTheme="majorEastAsia" w:hAnsiTheme="majorEastAsia" w:cs="Times New Roman"/>
          <w:b/>
          <w:spacing w:val="2"/>
        </w:rPr>
      </w:pPr>
      <w:r w:rsidRPr="0039261E">
        <w:rPr>
          <w:rFonts w:asciiTheme="majorEastAsia" w:eastAsiaTheme="majorEastAsia" w:hAnsiTheme="majorEastAsia" w:hint="eastAsia"/>
          <w:b/>
        </w:rPr>
        <w:t></w:t>
      </w:r>
      <w:r w:rsidR="007B6637" w:rsidRPr="0039261E">
        <w:rPr>
          <w:rFonts w:asciiTheme="majorEastAsia" w:eastAsiaTheme="majorEastAsia" w:hAnsiTheme="majorEastAsia" w:hint="eastAsia"/>
          <w:b/>
        </w:rPr>
        <w:t xml:space="preserve">　今後，</w:t>
      </w:r>
      <w:r w:rsidR="0002469D">
        <w:rPr>
          <w:rFonts w:asciiTheme="majorEastAsia" w:eastAsiaTheme="majorEastAsia" w:hAnsiTheme="majorEastAsia" w:hint="eastAsia"/>
          <w:b/>
        </w:rPr>
        <w:t>ご</w:t>
      </w:r>
      <w:r w:rsidR="00610032" w:rsidRPr="0039261E">
        <w:rPr>
          <w:rFonts w:asciiTheme="majorEastAsia" w:eastAsiaTheme="majorEastAsia" w:hAnsiTheme="majorEastAsia" w:hint="eastAsia"/>
          <w:b/>
        </w:rPr>
        <w:t>本</w:t>
      </w:r>
      <w:r w:rsidR="00046A81" w:rsidRPr="0039261E">
        <w:rPr>
          <w:rFonts w:asciiTheme="majorEastAsia" w:eastAsiaTheme="majorEastAsia" w:hAnsiTheme="majorEastAsia" w:hint="eastAsia"/>
          <w:b/>
        </w:rPr>
        <w:t>人について，</w:t>
      </w:r>
      <w:r w:rsidR="006373A8" w:rsidRPr="0039261E">
        <w:rPr>
          <w:rFonts w:asciiTheme="majorEastAsia" w:eastAsiaTheme="majorEastAsia" w:hAnsiTheme="majorEastAsia" w:hint="eastAsia"/>
          <w:b/>
        </w:rPr>
        <w:t>１回につき１０万円を超えるような臨時収入又は臨時支出</w:t>
      </w:r>
      <w:r w:rsidR="007B6637" w:rsidRPr="0039261E">
        <w:rPr>
          <w:rFonts w:asciiTheme="majorEastAsia" w:eastAsiaTheme="majorEastAsia" w:hAnsiTheme="majorEastAsia" w:hint="eastAsia"/>
          <w:b/>
        </w:rPr>
        <w:t>を予定していますか。</w:t>
      </w:r>
    </w:p>
    <w:p w:rsidR="007B6637" w:rsidRDefault="007B6637">
      <w:pPr>
        <w:adjustRightInd/>
        <w:rPr>
          <w:rFonts w:hAnsi="Times New Roman" w:cs="Times New Roman"/>
          <w:spacing w:val="2"/>
        </w:rPr>
      </w:pPr>
      <w:r>
        <w:t xml:space="preserve">     </w:t>
      </w:r>
      <w:r>
        <w:rPr>
          <w:rFonts w:hint="eastAsia"/>
        </w:rPr>
        <w:t>□　予定していない。</w:t>
      </w:r>
    </w:p>
    <w:p w:rsidR="007B6637" w:rsidRDefault="007B6637">
      <w:pPr>
        <w:adjustRightInd/>
        <w:rPr>
          <w:rFonts w:hAnsi="Times New Roman" w:cs="Times New Roman"/>
          <w:spacing w:val="2"/>
        </w:rPr>
      </w:pPr>
      <w:r>
        <w:t xml:space="preserve">     </w:t>
      </w:r>
      <w:r>
        <w:rPr>
          <w:rFonts w:hint="eastAsia"/>
        </w:rPr>
        <w:t>□　予定している。</w:t>
      </w:r>
    </w:p>
    <w:p w:rsidR="000D2917" w:rsidRDefault="007B6637" w:rsidP="00641EE6">
      <w:pPr>
        <w:adjustRightInd/>
        <w:ind w:left="968" w:hangingChars="400" w:hanging="968"/>
        <w:rPr>
          <w:rFonts w:hAnsi="Times New Roman" w:cs="Times New Roman"/>
          <w:spacing w:val="2"/>
        </w:rPr>
      </w:pPr>
      <w:r>
        <w:t xml:space="preserve">        </w:t>
      </w:r>
      <w:r>
        <w:rPr>
          <w:rFonts w:hint="eastAsia"/>
          <w:sz w:val="22"/>
          <w:szCs w:val="22"/>
        </w:rPr>
        <w:t>（その内容</w:t>
      </w:r>
      <w:r w:rsidR="006373A8">
        <w:rPr>
          <w:rFonts w:hint="eastAsia"/>
          <w:sz w:val="22"/>
          <w:szCs w:val="22"/>
        </w:rPr>
        <w:t>と金額</w:t>
      </w:r>
      <w:r>
        <w:rPr>
          <w:rFonts w:hint="eastAsia"/>
          <w:sz w:val="22"/>
          <w:szCs w:val="22"/>
        </w:rPr>
        <w:t>を</w:t>
      </w:r>
      <w:r w:rsidR="006373A8">
        <w:rPr>
          <w:rFonts w:hint="eastAsia"/>
          <w:sz w:val="22"/>
          <w:szCs w:val="22"/>
        </w:rPr>
        <w:t>具体的に</w:t>
      </w:r>
      <w:r>
        <w:rPr>
          <w:rFonts w:hint="eastAsia"/>
          <w:sz w:val="22"/>
          <w:szCs w:val="22"/>
        </w:rPr>
        <w:t>記入してください。</w:t>
      </w:r>
      <w:r w:rsidR="006373A8">
        <w:rPr>
          <w:rFonts w:hint="eastAsia"/>
          <w:sz w:val="22"/>
          <w:szCs w:val="22"/>
        </w:rPr>
        <w:t>また，これらを確認できる資料の写しを添付してください。</w:t>
      </w:r>
      <w:r>
        <w:rPr>
          <w:rFonts w:hint="eastAsia"/>
          <w:sz w:val="22"/>
          <w:szCs w:val="22"/>
        </w:rPr>
        <w:t>）</w:t>
      </w:r>
    </w:p>
    <w:p w:rsidR="00250937" w:rsidRDefault="00250937">
      <w:pPr>
        <w:adjustRightInd/>
        <w:rPr>
          <w:rFonts w:hAnsi="Times New Roman" w:cs="Times New Roman"/>
          <w:spacing w:val="2"/>
        </w:rPr>
      </w:pPr>
    </w:p>
    <w:p w:rsidR="00250937" w:rsidRDefault="00250937">
      <w:pPr>
        <w:adjustRightInd/>
        <w:rPr>
          <w:rFonts w:hAnsi="Times New Roman" w:cs="Times New Roman"/>
          <w:spacing w:val="2"/>
        </w:rPr>
      </w:pPr>
    </w:p>
    <w:p w:rsidR="00641EE6" w:rsidRDefault="00641EE6">
      <w:pPr>
        <w:adjustRightInd/>
        <w:rPr>
          <w:rFonts w:hAnsi="Times New Roman" w:cs="Times New Roman"/>
          <w:spacing w:val="2"/>
        </w:rPr>
      </w:pPr>
    </w:p>
    <w:p w:rsidR="00E66B9F" w:rsidRDefault="00E66B9F">
      <w:pPr>
        <w:adjustRightInd/>
        <w:rPr>
          <w:rFonts w:hAnsi="Times New Roman" w:cs="Times New Roman"/>
          <w:spacing w:val="2"/>
        </w:rPr>
      </w:pPr>
    </w:p>
    <w:p w:rsidR="00641EE6" w:rsidRDefault="00641EE6">
      <w:pPr>
        <w:adjustRightInd/>
        <w:rPr>
          <w:rFonts w:hAnsi="Times New Roman" w:cs="Times New Roman"/>
          <w:spacing w:val="2"/>
        </w:rPr>
      </w:pPr>
    </w:p>
    <w:p w:rsidR="0078697A" w:rsidRPr="00250937" w:rsidRDefault="0078697A">
      <w:pPr>
        <w:adjustRightInd/>
        <w:rPr>
          <w:rFonts w:hAnsi="Times New Roman" w:cs="Times New Roman"/>
          <w:spacing w:val="2"/>
        </w:rPr>
      </w:pPr>
    </w:p>
    <w:p w:rsidR="004C70F4" w:rsidRPr="0039261E" w:rsidRDefault="006373A8" w:rsidP="00250937">
      <w:pPr>
        <w:adjustRightInd/>
        <w:ind w:left="494" w:hangingChars="200" w:hanging="494"/>
        <w:rPr>
          <w:rFonts w:asciiTheme="majorEastAsia" w:eastAsiaTheme="majorEastAsia" w:hAnsiTheme="majorEastAsia" w:cs="Times New Roman"/>
          <w:b/>
          <w:spacing w:val="2"/>
        </w:rPr>
      </w:pPr>
      <w:r w:rsidRPr="0039261E">
        <w:rPr>
          <w:rFonts w:asciiTheme="majorEastAsia" w:eastAsiaTheme="majorEastAsia" w:hAnsiTheme="majorEastAsia" w:cs="Times New Roman" w:hint="eastAsia"/>
          <w:b/>
          <w:spacing w:val="2"/>
        </w:rPr>
        <w:t xml:space="preserve">　　</w:t>
      </w:r>
      <w:r w:rsidRPr="0039261E">
        <w:rPr>
          <w:rFonts w:asciiTheme="majorEastAsia" w:eastAsiaTheme="majorEastAsia" w:hAnsiTheme="majorEastAsia" w:hint="eastAsia"/>
          <w:b/>
        </w:rPr>
        <w:t>後見人等に選任されてから（２回目以降の報告の場合は報告対象期間中），１回につき１０万円を超えるような臨時収入又は臨時支出がありましたか。</w:t>
      </w:r>
    </w:p>
    <w:p w:rsidR="006373A8" w:rsidRDefault="006373A8" w:rsidP="006373A8">
      <w:pPr>
        <w:adjustRightInd/>
        <w:rPr>
          <w:rFonts w:hAnsi="Times New Roman" w:cs="Times New Roman"/>
          <w:spacing w:val="2"/>
        </w:rPr>
      </w:pPr>
      <w:r>
        <w:t xml:space="preserve">     </w:t>
      </w:r>
      <w:r>
        <w:rPr>
          <w:rFonts w:hint="eastAsia"/>
        </w:rPr>
        <w:t>□　ない。</w:t>
      </w:r>
    </w:p>
    <w:p w:rsidR="006373A8" w:rsidRDefault="006373A8" w:rsidP="006373A8">
      <w:pPr>
        <w:adjustRightInd/>
        <w:rPr>
          <w:rFonts w:hAnsi="Times New Roman" w:cs="Times New Roman"/>
          <w:spacing w:val="2"/>
        </w:rPr>
      </w:pPr>
      <w:r>
        <w:t xml:space="preserve">     </w:t>
      </w:r>
      <w:r>
        <w:rPr>
          <w:rFonts w:hint="eastAsia"/>
        </w:rPr>
        <w:t>□　ある。</w:t>
      </w:r>
    </w:p>
    <w:p w:rsidR="004C70F4" w:rsidRDefault="006373A8" w:rsidP="00250937">
      <w:pPr>
        <w:adjustRightInd/>
        <w:ind w:left="968" w:hangingChars="400" w:hanging="968"/>
        <w:rPr>
          <w:sz w:val="22"/>
          <w:szCs w:val="22"/>
        </w:rPr>
      </w:pPr>
      <w:r>
        <w:t xml:space="preserve">        </w:t>
      </w:r>
      <w:r>
        <w:rPr>
          <w:rFonts w:hint="eastAsia"/>
          <w:sz w:val="22"/>
          <w:szCs w:val="22"/>
        </w:rPr>
        <w:t>（その内容と金額を具体的に記入してください。また，これらを確認できる資料の写しを添付してください。）</w:t>
      </w:r>
    </w:p>
    <w:p w:rsidR="006373A8" w:rsidRDefault="006373A8" w:rsidP="00250937">
      <w:pPr>
        <w:adjustRightInd/>
        <w:ind w:left="888" w:hangingChars="400" w:hanging="888"/>
        <w:rPr>
          <w:sz w:val="22"/>
          <w:szCs w:val="22"/>
        </w:rPr>
      </w:pPr>
    </w:p>
    <w:p w:rsidR="00250937" w:rsidRDefault="00250937" w:rsidP="00250937">
      <w:pPr>
        <w:adjustRightInd/>
        <w:ind w:left="888" w:hangingChars="400" w:hanging="888"/>
        <w:rPr>
          <w:sz w:val="22"/>
          <w:szCs w:val="22"/>
        </w:rPr>
      </w:pPr>
    </w:p>
    <w:p w:rsidR="00250937" w:rsidRDefault="00250937" w:rsidP="00250937">
      <w:pPr>
        <w:adjustRightInd/>
        <w:ind w:left="888" w:hangingChars="400" w:hanging="888"/>
        <w:rPr>
          <w:sz w:val="22"/>
          <w:szCs w:val="22"/>
        </w:rPr>
      </w:pPr>
    </w:p>
    <w:p w:rsidR="00641EE6" w:rsidRDefault="00641EE6" w:rsidP="00250937">
      <w:pPr>
        <w:adjustRightInd/>
        <w:ind w:left="888" w:hangingChars="400" w:hanging="888"/>
        <w:rPr>
          <w:sz w:val="22"/>
          <w:szCs w:val="22"/>
        </w:rPr>
      </w:pPr>
    </w:p>
    <w:p w:rsidR="00250937" w:rsidRDefault="00250937" w:rsidP="0078697A">
      <w:pPr>
        <w:adjustRightInd/>
        <w:rPr>
          <w:sz w:val="22"/>
          <w:szCs w:val="22"/>
        </w:rPr>
      </w:pPr>
    </w:p>
    <w:p w:rsidR="00067BCE" w:rsidRDefault="00067BCE" w:rsidP="00F73996">
      <w:pPr>
        <w:adjustRightInd/>
        <w:ind w:left="446" w:hangingChars="200" w:hanging="446"/>
        <w:rPr>
          <w:rFonts w:asciiTheme="majorEastAsia" w:eastAsiaTheme="majorEastAsia" w:hAnsiTheme="majorEastAsia"/>
          <w:b/>
          <w:sz w:val="22"/>
          <w:szCs w:val="22"/>
        </w:rPr>
      </w:pPr>
    </w:p>
    <w:p w:rsidR="00067BCE" w:rsidRDefault="00067BCE" w:rsidP="00F73996">
      <w:pPr>
        <w:adjustRightInd/>
        <w:ind w:left="446" w:hangingChars="200" w:hanging="446"/>
        <w:rPr>
          <w:rFonts w:asciiTheme="majorEastAsia" w:eastAsiaTheme="majorEastAsia" w:hAnsiTheme="majorEastAsia"/>
          <w:b/>
          <w:sz w:val="22"/>
          <w:szCs w:val="22"/>
        </w:rPr>
      </w:pPr>
    </w:p>
    <w:p w:rsidR="006373A8" w:rsidRPr="00F73996" w:rsidRDefault="006373A8" w:rsidP="00F73996">
      <w:pPr>
        <w:adjustRightInd/>
        <w:ind w:left="446" w:hangingChars="200" w:hanging="446"/>
        <w:rPr>
          <w:rFonts w:asciiTheme="majorEastAsia" w:eastAsiaTheme="majorEastAsia" w:hAnsiTheme="majorEastAsia"/>
          <w:b/>
        </w:rPr>
      </w:pPr>
      <w:r w:rsidRPr="0039261E">
        <w:rPr>
          <w:rFonts w:asciiTheme="majorEastAsia" w:eastAsiaTheme="majorEastAsia" w:hAnsiTheme="majorEastAsia" w:hint="eastAsia"/>
          <w:b/>
          <w:sz w:val="22"/>
          <w:szCs w:val="22"/>
        </w:rPr>
        <w:lastRenderedPageBreak/>
        <w:t xml:space="preserve">　　</w:t>
      </w:r>
      <w:r w:rsidRPr="0039261E">
        <w:rPr>
          <w:rFonts w:asciiTheme="majorEastAsia" w:eastAsiaTheme="majorEastAsia" w:hAnsiTheme="majorEastAsia" w:hint="eastAsia"/>
          <w:b/>
        </w:rPr>
        <w:t>後見人等に選任されてから</w:t>
      </w:r>
      <w:r w:rsidR="0002469D">
        <w:rPr>
          <w:rFonts w:asciiTheme="majorEastAsia" w:eastAsiaTheme="majorEastAsia" w:hAnsiTheme="majorEastAsia" w:hint="eastAsia"/>
          <w:b/>
        </w:rPr>
        <w:t>（２回目以降の報告の場合は報告対象期間中），ご本人の財産から，ご</w:t>
      </w:r>
      <w:r w:rsidRPr="0039261E">
        <w:rPr>
          <w:rFonts w:asciiTheme="majorEastAsia" w:eastAsiaTheme="majorEastAsia" w:hAnsiTheme="majorEastAsia" w:hint="eastAsia"/>
          <w:b/>
        </w:rPr>
        <w:t>本人以外の方（</w:t>
      </w:r>
      <w:r w:rsidR="0002469D">
        <w:rPr>
          <w:rFonts w:asciiTheme="majorEastAsia" w:eastAsiaTheme="majorEastAsia" w:hAnsiTheme="majorEastAsia" w:hint="eastAsia"/>
          <w:b/>
        </w:rPr>
        <w:t>ご</w:t>
      </w:r>
      <w:r w:rsidR="00F73996">
        <w:rPr>
          <w:rFonts w:asciiTheme="majorEastAsia" w:eastAsiaTheme="majorEastAsia" w:hAnsiTheme="majorEastAsia" w:hint="eastAsia"/>
          <w:b/>
        </w:rPr>
        <w:t>本人の配偶者，ご</w:t>
      </w:r>
      <w:r w:rsidRPr="0039261E">
        <w:rPr>
          <w:rFonts w:asciiTheme="majorEastAsia" w:eastAsiaTheme="majorEastAsia" w:hAnsiTheme="majorEastAsia" w:hint="eastAsia"/>
          <w:b/>
        </w:rPr>
        <w:t>親族，後見人自身を含みます。）の利益となるような支出をしたことがありますか。</w:t>
      </w:r>
    </w:p>
    <w:p w:rsidR="006373A8" w:rsidRDefault="006373A8" w:rsidP="006373A8">
      <w:pPr>
        <w:adjustRightInd/>
        <w:rPr>
          <w:rFonts w:hAnsi="Times New Roman" w:cs="Times New Roman"/>
          <w:spacing w:val="2"/>
        </w:rPr>
      </w:pPr>
      <w:r>
        <w:t xml:space="preserve">     </w:t>
      </w:r>
      <w:r>
        <w:rPr>
          <w:rFonts w:hint="eastAsia"/>
        </w:rPr>
        <w:t>□　ない。</w:t>
      </w:r>
    </w:p>
    <w:p w:rsidR="006373A8" w:rsidRDefault="006373A8" w:rsidP="006373A8">
      <w:pPr>
        <w:adjustRightInd/>
        <w:rPr>
          <w:rFonts w:hAnsi="Times New Roman" w:cs="Times New Roman"/>
          <w:spacing w:val="2"/>
        </w:rPr>
      </w:pPr>
      <w:r>
        <w:t xml:space="preserve">     </w:t>
      </w:r>
      <w:r>
        <w:rPr>
          <w:rFonts w:hint="eastAsia"/>
        </w:rPr>
        <w:t>□　ある。</w:t>
      </w:r>
    </w:p>
    <w:p w:rsidR="006373A8" w:rsidRDefault="006373A8" w:rsidP="006373A8">
      <w:pPr>
        <w:adjustRightInd/>
        <w:ind w:left="968" w:hangingChars="400" w:hanging="968"/>
        <w:rPr>
          <w:sz w:val="22"/>
          <w:szCs w:val="22"/>
        </w:rPr>
      </w:pPr>
      <w:r>
        <w:t xml:space="preserve">        </w:t>
      </w:r>
      <w:r>
        <w:rPr>
          <w:rFonts w:hint="eastAsia"/>
          <w:sz w:val="22"/>
          <w:szCs w:val="22"/>
        </w:rPr>
        <w:t>（誰のために，いくらを，どのような目的で支出しましか。具体的に記入してください。また，これらを確認できる資料の写しを添付してください。）</w:t>
      </w:r>
    </w:p>
    <w:p w:rsidR="006373A8" w:rsidRDefault="006373A8" w:rsidP="00E66B9F">
      <w:pPr>
        <w:adjustRightInd/>
        <w:rPr>
          <w:rFonts w:hAnsi="Times New Roman" w:cs="Times New Roman"/>
          <w:spacing w:val="2"/>
        </w:rPr>
      </w:pPr>
    </w:p>
    <w:p w:rsidR="0078697A" w:rsidRDefault="0078697A" w:rsidP="00250937">
      <w:pPr>
        <w:adjustRightInd/>
        <w:ind w:left="984" w:hangingChars="400" w:hanging="984"/>
        <w:rPr>
          <w:rFonts w:hAnsi="Times New Roman" w:cs="Times New Roman"/>
          <w:spacing w:val="2"/>
        </w:rPr>
      </w:pPr>
    </w:p>
    <w:p w:rsidR="0078697A" w:rsidRDefault="0078697A" w:rsidP="00250937">
      <w:pPr>
        <w:adjustRightInd/>
        <w:ind w:left="984" w:hangingChars="400" w:hanging="984"/>
        <w:rPr>
          <w:rFonts w:hAnsi="Times New Roman" w:cs="Times New Roman"/>
          <w:spacing w:val="2"/>
        </w:rPr>
      </w:pPr>
    </w:p>
    <w:p w:rsidR="0078697A" w:rsidRDefault="0078697A" w:rsidP="00250937">
      <w:pPr>
        <w:adjustRightInd/>
        <w:ind w:left="984" w:hangingChars="400" w:hanging="984"/>
        <w:rPr>
          <w:rFonts w:hAnsi="Times New Roman" w:cs="Times New Roman"/>
          <w:spacing w:val="2"/>
        </w:rPr>
      </w:pPr>
    </w:p>
    <w:p w:rsidR="00343039" w:rsidRDefault="00343039" w:rsidP="00250937">
      <w:pPr>
        <w:adjustRightInd/>
        <w:ind w:left="984" w:hangingChars="400" w:hanging="984"/>
        <w:rPr>
          <w:rFonts w:hAnsi="Times New Roman" w:cs="Times New Roman"/>
          <w:spacing w:val="2"/>
        </w:rPr>
      </w:pPr>
    </w:p>
    <w:p w:rsidR="00343039" w:rsidRDefault="00343039" w:rsidP="00250937">
      <w:pPr>
        <w:adjustRightInd/>
        <w:ind w:left="984" w:hangingChars="400" w:hanging="984"/>
        <w:rPr>
          <w:rFonts w:hAnsi="Times New Roman" w:cs="Times New Roman"/>
          <w:spacing w:val="2"/>
        </w:rPr>
      </w:pPr>
    </w:p>
    <w:p w:rsidR="0078697A" w:rsidRPr="0039261E" w:rsidRDefault="0078697A" w:rsidP="0078697A">
      <w:pPr>
        <w:adjustRightInd/>
        <w:ind w:left="446" w:hangingChars="200" w:hanging="446"/>
        <w:rPr>
          <w:rFonts w:asciiTheme="majorEastAsia" w:eastAsiaTheme="majorEastAsia" w:hAnsiTheme="majorEastAsia"/>
          <w:b/>
          <w:sz w:val="22"/>
          <w:szCs w:val="22"/>
        </w:rPr>
      </w:pPr>
      <w:r w:rsidRPr="0039261E">
        <w:rPr>
          <w:rFonts w:asciiTheme="majorEastAsia" w:eastAsiaTheme="majorEastAsia" w:hAnsiTheme="majorEastAsia" w:hint="eastAsia"/>
          <w:b/>
          <w:sz w:val="22"/>
          <w:szCs w:val="22"/>
        </w:rPr>
        <w:t xml:space="preserve">　　</w:t>
      </w:r>
      <w:r w:rsidRPr="0039261E">
        <w:rPr>
          <w:rFonts w:asciiTheme="majorEastAsia" w:eastAsiaTheme="majorEastAsia" w:hAnsiTheme="majorEastAsia" w:hint="eastAsia"/>
          <w:b/>
        </w:rPr>
        <w:t>後見人</w:t>
      </w:r>
      <w:r w:rsidR="0002469D">
        <w:rPr>
          <w:rFonts w:asciiTheme="majorEastAsia" w:eastAsiaTheme="majorEastAsia" w:hAnsiTheme="majorEastAsia" w:hint="eastAsia"/>
          <w:b/>
        </w:rPr>
        <w:t>等に選任されてから（２回目以降の報告の場合は報告対象期間中），ご</w:t>
      </w:r>
      <w:r w:rsidRPr="0039261E">
        <w:rPr>
          <w:rFonts w:asciiTheme="majorEastAsia" w:eastAsiaTheme="majorEastAsia" w:hAnsiTheme="majorEastAsia" w:hint="eastAsia"/>
          <w:b/>
        </w:rPr>
        <w:t>本人が得た金銭（定期収入，臨時収入のすべてを含む。）は，全額，今回コピーを提出した通帳に入金されていますか。</w:t>
      </w:r>
    </w:p>
    <w:p w:rsidR="0078697A" w:rsidRDefault="0078697A" w:rsidP="0078697A">
      <w:pPr>
        <w:adjustRightInd/>
        <w:rPr>
          <w:rFonts w:hAnsi="Times New Roman" w:cs="Times New Roman"/>
          <w:spacing w:val="2"/>
        </w:rPr>
      </w:pPr>
      <w:r>
        <w:t xml:space="preserve">     </w:t>
      </w:r>
      <w:r>
        <w:rPr>
          <w:rFonts w:hint="eastAsia"/>
        </w:rPr>
        <w:t>□　はい。</w:t>
      </w:r>
    </w:p>
    <w:p w:rsidR="0078697A" w:rsidRDefault="0078697A" w:rsidP="0078697A">
      <w:pPr>
        <w:adjustRightInd/>
        <w:rPr>
          <w:rFonts w:hAnsi="Times New Roman" w:cs="Times New Roman"/>
          <w:spacing w:val="2"/>
        </w:rPr>
      </w:pPr>
      <w:r>
        <w:t xml:space="preserve">     </w:t>
      </w:r>
      <w:r>
        <w:rPr>
          <w:rFonts w:hint="eastAsia"/>
        </w:rPr>
        <w:t>□　いいえ。</w:t>
      </w:r>
    </w:p>
    <w:p w:rsidR="0078697A" w:rsidRDefault="0078697A" w:rsidP="0078697A">
      <w:pPr>
        <w:adjustRightInd/>
        <w:ind w:left="968" w:hangingChars="400" w:hanging="968"/>
        <w:rPr>
          <w:sz w:val="22"/>
          <w:szCs w:val="22"/>
        </w:rPr>
      </w:pPr>
      <w:r>
        <w:t xml:space="preserve">        </w:t>
      </w:r>
      <w:r>
        <w:rPr>
          <w:rFonts w:hint="eastAsia"/>
          <w:sz w:val="22"/>
          <w:szCs w:val="22"/>
        </w:rPr>
        <w:t>（「いいえ」と答えた場合，入金されていないお金はいくらで，現在どのように管理していますか。また入金されていないのはなぜですか。具体的に記入してください。）</w:t>
      </w:r>
    </w:p>
    <w:p w:rsidR="00250937" w:rsidRDefault="00250937" w:rsidP="00250937">
      <w:pPr>
        <w:adjustRightInd/>
        <w:ind w:left="984" w:hangingChars="400" w:hanging="984"/>
        <w:rPr>
          <w:rFonts w:hAnsi="Times New Roman" w:cs="Times New Roman"/>
          <w:spacing w:val="2"/>
        </w:rPr>
      </w:pPr>
    </w:p>
    <w:p w:rsidR="00E66B9F" w:rsidRDefault="00E66B9F" w:rsidP="00250937">
      <w:pPr>
        <w:adjustRightInd/>
        <w:ind w:left="984" w:hangingChars="400" w:hanging="984"/>
        <w:rPr>
          <w:rFonts w:hAnsi="Times New Roman" w:cs="Times New Roman"/>
          <w:spacing w:val="2"/>
        </w:rPr>
      </w:pPr>
    </w:p>
    <w:p w:rsidR="00250937" w:rsidRDefault="00250937" w:rsidP="00250937">
      <w:pPr>
        <w:adjustRightInd/>
        <w:ind w:left="984" w:hangingChars="400" w:hanging="984"/>
        <w:rPr>
          <w:rFonts w:hAnsi="Times New Roman" w:cs="Times New Roman"/>
          <w:spacing w:val="2"/>
        </w:rPr>
      </w:pPr>
    </w:p>
    <w:p w:rsidR="00343039" w:rsidRDefault="00343039" w:rsidP="00250937">
      <w:pPr>
        <w:adjustRightInd/>
        <w:ind w:left="984" w:hangingChars="400" w:hanging="984"/>
        <w:rPr>
          <w:rFonts w:hAnsi="Times New Roman" w:cs="Times New Roman"/>
          <w:spacing w:val="2"/>
        </w:rPr>
      </w:pPr>
    </w:p>
    <w:p w:rsidR="00250937" w:rsidRDefault="00250937" w:rsidP="00250937">
      <w:pPr>
        <w:adjustRightInd/>
        <w:ind w:left="984" w:hangingChars="400" w:hanging="984"/>
        <w:rPr>
          <w:rFonts w:hAnsi="Times New Roman" w:cs="Times New Roman"/>
          <w:spacing w:val="2"/>
        </w:rPr>
      </w:pPr>
    </w:p>
    <w:p w:rsidR="00365F47" w:rsidRPr="00F73996" w:rsidRDefault="00365F47" w:rsidP="00365F47">
      <w:pPr>
        <w:adjustRightInd/>
        <w:rPr>
          <w:rFonts w:asciiTheme="majorEastAsia" w:eastAsiaTheme="majorEastAsia" w:hAnsiTheme="majorEastAsia"/>
          <w:b/>
          <w:sz w:val="20"/>
          <w:szCs w:val="20"/>
          <w:u w:val="double"/>
        </w:rPr>
      </w:pPr>
      <w:r w:rsidRPr="00F73996">
        <w:rPr>
          <w:rFonts w:asciiTheme="majorEastAsia" w:eastAsiaTheme="majorEastAsia" w:hAnsiTheme="majorEastAsia" w:hint="eastAsia"/>
          <w:b/>
          <w:sz w:val="20"/>
          <w:szCs w:val="20"/>
          <w:u w:val="double"/>
        </w:rPr>
        <w:t>（※次の７項については，保佐人又は同意権を付与された補助人の方のみお答えください。）</w:t>
      </w:r>
    </w:p>
    <w:p w:rsidR="001F04A8" w:rsidRPr="0039261E" w:rsidRDefault="001F04A8" w:rsidP="001F04A8">
      <w:pPr>
        <w:adjustRightInd/>
        <w:ind w:left="243" w:hangingChars="100" w:hanging="243"/>
        <w:rPr>
          <w:rFonts w:asciiTheme="majorEastAsia" w:eastAsiaTheme="majorEastAsia" w:hAnsiTheme="majorEastAsia"/>
          <w:b/>
        </w:rPr>
      </w:pPr>
      <w:r w:rsidRPr="0039261E">
        <w:rPr>
          <w:rFonts w:asciiTheme="majorEastAsia" w:eastAsiaTheme="majorEastAsia" w:hAnsiTheme="majorEastAsia" w:hint="eastAsia"/>
          <w:b/>
        </w:rPr>
        <w:t>７　保佐人</w:t>
      </w:r>
      <w:r w:rsidR="00365F47" w:rsidRPr="0039261E">
        <w:rPr>
          <w:rFonts w:asciiTheme="majorEastAsia" w:eastAsiaTheme="majorEastAsia" w:hAnsiTheme="majorEastAsia" w:hint="eastAsia"/>
          <w:b/>
        </w:rPr>
        <w:t>又は補助人</w:t>
      </w:r>
      <w:r w:rsidRPr="0039261E">
        <w:rPr>
          <w:rFonts w:asciiTheme="majorEastAsia" w:eastAsiaTheme="majorEastAsia" w:hAnsiTheme="majorEastAsia" w:hint="eastAsia"/>
          <w:b/>
        </w:rPr>
        <w:t>として，</w:t>
      </w:r>
      <w:r w:rsidR="00F73996">
        <w:rPr>
          <w:rFonts w:asciiTheme="majorEastAsia" w:eastAsiaTheme="majorEastAsia" w:hAnsiTheme="majorEastAsia" w:hint="eastAsia"/>
          <w:b/>
        </w:rPr>
        <w:t>ご</w:t>
      </w:r>
      <w:r w:rsidRPr="0039261E">
        <w:rPr>
          <w:rFonts w:asciiTheme="majorEastAsia" w:eastAsiaTheme="majorEastAsia" w:hAnsiTheme="majorEastAsia" w:hint="eastAsia"/>
          <w:b/>
        </w:rPr>
        <w:t>本人のしたことに同意したり，取り消したりしたことはありますか。</w:t>
      </w:r>
    </w:p>
    <w:p w:rsidR="001F04A8" w:rsidRDefault="001F04A8" w:rsidP="007A5976">
      <w:pPr>
        <w:adjustRightInd/>
      </w:pPr>
      <w:r>
        <w:rPr>
          <w:rFonts w:hint="eastAsia"/>
        </w:rPr>
        <w:t xml:space="preserve">　　□　ない。</w:t>
      </w:r>
    </w:p>
    <w:p w:rsidR="001F04A8" w:rsidRDefault="001F04A8" w:rsidP="007A5976">
      <w:pPr>
        <w:adjustRightInd/>
      </w:pPr>
      <w:r>
        <w:rPr>
          <w:rFonts w:hint="eastAsia"/>
        </w:rPr>
        <w:t xml:space="preserve">　　□　ある</w:t>
      </w:r>
      <w:r w:rsidR="008C3388">
        <w:rPr>
          <w:rFonts w:hint="eastAsia"/>
        </w:rPr>
        <w:t>（その内容を詳しく記入してください。）</w:t>
      </w:r>
      <w:r>
        <w:rPr>
          <w:rFonts w:hint="eastAsia"/>
        </w:rPr>
        <w:t>。</w:t>
      </w:r>
    </w:p>
    <w:p w:rsidR="001F04A8" w:rsidRDefault="001F04A8" w:rsidP="007A5976">
      <w:pPr>
        <w:adjustRightInd/>
      </w:pPr>
      <w:r>
        <w:rPr>
          <w:rFonts w:hint="eastAsia"/>
        </w:rPr>
        <w:t xml:space="preserve">　　　　</w:t>
      </w:r>
    </w:p>
    <w:p w:rsidR="001F04A8" w:rsidRPr="001F04A8" w:rsidRDefault="001F04A8" w:rsidP="007A5976">
      <w:pPr>
        <w:adjustRightInd/>
      </w:pPr>
    </w:p>
    <w:p w:rsidR="0078697A" w:rsidRDefault="0078697A" w:rsidP="007A5976">
      <w:pPr>
        <w:adjustRightInd/>
      </w:pPr>
    </w:p>
    <w:p w:rsidR="00E66B9F" w:rsidRDefault="00E66B9F" w:rsidP="007A5976">
      <w:pPr>
        <w:adjustRightInd/>
      </w:pPr>
    </w:p>
    <w:p w:rsidR="00E66B9F" w:rsidRPr="00AA54B9" w:rsidRDefault="00E66B9F" w:rsidP="007A5976">
      <w:pPr>
        <w:adjustRightInd/>
      </w:pPr>
    </w:p>
    <w:p w:rsidR="001F04A8" w:rsidRPr="006C472E" w:rsidRDefault="000D2917" w:rsidP="00154C05">
      <w:pPr>
        <w:adjustRightInd/>
        <w:ind w:left="243" w:hangingChars="100" w:hanging="243"/>
        <w:rPr>
          <w:rFonts w:asciiTheme="majorEastAsia" w:eastAsiaTheme="majorEastAsia" w:hAnsiTheme="majorEastAsia" w:cs="Times New Roman"/>
          <w:b/>
          <w:spacing w:val="2"/>
        </w:rPr>
      </w:pPr>
      <w:r w:rsidRPr="006C472E">
        <w:rPr>
          <w:rFonts w:asciiTheme="majorEastAsia" w:eastAsiaTheme="majorEastAsia" w:hAnsiTheme="majorEastAsia" w:hint="eastAsia"/>
          <w:b/>
        </w:rPr>
        <w:t xml:space="preserve">※　</w:t>
      </w:r>
      <w:r w:rsidR="007B6637" w:rsidRPr="006C472E">
        <w:rPr>
          <w:rFonts w:asciiTheme="majorEastAsia" w:eastAsiaTheme="majorEastAsia" w:hAnsiTheme="majorEastAsia" w:hint="eastAsia"/>
          <w:b/>
        </w:rPr>
        <w:t>その他，家庭裁判所への連絡事項</w:t>
      </w:r>
      <w:r w:rsidR="001038F3" w:rsidRPr="006C472E">
        <w:rPr>
          <w:rFonts w:asciiTheme="majorEastAsia" w:eastAsiaTheme="majorEastAsia" w:hAnsiTheme="majorEastAsia" w:hint="eastAsia"/>
          <w:b/>
        </w:rPr>
        <w:t>等があれば，</w:t>
      </w:r>
      <w:r w:rsidR="0095271B">
        <w:rPr>
          <w:rFonts w:asciiTheme="majorEastAsia" w:eastAsiaTheme="majorEastAsia" w:hAnsiTheme="majorEastAsia" w:hint="eastAsia"/>
          <w:b/>
        </w:rPr>
        <w:t>後見等開始時に送付している連絡票を用いるなどして</w:t>
      </w:r>
      <w:r w:rsidRPr="006C472E">
        <w:rPr>
          <w:rFonts w:asciiTheme="majorEastAsia" w:eastAsiaTheme="majorEastAsia" w:hAnsiTheme="majorEastAsia" w:hint="eastAsia"/>
          <w:b/>
        </w:rPr>
        <w:t>，送付</w:t>
      </w:r>
      <w:r w:rsidR="001038F3" w:rsidRPr="006C472E">
        <w:rPr>
          <w:rFonts w:asciiTheme="majorEastAsia" w:eastAsiaTheme="majorEastAsia" w:hAnsiTheme="majorEastAsia" w:hint="eastAsia"/>
          <w:b/>
        </w:rPr>
        <w:t>又はファクシミリ送信</w:t>
      </w:r>
      <w:r w:rsidR="007B6637" w:rsidRPr="006C472E">
        <w:rPr>
          <w:rFonts w:asciiTheme="majorEastAsia" w:eastAsiaTheme="majorEastAsia" w:hAnsiTheme="majorEastAsia" w:hint="eastAsia"/>
          <w:b/>
        </w:rPr>
        <w:t>してください。</w:t>
      </w:r>
    </w:p>
    <w:sectPr w:rsidR="001F04A8" w:rsidRPr="006C472E" w:rsidSect="00E66B9F">
      <w:footerReference w:type="default" r:id="rId7"/>
      <w:type w:val="continuous"/>
      <w:pgSz w:w="11906" w:h="16838" w:code="9"/>
      <w:pgMar w:top="1134" w:right="1134" w:bottom="567" w:left="1701" w:header="720" w:footer="284" w:gutter="0"/>
      <w:pgNumType w:start="1"/>
      <w:cols w:space="720"/>
      <w:noEndnote/>
      <w:docGrid w:type="linesAndChars" w:linePitch="37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5F" w:rsidRDefault="00FC295F">
      <w:r>
        <w:separator/>
      </w:r>
    </w:p>
  </w:endnote>
  <w:endnote w:type="continuationSeparator" w:id="0">
    <w:p w:rsidR="00FC295F" w:rsidRDefault="00FC2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9F" w:rsidRDefault="00CA0FBF">
    <w:pPr>
      <w:pStyle w:val="a7"/>
      <w:jc w:val="center"/>
    </w:pPr>
    <w:fldSimple w:instr=" PAGE   \* MERGEFORMAT ">
      <w:r w:rsidR="00E16BEE" w:rsidRPr="00E16BEE">
        <w:rPr>
          <w:noProof/>
          <w:lang w:val="ja-JP"/>
        </w:rPr>
        <w:t>1</w:t>
      </w:r>
    </w:fldSimple>
  </w:p>
  <w:p w:rsidR="00E66B9F" w:rsidRDefault="00E66B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5F" w:rsidRDefault="00FC295F">
      <w:r>
        <w:rPr>
          <w:rFonts w:hAnsi="Times New Roman" w:cs="Times New Roman"/>
          <w:color w:val="auto"/>
          <w:sz w:val="2"/>
          <w:szCs w:val="2"/>
        </w:rPr>
        <w:continuationSeparator/>
      </w:r>
    </w:p>
  </w:footnote>
  <w:footnote w:type="continuationSeparator" w:id="0">
    <w:p w:rsidR="00FC295F" w:rsidRDefault="00FC29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defaultTabStop w:val="720"/>
  <w:drawingGridHorizontalSpacing w:val="409"/>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637"/>
    <w:rsid w:val="00003525"/>
    <w:rsid w:val="00022C40"/>
    <w:rsid w:val="0002469D"/>
    <w:rsid w:val="00046A81"/>
    <w:rsid w:val="00067BCE"/>
    <w:rsid w:val="0007684F"/>
    <w:rsid w:val="0008323B"/>
    <w:rsid w:val="000C534F"/>
    <w:rsid w:val="000D2917"/>
    <w:rsid w:val="000F5F60"/>
    <w:rsid w:val="001038F3"/>
    <w:rsid w:val="00154C05"/>
    <w:rsid w:val="00157E7F"/>
    <w:rsid w:val="001842FF"/>
    <w:rsid w:val="00193BFC"/>
    <w:rsid w:val="00194A82"/>
    <w:rsid w:val="001E21ED"/>
    <w:rsid w:val="001F04A8"/>
    <w:rsid w:val="0021309D"/>
    <w:rsid w:val="002154D9"/>
    <w:rsid w:val="002247A5"/>
    <w:rsid w:val="00250937"/>
    <w:rsid w:val="00262A00"/>
    <w:rsid w:val="00276712"/>
    <w:rsid w:val="00280337"/>
    <w:rsid w:val="002A2FC1"/>
    <w:rsid w:val="002F2A98"/>
    <w:rsid w:val="002F33AF"/>
    <w:rsid w:val="00303DA0"/>
    <w:rsid w:val="00343039"/>
    <w:rsid w:val="00347F3E"/>
    <w:rsid w:val="0035603E"/>
    <w:rsid w:val="00365F47"/>
    <w:rsid w:val="00373A20"/>
    <w:rsid w:val="00391D94"/>
    <w:rsid w:val="0039261E"/>
    <w:rsid w:val="004206BC"/>
    <w:rsid w:val="0044752E"/>
    <w:rsid w:val="00461648"/>
    <w:rsid w:val="004A46C9"/>
    <w:rsid w:val="004B45F1"/>
    <w:rsid w:val="004C70F4"/>
    <w:rsid w:val="00511EC5"/>
    <w:rsid w:val="00541194"/>
    <w:rsid w:val="00590244"/>
    <w:rsid w:val="005A3F42"/>
    <w:rsid w:val="00610032"/>
    <w:rsid w:val="00632886"/>
    <w:rsid w:val="006373A8"/>
    <w:rsid w:val="00641EE6"/>
    <w:rsid w:val="00674B47"/>
    <w:rsid w:val="006803F9"/>
    <w:rsid w:val="00695EFC"/>
    <w:rsid w:val="006C472E"/>
    <w:rsid w:val="006E33E3"/>
    <w:rsid w:val="006F6F10"/>
    <w:rsid w:val="0072592B"/>
    <w:rsid w:val="0078697A"/>
    <w:rsid w:val="007A5976"/>
    <w:rsid w:val="007B6637"/>
    <w:rsid w:val="007C5863"/>
    <w:rsid w:val="007E0912"/>
    <w:rsid w:val="007E1C44"/>
    <w:rsid w:val="007F1F45"/>
    <w:rsid w:val="00824100"/>
    <w:rsid w:val="0086322D"/>
    <w:rsid w:val="008660ED"/>
    <w:rsid w:val="00887E38"/>
    <w:rsid w:val="008A7096"/>
    <w:rsid w:val="008C3388"/>
    <w:rsid w:val="008D3CE9"/>
    <w:rsid w:val="008D4B63"/>
    <w:rsid w:val="008E0B6B"/>
    <w:rsid w:val="008F39FD"/>
    <w:rsid w:val="009177FB"/>
    <w:rsid w:val="00923A21"/>
    <w:rsid w:val="00934355"/>
    <w:rsid w:val="0095271B"/>
    <w:rsid w:val="00956A43"/>
    <w:rsid w:val="009975ED"/>
    <w:rsid w:val="009A36D1"/>
    <w:rsid w:val="009F62AF"/>
    <w:rsid w:val="00A30FB4"/>
    <w:rsid w:val="00A6552D"/>
    <w:rsid w:val="00A827B6"/>
    <w:rsid w:val="00AA54B9"/>
    <w:rsid w:val="00AD6027"/>
    <w:rsid w:val="00AF3BFB"/>
    <w:rsid w:val="00B15008"/>
    <w:rsid w:val="00B52698"/>
    <w:rsid w:val="00B620D6"/>
    <w:rsid w:val="00B6532D"/>
    <w:rsid w:val="00BE5009"/>
    <w:rsid w:val="00C21B32"/>
    <w:rsid w:val="00C443EB"/>
    <w:rsid w:val="00C5241B"/>
    <w:rsid w:val="00CA0FBF"/>
    <w:rsid w:val="00CB4002"/>
    <w:rsid w:val="00CF2129"/>
    <w:rsid w:val="00D136A1"/>
    <w:rsid w:val="00D43C98"/>
    <w:rsid w:val="00D762E1"/>
    <w:rsid w:val="00D7709B"/>
    <w:rsid w:val="00D81516"/>
    <w:rsid w:val="00DC7E9B"/>
    <w:rsid w:val="00DE754A"/>
    <w:rsid w:val="00E03A63"/>
    <w:rsid w:val="00E16BEE"/>
    <w:rsid w:val="00E2690B"/>
    <w:rsid w:val="00E26B9E"/>
    <w:rsid w:val="00E443D0"/>
    <w:rsid w:val="00E63436"/>
    <w:rsid w:val="00E66B9F"/>
    <w:rsid w:val="00EE3D49"/>
    <w:rsid w:val="00F0091F"/>
    <w:rsid w:val="00F73996"/>
    <w:rsid w:val="00FA1848"/>
    <w:rsid w:val="00FC295F"/>
    <w:rsid w:val="00FD5E52"/>
    <w:rsid w:val="00FD7F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2D"/>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6552D"/>
    <w:pPr>
      <w:suppressAutoHyphens w:val="0"/>
      <w:wordWrap/>
      <w:overflowPunct/>
      <w:autoSpaceDE/>
      <w:autoSpaceDN/>
      <w:adjustRightInd/>
      <w:jc w:val="both"/>
      <w:textAlignment w:val="auto"/>
    </w:pPr>
    <w:rPr>
      <w:rFonts w:ascii="Arial" w:eastAsia="ＭＳ ゴシック" w:hAnsi="Arial" w:cs="Times New Roman"/>
      <w:color w:val="auto"/>
      <w:kern w:val="2"/>
      <w:sz w:val="18"/>
      <w:szCs w:val="18"/>
    </w:rPr>
  </w:style>
  <w:style w:type="character" w:customStyle="1" w:styleId="a4">
    <w:name w:val="吹き出し (文字)"/>
    <w:basedOn w:val="a0"/>
    <w:link w:val="a3"/>
    <w:uiPriority w:val="99"/>
    <w:semiHidden/>
    <w:locked/>
    <w:rsid w:val="00A6552D"/>
    <w:rPr>
      <w:rFonts w:asciiTheme="majorHAnsi" w:eastAsiaTheme="majorEastAsia" w:hAnsiTheme="majorHAnsi" w:cstheme="majorBidi"/>
      <w:color w:val="000000"/>
      <w:kern w:val="0"/>
      <w:sz w:val="18"/>
      <w:szCs w:val="18"/>
    </w:rPr>
  </w:style>
  <w:style w:type="paragraph" w:styleId="a5">
    <w:name w:val="header"/>
    <w:basedOn w:val="a"/>
    <w:link w:val="a6"/>
    <w:uiPriority w:val="99"/>
    <w:rsid w:val="009A36D1"/>
    <w:pPr>
      <w:tabs>
        <w:tab w:val="center" w:pos="4252"/>
        <w:tab w:val="right" w:pos="8504"/>
      </w:tabs>
      <w:snapToGrid w:val="0"/>
    </w:pPr>
  </w:style>
  <w:style w:type="character" w:customStyle="1" w:styleId="a6">
    <w:name w:val="ヘッダー (文字)"/>
    <w:basedOn w:val="a0"/>
    <w:link w:val="a5"/>
    <w:uiPriority w:val="99"/>
    <w:semiHidden/>
    <w:locked/>
    <w:rsid w:val="00A6552D"/>
    <w:rPr>
      <w:rFonts w:ascii="ＭＳ 明朝" w:eastAsia="ＭＳ 明朝" w:cs="ＭＳ 明朝"/>
      <w:color w:val="000000"/>
      <w:kern w:val="0"/>
      <w:sz w:val="24"/>
      <w:szCs w:val="24"/>
    </w:rPr>
  </w:style>
  <w:style w:type="paragraph" w:styleId="a7">
    <w:name w:val="footer"/>
    <w:basedOn w:val="a"/>
    <w:link w:val="a8"/>
    <w:uiPriority w:val="99"/>
    <w:rsid w:val="009A36D1"/>
    <w:pPr>
      <w:tabs>
        <w:tab w:val="center" w:pos="4252"/>
        <w:tab w:val="right" w:pos="8504"/>
      </w:tabs>
      <w:snapToGrid w:val="0"/>
    </w:pPr>
  </w:style>
  <w:style w:type="character" w:customStyle="1" w:styleId="a8">
    <w:name w:val="フッター (文字)"/>
    <w:basedOn w:val="a0"/>
    <w:link w:val="a7"/>
    <w:uiPriority w:val="99"/>
    <w:locked/>
    <w:rsid w:val="00A6552D"/>
    <w:rPr>
      <w:rFonts w:ascii="ＭＳ 明朝" w:eastAsia="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811047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BAFCA-9D11-4017-BDC4-87DEDE21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（２回目以降報告用）</vt:lpstr>
    </vt:vector>
  </TitlesOfParts>
  <Company>最高裁判所</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（２回目以降報告用）</dc:title>
  <dc:creator>最高裁判所</dc:creator>
  <cp:lastModifiedBy>最高裁判所</cp:lastModifiedBy>
  <cp:revision>4</cp:revision>
  <cp:lastPrinted>2015-02-12T08:29:00Z</cp:lastPrinted>
  <dcterms:created xsi:type="dcterms:W3CDTF">2016-01-06T00:41:00Z</dcterms:created>
  <dcterms:modified xsi:type="dcterms:W3CDTF">2016-01-20T05:07:00Z</dcterms:modified>
</cp:coreProperties>
</file>