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5A3E" w14:textId="77777777" w:rsidR="00031A73" w:rsidRDefault="000F07CE" w:rsidP="00735A4F">
      <w:pPr>
        <w:snapToGrid w:val="0"/>
        <w:spacing w:line="0" w:lineRule="atLeast"/>
        <w:rPr>
          <w:sz w:val="20"/>
        </w:rPr>
      </w:pPr>
      <w:r>
        <w:rPr>
          <w:rFonts w:hint="eastAsia"/>
          <w:sz w:val="20"/>
        </w:rPr>
        <w:t xml:space="preserve">令和　　年（家　　</w:t>
      </w:r>
      <w:r w:rsidR="00031A73" w:rsidRPr="00C1616F">
        <w:rPr>
          <w:rFonts w:hint="eastAsia"/>
          <w:sz w:val="20"/>
        </w:rPr>
        <w:t>）</w:t>
      </w:r>
      <w:r w:rsidRPr="00C1616F">
        <w:rPr>
          <w:rFonts w:hint="eastAsia"/>
          <w:sz w:val="20"/>
        </w:rPr>
        <w:t>第　　　　　　号（期日通知等に書かれた事件番号を書いてください。）</w:t>
      </w:r>
    </w:p>
    <w:p w14:paraId="5581E858" w14:textId="77777777" w:rsidR="005D3368" w:rsidRPr="000F07CE" w:rsidRDefault="005D3368" w:rsidP="00735A4F">
      <w:pPr>
        <w:snapToGrid w:val="0"/>
        <w:spacing w:line="0" w:lineRule="atLeast"/>
        <w:rPr>
          <w:rFonts w:hint="eastAsia"/>
          <w:sz w:val="20"/>
        </w:rPr>
      </w:pPr>
    </w:p>
    <w:p w14:paraId="73BB606A" w14:textId="77777777" w:rsidR="00191B56" w:rsidRDefault="00736D2B" w:rsidP="000F07CE">
      <w:pPr>
        <w:jc w:val="center"/>
        <w:rPr>
          <w:rFonts w:ascii="ＭＳ ゴシック" w:eastAsia="ＭＳ ゴシック" w:hint="eastAsia"/>
          <w:b/>
          <w:sz w:val="32"/>
          <w:szCs w:val="32"/>
        </w:rPr>
      </w:pPr>
      <w:r>
        <w:rPr>
          <w:rFonts w:ascii="ＭＳ ゴシック" w:eastAsia="ＭＳ ゴシック" w:hint="eastAsia"/>
          <w:b/>
          <w:sz w:val="32"/>
          <w:szCs w:val="32"/>
        </w:rPr>
        <w:t>送達場所等</w:t>
      </w:r>
      <w:r w:rsidR="00344A09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DB191A">
        <w:rPr>
          <w:rFonts w:ascii="ＭＳ ゴシック" w:eastAsia="ＭＳ ゴシック" w:hint="eastAsia"/>
          <w:b/>
          <w:sz w:val="32"/>
          <w:szCs w:val="32"/>
        </w:rPr>
        <w:t>（</w:t>
      </w:r>
      <w:r w:rsidR="00F97D13">
        <w:rPr>
          <w:rFonts w:ascii="ＭＳ ゴシック" w:eastAsia="ＭＳ ゴシック" w:hint="eastAsia"/>
          <w:b/>
          <w:sz w:val="32"/>
          <w:szCs w:val="32"/>
        </w:rPr>
        <w:t>□</w:t>
      </w:r>
      <w:r w:rsidR="00046AD9">
        <w:rPr>
          <w:rFonts w:ascii="ＭＳ ゴシック" w:eastAsia="ＭＳ ゴシック" w:hint="eastAsia"/>
          <w:b/>
          <w:sz w:val="32"/>
          <w:szCs w:val="32"/>
        </w:rPr>
        <w:t>変更</w:t>
      </w:r>
      <w:r w:rsidR="00DB191A">
        <w:rPr>
          <w:rFonts w:ascii="ＭＳ ゴシック" w:eastAsia="ＭＳ ゴシック" w:hint="eastAsia"/>
          <w:b/>
          <w:sz w:val="32"/>
          <w:szCs w:val="32"/>
        </w:rPr>
        <w:t>）</w:t>
      </w:r>
      <w:r w:rsidR="00046AD9">
        <w:rPr>
          <w:rFonts w:ascii="ＭＳ ゴシック" w:eastAsia="ＭＳ ゴシック" w:hint="eastAsia"/>
          <w:b/>
          <w:sz w:val="32"/>
          <w:szCs w:val="32"/>
        </w:rPr>
        <w:t>届出書</w:t>
      </w:r>
    </w:p>
    <w:p w14:paraId="766ECAA6" w14:textId="77777777" w:rsidR="005D3368" w:rsidRPr="002062E3" w:rsidRDefault="005D3368" w:rsidP="002062E3">
      <w:pPr>
        <w:jc w:val="center"/>
        <w:rPr>
          <w:rFonts w:ascii="ＭＳ ゴシック" w:eastAsia="ＭＳ ゴシック" w:hint="eastAsia"/>
          <w:b/>
          <w:sz w:val="21"/>
          <w:szCs w:val="21"/>
        </w:rPr>
      </w:pPr>
    </w:p>
    <w:p w14:paraId="13614429" w14:textId="77777777" w:rsidR="00E53DD5" w:rsidRDefault="00031A73" w:rsidP="000B1B22">
      <w:pPr>
        <w:rPr>
          <w:rFonts w:ascii="ＭＳ ゴシック" w:eastAsia="ＭＳ ゴシック" w:hint="eastAsia"/>
        </w:rPr>
      </w:pPr>
      <w:r w:rsidRPr="009758D6">
        <w:rPr>
          <w:rFonts w:ascii="ＭＳ ゴシック" w:eastAsia="ＭＳ ゴシック" w:hint="eastAsia"/>
          <w:b/>
        </w:rPr>
        <w:t xml:space="preserve">１　</w:t>
      </w:r>
      <w:r w:rsidR="00AD7F65">
        <w:rPr>
          <w:rFonts w:ascii="ＭＳ ゴシック" w:eastAsia="ＭＳ ゴシック" w:hint="eastAsia"/>
          <w:b/>
        </w:rPr>
        <w:t>送付（</w:t>
      </w:r>
      <w:r w:rsidR="00046AD9">
        <w:rPr>
          <w:rFonts w:ascii="ＭＳ ゴシック" w:eastAsia="ＭＳ ゴシック" w:hint="eastAsia"/>
          <w:b/>
        </w:rPr>
        <w:t>送達</w:t>
      </w:r>
      <w:r w:rsidR="00B42CD7">
        <w:rPr>
          <w:rFonts w:ascii="ＭＳ ゴシック" w:eastAsia="ＭＳ ゴシック" w:hint="eastAsia"/>
          <w:b/>
        </w:rPr>
        <w:t>）</w:t>
      </w:r>
      <w:r w:rsidR="00046AD9">
        <w:rPr>
          <w:rFonts w:ascii="ＭＳ ゴシック" w:eastAsia="ＭＳ ゴシック" w:hint="eastAsia"/>
          <w:b/>
        </w:rPr>
        <w:t>場所</w:t>
      </w:r>
      <w:r w:rsidR="00A9603A">
        <w:rPr>
          <w:rFonts w:ascii="ＭＳ ゴシック" w:eastAsia="ＭＳ ゴシック" w:hint="eastAsia"/>
          <w:b/>
        </w:rPr>
        <w:t>について</w:t>
      </w:r>
    </w:p>
    <w:p w14:paraId="15808422" w14:textId="77777777" w:rsidR="000C518B" w:rsidRPr="000C518B" w:rsidRDefault="00FB124B" w:rsidP="000C518B">
      <w:pPr>
        <w:ind w:leftChars="100" w:left="243" w:firstLineChars="100" w:firstLine="243"/>
        <w:rPr>
          <w:rFonts w:hint="eastAsia"/>
        </w:rPr>
      </w:pPr>
      <w:r w:rsidRPr="00FB124B">
        <w:rPr>
          <w:rFonts w:hint="eastAsia"/>
        </w:rPr>
        <w:t>冒頭事件</w:t>
      </w:r>
      <w:r w:rsidR="000C518B" w:rsidRPr="000C518B">
        <w:rPr>
          <w:rFonts w:hint="eastAsia"/>
        </w:rPr>
        <w:t>について</w:t>
      </w:r>
      <w:r w:rsidR="00445630">
        <w:rPr>
          <w:rFonts w:hint="eastAsia"/>
        </w:rPr>
        <w:t>、</w:t>
      </w:r>
      <w:r w:rsidR="000C518B" w:rsidRPr="000C518B">
        <w:rPr>
          <w:rFonts w:hint="eastAsia"/>
        </w:rPr>
        <w:t>書類の送付又は送達を受ける場所等を</w:t>
      </w:r>
      <w:r w:rsidR="00622CEF">
        <w:rPr>
          <w:rFonts w:hint="eastAsia"/>
        </w:rPr>
        <w:t>次</w:t>
      </w:r>
      <w:r w:rsidR="000C518B" w:rsidRPr="000C518B">
        <w:rPr>
          <w:rFonts w:hint="eastAsia"/>
        </w:rPr>
        <w:t>のとおり届け出ます。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8E7296" w14:paraId="5304667D" w14:textId="77777777" w:rsidTr="002062E3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9055" w:type="dxa"/>
          </w:tcPr>
          <w:p w14:paraId="7E59B868" w14:textId="77777777" w:rsidR="008E7296" w:rsidRDefault="00EB53C6" w:rsidP="005F2BD1">
            <w:pPr>
              <w:ind w:left="1" w:firstLineChars="100" w:firstLine="203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冒頭</w:t>
            </w:r>
            <w:r w:rsidR="001348A6">
              <w:rPr>
                <w:rFonts w:hint="eastAsia"/>
                <w:sz w:val="20"/>
                <w:szCs w:val="20"/>
              </w:rPr>
              <w:t>の</w:t>
            </w:r>
            <w:r w:rsidR="008E7296">
              <w:rPr>
                <w:rFonts w:hint="eastAsia"/>
                <w:sz w:val="20"/>
                <w:szCs w:val="20"/>
              </w:rPr>
              <w:t>事件について</w:t>
            </w:r>
            <w:r w:rsidR="00445630">
              <w:rPr>
                <w:rFonts w:hint="eastAsia"/>
                <w:sz w:val="20"/>
                <w:szCs w:val="20"/>
              </w:rPr>
              <w:t>、</w:t>
            </w:r>
            <w:r w:rsidR="008E7296" w:rsidRPr="00191B56">
              <w:rPr>
                <w:rFonts w:hint="eastAsia"/>
                <w:sz w:val="20"/>
                <w:szCs w:val="20"/>
              </w:rPr>
              <w:t>裁判所からお送りする書類をあなたが受領したい場所（送達場所）について記載してください。以後あなたに対する書類は</w:t>
            </w:r>
            <w:r w:rsidR="00445630">
              <w:rPr>
                <w:rFonts w:hint="eastAsia"/>
                <w:sz w:val="20"/>
                <w:szCs w:val="20"/>
              </w:rPr>
              <w:t>、</w:t>
            </w:r>
            <w:r w:rsidR="008E7296" w:rsidRPr="00191B56">
              <w:rPr>
                <w:rFonts w:hint="eastAsia"/>
                <w:sz w:val="20"/>
                <w:szCs w:val="20"/>
              </w:rPr>
              <w:t>届け出た場所に宛てて送ることになり</w:t>
            </w:r>
            <w:r w:rsidR="00445630">
              <w:rPr>
                <w:rFonts w:hint="eastAsia"/>
                <w:sz w:val="20"/>
                <w:szCs w:val="20"/>
              </w:rPr>
              <w:t>、</w:t>
            </w:r>
            <w:r w:rsidR="008E7296" w:rsidRPr="00191B56">
              <w:rPr>
                <w:rFonts w:hint="eastAsia"/>
                <w:sz w:val="20"/>
                <w:szCs w:val="20"/>
                <w:u w:val="wave"/>
              </w:rPr>
              <w:t>あなたが書類を</w:t>
            </w:r>
            <w:r w:rsidR="00344A09">
              <w:rPr>
                <w:rFonts w:hint="eastAsia"/>
                <w:sz w:val="20"/>
                <w:szCs w:val="20"/>
                <w:u w:val="wave"/>
              </w:rPr>
              <w:t>受け取</w:t>
            </w:r>
            <w:r w:rsidR="00BA502D">
              <w:rPr>
                <w:rFonts w:hint="eastAsia"/>
                <w:sz w:val="20"/>
                <w:szCs w:val="20"/>
                <w:u w:val="wave"/>
              </w:rPr>
              <w:t>らなくても受け取った</w:t>
            </w:r>
            <w:r w:rsidR="008E7296" w:rsidRPr="00191B56">
              <w:rPr>
                <w:rFonts w:hint="eastAsia"/>
                <w:sz w:val="20"/>
                <w:szCs w:val="20"/>
                <w:u w:val="wave"/>
              </w:rPr>
              <w:t>場合と同様の法律上の効果が発生することもあります</w:t>
            </w:r>
            <w:r w:rsidR="008E7296" w:rsidRPr="00191B56">
              <w:rPr>
                <w:rFonts w:hint="eastAsia"/>
                <w:sz w:val="20"/>
                <w:szCs w:val="20"/>
              </w:rPr>
              <w:t>ので</w:t>
            </w:r>
            <w:r w:rsidR="00445630">
              <w:rPr>
                <w:rFonts w:hint="eastAsia"/>
                <w:sz w:val="20"/>
                <w:szCs w:val="20"/>
              </w:rPr>
              <w:t>、</w:t>
            </w:r>
            <w:r w:rsidR="008E7296" w:rsidRPr="00191B56">
              <w:rPr>
                <w:rFonts w:hint="eastAsia"/>
                <w:sz w:val="20"/>
                <w:szCs w:val="20"/>
              </w:rPr>
              <w:t>届出場所は慎</w:t>
            </w:r>
            <w:r w:rsidR="008E7296" w:rsidRPr="006224DF">
              <w:rPr>
                <w:rFonts w:hint="eastAsia"/>
                <w:sz w:val="20"/>
                <w:szCs w:val="20"/>
              </w:rPr>
              <w:t>重に選んでください（家事事件手続法３６条</w:t>
            </w:r>
            <w:r w:rsidR="00445630">
              <w:rPr>
                <w:rFonts w:hint="eastAsia"/>
                <w:sz w:val="20"/>
                <w:szCs w:val="20"/>
              </w:rPr>
              <w:t>、</w:t>
            </w:r>
            <w:r w:rsidR="008E7296" w:rsidRPr="006224DF">
              <w:rPr>
                <w:rFonts w:hint="eastAsia"/>
                <w:sz w:val="20"/>
                <w:szCs w:val="20"/>
              </w:rPr>
              <w:t>民事訴訟法１０７条）。</w:t>
            </w:r>
          </w:p>
        </w:tc>
      </w:tr>
    </w:tbl>
    <w:p w14:paraId="67DF9E8D" w14:textId="77777777" w:rsidR="00A31CDC" w:rsidRDefault="00E53DD5" w:rsidP="00E53DD5">
      <w:r>
        <w:rPr>
          <w:rFonts w:hint="eastAsia"/>
        </w:rPr>
        <w:t xml:space="preserve">　</w:t>
      </w:r>
    </w:p>
    <w:p w14:paraId="6ADCBB39" w14:textId="7F7C8AA3" w:rsidR="00E53DD5" w:rsidRPr="00EE7C31" w:rsidRDefault="00E53DD5" w:rsidP="00A31CDC">
      <w:pPr>
        <w:ind w:firstLineChars="100" w:firstLine="244"/>
        <w:rPr>
          <w:rFonts w:hint="eastAsia"/>
          <w:b/>
        </w:rPr>
      </w:pPr>
      <w:r w:rsidRPr="00EE7C31">
        <w:rPr>
          <w:rFonts w:hint="eastAsia"/>
          <w:b/>
        </w:rPr>
        <w:t xml:space="preserve">(1)　</w:t>
      </w:r>
      <w:r w:rsidR="00B42CD7">
        <w:rPr>
          <w:rFonts w:hint="eastAsia"/>
          <w:b/>
        </w:rPr>
        <w:t>送付（</w:t>
      </w:r>
      <w:r w:rsidRPr="00EE7C31">
        <w:rPr>
          <w:rFonts w:hint="eastAsia"/>
          <w:b/>
        </w:rPr>
        <w:t>送達</w:t>
      </w:r>
      <w:r w:rsidR="00B42CD7">
        <w:rPr>
          <w:rFonts w:hint="eastAsia"/>
          <w:b/>
        </w:rPr>
        <w:t>）</w:t>
      </w:r>
      <w:r w:rsidRPr="00EE7C31">
        <w:rPr>
          <w:rFonts w:hint="eastAsia"/>
          <w:b/>
        </w:rPr>
        <w:t>場所</w:t>
      </w:r>
    </w:p>
    <w:p w14:paraId="065B574A" w14:textId="7A7BEE94" w:rsidR="00055F96" w:rsidRDefault="00031A73" w:rsidP="00A31CDC">
      <w:pPr>
        <w:ind w:firstLineChars="200" w:firstLine="486"/>
        <w:rPr>
          <w:rFonts w:hint="eastAsia"/>
        </w:rPr>
      </w:pPr>
      <w:r w:rsidRPr="00C1616F">
        <w:rPr>
          <w:rFonts w:hint="eastAsia"/>
        </w:rPr>
        <w:t>□　申立書記載の住所のとおり</w:t>
      </w:r>
    </w:p>
    <w:p w14:paraId="79306C79" w14:textId="77777777" w:rsidR="003F75A7" w:rsidRPr="00C1616F" w:rsidRDefault="00031A73" w:rsidP="00E53DD5">
      <w:pPr>
        <w:ind w:firstLineChars="200" w:firstLine="486"/>
        <w:rPr>
          <w:rFonts w:hint="eastAsia"/>
        </w:rPr>
      </w:pPr>
      <w:r w:rsidRPr="00C1616F">
        <w:rPr>
          <w:rFonts w:hint="eastAsia"/>
        </w:rPr>
        <w:t>□　下記の場所</w:t>
      </w:r>
      <w:r w:rsidR="00D32737" w:rsidRPr="007618FB">
        <w:rPr>
          <w:rFonts w:hint="eastAsia"/>
          <w:b/>
          <w:sz w:val="21"/>
          <w:szCs w:val="21"/>
        </w:rPr>
        <w:t>(Ａ</w:t>
      </w:r>
      <w:r w:rsidR="00D32737" w:rsidRPr="007618FB">
        <w:rPr>
          <w:b/>
          <w:sz w:val="21"/>
          <w:szCs w:val="21"/>
        </w:rPr>
        <w:t>)</w:t>
      </w:r>
    </w:p>
    <w:p w14:paraId="51BE5FCF" w14:textId="77777777" w:rsidR="00031A73" w:rsidRPr="003707CC" w:rsidRDefault="00031A73" w:rsidP="00031A73">
      <w:pPr>
        <w:rPr>
          <w:rFonts w:hint="eastAsia"/>
          <w:u w:val="single"/>
        </w:rPr>
      </w:pPr>
      <w:r w:rsidRPr="00C1616F">
        <w:rPr>
          <w:rFonts w:hint="eastAsia"/>
        </w:rPr>
        <w:t xml:space="preserve">　　</w:t>
      </w:r>
      <w:r w:rsidR="003F75A7" w:rsidRPr="00C1616F">
        <w:rPr>
          <w:rFonts w:hint="eastAsia"/>
        </w:rPr>
        <w:t xml:space="preserve">　</w:t>
      </w:r>
      <w:r w:rsidR="003E69A4" w:rsidRPr="00C1616F">
        <w:rPr>
          <w:rFonts w:hint="eastAsia"/>
        </w:rPr>
        <w:t xml:space="preserve">　</w:t>
      </w:r>
      <w:r w:rsidRPr="00C1616F">
        <w:rPr>
          <w:rFonts w:hint="eastAsia"/>
        </w:rPr>
        <w:t>場所</w:t>
      </w:r>
      <w:r w:rsidR="003F75A7" w:rsidRPr="00C1616F">
        <w:rPr>
          <w:rFonts w:hint="eastAsia"/>
        </w:rPr>
        <w:t>：</w:t>
      </w:r>
      <w:r w:rsidR="003707CC">
        <w:rPr>
          <w:rFonts w:hint="eastAsia"/>
        </w:rPr>
        <w:t>（</w:t>
      </w:r>
      <w:r w:rsidR="006B4A1F">
        <w:rPr>
          <w:rFonts w:hint="eastAsia"/>
          <w:u w:val="single"/>
        </w:rPr>
        <w:t xml:space="preserve">〒　　</w:t>
      </w:r>
      <w:r w:rsidR="003707CC">
        <w:rPr>
          <w:rFonts w:hint="eastAsia"/>
          <w:u w:val="single"/>
        </w:rPr>
        <w:t xml:space="preserve">－　</w:t>
      </w:r>
      <w:r w:rsidR="006B4A1F">
        <w:rPr>
          <w:rFonts w:hint="eastAsia"/>
          <w:u w:val="single"/>
        </w:rPr>
        <w:t xml:space="preserve">　　）</w:t>
      </w:r>
      <w:r w:rsidRPr="00C1616F">
        <w:rPr>
          <w:rFonts w:hint="eastAsia"/>
          <w:u w:val="single"/>
        </w:rPr>
        <w:t xml:space="preserve">　</w:t>
      </w:r>
      <w:r w:rsidR="003707CC">
        <w:rPr>
          <w:rFonts w:hint="eastAsia"/>
          <w:u w:val="single"/>
        </w:rPr>
        <w:t xml:space="preserve">　　　　　　　　　　</w:t>
      </w:r>
      <w:r w:rsidRPr="00C1616F">
        <w:rPr>
          <w:rFonts w:hint="eastAsia"/>
          <w:u w:val="single"/>
        </w:rPr>
        <w:t xml:space="preserve">　　　</w:t>
      </w:r>
      <w:r w:rsidR="003707CC">
        <w:rPr>
          <w:rFonts w:hint="eastAsia"/>
          <w:u w:val="single"/>
        </w:rPr>
        <w:t xml:space="preserve">　　　</w:t>
      </w:r>
      <w:r w:rsidRPr="00C1616F">
        <w:rPr>
          <w:rFonts w:hint="eastAsia"/>
          <w:u w:val="single"/>
        </w:rPr>
        <w:t xml:space="preserve">　　　</w:t>
      </w:r>
    </w:p>
    <w:p w14:paraId="0F6E59CD" w14:textId="77777777" w:rsidR="002069D0" w:rsidRPr="00C1616F" w:rsidRDefault="00031A73" w:rsidP="00031A73">
      <w:pPr>
        <w:rPr>
          <w:rFonts w:hint="eastAsia"/>
        </w:rPr>
      </w:pPr>
      <w:r w:rsidRPr="00C1616F">
        <w:rPr>
          <w:rFonts w:hint="eastAsia"/>
        </w:rPr>
        <w:t xml:space="preserve">　　</w:t>
      </w:r>
      <w:r w:rsidR="003F75A7" w:rsidRPr="00C1616F">
        <w:rPr>
          <w:rFonts w:hint="eastAsia"/>
        </w:rPr>
        <w:t xml:space="preserve">　</w:t>
      </w:r>
      <w:r w:rsidR="003E69A4" w:rsidRPr="00C1616F">
        <w:rPr>
          <w:rFonts w:hint="eastAsia"/>
        </w:rPr>
        <w:t xml:space="preserve">　</w:t>
      </w:r>
      <w:r w:rsidR="00047553">
        <w:rPr>
          <w:rFonts w:hint="eastAsia"/>
        </w:rPr>
        <w:t>場所と</w:t>
      </w:r>
      <w:r w:rsidR="00AD7F65">
        <w:rPr>
          <w:rFonts w:hint="eastAsia"/>
        </w:rPr>
        <w:t>本人</w:t>
      </w:r>
      <w:r w:rsidRPr="00C1616F">
        <w:rPr>
          <w:rFonts w:hint="eastAsia"/>
        </w:rPr>
        <w:t>との関係</w:t>
      </w:r>
      <w:r w:rsidR="003F75A7" w:rsidRPr="00C1616F">
        <w:rPr>
          <w:rFonts w:hint="eastAsia"/>
        </w:rPr>
        <w:t>：</w:t>
      </w:r>
      <w:r w:rsidRPr="00C1616F">
        <w:rPr>
          <w:rFonts w:hint="eastAsia"/>
        </w:rPr>
        <w:t>□住所　□就業場所（勤務先</w:t>
      </w:r>
      <w:r w:rsidR="00736D2B">
        <w:rPr>
          <w:rFonts w:hint="eastAsia"/>
        </w:rPr>
        <w:t xml:space="preserve">名：　　　　　　　　　　</w:t>
      </w:r>
      <w:r w:rsidRPr="00C1616F">
        <w:rPr>
          <w:rFonts w:hint="eastAsia"/>
        </w:rPr>
        <w:t>）</w:t>
      </w:r>
      <w:r w:rsidR="002069D0">
        <w:rPr>
          <w:rFonts w:hint="eastAsia"/>
        </w:rPr>
        <w:t xml:space="preserve">　</w:t>
      </w:r>
    </w:p>
    <w:p w14:paraId="1777B989" w14:textId="77777777" w:rsidR="005D3368" w:rsidRPr="002062E3" w:rsidRDefault="00736D2B" w:rsidP="002062E3">
      <w:pPr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　　　　　　　　 </w:t>
      </w:r>
      <w:r w:rsidR="002069D0" w:rsidRPr="00C1616F">
        <w:rPr>
          <w:rFonts w:hint="eastAsia"/>
        </w:rPr>
        <w:t>□</w:t>
      </w:r>
      <w:r w:rsidR="003E69A4" w:rsidRPr="00C1616F">
        <w:rPr>
          <w:rFonts w:hint="eastAsia"/>
        </w:rPr>
        <w:t xml:space="preserve">その他　</w:t>
      </w:r>
      <w:r w:rsidR="003E69A4" w:rsidRPr="00C1616F">
        <w:rPr>
          <w:rFonts w:hint="eastAsia"/>
          <w:u w:val="single"/>
        </w:rPr>
        <w:t xml:space="preserve">　　　　　　　　</w:t>
      </w:r>
      <w:r w:rsidR="007D5D7C">
        <w:rPr>
          <w:rFonts w:hint="eastAsia"/>
          <w:u w:val="single"/>
        </w:rPr>
        <w:t xml:space="preserve">　</w:t>
      </w:r>
      <w:r w:rsidR="005D3368" w:rsidRPr="002062E3">
        <w:rPr>
          <w:rFonts w:ascii="ＭＳ ゴシック" w:eastAsia="ＭＳ ゴシック" w:hint="eastAsia"/>
          <w:sz w:val="20"/>
          <w:szCs w:val="20"/>
        </w:rPr>
        <w:t>（</w:t>
      </w:r>
      <w:r w:rsidR="005D3368" w:rsidRPr="002062E3">
        <w:rPr>
          <w:rFonts w:hAnsi="ＭＳ 明朝" w:hint="eastAsia"/>
          <w:sz w:val="20"/>
          <w:szCs w:val="20"/>
        </w:rPr>
        <w:t>例　実家等</w:t>
      </w:r>
      <w:r w:rsidR="005D3368" w:rsidRPr="002062E3">
        <w:rPr>
          <w:rFonts w:ascii="ＭＳ ゴシック" w:eastAsia="ＭＳ ゴシック" w:hint="eastAsia"/>
          <w:sz w:val="20"/>
          <w:szCs w:val="20"/>
        </w:rPr>
        <w:t>）</w:t>
      </w:r>
    </w:p>
    <w:p w14:paraId="671568C0" w14:textId="77777777" w:rsidR="00E53DD5" w:rsidRPr="00EE7C31" w:rsidRDefault="00FA249F" w:rsidP="007618FB">
      <w:pPr>
        <w:ind w:leftChars="-14" w:left="2832" w:hangingChars="1175" w:hanging="2866"/>
        <w:rPr>
          <w:rFonts w:hint="eastAsia"/>
          <w:b/>
        </w:rPr>
      </w:pPr>
      <w:r>
        <w:rPr>
          <w:b/>
        </w:rPr>
        <w:t xml:space="preserve">  </w:t>
      </w:r>
      <w:r w:rsidR="00E53DD5" w:rsidRPr="00EE7C31">
        <w:rPr>
          <w:rFonts w:hint="eastAsia"/>
          <w:b/>
        </w:rPr>
        <w:t>(2)　送達受取人</w:t>
      </w:r>
      <w:r w:rsidR="00D32737" w:rsidRPr="007618FB">
        <w:rPr>
          <w:rFonts w:hint="eastAsia"/>
          <w:b/>
          <w:sz w:val="21"/>
          <w:szCs w:val="21"/>
        </w:rPr>
        <w:t>(Ｂ</w:t>
      </w:r>
      <w:r w:rsidR="00D32737" w:rsidRPr="007618FB">
        <w:rPr>
          <w:b/>
          <w:sz w:val="21"/>
          <w:szCs w:val="21"/>
        </w:rPr>
        <w:t>)</w:t>
      </w:r>
      <w:r w:rsidR="00DB191A" w:rsidRPr="00DB191A">
        <w:rPr>
          <w:rFonts w:hint="eastAsia"/>
          <w:b/>
          <w:sz w:val="21"/>
          <w:szCs w:val="21"/>
        </w:rPr>
        <w:t>（※上記</w:t>
      </w:r>
      <w:r w:rsidR="00CE747B">
        <w:rPr>
          <w:rFonts w:hint="eastAsia"/>
          <w:b/>
          <w:sz w:val="21"/>
          <w:szCs w:val="21"/>
        </w:rPr>
        <w:t>(1)</w:t>
      </w:r>
      <w:r w:rsidR="00DB191A" w:rsidRPr="00DB191A">
        <w:rPr>
          <w:rFonts w:hint="eastAsia"/>
          <w:b/>
          <w:sz w:val="21"/>
          <w:szCs w:val="21"/>
        </w:rPr>
        <w:t>で「その他」を選択し</w:t>
      </w:r>
      <w:r w:rsidR="00445630">
        <w:rPr>
          <w:rFonts w:hint="eastAsia"/>
          <w:b/>
          <w:sz w:val="21"/>
          <w:szCs w:val="21"/>
        </w:rPr>
        <w:t>、</w:t>
      </w:r>
      <w:r w:rsidR="008E7296">
        <w:rPr>
          <w:rFonts w:hint="eastAsia"/>
          <w:b/>
          <w:sz w:val="21"/>
          <w:szCs w:val="21"/>
        </w:rPr>
        <w:t>その場所にあなたが居住していない場合に</w:t>
      </w:r>
      <w:r w:rsidR="00DB191A" w:rsidRPr="00DB191A">
        <w:rPr>
          <w:rFonts w:hint="eastAsia"/>
          <w:b/>
          <w:sz w:val="21"/>
          <w:szCs w:val="21"/>
        </w:rPr>
        <w:t>記入してください。）</w:t>
      </w:r>
    </w:p>
    <w:p w14:paraId="3B607F7E" w14:textId="77777777" w:rsidR="00ED5B10" w:rsidRDefault="00735A4F" w:rsidP="002062E3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</w:t>
      </w:r>
      <w:r w:rsidR="00E53DD5">
        <w:rPr>
          <w:rFonts w:hint="eastAsia"/>
        </w:rPr>
        <w:t>送達受取人</w:t>
      </w:r>
      <w:r w:rsidR="00DB191A" w:rsidRPr="00042ACF">
        <w:rPr>
          <w:rFonts w:hint="eastAsia"/>
        </w:rPr>
        <w:t>（氏名）</w:t>
      </w:r>
      <w:r w:rsidR="00240E2B" w:rsidRPr="00C1616F">
        <w:rPr>
          <w:rFonts w:hint="eastAsia"/>
        </w:rPr>
        <w:t>：</w:t>
      </w:r>
      <w:r w:rsidR="00DB191A">
        <w:rPr>
          <w:rFonts w:hint="eastAsia"/>
          <w:u w:val="single"/>
        </w:rPr>
        <w:t xml:space="preserve">　　　　　　　　　　　</w:t>
      </w:r>
      <w:r w:rsidR="00042ACF">
        <w:rPr>
          <w:rFonts w:hint="eastAsia"/>
          <w:u w:val="single"/>
        </w:rPr>
        <w:t xml:space="preserve">　　</w:t>
      </w:r>
    </w:p>
    <w:p w14:paraId="0007D447" w14:textId="77777777" w:rsidR="00FB124B" w:rsidRDefault="00ED5B10" w:rsidP="00520749">
      <w:pPr>
        <w:spacing w:line="300" w:lineRule="auto"/>
        <w:rPr>
          <w:rFonts w:ascii="ＭＳ ゴシック" w:eastAsia="ＭＳ ゴシック"/>
          <w:sz w:val="20"/>
          <w:szCs w:val="20"/>
        </w:rPr>
      </w:pPr>
      <w:r>
        <w:rPr>
          <w:rFonts w:hint="eastAsia"/>
        </w:rPr>
        <w:t xml:space="preserve">　　　　</w:t>
      </w:r>
      <w:r w:rsidR="00047553">
        <w:rPr>
          <w:rFonts w:hint="eastAsia"/>
        </w:rPr>
        <w:t>届出人</w:t>
      </w:r>
      <w:r w:rsidR="00E53DD5">
        <w:rPr>
          <w:rFonts w:hint="eastAsia"/>
        </w:rPr>
        <w:t>との関係</w:t>
      </w:r>
      <w:r w:rsidR="00240E2B" w:rsidRPr="00C1616F">
        <w:rPr>
          <w:rFonts w:hint="eastAsia"/>
        </w:rPr>
        <w:t>：</w:t>
      </w:r>
      <w:r w:rsidR="00E53DD5" w:rsidRPr="00E53DD5">
        <w:rPr>
          <w:rFonts w:hint="eastAsia"/>
          <w:u w:val="single"/>
        </w:rPr>
        <w:t xml:space="preserve">　　　　　　</w:t>
      </w:r>
      <w:r w:rsidR="00E53DD5" w:rsidRPr="00B34EB3">
        <w:rPr>
          <w:rFonts w:hint="eastAsia"/>
          <w:u w:val="single"/>
        </w:rPr>
        <w:t xml:space="preserve">　　</w:t>
      </w:r>
      <w:r w:rsidRPr="002062E3">
        <w:rPr>
          <w:rFonts w:hint="eastAsia"/>
          <w:u w:val="single"/>
        </w:rPr>
        <w:t xml:space="preserve">　</w:t>
      </w:r>
      <w:r w:rsidRPr="00EC5997">
        <w:rPr>
          <w:rFonts w:ascii="ＭＳ ゴシック" w:eastAsia="ＭＳ ゴシック" w:hint="eastAsia"/>
          <w:sz w:val="20"/>
          <w:szCs w:val="20"/>
        </w:rPr>
        <w:t>（</w:t>
      </w:r>
      <w:r w:rsidRPr="00EC5997">
        <w:rPr>
          <w:rFonts w:hAnsi="ＭＳ 明朝" w:hint="eastAsia"/>
          <w:sz w:val="20"/>
          <w:szCs w:val="20"/>
        </w:rPr>
        <w:t>例　父母</w:t>
      </w:r>
      <w:r w:rsidR="00445630">
        <w:rPr>
          <w:rFonts w:hAnsi="ＭＳ 明朝" w:hint="eastAsia"/>
          <w:sz w:val="20"/>
          <w:szCs w:val="20"/>
        </w:rPr>
        <w:t>、</w:t>
      </w:r>
      <w:r w:rsidRPr="00EC5997">
        <w:rPr>
          <w:rFonts w:hAnsi="ＭＳ 明朝" w:hint="eastAsia"/>
          <w:sz w:val="20"/>
          <w:szCs w:val="20"/>
        </w:rPr>
        <w:t>兄弟姉妹等</w:t>
      </w:r>
      <w:r w:rsidRPr="00EC5997">
        <w:rPr>
          <w:rFonts w:ascii="ＭＳ ゴシック" w:eastAsia="ＭＳ ゴシック" w:hint="eastAsia"/>
          <w:sz w:val="20"/>
          <w:szCs w:val="20"/>
        </w:rPr>
        <w:t>）</w:t>
      </w:r>
    </w:p>
    <w:p w14:paraId="21D0B2E0" w14:textId="77777777" w:rsidR="00A31CDC" w:rsidRPr="00520749" w:rsidRDefault="00A31CDC" w:rsidP="00520749">
      <w:pPr>
        <w:spacing w:line="300" w:lineRule="auto"/>
        <w:rPr>
          <w:rFonts w:ascii="ＭＳ ゴシック" w:eastAsia="ＭＳ ゴシック" w:hint="eastAsia"/>
          <w:sz w:val="20"/>
          <w:szCs w:val="20"/>
        </w:rPr>
      </w:pPr>
    </w:p>
    <w:p w14:paraId="6BD2A7CC" w14:textId="7A1F1CAC" w:rsidR="00A31CDC" w:rsidRPr="007F6285" w:rsidRDefault="00CE747B" w:rsidP="007F6285">
      <w:p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２　送付</w:t>
      </w:r>
      <w:r w:rsidR="00735A4F" w:rsidRPr="005D3368">
        <w:rPr>
          <w:rFonts w:ascii="ＭＳ ゴシック" w:eastAsia="ＭＳ ゴシック" w:hAnsi="ＭＳ ゴシック" w:hint="eastAsia"/>
          <w:b/>
        </w:rPr>
        <w:t>（送達）場所の非開示希望</w:t>
      </w:r>
      <w:r w:rsidR="00344A09">
        <w:rPr>
          <w:rFonts w:ascii="ＭＳ ゴシック" w:eastAsia="ＭＳ ゴシック" w:hAnsi="ＭＳ ゴシック" w:hint="eastAsia"/>
          <w:b/>
        </w:rPr>
        <w:t>の申出</w:t>
      </w:r>
      <w:r w:rsidR="00735A4F" w:rsidRPr="005D3368">
        <w:rPr>
          <w:rFonts w:ascii="ＭＳ ゴシック" w:eastAsia="ＭＳ ゴシック" w:hAnsi="ＭＳ ゴシック" w:hint="eastAsia"/>
          <w:b/>
        </w:rPr>
        <w:t>について</w:t>
      </w:r>
    </w:p>
    <w:p w14:paraId="618A2A3B" w14:textId="0D200A04" w:rsidR="007A35CC" w:rsidRDefault="00D76567" w:rsidP="00735A4F">
      <w:pPr>
        <w:jc w:val="left"/>
        <w:rPr>
          <w:b/>
          <w:u w:val="single"/>
        </w:rPr>
      </w:pPr>
      <w:r>
        <w:rPr>
          <w:rFonts w:hint="eastAsia"/>
          <w:b/>
        </w:rPr>
        <w:t xml:space="preserve">　</w:t>
      </w:r>
      <w:r w:rsidR="007F6285">
        <w:rPr>
          <w:rFonts w:hint="eastAsia"/>
          <w:b/>
        </w:rPr>
        <w:t xml:space="preserve">　</w:t>
      </w:r>
      <w:r w:rsidR="00A31CDC" w:rsidRPr="00A31CDC">
        <w:rPr>
          <w:rFonts w:hint="eastAsia"/>
          <w:b/>
          <w:u w:val="single"/>
        </w:rPr>
        <w:t>※希望がある方のみ記載してください。</w:t>
      </w:r>
    </w:p>
    <w:p w14:paraId="674DD25F" w14:textId="28D21B6F" w:rsidR="007F6285" w:rsidRPr="00A31CDC" w:rsidRDefault="007F6285" w:rsidP="00735A4F">
      <w:pPr>
        <w:jc w:val="left"/>
        <w:rPr>
          <w:rFonts w:hint="eastAsia"/>
          <w:u w:val="single"/>
        </w:rPr>
      </w:pPr>
      <w:r>
        <w:rPr>
          <w:noProof/>
        </w:rPr>
        <w:pict w14:anchorId="14E0BF02">
          <v:rect id="_x0000_s2063" style="position:absolute;margin-left:10.2pt;margin-top:16.75pt;width:467.25pt;height:200.15pt;z-index:1" filled="f">
            <v:textbox inset="5.85pt,.7pt,5.85pt,.7pt"/>
          </v:rect>
        </w:pict>
      </w:r>
    </w:p>
    <w:p w14:paraId="0C830E53" w14:textId="29CC9738" w:rsidR="007A35CC" w:rsidRPr="00622CEF" w:rsidRDefault="007A35CC" w:rsidP="007F6285">
      <w:pPr>
        <w:ind w:leftChars="100" w:left="243" w:firstLineChars="100" w:firstLine="214"/>
        <w:jc w:val="left"/>
        <w:rPr>
          <w:rFonts w:hAnsi="ＭＳ 明朝"/>
          <w:b/>
          <w:sz w:val="21"/>
          <w:szCs w:val="21"/>
        </w:rPr>
      </w:pPr>
      <w:r w:rsidRPr="00E53D1B">
        <w:rPr>
          <w:rFonts w:hAnsi="ＭＳ 明朝"/>
          <w:b/>
          <w:sz w:val="21"/>
          <w:szCs w:val="21"/>
        </w:rPr>
        <w:t>反対当事者等に</w:t>
      </w:r>
      <w:r w:rsidR="00760A57" w:rsidRPr="00D11588">
        <w:rPr>
          <w:rFonts w:hAnsi="ＭＳ 明朝" w:hint="eastAsia"/>
          <w:b/>
          <w:sz w:val="21"/>
          <w:szCs w:val="21"/>
          <w:u w:val="wave"/>
        </w:rPr>
        <w:t>知られることで、</w:t>
      </w:r>
      <w:r w:rsidR="00C5653E" w:rsidRPr="00D11588">
        <w:rPr>
          <w:rFonts w:hint="eastAsia"/>
          <w:b/>
          <w:sz w:val="21"/>
          <w:u w:val="wave"/>
        </w:rPr>
        <w:t>社会生活を営むのに著しい支障が生じるおそれがあるなどの場合</w:t>
      </w:r>
      <w:r w:rsidRPr="00055F96">
        <w:rPr>
          <w:rFonts w:hAnsi="ＭＳ 明朝"/>
          <w:b/>
          <w:sz w:val="21"/>
          <w:szCs w:val="21"/>
        </w:rPr>
        <w:t>には</w:t>
      </w:r>
      <w:r w:rsidR="00445630">
        <w:rPr>
          <w:rFonts w:hAnsi="ＭＳ 明朝"/>
          <w:b/>
          <w:sz w:val="21"/>
          <w:szCs w:val="21"/>
        </w:rPr>
        <w:t>、</w:t>
      </w:r>
      <w:r w:rsidR="006109F0" w:rsidRPr="00622CEF">
        <w:rPr>
          <w:rFonts w:hAnsi="ＭＳ 明朝" w:hint="eastAsia"/>
          <w:b/>
          <w:sz w:val="21"/>
          <w:szCs w:val="21"/>
        </w:rPr>
        <w:t>具体的な事情を記載し、</w:t>
      </w:r>
      <w:r w:rsidRPr="00622CEF">
        <w:rPr>
          <w:rFonts w:hAnsi="ＭＳ 明朝" w:hint="eastAsia"/>
          <w:b/>
          <w:sz w:val="21"/>
          <w:szCs w:val="21"/>
        </w:rPr>
        <w:t>次の</w:t>
      </w:r>
      <w:r w:rsidR="00475A06" w:rsidRPr="00622CEF">
        <w:rPr>
          <w:rFonts w:hAnsi="ＭＳ 明朝"/>
          <w:b/>
          <w:sz w:val="21"/>
          <w:szCs w:val="21"/>
        </w:rPr>
        <w:t>該当する欄にチェックを</w:t>
      </w:r>
      <w:r w:rsidR="00475A06" w:rsidRPr="00622CEF">
        <w:rPr>
          <w:rFonts w:hAnsi="ＭＳ 明朝" w:hint="eastAsia"/>
          <w:b/>
          <w:sz w:val="21"/>
          <w:szCs w:val="21"/>
        </w:rPr>
        <w:t>して</w:t>
      </w:r>
      <w:r w:rsidRPr="00622CEF">
        <w:rPr>
          <w:rFonts w:hAnsi="ＭＳ 明朝"/>
          <w:b/>
          <w:sz w:val="21"/>
          <w:szCs w:val="21"/>
        </w:rPr>
        <w:t>ください。</w:t>
      </w:r>
    </w:p>
    <w:p w14:paraId="561B9802" w14:textId="77777777" w:rsidR="007F6285" w:rsidRDefault="00445630" w:rsidP="007F6285">
      <w:pPr>
        <w:ind w:firstLineChars="100" w:firstLine="213"/>
        <w:jc w:val="left"/>
        <w:rPr>
          <w:rFonts w:hAnsi="ＭＳ 明朝"/>
          <w:sz w:val="21"/>
          <w:szCs w:val="21"/>
        </w:rPr>
      </w:pPr>
      <w:r w:rsidRPr="00622CEF">
        <w:rPr>
          <w:rFonts w:hAnsi="ＭＳ 明朝" w:hint="eastAsia"/>
          <w:sz w:val="21"/>
          <w:szCs w:val="21"/>
        </w:rPr>
        <w:t>（</w:t>
      </w:r>
      <w:r w:rsidR="00A645DF" w:rsidRPr="00622CEF">
        <w:rPr>
          <w:rFonts w:hAnsi="ＭＳ 明朝" w:hint="eastAsia"/>
          <w:sz w:val="21"/>
          <w:szCs w:val="21"/>
        </w:rPr>
        <w:t>非開示を希望する具体的な事情）</w:t>
      </w:r>
    </w:p>
    <w:p w14:paraId="36C58F5D" w14:textId="7C060DE8" w:rsidR="00445630" w:rsidRDefault="007F6285" w:rsidP="00735A4F">
      <w:pPr>
        <w:jc w:val="left"/>
        <w:rPr>
          <w:rFonts w:hAnsi="ＭＳ 明朝"/>
          <w:sz w:val="21"/>
          <w:szCs w:val="21"/>
          <w:u w:val="dotted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="00622CEF" w:rsidRPr="007F6285">
        <w:rPr>
          <w:rFonts w:hAnsi="ＭＳ 明朝" w:hint="eastAsia"/>
          <w:sz w:val="21"/>
          <w:szCs w:val="21"/>
          <w:u w:val="dotted"/>
        </w:rPr>
        <w:t xml:space="preserve">　　　　　　　　　　　　　　　　　　　　　　　　　　　</w:t>
      </w:r>
      <w:r w:rsidRPr="007F6285">
        <w:rPr>
          <w:rFonts w:hAnsi="ＭＳ 明朝" w:hint="eastAsia"/>
          <w:sz w:val="21"/>
          <w:szCs w:val="21"/>
          <w:u w:val="dotted"/>
        </w:rPr>
        <w:t xml:space="preserve">　　　　　　　　　　　　　　　</w:t>
      </w:r>
    </w:p>
    <w:p w14:paraId="1E841C27" w14:textId="4844B9CD" w:rsidR="007F6285" w:rsidRPr="007F6285" w:rsidRDefault="007F6285" w:rsidP="00735A4F">
      <w:pPr>
        <w:jc w:val="left"/>
        <w:rPr>
          <w:rFonts w:hAnsi="ＭＳ 明朝" w:hint="eastAsia"/>
          <w:sz w:val="21"/>
          <w:szCs w:val="21"/>
          <w:u w:val="dotted"/>
        </w:rPr>
      </w:pPr>
      <w:r w:rsidRPr="007F6285">
        <w:rPr>
          <w:rFonts w:hAnsi="ＭＳ 明朝" w:hint="eastAsia"/>
          <w:sz w:val="21"/>
          <w:szCs w:val="21"/>
        </w:rPr>
        <w:t xml:space="preserve">　　</w:t>
      </w:r>
      <w:r w:rsidRPr="007F6285">
        <w:rPr>
          <w:rFonts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p w14:paraId="5419C52A" w14:textId="77777777" w:rsidR="00221BDB" w:rsidRDefault="00735A4F" w:rsidP="00735A4F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Pr="00C1616F">
        <w:rPr>
          <w:rFonts w:hint="eastAsia"/>
        </w:rPr>
        <w:t>□</w:t>
      </w:r>
      <w:r w:rsidR="00D76567">
        <w:rPr>
          <w:rFonts w:hint="eastAsia"/>
        </w:rPr>
        <w:t xml:space="preserve">　</w:t>
      </w:r>
      <w:r w:rsidR="00D76567" w:rsidRPr="00D76567">
        <w:rPr>
          <w:rFonts w:hint="eastAsia"/>
        </w:rPr>
        <w:t>送付（送達）場所</w:t>
      </w:r>
      <w:r w:rsidR="00736D2B" w:rsidRPr="007618FB">
        <w:rPr>
          <w:rFonts w:hint="eastAsia"/>
          <w:b/>
          <w:sz w:val="21"/>
          <w:szCs w:val="21"/>
        </w:rPr>
        <w:t>(Ａ</w:t>
      </w:r>
      <w:r w:rsidR="00736D2B" w:rsidRPr="007618FB">
        <w:rPr>
          <w:b/>
          <w:sz w:val="21"/>
          <w:szCs w:val="21"/>
        </w:rPr>
        <w:t>)</w:t>
      </w:r>
      <w:r w:rsidR="00712337">
        <w:rPr>
          <w:rFonts w:hint="eastAsia"/>
        </w:rPr>
        <w:t>の</w:t>
      </w:r>
      <w:r w:rsidR="00D76567">
        <w:rPr>
          <w:rFonts w:hint="eastAsia"/>
        </w:rPr>
        <w:t>非開示を希望します。</w:t>
      </w:r>
    </w:p>
    <w:p w14:paraId="7BADC90D" w14:textId="77777777" w:rsidR="00712337" w:rsidRDefault="00712337" w:rsidP="00735A4F">
      <w:pPr>
        <w:jc w:val="left"/>
        <w:rPr>
          <w:rFonts w:hint="eastAsia"/>
        </w:rPr>
      </w:pPr>
      <w:r>
        <w:rPr>
          <w:rFonts w:hint="eastAsia"/>
        </w:rPr>
        <w:t xml:space="preserve">　　□　送達受取人</w:t>
      </w:r>
      <w:r w:rsidR="00736D2B" w:rsidRPr="007618FB">
        <w:rPr>
          <w:rFonts w:hint="eastAsia"/>
          <w:b/>
          <w:sz w:val="21"/>
          <w:szCs w:val="21"/>
        </w:rPr>
        <w:t>(Ｂ</w:t>
      </w:r>
      <w:r w:rsidR="00736D2B" w:rsidRPr="007618FB">
        <w:rPr>
          <w:b/>
          <w:sz w:val="21"/>
          <w:szCs w:val="21"/>
        </w:rPr>
        <w:t>)</w:t>
      </w:r>
      <w:r>
        <w:rPr>
          <w:rFonts w:hint="eastAsia"/>
        </w:rPr>
        <w:t>の非開示を希望します。</w:t>
      </w:r>
    </w:p>
    <w:p w14:paraId="5506EE09" w14:textId="77777777" w:rsidR="007A35CC" w:rsidRDefault="00735A4F" w:rsidP="007A35CC">
      <w:pPr>
        <w:jc w:val="left"/>
      </w:pPr>
      <w:r>
        <w:rPr>
          <w:rFonts w:hint="eastAsia"/>
        </w:rPr>
        <w:t xml:space="preserve">　　</w:t>
      </w:r>
    </w:p>
    <w:p w14:paraId="05E6A1EB" w14:textId="77777777" w:rsidR="0036436F" w:rsidRPr="0036436F" w:rsidRDefault="007A35CC" w:rsidP="0036436F">
      <w:pPr>
        <w:ind w:leftChars="200" w:left="709" w:hangingChars="100" w:hanging="223"/>
        <w:rPr>
          <w:rFonts w:hint="eastAsia"/>
          <w:sz w:val="18"/>
          <w:szCs w:val="20"/>
        </w:rPr>
      </w:pPr>
      <w:r w:rsidRPr="00FB124B">
        <w:rPr>
          <w:sz w:val="22"/>
        </w:rPr>
        <w:t xml:space="preserve"> </w:t>
      </w:r>
      <w:r w:rsidR="00747D7E" w:rsidRPr="00FB124B">
        <w:rPr>
          <w:rFonts w:hint="eastAsia"/>
          <w:sz w:val="18"/>
          <w:szCs w:val="20"/>
        </w:rPr>
        <w:t xml:space="preserve">＊ </w:t>
      </w:r>
      <w:r w:rsidR="000B7B6C" w:rsidRPr="00FB124B">
        <w:rPr>
          <w:rFonts w:hint="eastAsia"/>
          <w:sz w:val="18"/>
          <w:szCs w:val="20"/>
          <w:u w:val="wave"/>
        </w:rPr>
        <w:t>非開示</w:t>
      </w:r>
      <w:r w:rsidR="00445630" w:rsidRPr="00FB124B">
        <w:rPr>
          <w:rFonts w:hint="eastAsia"/>
          <w:sz w:val="18"/>
          <w:szCs w:val="20"/>
          <w:u w:val="wave"/>
        </w:rPr>
        <w:t>を希望した場合であっても、</w:t>
      </w:r>
      <w:r w:rsidR="000B7B6C" w:rsidRPr="00FB124B">
        <w:rPr>
          <w:rFonts w:hint="eastAsia"/>
          <w:sz w:val="18"/>
          <w:szCs w:val="20"/>
        </w:rPr>
        <w:t>申立書記載の住所等で既に反対当事者等に知られている</w:t>
      </w:r>
      <w:r w:rsidR="00622CEF" w:rsidRPr="00FB124B">
        <w:rPr>
          <w:rFonts w:hint="eastAsia"/>
          <w:sz w:val="18"/>
          <w:szCs w:val="20"/>
        </w:rPr>
        <w:t>などの</w:t>
      </w:r>
      <w:r w:rsidR="000B7B6C" w:rsidRPr="00FB124B">
        <w:rPr>
          <w:rFonts w:hint="eastAsia"/>
          <w:sz w:val="18"/>
          <w:szCs w:val="20"/>
        </w:rPr>
        <w:t>場合は</w:t>
      </w:r>
      <w:r w:rsidR="00445630" w:rsidRPr="00FB124B">
        <w:rPr>
          <w:rFonts w:hint="eastAsia"/>
          <w:sz w:val="18"/>
          <w:szCs w:val="20"/>
        </w:rPr>
        <w:t>、</w:t>
      </w:r>
      <w:r w:rsidR="00191B56" w:rsidRPr="00FB124B">
        <w:rPr>
          <w:rFonts w:hint="eastAsia"/>
          <w:sz w:val="18"/>
          <w:szCs w:val="20"/>
          <w:u w:val="wave"/>
        </w:rPr>
        <w:t>裁判所の判断によ</w:t>
      </w:r>
      <w:r w:rsidR="00445630" w:rsidRPr="00FB124B">
        <w:rPr>
          <w:rFonts w:hint="eastAsia"/>
          <w:sz w:val="18"/>
          <w:szCs w:val="20"/>
          <w:u w:val="wave"/>
        </w:rPr>
        <w:t>り、</w:t>
      </w:r>
      <w:r w:rsidR="00191B56" w:rsidRPr="00FB124B">
        <w:rPr>
          <w:rFonts w:hint="eastAsia"/>
          <w:sz w:val="18"/>
          <w:szCs w:val="20"/>
          <w:u w:val="wave"/>
        </w:rPr>
        <w:t>必ずしも</w:t>
      </w:r>
      <w:r w:rsidR="00C4684C" w:rsidRPr="00FB124B">
        <w:rPr>
          <w:rFonts w:hint="eastAsia"/>
          <w:sz w:val="18"/>
          <w:szCs w:val="20"/>
          <w:u w:val="wave"/>
        </w:rPr>
        <w:t>希望</w:t>
      </w:r>
      <w:r w:rsidR="00191B56" w:rsidRPr="00FB124B">
        <w:rPr>
          <w:rFonts w:hint="eastAsia"/>
          <w:sz w:val="18"/>
          <w:szCs w:val="20"/>
          <w:u w:val="wave"/>
        </w:rPr>
        <w:t>どおりに非開示にされるとは限りませんので</w:t>
      </w:r>
      <w:r w:rsidR="00445630" w:rsidRPr="00FB124B">
        <w:rPr>
          <w:rFonts w:hint="eastAsia"/>
          <w:sz w:val="18"/>
          <w:szCs w:val="20"/>
          <w:u w:val="wave"/>
        </w:rPr>
        <w:t>、</w:t>
      </w:r>
      <w:r w:rsidR="00191B56" w:rsidRPr="00FB124B">
        <w:rPr>
          <w:rFonts w:hint="eastAsia"/>
          <w:sz w:val="18"/>
          <w:szCs w:val="20"/>
          <w:u w:val="wave"/>
        </w:rPr>
        <w:t>御注意ください。</w:t>
      </w:r>
      <w:r w:rsidR="00445630" w:rsidRPr="00FB124B">
        <w:rPr>
          <w:rFonts w:hint="eastAsia"/>
          <w:sz w:val="18"/>
          <w:szCs w:val="20"/>
        </w:rPr>
        <w:t>また、</w:t>
      </w:r>
      <w:r w:rsidR="00E828E7" w:rsidRPr="00FB124B">
        <w:rPr>
          <w:rFonts w:hint="eastAsia"/>
          <w:sz w:val="18"/>
          <w:szCs w:val="20"/>
        </w:rPr>
        <w:t>氏名等について</w:t>
      </w:r>
      <w:r w:rsidR="00760A57" w:rsidRPr="00FB124B">
        <w:rPr>
          <w:rFonts w:hint="eastAsia"/>
          <w:sz w:val="18"/>
          <w:szCs w:val="20"/>
        </w:rPr>
        <w:t>秘匿</w:t>
      </w:r>
      <w:r w:rsidR="00760A57" w:rsidRPr="00FB124B">
        <w:rPr>
          <w:sz w:val="18"/>
          <w:szCs w:val="20"/>
        </w:rPr>
        <w:t>の申立てをしたい場合には</w:t>
      </w:r>
      <w:r w:rsidR="00760A57" w:rsidRPr="00FB124B">
        <w:rPr>
          <w:rFonts w:hint="eastAsia"/>
          <w:sz w:val="18"/>
          <w:szCs w:val="20"/>
        </w:rPr>
        <w:t>、</w:t>
      </w:r>
      <w:r w:rsidR="00760A57" w:rsidRPr="00FB124B">
        <w:rPr>
          <w:sz w:val="18"/>
          <w:szCs w:val="20"/>
        </w:rPr>
        <w:t>職員までお知らせください。</w:t>
      </w:r>
    </w:p>
    <w:p w14:paraId="7BDE7541" w14:textId="77777777" w:rsidR="0036436F" w:rsidRDefault="0036436F" w:rsidP="00622CEF">
      <w:pPr>
        <w:ind w:leftChars="200" w:left="730" w:hangingChars="100" w:hanging="244"/>
        <w:rPr>
          <w:b/>
        </w:rPr>
      </w:pPr>
    </w:p>
    <w:p w14:paraId="20454A5B" w14:textId="77777777" w:rsidR="00E53DD5" w:rsidRDefault="00ED454C" w:rsidP="00622CEF">
      <w:pPr>
        <w:ind w:leftChars="200" w:left="730" w:hangingChars="100" w:hanging="244"/>
        <w:rPr>
          <w:b/>
        </w:rPr>
      </w:pPr>
      <w:r>
        <w:rPr>
          <w:rFonts w:hint="eastAsia"/>
          <w:b/>
        </w:rPr>
        <w:t>令和</w:t>
      </w:r>
      <w:r w:rsidR="00E53DD5" w:rsidRPr="00F50ECE">
        <w:rPr>
          <w:rFonts w:hint="eastAsia"/>
          <w:b/>
        </w:rPr>
        <w:t xml:space="preserve">　　年　　月　　日</w:t>
      </w:r>
    </w:p>
    <w:p w14:paraId="1D4255C2" w14:textId="77777777" w:rsidR="00F50ECE" w:rsidRPr="00F35A73" w:rsidRDefault="00735A4F" w:rsidP="0036436F">
      <w:pPr>
        <w:ind w:left="243" w:hanging="243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6436F">
        <w:rPr>
          <w:rFonts w:hint="eastAsia"/>
          <w:b/>
        </w:rPr>
        <w:t xml:space="preserve">　　　</w:t>
      </w:r>
      <w:r>
        <w:rPr>
          <w:rFonts w:hint="eastAsia"/>
          <w:b/>
        </w:rPr>
        <w:t xml:space="preserve">　　□申立人／□相手方　</w:t>
      </w:r>
      <w:r w:rsidR="00E53DD5" w:rsidRPr="00F50ECE">
        <w:rPr>
          <w:rFonts w:hint="eastAsia"/>
          <w:b/>
        </w:rPr>
        <w:t xml:space="preserve">　氏名：</w:t>
      </w:r>
      <w:r w:rsidR="00E53DD5" w:rsidRPr="00F50ECE">
        <w:rPr>
          <w:rFonts w:hint="eastAsia"/>
          <w:b/>
          <w:u w:val="single"/>
        </w:rPr>
        <w:t xml:space="preserve">　　　　　　　　　　</w:t>
      </w:r>
      <w:r>
        <w:rPr>
          <w:rFonts w:hint="eastAsia"/>
          <w:b/>
          <w:u w:val="single"/>
        </w:rPr>
        <w:t xml:space="preserve">　　　　　</w:t>
      </w:r>
      <w:r w:rsidR="00622CEF">
        <w:rPr>
          <w:rFonts w:hint="eastAsia"/>
          <w:b/>
          <w:u w:val="single"/>
        </w:rPr>
        <w:t>㊞</w:t>
      </w:r>
    </w:p>
    <w:sectPr w:rsidR="00F50ECE" w:rsidRPr="00F35A73" w:rsidSect="002428C1">
      <w:headerReference w:type="default" r:id="rId8"/>
      <w:pgSz w:w="11906" w:h="16838" w:code="9"/>
      <w:pgMar w:top="737" w:right="851" w:bottom="567" w:left="1701" w:header="510" w:footer="992" w:gutter="0"/>
      <w:cols w:space="425"/>
      <w:docGrid w:type="linesAndChars" w:linePitch="3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680E" w14:textId="77777777" w:rsidR="00A713D0" w:rsidRDefault="00A713D0" w:rsidP="000A5CF8">
      <w:r>
        <w:separator/>
      </w:r>
    </w:p>
  </w:endnote>
  <w:endnote w:type="continuationSeparator" w:id="0">
    <w:p w14:paraId="7DA5EBE8" w14:textId="77777777" w:rsidR="00A713D0" w:rsidRDefault="00A713D0" w:rsidP="000A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232E" w14:textId="77777777" w:rsidR="00A713D0" w:rsidRDefault="00A713D0" w:rsidP="000A5CF8">
      <w:r>
        <w:separator/>
      </w:r>
    </w:p>
  </w:footnote>
  <w:footnote w:type="continuationSeparator" w:id="0">
    <w:p w14:paraId="0A47F88E" w14:textId="77777777" w:rsidR="00A713D0" w:rsidRDefault="00A713D0" w:rsidP="000A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FBE2" w14:textId="77777777" w:rsidR="00A273AE" w:rsidRPr="00A273AE" w:rsidRDefault="00A273AE" w:rsidP="00A273AE">
    <w:pPr>
      <w:pStyle w:val="a7"/>
      <w:ind w:firstLineChars="3300" w:firstLine="7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844AB"/>
    <w:multiLevelType w:val="hybridMultilevel"/>
    <w:tmpl w:val="3CAE3BD8"/>
    <w:lvl w:ilvl="0" w:tplc="09380B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9F6EDE"/>
    <w:multiLevelType w:val="hybridMultilevel"/>
    <w:tmpl w:val="413A9F90"/>
    <w:lvl w:ilvl="0" w:tplc="59603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34013B"/>
    <w:multiLevelType w:val="hybridMultilevel"/>
    <w:tmpl w:val="13807AF0"/>
    <w:lvl w:ilvl="0" w:tplc="761C9282">
      <w:numFmt w:val="bullet"/>
      <w:lvlText w:val="□"/>
      <w:lvlJc w:val="left"/>
      <w:pPr>
        <w:tabs>
          <w:tab w:val="num" w:pos="3750"/>
        </w:tabs>
        <w:ind w:left="3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</w:abstractNum>
  <w:num w:numId="1" w16cid:durableId="1812671764">
    <w:abstractNumId w:val="2"/>
  </w:num>
  <w:num w:numId="2" w16cid:durableId="448358368">
    <w:abstractNumId w:val="0"/>
  </w:num>
  <w:num w:numId="3" w16cid:durableId="120359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72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A73"/>
    <w:rsid w:val="00010F4C"/>
    <w:rsid w:val="000149EA"/>
    <w:rsid w:val="00031A73"/>
    <w:rsid w:val="00042ACF"/>
    <w:rsid w:val="00046AD9"/>
    <w:rsid w:val="00046EC1"/>
    <w:rsid w:val="00047553"/>
    <w:rsid w:val="00055F96"/>
    <w:rsid w:val="000A5CF8"/>
    <w:rsid w:val="000B1B22"/>
    <w:rsid w:val="000B6089"/>
    <w:rsid w:val="000B7B6C"/>
    <w:rsid w:val="000C518B"/>
    <w:rsid w:val="000E2739"/>
    <w:rsid w:val="000E2F11"/>
    <w:rsid w:val="000E3B15"/>
    <w:rsid w:val="000F07CE"/>
    <w:rsid w:val="0010139E"/>
    <w:rsid w:val="001348A6"/>
    <w:rsid w:val="00174F2D"/>
    <w:rsid w:val="0018645B"/>
    <w:rsid w:val="00186A08"/>
    <w:rsid w:val="00191B56"/>
    <w:rsid w:val="00194EFC"/>
    <w:rsid w:val="001972A6"/>
    <w:rsid w:val="001A32F9"/>
    <w:rsid w:val="001B7465"/>
    <w:rsid w:val="001D61ED"/>
    <w:rsid w:val="002062E3"/>
    <w:rsid w:val="002069D0"/>
    <w:rsid w:val="002151D7"/>
    <w:rsid w:val="00221BDB"/>
    <w:rsid w:val="00240E2B"/>
    <w:rsid w:val="002428C1"/>
    <w:rsid w:val="00242A34"/>
    <w:rsid w:val="00275198"/>
    <w:rsid w:val="0027748D"/>
    <w:rsid w:val="00280560"/>
    <w:rsid w:val="002820AB"/>
    <w:rsid w:val="00287DCB"/>
    <w:rsid w:val="002E0F95"/>
    <w:rsid w:val="00305A93"/>
    <w:rsid w:val="003109DE"/>
    <w:rsid w:val="003132F6"/>
    <w:rsid w:val="00313C3E"/>
    <w:rsid w:val="00336EC3"/>
    <w:rsid w:val="00344A09"/>
    <w:rsid w:val="0036436F"/>
    <w:rsid w:val="003675DB"/>
    <w:rsid w:val="003707CC"/>
    <w:rsid w:val="00372052"/>
    <w:rsid w:val="00396C2B"/>
    <w:rsid w:val="003B1A01"/>
    <w:rsid w:val="003D3702"/>
    <w:rsid w:val="003D4C9B"/>
    <w:rsid w:val="003E69A4"/>
    <w:rsid w:val="003E71D9"/>
    <w:rsid w:val="003F75A7"/>
    <w:rsid w:val="00404EF6"/>
    <w:rsid w:val="004429C1"/>
    <w:rsid w:val="00445630"/>
    <w:rsid w:val="00451516"/>
    <w:rsid w:val="00461BD8"/>
    <w:rsid w:val="0047279C"/>
    <w:rsid w:val="00475A06"/>
    <w:rsid w:val="0047660C"/>
    <w:rsid w:val="00494E21"/>
    <w:rsid w:val="004B33B9"/>
    <w:rsid w:val="004D3FAB"/>
    <w:rsid w:val="004E348C"/>
    <w:rsid w:val="004F212C"/>
    <w:rsid w:val="004F30C8"/>
    <w:rsid w:val="004F3295"/>
    <w:rsid w:val="00520749"/>
    <w:rsid w:val="0052752E"/>
    <w:rsid w:val="005645B1"/>
    <w:rsid w:val="005907A0"/>
    <w:rsid w:val="005D3368"/>
    <w:rsid w:val="005D5058"/>
    <w:rsid w:val="005D6A76"/>
    <w:rsid w:val="005F2BD1"/>
    <w:rsid w:val="005F7E09"/>
    <w:rsid w:val="0060206E"/>
    <w:rsid w:val="00604235"/>
    <w:rsid w:val="006109F0"/>
    <w:rsid w:val="006138B4"/>
    <w:rsid w:val="0061431E"/>
    <w:rsid w:val="006224DF"/>
    <w:rsid w:val="00622CEF"/>
    <w:rsid w:val="00623B3F"/>
    <w:rsid w:val="00662B68"/>
    <w:rsid w:val="00672230"/>
    <w:rsid w:val="00686D1C"/>
    <w:rsid w:val="006A0F18"/>
    <w:rsid w:val="006A2967"/>
    <w:rsid w:val="006A48A8"/>
    <w:rsid w:val="006B4A1F"/>
    <w:rsid w:val="006E41DC"/>
    <w:rsid w:val="00701BE2"/>
    <w:rsid w:val="00706E6C"/>
    <w:rsid w:val="00712337"/>
    <w:rsid w:val="0072268E"/>
    <w:rsid w:val="0072465B"/>
    <w:rsid w:val="00727B24"/>
    <w:rsid w:val="00735A4F"/>
    <w:rsid w:val="00736D2B"/>
    <w:rsid w:val="00747D7E"/>
    <w:rsid w:val="00755EC1"/>
    <w:rsid w:val="00760A57"/>
    <w:rsid w:val="007618FB"/>
    <w:rsid w:val="00761C82"/>
    <w:rsid w:val="00783822"/>
    <w:rsid w:val="007A35CC"/>
    <w:rsid w:val="007B1FA6"/>
    <w:rsid w:val="007B4AF4"/>
    <w:rsid w:val="007D5D7C"/>
    <w:rsid w:val="007F2D07"/>
    <w:rsid w:val="007F6285"/>
    <w:rsid w:val="00812CD7"/>
    <w:rsid w:val="00821F4F"/>
    <w:rsid w:val="008541A1"/>
    <w:rsid w:val="008568CB"/>
    <w:rsid w:val="00861629"/>
    <w:rsid w:val="00886683"/>
    <w:rsid w:val="008C2D02"/>
    <w:rsid w:val="008C7665"/>
    <w:rsid w:val="008D3EA3"/>
    <w:rsid w:val="008E5AC3"/>
    <w:rsid w:val="008E7296"/>
    <w:rsid w:val="008F00CB"/>
    <w:rsid w:val="008F2C26"/>
    <w:rsid w:val="008F3173"/>
    <w:rsid w:val="00920892"/>
    <w:rsid w:val="009231BE"/>
    <w:rsid w:val="0092402F"/>
    <w:rsid w:val="00930CB4"/>
    <w:rsid w:val="009637E7"/>
    <w:rsid w:val="0097562F"/>
    <w:rsid w:val="009758D6"/>
    <w:rsid w:val="00A0344D"/>
    <w:rsid w:val="00A273AE"/>
    <w:rsid w:val="00A31CDC"/>
    <w:rsid w:val="00A645DF"/>
    <w:rsid w:val="00A6657F"/>
    <w:rsid w:val="00A713D0"/>
    <w:rsid w:val="00A825D2"/>
    <w:rsid w:val="00A876E3"/>
    <w:rsid w:val="00A91724"/>
    <w:rsid w:val="00A9603A"/>
    <w:rsid w:val="00AA6CAB"/>
    <w:rsid w:val="00AB48B7"/>
    <w:rsid w:val="00AC3E14"/>
    <w:rsid w:val="00AD7F65"/>
    <w:rsid w:val="00B0053F"/>
    <w:rsid w:val="00B34EB3"/>
    <w:rsid w:val="00B35F4A"/>
    <w:rsid w:val="00B42CD7"/>
    <w:rsid w:val="00B4518A"/>
    <w:rsid w:val="00B45B23"/>
    <w:rsid w:val="00B46D20"/>
    <w:rsid w:val="00B472E3"/>
    <w:rsid w:val="00BA502D"/>
    <w:rsid w:val="00BB6AAD"/>
    <w:rsid w:val="00BD3EC0"/>
    <w:rsid w:val="00C1616F"/>
    <w:rsid w:val="00C2054E"/>
    <w:rsid w:val="00C23278"/>
    <w:rsid w:val="00C2366E"/>
    <w:rsid w:val="00C24136"/>
    <w:rsid w:val="00C243BC"/>
    <w:rsid w:val="00C4684C"/>
    <w:rsid w:val="00C5653E"/>
    <w:rsid w:val="00CE089B"/>
    <w:rsid w:val="00CE4BA3"/>
    <w:rsid w:val="00CE747B"/>
    <w:rsid w:val="00CF0216"/>
    <w:rsid w:val="00CF032E"/>
    <w:rsid w:val="00CF4E2E"/>
    <w:rsid w:val="00D11588"/>
    <w:rsid w:val="00D224A2"/>
    <w:rsid w:val="00D32737"/>
    <w:rsid w:val="00D32FE1"/>
    <w:rsid w:val="00D35919"/>
    <w:rsid w:val="00D64584"/>
    <w:rsid w:val="00D6501D"/>
    <w:rsid w:val="00D75D86"/>
    <w:rsid w:val="00D76567"/>
    <w:rsid w:val="00D86A0E"/>
    <w:rsid w:val="00DA6A54"/>
    <w:rsid w:val="00DB191A"/>
    <w:rsid w:val="00DB7C2E"/>
    <w:rsid w:val="00DC16A7"/>
    <w:rsid w:val="00DF6FBF"/>
    <w:rsid w:val="00E02428"/>
    <w:rsid w:val="00E03E47"/>
    <w:rsid w:val="00E074EE"/>
    <w:rsid w:val="00E10050"/>
    <w:rsid w:val="00E34F11"/>
    <w:rsid w:val="00E4443C"/>
    <w:rsid w:val="00E53D1B"/>
    <w:rsid w:val="00E53DD5"/>
    <w:rsid w:val="00E569AA"/>
    <w:rsid w:val="00E6756D"/>
    <w:rsid w:val="00E77644"/>
    <w:rsid w:val="00E828E7"/>
    <w:rsid w:val="00E91613"/>
    <w:rsid w:val="00E976F0"/>
    <w:rsid w:val="00EB53C6"/>
    <w:rsid w:val="00EB782D"/>
    <w:rsid w:val="00EC71C1"/>
    <w:rsid w:val="00ED03A1"/>
    <w:rsid w:val="00ED4540"/>
    <w:rsid w:val="00ED454C"/>
    <w:rsid w:val="00ED5B10"/>
    <w:rsid w:val="00EE7C31"/>
    <w:rsid w:val="00EE7C3A"/>
    <w:rsid w:val="00F17FC7"/>
    <w:rsid w:val="00F33265"/>
    <w:rsid w:val="00F35A73"/>
    <w:rsid w:val="00F440DE"/>
    <w:rsid w:val="00F50ECE"/>
    <w:rsid w:val="00F62F0E"/>
    <w:rsid w:val="00F65F94"/>
    <w:rsid w:val="00F7341C"/>
    <w:rsid w:val="00F970B5"/>
    <w:rsid w:val="00F97D13"/>
    <w:rsid w:val="00FA071E"/>
    <w:rsid w:val="00FA249F"/>
    <w:rsid w:val="00FA31A0"/>
    <w:rsid w:val="00FA5688"/>
    <w:rsid w:val="00FB124B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58239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1A73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43B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C243BC"/>
    <w:rPr>
      <w:sz w:val="18"/>
      <w:szCs w:val="18"/>
    </w:rPr>
  </w:style>
  <w:style w:type="paragraph" w:styleId="a5">
    <w:name w:val="annotation text"/>
    <w:basedOn w:val="a"/>
    <w:semiHidden/>
    <w:rsid w:val="00C243BC"/>
    <w:pPr>
      <w:jc w:val="left"/>
    </w:pPr>
  </w:style>
  <w:style w:type="paragraph" w:styleId="a6">
    <w:name w:val="annotation subject"/>
    <w:basedOn w:val="a5"/>
    <w:next w:val="a5"/>
    <w:semiHidden/>
    <w:rsid w:val="00C243BC"/>
    <w:rPr>
      <w:b/>
      <w:bCs/>
    </w:rPr>
  </w:style>
  <w:style w:type="paragraph" w:styleId="a7">
    <w:name w:val="header"/>
    <w:basedOn w:val="a"/>
    <w:link w:val="a8"/>
    <w:rsid w:val="000A5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5CF8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0A5C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5CF8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8DDC9-4A7B-4E16-9528-442CD3B9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2025-09-19T02:47:00Z</dcterms:created>
  <dcterms:modified xsi:type="dcterms:W3CDTF">2025-09-19T02:52:00Z</dcterms:modified>
  <cp:category/>
  <dc:description/>
  <cp:contentStatus/>
  <dc:identifier/>
  <dc:language/>
  <cp:revision>1</cp:revision>
  <cp:version/>
</cp:coreProperties>
</file>