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52"/>
        <w:gridCol w:w="992"/>
      </w:tblGrid>
      <w:tr w:rsidR="00C14197" w:rsidRPr="005F75EF" w14:paraId="279FCFA2" w14:textId="77777777" w:rsidTr="00C14197">
        <w:tc>
          <w:tcPr>
            <w:tcW w:w="3945" w:type="dxa"/>
            <w:gridSpan w:val="2"/>
            <w:shd w:val="clear" w:color="auto" w:fill="auto"/>
          </w:tcPr>
          <w:p w14:paraId="13DFB6EB" w14:textId="77777777" w:rsidR="00C14197" w:rsidRPr="005F75EF" w:rsidRDefault="00C14197" w:rsidP="00C14197">
            <w:pPr>
              <w:rPr>
                <w:rFonts w:ascii="HG丸ｺﾞｼｯｸM-PRO"/>
                <w:sz w:val="18"/>
                <w:szCs w:val="18"/>
              </w:rPr>
            </w:pPr>
            <w:r w:rsidRPr="005F75EF">
              <w:rPr>
                <w:rFonts w:ascii="HG丸ｺﾞｼｯｸM-PRO" w:hint="eastAsia"/>
                <w:sz w:val="18"/>
                <w:szCs w:val="18"/>
              </w:rPr>
              <w:t>（裁判所使用欄）</w:t>
            </w:r>
          </w:p>
        </w:tc>
        <w:tc>
          <w:tcPr>
            <w:tcW w:w="992" w:type="dxa"/>
            <w:shd w:val="clear" w:color="auto" w:fill="auto"/>
          </w:tcPr>
          <w:p w14:paraId="08791178" w14:textId="77777777" w:rsidR="00C14197" w:rsidRPr="005F75EF" w:rsidRDefault="00C14197" w:rsidP="00C14197">
            <w:pPr>
              <w:jc w:val="center"/>
              <w:rPr>
                <w:rFonts w:ascii="HG丸ｺﾞｼｯｸM-PRO"/>
                <w:sz w:val="22"/>
              </w:rPr>
            </w:pPr>
            <w:r w:rsidRPr="005F75EF">
              <w:rPr>
                <w:rFonts w:ascii="HG丸ｺﾞｼｯｸM-PRO" w:hint="eastAsia"/>
                <w:sz w:val="22"/>
              </w:rPr>
              <w:t>裁判官</w:t>
            </w:r>
          </w:p>
        </w:tc>
      </w:tr>
      <w:tr w:rsidR="00C14197" w:rsidRPr="005F75EF" w14:paraId="25E492B4" w14:textId="77777777" w:rsidTr="00C14197">
        <w:trPr>
          <w:trHeight w:val="825"/>
        </w:trPr>
        <w:tc>
          <w:tcPr>
            <w:tcW w:w="2693" w:type="dxa"/>
            <w:shd w:val="clear" w:color="auto" w:fill="auto"/>
          </w:tcPr>
          <w:p w14:paraId="38ED45AE" w14:textId="77777777" w:rsidR="00C14197" w:rsidRPr="005F75EF" w:rsidRDefault="00C14197" w:rsidP="00C14197">
            <w:pPr>
              <w:jc w:val="center"/>
              <w:rPr>
                <w:rFonts w:ascii="HG丸ｺﾞｼｯｸM-PRO"/>
              </w:rPr>
            </w:pPr>
            <w:r>
              <w:rPr>
                <w:rFonts w:ascii="HG丸ｺﾞｼｯｸM-PRO" w:hint="eastAsia"/>
              </w:rPr>
              <w:t>令和</w:t>
            </w:r>
            <w:r w:rsidRPr="005F75EF">
              <w:rPr>
                <w:rFonts w:ascii="HG丸ｺﾞｼｯｸM-PRO" w:hint="eastAsia"/>
              </w:rPr>
              <w:t xml:space="preserve">　　年　　月　　日</w:t>
            </w:r>
          </w:p>
        </w:tc>
        <w:tc>
          <w:tcPr>
            <w:tcW w:w="1252" w:type="dxa"/>
            <w:shd w:val="clear" w:color="auto" w:fill="auto"/>
          </w:tcPr>
          <w:p w14:paraId="0196F729" w14:textId="77777777" w:rsidR="00C14197" w:rsidRPr="005F75EF" w:rsidRDefault="00C14197" w:rsidP="00C14197">
            <w:pPr>
              <w:jc w:val="center"/>
              <w:rPr>
                <w:rFonts w:ascii="HG丸ｺﾞｼｯｸM-PRO"/>
              </w:rPr>
            </w:pPr>
            <w:r w:rsidRPr="005F75EF">
              <w:rPr>
                <w:rFonts w:ascii="HG丸ｺﾞｼｯｸM-PRO" w:hint="eastAsia"/>
              </w:rPr>
              <w:t>監督終了</w:t>
            </w:r>
          </w:p>
          <w:p w14:paraId="1794964C" w14:textId="77777777" w:rsidR="00C14197" w:rsidRPr="005F75EF" w:rsidRDefault="00C14197" w:rsidP="00C14197">
            <w:pPr>
              <w:jc w:val="center"/>
              <w:rPr>
                <w:rFonts w:ascii="HG丸ｺﾞｼｯｸM-PRO"/>
              </w:rPr>
            </w:pPr>
            <w:r w:rsidRPr="005F75EF">
              <w:rPr>
                <w:rFonts w:ascii="HG丸ｺﾞｼｯｸM-PRO" w:hint="eastAsia"/>
              </w:rPr>
              <w:t>(</w:t>
            </w:r>
            <w:r w:rsidRPr="005F75EF">
              <w:rPr>
                <w:rFonts w:ascii="HG丸ｺﾞｼｯｸM-PRO" w:hint="eastAsia"/>
              </w:rPr>
              <w:t>終了認定</w:t>
            </w:r>
            <w:r w:rsidRPr="005F75EF">
              <w:rPr>
                <w:rFonts w:ascii="HG丸ｺﾞｼｯｸM-PRO" w:hint="eastAsia"/>
              </w:rPr>
              <w:t>)</w:t>
            </w:r>
          </w:p>
        </w:tc>
        <w:tc>
          <w:tcPr>
            <w:tcW w:w="992" w:type="dxa"/>
            <w:shd w:val="clear" w:color="auto" w:fill="auto"/>
          </w:tcPr>
          <w:p w14:paraId="3A569024" w14:textId="77777777" w:rsidR="00C14197" w:rsidRPr="005F75EF" w:rsidRDefault="00C14197" w:rsidP="00C14197">
            <w:pPr>
              <w:rPr>
                <w:rFonts w:ascii="HG丸ｺﾞｼｯｸM-PRO"/>
              </w:rPr>
            </w:pPr>
          </w:p>
        </w:tc>
      </w:tr>
    </w:tbl>
    <w:p w14:paraId="4CDCC879" w14:textId="0910C9EB" w:rsidR="00052F31" w:rsidRDefault="00052F31" w:rsidP="00052F31">
      <w:pPr>
        <w:spacing w:line="300" w:lineRule="exact"/>
        <w:jc w:val="left"/>
        <w:rPr>
          <w:rFonts w:cs="Times New Roman"/>
          <w:sz w:val="24"/>
        </w:rPr>
      </w:pPr>
    </w:p>
    <w:p w14:paraId="4D03B5EE" w14:textId="77777777" w:rsidR="004A011F" w:rsidRDefault="004A011F" w:rsidP="00052F31">
      <w:pPr>
        <w:rPr>
          <w:rFonts w:ascii="HG丸ｺﾞｼｯｸM-PRO"/>
          <w:sz w:val="24"/>
        </w:rPr>
      </w:pPr>
    </w:p>
    <w:p w14:paraId="22673B7D" w14:textId="77777777" w:rsidR="00052F31" w:rsidRPr="00AD15AF" w:rsidRDefault="00052F31" w:rsidP="00052F31">
      <w:pPr>
        <w:rPr>
          <w:rFonts w:ascii="HG丸ｺﾞｼｯｸM-PRO"/>
          <w:sz w:val="24"/>
        </w:rPr>
      </w:pPr>
      <w:r w:rsidRPr="00AD15AF">
        <w:rPr>
          <w:rFonts w:ascii="HG丸ｺﾞｼｯｸM-PRO" w:hint="eastAsia"/>
          <w:sz w:val="24"/>
        </w:rPr>
        <w:t>基本事件番号：平成</w:t>
      </w:r>
      <w:r w:rsidR="00C14197">
        <w:rPr>
          <w:rFonts w:ascii="HG丸ｺﾞｼｯｸM-PRO" w:hint="eastAsia"/>
          <w:sz w:val="24"/>
        </w:rPr>
        <w:t>・令和</w:t>
      </w:r>
      <w:r w:rsidRPr="00AD15AF">
        <w:rPr>
          <w:rFonts w:ascii="HG丸ｺﾞｼｯｸM-PRO" w:hint="eastAsia"/>
          <w:sz w:val="24"/>
        </w:rPr>
        <w:t xml:space="preserve">　　　年第　　　　　　　号</w:t>
      </w:r>
    </w:p>
    <w:p w14:paraId="6D61DD95" w14:textId="77777777" w:rsidR="00052F31" w:rsidRPr="00AD15AF" w:rsidRDefault="00052F31" w:rsidP="00052F31">
      <w:pPr>
        <w:rPr>
          <w:rFonts w:ascii="HG丸ｺﾞｼｯｸM-PRO"/>
          <w:sz w:val="24"/>
        </w:rPr>
      </w:pPr>
    </w:p>
    <w:p w14:paraId="5E7E9FA7" w14:textId="25130D28" w:rsidR="00052F31" w:rsidRPr="00AD15AF" w:rsidRDefault="00AB0FF9" w:rsidP="00052F31">
      <w:pPr>
        <w:rPr>
          <w:rFonts w:ascii="HG丸ｺﾞｼｯｸM-PRO"/>
          <w:sz w:val="24"/>
        </w:rPr>
      </w:pPr>
      <w:r>
        <w:rPr>
          <w:rFonts w:ascii="HG丸ｺﾞｼｯｸM-PRO" w:hint="eastAsia"/>
          <w:sz w:val="24"/>
        </w:rPr>
        <w:t xml:space="preserve">名古屋家庭裁判所　　　　</w:t>
      </w:r>
      <w:bookmarkStart w:id="0" w:name="_GoBack"/>
      <w:bookmarkEnd w:id="0"/>
      <w:r>
        <w:rPr>
          <w:rFonts w:ascii="HG丸ｺﾞｼｯｸM-PRO" w:hint="eastAsia"/>
          <w:sz w:val="24"/>
        </w:rPr>
        <w:t xml:space="preserve">支部　</w:t>
      </w:r>
      <w:r w:rsidR="00052F31" w:rsidRPr="00AD15AF">
        <w:rPr>
          <w:rFonts w:ascii="HG丸ｺﾞｼｯｸM-PRO" w:hint="eastAsia"/>
          <w:sz w:val="24"/>
        </w:rPr>
        <w:t>御中</w:t>
      </w:r>
    </w:p>
    <w:p w14:paraId="3ABFB3B1" w14:textId="77777777" w:rsidR="00052F31" w:rsidRPr="00AD15AF" w:rsidRDefault="00052F31" w:rsidP="00052F31">
      <w:pPr>
        <w:rPr>
          <w:rFonts w:ascii="HG丸ｺﾞｼｯｸM-PRO"/>
          <w:spacing w:val="6"/>
          <w:sz w:val="24"/>
        </w:rPr>
      </w:pPr>
      <w:r w:rsidRPr="00AD15AF">
        <w:rPr>
          <w:sz w:val="24"/>
        </w:rPr>
        <w:t xml:space="preserve">                </w:t>
      </w:r>
      <w:r w:rsidR="00C14197">
        <w:rPr>
          <w:rFonts w:ascii="HG丸ｺﾞｼｯｸM-PRO" w:hint="eastAsia"/>
          <w:sz w:val="24"/>
        </w:rPr>
        <w:t xml:space="preserve">　　　令和　</w:t>
      </w:r>
      <w:r w:rsidRPr="00AD15AF">
        <w:rPr>
          <w:rFonts w:ascii="HG丸ｺﾞｼｯｸM-PRO" w:hint="eastAsia"/>
          <w:sz w:val="24"/>
        </w:rPr>
        <w:t xml:space="preserve">　年　　月　　日　　　</w:t>
      </w:r>
    </w:p>
    <w:p w14:paraId="675D67F6" w14:textId="77777777" w:rsidR="00052F31" w:rsidRPr="00AD15AF" w:rsidRDefault="00052F31" w:rsidP="00052F31">
      <w:pPr>
        <w:ind w:firstLineChars="1100" w:firstLine="2638"/>
        <w:rPr>
          <w:rFonts w:ascii="HG丸ｺﾞｼｯｸM-PRO"/>
          <w:sz w:val="24"/>
        </w:rPr>
      </w:pPr>
      <w:r w:rsidRPr="00AD15AF">
        <w:rPr>
          <w:rFonts w:ascii="HG丸ｺﾞｼｯｸM-PRO" w:hint="eastAsia"/>
          <w:sz w:val="24"/>
        </w:rPr>
        <w:t xml:space="preserve">未成年後見人　</w:t>
      </w:r>
    </w:p>
    <w:p w14:paraId="056A4055" w14:textId="77777777" w:rsidR="00052F31" w:rsidRPr="00AD15AF" w:rsidRDefault="00052F31" w:rsidP="00052F31">
      <w:pPr>
        <w:ind w:firstLineChars="1600" w:firstLine="3838"/>
        <w:rPr>
          <w:rFonts w:ascii="HG丸ｺﾞｼｯｸM-PRO"/>
          <w:spacing w:val="6"/>
          <w:sz w:val="24"/>
        </w:rPr>
      </w:pPr>
      <w:r w:rsidRPr="00AD15AF">
        <w:rPr>
          <w:rFonts w:ascii="HG丸ｺﾞｼｯｸM-PRO" w:hint="eastAsia"/>
          <w:sz w:val="24"/>
        </w:rPr>
        <w:t>氏　名　　　　　　　　　　　　</w:t>
      </w:r>
    </w:p>
    <w:p w14:paraId="5832A8F0" w14:textId="77777777" w:rsidR="00052F31" w:rsidRPr="00AD15AF" w:rsidRDefault="00052F31" w:rsidP="00052F31">
      <w:pPr>
        <w:rPr>
          <w:rFonts w:ascii="HG丸ｺﾞｼｯｸM-PRO"/>
          <w:sz w:val="24"/>
        </w:rPr>
      </w:pPr>
      <w:r w:rsidRPr="00AD15AF">
        <w:rPr>
          <w:rFonts w:ascii="HG丸ｺﾞｼｯｸM-PRO" w:hint="eastAsia"/>
          <w:sz w:val="24"/>
        </w:rPr>
        <w:t xml:space="preserve">　　　　　　　　　　　　　　　　連絡先電話番号　　　　（　　　）</w:t>
      </w:r>
    </w:p>
    <w:p w14:paraId="2A87D189" w14:textId="77777777" w:rsidR="00052F31" w:rsidRPr="00AD15AF" w:rsidRDefault="00052F31" w:rsidP="00052F31">
      <w:pPr>
        <w:rPr>
          <w:rFonts w:ascii="HG丸ｺﾞｼｯｸM-PRO"/>
          <w:spacing w:val="6"/>
          <w:sz w:val="24"/>
        </w:rPr>
      </w:pPr>
      <w:r w:rsidRPr="00AD15AF">
        <w:rPr>
          <w:rFonts w:hint="eastAsia"/>
          <w:sz w:val="24"/>
        </w:rPr>
        <w:t xml:space="preserve">　　　　　　　　　　　　　　　　　　</w:t>
      </w:r>
    </w:p>
    <w:p w14:paraId="377E4026" w14:textId="77777777" w:rsidR="00052F31" w:rsidRPr="006D1A49" w:rsidRDefault="00052F31" w:rsidP="00052F31">
      <w:pPr>
        <w:jc w:val="center"/>
        <w:rPr>
          <w:rFonts w:ascii="ＭＳ Ｐ明朝" w:eastAsia="ＭＳ Ｐ明朝" w:hAnsi="ＭＳ Ｐ明朝"/>
          <w:b/>
          <w:spacing w:val="6"/>
          <w:sz w:val="28"/>
          <w:szCs w:val="28"/>
        </w:rPr>
      </w:pPr>
      <w:r w:rsidRPr="006D1A49">
        <w:rPr>
          <w:rFonts w:ascii="ＭＳ Ｐ明朝" w:eastAsia="ＭＳ Ｐ明朝" w:hAnsi="ＭＳ Ｐ明朝" w:cs="ＭＳ ゴシック" w:hint="eastAsia"/>
          <w:b/>
          <w:sz w:val="28"/>
          <w:szCs w:val="28"/>
        </w:rPr>
        <w:t>未　成　年　後　見　事　務　終　了　報　告　書</w:t>
      </w:r>
    </w:p>
    <w:p w14:paraId="016FC14F" w14:textId="77777777" w:rsidR="00052F31" w:rsidRPr="00AD15AF" w:rsidRDefault="00052F31" w:rsidP="00052F31">
      <w:pPr>
        <w:spacing w:line="120" w:lineRule="atLeast"/>
        <w:ind w:firstLineChars="100" w:firstLine="241"/>
        <w:jc w:val="left"/>
        <w:rPr>
          <w:rFonts w:ascii="ＭＳ ゴシック" w:eastAsia="ＭＳ ゴシック" w:hAnsi="ＭＳ ゴシック"/>
          <w:b/>
          <w:sz w:val="24"/>
        </w:rPr>
      </w:pPr>
    </w:p>
    <w:p w14:paraId="37579C76" w14:textId="6CA00631" w:rsidR="00052F31" w:rsidRPr="006D1A49" w:rsidRDefault="00052F31" w:rsidP="00052F31">
      <w:pPr>
        <w:spacing w:line="120" w:lineRule="atLeast"/>
        <w:ind w:firstLineChars="100" w:firstLine="211"/>
        <w:jc w:val="left"/>
        <w:rPr>
          <w:rFonts w:ascii="ＭＳ ゴシック" w:eastAsia="ＭＳ ゴシック" w:hAnsi="ＭＳ ゴシック"/>
          <w:b/>
          <w:szCs w:val="21"/>
        </w:rPr>
      </w:pPr>
      <w:r w:rsidRPr="006D1A49">
        <w:rPr>
          <w:rFonts w:ascii="ＭＳ ゴシック" w:eastAsia="ＭＳ ゴシック" w:hAnsi="ＭＳ ゴシック" w:hint="eastAsia"/>
          <w:b/>
          <w:szCs w:val="21"/>
        </w:rPr>
        <w:t>※　□がある箇所は</w:t>
      </w:r>
      <w:r w:rsidR="008C31C0">
        <w:rPr>
          <w:rFonts w:ascii="ＭＳ ゴシック" w:eastAsia="ＭＳ ゴシック" w:hAnsi="ＭＳ ゴシック" w:hint="eastAsia"/>
          <w:b/>
          <w:szCs w:val="21"/>
        </w:rPr>
        <w:t>、</w:t>
      </w:r>
      <w:r w:rsidRPr="006D1A49">
        <w:rPr>
          <w:rFonts w:ascii="ＭＳ ゴシック" w:eastAsia="ＭＳ ゴシック" w:hAnsi="ＭＳ ゴシック" w:hint="eastAsia"/>
          <w:b/>
          <w:szCs w:val="21"/>
        </w:rPr>
        <w:t>必ずどちらか一方の□にレ点を入れてください。</w:t>
      </w:r>
    </w:p>
    <w:p w14:paraId="371A2D84" w14:textId="5C49407E" w:rsidR="00CC0175" w:rsidRPr="00CC0175" w:rsidRDefault="00052F31" w:rsidP="006A30A7">
      <w:pPr>
        <w:rPr>
          <w:rFonts w:ascii="HG丸ｺﾞｼｯｸM-PRO"/>
          <w:b/>
          <w:bCs/>
          <w:sz w:val="24"/>
        </w:rPr>
      </w:pPr>
      <w:r w:rsidRPr="00AD15AF">
        <w:rPr>
          <w:rFonts w:ascii="HG丸ｺﾞｼｯｸM-PRO" w:hint="eastAsia"/>
          <w:sz w:val="24"/>
        </w:rPr>
        <w:t>１□</w:t>
      </w:r>
      <w:r w:rsidRPr="00AD15AF">
        <w:rPr>
          <w:rFonts w:ascii="HG丸ｺﾞｼｯｸM-PRO" w:hint="eastAsia"/>
          <w:sz w:val="24"/>
        </w:rPr>
        <w:t xml:space="preserve"> </w:t>
      </w:r>
      <w:r w:rsidRPr="00AD15AF">
        <w:rPr>
          <w:rFonts w:ascii="HG丸ｺﾞｼｯｸM-PRO" w:hint="eastAsia"/>
          <w:sz w:val="24"/>
          <w:u w:val="single"/>
        </w:rPr>
        <w:t xml:space="preserve">未成年者　</w:t>
      </w:r>
      <w:r w:rsidRPr="00AD15AF">
        <w:rPr>
          <w:rFonts w:ascii="HG丸ｺﾞｼｯｸM-PRO" w:hint="eastAsia"/>
          <w:sz w:val="24"/>
          <w:u w:val="single"/>
        </w:rPr>
        <w:t xml:space="preserve"> </w:t>
      </w:r>
      <w:r w:rsidRPr="00AD15AF">
        <w:rPr>
          <w:rFonts w:ascii="HG丸ｺﾞｼｯｸM-PRO" w:hint="eastAsia"/>
          <w:sz w:val="24"/>
          <w:u w:val="single"/>
        </w:rPr>
        <w:t xml:space="preserve">　　　　　　　</w:t>
      </w:r>
      <w:r w:rsidR="00C14197">
        <w:rPr>
          <w:rFonts w:ascii="HG丸ｺﾞｼｯｸM-PRO" w:hint="eastAsia"/>
          <w:sz w:val="24"/>
        </w:rPr>
        <w:t>が</w:t>
      </w:r>
      <w:r w:rsidR="008C31C0">
        <w:rPr>
          <w:rFonts w:ascii="HG丸ｺﾞｼｯｸM-PRO" w:hint="eastAsia"/>
          <w:sz w:val="24"/>
        </w:rPr>
        <w:t>、</w:t>
      </w:r>
      <w:r w:rsidR="00C14197" w:rsidRPr="00C14197">
        <w:rPr>
          <w:rFonts w:ascii="HG丸ｺﾞｼｯｸM-PRO" w:hint="eastAsia"/>
          <w:sz w:val="24"/>
          <w:u w:val="single"/>
        </w:rPr>
        <w:t>令和</w:t>
      </w:r>
      <w:r w:rsidRPr="00AD15AF">
        <w:rPr>
          <w:rFonts w:ascii="HG丸ｺﾞｼｯｸM-PRO" w:hint="eastAsia"/>
          <w:sz w:val="24"/>
          <w:u w:val="single"/>
        </w:rPr>
        <w:t xml:space="preserve">　　　年　　　月　　　日</w:t>
      </w:r>
      <w:r w:rsidRPr="00AD15AF">
        <w:rPr>
          <w:rFonts w:ascii="HG丸ｺﾞｼｯｸM-PRO" w:hint="eastAsia"/>
          <w:sz w:val="24"/>
        </w:rPr>
        <w:t>に成人しました。</w:t>
      </w:r>
    </w:p>
    <w:p w14:paraId="7B83E0F1" w14:textId="75AC2225" w:rsidR="00052F31" w:rsidRPr="00C14197" w:rsidRDefault="00052F31" w:rsidP="00C14197">
      <w:pPr>
        <w:ind w:leftChars="100" w:left="450" w:hangingChars="100" w:hanging="240"/>
        <w:rPr>
          <w:rFonts w:ascii="HG丸ｺﾞｼｯｸM-PRO"/>
          <w:sz w:val="24"/>
          <w:u w:val="single"/>
        </w:rPr>
      </w:pPr>
      <w:r w:rsidRPr="00AD15AF">
        <w:rPr>
          <w:rFonts w:ascii="HG丸ｺﾞｼｯｸM-PRO" w:hint="eastAsia"/>
          <w:sz w:val="24"/>
        </w:rPr>
        <w:t>□</w:t>
      </w:r>
      <w:r w:rsidRPr="00AD15AF">
        <w:rPr>
          <w:rFonts w:ascii="HG丸ｺﾞｼｯｸM-PRO" w:hint="eastAsia"/>
          <w:sz w:val="24"/>
        </w:rPr>
        <w:t xml:space="preserve"> </w:t>
      </w:r>
      <w:r w:rsidRPr="00AD15AF">
        <w:rPr>
          <w:rFonts w:ascii="HG丸ｺﾞｼｯｸM-PRO" w:hint="eastAsia"/>
          <w:sz w:val="24"/>
          <w:u w:val="single"/>
        </w:rPr>
        <w:t xml:space="preserve">未成年者　</w:t>
      </w:r>
      <w:r w:rsidRPr="00AD15AF">
        <w:rPr>
          <w:rFonts w:ascii="HG丸ｺﾞｼｯｸM-PRO" w:hint="eastAsia"/>
          <w:sz w:val="24"/>
          <w:u w:val="single"/>
        </w:rPr>
        <w:t xml:space="preserve"> </w:t>
      </w:r>
      <w:r w:rsidRPr="00AD15AF">
        <w:rPr>
          <w:rFonts w:ascii="HG丸ｺﾞｼｯｸM-PRO" w:hint="eastAsia"/>
          <w:sz w:val="24"/>
          <w:u w:val="single"/>
        </w:rPr>
        <w:t xml:space="preserve">　　　　　　　</w:t>
      </w:r>
      <w:r w:rsidRPr="00AD15AF">
        <w:rPr>
          <w:rFonts w:ascii="HG丸ｺﾞｼｯｸM-PRO" w:hint="eastAsia"/>
          <w:sz w:val="24"/>
        </w:rPr>
        <w:t>が</w:t>
      </w:r>
      <w:r w:rsidR="008C31C0">
        <w:rPr>
          <w:rFonts w:ascii="HG丸ｺﾞｼｯｸM-PRO" w:hint="eastAsia"/>
          <w:sz w:val="24"/>
        </w:rPr>
        <w:t>、</w:t>
      </w:r>
      <w:r w:rsidR="00C14197">
        <w:rPr>
          <w:rFonts w:ascii="HG丸ｺﾞｼｯｸM-PRO" w:hint="eastAsia"/>
          <w:sz w:val="24"/>
          <w:u w:val="single"/>
        </w:rPr>
        <w:t>令和</w:t>
      </w:r>
      <w:r w:rsidRPr="00AD15AF">
        <w:rPr>
          <w:rFonts w:ascii="HG丸ｺﾞｼｯｸM-PRO" w:hint="eastAsia"/>
          <w:sz w:val="24"/>
          <w:u w:val="single"/>
        </w:rPr>
        <w:t xml:space="preserve">　　　年　　　月　　　日</w:t>
      </w:r>
      <w:r w:rsidRPr="00AD15AF">
        <w:rPr>
          <w:rFonts w:ascii="HG丸ｺﾞｼｯｸM-PRO" w:hint="eastAsia"/>
          <w:sz w:val="24"/>
        </w:rPr>
        <w:t>に養子縁組をしました</w:t>
      </w:r>
      <w:r w:rsidR="00656129">
        <w:rPr>
          <w:rFonts w:ascii="HG丸ｺﾞｼｯｸM-PRO" w:hint="eastAsia"/>
          <w:sz w:val="24"/>
        </w:rPr>
        <w:t>。</w:t>
      </w:r>
      <w:r w:rsidRPr="00AD15AF">
        <w:rPr>
          <w:rFonts w:ascii="HG丸ｺﾞｼｯｸM-PRO" w:hint="eastAsia"/>
          <w:b/>
          <w:sz w:val="24"/>
        </w:rPr>
        <w:t>（未成年者</w:t>
      </w:r>
      <w:r w:rsidR="00656129">
        <w:rPr>
          <w:rFonts w:ascii="HG丸ｺﾞｼｯｸM-PRO" w:hint="eastAsia"/>
          <w:b/>
          <w:bCs/>
          <w:sz w:val="24"/>
        </w:rPr>
        <w:t>の新しい戸籍謄本を添付します。）</w:t>
      </w:r>
    </w:p>
    <w:p w14:paraId="0D596C13" w14:textId="77777777" w:rsidR="0045610E" w:rsidRPr="00AD15AF" w:rsidRDefault="0045610E" w:rsidP="0045610E">
      <w:pPr>
        <w:numPr>
          <w:ilvl w:val="0"/>
          <w:numId w:val="2"/>
        </w:numPr>
        <w:rPr>
          <w:rFonts w:ascii="HG丸ｺﾞｼｯｸM-PRO"/>
          <w:sz w:val="24"/>
        </w:rPr>
      </w:pPr>
      <w:r w:rsidRPr="00AD15AF">
        <w:rPr>
          <w:rFonts w:ascii="HG丸ｺﾞｼｯｸM-PRO" w:hint="eastAsia"/>
          <w:sz w:val="24"/>
          <w:u w:val="single"/>
        </w:rPr>
        <w:t xml:space="preserve">未成年者　　　　　　　</w:t>
      </w:r>
      <w:r>
        <w:rPr>
          <w:rFonts w:ascii="HG丸ｺﾞｼｯｸM-PRO" w:hint="eastAsia"/>
          <w:sz w:val="24"/>
          <w:u w:val="single"/>
        </w:rPr>
        <w:t>と死亡した養親との間で死後離縁</w:t>
      </w:r>
      <w:r w:rsidR="00A74540">
        <w:rPr>
          <w:rFonts w:ascii="HG丸ｺﾞｼｯｸM-PRO" w:hint="eastAsia"/>
          <w:sz w:val="24"/>
          <w:u w:val="single"/>
        </w:rPr>
        <w:t>をしました。</w:t>
      </w:r>
    </w:p>
    <w:p w14:paraId="3A93C562" w14:textId="77777777" w:rsidR="0045610E" w:rsidRDefault="00A74540" w:rsidP="00A74540">
      <w:pPr>
        <w:ind w:firstLineChars="200" w:firstLine="482"/>
        <w:rPr>
          <w:rFonts w:ascii="HG丸ｺﾞｼｯｸM-PRO"/>
          <w:b/>
          <w:bCs/>
          <w:sz w:val="24"/>
        </w:rPr>
      </w:pPr>
      <w:r w:rsidRPr="00AD15AF">
        <w:rPr>
          <w:rFonts w:ascii="HG丸ｺﾞｼｯｸM-PRO" w:hint="eastAsia"/>
          <w:b/>
          <w:sz w:val="24"/>
        </w:rPr>
        <w:t>（未成年者</w:t>
      </w:r>
      <w:r w:rsidR="00656129">
        <w:rPr>
          <w:rFonts w:ascii="HG丸ｺﾞｼｯｸM-PRO" w:hint="eastAsia"/>
          <w:b/>
          <w:bCs/>
          <w:sz w:val="24"/>
        </w:rPr>
        <w:t>の新しい戸籍謄本を添付します。）</w:t>
      </w:r>
    </w:p>
    <w:p w14:paraId="52080815" w14:textId="052451EE" w:rsidR="00052F31" w:rsidRPr="00AD15AF" w:rsidRDefault="00052F31" w:rsidP="0045610E">
      <w:pPr>
        <w:ind w:firstLineChars="100" w:firstLine="240"/>
        <w:rPr>
          <w:rFonts w:ascii="HG丸ｺﾞｼｯｸM-PRO"/>
          <w:sz w:val="24"/>
        </w:rPr>
      </w:pPr>
      <w:r w:rsidRPr="00AD15AF">
        <w:rPr>
          <w:rFonts w:ascii="HG丸ｺﾞｼｯｸM-PRO" w:hint="eastAsia"/>
          <w:sz w:val="24"/>
        </w:rPr>
        <w:t>□</w:t>
      </w:r>
      <w:r w:rsidRPr="00AD15AF">
        <w:rPr>
          <w:rFonts w:ascii="HG丸ｺﾞｼｯｸM-PRO" w:hint="eastAsia"/>
          <w:sz w:val="24"/>
        </w:rPr>
        <w:t xml:space="preserve"> </w:t>
      </w:r>
      <w:r w:rsidRPr="00AD15AF">
        <w:rPr>
          <w:rFonts w:ascii="HG丸ｺﾞｼｯｸM-PRO" w:hint="eastAsia"/>
          <w:sz w:val="24"/>
          <w:u w:val="single"/>
        </w:rPr>
        <w:t xml:space="preserve">未成年者　</w:t>
      </w:r>
      <w:r w:rsidRPr="00AD15AF">
        <w:rPr>
          <w:rFonts w:ascii="HG丸ｺﾞｼｯｸM-PRO" w:hint="eastAsia"/>
          <w:sz w:val="24"/>
          <w:u w:val="single"/>
        </w:rPr>
        <w:t xml:space="preserve"> </w:t>
      </w:r>
      <w:r w:rsidRPr="00AD15AF">
        <w:rPr>
          <w:rFonts w:ascii="HG丸ｺﾞｼｯｸM-PRO" w:hint="eastAsia"/>
          <w:sz w:val="24"/>
          <w:u w:val="single"/>
        </w:rPr>
        <w:t xml:space="preserve">　　　　　</w:t>
      </w:r>
      <w:r w:rsidRPr="00AD15AF">
        <w:rPr>
          <w:rFonts w:ascii="HG丸ｺﾞｼｯｸM-PRO" w:hint="eastAsia"/>
          <w:sz w:val="24"/>
          <w:u w:val="single"/>
        </w:rPr>
        <w:t xml:space="preserve"> </w:t>
      </w:r>
      <w:r w:rsidRPr="00AD15AF">
        <w:rPr>
          <w:rFonts w:ascii="HG丸ｺﾞｼｯｸM-PRO" w:hint="eastAsia"/>
          <w:sz w:val="24"/>
          <w:u w:val="single"/>
        </w:rPr>
        <w:t xml:space="preserve">　</w:t>
      </w:r>
      <w:r w:rsidRPr="00AD15AF">
        <w:rPr>
          <w:rFonts w:ascii="HG丸ｺﾞｼｯｸM-PRO" w:hint="eastAsia"/>
          <w:sz w:val="24"/>
        </w:rPr>
        <w:t>が</w:t>
      </w:r>
      <w:r w:rsidR="008C31C0">
        <w:rPr>
          <w:rFonts w:ascii="HG丸ｺﾞｼｯｸM-PRO" w:hint="eastAsia"/>
          <w:sz w:val="24"/>
        </w:rPr>
        <w:t>、</w:t>
      </w:r>
      <w:r w:rsidR="00C14197">
        <w:rPr>
          <w:rFonts w:ascii="HG丸ｺﾞｼｯｸM-PRO" w:hint="eastAsia"/>
          <w:sz w:val="24"/>
          <w:u w:val="single"/>
        </w:rPr>
        <w:t>令和</w:t>
      </w:r>
      <w:r w:rsidRPr="00AD15AF">
        <w:rPr>
          <w:rFonts w:ascii="HG丸ｺﾞｼｯｸM-PRO" w:hint="eastAsia"/>
          <w:sz w:val="24"/>
          <w:u w:val="single"/>
        </w:rPr>
        <w:t xml:space="preserve">　　　年　　　月　　　日</w:t>
      </w:r>
      <w:r w:rsidRPr="00AD15AF">
        <w:rPr>
          <w:rFonts w:ascii="HG丸ｺﾞｼｯｸM-PRO" w:hint="eastAsia"/>
          <w:sz w:val="24"/>
        </w:rPr>
        <w:t>に死亡しました。</w:t>
      </w:r>
    </w:p>
    <w:p w14:paraId="192AF269" w14:textId="77777777" w:rsidR="00052F31" w:rsidRDefault="00052F31" w:rsidP="006D1A49">
      <w:pPr>
        <w:ind w:firstLineChars="200" w:firstLine="482"/>
        <w:rPr>
          <w:rFonts w:ascii="HG丸ｺﾞｼｯｸM-PRO"/>
          <w:b/>
          <w:bCs/>
          <w:sz w:val="24"/>
        </w:rPr>
      </w:pPr>
      <w:r w:rsidRPr="00AD15AF">
        <w:rPr>
          <w:rFonts w:ascii="HG丸ｺﾞｼｯｸM-PRO" w:hint="eastAsia"/>
          <w:b/>
          <w:sz w:val="24"/>
        </w:rPr>
        <w:t>（</w:t>
      </w:r>
      <w:r w:rsidR="004A011F">
        <w:rPr>
          <w:rFonts w:ascii="HG丸ｺﾞｼｯｸM-PRO" w:hint="eastAsia"/>
          <w:b/>
          <w:bCs/>
          <w:sz w:val="24"/>
        </w:rPr>
        <w:t>未成年者</w:t>
      </w:r>
      <w:r w:rsidRPr="00AD15AF">
        <w:rPr>
          <w:rFonts w:ascii="HG丸ｺﾞｼｯｸM-PRO" w:hint="eastAsia"/>
          <w:b/>
          <w:bCs/>
          <w:sz w:val="24"/>
        </w:rPr>
        <w:t>の死亡の記載がある除籍謄本または死亡診断書の写しを添付します。）</w:t>
      </w:r>
    </w:p>
    <w:p w14:paraId="1FA26563" w14:textId="77777777" w:rsidR="006D1A49" w:rsidRPr="00AD15AF" w:rsidRDefault="006D1A49" w:rsidP="006D1A49">
      <w:pPr>
        <w:ind w:firstLineChars="200" w:firstLine="482"/>
        <w:rPr>
          <w:rFonts w:ascii="HG丸ｺﾞｼｯｸM-PRO"/>
          <w:b/>
          <w:bCs/>
          <w:sz w:val="24"/>
        </w:rPr>
      </w:pPr>
    </w:p>
    <w:p w14:paraId="34184621" w14:textId="6FEA217D" w:rsidR="00052F31" w:rsidRPr="00AD15AF" w:rsidRDefault="00052F31" w:rsidP="00052F31">
      <w:pPr>
        <w:rPr>
          <w:rFonts w:ascii="HG丸ｺﾞｼｯｸM-PRO"/>
          <w:spacing w:val="6"/>
          <w:sz w:val="24"/>
        </w:rPr>
      </w:pPr>
      <w:r w:rsidRPr="00AD15AF">
        <w:rPr>
          <w:rFonts w:ascii="HG丸ｺﾞｼｯｸM-PRO" w:hint="eastAsia"/>
          <w:sz w:val="24"/>
        </w:rPr>
        <w:t>２　未成年者の財産は</w:t>
      </w:r>
      <w:r w:rsidR="008C31C0">
        <w:rPr>
          <w:rFonts w:ascii="HG丸ｺﾞｼｯｸM-PRO" w:hint="eastAsia"/>
          <w:sz w:val="24"/>
        </w:rPr>
        <w:t>、</w:t>
      </w:r>
    </w:p>
    <w:p w14:paraId="22473E8D" w14:textId="0264DEF5" w:rsidR="00052F31" w:rsidRPr="00AD15AF" w:rsidRDefault="00052F31" w:rsidP="00052F31">
      <w:pPr>
        <w:rPr>
          <w:rFonts w:ascii="HG丸ｺﾞｼｯｸM-PRO"/>
          <w:sz w:val="24"/>
        </w:rPr>
      </w:pPr>
      <w:r w:rsidRPr="00AD15AF">
        <w:rPr>
          <w:rFonts w:ascii="HG丸ｺﾞｼｯｸM-PRO" w:hint="eastAsia"/>
          <w:sz w:val="24"/>
        </w:rPr>
        <w:t xml:space="preserve">　　□</w:t>
      </w:r>
      <w:r w:rsidRPr="00AD15AF">
        <w:rPr>
          <w:rFonts w:ascii="HG丸ｺﾞｼｯｸM-PRO" w:hint="eastAsia"/>
          <w:sz w:val="24"/>
        </w:rPr>
        <w:t xml:space="preserve"> </w:t>
      </w:r>
      <w:r w:rsidRPr="00AD15AF">
        <w:rPr>
          <w:rFonts w:ascii="HG丸ｺﾞｼｯｸM-PRO" w:hint="eastAsia"/>
          <w:sz w:val="24"/>
        </w:rPr>
        <w:t>未成年者に</w:t>
      </w:r>
      <w:r w:rsidR="008C31C0">
        <w:rPr>
          <w:rFonts w:ascii="HG丸ｺﾞｼｯｸM-PRO" w:hint="eastAsia"/>
          <w:sz w:val="24"/>
        </w:rPr>
        <w:t>、</w:t>
      </w:r>
    </w:p>
    <w:p w14:paraId="2237638B" w14:textId="77777777" w:rsidR="00052F31" w:rsidRPr="00AD15AF" w:rsidRDefault="00052F31" w:rsidP="00052F31">
      <w:pPr>
        <w:ind w:leftChars="600" w:left="1259"/>
        <w:rPr>
          <w:rFonts w:ascii="HG丸ｺﾞｼｯｸM-PRO"/>
          <w:sz w:val="24"/>
        </w:rPr>
      </w:pPr>
      <w:r w:rsidRPr="00AD15AF">
        <w:rPr>
          <w:rFonts w:cs="Times New Roman"/>
          <w:noProof/>
          <w:sz w:val="24"/>
        </w:rPr>
        <mc:AlternateContent>
          <mc:Choice Requires="wps">
            <w:drawing>
              <wp:anchor distT="0" distB="0" distL="114300" distR="114300" simplePos="0" relativeHeight="251663360" behindDoc="0" locked="0" layoutInCell="1" allowOverlap="1" wp14:anchorId="634CA79E" wp14:editId="0EC7390F">
                <wp:simplePos x="0" y="0"/>
                <wp:positionH relativeFrom="column">
                  <wp:posOffset>688975</wp:posOffset>
                </wp:positionH>
                <wp:positionV relativeFrom="paragraph">
                  <wp:posOffset>42545</wp:posOffset>
                </wp:positionV>
                <wp:extent cx="45085" cy="285750"/>
                <wp:effectExtent l="0" t="0" r="1206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5750"/>
                        </a:xfrm>
                        <a:prstGeom prst="leftBracket">
                          <a:avLst>
                            <a:gd name="adj" fmla="val 27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7BC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54.25pt;margin-top:3.35pt;width:3.5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" adj="947">
                <v:textbox inset="5.85pt,.7pt,5.85pt,.7pt"/>
              </v:shape>
            </w:pict>
          </mc:Fallback>
        </mc:AlternateContent>
      </w:r>
      <w:r w:rsidRPr="00AD15AF">
        <w:rPr>
          <w:rFonts w:ascii="HG丸ｺﾞｼｯｸM-PRO" w:hint="eastAsia"/>
          <w:sz w:val="24"/>
        </w:rPr>
        <w:t>□引き継ぐ予定です</w:t>
      </w:r>
      <w:r w:rsidRPr="00AD15AF">
        <w:rPr>
          <w:rFonts w:ascii="HG丸ｺﾞｼｯｸM-PRO" w:hint="eastAsia"/>
          <w:b/>
          <w:sz w:val="24"/>
        </w:rPr>
        <w:t>（引継ぎが終了したときは引継書を提出します。）</w:t>
      </w:r>
      <w:r w:rsidRPr="00AD15AF">
        <w:rPr>
          <w:rFonts w:ascii="HG丸ｺﾞｼｯｸM-PRO" w:hint="eastAsia"/>
          <w:sz w:val="24"/>
        </w:rPr>
        <w:t>。</w:t>
      </w:r>
    </w:p>
    <w:p w14:paraId="41F28770" w14:textId="77777777" w:rsidR="00052F31" w:rsidRPr="00AD15AF" w:rsidRDefault="00052F31" w:rsidP="00052F31">
      <w:pPr>
        <w:ind w:leftChars="300" w:left="630" w:firstLineChars="250" w:firstLine="600"/>
        <w:rPr>
          <w:rFonts w:ascii="HG丸ｺﾞｼｯｸM-PRO"/>
          <w:sz w:val="24"/>
        </w:rPr>
      </w:pPr>
      <w:r w:rsidRPr="00AD15AF">
        <w:rPr>
          <w:rFonts w:ascii="HG丸ｺﾞｼｯｸM-PRO" w:hint="eastAsia"/>
          <w:sz w:val="24"/>
        </w:rPr>
        <w:t>□引き継ぎました</w:t>
      </w:r>
      <w:r w:rsidRPr="00AD15AF">
        <w:rPr>
          <w:rFonts w:ascii="HG丸ｺﾞｼｯｸM-PRO" w:hint="eastAsia"/>
          <w:b/>
          <w:sz w:val="24"/>
        </w:rPr>
        <w:t>（引継書を添付します。）</w:t>
      </w:r>
      <w:r w:rsidRPr="00AD15AF">
        <w:rPr>
          <w:rFonts w:ascii="HG丸ｺﾞｼｯｸM-PRO" w:hint="eastAsia"/>
          <w:sz w:val="24"/>
        </w:rPr>
        <w:t>。</w:t>
      </w:r>
    </w:p>
    <w:p w14:paraId="1042B985" w14:textId="77777777" w:rsidR="00052F31" w:rsidRPr="00AD15AF" w:rsidRDefault="00052F31" w:rsidP="00052F31">
      <w:pPr>
        <w:ind w:left="720" w:hangingChars="300" w:hanging="720"/>
        <w:rPr>
          <w:rFonts w:ascii="HG丸ｺﾞｼｯｸM-PRO"/>
          <w:sz w:val="24"/>
        </w:rPr>
      </w:pPr>
      <w:r w:rsidRPr="00AD15AF">
        <w:rPr>
          <w:rFonts w:ascii="HG丸ｺﾞｼｯｸM-PRO" w:hint="eastAsia"/>
          <w:sz w:val="24"/>
        </w:rPr>
        <w:t xml:space="preserve">　　□</w:t>
      </w:r>
      <w:r w:rsidRPr="00AD15AF">
        <w:rPr>
          <w:rFonts w:ascii="HG丸ｺﾞｼｯｸM-PRO" w:hint="eastAsia"/>
          <w:sz w:val="24"/>
        </w:rPr>
        <w:t xml:space="preserve"> </w:t>
      </w:r>
      <w:r w:rsidRPr="00AD15AF">
        <w:rPr>
          <w:rFonts w:ascii="HG丸ｺﾞｼｯｸM-PRO" w:hint="eastAsia"/>
          <w:sz w:val="24"/>
        </w:rPr>
        <w:t>親権者</w:t>
      </w:r>
      <w:r w:rsidR="004A011F">
        <w:rPr>
          <w:rFonts w:ascii="HG丸ｺﾞｼｯｸM-PRO" w:hint="eastAsia"/>
          <w:sz w:val="24"/>
        </w:rPr>
        <w:t>（養親・実親）</w:t>
      </w:r>
      <w:r w:rsidRPr="00AD15AF">
        <w:rPr>
          <w:rFonts w:ascii="HG丸ｺﾞｼｯｸM-PRO" w:hint="eastAsia"/>
          <w:sz w:val="24"/>
        </w:rPr>
        <w:t>に</w:t>
      </w:r>
    </w:p>
    <w:p w14:paraId="6AD3D105" w14:textId="77777777" w:rsidR="00052F31" w:rsidRPr="00AD15AF" w:rsidRDefault="00052F31" w:rsidP="00052F31">
      <w:pPr>
        <w:ind w:leftChars="600" w:left="1259"/>
        <w:rPr>
          <w:rFonts w:ascii="HG丸ｺﾞｼｯｸM-PRO"/>
          <w:sz w:val="24"/>
        </w:rPr>
      </w:pPr>
      <w:r w:rsidRPr="00AD15AF">
        <w:rPr>
          <w:rFonts w:cs="Times New Roman"/>
          <w:noProof/>
          <w:sz w:val="24"/>
        </w:rPr>
        <mc:AlternateContent>
          <mc:Choice Requires="wps">
            <w:drawing>
              <wp:anchor distT="0" distB="0" distL="114300" distR="114300" simplePos="0" relativeHeight="251664384" behindDoc="0" locked="0" layoutInCell="1" allowOverlap="1" wp14:anchorId="0BE4B411" wp14:editId="5FDCABD1">
                <wp:simplePos x="0" y="0"/>
                <wp:positionH relativeFrom="column">
                  <wp:posOffset>688975</wp:posOffset>
                </wp:positionH>
                <wp:positionV relativeFrom="paragraph">
                  <wp:posOffset>42545</wp:posOffset>
                </wp:positionV>
                <wp:extent cx="45085" cy="285750"/>
                <wp:effectExtent l="0" t="0" r="12065"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5750"/>
                        </a:xfrm>
                        <a:prstGeom prst="leftBracket">
                          <a:avLst>
                            <a:gd name="adj" fmla="val 27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52A0" id="左大かっこ 2" o:spid="_x0000_s1026" type="#_x0000_t85" style="position:absolute;left:0;text-align:left;margin-left:54.25pt;margin-top:3.35pt;width:3.5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" adj="947">
                <v:textbox inset="5.85pt,.7pt,5.85pt,.7pt"/>
              </v:shape>
            </w:pict>
          </mc:Fallback>
        </mc:AlternateContent>
      </w:r>
      <w:r w:rsidRPr="00AD15AF">
        <w:rPr>
          <w:rFonts w:ascii="HG丸ｺﾞｼｯｸM-PRO" w:hint="eastAsia"/>
          <w:sz w:val="24"/>
        </w:rPr>
        <w:t>□引き継ぐ予定です</w:t>
      </w:r>
      <w:r w:rsidRPr="00AD15AF">
        <w:rPr>
          <w:rFonts w:ascii="HG丸ｺﾞｼｯｸM-PRO" w:hint="eastAsia"/>
          <w:b/>
          <w:sz w:val="24"/>
        </w:rPr>
        <w:t>（引継ぎが終了したときは引継書を提出します。）</w:t>
      </w:r>
      <w:r w:rsidRPr="00AD15AF">
        <w:rPr>
          <w:rFonts w:ascii="HG丸ｺﾞｼｯｸM-PRO" w:hint="eastAsia"/>
          <w:sz w:val="24"/>
        </w:rPr>
        <w:t>。</w:t>
      </w:r>
    </w:p>
    <w:p w14:paraId="5B06A560" w14:textId="77777777" w:rsidR="00052F31" w:rsidRPr="00AD15AF" w:rsidRDefault="00052F31" w:rsidP="00052F31">
      <w:pPr>
        <w:ind w:leftChars="300" w:left="630" w:firstLineChars="250" w:firstLine="600"/>
        <w:rPr>
          <w:rFonts w:ascii="HG丸ｺﾞｼｯｸM-PRO"/>
          <w:sz w:val="24"/>
        </w:rPr>
      </w:pPr>
      <w:r w:rsidRPr="00AD15AF">
        <w:rPr>
          <w:rFonts w:ascii="HG丸ｺﾞｼｯｸM-PRO" w:hint="eastAsia"/>
          <w:sz w:val="24"/>
        </w:rPr>
        <w:t>□引き継ぎました</w:t>
      </w:r>
      <w:r w:rsidRPr="00AD15AF">
        <w:rPr>
          <w:rFonts w:ascii="HG丸ｺﾞｼｯｸM-PRO" w:hint="eastAsia"/>
          <w:b/>
          <w:sz w:val="24"/>
        </w:rPr>
        <w:t>（引継書を添付します。）</w:t>
      </w:r>
      <w:r w:rsidRPr="00AD15AF">
        <w:rPr>
          <w:rFonts w:ascii="HG丸ｺﾞｼｯｸM-PRO" w:hint="eastAsia"/>
          <w:sz w:val="24"/>
        </w:rPr>
        <w:t>。</w:t>
      </w:r>
    </w:p>
    <w:p w14:paraId="290337C2" w14:textId="77777777" w:rsidR="00052F31" w:rsidRPr="00AD15AF" w:rsidRDefault="00052F31" w:rsidP="00052F31">
      <w:pPr>
        <w:ind w:left="720" w:hangingChars="300" w:hanging="720"/>
        <w:rPr>
          <w:rFonts w:ascii="HG丸ｺﾞｼｯｸM-PRO"/>
          <w:sz w:val="24"/>
        </w:rPr>
      </w:pPr>
      <w:r w:rsidRPr="00AD15AF">
        <w:rPr>
          <w:rFonts w:ascii="HG丸ｺﾞｼｯｸM-PRO" w:hint="eastAsia"/>
          <w:sz w:val="24"/>
        </w:rPr>
        <w:t xml:space="preserve">　　□</w:t>
      </w:r>
      <w:r w:rsidRPr="00AD15AF">
        <w:rPr>
          <w:rFonts w:ascii="HG丸ｺﾞｼｯｸM-PRO" w:hint="eastAsia"/>
          <w:sz w:val="24"/>
        </w:rPr>
        <w:t xml:space="preserve"> </w:t>
      </w:r>
      <w:r w:rsidRPr="00AD15AF">
        <w:rPr>
          <w:rFonts w:ascii="HG丸ｺﾞｼｯｸM-PRO" w:hint="eastAsia"/>
          <w:sz w:val="24"/>
        </w:rPr>
        <w:t>相続人に</w:t>
      </w:r>
    </w:p>
    <w:p w14:paraId="7B7EC5D2" w14:textId="77777777" w:rsidR="00052F31" w:rsidRPr="00AD15AF" w:rsidRDefault="00052F31" w:rsidP="00052F31">
      <w:pPr>
        <w:ind w:leftChars="600" w:left="1259"/>
        <w:rPr>
          <w:rFonts w:ascii="HG丸ｺﾞｼｯｸM-PRO"/>
          <w:sz w:val="24"/>
        </w:rPr>
      </w:pPr>
      <w:r w:rsidRPr="00AD15AF">
        <w:rPr>
          <w:rFonts w:cs="Times New Roman"/>
          <w:noProof/>
          <w:sz w:val="24"/>
        </w:rPr>
        <mc:AlternateContent>
          <mc:Choice Requires="wps">
            <w:drawing>
              <wp:anchor distT="0" distB="0" distL="114300" distR="114300" simplePos="0" relativeHeight="251665408" behindDoc="0" locked="0" layoutInCell="1" allowOverlap="1" wp14:anchorId="2FB8613F" wp14:editId="4F776C14">
                <wp:simplePos x="0" y="0"/>
                <wp:positionH relativeFrom="column">
                  <wp:posOffset>688975</wp:posOffset>
                </wp:positionH>
                <wp:positionV relativeFrom="paragraph">
                  <wp:posOffset>42545</wp:posOffset>
                </wp:positionV>
                <wp:extent cx="45085" cy="285750"/>
                <wp:effectExtent l="0" t="0" r="1206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5750"/>
                        </a:xfrm>
                        <a:prstGeom prst="leftBracket">
                          <a:avLst>
                            <a:gd name="adj" fmla="val 27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5E29" id="左大かっこ 3" o:spid="_x0000_s1026" type="#_x0000_t85" style="position:absolute;left:0;text-align:left;margin-left:54.25pt;margin-top:3.35pt;width:3.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" adj="947">
                <v:textbox inset="5.85pt,.7pt,5.85pt,.7pt"/>
              </v:shape>
            </w:pict>
          </mc:Fallback>
        </mc:AlternateContent>
      </w:r>
      <w:r w:rsidRPr="00AD15AF">
        <w:rPr>
          <w:rFonts w:ascii="HG丸ｺﾞｼｯｸM-PRO" w:hint="eastAsia"/>
          <w:sz w:val="24"/>
        </w:rPr>
        <w:t>□引き継ぐ予定です</w:t>
      </w:r>
      <w:r w:rsidRPr="00AD15AF">
        <w:rPr>
          <w:rFonts w:ascii="HG丸ｺﾞｼｯｸM-PRO" w:hint="eastAsia"/>
          <w:b/>
          <w:sz w:val="24"/>
        </w:rPr>
        <w:t>（引継ぎが終了したときは引継書を提出します。）</w:t>
      </w:r>
      <w:r w:rsidRPr="00AD15AF">
        <w:rPr>
          <w:rFonts w:ascii="HG丸ｺﾞｼｯｸM-PRO" w:hint="eastAsia"/>
          <w:sz w:val="24"/>
        </w:rPr>
        <w:t>。</w:t>
      </w:r>
    </w:p>
    <w:p w14:paraId="4977F9E8" w14:textId="77777777" w:rsidR="00052F31" w:rsidRPr="00AD15AF" w:rsidRDefault="00052F31" w:rsidP="00052F31">
      <w:pPr>
        <w:ind w:leftChars="300" w:left="630" w:firstLineChars="250" w:firstLine="600"/>
        <w:rPr>
          <w:rFonts w:ascii="HG丸ｺﾞｼｯｸM-PRO"/>
          <w:sz w:val="24"/>
        </w:rPr>
      </w:pPr>
      <w:r w:rsidRPr="00AD15AF">
        <w:rPr>
          <w:rFonts w:ascii="HG丸ｺﾞｼｯｸM-PRO" w:hint="eastAsia"/>
          <w:sz w:val="24"/>
        </w:rPr>
        <w:t>□引き継ぎました</w:t>
      </w:r>
      <w:r w:rsidRPr="00AD15AF">
        <w:rPr>
          <w:rFonts w:ascii="HG丸ｺﾞｼｯｸM-PRO" w:hint="eastAsia"/>
          <w:b/>
          <w:sz w:val="24"/>
        </w:rPr>
        <w:t>（引継書を添付します。）</w:t>
      </w:r>
      <w:r w:rsidRPr="00AD15AF">
        <w:rPr>
          <w:rFonts w:ascii="HG丸ｺﾞｼｯｸM-PRO" w:hint="eastAsia"/>
          <w:sz w:val="24"/>
        </w:rPr>
        <w:t>。</w:t>
      </w:r>
    </w:p>
    <w:p w14:paraId="1ABB136C" w14:textId="4D402C59" w:rsidR="00052F31" w:rsidRDefault="00052F31" w:rsidP="00052F31">
      <w:pPr>
        <w:rPr>
          <w:rFonts w:ascii="HG丸ｺﾞｼｯｸM-PRO"/>
          <w:sz w:val="24"/>
        </w:rPr>
      </w:pPr>
      <w:r w:rsidRPr="00AD15AF">
        <w:rPr>
          <w:rFonts w:ascii="HG丸ｺﾞｼｯｸM-PRO" w:hint="eastAsia"/>
          <w:sz w:val="24"/>
        </w:rPr>
        <w:t xml:space="preserve">　　□</w:t>
      </w:r>
      <w:r w:rsidRPr="00AD15AF">
        <w:rPr>
          <w:rFonts w:ascii="HG丸ｺﾞｼｯｸM-PRO" w:hint="eastAsia"/>
          <w:sz w:val="24"/>
        </w:rPr>
        <w:t xml:space="preserve"> </w:t>
      </w:r>
      <w:r w:rsidRPr="00AD15AF">
        <w:rPr>
          <w:rFonts w:ascii="HG丸ｺﾞｼｯｸM-PRO" w:hint="eastAsia"/>
          <w:sz w:val="24"/>
        </w:rPr>
        <w:t>引継ぎ不要（の見込み）です。その理由は</w:t>
      </w:r>
      <w:r w:rsidR="008C31C0">
        <w:rPr>
          <w:rFonts w:ascii="HG丸ｺﾞｼｯｸM-PRO" w:hint="eastAsia"/>
          <w:sz w:val="24"/>
        </w:rPr>
        <w:t>、</w:t>
      </w:r>
    </w:p>
    <w:p w14:paraId="15E4DD6B" w14:textId="77777777" w:rsidR="00052F31" w:rsidRPr="00AD15AF" w:rsidRDefault="00052F31" w:rsidP="00052F31">
      <w:pPr>
        <w:ind w:firstLineChars="550" w:firstLine="1319"/>
        <w:rPr>
          <w:rFonts w:ascii="HG丸ｺﾞｼｯｸM-PRO"/>
          <w:sz w:val="24"/>
        </w:rPr>
      </w:pPr>
      <w:r w:rsidRPr="00AD15AF">
        <w:rPr>
          <w:rFonts w:cs="Times New Roman"/>
          <w:noProof/>
          <w:sz w:val="24"/>
        </w:rPr>
        <mc:AlternateContent>
          <mc:Choice Requires="wps">
            <w:drawing>
              <wp:anchor distT="0" distB="0" distL="114300" distR="114300" simplePos="0" relativeHeight="251662336" behindDoc="0" locked="0" layoutInCell="1" allowOverlap="1" wp14:anchorId="337A0BF7" wp14:editId="6C29CE41">
                <wp:simplePos x="0" y="0"/>
                <wp:positionH relativeFrom="column">
                  <wp:posOffset>688975</wp:posOffset>
                </wp:positionH>
                <wp:positionV relativeFrom="paragraph">
                  <wp:posOffset>45720</wp:posOffset>
                </wp:positionV>
                <wp:extent cx="107950" cy="306705"/>
                <wp:effectExtent l="0" t="0" r="25400" b="1714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06705"/>
                        </a:xfrm>
                        <a:prstGeom prst="leftBracket">
                          <a:avLst>
                            <a:gd name="adj" fmla="val 27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6828" id="左大かっこ 1" o:spid="_x0000_s1026" type="#_x0000_t85" style="position:absolute;left:0;text-align:left;margin-left:54.25pt;margin-top:3.6pt;width:8.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" adj="2113">
                <v:textbox inset="5.85pt,.7pt,5.85pt,.7pt"/>
              </v:shape>
            </w:pict>
          </mc:Fallback>
        </mc:AlternateContent>
      </w:r>
      <w:r w:rsidRPr="00AD15AF">
        <w:rPr>
          <w:rFonts w:ascii="HG丸ｺﾞｼｯｸM-PRO" w:hint="eastAsia"/>
          <w:sz w:val="24"/>
        </w:rPr>
        <w:t>□財産がありません（報酬付与後に財産がなくなる見込みです。）。</w:t>
      </w:r>
    </w:p>
    <w:p w14:paraId="080F1AC8" w14:textId="77777777" w:rsidR="00052F31" w:rsidRPr="00AD15AF" w:rsidRDefault="00052F31" w:rsidP="00052F31">
      <w:pPr>
        <w:ind w:firstLineChars="550" w:firstLine="1319"/>
        <w:rPr>
          <w:rFonts w:ascii="HG丸ｺﾞｼｯｸM-PRO"/>
          <w:sz w:val="24"/>
        </w:rPr>
      </w:pPr>
      <w:r w:rsidRPr="00AD15AF">
        <w:rPr>
          <w:rFonts w:ascii="HG丸ｺﾞｼｯｸM-PRO" w:hint="eastAsia"/>
          <w:sz w:val="24"/>
        </w:rPr>
        <w:t>□その他</w:t>
      </w:r>
    </w:p>
    <w:p w14:paraId="46831404" w14:textId="77777777" w:rsidR="004A011F" w:rsidRDefault="004A011F" w:rsidP="006D1A49">
      <w:pPr>
        <w:ind w:left="240" w:firstLineChars="100" w:firstLine="240"/>
        <w:rPr>
          <w:rFonts w:ascii="HG丸ｺﾞｼｯｸM-PRO"/>
          <w:sz w:val="24"/>
        </w:rPr>
      </w:pPr>
      <w:r>
        <w:rPr>
          <w:rFonts w:ascii="HG丸ｺﾞｼｯｸM-PRO" w:hint="eastAsia"/>
          <w:sz w:val="24"/>
        </w:rPr>
        <w:t>□</w:t>
      </w:r>
      <w:r>
        <w:rPr>
          <w:rFonts w:ascii="HG丸ｺﾞｼｯｸM-PRO" w:hint="eastAsia"/>
          <w:sz w:val="24"/>
        </w:rPr>
        <w:t xml:space="preserve"> </w:t>
      </w:r>
      <w:r w:rsidR="00052F31" w:rsidRPr="003816EE">
        <w:rPr>
          <w:rFonts w:ascii="HG丸ｺﾞｼｯｸM-PRO" w:hint="eastAsia"/>
          <w:sz w:val="24"/>
        </w:rPr>
        <w:t>その他（　　　　　　　　　　　　　　　　　　　　　　　　　　　　）</w:t>
      </w:r>
    </w:p>
    <w:p w14:paraId="2DA3C17C" w14:textId="77777777" w:rsidR="006D1A49" w:rsidRPr="004A011F" w:rsidRDefault="006D1A49" w:rsidP="006D1A49">
      <w:pPr>
        <w:ind w:left="240" w:firstLineChars="100" w:firstLine="240"/>
        <w:rPr>
          <w:rFonts w:ascii="HG丸ｺﾞｼｯｸM-PRO"/>
          <w:bCs/>
          <w:sz w:val="24"/>
        </w:rPr>
      </w:pPr>
    </w:p>
    <w:p w14:paraId="570F16E4" w14:textId="59F93D21" w:rsidR="00052F31" w:rsidRPr="00627094" w:rsidRDefault="00052F31" w:rsidP="00052F31">
      <w:pPr>
        <w:sectPr w:rsidR="00052F31" w:rsidRPr="00627094" w:rsidSect="009F05A9">
          <w:footerReference w:type="default" r:id="rId8"/>
          <w:pgSz w:w="11906" w:h="16838"/>
          <w:pgMar w:top="1134" w:right="851" w:bottom="851" w:left="1701" w:header="1134" w:footer="720" w:gutter="0"/>
          <w:cols w:space="425"/>
          <w:noEndnote/>
          <w:docGrid w:type="linesAndChars" w:linePitch="353" w:charSpace="-32"/>
        </w:sectPr>
      </w:pPr>
      <w:r w:rsidRPr="00AD15AF">
        <w:rPr>
          <w:rFonts w:ascii="HG丸ｺﾞｼｯｸM-PRO" w:hint="eastAsia"/>
          <w:bCs/>
          <w:sz w:val="24"/>
        </w:rPr>
        <w:t>３　報酬付与申立て予定（　□あり　□なし　）</w:t>
      </w:r>
      <w:bookmarkStart w:id="1" w:name="_MON_1424501948"/>
      <w:bookmarkEnd w:id="1"/>
      <w:r w:rsidRPr="00AD15AF">
        <w:rPr>
          <w:rFonts w:hint="eastAsia"/>
          <w:noProof/>
          <w:sz w:val="24"/>
        </w:rPr>
        <mc:AlternateContent>
          <mc:Choice Requires="wps">
            <w:drawing>
              <wp:anchor distT="0" distB="0" distL="114300" distR="114300" simplePos="0" relativeHeight="251666432" behindDoc="0" locked="0" layoutInCell="1" allowOverlap="1" wp14:anchorId="1ADA976A" wp14:editId="4EEF8477">
                <wp:simplePos x="0" y="0"/>
                <wp:positionH relativeFrom="column">
                  <wp:posOffset>2672715</wp:posOffset>
                </wp:positionH>
                <wp:positionV relativeFrom="paragraph">
                  <wp:posOffset>9222105</wp:posOffset>
                </wp:positionV>
                <wp:extent cx="609600" cy="361950"/>
                <wp:effectExtent l="0" t="0" r="0" b="0"/>
                <wp:wrapNone/>
                <wp:docPr id="79028" name="正方形/長方形 79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361950"/>
                        </a:xfrm>
                        <a:prstGeom prst="rect">
                          <a:avLst/>
                        </a:prstGeom>
                        <a:noFill/>
                        <a:ln w="12700" cap="flat" cmpd="sng" algn="ctr">
                          <a:noFill/>
                          <a:prstDash val="solid"/>
                          <a:miter lim="800000"/>
                        </a:ln>
                        <a:effectLst/>
                      </wps:spPr>
                      <wps:txbx>
                        <w:txbxContent>
                          <w:p w14:paraId="71012919" w14:textId="77777777" w:rsidR="00052F31" w:rsidRDefault="00052F31" w:rsidP="00052F31">
                            <w:r>
                              <w:t>6</w:t>
                            </w: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976A" id="正方形/長方形 79028" o:spid="_x0000_s1030" style="position:absolute;left:0;text-align:left;margin-left:210.45pt;margin-top:726.15pt;width:4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" filled="f" stroked="f" strokeweight="1pt">
                <v:path arrowok="t"/>
                <v:textbox>
                  <w:txbxContent>
                    <w:p w14:paraId="71012919" w14:textId="77777777" w:rsidR="00052F31" w:rsidRDefault="00052F31" w:rsidP="00052F31">
                      <w:r>
                        <w:t>6</w:t>
                      </w:r>
                      <w:r>
                        <w:rPr>
                          <w:rFonts w:hint="eastAsia"/>
                        </w:rPr>
                        <w:t>7</w:t>
                      </w:r>
                    </w:p>
                  </w:txbxContent>
                </v:textbox>
              </v:rect>
            </w:pict>
          </mc:Fallback>
        </mc:AlternateContent>
      </w:r>
    </w:p>
    <w:p w14:paraId="1BACAC7A" w14:textId="60E1387A" w:rsidR="00557DB6" w:rsidRPr="00E76D32" w:rsidRDefault="00557DB6" w:rsidP="00E76D32">
      <w:pPr>
        <w:snapToGrid w:val="0"/>
        <w:rPr>
          <w:rFonts w:ascii="ＭＳ 明朝" w:eastAsia="ＭＳ 明朝" w:hAnsi="ＭＳ 明朝"/>
          <w:sz w:val="22"/>
        </w:rPr>
      </w:pPr>
    </w:p>
    <w:sectPr w:rsidR="00557DB6" w:rsidRPr="00E76D32" w:rsidSect="00327172">
      <w:type w:val="continuous"/>
      <w:pgSz w:w="11906" w:h="16838" w:code="9"/>
      <w:pgMar w:top="1985" w:right="851" w:bottom="851" w:left="1701" w:header="1134" w:footer="454" w:gutter="0"/>
      <w:cols w:space="425"/>
      <w:noEndnote/>
      <w:docGrid w:type="linesAndChars" w:linePitch="32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AFF7C" w14:textId="77777777" w:rsidR="009C2D8D" w:rsidRDefault="009C2D8D" w:rsidP="00E87B25">
      <w:r>
        <w:separator/>
      </w:r>
    </w:p>
  </w:endnote>
  <w:endnote w:type="continuationSeparator" w:id="0">
    <w:p w14:paraId="025A7415" w14:textId="77777777" w:rsidR="009C2D8D" w:rsidRDefault="009C2D8D"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DE90" w14:textId="77777777" w:rsidR="00052F31" w:rsidRPr="004E27A3" w:rsidRDefault="00052F31" w:rsidP="004E27A3">
    <w:pPr>
      <w:pStyle w:val="a5"/>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C1AB1" w14:textId="77777777" w:rsidR="009C2D8D" w:rsidRDefault="009C2D8D" w:rsidP="00E87B25">
      <w:r>
        <w:separator/>
      </w:r>
    </w:p>
  </w:footnote>
  <w:footnote w:type="continuationSeparator" w:id="0">
    <w:p w14:paraId="6F674DE2" w14:textId="77777777" w:rsidR="009C2D8D" w:rsidRDefault="009C2D8D"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F06"/>
    <w:multiLevelType w:val="hybridMultilevel"/>
    <w:tmpl w:val="EB723906"/>
    <w:lvl w:ilvl="0" w:tplc="8E06EB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5F67A2"/>
    <w:multiLevelType w:val="hybridMultilevel"/>
    <w:tmpl w:val="74881BFA"/>
    <w:lvl w:ilvl="0" w:tplc="E6D8AA2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EA"/>
    <w:rsid w:val="00033D6E"/>
    <w:rsid w:val="00042D22"/>
    <w:rsid w:val="00052F31"/>
    <w:rsid w:val="00065D84"/>
    <w:rsid w:val="00091CAB"/>
    <w:rsid w:val="00107584"/>
    <w:rsid w:val="001539F7"/>
    <w:rsid w:val="001749A2"/>
    <w:rsid w:val="00227838"/>
    <w:rsid w:val="0026630C"/>
    <w:rsid w:val="0029216A"/>
    <w:rsid w:val="002F730E"/>
    <w:rsid w:val="00327172"/>
    <w:rsid w:val="003816EE"/>
    <w:rsid w:val="0038690F"/>
    <w:rsid w:val="00451593"/>
    <w:rsid w:val="0045610E"/>
    <w:rsid w:val="004645A4"/>
    <w:rsid w:val="004A011F"/>
    <w:rsid w:val="004C4B14"/>
    <w:rsid w:val="004C5C65"/>
    <w:rsid w:val="00514AA3"/>
    <w:rsid w:val="005579C8"/>
    <w:rsid w:val="00557DB6"/>
    <w:rsid w:val="00592579"/>
    <w:rsid w:val="005B5C9C"/>
    <w:rsid w:val="00656129"/>
    <w:rsid w:val="006849EF"/>
    <w:rsid w:val="00694AC7"/>
    <w:rsid w:val="006A30A7"/>
    <w:rsid w:val="006D1A49"/>
    <w:rsid w:val="00710A52"/>
    <w:rsid w:val="0075708C"/>
    <w:rsid w:val="007C0BC9"/>
    <w:rsid w:val="007D54C0"/>
    <w:rsid w:val="007F587D"/>
    <w:rsid w:val="00815727"/>
    <w:rsid w:val="0086140C"/>
    <w:rsid w:val="008762FD"/>
    <w:rsid w:val="008C31C0"/>
    <w:rsid w:val="008D5824"/>
    <w:rsid w:val="00933E1A"/>
    <w:rsid w:val="0097027F"/>
    <w:rsid w:val="009C2D8D"/>
    <w:rsid w:val="009E6AF5"/>
    <w:rsid w:val="009F05A9"/>
    <w:rsid w:val="00A244EA"/>
    <w:rsid w:val="00A4543F"/>
    <w:rsid w:val="00A556A4"/>
    <w:rsid w:val="00A74540"/>
    <w:rsid w:val="00AA6579"/>
    <w:rsid w:val="00AB0FF9"/>
    <w:rsid w:val="00AF27B0"/>
    <w:rsid w:val="00B043D4"/>
    <w:rsid w:val="00B35908"/>
    <w:rsid w:val="00B91AA8"/>
    <w:rsid w:val="00B91F32"/>
    <w:rsid w:val="00BD29D2"/>
    <w:rsid w:val="00BF5815"/>
    <w:rsid w:val="00C14197"/>
    <w:rsid w:val="00C205D0"/>
    <w:rsid w:val="00C5242A"/>
    <w:rsid w:val="00C673FE"/>
    <w:rsid w:val="00C75749"/>
    <w:rsid w:val="00C95EF5"/>
    <w:rsid w:val="00CC0175"/>
    <w:rsid w:val="00CF51BE"/>
    <w:rsid w:val="00D7174D"/>
    <w:rsid w:val="00D77CA3"/>
    <w:rsid w:val="00D854B9"/>
    <w:rsid w:val="00DB631F"/>
    <w:rsid w:val="00DF5392"/>
    <w:rsid w:val="00E76D32"/>
    <w:rsid w:val="00E87B25"/>
    <w:rsid w:val="00EA57B3"/>
    <w:rsid w:val="00EB0C2C"/>
    <w:rsid w:val="00EF4504"/>
    <w:rsid w:val="00EF5A09"/>
    <w:rsid w:val="00F3687A"/>
    <w:rsid w:val="00F867F6"/>
    <w:rsid w:val="00FE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2C5EA"/>
  <w15:chartTrackingRefBased/>
  <w15:docId w15:val="{FB233B16-98FF-4121-8151-D6977FCC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Balloon Text"/>
    <w:basedOn w:val="a"/>
    <w:link w:val="a8"/>
    <w:uiPriority w:val="99"/>
    <w:semiHidden/>
    <w:unhideWhenUsed/>
    <w:rsid w:val="00A556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6A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A57B3"/>
    <w:rPr>
      <w:sz w:val="18"/>
      <w:szCs w:val="18"/>
    </w:rPr>
  </w:style>
  <w:style w:type="paragraph" w:styleId="aa">
    <w:name w:val="annotation text"/>
    <w:basedOn w:val="a"/>
    <w:link w:val="ab"/>
    <w:uiPriority w:val="99"/>
    <w:semiHidden/>
    <w:unhideWhenUsed/>
    <w:rsid w:val="00EA57B3"/>
    <w:pPr>
      <w:jc w:val="left"/>
    </w:pPr>
  </w:style>
  <w:style w:type="character" w:customStyle="1" w:styleId="ab">
    <w:name w:val="コメント文字列 (文字)"/>
    <w:basedOn w:val="a0"/>
    <w:link w:val="aa"/>
    <w:uiPriority w:val="99"/>
    <w:semiHidden/>
    <w:rsid w:val="00EA57B3"/>
  </w:style>
  <w:style w:type="paragraph" w:styleId="ac">
    <w:name w:val="annotation subject"/>
    <w:basedOn w:val="aa"/>
    <w:next w:val="aa"/>
    <w:link w:val="ad"/>
    <w:uiPriority w:val="99"/>
    <w:semiHidden/>
    <w:unhideWhenUsed/>
    <w:rsid w:val="00EA57B3"/>
    <w:rPr>
      <w:b/>
      <w:bCs/>
    </w:rPr>
  </w:style>
  <w:style w:type="character" w:customStyle="1" w:styleId="ad">
    <w:name w:val="コメント内容 (文字)"/>
    <w:basedOn w:val="ab"/>
    <w:link w:val="ac"/>
    <w:uiPriority w:val="99"/>
    <w:semiHidden/>
    <w:rsid w:val="00EA57B3"/>
    <w:rPr>
      <w:b/>
      <w:bCs/>
    </w:rPr>
  </w:style>
  <w:style w:type="paragraph" w:styleId="ae">
    <w:name w:val="Date"/>
    <w:basedOn w:val="a"/>
    <w:next w:val="a"/>
    <w:link w:val="af"/>
    <w:uiPriority w:val="99"/>
    <w:semiHidden/>
    <w:unhideWhenUsed/>
    <w:rsid w:val="0086140C"/>
  </w:style>
  <w:style w:type="character" w:customStyle="1" w:styleId="af">
    <w:name w:val="日付 (文字)"/>
    <w:basedOn w:val="a0"/>
    <w:link w:val="ae"/>
    <w:uiPriority w:val="99"/>
    <w:semiHidden/>
    <w:rsid w:val="0086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27BF-0683-4119-B266-0879D430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最高裁判所</cp:lastModifiedBy>
  <cp:revision>5</cp:revision>
  <cp:lastPrinted>2021-02-08T06:28:00Z</cp:lastPrinted>
  <dcterms:created xsi:type="dcterms:W3CDTF">2023-03-16T05:16:00Z</dcterms:created>
  <dcterms:modified xsi:type="dcterms:W3CDTF">2023-03-27T03:20:00Z</dcterms:modified>
</cp:coreProperties>
</file>