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37FE5" w:rsidRPr="00D115FC" w:rsidRDefault="00B74FFA" w:rsidP="00C37FE5">
      <w:pPr>
        <w:snapToGrid w:val="0"/>
        <w:spacing w:line="0" w:lineRule="atLeast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D115FC">
        <w:rPr>
          <w:rFonts w:asciiTheme="majorEastAsia" w:eastAsiaTheme="majorEastAsia" w:hAnsiTheme="maj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15875</wp:posOffset>
                </wp:positionV>
                <wp:extent cx="6391275" cy="1002665"/>
                <wp:effectExtent l="19050" t="19050" r="28575" b="260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00266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1FBB7" id="Rectangle 2" o:spid="_x0000_s1026" style="position:absolute;left:0;text-align:left;margin-left:-24.3pt;margin-top:1.25pt;width:503.25pt;height:7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="00C37FE5" w:rsidRPr="00D115F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（ご注意）</w:t>
      </w:r>
    </w:p>
    <w:p w:rsidR="00A248AB" w:rsidRPr="00C37FE5" w:rsidRDefault="00A248AB" w:rsidP="00A248AB">
      <w:pPr>
        <w:snapToGrid w:val="0"/>
        <w:spacing w:line="0" w:lineRule="atLeast"/>
        <w:ind w:firstLineChars="100" w:firstLine="243"/>
        <w:rPr>
          <w:rFonts w:hAnsi="ＭＳ 明朝"/>
          <w:color w:val="FF0000"/>
        </w:rPr>
      </w:pPr>
      <w:r w:rsidRPr="00C37FE5">
        <w:rPr>
          <w:rFonts w:hAnsi="ＭＳ 明朝" w:hint="eastAsia"/>
          <w:color w:val="FF0000"/>
        </w:rPr>
        <w:t>本届出書は，相手から申請があれば，閲覧やコピーの許可がされることがあります。</w:t>
      </w:r>
      <w:r w:rsidRPr="00D115FC">
        <w:rPr>
          <w:rFonts w:asciiTheme="majorEastAsia" w:eastAsiaTheme="majorEastAsia" w:hAnsiTheme="majorEastAsia" w:hint="eastAsia"/>
          <w:color w:val="FF0000"/>
          <w:u w:val="single"/>
        </w:rPr>
        <w:t>本届出書について非開示を希望する場合</w:t>
      </w:r>
      <w:r w:rsidRPr="00C37FE5">
        <w:rPr>
          <w:rFonts w:hAnsi="ＭＳ 明朝" w:hint="eastAsia"/>
          <w:color w:val="FF0000"/>
        </w:rPr>
        <w:t>には，</w:t>
      </w:r>
      <w:r w:rsidR="00C37FE5" w:rsidRPr="00D115FC">
        <w:rPr>
          <w:rFonts w:asciiTheme="majorEastAsia" w:eastAsiaTheme="majorEastAsia" w:hAnsiTheme="majorEastAsia" w:hint="eastAsia"/>
          <w:color w:val="FF0000"/>
          <w:u w:val="single"/>
        </w:rPr>
        <w:t>「</w:t>
      </w:r>
      <w:r w:rsidRPr="00D115FC">
        <w:rPr>
          <w:rFonts w:asciiTheme="majorEastAsia" w:eastAsiaTheme="majorEastAsia" w:hAnsiTheme="majorEastAsia" w:hint="eastAsia"/>
          <w:color w:val="FF0000"/>
          <w:u w:val="single"/>
        </w:rPr>
        <w:t>非開示希望申出書</w:t>
      </w:r>
      <w:r w:rsidR="00C37FE5" w:rsidRPr="00D115FC">
        <w:rPr>
          <w:rFonts w:asciiTheme="majorEastAsia" w:eastAsiaTheme="majorEastAsia" w:hAnsiTheme="majorEastAsia" w:hint="eastAsia"/>
          <w:color w:val="FF0000"/>
          <w:u w:val="single"/>
        </w:rPr>
        <w:t>」</w:t>
      </w:r>
      <w:r w:rsidRPr="00D115FC">
        <w:rPr>
          <w:rFonts w:asciiTheme="majorEastAsia" w:eastAsiaTheme="majorEastAsia" w:hAnsiTheme="majorEastAsia" w:hint="eastAsia"/>
          <w:color w:val="FF0000"/>
          <w:u w:val="single"/>
        </w:rPr>
        <w:t>を作成して，</w:t>
      </w:r>
      <w:r w:rsidRPr="00C37FE5">
        <w:rPr>
          <w:rFonts w:hAnsi="ＭＳ 明朝" w:hint="eastAsia"/>
          <w:color w:val="FF0000"/>
        </w:rPr>
        <w:t>その申出書に本書面をステープラー（ホチキスなど）などで付けて一体として提出してください。</w:t>
      </w:r>
    </w:p>
    <w:p w:rsidR="00031A73" w:rsidRPr="00C1616F" w:rsidRDefault="002C2D4A" w:rsidP="003F75A7">
      <w:pPr>
        <w:snapToGrid w:val="0"/>
        <w:spacing w:line="0" w:lineRule="atLeast"/>
        <w:rPr>
          <w:sz w:val="20"/>
        </w:rPr>
      </w:pPr>
      <w:r>
        <w:rPr>
          <w:rFonts w:hint="eastAsia"/>
          <w:sz w:val="20"/>
        </w:rPr>
        <w:t>令和</w:t>
      </w:r>
      <w:r w:rsidR="00031A73" w:rsidRPr="00C1616F">
        <w:rPr>
          <w:rFonts w:hint="eastAsia"/>
          <w:sz w:val="20"/>
        </w:rPr>
        <w:t xml:space="preserve">　　年</w:t>
      </w:r>
      <w:r w:rsidR="00C37FE5">
        <w:rPr>
          <w:rFonts w:hint="eastAsia"/>
          <w:sz w:val="20"/>
        </w:rPr>
        <w:t>（家</w:t>
      </w:r>
      <w:r w:rsidR="00C37FE5">
        <w:rPr>
          <w:sz w:val="20"/>
        </w:rPr>
        <w:t xml:space="preserve">　　</w:t>
      </w:r>
      <w:r w:rsidR="00C37FE5">
        <w:rPr>
          <w:rFonts w:hint="eastAsia"/>
          <w:sz w:val="20"/>
        </w:rPr>
        <w:t>）</w:t>
      </w:r>
      <w:r w:rsidR="00031A73" w:rsidRPr="00C1616F">
        <w:rPr>
          <w:rFonts w:hint="eastAsia"/>
          <w:sz w:val="20"/>
        </w:rPr>
        <w:t>第　　　　　　号（期日通知</w:t>
      </w:r>
      <w:r w:rsidR="00D64584" w:rsidRPr="00C1616F">
        <w:rPr>
          <w:rFonts w:hint="eastAsia"/>
          <w:sz w:val="20"/>
        </w:rPr>
        <w:t>等</w:t>
      </w:r>
      <w:r w:rsidR="00031A73" w:rsidRPr="00C1616F">
        <w:rPr>
          <w:rFonts w:hint="eastAsia"/>
          <w:sz w:val="20"/>
        </w:rPr>
        <w:t>に書かれた事件番号を書いてください。）</w:t>
      </w:r>
    </w:p>
    <w:p w:rsidR="00031A73" w:rsidRPr="003E76CF" w:rsidRDefault="00031A73" w:rsidP="00031A73">
      <w:pPr>
        <w:jc w:val="center"/>
        <w:rPr>
          <w:rFonts w:ascii="ＭＳ ゴシック" w:eastAsia="ＭＳ ゴシック"/>
          <w:b/>
          <w:sz w:val="28"/>
          <w:szCs w:val="28"/>
        </w:rPr>
      </w:pPr>
      <w:r w:rsidRPr="00C37FE5">
        <w:rPr>
          <w:rFonts w:ascii="ＭＳ ゴシック" w:eastAsia="ＭＳ ゴシック" w:hint="eastAsia"/>
          <w:b/>
          <w:spacing w:val="26"/>
          <w:sz w:val="28"/>
          <w:szCs w:val="28"/>
          <w:fitText w:val="2616" w:id="34366464"/>
        </w:rPr>
        <w:t>連</w:t>
      </w:r>
      <w:r w:rsidR="00662B68" w:rsidRPr="00C37FE5">
        <w:rPr>
          <w:rFonts w:ascii="ＭＳ ゴシック" w:eastAsia="ＭＳ ゴシック" w:hint="eastAsia"/>
          <w:b/>
          <w:spacing w:val="26"/>
          <w:sz w:val="28"/>
          <w:szCs w:val="28"/>
          <w:fitText w:val="2616" w:id="34366464"/>
        </w:rPr>
        <w:t>絡先等の届</w:t>
      </w:r>
      <w:r w:rsidRPr="00C37FE5">
        <w:rPr>
          <w:rFonts w:ascii="ＭＳ ゴシック" w:eastAsia="ＭＳ ゴシック" w:hint="eastAsia"/>
          <w:b/>
          <w:spacing w:val="26"/>
          <w:sz w:val="28"/>
          <w:szCs w:val="28"/>
          <w:fitText w:val="2616" w:id="34366464"/>
        </w:rPr>
        <w:t>出</w:t>
      </w:r>
      <w:r w:rsidRPr="00C37FE5">
        <w:rPr>
          <w:rFonts w:ascii="ＭＳ ゴシック" w:eastAsia="ＭＳ ゴシック" w:hint="eastAsia"/>
          <w:b/>
          <w:spacing w:val="2"/>
          <w:sz w:val="28"/>
          <w:szCs w:val="28"/>
          <w:fitText w:val="2616" w:id="34366464"/>
        </w:rPr>
        <w:t>書</w:t>
      </w:r>
      <w:r w:rsidR="003E76CF" w:rsidRPr="003E76CF">
        <w:rPr>
          <w:rFonts w:ascii="ＭＳ ゴシック" w:eastAsia="ＭＳ ゴシック" w:hint="eastAsia"/>
          <w:b/>
          <w:sz w:val="28"/>
          <w:szCs w:val="28"/>
        </w:rPr>
        <w:t>（□　変更届出書）</w:t>
      </w:r>
    </w:p>
    <w:p w:rsidR="00F36A58" w:rsidRPr="003E76CF" w:rsidRDefault="00F36A58" w:rsidP="00031A73">
      <w:pPr>
        <w:jc w:val="center"/>
        <w:rPr>
          <w:rFonts w:ascii="ＭＳ ゴシック" w:eastAsia="ＭＳ ゴシック"/>
          <w:i/>
          <w:u w:val="double"/>
        </w:rPr>
      </w:pPr>
      <w:r w:rsidRPr="003E76CF">
        <w:rPr>
          <w:rFonts w:ascii="ＭＳ ゴシック" w:eastAsia="ＭＳ ゴシック" w:hint="eastAsia"/>
          <w:i/>
          <w:u w:val="double"/>
        </w:rPr>
        <w:t xml:space="preserve">＊ </w:t>
      </w:r>
      <w:r w:rsidR="003E76CF" w:rsidRPr="003E76CF">
        <w:rPr>
          <w:rFonts w:ascii="ＭＳ ゴシック" w:eastAsia="ＭＳ ゴシック" w:hint="eastAsia"/>
          <w:i/>
          <w:u w:val="double"/>
        </w:rPr>
        <w:t>連絡先等の変更の場合には上記□にチェックを入れて提出してください</w:t>
      </w:r>
      <w:r w:rsidRPr="003E76CF">
        <w:rPr>
          <w:rFonts w:ascii="ＭＳ ゴシック" w:eastAsia="ＭＳ ゴシック" w:hint="eastAsia"/>
          <w:i/>
          <w:u w:val="double"/>
        </w:rPr>
        <w:t>。</w:t>
      </w:r>
    </w:p>
    <w:p w:rsidR="00031A73" w:rsidRPr="00C1616F" w:rsidRDefault="00031A73" w:rsidP="00031A73">
      <w:pPr>
        <w:rPr>
          <w:rFonts w:ascii="ＭＳ ゴシック" w:eastAsia="ＭＳ ゴシック"/>
        </w:rPr>
      </w:pPr>
      <w:r w:rsidRPr="00C1616F">
        <w:rPr>
          <w:rFonts w:ascii="ＭＳ ゴシック" w:eastAsia="ＭＳ ゴシック" w:hint="eastAsia"/>
        </w:rPr>
        <w:t>１　送付場所</w:t>
      </w:r>
    </w:p>
    <w:p w:rsidR="00031A73" w:rsidRPr="00C1616F" w:rsidRDefault="00031A73" w:rsidP="00031A73">
      <w:pPr>
        <w:ind w:left="243" w:hangingChars="100" w:hanging="243"/>
      </w:pPr>
      <w:r w:rsidRPr="00C1616F">
        <w:rPr>
          <w:rFonts w:hint="eastAsia"/>
        </w:rPr>
        <w:t xml:space="preserve">　　標記の事件について，書類は次の場所に送付してください。</w:t>
      </w:r>
    </w:p>
    <w:p w:rsidR="00031A73" w:rsidRDefault="00031A73" w:rsidP="003F75A7">
      <w:pPr>
        <w:ind w:firstLineChars="100" w:firstLine="243"/>
      </w:pPr>
      <w:r w:rsidRPr="00C1616F">
        <w:rPr>
          <w:rFonts w:hint="eastAsia"/>
        </w:rPr>
        <w:t>□　申立書記載の住所のとおり</w:t>
      </w:r>
    </w:p>
    <w:p w:rsidR="003F75A7" w:rsidRPr="00C1616F" w:rsidRDefault="00031A73" w:rsidP="003F75A7">
      <w:pPr>
        <w:ind w:firstLineChars="100" w:firstLine="243"/>
      </w:pPr>
      <w:r w:rsidRPr="00C1616F">
        <w:rPr>
          <w:rFonts w:hint="eastAsia"/>
        </w:rPr>
        <w:t>□　下記の場所</w:t>
      </w:r>
    </w:p>
    <w:p w:rsidR="00031A73" w:rsidRPr="00C1616F" w:rsidRDefault="00031A73" w:rsidP="00031A73">
      <w:r w:rsidRPr="00C1616F">
        <w:rPr>
          <w:rFonts w:hint="eastAsia"/>
        </w:rPr>
        <w:t xml:space="preserve">　　</w:t>
      </w:r>
      <w:r w:rsidR="003F75A7" w:rsidRPr="00C1616F">
        <w:rPr>
          <w:rFonts w:hint="eastAsia"/>
        </w:rPr>
        <w:t xml:space="preserve">　</w:t>
      </w:r>
      <w:r w:rsidR="003E69A4" w:rsidRPr="00C1616F">
        <w:rPr>
          <w:rFonts w:hint="eastAsia"/>
        </w:rPr>
        <w:t xml:space="preserve">　</w:t>
      </w:r>
      <w:r w:rsidRPr="00C1616F">
        <w:rPr>
          <w:rFonts w:hint="eastAsia"/>
        </w:rPr>
        <w:t>場所</w:t>
      </w:r>
      <w:r w:rsidR="003F75A7" w:rsidRPr="00C1616F">
        <w:rPr>
          <w:rFonts w:hint="eastAsia"/>
        </w:rPr>
        <w:t>：</w:t>
      </w:r>
      <w:r w:rsidRPr="00C1616F">
        <w:rPr>
          <w:rFonts w:hint="eastAsia"/>
          <w:u w:val="single"/>
        </w:rPr>
        <w:t xml:space="preserve">　　　　　　　　　　　　　　　　　</w:t>
      </w:r>
      <w:r w:rsidR="003F75A7" w:rsidRPr="00C1616F">
        <w:rPr>
          <w:rFonts w:hint="eastAsia"/>
          <w:u w:val="single"/>
        </w:rPr>
        <w:t xml:space="preserve">　</w:t>
      </w:r>
      <w:r w:rsidRPr="00C1616F">
        <w:rPr>
          <w:rFonts w:hint="eastAsia"/>
          <w:u w:val="single"/>
        </w:rPr>
        <w:t xml:space="preserve">　　　</w:t>
      </w:r>
      <w:r w:rsidR="00091EA9">
        <w:rPr>
          <w:rFonts w:hint="eastAsia"/>
          <w:u w:val="single"/>
        </w:rPr>
        <w:t>（〒</w:t>
      </w:r>
      <w:r w:rsidRPr="00C1616F">
        <w:rPr>
          <w:rFonts w:hint="eastAsia"/>
          <w:u w:val="single"/>
        </w:rPr>
        <w:t xml:space="preserve">　　　　　</w:t>
      </w:r>
      <w:r w:rsidR="00091EA9">
        <w:rPr>
          <w:rFonts w:hint="eastAsia"/>
          <w:u w:val="single"/>
        </w:rPr>
        <w:t>）</w:t>
      </w:r>
    </w:p>
    <w:p w:rsidR="003F75A7" w:rsidRPr="00623A1B" w:rsidRDefault="00031A73" w:rsidP="00031A73">
      <w:r w:rsidRPr="00C1616F">
        <w:rPr>
          <w:rFonts w:hint="eastAsia"/>
        </w:rPr>
        <w:t xml:space="preserve">　　</w:t>
      </w:r>
      <w:r w:rsidR="003F75A7" w:rsidRPr="00C1616F">
        <w:rPr>
          <w:rFonts w:hint="eastAsia"/>
        </w:rPr>
        <w:t xml:space="preserve">　</w:t>
      </w:r>
      <w:r w:rsidR="003E69A4" w:rsidRPr="00C1616F">
        <w:rPr>
          <w:rFonts w:hint="eastAsia"/>
        </w:rPr>
        <w:t xml:space="preserve">　</w:t>
      </w:r>
      <w:r w:rsidRPr="00C1616F">
        <w:rPr>
          <w:rFonts w:hint="eastAsia"/>
        </w:rPr>
        <w:t>場所と本人との関係</w:t>
      </w:r>
      <w:r w:rsidR="003F75A7" w:rsidRPr="00C1616F">
        <w:rPr>
          <w:rFonts w:hint="eastAsia"/>
        </w:rPr>
        <w:t>：</w:t>
      </w:r>
      <w:r w:rsidRPr="00C1616F">
        <w:rPr>
          <w:rFonts w:hint="eastAsia"/>
        </w:rPr>
        <w:t xml:space="preserve">□住所　</w:t>
      </w:r>
      <w:r w:rsidR="00C44654" w:rsidRPr="00623A1B">
        <w:rPr>
          <w:rFonts w:hint="eastAsia"/>
        </w:rPr>
        <w:t>□実家（　　　方）</w:t>
      </w:r>
    </w:p>
    <w:p w:rsidR="009967BE" w:rsidRPr="00623A1B" w:rsidRDefault="009967BE" w:rsidP="00031A73">
      <w:r w:rsidRPr="00623A1B">
        <w:rPr>
          <w:rFonts w:hint="eastAsia"/>
        </w:rPr>
        <w:t xml:space="preserve">　　　　　　　　　　　　　　□就業場所</w:t>
      </w:r>
      <w:r w:rsidRPr="00623A1B">
        <w:rPr>
          <w:rFonts w:hint="eastAsia"/>
          <w:u w:val="single"/>
        </w:rPr>
        <w:t>（勤務先名　　　　　　　　　　　）</w:t>
      </w:r>
    </w:p>
    <w:p w:rsidR="00E26975" w:rsidRPr="00623A1B" w:rsidRDefault="003E69A4" w:rsidP="003E69A4">
      <w:r w:rsidRPr="00623A1B">
        <w:rPr>
          <w:rFonts w:hint="eastAsia"/>
        </w:rPr>
        <w:t xml:space="preserve">                            □その他　</w:t>
      </w:r>
      <w:r w:rsidRPr="00623A1B">
        <w:rPr>
          <w:rFonts w:hint="eastAsia"/>
          <w:u w:val="single"/>
        </w:rPr>
        <w:t xml:space="preserve">　　　　　　　　　　　　　　　</w:t>
      </w:r>
      <w:r w:rsidR="003F75A7" w:rsidRPr="00623A1B">
        <w:rPr>
          <w:rFonts w:hint="eastAsia"/>
          <w:u w:val="single"/>
        </w:rPr>
        <w:t xml:space="preserve">　</w:t>
      </w:r>
    </w:p>
    <w:p w:rsidR="00031A73" w:rsidRPr="00C1616F" w:rsidRDefault="00E26975" w:rsidP="003E69A4">
      <w:r>
        <w:rPr>
          <w:rFonts w:hint="eastAsia"/>
        </w:rPr>
        <w:t xml:space="preserve">　□　委任状記載の弁護士事務所の住所のとおり</w:t>
      </w:r>
    </w:p>
    <w:p w:rsidR="00E5739C" w:rsidRDefault="00E5739C" w:rsidP="00E5739C">
      <w:pPr>
        <w:rPr>
          <w:rFonts w:ascii="ＭＳ ゴシック" w:eastAsia="ＭＳ ゴシック"/>
        </w:rPr>
      </w:pPr>
    </w:p>
    <w:p w:rsidR="00A4784F" w:rsidRPr="00560C24" w:rsidRDefault="00A4784F" w:rsidP="00444526">
      <w:pPr>
        <w:ind w:left="243" w:hangingChars="100" w:hanging="243"/>
        <w:rPr>
          <w:rFonts w:ascii="ＭＳ ゴシック" w:eastAsia="ＭＳ ゴシック"/>
        </w:rPr>
      </w:pPr>
      <w:r>
        <w:rPr>
          <w:rFonts w:ascii="ＭＳ ゴシック" w:eastAsia="ＭＳ ゴシック"/>
        </w:rPr>
        <w:t>２　調書又は審判書に</w:t>
      </w:r>
      <w:r w:rsidR="00444526">
        <w:rPr>
          <w:rFonts w:ascii="ＭＳ ゴシック" w:eastAsia="ＭＳ ゴシック" w:hint="eastAsia"/>
        </w:rPr>
        <w:t>記載</w:t>
      </w:r>
      <w:r>
        <w:rPr>
          <w:rFonts w:ascii="ＭＳ ゴシック" w:eastAsia="ＭＳ ゴシック"/>
        </w:rPr>
        <w:t>する住所</w:t>
      </w:r>
      <w:r w:rsidR="00444526" w:rsidRPr="00560C24">
        <w:rPr>
          <w:rFonts w:hAnsi="ＭＳ 明朝" w:hint="eastAsia"/>
          <w:sz w:val="21"/>
          <w:szCs w:val="21"/>
        </w:rPr>
        <w:t>（注：調書等に記載する住所は相手に開示されるため，</w:t>
      </w:r>
      <w:r w:rsidR="00444526" w:rsidRPr="00560C24">
        <w:rPr>
          <w:rFonts w:hAnsi="ＭＳ 明朝" w:hint="eastAsia"/>
          <w:sz w:val="21"/>
          <w:szCs w:val="21"/>
          <w:u w:val="single"/>
        </w:rPr>
        <w:t>相手方に開示されてもよい住所</w:t>
      </w:r>
      <w:r w:rsidR="00444526" w:rsidRPr="00560C24">
        <w:rPr>
          <w:rFonts w:hAnsi="ＭＳ 明朝" w:hint="eastAsia"/>
          <w:sz w:val="21"/>
          <w:szCs w:val="21"/>
        </w:rPr>
        <w:t>を記載してください。）</w:t>
      </w:r>
    </w:p>
    <w:p w:rsidR="00A4784F" w:rsidRPr="00C1616F" w:rsidRDefault="00A4784F" w:rsidP="00560C24">
      <w:pPr>
        <w:ind w:leftChars="100" w:left="243" w:firstLineChars="100" w:firstLine="243"/>
      </w:pPr>
      <w:r>
        <w:rPr>
          <w:rFonts w:hint="eastAsia"/>
        </w:rPr>
        <w:t>調停調書又は審判書に記載する私の住所は</w:t>
      </w:r>
      <w:r w:rsidRPr="00C1616F">
        <w:rPr>
          <w:rFonts w:hint="eastAsia"/>
        </w:rPr>
        <w:t>，</w:t>
      </w:r>
      <w:r>
        <w:rPr>
          <w:rFonts w:hint="eastAsia"/>
        </w:rPr>
        <w:t>以下の場所としてください。</w:t>
      </w:r>
    </w:p>
    <w:p w:rsidR="00A4784F" w:rsidRDefault="00A4784F" w:rsidP="00A4784F">
      <w:pPr>
        <w:ind w:firstLineChars="100" w:firstLine="243"/>
      </w:pPr>
      <w:r w:rsidRPr="00C1616F">
        <w:rPr>
          <w:rFonts w:hint="eastAsia"/>
        </w:rPr>
        <w:t>□　申立書記載の住所のとおり</w:t>
      </w:r>
    </w:p>
    <w:p w:rsidR="00A4784F" w:rsidRPr="00C1616F" w:rsidRDefault="00A4784F" w:rsidP="00A4784F">
      <w:pPr>
        <w:ind w:firstLineChars="100" w:firstLine="243"/>
      </w:pPr>
      <w:r w:rsidRPr="00C1616F">
        <w:rPr>
          <w:rFonts w:hint="eastAsia"/>
        </w:rPr>
        <w:t>□　下記の場所</w:t>
      </w:r>
    </w:p>
    <w:p w:rsidR="00A4784F" w:rsidRPr="00C1616F" w:rsidRDefault="00A4784F" w:rsidP="00560C24">
      <w:pPr>
        <w:ind w:firstLineChars="400" w:firstLine="972"/>
      </w:pPr>
      <w:r w:rsidRPr="00C1616F">
        <w:rPr>
          <w:rFonts w:hint="eastAsia"/>
        </w:rPr>
        <w:t>場所：</w:t>
      </w:r>
      <w:r w:rsidRPr="00C1616F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>（〒</w:t>
      </w:r>
      <w:r w:rsidRPr="00C1616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）</w:t>
      </w:r>
    </w:p>
    <w:p w:rsidR="00A4784F" w:rsidRPr="00560C24" w:rsidRDefault="003A5626" w:rsidP="00560C24">
      <w:pPr>
        <w:ind w:leftChars="100" w:left="243" w:firstLineChars="500" w:firstLine="1115"/>
        <w:rPr>
          <w:rFonts w:ascii="ＭＳ ゴシック" w:eastAsia="ＭＳ ゴシック"/>
          <w:sz w:val="22"/>
          <w:szCs w:val="22"/>
        </w:rPr>
      </w:pPr>
      <w:r w:rsidRPr="00560C24">
        <w:rPr>
          <w:rFonts w:ascii="ＭＳ ゴシック" w:eastAsia="ＭＳ ゴシック" w:hint="eastAsia"/>
          <w:sz w:val="22"/>
          <w:szCs w:val="22"/>
        </w:rPr>
        <w:t>※</w:t>
      </w:r>
      <w:r>
        <w:rPr>
          <w:rFonts w:ascii="ＭＳ ゴシック" w:eastAsia="ＭＳ ゴシック" w:hint="eastAsia"/>
          <w:sz w:val="22"/>
          <w:szCs w:val="22"/>
        </w:rPr>
        <w:t>この場所は，</w:t>
      </w:r>
      <w:r w:rsidRPr="00560C24">
        <w:rPr>
          <w:rFonts w:ascii="ＭＳ ゴシック" w:eastAsia="ＭＳ ゴシック" w:hint="eastAsia"/>
          <w:sz w:val="22"/>
          <w:szCs w:val="22"/>
        </w:rPr>
        <w:t>□現在の住民票上の住所</w:t>
      </w:r>
      <w:r>
        <w:rPr>
          <w:rFonts w:ascii="ＭＳ ゴシック" w:eastAsia="ＭＳ ゴシック" w:hint="eastAsia"/>
          <w:sz w:val="22"/>
          <w:szCs w:val="22"/>
        </w:rPr>
        <w:t>／□以前の住民票上の住所 です。</w:t>
      </w:r>
    </w:p>
    <w:p w:rsidR="003A5626" w:rsidRDefault="003A5626" w:rsidP="00440B5A">
      <w:pPr>
        <w:ind w:left="243" w:hangingChars="100" w:hanging="243"/>
        <w:rPr>
          <w:rFonts w:ascii="ＭＳ ゴシック" w:eastAsia="ＭＳ ゴシック"/>
        </w:rPr>
      </w:pPr>
    </w:p>
    <w:p w:rsidR="00E5739C" w:rsidRPr="00560C24" w:rsidRDefault="00A4784F" w:rsidP="00440B5A">
      <w:pPr>
        <w:ind w:left="243" w:hangingChars="100" w:hanging="243"/>
      </w:pPr>
      <w:r w:rsidRPr="00560C24">
        <w:rPr>
          <w:rFonts w:ascii="ＭＳ ゴシック" w:eastAsia="ＭＳ ゴシック" w:hint="eastAsia"/>
        </w:rPr>
        <w:t>３</w:t>
      </w:r>
      <w:r w:rsidR="00031A73" w:rsidRPr="00560C24">
        <w:rPr>
          <w:rFonts w:ascii="ＭＳ ゴシック" w:eastAsia="ＭＳ ゴシック" w:hint="eastAsia"/>
        </w:rPr>
        <w:t xml:space="preserve">　</w:t>
      </w:r>
      <w:r w:rsidR="00E5739C" w:rsidRPr="00560C24">
        <w:rPr>
          <w:rFonts w:ascii="ＭＳ ゴシック" w:eastAsia="ＭＳ ゴシック" w:hint="eastAsia"/>
        </w:rPr>
        <w:t>あなたの現住所に関して，次に当てはまる場合にはチェックしてください。</w:t>
      </w:r>
    </w:p>
    <w:p w:rsidR="00E5739C" w:rsidRDefault="00E5739C" w:rsidP="003A5626">
      <w:pPr>
        <w:ind w:left="486" w:rightChars="-58" w:right="-141" w:hangingChars="200" w:hanging="486"/>
        <w:rPr>
          <w:rFonts w:hAnsi="ＭＳ 明朝"/>
        </w:rPr>
      </w:pPr>
      <w:r w:rsidRPr="00433EB9">
        <w:rPr>
          <w:rFonts w:hAnsi="ＭＳ 明朝"/>
        </w:rPr>
        <w:t xml:space="preserve">　</w:t>
      </w:r>
      <w:r w:rsidRPr="00433EB9">
        <w:rPr>
          <w:rFonts w:hAnsi="ＭＳ 明朝" w:hint="eastAsia"/>
        </w:rPr>
        <w:t>□　申立書記載の住所及び上記１の</w:t>
      </w:r>
      <w:r w:rsidR="00A25977" w:rsidRPr="00433EB9">
        <w:rPr>
          <w:rFonts w:hAnsi="ＭＳ 明朝" w:hint="eastAsia"/>
        </w:rPr>
        <w:t>送付場所とは</w:t>
      </w:r>
      <w:r w:rsidR="00A25977" w:rsidRPr="00433EB9">
        <w:rPr>
          <w:rFonts w:hAnsi="ＭＳ 明朝" w:hint="eastAsia"/>
          <w:b/>
        </w:rPr>
        <w:t>異なる</w:t>
      </w:r>
      <w:r w:rsidRPr="00433EB9">
        <w:rPr>
          <w:rFonts w:hAnsi="ＭＳ 明朝" w:hint="eastAsia"/>
        </w:rPr>
        <w:t>場所に居住している。</w:t>
      </w:r>
    </w:p>
    <w:p w:rsidR="003A5626" w:rsidRDefault="003A5626" w:rsidP="003A5626">
      <w:pPr>
        <w:ind w:left="486" w:rightChars="-58" w:right="-141" w:hangingChars="200" w:hanging="486"/>
      </w:pPr>
    </w:p>
    <w:p w:rsidR="00662B68" w:rsidRPr="00444526" w:rsidRDefault="002151D7" w:rsidP="00031A73">
      <w:pPr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　</w:t>
      </w:r>
      <w:r w:rsidR="002C2D4A">
        <w:rPr>
          <w:rFonts w:ascii="ＭＳ ゴシック" w:eastAsia="ＭＳ ゴシック" w:hAnsi="ＭＳ ゴシック" w:hint="eastAsia"/>
          <w:b/>
        </w:rPr>
        <w:t>令和</w:t>
      </w:r>
      <w:r w:rsidRPr="00444526">
        <w:rPr>
          <w:rFonts w:ascii="ＭＳ ゴシック" w:eastAsia="ＭＳ ゴシック" w:hAnsi="ＭＳ ゴシック" w:hint="eastAsia"/>
          <w:b/>
        </w:rPr>
        <w:t xml:space="preserve">　　年　　月　　日</w:t>
      </w:r>
    </w:p>
    <w:p w:rsidR="00F62F0E" w:rsidRPr="00444526" w:rsidRDefault="00031A73" w:rsidP="00444526">
      <w:pPr>
        <w:ind w:firstLineChars="300" w:firstLine="675"/>
        <w:rPr>
          <w:rFonts w:ascii="ＭＳ ゴシック" w:eastAsia="ＭＳ ゴシック" w:hAnsi="ＭＳ ゴシック"/>
          <w:b/>
        </w:rPr>
      </w:pPr>
      <w:r w:rsidRPr="002C2D4A">
        <w:rPr>
          <w:rFonts w:ascii="ＭＳ ゴシック" w:eastAsia="ＭＳ ゴシック" w:hAnsi="ＭＳ ゴシック" w:hint="eastAsia"/>
          <w:b/>
          <w:w w:val="92"/>
          <w:fitText w:val="8505" w:id="181544704"/>
        </w:rPr>
        <w:t>□申立人／□相手方</w:t>
      </w:r>
      <w:r w:rsidR="001E42DA" w:rsidRPr="002C2D4A">
        <w:rPr>
          <w:rFonts w:ascii="ＭＳ ゴシック" w:eastAsia="ＭＳ ゴシック" w:hAnsi="ＭＳ ゴシック" w:hint="eastAsia"/>
          <w:b/>
          <w:w w:val="92"/>
          <w:fitText w:val="8505" w:id="181544704"/>
        </w:rPr>
        <w:t>／□</w:t>
      </w:r>
      <w:r w:rsidR="003C0B25" w:rsidRPr="002C2D4A">
        <w:rPr>
          <w:rFonts w:ascii="ＭＳ ゴシック" w:eastAsia="ＭＳ ゴシック" w:hAnsi="ＭＳ ゴシック" w:hint="eastAsia"/>
          <w:b/>
          <w:w w:val="92"/>
          <w:fitText w:val="8505" w:id="181544704"/>
        </w:rPr>
        <w:t>同手続代理人</w:t>
      </w:r>
      <w:r w:rsidR="003E69A4" w:rsidRPr="002C2D4A">
        <w:rPr>
          <w:rFonts w:ascii="ＭＳ ゴシック" w:eastAsia="ＭＳ ゴシック" w:hAnsi="ＭＳ ゴシック" w:hint="eastAsia"/>
          <w:b/>
          <w:w w:val="92"/>
          <w:fitText w:val="8505" w:id="181544704"/>
        </w:rPr>
        <w:t xml:space="preserve">　</w:t>
      </w:r>
      <w:r w:rsidRPr="002C2D4A">
        <w:rPr>
          <w:rFonts w:ascii="ＭＳ ゴシック" w:eastAsia="ＭＳ ゴシック" w:hAnsi="ＭＳ ゴシック" w:hint="eastAsia"/>
          <w:b/>
          <w:w w:val="92"/>
          <w:fitText w:val="8505" w:id="181544704"/>
        </w:rPr>
        <w:t>氏名</w:t>
      </w:r>
      <w:r w:rsidR="003E69A4" w:rsidRPr="002C2D4A">
        <w:rPr>
          <w:rFonts w:ascii="ＭＳ ゴシック" w:eastAsia="ＭＳ ゴシック" w:hAnsi="ＭＳ ゴシック" w:hint="eastAsia"/>
          <w:b/>
          <w:w w:val="92"/>
          <w:fitText w:val="8505" w:id="181544704"/>
        </w:rPr>
        <w:t>：</w:t>
      </w:r>
      <w:r w:rsidR="003E69A4" w:rsidRPr="002C2D4A">
        <w:rPr>
          <w:rFonts w:ascii="ＭＳ ゴシック" w:eastAsia="ＭＳ ゴシック" w:hAnsi="ＭＳ ゴシック" w:hint="eastAsia"/>
          <w:b/>
          <w:w w:val="92"/>
          <w:u w:val="single"/>
          <w:fitText w:val="8505" w:id="181544704"/>
        </w:rPr>
        <w:t xml:space="preserve">　　　　　　　　　　　　　　　</w:t>
      </w:r>
      <w:r w:rsidRPr="002C2D4A">
        <w:rPr>
          <w:rFonts w:ascii="ＭＳ ゴシック" w:eastAsia="ＭＳ ゴシック" w:hAnsi="ＭＳ ゴシック" w:hint="eastAsia"/>
          <w:b/>
          <w:w w:val="92"/>
          <w:fitText w:val="8505" w:id="181544704"/>
        </w:rPr>
        <w:t xml:space="preserve">　</w:t>
      </w:r>
      <w:r w:rsidRPr="002C2D4A">
        <w:rPr>
          <w:rFonts w:ascii="ＭＳ ゴシック" w:eastAsia="ＭＳ ゴシック" w:hAnsi="ＭＳ ゴシック" w:hint="eastAsia"/>
          <w:b/>
          <w:spacing w:val="30"/>
          <w:w w:val="92"/>
          <w:fitText w:val="8505" w:id="181544704"/>
        </w:rPr>
        <w:t>印</w:t>
      </w:r>
    </w:p>
    <w:sectPr w:rsidR="00F62F0E" w:rsidRPr="00444526" w:rsidSect="00031A7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72" w:rsidRDefault="00BB3772" w:rsidP="006E1BD6">
      <w:r>
        <w:separator/>
      </w:r>
    </w:p>
  </w:endnote>
  <w:endnote w:type="continuationSeparator" w:id="0">
    <w:p w:rsidR="00BB3772" w:rsidRDefault="00BB3772" w:rsidP="006E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C8E" w:rsidRPr="00B261D8" w:rsidRDefault="00E35C8E" w:rsidP="00B261D8">
    <w:pPr>
      <w:pStyle w:val="a9"/>
      <w:tabs>
        <w:tab w:val="clear" w:pos="8504"/>
      </w:tabs>
      <w:ind w:rightChars="-292" w:right="-701"/>
      <w:jc w:val="right"/>
      <w:rPr>
        <w:rFonts w:asciiTheme="majorEastAsia" w:eastAsiaTheme="majorEastAsia" w:hAnsiTheme="majorEastAsia"/>
        <w:sz w:val="20"/>
        <w:szCs w:val="20"/>
      </w:rPr>
    </w:pPr>
    <w:r w:rsidRPr="00B261D8">
      <w:rPr>
        <w:rFonts w:asciiTheme="majorEastAsia" w:eastAsiaTheme="majorEastAsia" w:hAnsiTheme="majorEastAsia"/>
        <w:sz w:val="20"/>
        <w:szCs w:val="20"/>
      </w:rPr>
      <w:t>（</w:t>
    </w:r>
    <w:proofErr w:type="spellStart"/>
    <w:r w:rsidRPr="00B261D8">
      <w:rPr>
        <w:rFonts w:asciiTheme="majorEastAsia" w:eastAsiaTheme="majorEastAsia" w:hAnsiTheme="majorEastAsia"/>
        <w:sz w:val="20"/>
        <w:szCs w:val="20"/>
      </w:rPr>
      <w:t>調停・別二審判</w:t>
    </w:r>
    <w:r w:rsidR="00B261D8" w:rsidRPr="00B261D8">
      <w:rPr>
        <w:rFonts w:asciiTheme="majorEastAsia" w:eastAsiaTheme="majorEastAsia" w:hAnsiTheme="majorEastAsia"/>
        <w:sz w:val="20"/>
        <w:szCs w:val="20"/>
      </w:rPr>
      <w:t>（人訴を除く</w:t>
    </w:r>
    <w:proofErr w:type="spellEnd"/>
    <w:r w:rsidR="00B261D8" w:rsidRPr="00B261D8">
      <w:rPr>
        <w:rFonts w:asciiTheme="majorEastAsia" w:eastAsiaTheme="majorEastAsia" w:hAnsiTheme="majorEastAsia"/>
        <w:sz w:val="20"/>
        <w:szCs w:val="20"/>
      </w:rPr>
      <w:t>）</w:t>
    </w:r>
    <w:r w:rsidRPr="00B261D8">
      <w:rPr>
        <w:rFonts w:asciiTheme="majorEastAsia" w:eastAsiaTheme="majorEastAsia" w:hAnsiTheme="majorEastAsia"/>
        <w:sz w:val="20"/>
        <w:szCs w:val="20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72" w:rsidRDefault="00BB3772" w:rsidP="006E1BD6">
      <w:r>
        <w:separator/>
      </w:r>
    </w:p>
  </w:footnote>
  <w:footnote w:type="continuationSeparator" w:id="0">
    <w:p w:rsidR="00BB3772" w:rsidRDefault="00BB3772" w:rsidP="006E1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FE5" w:rsidRDefault="00C37FE5">
    <w:pPr>
      <w:pStyle w:val="a7"/>
    </w:pPr>
  </w:p>
  <w:p w:rsidR="006E1BD6" w:rsidRPr="00787601" w:rsidRDefault="006E1BD6">
    <w:pPr>
      <w:pStyle w:val="a7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73"/>
    <w:rsid w:val="000149EA"/>
    <w:rsid w:val="00031A73"/>
    <w:rsid w:val="00091EA9"/>
    <w:rsid w:val="0018152E"/>
    <w:rsid w:val="001E42DA"/>
    <w:rsid w:val="002151D7"/>
    <w:rsid w:val="002875C8"/>
    <w:rsid w:val="00287DCB"/>
    <w:rsid w:val="00294D1B"/>
    <w:rsid w:val="002C2D4A"/>
    <w:rsid w:val="002C6882"/>
    <w:rsid w:val="002D3B47"/>
    <w:rsid w:val="00305A93"/>
    <w:rsid w:val="00396C2B"/>
    <w:rsid w:val="003A5626"/>
    <w:rsid w:val="003B1A01"/>
    <w:rsid w:val="003C0B25"/>
    <w:rsid w:val="003E69A4"/>
    <w:rsid w:val="003E76CF"/>
    <w:rsid w:val="003F75A7"/>
    <w:rsid w:val="00404EF6"/>
    <w:rsid w:val="00433EB9"/>
    <w:rsid w:val="00440B5A"/>
    <w:rsid w:val="00444526"/>
    <w:rsid w:val="004926BE"/>
    <w:rsid w:val="004C68E6"/>
    <w:rsid w:val="00560C24"/>
    <w:rsid w:val="005645B1"/>
    <w:rsid w:val="00577151"/>
    <w:rsid w:val="005D5058"/>
    <w:rsid w:val="006138B4"/>
    <w:rsid w:val="00614537"/>
    <w:rsid w:val="00623A1B"/>
    <w:rsid w:val="00662B68"/>
    <w:rsid w:val="006A0F18"/>
    <w:rsid w:val="006E1BD6"/>
    <w:rsid w:val="00717053"/>
    <w:rsid w:val="00750A31"/>
    <w:rsid w:val="00787601"/>
    <w:rsid w:val="0080098B"/>
    <w:rsid w:val="008C2D02"/>
    <w:rsid w:val="009967BE"/>
    <w:rsid w:val="00A248AB"/>
    <w:rsid w:val="00A25977"/>
    <w:rsid w:val="00A4784F"/>
    <w:rsid w:val="00A825D2"/>
    <w:rsid w:val="00AA6CAB"/>
    <w:rsid w:val="00B05B4F"/>
    <w:rsid w:val="00B261D8"/>
    <w:rsid w:val="00B472E3"/>
    <w:rsid w:val="00B65F97"/>
    <w:rsid w:val="00B74FFA"/>
    <w:rsid w:val="00BB3772"/>
    <w:rsid w:val="00BB6AAD"/>
    <w:rsid w:val="00C1616F"/>
    <w:rsid w:val="00C243BC"/>
    <w:rsid w:val="00C37FE5"/>
    <w:rsid w:val="00C44654"/>
    <w:rsid w:val="00CB74F1"/>
    <w:rsid w:val="00CE089B"/>
    <w:rsid w:val="00D115FC"/>
    <w:rsid w:val="00D64584"/>
    <w:rsid w:val="00DA1FE8"/>
    <w:rsid w:val="00E10050"/>
    <w:rsid w:val="00E26975"/>
    <w:rsid w:val="00E35C8E"/>
    <w:rsid w:val="00E5739C"/>
    <w:rsid w:val="00E60483"/>
    <w:rsid w:val="00F33265"/>
    <w:rsid w:val="00F36A58"/>
    <w:rsid w:val="00F62F0E"/>
    <w:rsid w:val="00F7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96BF32-FF6E-433D-8FA0-47DAE687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73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3BC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C243BC"/>
    <w:rPr>
      <w:sz w:val="18"/>
      <w:szCs w:val="18"/>
    </w:rPr>
  </w:style>
  <w:style w:type="paragraph" w:styleId="a5">
    <w:name w:val="annotation text"/>
    <w:basedOn w:val="a"/>
    <w:semiHidden/>
    <w:rsid w:val="00C243BC"/>
    <w:pPr>
      <w:jc w:val="left"/>
    </w:pPr>
  </w:style>
  <w:style w:type="paragraph" w:styleId="a6">
    <w:name w:val="annotation subject"/>
    <w:basedOn w:val="a5"/>
    <w:next w:val="a5"/>
    <w:semiHidden/>
    <w:rsid w:val="00C243BC"/>
    <w:rPr>
      <w:b/>
      <w:bCs/>
    </w:rPr>
  </w:style>
  <w:style w:type="paragraph" w:styleId="a7">
    <w:name w:val="header"/>
    <w:basedOn w:val="a"/>
    <w:link w:val="a8"/>
    <w:uiPriority w:val="99"/>
    <w:rsid w:val="006E1B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E1BD6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6E1B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E1BD6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14C22-5D82-41EE-9A2B-67C18EB9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569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最高裁判所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cp:lastModifiedBy>最高裁判所</cp:lastModifiedBy>
  <cp:revision>9</cp:revision>
  <cp:lastPrinted>2017-09-13T07:14:00Z</cp:lastPrinted>
  <dcterms:created xsi:type="dcterms:W3CDTF">2017-09-27T01:55:00Z</dcterms:created>
  <dcterms:modified xsi:type="dcterms:W3CDTF">2019-04-11T02:48:00Z</dcterms:modified>
</cp:coreProperties>
</file>