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352180A1" w:rsidR="0067513D" w:rsidRPr="006678D9" w:rsidRDefault="000D420E" w:rsidP="0067513D">
      <w:pPr>
        <w:pStyle w:val="a3"/>
        <w:spacing w:line="280" w:lineRule="exact"/>
        <w:jc w:val="center"/>
        <w:rPr>
          <w:b/>
          <w:spacing w:val="0"/>
          <w:sz w:val="24"/>
          <w:szCs w:val="24"/>
          <w:u w:val="wave"/>
          <w:shd w:val="pct15" w:color="auto" w:fill="FFFFFF"/>
        </w:rPr>
      </w:pPr>
      <w:r w:rsidRPr="006678D9">
        <w:rPr>
          <w:b/>
          <w:noProof/>
          <w:spacing w:val="0"/>
          <w:sz w:val="24"/>
          <w:szCs w:val="24"/>
          <w:u w:val="wave"/>
        </w:rPr>
        <mc:AlternateContent>
          <mc:Choice Requires="wps">
            <w:drawing>
              <wp:anchor distT="0" distB="0" distL="114300" distR="114300" simplePos="0" relativeHeight="251665408" behindDoc="0" locked="0" layoutInCell="1" allowOverlap="1" wp14:anchorId="0AD1AB6F" wp14:editId="7E181870">
                <wp:simplePos x="0" y="0"/>
                <wp:positionH relativeFrom="leftMargin">
                  <wp:posOffset>632460</wp:posOffset>
                </wp:positionH>
                <wp:positionV relativeFrom="paragraph">
                  <wp:posOffset>47625</wp:posOffset>
                </wp:positionV>
                <wp:extent cx="386715" cy="1743075"/>
                <wp:effectExtent l="0" t="0" r="13335" b="28575"/>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1743075"/>
                        </a:xfrm>
                        <a:prstGeom prst="rect">
                          <a:avLst/>
                        </a:prstGeom>
                        <a:solidFill>
                          <a:srgbClr val="FFFFFF"/>
                        </a:solidFill>
                        <a:ln w="25400"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EBC20D" w14:textId="77777777" w:rsidR="000D420E" w:rsidRPr="000D420E" w:rsidRDefault="000D420E" w:rsidP="000D420E">
                            <w:pPr>
                              <w:jc w:val="center"/>
                              <w:rPr>
                                <w:rFonts w:ascii="ＭＳ ゴシック" w:eastAsia="ＭＳ ゴシック" w:hAnsi="ＭＳ ゴシック"/>
                                <w:b/>
                                <w:sz w:val="24"/>
                              </w:rPr>
                            </w:pPr>
                            <w:r w:rsidRPr="000D420E">
                              <w:rPr>
                                <w:rFonts w:ascii="ＭＳ ゴシック" w:eastAsia="ＭＳ ゴシック" w:hAnsi="ＭＳ ゴシック" w:hint="eastAsia"/>
                                <w:b/>
                                <w:sz w:val="24"/>
                              </w:rPr>
                              <w:t>記載例</w:t>
                            </w:r>
                            <w:r w:rsidRPr="000D420E">
                              <w:rPr>
                                <w:rFonts w:ascii="ＭＳ ゴシック" w:eastAsia="ＭＳ ゴシック" w:hAnsi="ＭＳ ゴシック"/>
                                <w:b/>
                                <w:sz w:val="24"/>
                              </w:rPr>
                              <w:t>（後見開始）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1AB6F" id="Text Box 31" o:spid="_x0000_s1027" type="#_x0000_t202" style="position:absolute;left:0;text-align:left;margin-left:49.8pt;margin-top:3.75pt;width:30.45pt;height:137.2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" strokecolor="black [3213]" strokeweight="2pt">
                <v:textbox style="layout-flow:vertical-ideographic" inset="5.85pt,.7pt,5.85pt,.7pt">
                  <w:txbxContent>
                    <w:p w14:paraId="5DEBC20D" w14:textId="77777777" w:rsidR="000D420E" w:rsidRPr="000D420E" w:rsidRDefault="000D420E" w:rsidP="000D420E">
                      <w:pPr>
                        <w:jc w:val="center"/>
                        <w:rPr>
                          <w:rFonts w:ascii="ＭＳ ゴシック" w:eastAsia="ＭＳ ゴシック" w:hAnsi="ＭＳ ゴシック"/>
                          <w:b/>
                          <w:sz w:val="24"/>
                        </w:rPr>
                      </w:pPr>
                      <w:r w:rsidRPr="000D420E">
                        <w:rPr>
                          <w:rFonts w:ascii="ＭＳ ゴシック" w:eastAsia="ＭＳ ゴシック" w:hAnsi="ＭＳ ゴシック" w:hint="eastAsia"/>
                          <w:b/>
                          <w:sz w:val="24"/>
                        </w:rPr>
                        <w:t>記載例</w:t>
                      </w:r>
                      <w:r w:rsidRPr="000D420E">
                        <w:rPr>
                          <w:rFonts w:ascii="ＭＳ ゴシック" w:eastAsia="ＭＳ ゴシック" w:hAnsi="ＭＳ ゴシック"/>
                          <w:b/>
                          <w:sz w:val="24"/>
                        </w:rPr>
                        <w:t>（後見開始）</w:t>
                      </w:r>
                    </w:p>
                  </w:txbxContent>
                </v:textbox>
                <w10:wrap anchorx="margin"/>
              </v:shape>
            </w:pict>
          </mc:Fallback>
        </mc:AlternateContent>
      </w:r>
      <w:r w:rsidR="00C908B4" w:rsidRPr="006678D9">
        <w:rPr>
          <w:rFonts w:hint="eastAsia"/>
          <w:b/>
          <w:spacing w:val="0"/>
          <w:sz w:val="24"/>
          <w:szCs w:val="24"/>
          <w:u w:val="wave"/>
          <w:shd w:val="pct15" w:color="auto" w:fill="FFFFFF"/>
        </w:rPr>
        <w:t>申立</w:t>
      </w:r>
      <w:r w:rsidR="009B3C31" w:rsidRPr="006678D9">
        <w:rPr>
          <w:rFonts w:hint="eastAsia"/>
          <w:b/>
          <w:spacing w:val="0"/>
          <w:sz w:val="24"/>
          <w:szCs w:val="24"/>
          <w:u w:val="wave"/>
          <w:shd w:val="pct15" w:color="auto" w:fill="FFFFFF"/>
        </w:rPr>
        <w:t>後は，家庭裁判所の許可を得なければ申立てを取り下げることはできません。</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686AE64E" w:rsidR="00A03806" w:rsidRPr="008443B3" w:rsidRDefault="00B3047D" w:rsidP="008443B3">
            <w:pPr>
              <w:pStyle w:val="a3"/>
              <w:spacing w:line="240" w:lineRule="exact"/>
              <w:rPr>
                <w:spacing w:val="0"/>
                <w:sz w:val="22"/>
                <w:szCs w:val="22"/>
              </w:rPr>
            </w:pPr>
            <w:r w:rsidRPr="00821EAA">
              <w:rPr>
                <w:rFonts w:ascii="ＭＳ 明朝" w:hAnsi="ＭＳ 明朝" w:hint="eastAsia"/>
                <w:noProof/>
                <w:spacing w:val="0"/>
                <w:sz w:val="20"/>
                <w:szCs w:val="20"/>
              </w:rPr>
              <mc:AlternateContent>
                <mc:Choice Requires="wps">
                  <w:drawing>
                    <wp:anchor distT="0" distB="0" distL="114300" distR="114300" simplePos="0" relativeHeight="251670528" behindDoc="0" locked="0" layoutInCell="1" allowOverlap="1" wp14:anchorId="20FFDFF1" wp14:editId="09344D19">
                      <wp:simplePos x="0" y="0"/>
                      <wp:positionH relativeFrom="column">
                        <wp:posOffset>1483360</wp:posOffset>
                      </wp:positionH>
                      <wp:positionV relativeFrom="paragraph">
                        <wp:posOffset>1518920</wp:posOffset>
                      </wp:positionV>
                      <wp:extent cx="128270" cy="1162050"/>
                      <wp:effectExtent l="0" t="0" r="24130" b="1905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270" cy="116205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5C81AD" id="_x0000_t32" coordsize="21600,21600" o:spt="32" o:oned="t" path="m,l21600,21600e" filled="f">
                      <v:path arrowok="t" fillok="f" o:connecttype="none"/>
                      <o:lock v:ext="edit" shapetype="t"/>
                    </v:shapetype>
                    <v:shape id="AutoShape 11" o:spid="_x0000_s1026" type="#_x0000_t32" style="position:absolute;left:0;text-align:left;margin-left:116.8pt;margin-top:119.6pt;width:10.1pt;height:9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" strokecolor="black [3213]" strokeweight="1pt">
                      <v:stroke dashstyle="longDash"/>
                    </v:shape>
                  </w:pict>
                </mc:Fallback>
              </mc:AlternateContent>
            </w:r>
            <w:r w:rsidRPr="00821EAA">
              <w:rPr>
                <w:rFonts w:ascii="ＭＳ 明朝" w:hAnsi="ＭＳ 明朝" w:hint="eastAsia"/>
                <w:noProof/>
                <w:spacing w:val="0"/>
                <w:sz w:val="20"/>
                <w:szCs w:val="20"/>
              </w:rPr>
              <mc:AlternateContent>
                <mc:Choice Requires="wps">
                  <w:drawing>
                    <wp:anchor distT="0" distB="0" distL="114300" distR="114300" simplePos="0" relativeHeight="251671552" behindDoc="0" locked="0" layoutInCell="1" allowOverlap="1" wp14:anchorId="6F3BA0FA" wp14:editId="672468BC">
                      <wp:simplePos x="0" y="0"/>
                      <wp:positionH relativeFrom="column">
                        <wp:posOffset>1073785</wp:posOffset>
                      </wp:positionH>
                      <wp:positionV relativeFrom="paragraph">
                        <wp:posOffset>1367155</wp:posOffset>
                      </wp:positionV>
                      <wp:extent cx="771525" cy="180975"/>
                      <wp:effectExtent l="0" t="0" r="28575" b="2857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8097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833EFF" w14:textId="77777777" w:rsidR="00821EAA" w:rsidRPr="00821EAA" w:rsidRDefault="00821EAA" w:rsidP="00821EAA">
                                  <w:pPr>
                                    <w:jc w:val="left"/>
                                    <w:rPr>
                                      <w:rFonts w:asciiTheme="majorEastAsia" w:eastAsiaTheme="majorEastAsia" w:hAnsiTheme="majorEastAsia"/>
                                      <w:b/>
                                      <w:sz w:val="18"/>
                                      <w:szCs w:val="18"/>
                                    </w:rPr>
                                  </w:pPr>
                                  <w:r w:rsidRPr="00821EAA">
                                    <w:rPr>
                                      <w:rFonts w:asciiTheme="majorEastAsia" w:eastAsiaTheme="majorEastAsia" w:hAnsiTheme="majorEastAsia"/>
                                      <w:b/>
                                      <w:sz w:val="18"/>
                                      <w:szCs w:val="18"/>
                                    </w:rPr>
                                    <w:t>作成年月日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BA0FA" id="Text Box 12" o:spid="_x0000_s1028" type="#_x0000_t202" style="position:absolute;left:0;text-align:left;margin-left:84.55pt;margin-top:107.65pt;width:60.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" strokecolor="black [3213]">
                      <v:stroke dashstyle="longDash" endcap="round"/>
                      <v:textbox inset="5.85pt,.7pt,5.85pt,.7pt">
                        <w:txbxContent>
                          <w:p w14:paraId="0B833EFF" w14:textId="77777777" w:rsidR="00821EAA" w:rsidRPr="00821EAA" w:rsidRDefault="00821EAA" w:rsidP="00821EAA">
                            <w:pPr>
                              <w:jc w:val="left"/>
                              <w:rPr>
                                <w:rFonts w:asciiTheme="majorEastAsia" w:eastAsiaTheme="majorEastAsia" w:hAnsiTheme="majorEastAsia"/>
                                <w:b/>
                                <w:sz w:val="18"/>
                                <w:szCs w:val="18"/>
                              </w:rPr>
                            </w:pPr>
                            <w:r w:rsidRPr="00821EAA">
                              <w:rPr>
                                <w:rFonts w:asciiTheme="majorEastAsia" w:eastAsiaTheme="majorEastAsia" w:hAnsiTheme="majorEastAsia"/>
                                <w:b/>
                                <w:sz w:val="18"/>
                                <w:szCs w:val="18"/>
                              </w:rPr>
                              <w:t>作成年月日</w:t>
                            </w:r>
                          </w:p>
                        </w:txbxContent>
                      </v:textbox>
                    </v:shape>
                  </w:pict>
                </mc:Fallback>
              </mc:AlternateContent>
            </w:r>
            <w:r w:rsidR="00B11EA3" w:rsidRPr="0045337F">
              <w:rPr>
                <w:rFonts w:ascii="ＭＳ 明朝" w:hAnsi="ＭＳ 明朝" w:hint="eastAsia"/>
                <w:noProof/>
                <w:spacing w:val="0"/>
                <w:sz w:val="22"/>
                <w:szCs w:val="22"/>
              </w:rPr>
              <mc:AlternateContent>
                <mc:Choice Requires="wps">
                  <w:drawing>
                    <wp:anchor distT="0" distB="0" distL="114300" distR="114300" simplePos="0" relativeHeight="251668480" behindDoc="0" locked="0" layoutInCell="1" allowOverlap="1" wp14:anchorId="41F408EF" wp14:editId="116577BE">
                      <wp:simplePos x="0" y="0"/>
                      <wp:positionH relativeFrom="column">
                        <wp:posOffset>54610</wp:posOffset>
                      </wp:positionH>
                      <wp:positionV relativeFrom="paragraph">
                        <wp:posOffset>976630</wp:posOffset>
                      </wp:positionV>
                      <wp:extent cx="1819275" cy="180975"/>
                      <wp:effectExtent l="0" t="0" r="28575" b="2857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8097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1A0B4E" w14:textId="77777777" w:rsidR="0045337F" w:rsidRPr="00B11EA3" w:rsidRDefault="0045337F" w:rsidP="0045337F">
                                  <w:pPr>
                                    <w:jc w:val="left"/>
                                    <w:rPr>
                                      <w:rFonts w:asciiTheme="majorEastAsia" w:eastAsiaTheme="majorEastAsia" w:hAnsiTheme="majorEastAsia"/>
                                      <w:b/>
                                      <w:color w:val="FF0000"/>
                                      <w:sz w:val="22"/>
                                      <w:szCs w:val="22"/>
                                    </w:rPr>
                                  </w:pPr>
                                  <w:r w:rsidRPr="00B11EA3">
                                    <w:rPr>
                                      <w:rFonts w:asciiTheme="majorEastAsia" w:eastAsiaTheme="majorEastAsia" w:hAnsiTheme="majorEastAsia"/>
                                      <w:b/>
                                      <w:sz w:val="22"/>
                                      <w:szCs w:val="22"/>
                                    </w:rPr>
                                    <w:t>申立書を提出する裁判所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408EF" id="Text Box 10" o:spid="_x0000_s1029" type="#_x0000_t202" style="position:absolute;left:0;text-align:left;margin-left:4.3pt;margin-top:76.9pt;width:143.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" strokecolor="black [3213]">
                      <v:stroke dashstyle="longDash" endcap="round"/>
                      <v:textbox inset="5.85pt,.7pt,5.85pt,.7pt">
                        <w:txbxContent>
                          <w:p w14:paraId="071A0B4E" w14:textId="77777777" w:rsidR="0045337F" w:rsidRPr="00B11EA3" w:rsidRDefault="0045337F" w:rsidP="0045337F">
                            <w:pPr>
                              <w:jc w:val="left"/>
                              <w:rPr>
                                <w:rFonts w:asciiTheme="majorEastAsia" w:eastAsiaTheme="majorEastAsia" w:hAnsiTheme="majorEastAsia"/>
                                <w:b/>
                                <w:color w:val="FF0000"/>
                                <w:sz w:val="22"/>
                                <w:szCs w:val="22"/>
                              </w:rPr>
                            </w:pPr>
                            <w:r w:rsidRPr="00B11EA3">
                              <w:rPr>
                                <w:rFonts w:asciiTheme="majorEastAsia" w:eastAsiaTheme="majorEastAsia" w:hAnsiTheme="majorEastAsia"/>
                                <w:b/>
                                <w:sz w:val="22"/>
                                <w:szCs w:val="22"/>
                              </w:rPr>
                              <w:t>申立書を提出する裁判所</w:t>
                            </w:r>
                          </w:p>
                        </w:txbxContent>
                      </v:textbox>
                    </v:shape>
                  </w:pict>
                </mc:Fallback>
              </mc:AlternateContent>
            </w:r>
            <w:r w:rsidR="0045337F" w:rsidRPr="0045337F">
              <w:rPr>
                <w:rFonts w:ascii="ＭＳ 明朝" w:hAnsi="ＭＳ 明朝" w:hint="eastAsia"/>
                <w:noProof/>
                <w:spacing w:val="0"/>
                <w:sz w:val="22"/>
                <w:szCs w:val="22"/>
              </w:rPr>
              <mc:AlternateContent>
                <mc:Choice Requires="wps">
                  <w:drawing>
                    <wp:anchor distT="0" distB="0" distL="114300" distR="114300" simplePos="0" relativeHeight="251667456" behindDoc="0" locked="0" layoutInCell="1" allowOverlap="1" wp14:anchorId="597DA365" wp14:editId="7CAF6253">
                      <wp:simplePos x="0" y="0"/>
                      <wp:positionH relativeFrom="column">
                        <wp:posOffset>264160</wp:posOffset>
                      </wp:positionH>
                      <wp:positionV relativeFrom="paragraph">
                        <wp:posOffset>1129030</wp:posOffset>
                      </wp:positionV>
                      <wp:extent cx="161925" cy="1095375"/>
                      <wp:effectExtent l="0" t="0" r="28575" b="2857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095375"/>
                              </a:xfrm>
                              <a:prstGeom prst="straightConnector1">
                                <a:avLst/>
                              </a:prstGeom>
                              <a:noFill/>
                              <a:ln w="12700">
                                <a:solidFill>
                                  <a:schemeClr val="tx1"/>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DA2CB9" id="AutoShape 9" o:spid="_x0000_s1026" type="#_x0000_t32" style="position:absolute;left:0;text-align:left;margin-left:20.8pt;margin-top:88.9pt;width:12.75pt;height:86.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" strokecolor="black [3213]" strokeweight="1pt">
                      <v:stroke dashstyle="dash"/>
                    </v:shape>
                  </w:pict>
                </mc:Fallback>
              </mc:AlternateContent>
            </w:r>
            <w:r w:rsidR="00A03806"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609B92AD"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8C372C" w:rsidRPr="008C372C">
              <w:rPr>
                <w:rFonts w:ascii="ＭＳ Ｐゴシック" w:eastAsia="ＭＳ Ｐゴシック" w:hAnsi="ＭＳ Ｐ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51AAB0D0"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7B9DF5C3"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6FEA4FD7" w:rsidR="00A03806" w:rsidRPr="00E35D8C" w:rsidRDefault="00191824" w:rsidP="00870006">
            <w:pPr>
              <w:pStyle w:val="a3"/>
              <w:ind w:firstLineChars="200" w:firstLine="320"/>
              <w:rPr>
                <w:color w:val="000000"/>
                <w:spacing w:val="0"/>
                <w:sz w:val="16"/>
                <w:szCs w:val="16"/>
              </w:rPr>
            </w:pPr>
            <w:r w:rsidRPr="00191824">
              <w:rPr>
                <w:rFonts w:ascii="ＭＳ 明朝" w:hAnsi="ＭＳ 明朝" w:hint="eastAsia"/>
                <w:noProof/>
                <w:color w:val="000000"/>
                <w:spacing w:val="0"/>
                <w:sz w:val="16"/>
                <w:szCs w:val="16"/>
              </w:rPr>
              <mc:AlternateContent>
                <mc:Choice Requires="wps">
                  <w:drawing>
                    <wp:anchor distT="0" distB="0" distL="114300" distR="114300" simplePos="0" relativeHeight="251687936" behindDoc="0" locked="0" layoutInCell="1" allowOverlap="1" wp14:anchorId="7D7BB22A" wp14:editId="678F12BA">
                      <wp:simplePos x="0" y="0"/>
                      <wp:positionH relativeFrom="column">
                        <wp:posOffset>114300</wp:posOffset>
                      </wp:positionH>
                      <wp:positionV relativeFrom="paragraph">
                        <wp:posOffset>51435</wp:posOffset>
                      </wp:positionV>
                      <wp:extent cx="638175" cy="64770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6CC5444" w14:textId="77777777" w:rsidR="00191824" w:rsidRPr="00B22158" w:rsidRDefault="00191824" w:rsidP="00191824">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BB22A" id="正方形/長方形 2" o:spid="_x0000_s1029" style="position:absolute;left:0;text-align:left;margin-left:9pt;margin-top:4.05pt;width:50.25pt;height:5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" filled="f" strokecolor="black [3213]" strokeweight="3pt">
                      <v:stroke dashstyle="3 1" opacity="9766f"/>
                      <v:textbox style="layout-flow:vertical-ideographic">
                        <w:txbxContent>
                          <w:p w14:paraId="46CC5444" w14:textId="77777777" w:rsidR="00191824" w:rsidRPr="00B22158" w:rsidRDefault="00191824" w:rsidP="00191824">
                            <w:pPr>
                              <w:rPr>
                                <w:rFonts w:asciiTheme="majorEastAsia" w:eastAsiaTheme="majorEastAsia" w:hAnsiTheme="majorEastAsia"/>
                                <w:b/>
                                <w:color w:val="000000" w:themeColor="text1"/>
                              </w:rPr>
                            </w:pPr>
                          </w:p>
                        </w:txbxContent>
                      </v:textbox>
                    </v:rect>
                  </w:pict>
                </mc:Fallback>
              </mc:AlternateContent>
            </w:r>
            <w:r w:rsidRPr="00191824">
              <w:rPr>
                <w:rFonts w:ascii="ＭＳ 明朝" w:hAnsi="ＭＳ 明朝" w:hint="eastAsia"/>
                <w:noProof/>
                <w:color w:val="000000"/>
                <w:spacing w:val="0"/>
                <w:sz w:val="16"/>
                <w:szCs w:val="16"/>
              </w:rPr>
              <mc:AlternateContent>
                <mc:Choice Requires="wps">
                  <w:drawing>
                    <wp:anchor distT="0" distB="0" distL="114300" distR="114300" simplePos="0" relativeHeight="251688960" behindDoc="0" locked="0" layoutInCell="1" allowOverlap="1" wp14:anchorId="729DDAB3" wp14:editId="76CE601B">
                      <wp:simplePos x="0" y="0"/>
                      <wp:positionH relativeFrom="column">
                        <wp:posOffset>1133475</wp:posOffset>
                      </wp:positionH>
                      <wp:positionV relativeFrom="paragraph">
                        <wp:posOffset>51435</wp:posOffset>
                      </wp:positionV>
                      <wp:extent cx="638175" cy="647700"/>
                      <wp:effectExtent l="19050" t="19050" r="28575" b="19050"/>
                      <wp:wrapNone/>
                      <wp:docPr id="12" name="正方形/長方形 12"/>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BDB4BBD" w14:textId="77777777" w:rsidR="00191824" w:rsidRPr="00B22158" w:rsidRDefault="00191824" w:rsidP="00191824">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DDAB3" id="正方形/長方形 12" o:spid="_x0000_s1030" style="position:absolute;left:0;text-align:left;margin-left:89.25pt;margin-top:4.05pt;width:50.25pt;height:5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" filled="f" strokecolor="black [3213]" strokeweight="3pt">
                      <v:stroke dashstyle="3 1" opacity="9766f"/>
                      <v:textbox style="layout-flow:vertical-ideographic">
                        <w:txbxContent>
                          <w:p w14:paraId="7BDB4BBD" w14:textId="77777777" w:rsidR="00191824" w:rsidRPr="00B22158" w:rsidRDefault="00191824" w:rsidP="00191824">
                            <w:pPr>
                              <w:rPr>
                                <w:rFonts w:asciiTheme="majorEastAsia" w:eastAsiaTheme="majorEastAsia" w:hAnsiTheme="majorEastAsia"/>
                                <w:b/>
                                <w:color w:val="000000" w:themeColor="text1"/>
                              </w:rPr>
                            </w:pPr>
                          </w:p>
                        </w:txbxContent>
                      </v:textbox>
                    </v:rect>
                  </w:pict>
                </mc:Fallback>
              </mc:AlternateContent>
            </w:r>
            <w:r w:rsidRPr="00191824">
              <w:rPr>
                <w:rFonts w:ascii="ＭＳ 明朝" w:hAnsi="ＭＳ 明朝" w:hint="eastAsia"/>
                <w:noProof/>
                <w:color w:val="000000"/>
                <w:spacing w:val="0"/>
                <w:sz w:val="16"/>
                <w:szCs w:val="16"/>
              </w:rPr>
              <mc:AlternateContent>
                <mc:Choice Requires="wps">
                  <w:drawing>
                    <wp:anchor distT="0" distB="0" distL="114300" distR="114300" simplePos="0" relativeHeight="251689984" behindDoc="0" locked="0" layoutInCell="1" allowOverlap="1" wp14:anchorId="0FCFD976" wp14:editId="6649D348">
                      <wp:simplePos x="0" y="0"/>
                      <wp:positionH relativeFrom="column">
                        <wp:posOffset>2152650</wp:posOffset>
                      </wp:positionH>
                      <wp:positionV relativeFrom="paragraph">
                        <wp:posOffset>51435</wp:posOffset>
                      </wp:positionV>
                      <wp:extent cx="638175" cy="647700"/>
                      <wp:effectExtent l="19050" t="19050" r="28575" b="19050"/>
                      <wp:wrapNone/>
                      <wp:docPr id="21" name="正方形/長方形 2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7E66611" w14:textId="77777777" w:rsidR="00191824" w:rsidRPr="00B22158" w:rsidRDefault="00191824" w:rsidP="00191824">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FD976" id="正方形/長方形 21" o:spid="_x0000_s1031" style="position:absolute;left:0;text-align:left;margin-left:169.5pt;margin-top:4.05pt;width:50.25pt;height:5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" filled="f" strokecolor="black [3213]" strokeweight="3pt">
                      <v:stroke dashstyle="3 1" opacity="9766f"/>
                      <v:textbox style="layout-flow:vertical-ideographic">
                        <w:txbxContent>
                          <w:p w14:paraId="37E66611" w14:textId="77777777" w:rsidR="00191824" w:rsidRPr="00B22158" w:rsidRDefault="00191824" w:rsidP="00191824">
                            <w:pPr>
                              <w:rPr>
                                <w:rFonts w:asciiTheme="majorEastAsia" w:eastAsiaTheme="majorEastAsia" w:hAnsiTheme="majorEastAsia"/>
                                <w:b/>
                                <w:color w:val="000000" w:themeColor="text1"/>
                              </w:rPr>
                            </w:pPr>
                          </w:p>
                        </w:txbxContent>
                      </v:textbox>
                    </v:rect>
                  </w:pict>
                </mc:Fallback>
              </mc:AlternateContent>
            </w:r>
            <w:r w:rsidRPr="00191824">
              <w:rPr>
                <w:rFonts w:ascii="ＭＳ 明朝" w:hAnsi="ＭＳ 明朝" w:hint="eastAsia"/>
                <w:noProof/>
                <w:color w:val="000000"/>
                <w:spacing w:val="0"/>
                <w:sz w:val="16"/>
                <w:szCs w:val="16"/>
              </w:rPr>
              <mc:AlternateContent>
                <mc:Choice Requires="wps">
                  <w:drawing>
                    <wp:anchor distT="0" distB="0" distL="114300" distR="114300" simplePos="0" relativeHeight="251691008" behindDoc="0" locked="0" layoutInCell="1" allowOverlap="1" wp14:anchorId="3EADFEC4" wp14:editId="393B6B84">
                      <wp:simplePos x="0" y="0"/>
                      <wp:positionH relativeFrom="column">
                        <wp:posOffset>3152775</wp:posOffset>
                      </wp:positionH>
                      <wp:positionV relativeFrom="paragraph">
                        <wp:posOffset>51435</wp:posOffset>
                      </wp:positionV>
                      <wp:extent cx="638175" cy="647700"/>
                      <wp:effectExtent l="19050" t="19050" r="28575" b="19050"/>
                      <wp:wrapNone/>
                      <wp:docPr id="22" name="正方形/長方形 22"/>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FD830CE" w14:textId="77777777" w:rsidR="00191824" w:rsidRPr="00B22158" w:rsidRDefault="00191824" w:rsidP="00191824">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DFEC4" id="正方形/長方形 22" o:spid="_x0000_s1032" style="position:absolute;left:0;text-align:left;margin-left:248.25pt;margin-top:4.05pt;width:50.25pt;height:5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" filled="f" strokecolor="black [3213]" strokeweight="3pt">
                      <v:stroke dashstyle="3 1" opacity="9766f"/>
                      <v:textbox style="layout-flow:vertical-ideographic">
                        <w:txbxContent>
                          <w:p w14:paraId="4FD830CE" w14:textId="77777777" w:rsidR="00191824" w:rsidRPr="00B22158" w:rsidRDefault="00191824" w:rsidP="00191824">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55DDF337"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7578E5D6"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41CBEDA2"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10044E">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039D6B2C"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EE1EBE5"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7ECD340A"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0F12B846"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rsidRPr="003363E4"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7189D614" w:rsidR="00053EDE" w:rsidRDefault="00CA4851" w:rsidP="00C51C40">
            <w:pPr>
              <w:pStyle w:val="a3"/>
              <w:spacing w:line="280" w:lineRule="exact"/>
              <w:ind w:firstLineChars="100" w:firstLine="240"/>
              <w:rPr>
                <w:rFonts w:ascii="ＭＳ 明朝" w:hAnsi="ＭＳ 明朝"/>
                <w:spacing w:val="0"/>
                <w:sz w:val="20"/>
                <w:szCs w:val="20"/>
              </w:rPr>
            </w:pPr>
            <w:r w:rsidRPr="006678D9">
              <w:rPr>
                <w:rFonts w:ascii="メイリオ" w:eastAsia="メイリオ" w:hAnsi="メイリオ"/>
                <w:noProof/>
                <w:spacing w:val="0"/>
                <w:sz w:val="24"/>
                <w:szCs w:val="24"/>
              </w:rPr>
              <mc:AlternateContent>
                <mc:Choice Requires="wps">
                  <w:drawing>
                    <wp:anchor distT="0" distB="0" distL="114300" distR="114300" simplePos="0" relativeHeight="251684864" behindDoc="0" locked="0" layoutInCell="1" allowOverlap="1" wp14:anchorId="2FA6B269" wp14:editId="5E2F1195">
                      <wp:simplePos x="0" y="0"/>
                      <wp:positionH relativeFrom="column">
                        <wp:posOffset>586740</wp:posOffset>
                      </wp:positionH>
                      <wp:positionV relativeFrom="paragraph">
                        <wp:posOffset>143510</wp:posOffset>
                      </wp:positionV>
                      <wp:extent cx="342900" cy="266700"/>
                      <wp:effectExtent l="19050" t="19050" r="19050" b="19050"/>
                      <wp:wrapNone/>
                      <wp:docPr id="11" name="円/楕円 11"/>
                      <wp:cNvGraphicFramePr/>
                      <a:graphic xmlns:a="http://schemas.openxmlformats.org/drawingml/2006/main">
                        <a:graphicData uri="http://schemas.microsoft.com/office/word/2010/wordprocessingShape">
                          <wps:wsp>
                            <wps:cNvSpPr/>
                            <wps:spPr>
                              <a:xfrm>
                                <a:off x="0" y="0"/>
                                <a:ext cx="342900" cy="266700"/>
                              </a:xfrm>
                              <a:prstGeom prst="ellipse">
                                <a:avLst/>
                              </a:prstGeom>
                              <a:noFill/>
                              <a:ln w="28575"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259C64C" id="円/楕円 11" o:spid="_x0000_s1026" style="position:absolute;left:0;text-align:left;margin-left:46.2pt;margin-top:11.3pt;width:27pt;height:2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" filled="f" strokeweight="2.25pt">
                      <v:stroke joinstyle="miter"/>
                    </v:oval>
                  </w:pict>
                </mc:Fallback>
              </mc:AlternateContent>
            </w:r>
            <w:r w:rsidR="00C51C40" w:rsidRPr="006678D9">
              <w:rPr>
                <w:rFonts w:ascii="メイリオ" w:eastAsia="メイリオ" w:hAnsi="メイリオ" w:hint="eastAsia"/>
                <w:b/>
                <w:spacing w:val="0"/>
                <w:sz w:val="20"/>
                <w:szCs w:val="20"/>
              </w:rPr>
              <w:t>〇〇</w:t>
            </w:r>
            <w:r w:rsidR="00C51C40">
              <w:rPr>
                <w:rFonts w:ascii="ＭＳ 明朝" w:hAnsi="ＭＳ 明朝"/>
                <w:spacing w:val="0"/>
                <w:sz w:val="20"/>
                <w:szCs w:val="20"/>
              </w:rPr>
              <w:t xml:space="preserve">　　</w:t>
            </w:r>
            <w:r w:rsidR="00A03806"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03410C84" w:rsidR="00B21688" w:rsidRDefault="00CA4851" w:rsidP="00CA4851">
            <w:pPr>
              <w:pStyle w:val="a3"/>
              <w:spacing w:line="280" w:lineRule="exact"/>
              <w:ind w:firstLineChars="200" w:firstLine="400"/>
              <w:rPr>
                <w:rFonts w:ascii="ＭＳ 明朝" w:hAnsi="ＭＳ 明朝"/>
                <w:spacing w:val="0"/>
                <w:sz w:val="20"/>
                <w:szCs w:val="20"/>
              </w:rPr>
            </w:pPr>
            <w:r w:rsidRPr="006678D9">
              <w:rPr>
                <w:rFonts w:ascii="メイリオ" w:eastAsia="メイリオ" w:hAnsi="メイリオ" w:hint="eastAsia"/>
                <w:b/>
                <w:spacing w:val="0"/>
                <w:sz w:val="20"/>
                <w:szCs w:val="20"/>
              </w:rPr>
              <w:t>〇〇</w:t>
            </w:r>
            <w:r>
              <w:rPr>
                <w:rFonts w:ascii="HG正楷書体-PRO" w:eastAsia="HG正楷書体-PRO" w:hAnsi="ＭＳ 明朝" w:hint="eastAsia"/>
                <w:b/>
                <w:spacing w:val="0"/>
                <w:sz w:val="20"/>
                <w:szCs w:val="20"/>
              </w:rPr>
              <w:t xml:space="preserve">　</w:t>
            </w:r>
            <w:r w:rsidR="00A908B5"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548B909E"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24CF170" w:rsidR="00A03806" w:rsidRPr="00B21688" w:rsidRDefault="00D86C1B" w:rsidP="00D86C1B">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令和</w:t>
            </w:r>
            <w:r w:rsidR="00AC6565">
              <w:rPr>
                <w:rFonts w:ascii="ＭＳ 明朝" w:hAnsi="ＭＳ 明朝" w:hint="eastAsia"/>
                <w:spacing w:val="0"/>
                <w:sz w:val="20"/>
                <w:szCs w:val="20"/>
              </w:rPr>
              <w:t xml:space="preserve"> </w:t>
            </w:r>
            <w:r w:rsidR="00C51C40" w:rsidRPr="006678D9">
              <w:rPr>
                <w:rFonts w:ascii="メイリオ" w:eastAsia="メイリオ" w:hAnsi="メイリオ" w:hint="eastAsia"/>
                <w:b/>
                <w:spacing w:val="0"/>
                <w:sz w:val="20"/>
                <w:szCs w:val="20"/>
              </w:rPr>
              <w:t>〇</w:t>
            </w:r>
            <w:r w:rsidR="00E25C37" w:rsidRPr="00B21688">
              <w:rPr>
                <w:rFonts w:ascii="ＭＳ 明朝" w:hAnsi="ＭＳ 明朝" w:hint="eastAsia"/>
                <w:spacing w:val="0"/>
                <w:sz w:val="20"/>
                <w:szCs w:val="20"/>
              </w:rPr>
              <w:t xml:space="preserve">　年　</w:t>
            </w:r>
            <w:r w:rsidR="00C51C40" w:rsidRPr="006678D9">
              <w:rPr>
                <w:rFonts w:ascii="メイリオ" w:eastAsia="メイリオ" w:hAnsi="メイリオ" w:hint="eastAsia"/>
                <w:b/>
                <w:spacing w:val="0"/>
                <w:sz w:val="20"/>
                <w:szCs w:val="20"/>
              </w:rPr>
              <w:t>〇</w:t>
            </w:r>
            <w:r w:rsidR="00E25C37" w:rsidRPr="00B21688">
              <w:rPr>
                <w:rFonts w:ascii="ＭＳ 明朝" w:hAnsi="ＭＳ 明朝" w:hint="eastAsia"/>
                <w:spacing w:val="0"/>
                <w:sz w:val="20"/>
                <w:szCs w:val="20"/>
              </w:rPr>
              <w:t xml:space="preserve">　月　</w:t>
            </w:r>
            <w:r w:rsidR="00C51C40" w:rsidRPr="006678D9">
              <w:rPr>
                <w:rFonts w:ascii="メイリオ" w:eastAsia="メイリオ" w:hAnsi="メイリオ" w:hint="eastAsia"/>
                <w:b/>
                <w:spacing w:val="0"/>
                <w:sz w:val="20"/>
                <w:szCs w:val="20"/>
              </w:rPr>
              <w:t>〇</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A1646EB"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10044E">
              <w:rPr>
                <w:rFonts w:ascii="ＭＳ 明朝" w:hAnsi="ＭＳ 明朝" w:hint="eastAsia"/>
                <w:spacing w:val="0"/>
              </w:rPr>
              <w:t>同</w:t>
            </w:r>
            <w:r w:rsidR="00F97903">
              <w:rPr>
                <w:rFonts w:ascii="ＭＳ 明朝" w:hAnsi="ＭＳ 明朝" w:hint="eastAsia"/>
                <w:spacing w:val="0"/>
              </w:rPr>
              <w:t>手続</w:t>
            </w:r>
          </w:p>
          <w:p w14:paraId="23561169" w14:textId="03AB68BC"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362D8468" w:rsidR="00A03806" w:rsidRPr="003363E4" w:rsidRDefault="00C51C40" w:rsidP="003363E4">
            <w:pPr>
              <w:pStyle w:val="a3"/>
              <w:spacing w:before="105" w:line="320" w:lineRule="exact"/>
              <w:rPr>
                <w:rFonts w:ascii="ＭＳ 明朝" w:hAnsi="ＭＳ 明朝"/>
                <w:spacing w:val="0"/>
                <w:sz w:val="24"/>
                <w:szCs w:val="24"/>
              </w:rPr>
            </w:pPr>
            <w:r w:rsidRPr="003363E4">
              <w:rPr>
                <w:rFonts w:ascii="HG正楷書体-PRO" w:eastAsia="HG正楷書体-PRO" w:hAnsi="ＭＳ 明朝" w:hint="eastAsia"/>
                <w:noProof/>
                <w:spacing w:val="0"/>
                <w:sz w:val="24"/>
                <w:szCs w:val="24"/>
              </w:rPr>
              <mc:AlternateContent>
                <mc:Choice Requires="wps">
                  <w:drawing>
                    <wp:anchor distT="0" distB="0" distL="114300" distR="114300" simplePos="0" relativeHeight="251660288" behindDoc="0" locked="0" layoutInCell="1" allowOverlap="1" wp14:anchorId="05232B6B" wp14:editId="2D1572C4">
                      <wp:simplePos x="0" y="0"/>
                      <wp:positionH relativeFrom="column">
                        <wp:posOffset>2056130</wp:posOffset>
                      </wp:positionH>
                      <wp:positionV relativeFrom="paragraph">
                        <wp:posOffset>191135</wp:posOffset>
                      </wp:positionV>
                      <wp:extent cx="342900" cy="333375"/>
                      <wp:effectExtent l="19050" t="19050" r="19050" b="28575"/>
                      <wp:wrapNone/>
                      <wp:docPr id="1" name="円/楕円 1"/>
                      <wp:cNvGraphicFramePr/>
                      <a:graphic xmlns:a="http://schemas.openxmlformats.org/drawingml/2006/main">
                        <a:graphicData uri="http://schemas.microsoft.com/office/word/2010/wordprocessingShape">
                          <wps:wsp>
                            <wps:cNvSpPr/>
                            <wps:spPr>
                              <a:xfrm>
                                <a:off x="0" y="0"/>
                                <a:ext cx="342900" cy="333375"/>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D4FF59" id="円/楕円 1" o:spid="_x0000_s1026" style="position:absolute;left:0;text-align:left;margin-left:161.9pt;margin-top:15.05pt;width:27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" filled="f" strokecolor="black [1600]" strokeweight="2.25pt">
                      <v:stroke joinstyle="miter"/>
                    </v:oval>
                  </w:pict>
                </mc:Fallback>
              </mc:AlternateContent>
            </w:r>
            <w:r w:rsidR="00A03806" w:rsidRPr="00E25C37">
              <w:rPr>
                <w:rFonts w:ascii="ＭＳ 明朝" w:hAnsi="ＭＳ 明朝" w:hint="eastAsia"/>
                <w:spacing w:val="0"/>
                <w:sz w:val="24"/>
                <w:szCs w:val="24"/>
              </w:rPr>
              <w:t xml:space="preserve">　　　　　　　　　　　　　　　　　</w:t>
            </w:r>
            <w:r w:rsidR="003363E4">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3363E4" w:rsidRPr="006678D9">
              <w:rPr>
                <w:rFonts w:ascii="メイリオ" w:eastAsia="メイリオ" w:hAnsi="メイリオ" w:hint="eastAsia"/>
                <w:b/>
                <w:spacing w:val="0"/>
                <w:sz w:val="32"/>
                <w:szCs w:val="32"/>
              </w:rPr>
              <w:t>甲　野　　花　子</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47715402" w:rsidR="00A03806" w:rsidRDefault="007C5713">
      <w:pPr>
        <w:pStyle w:val="a3"/>
        <w:spacing w:line="44" w:lineRule="exact"/>
        <w:rPr>
          <w:spacing w:val="0"/>
        </w:rPr>
      </w:pPr>
      <w:r w:rsidRPr="00A834F9">
        <w:rPr>
          <w:b/>
          <w:noProof/>
          <w:spacing w:val="0"/>
          <w:sz w:val="22"/>
          <w:szCs w:val="22"/>
          <w:u w:val="wave"/>
          <w:shd w:val="pct15" w:color="auto" w:fill="FFFFFF"/>
        </w:rPr>
        <mc:AlternateContent>
          <mc:Choice Requires="wps">
            <w:drawing>
              <wp:anchor distT="0" distB="0" distL="114300" distR="114300" simplePos="0" relativeHeight="251663360" behindDoc="0" locked="0" layoutInCell="1" allowOverlap="1" wp14:anchorId="4E2B99D9" wp14:editId="1A870B1E">
                <wp:simplePos x="0" y="0"/>
                <wp:positionH relativeFrom="column">
                  <wp:posOffset>-432435</wp:posOffset>
                </wp:positionH>
                <wp:positionV relativeFrom="paragraph">
                  <wp:posOffset>2611755</wp:posOffset>
                </wp:positionV>
                <wp:extent cx="340995" cy="3724275"/>
                <wp:effectExtent l="0" t="0" r="20955" b="2857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72427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41F9F0" w14:textId="42E93671" w:rsidR="00A834F9" w:rsidRPr="007C5713" w:rsidRDefault="00A834F9" w:rsidP="00920CFA">
                            <w:pPr>
                              <w:ind w:firstLineChars="100" w:firstLine="201"/>
                              <w:rPr>
                                <w:rFonts w:asciiTheme="majorEastAsia" w:eastAsiaTheme="majorEastAsia" w:hAnsiTheme="majorEastAsia"/>
                                <w:b/>
                                <w:sz w:val="20"/>
                                <w:szCs w:val="20"/>
                              </w:rPr>
                            </w:pPr>
                            <w:r w:rsidRPr="007C5713">
                              <w:rPr>
                                <w:rFonts w:asciiTheme="majorEastAsia" w:eastAsiaTheme="majorEastAsia" w:hAnsiTheme="majorEastAsia"/>
                                <w:b/>
                                <w:sz w:val="20"/>
                                <w:szCs w:val="20"/>
                              </w:rPr>
                              <w:t>成年後見人を</w:t>
                            </w:r>
                            <w:r w:rsidR="00506084">
                              <w:rPr>
                                <w:rFonts w:asciiTheme="majorEastAsia" w:eastAsiaTheme="majorEastAsia" w:hAnsiTheme="majorEastAsia" w:hint="eastAsia"/>
                                <w:b/>
                                <w:sz w:val="20"/>
                                <w:szCs w:val="20"/>
                              </w:rPr>
                              <w:t>選任する</w:t>
                            </w:r>
                            <w:r w:rsidR="00650175">
                              <w:rPr>
                                <w:rFonts w:asciiTheme="majorEastAsia" w:eastAsiaTheme="majorEastAsia" w:hAnsiTheme="majorEastAsia"/>
                                <w:b/>
                                <w:sz w:val="20"/>
                                <w:szCs w:val="20"/>
                              </w:rPr>
                              <w:t>必要がある方について記</w:t>
                            </w:r>
                            <w:r w:rsidR="00650175">
                              <w:rPr>
                                <w:rFonts w:asciiTheme="majorEastAsia" w:eastAsiaTheme="majorEastAsia" w:hAnsiTheme="majorEastAsia" w:hint="eastAsia"/>
                                <w:b/>
                                <w:sz w:val="20"/>
                                <w:szCs w:val="20"/>
                              </w:rPr>
                              <w:t>裁</w:t>
                            </w:r>
                            <w:r w:rsidRPr="007C5713">
                              <w:rPr>
                                <w:rFonts w:asciiTheme="majorEastAsia" w:eastAsiaTheme="majorEastAsia" w:hAnsiTheme="majorEastAsia"/>
                                <w:b/>
                                <w:sz w:val="20"/>
                                <w:szCs w:val="20"/>
                              </w:rPr>
                              <w:t>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B99D9" id="_x0000_t202" coordsize="21600,21600" o:spt="202" path="m,l,21600r21600,l21600,xe">
                <v:stroke joinstyle="miter"/>
                <v:path gradientshapeok="t" o:connecttype="rect"/>
              </v:shapetype>
              <v:shape id="Text Box 16" o:spid="_x0000_s1033" type="#_x0000_t202" style="position:absolute;left:0;text-align:left;margin-left:-34.05pt;margin-top:205.65pt;width:26.85pt;height:29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" strokecolor="black [3213]">
                <v:stroke dashstyle="longDash" endcap="round"/>
                <v:textbox style="layout-flow:vertical-ideographic" inset="5.85pt,.7pt,5.85pt,.7pt">
                  <w:txbxContent>
                    <w:p w14:paraId="5B41F9F0" w14:textId="42E93671" w:rsidR="00A834F9" w:rsidRPr="007C5713" w:rsidRDefault="00A834F9" w:rsidP="00920CFA">
                      <w:pPr>
                        <w:ind w:firstLineChars="100" w:firstLine="201"/>
                        <w:rPr>
                          <w:rFonts w:asciiTheme="majorEastAsia" w:eastAsiaTheme="majorEastAsia" w:hAnsiTheme="majorEastAsia"/>
                          <w:b/>
                          <w:sz w:val="20"/>
                          <w:szCs w:val="20"/>
                        </w:rPr>
                      </w:pPr>
                      <w:r w:rsidRPr="007C5713">
                        <w:rPr>
                          <w:rFonts w:asciiTheme="majorEastAsia" w:eastAsiaTheme="majorEastAsia" w:hAnsiTheme="majorEastAsia"/>
                          <w:b/>
                          <w:sz w:val="20"/>
                          <w:szCs w:val="20"/>
                        </w:rPr>
                        <w:t>成年後見人を</w:t>
                      </w:r>
                      <w:r w:rsidR="00506084">
                        <w:rPr>
                          <w:rFonts w:asciiTheme="majorEastAsia" w:eastAsiaTheme="majorEastAsia" w:hAnsiTheme="majorEastAsia" w:hint="eastAsia"/>
                          <w:b/>
                          <w:sz w:val="20"/>
                          <w:szCs w:val="20"/>
                        </w:rPr>
                        <w:t>選任する</w:t>
                      </w:r>
                      <w:r w:rsidR="00650175">
                        <w:rPr>
                          <w:rFonts w:asciiTheme="majorEastAsia" w:eastAsiaTheme="majorEastAsia" w:hAnsiTheme="majorEastAsia"/>
                          <w:b/>
                          <w:sz w:val="20"/>
                          <w:szCs w:val="20"/>
                        </w:rPr>
                        <w:t>必要がある方について記</w:t>
                      </w:r>
                      <w:r w:rsidR="00650175">
                        <w:rPr>
                          <w:rFonts w:asciiTheme="majorEastAsia" w:eastAsiaTheme="majorEastAsia" w:hAnsiTheme="majorEastAsia" w:hint="eastAsia"/>
                          <w:b/>
                          <w:sz w:val="20"/>
                          <w:szCs w:val="20"/>
                        </w:rPr>
                        <w:t>裁</w:t>
                      </w:r>
                      <w:r w:rsidRPr="007C5713">
                        <w:rPr>
                          <w:rFonts w:asciiTheme="majorEastAsia" w:eastAsiaTheme="majorEastAsia" w:hAnsiTheme="majorEastAsia"/>
                          <w:b/>
                          <w:sz w:val="20"/>
                          <w:szCs w:val="20"/>
                        </w:rPr>
                        <w:t>してください。</w:t>
                      </w:r>
                    </w:p>
                  </w:txbxContent>
                </v:textbox>
              </v:shape>
            </w:pict>
          </mc:Fallback>
        </mc:AlternateContent>
      </w:r>
      <w:r w:rsidR="000D420E" w:rsidRPr="00A834F9">
        <w:rPr>
          <w:b/>
          <w:noProof/>
          <w:spacing w:val="0"/>
          <w:sz w:val="22"/>
          <w:szCs w:val="22"/>
          <w:u w:val="wave"/>
          <w:shd w:val="pct15" w:color="auto" w:fill="FFFFFF"/>
        </w:rPr>
        <mc:AlternateContent>
          <mc:Choice Requires="wps">
            <w:drawing>
              <wp:anchor distT="0" distB="0" distL="114300" distR="114300" simplePos="0" relativeHeight="251662336" behindDoc="0" locked="0" layoutInCell="1" allowOverlap="1" wp14:anchorId="5DE4470A" wp14:editId="61B0991C">
                <wp:simplePos x="0" y="0"/>
                <wp:positionH relativeFrom="column">
                  <wp:posOffset>-80010</wp:posOffset>
                </wp:positionH>
                <wp:positionV relativeFrom="paragraph">
                  <wp:posOffset>3402329</wp:posOffset>
                </wp:positionV>
                <wp:extent cx="247650" cy="533400"/>
                <wp:effectExtent l="0" t="0" r="19050" b="190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0" cy="53340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190E48" id="_x0000_t32" coordsize="21600,21600" o:spt="32" o:oned="t" path="m,l21600,21600e" filled="f">
                <v:path arrowok="t" fillok="f" o:connecttype="none"/>
                <o:lock v:ext="edit" shapetype="t"/>
              </v:shapetype>
              <v:shape id="AutoShape 15" o:spid="_x0000_s1026" type="#_x0000_t32" style="position:absolute;left:0;text-align:left;margin-left:-6.3pt;margin-top:267.9pt;width:19.5pt;height:4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" strokecolor="black [3213]" strokeweight="1pt">
                <v:stroke dashstyle="longDash"/>
              </v:shape>
            </w:pict>
          </mc:Fallback>
        </mc:AlternateContent>
      </w: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390DF7">
        <w:trPr>
          <w:cantSplit/>
          <w:trHeight w:val="989"/>
        </w:trPr>
        <w:tc>
          <w:tcPr>
            <w:tcW w:w="743" w:type="dxa"/>
            <w:vMerge w:val="restart"/>
            <w:tcBorders>
              <w:top w:val="single" w:sz="12" w:space="0" w:color="000000"/>
              <w:left w:val="single" w:sz="12" w:space="0" w:color="000000"/>
              <w:bottom w:val="nil"/>
              <w:right w:val="nil"/>
            </w:tcBorders>
          </w:tcPr>
          <w:p w14:paraId="004D125C" w14:textId="61A132D6" w:rsidR="00D873AD" w:rsidRPr="005A5F82" w:rsidRDefault="00D873AD">
            <w:pPr>
              <w:pStyle w:val="a3"/>
              <w:spacing w:before="105"/>
              <w:rPr>
                <w:spacing w:val="0"/>
                <w:sz w:val="20"/>
                <w:szCs w:val="20"/>
              </w:rPr>
            </w:pPr>
          </w:p>
          <w:p w14:paraId="27C60999" w14:textId="2A46460F"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申</w:t>
            </w:r>
          </w:p>
          <w:p w14:paraId="736AF292" w14:textId="23D51759"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8E8B7E8" w14:textId="494DE0A2"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2E43CA3" w14:textId="39910684"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立</w:t>
            </w:r>
          </w:p>
          <w:p w14:paraId="48F70EA2" w14:textId="16AA0F91"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8F93963" w14:textId="3491DF7D"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3D70EE9" w14:textId="56CEAC14" w:rsidR="00D873AD" w:rsidRPr="005A5F82" w:rsidRDefault="00D873AD" w:rsidP="00DC4270">
            <w:pPr>
              <w:pStyle w:val="a3"/>
              <w:spacing w:line="300" w:lineRule="exact"/>
              <w:jc w:val="center"/>
              <w:rPr>
                <w:rFonts w:ascii="ＭＳ 明朝" w:hAnsi="ＭＳ 明朝"/>
                <w:spacing w:val="-6"/>
                <w:sz w:val="20"/>
                <w:szCs w:val="20"/>
              </w:rPr>
            </w:pPr>
            <w:r w:rsidRPr="005A5F82">
              <w:rPr>
                <w:rFonts w:ascii="ＭＳ ゴシック" w:eastAsia="ＭＳ ゴシック" w:hAnsi="ＭＳ ゴシック" w:hint="eastAsia"/>
                <w:spacing w:val="-6"/>
                <w:sz w:val="20"/>
                <w:szCs w:val="20"/>
              </w:rPr>
              <w:t>人</w:t>
            </w:r>
          </w:p>
          <w:p w14:paraId="7C04AE71" w14:textId="5821FDE9" w:rsidR="00D873AD" w:rsidRDefault="00D873AD" w:rsidP="00DC4270">
            <w:pPr>
              <w:pStyle w:val="a3"/>
              <w:jc w:val="center"/>
              <w:rPr>
                <w:spacing w:val="0"/>
                <w:sz w:val="20"/>
                <w:szCs w:val="20"/>
              </w:rPr>
            </w:pPr>
          </w:p>
          <w:p w14:paraId="4C63DC5B" w14:textId="70BB83ED" w:rsidR="00D873AD" w:rsidRPr="005A5F82" w:rsidRDefault="00D873AD" w:rsidP="00DC4270">
            <w:pPr>
              <w:pStyle w:val="a3"/>
              <w:rPr>
                <w:spacing w:val="0"/>
                <w:sz w:val="20"/>
                <w:szCs w:val="20"/>
              </w:rPr>
            </w:pPr>
          </w:p>
        </w:tc>
        <w:tc>
          <w:tcPr>
            <w:tcW w:w="1141" w:type="dxa"/>
            <w:tcBorders>
              <w:top w:val="single" w:sz="12" w:space="0" w:color="000000"/>
              <w:left w:val="single" w:sz="4" w:space="0" w:color="000000"/>
              <w:bottom w:val="dotted" w:sz="4" w:space="0" w:color="auto"/>
              <w:right w:val="single" w:sz="4" w:space="0" w:color="000000"/>
            </w:tcBorders>
          </w:tcPr>
          <w:p w14:paraId="2E09757D" w14:textId="29ECADA1" w:rsidR="00D873AD" w:rsidRDefault="00D873AD" w:rsidP="00DB16C8">
            <w:pPr>
              <w:pStyle w:val="a3"/>
              <w:spacing w:line="200" w:lineRule="exact"/>
              <w:jc w:val="left"/>
              <w:rPr>
                <w:rFonts w:ascii="ＭＳ 明朝" w:hAnsi="ＭＳ 明朝"/>
                <w:spacing w:val="-4"/>
                <w:sz w:val="20"/>
                <w:szCs w:val="20"/>
              </w:rPr>
            </w:pPr>
          </w:p>
          <w:p w14:paraId="42E2B441" w14:textId="3822FD93" w:rsidR="00D873AD" w:rsidRPr="005A5F82" w:rsidRDefault="00D873AD" w:rsidP="00DB16C8">
            <w:pPr>
              <w:pStyle w:val="a3"/>
              <w:spacing w:line="200" w:lineRule="exact"/>
              <w:jc w:val="left"/>
              <w:rPr>
                <w:rFonts w:ascii="ＭＳ 明朝" w:hAnsi="ＭＳ 明朝"/>
                <w:spacing w:val="-4"/>
                <w:sz w:val="20"/>
                <w:szCs w:val="20"/>
              </w:rPr>
            </w:pPr>
          </w:p>
          <w:p w14:paraId="3BECFB80" w14:textId="32D0C9DA" w:rsidR="00D873AD" w:rsidRPr="005A5F82" w:rsidRDefault="00D873AD" w:rsidP="00DB16C8">
            <w:pPr>
              <w:pStyle w:val="a3"/>
              <w:spacing w:line="200" w:lineRule="exact"/>
              <w:jc w:val="center"/>
              <w:rPr>
                <w:spacing w:val="0"/>
                <w:sz w:val="20"/>
                <w:szCs w:val="20"/>
              </w:rPr>
            </w:pPr>
            <w:r w:rsidRPr="00650175">
              <w:rPr>
                <w:rFonts w:ascii="ＭＳ 明朝" w:hAnsi="ＭＳ 明朝" w:hint="eastAsia"/>
                <w:spacing w:val="180"/>
                <w:sz w:val="20"/>
                <w:szCs w:val="20"/>
                <w:fitText w:val="800" w:id="1915919616"/>
              </w:rPr>
              <w:t>住</w:t>
            </w:r>
            <w:r w:rsidRPr="00650175">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7DF69A27" w14:textId="77CDB581" w:rsidR="00D873AD" w:rsidRPr="00F956C3" w:rsidRDefault="00B3047D" w:rsidP="00C51C40">
            <w:pPr>
              <w:pStyle w:val="a3"/>
              <w:spacing w:line="220" w:lineRule="exact"/>
              <w:ind w:firstLineChars="100" w:firstLine="201"/>
              <w:rPr>
                <w:rFonts w:ascii="ＭＳ 明朝" w:hAnsi="ＭＳ 明朝"/>
                <w:spacing w:val="-4"/>
                <w:sz w:val="20"/>
                <w:szCs w:val="20"/>
              </w:rPr>
            </w:pPr>
            <w:r w:rsidRPr="00B3047D">
              <w:rPr>
                <w:rFonts w:ascii="HG正楷書体-PRO" w:eastAsia="HG正楷書体-PRO" w:hAnsi="ＭＳ 明朝" w:hint="eastAsia"/>
                <w:b/>
                <w:noProof/>
                <w:spacing w:val="-4"/>
                <w:sz w:val="20"/>
                <w:szCs w:val="20"/>
              </w:rPr>
              <mc:AlternateContent>
                <mc:Choice Requires="wps">
                  <w:drawing>
                    <wp:anchor distT="0" distB="0" distL="114300" distR="114300" simplePos="0" relativeHeight="251674624" behindDoc="0" locked="0" layoutInCell="1" allowOverlap="1" wp14:anchorId="49CC86E9" wp14:editId="594C1C6C">
                      <wp:simplePos x="0" y="0"/>
                      <wp:positionH relativeFrom="column">
                        <wp:posOffset>2608580</wp:posOffset>
                      </wp:positionH>
                      <wp:positionV relativeFrom="paragraph">
                        <wp:posOffset>-149859</wp:posOffset>
                      </wp:positionV>
                      <wp:extent cx="2047875" cy="533400"/>
                      <wp:effectExtent l="0" t="0" r="28575" b="1905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33400"/>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CFC4C1" w14:textId="0CE3DE6D" w:rsidR="00B3047D" w:rsidRPr="00B3047D" w:rsidRDefault="00506084" w:rsidP="00B3047D">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平日</w:t>
                                  </w:r>
                                  <w:r w:rsidR="0065462C">
                                    <w:rPr>
                                      <w:rFonts w:asciiTheme="majorEastAsia" w:eastAsiaTheme="majorEastAsia" w:hAnsiTheme="majorEastAsia" w:hint="eastAsia"/>
                                      <w:b/>
                                      <w:sz w:val="18"/>
                                      <w:szCs w:val="18"/>
                                    </w:rPr>
                                    <w:t>（午前</w:t>
                                  </w:r>
                                  <w:r w:rsidR="0065462C">
                                    <w:rPr>
                                      <w:rFonts w:asciiTheme="majorEastAsia" w:eastAsiaTheme="majorEastAsia" w:hAnsiTheme="majorEastAsia"/>
                                      <w:b/>
                                      <w:sz w:val="18"/>
                                      <w:szCs w:val="18"/>
                                    </w:rPr>
                                    <w:t>９時</w:t>
                                  </w:r>
                                  <w:r w:rsidR="0065462C">
                                    <w:rPr>
                                      <w:rFonts w:asciiTheme="majorEastAsia" w:eastAsiaTheme="majorEastAsia" w:hAnsiTheme="majorEastAsia" w:hint="eastAsia"/>
                                      <w:b/>
                                      <w:sz w:val="18"/>
                                      <w:szCs w:val="18"/>
                                    </w:rPr>
                                    <w:t>～</w:t>
                                  </w:r>
                                  <w:r w:rsidR="0065462C">
                                    <w:rPr>
                                      <w:rFonts w:asciiTheme="majorEastAsia" w:eastAsiaTheme="majorEastAsia" w:hAnsiTheme="majorEastAsia"/>
                                      <w:b/>
                                      <w:sz w:val="18"/>
                                      <w:szCs w:val="18"/>
                                    </w:rPr>
                                    <w:t>午後５時</w:t>
                                  </w:r>
                                  <w:r w:rsidR="0065462C">
                                    <w:rPr>
                                      <w:rFonts w:asciiTheme="majorEastAsia" w:eastAsiaTheme="majorEastAsia" w:hAnsiTheme="majorEastAsia" w:hint="eastAsia"/>
                                      <w:b/>
                                      <w:sz w:val="18"/>
                                      <w:szCs w:val="18"/>
                                    </w:rPr>
                                    <w:t>）に</w:t>
                                  </w:r>
                                  <w:r>
                                    <w:rPr>
                                      <w:rFonts w:asciiTheme="majorEastAsia" w:eastAsiaTheme="majorEastAsia" w:hAnsiTheme="majorEastAsia" w:hint="eastAsia"/>
                                      <w:b/>
                                      <w:sz w:val="18"/>
                                      <w:szCs w:val="18"/>
                                    </w:rPr>
                                    <w:t>連絡が</w:t>
                                  </w:r>
                                  <w:r>
                                    <w:rPr>
                                      <w:rFonts w:asciiTheme="majorEastAsia" w:eastAsiaTheme="majorEastAsia" w:hAnsiTheme="majorEastAsia"/>
                                      <w:b/>
                                      <w:sz w:val="18"/>
                                      <w:szCs w:val="18"/>
                                    </w:rPr>
                                    <w:t>取れる電話及び</w:t>
                                  </w:r>
                                  <w:r>
                                    <w:rPr>
                                      <w:rFonts w:asciiTheme="majorEastAsia" w:eastAsiaTheme="majorEastAsia" w:hAnsiTheme="majorEastAsia" w:hint="eastAsia"/>
                                      <w:b/>
                                      <w:sz w:val="18"/>
                                      <w:szCs w:val="18"/>
                                    </w:rPr>
                                    <w:t>携帯</w:t>
                                  </w:r>
                                  <w:r>
                                    <w:rPr>
                                      <w:rFonts w:asciiTheme="majorEastAsia" w:eastAsiaTheme="majorEastAsia" w:hAnsiTheme="majorEastAsia"/>
                                      <w:b/>
                                      <w:sz w:val="18"/>
                                      <w:szCs w:val="18"/>
                                    </w:rPr>
                                    <w:t>電話の番号を</w:t>
                                  </w:r>
                                  <w:r>
                                    <w:rPr>
                                      <w:rFonts w:asciiTheme="majorEastAsia" w:eastAsiaTheme="majorEastAsia" w:hAnsiTheme="majorEastAsia" w:hint="eastAsia"/>
                                      <w:b/>
                                      <w:sz w:val="18"/>
                                      <w:szCs w:val="18"/>
                                    </w:rPr>
                                    <w:t>正確</w:t>
                                  </w:r>
                                  <w:r>
                                    <w:rPr>
                                      <w:rFonts w:asciiTheme="majorEastAsia" w:eastAsiaTheme="majorEastAsia" w:hAnsiTheme="majorEastAsia"/>
                                      <w:b/>
                                      <w:sz w:val="18"/>
                                      <w:szCs w:val="18"/>
                                    </w:rPr>
                                    <w:t>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C86E9" id="_x0000_s1030" type="#_x0000_t202" style="position:absolute;left:0;text-align:left;margin-left:205.4pt;margin-top:-11.8pt;width:161.2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" strokecolor="black [3213]">
                      <v:stroke dashstyle="longDash" endcap="round"/>
                      <v:textbox inset="5.85pt,.7pt,5.85pt,.7pt">
                        <w:txbxContent>
                          <w:p w14:paraId="57CFC4C1" w14:textId="0CE3DE6D" w:rsidR="00B3047D" w:rsidRPr="00B3047D" w:rsidRDefault="00506084" w:rsidP="00B3047D">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平日</w:t>
                            </w:r>
                            <w:r w:rsidR="0065462C">
                              <w:rPr>
                                <w:rFonts w:asciiTheme="majorEastAsia" w:eastAsiaTheme="majorEastAsia" w:hAnsiTheme="majorEastAsia" w:hint="eastAsia"/>
                                <w:b/>
                                <w:sz w:val="18"/>
                                <w:szCs w:val="18"/>
                              </w:rPr>
                              <w:t>（午前</w:t>
                            </w:r>
                            <w:r w:rsidR="0065462C">
                              <w:rPr>
                                <w:rFonts w:asciiTheme="majorEastAsia" w:eastAsiaTheme="majorEastAsia" w:hAnsiTheme="majorEastAsia"/>
                                <w:b/>
                                <w:sz w:val="18"/>
                                <w:szCs w:val="18"/>
                              </w:rPr>
                              <w:t>９時</w:t>
                            </w:r>
                            <w:r w:rsidR="0065462C">
                              <w:rPr>
                                <w:rFonts w:asciiTheme="majorEastAsia" w:eastAsiaTheme="majorEastAsia" w:hAnsiTheme="majorEastAsia" w:hint="eastAsia"/>
                                <w:b/>
                                <w:sz w:val="18"/>
                                <w:szCs w:val="18"/>
                              </w:rPr>
                              <w:t>～</w:t>
                            </w:r>
                            <w:r w:rsidR="0065462C">
                              <w:rPr>
                                <w:rFonts w:asciiTheme="majorEastAsia" w:eastAsiaTheme="majorEastAsia" w:hAnsiTheme="majorEastAsia"/>
                                <w:b/>
                                <w:sz w:val="18"/>
                                <w:szCs w:val="18"/>
                              </w:rPr>
                              <w:t>午後５時</w:t>
                            </w:r>
                            <w:r w:rsidR="0065462C">
                              <w:rPr>
                                <w:rFonts w:asciiTheme="majorEastAsia" w:eastAsiaTheme="majorEastAsia" w:hAnsiTheme="majorEastAsia" w:hint="eastAsia"/>
                                <w:b/>
                                <w:sz w:val="18"/>
                                <w:szCs w:val="18"/>
                              </w:rPr>
                              <w:t>）に</w:t>
                            </w:r>
                            <w:r>
                              <w:rPr>
                                <w:rFonts w:asciiTheme="majorEastAsia" w:eastAsiaTheme="majorEastAsia" w:hAnsiTheme="majorEastAsia" w:hint="eastAsia"/>
                                <w:b/>
                                <w:sz w:val="18"/>
                                <w:szCs w:val="18"/>
                              </w:rPr>
                              <w:t>連絡が</w:t>
                            </w:r>
                            <w:r>
                              <w:rPr>
                                <w:rFonts w:asciiTheme="majorEastAsia" w:eastAsiaTheme="majorEastAsia" w:hAnsiTheme="majorEastAsia"/>
                                <w:b/>
                                <w:sz w:val="18"/>
                                <w:szCs w:val="18"/>
                              </w:rPr>
                              <w:t>取れる電話及び</w:t>
                            </w:r>
                            <w:r>
                              <w:rPr>
                                <w:rFonts w:asciiTheme="majorEastAsia" w:eastAsiaTheme="majorEastAsia" w:hAnsiTheme="majorEastAsia" w:hint="eastAsia"/>
                                <w:b/>
                                <w:sz w:val="18"/>
                                <w:szCs w:val="18"/>
                              </w:rPr>
                              <w:t>携帯</w:t>
                            </w:r>
                            <w:r>
                              <w:rPr>
                                <w:rFonts w:asciiTheme="majorEastAsia" w:eastAsiaTheme="majorEastAsia" w:hAnsiTheme="majorEastAsia"/>
                                <w:b/>
                                <w:sz w:val="18"/>
                                <w:szCs w:val="18"/>
                              </w:rPr>
                              <w:t>電話の番号を</w:t>
                            </w:r>
                            <w:r>
                              <w:rPr>
                                <w:rFonts w:asciiTheme="majorEastAsia" w:eastAsiaTheme="majorEastAsia" w:hAnsiTheme="majorEastAsia" w:hint="eastAsia"/>
                                <w:b/>
                                <w:sz w:val="18"/>
                                <w:szCs w:val="18"/>
                              </w:rPr>
                              <w:t>正確</w:t>
                            </w:r>
                            <w:r>
                              <w:rPr>
                                <w:rFonts w:asciiTheme="majorEastAsia" w:eastAsiaTheme="majorEastAsia" w:hAnsiTheme="majorEastAsia"/>
                                <w:b/>
                                <w:sz w:val="18"/>
                                <w:szCs w:val="18"/>
                              </w:rPr>
                              <w:t>に記載してください。</w:t>
                            </w:r>
                          </w:p>
                        </w:txbxContent>
                      </v:textbox>
                    </v:shape>
                  </w:pict>
                </mc:Fallback>
              </mc:AlternateContent>
            </w:r>
            <w:r w:rsidR="00D873AD" w:rsidRPr="005A5F82">
              <w:rPr>
                <w:rFonts w:ascii="ＭＳ 明朝" w:hAnsi="ＭＳ 明朝" w:hint="eastAsia"/>
                <w:spacing w:val="-4"/>
                <w:sz w:val="20"/>
                <w:szCs w:val="20"/>
              </w:rPr>
              <w:t>〒</w:t>
            </w:r>
            <w:r w:rsidR="00D873AD" w:rsidRPr="003363E4">
              <w:rPr>
                <w:rFonts w:ascii="HG正楷書体-PRO" w:eastAsia="HG正楷書体-PRO" w:cs="Times New Roman" w:hint="eastAsia"/>
                <w:b/>
                <w:spacing w:val="-2"/>
                <w:sz w:val="20"/>
                <w:szCs w:val="20"/>
              </w:rPr>
              <w:t xml:space="preserve"> </w:t>
            </w:r>
            <w:r w:rsidR="00C51C40" w:rsidRPr="006678D9">
              <w:rPr>
                <w:rFonts w:ascii="メイリオ" w:eastAsia="メイリオ" w:hAnsi="メイリオ" w:cs="Times New Roman" w:hint="eastAsia"/>
                <w:b/>
                <w:spacing w:val="-2"/>
                <w:sz w:val="20"/>
                <w:szCs w:val="20"/>
              </w:rPr>
              <w:t>〇〇〇</w:t>
            </w:r>
            <w:r w:rsidR="00D873AD" w:rsidRPr="005A5F82">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0"/>
                <w:szCs w:val="20"/>
              </w:rPr>
              <w:t>〇〇〇〇</w:t>
            </w:r>
          </w:p>
          <w:p w14:paraId="39041632" w14:textId="48B51D92" w:rsidR="00D873AD" w:rsidRPr="006678D9" w:rsidRDefault="00B3047D" w:rsidP="00C51C40">
            <w:pPr>
              <w:pStyle w:val="a3"/>
              <w:spacing w:line="360" w:lineRule="exact"/>
              <w:rPr>
                <w:rFonts w:ascii="メイリオ" w:eastAsia="メイリオ" w:hAnsi="メイリオ"/>
                <w:b/>
                <w:spacing w:val="-4"/>
                <w:sz w:val="24"/>
                <w:szCs w:val="24"/>
              </w:rPr>
            </w:pPr>
            <w:r w:rsidRPr="00B3047D">
              <w:rPr>
                <w:rFonts w:ascii="HG正楷書体-PRO" w:eastAsia="HG正楷書体-PRO" w:hAnsi="ＭＳ 明朝" w:hint="eastAsia"/>
                <w:b/>
                <w:noProof/>
                <w:spacing w:val="-4"/>
                <w:sz w:val="20"/>
                <w:szCs w:val="20"/>
              </w:rPr>
              <mc:AlternateContent>
                <mc:Choice Requires="wps">
                  <w:drawing>
                    <wp:anchor distT="0" distB="0" distL="114300" distR="114300" simplePos="0" relativeHeight="251673600" behindDoc="0" locked="0" layoutInCell="1" allowOverlap="1" wp14:anchorId="393ACD60" wp14:editId="26E6CCA9">
                      <wp:simplePos x="0" y="0"/>
                      <wp:positionH relativeFrom="column">
                        <wp:posOffset>4417060</wp:posOffset>
                      </wp:positionH>
                      <wp:positionV relativeFrom="paragraph">
                        <wp:posOffset>223520</wp:posOffset>
                      </wp:positionV>
                      <wp:extent cx="137795" cy="114300"/>
                      <wp:effectExtent l="0" t="0" r="33655" b="1905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 cy="11430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BDDF1C" id="AutoShape 11" o:spid="_x0000_s1026" type="#_x0000_t32" style="position:absolute;left:0;text-align:left;margin-left:347.8pt;margin-top:17.6pt;width:10.85pt;height: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" strokecolor="black [3213]" strokeweight="1pt">
                      <v:stroke dashstyle="longDash"/>
                    </v:shape>
                  </w:pict>
                </mc:Fallback>
              </mc:AlternateContent>
            </w:r>
            <w:r w:rsidR="00C51C40">
              <w:rPr>
                <w:rFonts w:ascii="ＭＳ 明朝" w:hAnsi="ＭＳ 明朝"/>
                <w:spacing w:val="-4"/>
                <w:sz w:val="20"/>
                <w:szCs w:val="20"/>
              </w:rPr>
              <w:t xml:space="preserve">　</w:t>
            </w:r>
            <w:r w:rsidR="00C51C40" w:rsidRPr="006678D9">
              <w:rPr>
                <w:rFonts w:ascii="メイリオ" w:eastAsia="メイリオ" w:hAnsi="メイリオ" w:hint="eastAsia"/>
                <w:b/>
                <w:spacing w:val="-4"/>
                <w:sz w:val="24"/>
                <w:szCs w:val="24"/>
              </w:rPr>
              <w:t>〇〇県〇〇市〇〇町〇丁目〇番〇号</w:t>
            </w:r>
          </w:p>
          <w:p w14:paraId="1A8AE24B" w14:textId="73E8E564" w:rsidR="00D873AD" w:rsidRPr="005A5F82" w:rsidRDefault="00C51C40" w:rsidP="00C51C40">
            <w:pPr>
              <w:pStyle w:val="a3"/>
              <w:spacing w:line="400" w:lineRule="exact"/>
              <w:ind w:firstLineChars="100" w:firstLine="192"/>
              <w:rPr>
                <w:spacing w:val="0"/>
                <w:sz w:val="20"/>
                <w:szCs w:val="20"/>
              </w:rPr>
            </w:pPr>
            <w:r>
              <w:rPr>
                <w:rFonts w:ascii="ＭＳ 明朝" w:hAnsi="ＭＳ 明朝" w:hint="eastAsia"/>
                <w:spacing w:val="-4"/>
                <w:sz w:val="20"/>
                <w:szCs w:val="20"/>
              </w:rPr>
              <w:t xml:space="preserve">電話　</w:t>
            </w:r>
            <w:r w:rsidRPr="006678D9">
              <w:rPr>
                <w:rFonts w:ascii="メイリオ" w:eastAsia="メイリオ" w:hAnsi="メイリオ" w:hint="eastAsia"/>
                <w:b/>
                <w:spacing w:val="-4"/>
                <w:sz w:val="20"/>
                <w:szCs w:val="20"/>
              </w:rPr>
              <w:t>〇〇</w:t>
            </w:r>
            <w:r>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sidR="00D873AD" w:rsidRPr="005A5F82">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〇〇〇</w:t>
            </w:r>
            <w:r>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sidR="00D873AD" w:rsidRPr="005A5F82">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p>
        </w:tc>
      </w:tr>
      <w:tr w:rsidR="00D873AD" w:rsidRPr="005A5F82" w14:paraId="4127458C" w14:textId="77777777" w:rsidTr="00390DF7">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650175">
              <w:rPr>
                <w:rFonts w:ascii="ＭＳ 明朝" w:hAnsi="ＭＳ 明朝" w:hint="eastAsia"/>
                <w:spacing w:val="180"/>
                <w:sz w:val="20"/>
                <w:szCs w:val="20"/>
                <w:fitText w:val="800" w:id="1915920384"/>
              </w:rPr>
              <w:t>氏</w:t>
            </w:r>
            <w:r w:rsidRPr="00650175">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15AD5EE8" w:rsidR="00D873AD" w:rsidRPr="006678D9" w:rsidRDefault="00C51C40" w:rsidP="006526C2">
            <w:pPr>
              <w:pStyle w:val="a3"/>
              <w:ind w:firstLineChars="200" w:firstLine="384"/>
              <w:rPr>
                <w:rFonts w:ascii="メイリオ" w:eastAsia="メイリオ" w:hAnsi="メイリオ"/>
                <w:b/>
                <w:spacing w:val="0"/>
                <w:sz w:val="20"/>
                <w:szCs w:val="20"/>
              </w:rPr>
            </w:pPr>
            <w:r w:rsidRPr="006678D9">
              <w:rPr>
                <w:rFonts w:ascii="メイリオ" w:eastAsia="メイリオ" w:hAnsi="メイリオ" w:hint="eastAsia"/>
                <w:b/>
                <w:spacing w:val="-4"/>
                <w:sz w:val="20"/>
                <w:szCs w:val="20"/>
              </w:rPr>
              <w:t>こう　の　　　はな　こ</w:t>
            </w:r>
          </w:p>
          <w:p w14:paraId="23426F9F" w14:textId="5F7160C0" w:rsidR="00D873AD" w:rsidRPr="006678D9" w:rsidRDefault="00D873AD" w:rsidP="004130E4">
            <w:pPr>
              <w:pStyle w:val="a3"/>
              <w:rPr>
                <w:rFonts w:ascii="メイリオ" w:eastAsia="メイリオ" w:hAnsi="メイリオ"/>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36811BDB"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9F682A6" w:rsidR="00D873AD" w:rsidRPr="005A5F82" w:rsidRDefault="008C372C" w:rsidP="00973A40">
            <w:pPr>
              <w:pStyle w:val="a3"/>
              <w:spacing w:line="300" w:lineRule="exact"/>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0C3671">
              <w:rPr>
                <w:rFonts w:ascii="ＭＳ 明朝" w:hAnsi="ＭＳ 明朝" w:hint="eastAsia"/>
                <w:spacing w:val="-4"/>
                <w:sz w:val="20"/>
                <w:szCs w:val="20"/>
              </w:rPr>
              <w:t xml:space="preserve"> </w:t>
            </w:r>
            <w:r w:rsidR="00C51C40">
              <w:rPr>
                <w:rFonts w:ascii="ＭＳ 明朝" w:hAnsi="ＭＳ 明朝" w:hint="eastAsia"/>
                <w:spacing w:val="-4"/>
                <w:sz w:val="20"/>
                <w:szCs w:val="20"/>
              </w:rPr>
              <w:t>昭和</w:t>
            </w:r>
            <w:r w:rsidR="00765985">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0"/>
                <w:szCs w:val="20"/>
              </w:rPr>
              <w:t>〇</w:t>
            </w:r>
            <w:r w:rsidR="00765985">
              <w:rPr>
                <w:rFonts w:ascii="HG正楷書体-PRO" w:eastAsia="HG正楷書体-PRO" w:hAnsi="ＭＳ 明朝" w:hint="eastAsia"/>
                <w:b/>
                <w:spacing w:val="-4"/>
                <w:sz w:val="20"/>
                <w:szCs w:val="20"/>
              </w:rPr>
              <w:t xml:space="preserve"> </w:t>
            </w:r>
            <w:r w:rsidR="00D873AD" w:rsidRPr="005A5F82">
              <w:rPr>
                <w:rFonts w:ascii="ＭＳ 明朝" w:hAnsi="ＭＳ 明朝" w:hint="eastAsia"/>
                <w:spacing w:val="-4"/>
                <w:sz w:val="20"/>
                <w:szCs w:val="20"/>
              </w:rPr>
              <w:t>年</w:t>
            </w:r>
            <w:r w:rsidR="00765985">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0"/>
                <w:szCs w:val="20"/>
              </w:rPr>
              <w:t>〇</w:t>
            </w:r>
            <w:r w:rsidR="00765985">
              <w:rPr>
                <w:rFonts w:ascii="HG正楷書体-PRO" w:eastAsia="HG正楷書体-PRO" w:hAnsi="ＭＳ 明朝" w:hint="eastAsia"/>
                <w:b/>
                <w:spacing w:val="-4"/>
                <w:sz w:val="20"/>
                <w:szCs w:val="20"/>
              </w:rPr>
              <w:t xml:space="preserve"> </w:t>
            </w:r>
            <w:r w:rsidR="00D873AD" w:rsidRPr="005A5F82">
              <w:rPr>
                <w:rFonts w:ascii="ＭＳ 明朝" w:hAnsi="ＭＳ 明朝" w:hint="eastAsia"/>
                <w:spacing w:val="-4"/>
                <w:sz w:val="20"/>
                <w:szCs w:val="20"/>
              </w:rPr>
              <w:t>月</w:t>
            </w:r>
            <w:r w:rsidR="00765985">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0"/>
                <w:szCs w:val="20"/>
              </w:rPr>
              <w:t>〇</w:t>
            </w:r>
            <w:r w:rsidR="00765985">
              <w:rPr>
                <w:rFonts w:ascii="HG正楷書体-PRO" w:eastAsia="HG正楷書体-PRO" w:hAnsi="ＭＳ 明朝" w:hint="eastAsia"/>
                <w:b/>
                <w:spacing w:val="-4"/>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69A3E01E" w:rsidR="00D873AD" w:rsidRPr="005A5F82" w:rsidRDefault="000C3671" w:rsidP="00C51C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C51C40">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0"/>
                <w:szCs w:val="20"/>
              </w:rPr>
              <w:t>〇〇</w:t>
            </w:r>
            <w:r w:rsidR="00D873AD" w:rsidRPr="005A5F82">
              <w:rPr>
                <w:rFonts w:ascii="ＭＳ 明朝" w:hAnsi="ＭＳ 明朝" w:hint="eastAsia"/>
                <w:spacing w:val="-4"/>
                <w:sz w:val="20"/>
                <w:szCs w:val="20"/>
              </w:rPr>
              <w:t xml:space="preserve">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1B997FBE" w14:textId="77777777" w:rsidR="00D873AD" w:rsidRDefault="00D873AD" w:rsidP="00C51C40">
            <w:pPr>
              <w:pStyle w:val="a3"/>
              <w:rPr>
                <w:spacing w:val="0"/>
                <w:sz w:val="20"/>
                <w:szCs w:val="20"/>
              </w:rPr>
            </w:pPr>
          </w:p>
          <w:p w14:paraId="00B1CE8A" w14:textId="5E00D814" w:rsidR="00C51C40" w:rsidRPr="006678D9" w:rsidRDefault="00C51C40" w:rsidP="00C51C40">
            <w:pPr>
              <w:pStyle w:val="a3"/>
              <w:spacing w:line="360" w:lineRule="exact"/>
              <w:rPr>
                <w:rFonts w:ascii="メイリオ" w:eastAsia="メイリオ" w:hAnsi="メイリオ"/>
                <w:b/>
                <w:spacing w:val="0"/>
                <w:sz w:val="28"/>
                <w:szCs w:val="28"/>
              </w:rPr>
            </w:pPr>
            <w:r>
              <w:rPr>
                <w:spacing w:val="0"/>
                <w:sz w:val="20"/>
                <w:szCs w:val="20"/>
              </w:rPr>
              <w:t xml:space="preserve">　</w:t>
            </w:r>
            <w:r w:rsidR="006526C2">
              <w:rPr>
                <w:rFonts w:hint="eastAsia"/>
                <w:spacing w:val="0"/>
                <w:sz w:val="20"/>
                <w:szCs w:val="20"/>
              </w:rPr>
              <w:t xml:space="preserve"> </w:t>
            </w:r>
            <w:r w:rsidR="006526C2">
              <w:rPr>
                <w:spacing w:val="0"/>
                <w:sz w:val="20"/>
                <w:szCs w:val="20"/>
              </w:rPr>
              <w:t xml:space="preserve"> </w:t>
            </w:r>
            <w:r w:rsidRPr="006678D9">
              <w:rPr>
                <w:rFonts w:ascii="メイリオ" w:eastAsia="メイリオ" w:hAnsi="メイリオ" w:hint="eastAsia"/>
                <w:b/>
                <w:spacing w:val="0"/>
                <w:sz w:val="28"/>
                <w:szCs w:val="28"/>
              </w:rPr>
              <w:t>甲　野　　花　子</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390DF7">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tcPr>
          <w:p w14:paraId="35FFA0DA" w14:textId="2ACAA8C8" w:rsidR="00D873AD" w:rsidRPr="00A81CF3" w:rsidRDefault="00D873AD" w:rsidP="009B2021">
            <w:pPr>
              <w:pStyle w:val="a3"/>
              <w:spacing w:line="320" w:lineRule="exact"/>
              <w:jc w:val="center"/>
              <w:rPr>
                <w:rFonts w:ascii="ＭＳ 明朝" w:hAnsi="ＭＳ 明朝"/>
                <w:spacing w:val="0"/>
                <w:sz w:val="20"/>
                <w:szCs w:val="20"/>
              </w:rPr>
            </w:pPr>
            <w:r w:rsidRPr="00650175">
              <w:rPr>
                <w:rFonts w:ascii="ＭＳ 明朝" w:hAnsi="ＭＳ 明朝" w:hint="eastAsia"/>
                <w:spacing w:val="0"/>
                <w:w w:val="94"/>
                <w:sz w:val="20"/>
                <w:szCs w:val="20"/>
                <w:fitText w:val="800" w:id="1915892225"/>
              </w:rPr>
              <w:t>本人と</w:t>
            </w:r>
            <w:r w:rsidRPr="00650175">
              <w:rPr>
                <w:rFonts w:ascii="ＭＳ 明朝" w:hAnsi="ＭＳ 明朝" w:hint="eastAsia"/>
                <w:spacing w:val="37"/>
                <w:w w:val="94"/>
                <w:sz w:val="20"/>
                <w:szCs w:val="20"/>
                <w:fitText w:val="800" w:id="1915892225"/>
              </w:rPr>
              <w:t>の</w:t>
            </w:r>
          </w:p>
          <w:p w14:paraId="2E0659C6" w14:textId="080E4DB5" w:rsidR="00D873AD" w:rsidRPr="005A5F82" w:rsidRDefault="00D873AD" w:rsidP="009B2021">
            <w:pPr>
              <w:pStyle w:val="a3"/>
              <w:spacing w:line="320" w:lineRule="exact"/>
              <w:jc w:val="center"/>
              <w:rPr>
                <w:spacing w:val="0"/>
                <w:sz w:val="20"/>
                <w:szCs w:val="20"/>
              </w:rPr>
            </w:pPr>
            <w:r w:rsidRPr="00650175">
              <w:rPr>
                <w:rFonts w:ascii="ＭＳ 明朝" w:hAnsi="ＭＳ 明朝" w:hint="eastAsia"/>
                <w:spacing w:val="180"/>
                <w:sz w:val="20"/>
                <w:szCs w:val="20"/>
                <w:fitText w:val="800" w:id="1915924736"/>
              </w:rPr>
              <w:t>関</w:t>
            </w:r>
            <w:r w:rsidRPr="00650175">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F459A86"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00503038">
              <w:rPr>
                <w:rFonts w:ascii="ＭＳ 明朝" w:hAnsi="ＭＳ 明朝" w:hint="eastAsia"/>
                <w:spacing w:val="-4"/>
                <w:sz w:val="20"/>
                <w:szCs w:val="20"/>
              </w:rPr>
              <w:t xml:space="preserve">　</w:t>
            </w:r>
            <w:r w:rsidR="00503038">
              <w:rPr>
                <w:rFonts w:ascii="ＭＳ Ｐゴシック" w:eastAsia="ＭＳ Ｐゴシック" w:hAnsi="ＭＳ Ｐゴシック" w:hint="eastAsia"/>
                <w:spacing w:val="-4"/>
                <w:sz w:val="20"/>
                <w:szCs w:val="20"/>
              </w:rPr>
              <w:t>☑</w:t>
            </w:r>
            <w:r w:rsidRPr="005A5F82">
              <w:rPr>
                <w:rFonts w:ascii="ＭＳ 明朝" w:hAnsi="ＭＳ 明朝" w:hint="eastAsia"/>
                <w:spacing w:val="-4"/>
                <w:sz w:val="20"/>
                <w:szCs w:val="20"/>
              </w:rPr>
              <w:t xml:space="preserve">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390DF7">
        <w:trPr>
          <w:cantSplit/>
          <w:trHeight w:hRule="exact" w:val="1280"/>
        </w:trPr>
        <w:tc>
          <w:tcPr>
            <w:tcW w:w="743" w:type="dxa"/>
            <w:vMerge w:val="restart"/>
            <w:tcBorders>
              <w:top w:val="single" w:sz="12" w:space="0" w:color="auto"/>
              <w:left w:val="single" w:sz="12" w:space="0" w:color="000000"/>
              <w:right w:val="nil"/>
            </w:tcBorders>
          </w:tcPr>
          <w:p w14:paraId="3CD697E9" w14:textId="41F772AB" w:rsidR="00D873AD" w:rsidRPr="006678D9" w:rsidRDefault="00D873AD" w:rsidP="008443B3">
            <w:pPr>
              <w:pStyle w:val="a3"/>
              <w:spacing w:line="240" w:lineRule="auto"/>
              <w:rPr>
                <w:spacing w:val="0"/>
                <w:sz w:val="28"/>
                <w:szCs w:val="28"/>
              </w:rPr>
            </w:pPr>
          </w:p>
          <w:p w14:paraId="28CBE3D3" w14:textId="18DB2BCA"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手</w:t>
            </w:r>
          </w:p>
          <w:p w14:paraId="0E068477" w14:textId="177C6BDC"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続</w:t>
            </w:r>
          </w:p>
          <w:p w14:paraId="661010D5" w14:textId="4F81B99F"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代</w:t>
            </w:r>
          </w:p>
          <w:p w14:paraId="125EA4D7" w14:textId="77777777"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理</w:t>
            </w:r>
          </w:p>
          <w:p w14:paraId="39306DC6" w14:textId="112C3514" w:rsidR="00D873AD" w:rsidRPr="005A5F82" w:rsidRDefault="00D873AD">
            <w:pPr>
              <w:pStyle w:val="a3"/>
              <w:spacing w:line="240" w:lineRule="auto"/>
              <w:jc w:val="center"/>
              <w:rPr>
                <w:spacing w:val="0"/>
                <w:sz w:val="20"/>
                <w:szCs w:val="20"/>
              </w:rPr>
            </w:pP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650175">
              <w:rPr>
                <w:rFonts w:ascii="ＭＳ 明朝" w:hAnsi="ＭＳ 明朝"/>
                <w:spacing w:val="180"/>
                <w:sz w:val="20"/>
                <w:szCs w:val="20"/>
                <w:fitText w:val="800" w:id="1915919872"/>
              </w:rPr>
              <w:t>住</w:t>
            </w:r>
            <w:r w:rsidRPr="00650175">
              <w:rPr>
                <w:rFonts w:ascii="ＭＳ 明朝" w:hAnsi="ＭＳ 明朝"/>
                <w:spacing w:val="7"/>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030CAAA4" w14:textId="77777777" w:rsidR="00D873AD" w:rsidRPr="00F956C3" w:rsidRDefault="00D873AD" w:rsidP="0044560C">
            <w:pPr>
              <w:pStyle w:val="a3"/>
              <w:spacing w:line="220" w:lineRule="exact"/>
              <w:rPr>
                <w:rFonts w:ascii="ＭＳ 明朝" w:hAnsi="ＭＳ 明朝"/>
                <w:spacing w:val="-4"/>
                <w:sz w:val="20"/>
                <w:szCs w:val="20"/>
              </w:rPr>
            </w:pPr>
          </w:p>
          <w:p w14:paraId="17FAFCB2" w14:textId="3B27FECB" w:rsidR="00D873AD" w:rsidRDefault="00D873AD" w:rsidP="00C51C40">
            <w:pPr>
              <w:pStyle w:val="a3"/>
              <w:spacing w:line="220" w:lineRule="exact"/>
              <w:ind w:firstLineChars="100" w:firstLine="192"/>
              <w:rPr>
                <w:rFonts w:ascii="ＭＳ 明朝" w:hAnsi="ＭＳ 明朝"/>
                <w:spacing w:val="-4"/>
                <w:sz w:val="20"/>
                <w:szCs w:val="20"/>
              </w:rPr>
            </w:pPr>
          </w:p>
          <w:p w14:paraId="73558124" w14:textId="77777777" w:rsidR="005E4843" w:rsidRDefault="005E4843" w:rsidP="005E4843">
            <w:pPr>
              <w:pStyle w:val="a3"/>
              <w:spacing w:line="240" w:lineRule="exact"/>
              <w:rPr>
                <w:rFonts w:ascii="ＭＳ 明朝" w:hAnsi="ＭＳ 明朝"/>
                <w:spacing w:val="-4"/>
                <w:sz w:val="20"/>
                <w:szCs w:val="20"/>
              </w:rPr>
            </w:pPr>
          </w:p>
          <w:p w14:paraId="42CB0965" w14:textId="73ADD5E8"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10044E" w:rsidRPr="005A5F82" w14:paraId="749C06FC" w14:textId="71AE90AB" w:rsidTr="008970C7">
        <w:trPr>
          <w:cantSplit/>
          <w:trHeight w:hRule="exact" w:val="878"/>
        </w:trPr>
        <w:tc>
          <w:tcPr>
            <w:tcW w:w="743" w:type="dxa"/>
            <w:vMerge/>
            <w:tcBorders>
              <w:left w:val="single" w:sz="12" w:space="0" w:color="000000"/>
              <w:bottom w:val="single" w:sz="12" w:space="0" w:color="000000"/>
              <w:right w:val="nil"/>
            </w:tcBorders>
          </w:tcPr>
          <w:p w14:paraId="65061F44" w14:textId="77777777" w:rsidR="0010044E" w:rsidRDefault="0010044E"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10044E" w:rsidRDefault="0010044E" w:rsidP="00DB16C8">
            <w:pPr>
              <w:pStyle w:val="a3"/>
              <w:spacing w:line="200" w:lineRule="exact"/>
              <w:rPr>
                <w:rFonts w:ascii="ＭＳ 明朝" w:hAnsi="ＭＳ 明朝"/>
                <w:spacing w:val="0"/>
                <w:sz w:val="20"/>
                <w:szCs w:val="20"/>
              </w:rPr>
            </w:pPr>
          </w:p>
          <w:p w14:paraId="36EA5A95" w14:textId="1B6F1C6E" w:rsidR="0010044E" w:rsidRPr="005A5F82" w:rsidRDefault="0010044E" w:rsidP="00DB16C8">
            <w:pPr>
              <w:pStyle w:val="a3"/>
              <w:spacing w:line="200" w:lineRule="exact"/>
              <w:jc w:val="center"/>
              <w:rPr>
                <w:rFonts w:ascii="ＭＳ 明朝" w:hAnsi="ＭＳ 明朝"/>
                <w:spacing w:val="-4"/>
                <w:sz w:val="20"/>
                <w:szCs w:val="20"/>
              </w:rPr>
            </w:pPr>
            <w:r w:rsidRPr="00650175">
              <w:rPr>
                <w:rFonts w:ascii="ＭＳ 明朝" w:hAnsi="ＭＳ 明朝" w:hint="eastAsia"/>
                <w:spacing w:val="180"/>
                <w:sz w:val="20"/>
                <w:szCs w:val="20"/>
                <w:fitText w:val="800" w:id="1915920384"/>
              </w:rPr>
              <w:t>氏</w:t>
            </w:r>
            <w:r w:rsidRPr="00650175">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04C2178F" w14:textId="41AB2655" w:rsidR="0010044E" w:rsidRPr="005A5F82" w:rsidRDefault="0010044E" w:rsidP="00933216">
            <w:pPr>
              <w:pStyle w:val="a3"/>
              <w:spacing w:line="360" w:lineRule="exact"/>
              <w:jc w:val="center"/>
              <w:rPr>
                <w:rFonts w:ascii="ＭＳ 明朝" w:hAnsi="ＭＳ 明朝"/>
                <w:spacing w:val="-4"/>
                <w:sz w:val="20"/>
                <w:szCs w:val="20"/>
              </w:rPr>
            </w:pPr>
          </w:p>
          <w:p w14:paraId="50F0D4C0" w14:textId="66E01AE1" w:rsidR="0010044E" w:rsidRPr="005A5F82" w:rsidRDefault="0010044E"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390DF7">
        <w:trPr>
          <w:cantSplit/>
          <w:trHeight w:hRule="exact" w:val="956"/>
        </w:trPr>
        <w:tc>
          <w:tcPr>
            <w:tcW w:w="743" w:type="dxa"/>
            <w:vMerge w:val="restart"/>
            <w:tcBorders>
              <w:top w:val="single" w:sz="12" w:space="0" w:color="000000"/>
              <w:left w:val="single" w:sz="12" w:space="0" w:color="000000"/>
              <w:bottom w:val="single" w:sz="12" w:space="0" w:color="000000"/>
              <w:right w:val="nil"/>
            </w:tcBorders>
          </w:tcPr>
          <w:p w14:paraId="0AA4EB84" w14:textId="77777777" w:rsidR="00D873AD" w:rsidRPr="005A5F82" w:rsidRDefault="00D873AD">
            <w:pPr>
              <w:pStyle w:val="a3"/>
              <w:spacing w:before="105"/>
              <w:rPr>
                <w:spacing w:val="0"/>
                <w:sz w:val="20"/>
                <w:szCs w:val="20"/>
              </w:rPr>
            </w:pPr>
          </w:p>
          <w:p w14:paraId="73EBCF56" w14:textId="77777777" w:rsidR="00D873AD" w:rsidRPr="005A5F82" w:rsidRDefault="00D873AD">
            <w:pPr>
              <w:pStyle w:val="a3"/>
              <w:rPr>
                <w:spacing w:val="0"/>
                <w:sz w:val="20"/>
                <w:szCs w:val="20"/>
              </w:rPr>
            </w:pPr>
          </w:p>
          <w:p w14:paraId="387E12C6" w14:textId="77777777" w:rsidR="00D873AD" w:rsidRDefault="00D873AD">
            <w:pPr>
              <w:pStyle w:val="a3"/>
              <w:rPr>
                <w:spacing w:val="0"/>
                <w:sz w:val="20"/>
                <w:szCs w:val="20"/>
              </w:rPr>
            </w:pPr>
          </w:p>
          <w:p w14:paraId="6349AA23" w14:textId="77777777" w:rsidR="00D873AD" w:rsidRDefault="00D873AD">
            <w:pPr>
              <w:pStyle w:val="a3"/>
              <w:rPr>
                <w:spacing w:val="0"/>
                <w:sz w:val="20"/>
                <w:szCs w:val="20"/>
              </w:rPr>
            </w:pPr>
          </w:p>
          <w:p w14:paraId="1C10DB4E" w14:textId="77777777" w:rsidR="00D873AD" w:rsidRDefault="00D873AD">
            <w:pPr>
              <w:pStyle w:val="a3"/>
              <w:rPr>
                <w:spacing w:val="0"/>
                <w:sz w:val="20"/>
                <w:szCs w:val="20"/>
              </w:rPr>
            </w:pPr>
          </w:p>
          <w:p w14:paraId="57A30B92" w14:textId="77777777" w:rsidR="00D873AD" w:rsidRPr="005A5F82" w:rsidRDefault="00D873AD" w:rsidP="00DC4270">
            <w:pPr>
              <w:pStyle w:val="a3"/>
              <w:spacing w:line="343"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本</w:t>
            </w:r>
          </w:p>
          <w:p w14:paraId="24FFD17C"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051435AD"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35BE717"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27BD54DE" w14:textId="77777777" w:rsidR="00D873AD" w:rsidRDefault="00D873AD" w:rsidP="00DC4270">
            <w:pPr>
              <w:pStyle w:val="a3"/>
              <w:jc w:val="center"/>
              <w:rPr>
                <w:rFonts w:ascii="ＭＳ ゴシック" w:eastAsia="ＭＳ ゴシック" w:hAnsi="ＭＳ ゴシック"/>
                <w:spacing w:val="0"/>
                <w:sz w:val="20"/>
                <w:szCs w:val="20"/>
              </w:rPr>
            </w:pPr>
          </w:p>
          <w:p w14:paraId="314FF3D3"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2D617FA" w14:textId="77777777" w:rsidR="00D873AD" w:rsidRDefault="00D873AD" w:rsidP="00DC4270">
            <w:pPr>
              <w:pStyle w:val="a3"/>
              <w:jc w:val="center"/>
              <w:rPr>
                <w:rFonts w:ascii="ＭＳ ゴシック" w:eastAsia="ＭＳ ゴシック" w:hAnsi="ＭＳ ゴシック"/>
                <w:spacing w:val="-6"/>
                <w:sz w:val="20"/>
                <w:szCs w:val="20"/>
              </w:rPr>
            </w:pPr>
            <w:r w:rsidRPr="005A5F82">
              <w:rPr>
                <w:rFonts w:ascii="ＭＳ ゴシック" w:eastAsia="ＭＳ ゴシック" w:hAnsi="ＭＳ ゴシック"/>
                <w:spacing w:val="-6"/>
                <w:sz w:val="20"/>
                <w:szCs w:val="20"/>
              </w:rPr>
              <w:t>人</w:t>
            </w:r>
          </w:p>
          <w:p w14:paraId="1A62C67C" w14:textId="77777777" w:rsidR="00D873AD" w:rsidRDefault="00D873AD" w:rsidP="00DC4270">
            <w:pPr>
              <w:pStyle w:val="a3"/>
              <w:jc w:val="center"/>
              <w:rPr>
                <w:rFonts w:ascii="ＭＳ ゴシック" w:eastAsia="ＭＳ ゴシック" w:hAnsi="ＭＳ ゴシック"/>
                <w:spacing w:val="-6"/>
                <w:sz w:val="20"/>
                <w:szCs w:val="20"/>
              </w:rPr>
            </w:pPr>
          </w:p>
          <w:p w14:paraId="5A6555D7" w14:textId="77777777" w:rsidR="00D873AD" w:rsidRDefault="00D873AD" w:rsidP="00DC4270">
            <w:pPr>
              <w:pStyle w:val="a3"/>
              <w:jc w:val="center"/>
              <w:rPr>
                <w:rFonts w:ascii="ＭＳ ゴシック" w:eastAsia="ＭＳ ゴシック" w:hAnsi="ＭＳ ゴシック"/>
                <w:spacing w:val="-6"/>
                <w:sz w:val="20"/>
                <w:szCs w:val="20"/>
              </w:rPr>
            </w:pPr>
          </w:p>
          <w:p w14:paraId="7C9B0E4A" w14:textId="77777777" w:rsidR="00D873AD" w:rsidRDefault="00D873AD" w:rsidP="00DC4270">
            <w:pPr>
              <w:pStyle w:val="a3"/>
              <w:jc w:val="center"/>
              <w:rPr>
                <w:rFonts w:ascii="ＭＳ ゴシック" w:eastAsia="ＭＳ ゴシック" w:hAnsi="ＭＳ ゴシック"/>
                <w:spacing w:val="-6"/>
                <w:sz w:val="20"/>
                <w:szCs w:val="20"/>
              </w:rPr>
            </w:pPr>
          </w:p>
          <w:p w14:paraId="63803061" w14:textId="77777777" w:rsidR="00D873AD" w:rsidRDefault="00D873AD" w:rsidP="00DC4270">
            <w:pPr>
              <w:pStyle w:val="a3"/>
              <w:jc w:val="center"/>
              <w:rPr>
                <w:rFonts w:ascii="ＭＳ ゴシック" w:eastAsia="ＭＳ ゴシック" w:hAnsi="ＭＳ ゴシック"/>
                <w:spacing w:val="-6"/>
                <w:sz w:val="20"/>
                <w:szCs w:val="20"/>
              </w:rPr>
            </w:pPr>
          </w:p>
          <w:p w14:paraId="47CCF10C" w14:textId="77777777" w:rsidR="00D873AD" w:rsidRDefault="00D873AD" w:rsidP="00DC4270">
            <w:pPr>
              <w:pStyle w:val="a3"/>
              <w:jc w:val="center"/>
              <w:rPr>
                <w:rFonts w:ascii="ＭＳ ゴシック" w:eastAsia="ＭＳ ゴシック" w:hAnsi="ＭＳ ゴシック"/>
                <w:spacing w:val="-6"/>
                <w:sz w:val="20"/>
                <w:szCs w:val="20"/>
              </w:rPr>
            </w:pPr>
          </w:p>
          <w:p w14:paraId="1C484436" w14:textId="77777777" w:rsidR="00D873AD" w:rsidRDefault="00D873AD" w:rsidP="00DC4270">
            <w:pPr>
              <w:pStyle w:val="a3"/>
              <w:jc w:val="center"/>
              <w:rPr>
                <w:rFonts w:ascii="ＭＳ ゴシック" w:eastAsia="ＭＳ ゴシック" w:hAnsi="ＭＳ ゴシック"/>
                <w:spacing w:val="-6"/>
                <w:sz w:val="20"/>
                <w:szCs w:val="20"/>
              </w:rPr>
            </w:pPr>
          </w:p>
          <w:p w14:paraId="1B6D7FD8" w14:textId="77777777" w:rsidR="00D873AD" w:rsidRDefault="00D873AD" w:rsidP="00DC4270">
            <w:pPr>
              <w:pStyle w:val="a3"/>
              <w:jc w:val="center"/>
              <w:rPr>
                <w:rFonts w:ascii="ＭＳ ゴシック" w:eastAsia="ＭＳ ゴシック" w:hAnsi="ＭＳ ゴシック"/>
                <w:spacing w:val="-6"/>
                <w:sz w:val="20"/>
                <w:szCs w:val="20"/>
              </w:rPr>
            </w:pPr>
          </w:p>
          <w:p w14:paraId="52CE4C19" w14:textId="77777777" w:rsidR="00D873AD" w:rsidRDefault="00D873AD" w:rsidP="00DC4270">
            <w:pPr>
              <w:pStyle w:val="a3"/>
              <w:jc w:val="center"/>
              <w:rPr>
                <w:rFonts w:ascii="ＭＳ ゴシック" w:eastAsia="ＭＳ ゴシック" w:hAnsi="ＭＳ ゴシック"/>
                <w:spacing w:val="-6"/>
                <w:sz w:val="20"/>
                <w:szCs w:val="20"/>
              </w:rPr>
            </w:pPr>
          </w:p>
          <w:p w14:paraId="256D97B3" w14:textId="7A21406C" w:rsidR="00D873AD" w:rsidRPr="005A5F82" w:rsidRDefault="00D873AD" w:rsidP="00DC4270">
            <w:pPr>
              <w:pStyle w:val="a3"/>
              <w:jc w:val="center"/>
              <w:rPr>
                <w:spacing w:val="0"/>
                <w:sz w:val="20"/>
                <w:szCs w:val="20"/>
              </w:rPr>
            </w:pP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650175">
              <w:rPr>
                <w:rFonts w:ascii="ＭＳ 明朝" w:hAnsi="ＭＳ 明朝" w:hint="eastAsia"/>
                <w:spacing w:val="180"/>
                <w:sz w:val="20"/>
                <w:szCs w:val="20"/>
                <w:fitText w:val="800" w:id="1915910400"/>
              </w:rPr>
              <w:t>本</w:t>
            </w:r>
            <w:r w:rsidRPr="00650175">
              <w:rPr>
                <w:rFonts w:ascii="ＭＳ 明朝" w:hAnsi="ＭＳ 明朝" w:hint="eastAsia"/>
                <w:spacing w:val="7"/>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650175">
              <w:rPr>
                <w:rFonts w:ascii="ＭＳ 明朝" w:hAnsi="ＭＳ 明朝"/>
                <w:spacing w:val="15"/>
                <w:sz w:val="20"/>
                <w:szCs w:val="20"/>
                <w:fitText w:val="1000" w:id="1915910657"/>
              </w:rPr>
              <w:t>（国籍</w:t>
            </w:r>
            <w:r w:rsidRPr="00650175">
              <w:rPr>
                <w:rFonts w:ascii="ＭＳ 明朝" w:hAnsi="ＭＳ 明朝"/>
                <w:spacing w:val="30"/>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8667D6D" w14:textId="2855870A" w:rsidR="00C51C40" w:rsidRDefault="005E2C4A" w:rsidP="00C51C40">
            <w:pPr>
              <w:pStyle w:val="a3"/>
              <w:spacing w:line="240" w:lineRule="exact"/>
              <w:rPr>
                <w:rFonts w:ascii="ＭＳ 明朝" w:hAnsi="ＭＳ 明朝"/>
                <w:spacing w:val="-4"/>
                <w:sz w:val="20"/>
                <w:szCs w:val="20"/>
              </w:rPr>
            </w:pPr>
            <w:r>
              <w:rPr>
                <w:rFonts w:ascii="ＭＳ 明朝" w:hAnsi="ＭＳ 明朝" w:hint="eastAsia"/>
                <w:noProof/>
                <w:spacing w:val="-4"/>
                <w:sz w:val="20"/>
                <w:szCs w:val="20"/>
              </w:rPr>
              <mc:AlternateContent>
                <mc:Choice Requires="wps">
                  <w:drawing>
                    <wp:anchor distT="0" distB="0" distL="114300" distR="114300" simplePos="0" relativeHeight="251658239" behindDoc="0" locked="0" layoutInCell="1" allowOverlap="1" wp14:anchorId="7AAA70BD" wp14:editId="15C0B08F">
                      <wp:simplePos x="0" y="0"/>
                      <wp:positionH relativeFrom="column">
                        <wp:posOffset>811530</wp:posOffset>
                      </wp:positionH>
                      <wp:positionV relativeFrom="paragraph">
                        <wp:posOffset>115570</wp:posOffset>
                      </wp:positionV>
                      <wp:extent cx="962025" cy="485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620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1C4E2" w14:textId="539ACD4B" w:rsidR="005E2C4A" w:rsidRDefault="005E2C4A">
                                  <w:pPr>
                                    <w:rPr>
                                      <w:rFonts w:ascii="ＭＳ 明朝" w:hAnsi="ＭＳ 明朝"/>
                                      <w:spacing w:val="-4"/>
                                      <w:sz w:val="20"/>
                                      <w:szCs w:val="20"/>
                                    </w:rPr>
                                  </w:pPr>
                                  <w:r w:rsidRPr="005A5F82">
                                    <w:rPr>
                                      <w:rFonts w:ascii="ＭＳ 明朝" w:hAnsi="ＭＳ 明朝" w:hint="eastAsia"/>
                                      <w:spacing w:val="-4"/>
                                      <w:sz w:val="20"/>
                                      <w:szCs w:val="20"/>
                                    </w:rPr>
                                    <w:t>都　道</w:t>
                                  </w:r>
                                </w:p>
                                <w:p w14:paraId="6CE30D28" w14:textId="439AFF4F" w:rsidR="005E2C4A" w:rsidRDefault="005E2C4A">
                                  <w:r w:rsidRPr="005A5F82">
                                    <w:rPr>
                                      <w:rFonts w:ascii="ＭＳ 明朝" w:hAnsi="ＭＳ 明朝" w:hint="eastAsia"/>
                                      <w:spacing w:val="-4"/>
                                      <w:sz w:val="20"/>
                                      <w:szCs w:val="20"/>
                                    </w:rPr>
                                    <w:t>府　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A70BD" id="テキスト ボックス 6" o:spid="_x0000_s1032" type="#_x0000_t202" style="position:absolute;left:0;text-align:left;margin-left:63.9pt;margin-top:9.1pt;width:75.75pt;height:38.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7qCoAIAAHkFAAAOAAAAZHJzL2Uyb0RvYy54bWysVM1u2zAMvg/YOwi6r06yJG2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" filled="f" stroked="f" strokeweight=".5pt">
                      <v:textbox>
                        <w:txbxContent>
                          <w:p w14:paraId="1C71C4E2" w14:textId="539ACD4B" w:rsidR="005E2C4A" w:rsidRDefault="005E2C4A">
                            <w:pPr>
                              <w:rPr>
                                <w:rFonts w:ascii="ＭＳ 明朝" w:hAnsi="ＭＳ 明朝"/>
                                <w:spacing w:val="-4"/>
                                <w:sz w:val="20"/>
                                <w:szCs w:val="20"/>
                              </w:rPr>
                            </w:pPr>
                            <w:r w:rsidRPr="005A5F82">
                              <w:rPr>
                                <w:rFonts w:ascii="ＭＳ 明朝" w:hAnsi="ＭＳ 明朝" w:hint="eastAsia"/>
                                <w:spacing w:val="-4"/>
                                <w:sz w:val="20"/>
                                <w:szCs w:val="20"/>
                              </w:rPr>
                              <w:t>都　道</w:t>
                            </w:r>
                          </w:p>
                          <w:p w14:paraId="6CE30D28" w14:textId="439AFF4F" w:rsidR="005E2C4A" w:rsidRDefault="005E2C4A">
                            <w:r w:rsidRPr="005A5F82">
                              <w:rPr>
                                <w:rFonts w:ascii="ＭＳ 明朝" w:hAnsi="ＭＳ 明朝" w:hint="eastAsia"/>
                                <w:spacing w:val="-4"/>
                                <w:sz w:val="20"/>
                                <w:szCs w:val="20"/>
                              </w:rPr>
                              <w:t>府　県</w:t>
                            </w:r>
                          </w:p>
                        </w:txbxContent>
                      </v:textbox>
                    </v:shape>
                  </w:pict>
                </mc:Fallback>
              </mc:AlternateContent>
            </w:r>
          </w:p>
          <w:p w14:paraId="22E9D03C" w14:textId="130CE8B2" w:rsidR="005E2C4A" w:rsidRDefault="005E2C4A" w:rsidP="005E2C4A">
            <w:pPr>
              <w:pStyle w:val="a3"/>
              <w:spacing w:line="360" w:lineRule="exact"/>
              <w:ind w:firstLineChars="100" w:firstLine="240"/>
              <w:rPr>
                <w:spacing w:val="0"/>
                <w:sz w:val="20"/>
                <w:szCs w:val="20"/>
              </w:rPr>
            </w:pPr>
            <w:r w:rsidRPr="006678D9">
              <w:rPr>
                <w:rFonts w:ascii="メイリオ" w:eastAsia="メイリオ" w:hAnsi="メイリオ"/>
                <w:noProof/>
                <w:spacing w:val="0"/>
                <w:sz w:val="24"/>
                <w:szCs w:val="24"/>
              </w:rPr>
              <mc:AlternateContent>
                <mc:Choice Requires="wps">
                  <w:drawing>
                    <wp:anchor distT="0" distB="0" distL="114300" distR="114300" simplePos="0" relativeHeight="251682816" behindDoc="0" locked="0" layoutInCell="1" allowOverlap="1" wp14:anchorId="18C513F2" wp14:editId="40292CB1">
                      <wp:simplePos x="0" y="0"/>
                      <wp:positionH relativeFrom="column">
                        <wp:posOffset>1087755</wp:posOffset>
                      </wp:positionH>
                      <wp:positionV relativeFrom="paragraph">
                        <wp:posOffset>144145</wp:posOffset>
                      </wp:positionV>
                      <wp:extent cx="247650" cy="200025"/>
                      <wp:effectExtent l="19050" t="19050" r="19050" b="28575"/>
                      <wp:wrapNone/>
                      <wp:docPr id="5" name="円/楕円 5"/>
                      <wp:cNvGraphicFramePr/>
                      <a:graphic xmlns:a="http://schemas.openxmlformats.org/drawingml/2006/main">
                        <a:graphicData uri="http://schemas.microsoft.com/office/word/2010/wordprocessingShape">
                          <wps:wsp>
                            <wps:cNvSpPr/>
                            <wps:spPr>
                              <a:xfrm>
                                <a:off x="0" y="0"/>
                                <a:ext cx="247650" cy="200025"/>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E3EDF" id="円/楕円 5" o:spid="_x0000_s1026" style="position:absolute;left:0;text-align:left;margin-left:85.65pt;margin-top:11.35pt;width:19.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" filled="f" strokecolor="black [1600]" strokeweight="2.25pt">
                      <v:stroke joinstyle="miter"/>
                    </v:oval>
                  </w:pict>
                </mc:Fallback>
              </mc:AlternateContent>
            </w:r>
            <w:r w:rsidR="00C51C40" w:rsidRPr="006678D9">
              <w:rPr>
                <w:rFonts w:ascii="メイリオ" w:eastAsia="メイリオ" w:hAnsi="メイリオ" w:hint="eastAsia"/>
                <w:b/>
                <w:spacing w:val="-4"/>
                <w:sz w:val="28"/>
                <w:szCs w:val="28"/>
              </w:rPr>
              <w:t>〇〇</w:t>
            </w:r>
            <w:r w:rsidR="00C51C40">
              <w:rPr>
                <w:rFonts w:ascii="ＭＳ 明朝" w:hAnsi="ＭＳ 明朝"/>
                <w:spacing w:val="-4"/>
                <w:sz w:val="20"/>
                <w:szCs w:val="20"/>
              </w:rPr>
              <w:t xml:space="preserve">　　　</w:t>
            </w:r>
            <w:r>
              <w:rPr>
                <w:rFonts w:ascii="ＭＳ 明朝" w:hAnsi="ＭＳ 明朝" w:hint="eastAsia"/>
                <w:spacing w:val="-4"/>
                <w:sz w:val="20"/>
                <w:szCs w:val="20"/>
              </w:rPr>
              <w:t xml:space="preserve"> 　　</w:t>
            </w:r>
            <w:r w:rsidR="00C51C40">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8"/>
                <w:szCs w:val="28"/>
              </w:rPr>
              <w:t>〇〇市〇〇町〇〇番地</w:t>
            </w:r>
          </w:p>
          <w:p w14:paraId="71523CC1" w14:textId="2D767869" w:rsidR="00D873AD" w:rsidRPr="005E2C4A" w:rsidRDefault="00D873AD" w:rsidP="005E2C4A">
            <w:pPr>
              <w:pStyle w:val="a3"/>
              <w:spacing w:line="280" w:lineRule="exact"/>
              <w:ind w:firstLineChars="800" w:firstLine="1600"/>
              <w:rPr>
                <w:spacing w:val="0"/>
                <w:sz w:val="20"/>
                <w:szCs w:val="20"/>
              </w:rPr>
            </w:pPr>
          </w:p>
          <w:p w14:paraId="265CF2EC" w14:textId="420842E7" w:rsidR="00D873AD" w:rsidRPr="005A5F82" w:rsidRDefault="00D873AD" w:rsidP="001471A4">
            <w:pPr>
              <w:pStyle w:val="a3"/>
              <w:spacing w:line="180" w:lineRule="exact"/>
              <w:rPr>
                <w:spacing w:val="0"/>
                <w:sz w:val="20"/>
                <w:szCs w:val="20"/>
              </w:rPr>
            </w:pPr>
          </w:p>
        </w:tc>
      </w:tr>
      <w:tr w:rsidR="00D873AD" w:rsidRPr="005A5F82" w14:paraId="0C84FFC9" w14:textId="77777777" w:rsidTr="00390DF7">
        <w:trPr>
          <w:cantSplit/>
          <w:trHeight w:hRule="exact" w:val="1435"/>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61EB06A" w14:textId="77777777" w:rsidR="00D873AD" w:rsidRDefault="00D873AD" w:rsidP="0044560C">
            <w:pPr>
              <w:pStyle w:val="a3"/>
              <w:rPr>
                <w:rFonts w:ascii="ＭＳ 明朝" w:hAnsi="ＭＳ 明朝"/>
                <w:spacing w:val="-4"/>
                <w:sz w:val="20"/>
                <w:szCs w:val="20"/>
              </w:rPr>
            </w:pPr>
          </w:p>
          <w:p w14:paraId="5262A71A" w14:textId="77777777" w:rsidR="00D873AD" w:rsidRDefault="00D873AD" w:rsidP="001471A4">
            <w:pPr>
              <w:pStyle w:val="a3"/>
              <w:spacing w:line="200" w:lineRule="exact"/>
              <w:ind w:firstLineChars="50" w:firstLine="115"/>
              <w:rPr>
                <w:rFonts w:ascii="ＭＳ 明朝" w:hAnsi="ＭＳ 明朝"/>
                <w:spacing w:val="0"/>
                <w:sz w:val="20"/>
                <w:szCs w:val="20"/>
              </w:rPr>
            </w:pPr>
            <w:r w:rsidRPr="00650175">
              <w:rPr>
                <w:rFonts w:ascii="ＭＳ 明朝" w:hAnsi="ＭＳ 明朝" w:hint="eastAsia"/>
                <w:spacing w:val="15"/>
                <w:sz w:val="20"/>
                <w:szCs w:val="20"/>
                <w:fitText w:val="900" w:id="1915892736"/>
              </w:rPr>
              <w:t>住民票</w:t>
            </w:r>
            <w:r w:rsidRPr="00650175">
              <w:rPr>
                <w:rFonts w:ascii="ＭＳ 明朝" w:hAnsi="ＭＳ 明朝" w:hint="eastAsia"/>
                <w:spacing w:val="-15"/>
                <w:sz w:val="20"/>
                <w:szCs w:val="20"/>
                <w:fitText w:val="900" w:id="1915892736"/>
              </w:rPr>
              <w:t>上</w:t>
            </w:r>
          </w:p>
          <w:p w14:paraId="6AB7A121" w14:textId="77777777" w:rsidR="00D873AD" w:rsidRPr="005A5F82" w:rsidRDefault="00D873AD" w:rsidP="00DB16C8">
            <w:pPr>
              <w:pStyle w:val="a3"/>
              <w:spacing w:line="200" w:lineRule="exact"/>
              <w:rPr>
                <w:spacing w:val="0"/>
                <w:sz w:val="20"/>
                <w:szCs w:val="20"/>
              </w:rPr>
            </w:pPr>
          </w:p>
          <w:p w14:paraId="2DB16D0F" w14:textId="1AA0905F" w:rsidR="00D873AD" w:rsidRPr="005A5F82" w:rsidRDefault="00D873AD" w:rsidP="001471A4">
            <w:pPr>
              <w:pStyle w:val="a3"/>
              <w:spacing w:line="200" w:lineRule="exact"/>
              <w:jc w:val="center"/>
              <w:rPr>
                <w:spacing w:val="0"/>
                <w:sz w:val="20"/>
                <w:szCs w:val="20"/>
              </w:rPr>
            </w:pPr>
            <w:r w:rsidRPr="00650175">
              <w:rPr>
                <w:rFonts w:ascii="ＭＳ 明朝" w:hAnsi="ＭＳ 明朝" w:hint="eastAsia"/>
                <w:spacing w:val="60"/>
                <w:sz w:val="20"/>
                <w:szCs w:val="20"/>
                <w:fitText w:val="900" w:id="1915892737"/>
              </w:rPr>
              <w:t>の住</w:t>
            </w:r>
            <w:r w:rsidRPr="00650175">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2D6443C4" w:rsidR="00D873AD" w:rsidRPr="0044560C" w:rsidRDefault="00503038" w:rsidP="0044560C">
            <w:pPr>
              <w:pStyle w:val="a3"/>
              <w:spacing w:line="220" w:lineRule="exact"/>
              <w:ind w:firstLineChars="100" w:firstLine="192"/>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D873AD" w:rsidRPr="0044560C">
              <w:rPr>
                <w:rFonts w:ascii="ＭＳ 明朝" w:hAnsi="ＭＳ 明朝" w:hint="eastAsia"/>
                <w:spacing w:val="-4"/>
                <w:sz w:val="20"/>
                <w:szCs w:val="20"/>
              </w:rPr>
              <w:t xml:space="preserve"> 申立人と同じ</w:t>
            </w:r>
          </w:p>
          <w:p w14:paraId="5B3D3325" w14:textId="2FB5EDFA"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02DE9231" w14:textId="52BE23D2" w:rsidR="00D873AD" w:rsidRDefault="00B259CB" w:rsidP="0044560C">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p>
          <w:p w14:paraId="24E21426" w14:textId="77777777" w:rsidR="005E4843" w:rsidRDefault="005E4843" w:rsidP="005E4843">
            <w:pPr>
              <w:pStyle w:val="a3"/>
              <w:spacing w:line="220" w:lineRule="exact"/>
              <w:rPr>
                <w:rFonts w:ascii="ＭＳ 明朝" w:hAnsi="ＭＳ 明朝"/>
                <w:spacing w:val="-4"/>
                <w:sz w:val="20"/>
                <w:szCs w:val="20"/>
              </w:rPr>
            </w:pPr>
          </w:p>
          <w:p w14:paraId="2C1A6AEE" w14:textId="5ED5F7ED"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sidR="00C51C40">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0"/>
                <w:szCs w:val="20"/>
              </w:rPr>
              <w:t>〇〇</w:t>
            </w:r>
            <w:r w:rsidR="00C51C40">
              <w:rPr>
                <w:rFonts w:ascii="ＭＳ 明朝" w:hAnsi="ＭＳ 明朝" w:hint="eastAsia"/>
                <w:spacing w:val="-4"/>
                <w:sz w:val="20"/>
                <w:szCs w:val="20"/>
              </w:rPr>
              <w:t>（</w:t>
            </w:r>
            <w:r w:rsidR="00C51C40" w:rsidRPr="006678D9">
              <w:rPr>
                <w:rFonts w:ascii="メイリオ" w:eastAsia="メイリオ" w:hAnsi="メイリオ" w:hint="eastAsia"/>
                <w:b/>
                <w:spacing w:val="-4"/>
                <w:sz w:val="20"/>
                <w:szCs w:val="20"/>
              </w:rPr>
              <w:t>〇〇〇〇</w:t>
            </w:r>
            <w:r w:rsidR="00C51C40" w:rsidRPr="005A5F82">
              <w:rPr>
                <w:rFonts w:ascii="ＭＳ 明朝" w:hAnsi="ＭＳ 明朝" w:hint="eastAsia"/>
                <w:spacing w:val="-4"/>
                <w:sz w:val="20"/>
                <w:szCs w:val="20"/>
              </w:rPr>
              <w:t>）</w:t>
            </w:r>
            <w:r w:rsidR="00C51C40" w:rsidRPr="006678D9">
              <w:rPr>
                <w:rFonts w:ascii="メイリオ" w:eastAsia="メイリオ" w:hAnsi="メイリオ" w:hint="eastAsia"/>
                <w:b/>
                <w:spacing w:val="-4"/>
                <w:sz w:val="20"/>
                <w:szCs w:val="20"/>
              </w:rPr>
              <w:t>〇〇〇〇</w:t>
            </w:r>
          </w:p>
        </w:tc>
      </w:tr>
      <w:tr w:rsidR="00D873AD" w:rsidRPr="005A5F82" w14:paraId="3B2CA2EA" w14:textId="77777777" w:rsidTr="00390DF7">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DDFEFBA" w14:textId="77777777" w:rsidR="00D873AD" w:rsidRDefault="00D873AD" w:rsidP="0044560C">
            <w:pPr>
              <w:pStyle w:val="a3"/>
              <w:spacing w:line="200" w:lineRule="exact"/>
              <w:jc w:val="center"/>
              <w:rPr>
                <w:rFonts w:ascii="ＭＳ 明朝" w:hAnsi="ＭＳ 明朝"/>
                <w:spacing w:val="0"/>
                <w:sz w:val="20"/>
                <w:szCs w:val="20"/>
              </w:rPr>
            </w:pPr>
          </w:p>
          <w:p w14:paraId="1A725BD9" w14:textId="0AF0C1BB" w:rsidR="00D873AD" w:rsidRDefault="00D873AD" w:rsidP="00DB16C8">
            <w:pPr>
              <w:pStyle w:val="a3"/>
              <w:spacing w:line="240" w:lineRule="exact"/>
              <w:jc w:val="center"/>
              <w:rPr>
                <w:rFonts w:ascii="ＭＳ 明朝" w:hAnsi="ＭＳ 明朝"/>
                <w:spacing w:val="0"/>
                <w:sz w:val="20"/>
                <w:szCs w:val="20"/>
              </w:rPr>
            </w:pPr>
            <w:r w:rsidRPr="00650175">
              <w:rPr>
                <w:rFonts w:ascii="ＭＳ 明朝" w:hAnsi="ＭＳ 明朝" w:hint="eastAsia"/>
                <w:spacing w:val="90"/>
                <w:sz w:val="20"/>
                <w:szCs w:val="20"/>
                <w:fitText w:val="1000" w:id="1915893504"/>
              </w:rPr>
              <w:t>実際</w:t>
            </w:r>
            <w:r w:rsidRPr="00650175">
              <w:rPr>
                <w:rFonts w:ascii="ＭＳ 明朝" w:hAnsi="ＭＳ 明朝" w:hint="eastAsia"/>
                <w:spacing w:val="0"/>
                <w:sz w:val="20"/>
                <w:szCs w:val="20"/>
                <w:fitText w:val="1000" w:id="1915893504"/>
              </w:rPr>
              <w:t>に</w:t>
            </w:r>
          </w:p>
          <w:p w14:paraId="303A4177" w14:textId="77777777" w:rsidR="00D873AD" w:rsidRDefault="00D873AD" w:rsidP="00DB16C8">
            <w:pPr>
              <w:pStyle w:val="a3"/>
              <w:spacing w:line="240" w:lineRule="exact"/>
              <w:jc w:val="center"/>
              <w:rPr>
                <w:rFonts w:ascii="ＭＳ 明朝" w:hAnsi="ＭＳ 明朝"/>
                <w:spacing w:val="0"/>
                <w:sz w:val="20"/>
                <w:szCs w:val="20"/>
              </w:rPr>
            </w:pPr>
            <w:r w:rsidRPr="00650175">
              <w:rPr>
                <w:rFonts w:ascii="ＭＳ 明朝" w:hAnsi="ＭＳ 明朝" w:hint="eastAsia"/>
                <w:spacing w:val="0"/>
                <w:w w:val="94"/>
                <w:sz w:val="20"/>
                <w:szCs w:val="20"/>
                <w:fitText w:val="1000" w:id="1915893760"/>
              </w:rPr>
              <w:t>住んでい</w:t>
            </w:r>
            <w:r w:rsidRPr="00650175">
              <w:rPr>
                <w:rFonts w:ascii="ＭＳ 明朝" w:hAnsi="ＭＳ 明朝" w:hint="eastAsia"/>
                <w:spacing w:val="45"/>
                <w:w w:val="94"/>
                <w:sz w:val="20"/>
                <w:szCs w:val="20"/>
                <w:fitText w:val="1000" w:id="1915893760"/>
              </w:rPr>
              <w:t>る</w:t>
            </w:r>
          </w:p>
          <w:p w14:paraId="45EE3D75" w14:textId="705F26BF" w:rsidR="00D873AD" w:rsidRPr="005A5F82" w:rsidRDefault="00D873AD" w:rsidP="00DB16C8">
            <w:pPr>
              <w:pStyle w:val="a3"/>
              <w:spacing w:line="240" w:lineRule="exact"/>
              <w:jc w:val="center"/>
              <w:rPr>
                <w:rFonts w:ascii="ＭＳ 明朝" w:hAnsi="ＭＳ 明朝"/>
                <w:spacing w:val="-4"/>
                <w:sz w:val="20"/>
                <w:szCs w:val="20"/>
              </w:rPr>
            </w:pPr>
            <w:r w:rsidRPr="00650175">
              <w:rPr>
                <w:rFonts w:ascii="ＭＳ 明朝" w:hAnsi="ＭＳ 明朝" w:hint="eastAsia"/>
                <w:spacing w:val="285"/>
                <w:sz w:val="20"/>
                <w:szCs w:val="20"/>
                <w:fitText w:val="1000" w:id="1915893761"/>
              </w:rPr>
              <w:t>場</w:t>
            </w:r>
            <w:r w:rsidRPr="00650175">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2434F18B"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00B259CB" w:rsidRPr="006678D9">
              <w:rPr>
                <w:rFonts w:ascii="メイリオ" w:eastAsia="メイリオ" w:hAnsi="メイリオ" w:hint="eastAsia"/>
                <w:b/>
                <w:spacing w:val="-4"/>
                <w:sz w:val="18"/>
                <w:szCs w:val="18"/>
              </w:rPr>
              <w:t>〇〇〇</w:t>
            </w:r>
            <w:r w:rsidR="00B259CB" w:rsidRPr="006119EF">
              <w:rPr>
                <w:rFonts w:ascii="HG正楷書体-PRO" w:eastAsia="HG正楷書体-PRO" w:hAnsi="ＭＳ 明朝" w:hint="eastAsia"/>
                <w:b/>
                <w:spacing w:val="-4"/>
                <w:sz w:val="18"/>
                <w:szCs w:val="18"/>
              </w:rPr>
              <w:t>－</w:t>
            </w:r>
            <w:r w:rsidR="00B259CB" w:rsidRPr="006678D9">
              <w:rPr>
                <w:rFonts w:ascii="メイリオ" w:eastAsia="メイリオ" w:hAnsi="メイリオ" w:hint="eastAsia"/>
                <w:b/>
                <w:spacing w:val="-4"/>
                <w:sz w:val="18"/>
                <w:szCs w:val="18"/>
              </w:rPr>
              <w:t>〇〇〇〇</w:t>
            </w:r>
            <w:r w:rsidRPr="005A5F82">
              <w:rPr>
                <w:rFonts w:ascii="ＭＳ 明朝" w:hAnsi="ＭＳ 明朝" w:hint="eastAsia"/>
                <w:spacing w:val="-4"/>
                <w:sz w:val="20"/>
                <w:szCs w:val="20"/>
              </w:rPr>
              <w:t xml:space="preserve">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01F0EEBE" w:rsidR="00D873AD" w:rsidRPr="006678D9" w:rsidRDefault="00B259CB" w:rsidP="00B259CB">
            <w:pPr>
              <w:pStyle w:val="a3"/>
              <w:spacing w:line="280" w:lineRule="exact"/>
              <w:rPr>
                <w:rFonts w:ascii="メイリオ" w:eastAsia="メイリオ" w:hAnsi="メイリオ"/>
                <w:spacing w:val="-4"/>
                <w:sz w:val="24"/>
                <w:szCs w:val="24"/>
              </w:rPr>
            </w:pPr>
            <w:r>
              <w:rPr>
                <w:rFonts w:ascii="ＭＳ 明朝" w:hAnsi="ＭＳ 明朝"/>
                <w:spacing w:val="-4"/>
                <w:sz w:val="20"/>
                <w:szCs w:val="20"/>
              </w:rPr>
              <w:t xml:space="preserve">　</w:t>
            </w:r>
            <w:r w:rsidRPr="006678D9">
              <w:rPr>
                <w:rFonts w:ascii="メイリオ" w:eastAsia="メイリオ" w:hAnsi="メイリオ" w:hint="eastAsia"/>
                <w:b/>
                <w:spacing w:val="-4"/>
                <w:sz w:val="24"/>
                <w:szCs w:val="24"/>
              </w:rPr>
              <w:t>〇〇県〇〇市〇〇町〇丁目〇番〇号</w:t>
            </w: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61B4C9EE"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sidR="00B259CB" w:rsidRPr="006678D9">
              <w:rPr>
                <w:rFonts w:ascii="メイリオ" w:eastAsia="メイリオ" w:hAnsi="メイリオ" w:hint="eastAsia"/>
                <w:b/>
                <w:spacing w:val="-4"/>
                <w:sz w:val="20"/>
                <w:szCs w:val="20"/>
              </w:rPr>
              <w:t>〇〇病院</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）電話　</w:t>
            </w:r>
            <w:r w:rsidR="00B259CB" w:rsidRPr="006678D9">
              <w:rPr>
                <w:rFonts w:ascii="メイリオ" w:eastAsia="メイリオ" w:hAnsi="メイリオ" w:hint="eastAsia"/>
                <w:b/>
                <w:spacing w:val="-4"/>
                <w:sz w:val="20"/>
                <w:szCs w:val="20"/>
              </w:rPr>
              <w:t>〇〇</w:t>
            </w:r>
            <w:r w:rsidR="00B259CB" w:rsidRPr="00AA155D">
              <w:rPr>
                <w:rFonts w:cs="Times New Roman" w:hint="eastAsia"/>
                <w:spacing w:val="-2"/>
                <w:sz w:val="18"/>
                <w:szCs w:val="18"/>
              </w:rPr>
              <w:t xml:space="preserve"> </w:t>
            </w:r>
            <w:r w:rsidR="00B259CB" w:rsidRPr="00AA155D">
              <w:rPr>
                <w:rFonts w:eastAsia="Times New Roman" w:cs="Times New Roman"/>
                <w:spacing w:val="-2"/>
                <w:sz w:val="18"/>
                <w:szCs w:val="18"/>
              </w:rPr>
              <w:t xml:space="preserve"> </w:t>
            </w:r>
            <w:r w:rsidR="00B259CB" w:rsidRPr="00AA155D">
              <w:rPr>
                <w:rFonts w:eastAsia="Times New Roman" w:cs="Times New Roman"/>
                <w:spacing w:val="-4"/>
                <w:sz w:val="18"/>
                <w:szCs w:val="18"/>
              </w:rPr>
              <w:t>(</w:t>
            </w:r>
            <w:r w:rsidR="00B259CB">
              <w:rPr>
                <w:rFonts w:eastAsia="Times New Roman" w:cs="Times New Roman"/>
                <w:spacing w:val="-4"/>
                <w:sz w:val="18"/>
                <w:szCs w:val="18"/>
              </w:rPr>
              <w:t xml:space="preserve"> </w:t>
            </w:r>
            <w:r w:rsidR="00B259CB" w:rsidRPr="006678D9">
              <w:rPr>
                <w:rFonts w:ascii="メイリオ" w:eastAsia="メイリオ" w:hAnsi="メイリオ" w:hint="eastAsia"/>
                <w:b/>
                <w:spacing w:val="-4"/>
                <w:sz w:val="20"/>
                <w:szCs w:val="20"/>
              </w:rPr>
              <w:t>〇〇〇〇</w:t>
            </w:r>
            <w:r w:rsidR="00B259CB">
              <w:rPr>
                <w:rFonts w:ascii="HGP創英角ﾎﾟｯﾌﾟ体" w:eastAsia="HGP創英角ﾎﾟｯﾌﾟ体" w:hAnsi="HGP創英角ﾎﾟｯﾌﾟ体" w:hint="eastAsia"/>
                <w:spacing w:val="-4"/>
                <w:sz w:val="18"/>
                <w:szCs w:val="18"/>
              </w:rPr>
              <w:t xml:space="preserve"> </w:t>
            </w:r>
            <w:r w:rsidR="00B259CB" w:rsidRPr="00AA155D">
              <w:rPr>
                <w:rFonts w:eastAsia="Times New Roman" w:cs="Times New Roman"/>
                <w:spacing w:val="-4"/>
                <w:sz w:val="18"/>
                <w:szCs w:val="18"/>
              </w:rPr>
              <w:t>)</w:t>
            </w:r>
            <w:r w:rsidR="00B259CB" w:rsidRPr="00A72CE6">
              <w:rPr>
                <w:rFonts w:ascii="HGP創英角ﾎﾟｯﾌﾟ体" w:eastAsia="HGP創英角ﾎﾟｯﾌﾟ体" w:hAnsi="HGP創英角ﾎﾟｯﾌﾟ体" w:hint="eastAsia"/>
                <w:spacing w:val="-4"/>
                <w:sz w:val="18"/>
                <w:szCs w:val="18"/>
              </w:rPr>
              <w:t xml:space="preserve"> </w:t>
            </w:r>
            <w:r w:rsidR="00B259CB" w:rsidRPr="006678D9">
              <w:rPr>
                <w:rFonts w:ascii="メイリオ" w:eastAsia="メイリオ" w:hAnsi="メイリオ" w:hint="eastAsia"/>
                <w:b/>
                <w:spacing w:val="-4"/>
                <w:sz w:val="20"/>
                <w:szCs w:val="20"/>
              </w:rPr>
              <w:t>〇〇〇〇</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2B585D4A" w:rsidR="00D873AD" w:rsidRPr="006678D9" w:rsidRDefault="00C51C40" w:rsidP="00B259CB">
            <w:pPr>
              <w:pStyle w:val="a3"/>
              <w:spacing w:line="240" w:lineRule="exact"/>
              <w:ind w:firstLineChars="150" w:firstLine="300"/>
              <w:rPr>
                <w:rFonts w:ascii="メイリオ" w:eastAsia="メイリオ" w:hAnsi="メイリオ"/>
                <w:b/>
                <w:spacing w:val="0"/>
                <w:sz w:val="20"/>
                <w:szCs w:val="20"/>
              </w:rPr>
            </w:pPr>
            <w:r w:rsidRPr="006678D9">
              <w:rPr>
                <w:rFonts w:ascii="メイリオ" w:eastAsia="メイリオ" w:hAnsi="メイリオ" w:hint="eastAsia"/>
                <w:b/>
                <w:spacing w:val="0"/>
                <w:sz w:val="20"/>
                <w:szCs w:val="20"/>
              </w:rPr>
              <w:t xml:space="preserve">こう　の　</w:t>
            </w:r>
            <w:r w:rsidR="006526C2" w:rsidRPr="006678D9">
              <w:rPr>
                <w:rFonts w:ascii="メイリオ" w:eastAsia="メイリオ" w:hAnsi="メイリオ"/>
                <w:b/>
                <w:spacing w:val="0"/>
                <w:sz w:val="20"/>
                <w:szCs w:val="20"/>
              </w:rPr>
              <w:t xml:space="preserve">  </w:t>
            </w:r>
            <w:r w:rsidR="00B259CB" w:rsidRPr="006678D9">
              <w:rPr>
                <w:rFonts w:ascii="メイリオ" w:eastAsia="メイリオ" w:hAnsi="メイリオ" w:hint="eastAsia"/>
                <w:b/>
                <w:spacing w:val="0"/>
                <w:sz w:val="20"/>
                <w:szCs w:val="20"/>
              </w:rPr>
              <w:t xml:space="preserve">　た　 ろう</w:t>
            </w:r>
            <w:r w:rsidRPr="006678D9">
              <w:rPr>
                <w:rFonts w:ascii="メイリオ" w:eastAsia="メイリオ" w:hAnsi="メイリオ" w:hint="eastAsia"/>
                <w:b/>
                <w:spacing w:val="0"/>
                <w:sz w:val="20"/>
                <w:szCs w:val="20"/>
              </w:rPr>
              <w:t xml:space="preserve">　</w:t>
            </w: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40EA58BA" w:rsidR="00597502" w:rsidRPr="005A5F82" w:rsidRDefault="00503038" w:rsidP="00973A40">
            <w:pPr>
              <w:pStyle w:val="a3"/>
              <w:spacing w:line="300" w:lineRule="exact"/>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597502">
              <w:rPr>
                <w:rFonts w:ascii="ＭＳ 明朝" w:hAnsi="ＭＳ 明朝" w:hint="eastAsia"/>
                <w:spacing w:val="-4"/>
                <w:sz w:val="20"/>
                <w:szCs w:val="20"/>
              </w:rPr>
              <w:t xml:space="preserve"> </w:t>
            </w:r>
            <w:r w:rsidR="00597502" w:rsidRPr="005A5F82">
              <w:rPr>
                <w:rFonts w:ascii="ＭＳ 明朝" w:hAnsi="ＭＳ 明朝" w:hint="eastAsia"/>
                <w:spacing w:val="-4"/>
                <w:sz w:val="20"/>
                <w:szCs w:val="20"/>
              </w:rPr>
              <w:t>昭和</w:t>
            </w:r>
            <w:r w:rsidR="00765985">
              <w:rPr>
                <w:rFonts w:ascii="ＭＳ 明朝" w:hAnsi="ＭＳ 明朝" w:hint="eastAsia"/>
                <w:spacing w:val="-4"/>
                <w:sz w:val="20"/>
                <w:szCs w:val="20"/>
              </w:rPr>
              <w:t xml:space="preserve">　   </w:t>
            </w:r>
            <w:r w:rsidR="00765985" w:rsidRPr="006678D9">
              <w:rPr>
                <w:rFonts w:ascii="メイリオ" w:eastAsia="メイリオ" w:hAnsi="メイリオ" w:hint="eastAsia"/>
                <w:b/>
                <w:spacing w:val="-4"/>
                <w:sz w:val="20"/>
                <w:szCs w:val="20"/>
              </w:rPr>
              <w:t>〇</w:t>
            </w:r>
            <w:r w:rsidR="00765985">
              <w:rPr>
                <w:rFonts w:ascii="HG正楷書体-PRO" w:eastAsia="HG正楷書体-PRO" w:hAnsi="ＭＳ 明朝" w:hint="eastAsia"/>
                <w:b/>
                <w:spacing w:val="-4"/>
                <w:sz w:val="20"/>
                <w:szCs w:val="20"/>
              </w:rPr>
              <w:t xml:space="preserve"> </w:t>
            </w:r>
            <w:r w:rsidR="00A93C08" w:rsidRPr="005A5F82">
              <w:rPr>
                <w:rFonts w:ascii="ＭＳ 明朝" w:hAnsi="ＭＳ 明朝" w:hint="eastAsia"/>
                <w:spacing w:val="-4"/>
                <w:sz w:val="20"/>
                <w:szCs w:val="20"/>
              </w:rPr>
              <w:t>年</w:t>
            </w:r>
            <w:r w:rsidR="00765985">
              <w:rPr>
                <w:rFonts w:ascii="ＭＳ 明朝" w:hAnsi="ＭＳ 明朝" w:hint="eastAsia"/>
                <w:spacing w:val="-4"/>
                <w:sz w:val="20"/>
                <w:szCs w:val="20"/>
              </w:rPr>
              <w:t xml:space="preserve"> </w:t>
            </w:r>
            <w:r w:rsidR="00A93C08" w:rsidRPr="006678D9">
              <w:rPr>
                <w:rFonts w:ascii="メイリオ" w:eastAsia="メイリオ" w:hAnsi="メイリオ" w:hint="eastAsia"/>
                <w:b/>
                <w:spacing w:val="-4"/>
                <w:sz w:val="20"/>
                <w:szCs w:val="20"/>
              </w:rPr>
              <w:t>〇</w:t>
            </w:r>
            <w:r w:rsidR="00765985">
              <w:rPr>
                <w:rFonts w:ascii="HG正楷書体-PRO" w:eastAsia="HG正楷書体-PRO" w:hAnsi="ＭＳ 明朝" w:hint="eastAsia"/>
                <w:b/>
                <w:spacing w:val="-4"/>
                <w:sz w:val="20"/>
                <w:szCs w:val="20"/>
              </w:rPr>
              <w:t xml:space="preserve"> </w:t>
            </w:r>
            <w:r w:rsidR="00A93C08" w:rsidRPr="005A5F82">
              <w:rPr>
                <w:rFonts w:ascii="ＭＳ 明朝" w:hAnsi="ＭＳ 明朝" w:hint="eastAsia"/>
                <w:spacing w:val="-4"/>
                <w:sz w:val="20"/>
                <w:szCs w:val="20"/>
              </w:rPr>
              <w:t>月</w:t>
            </w:r>
            <w:r w:rsidR="00765985">
              <w:rPr>
                <w:rFonts w:ascii="ＭＳ 明朝" w:hAnsi="ＭＳ 明朝" w:hint="eastAsia"/>
                <w:spacing w:val="-4"/>
                <w:sz w:val="20"/>
                <w:szCs w:val="20"/>
              </w:rPr>
              <w:t xml:space="preserve"> </w:t>
            </w:r>
            <w:r w:rsidR="00A93C08" w:rsidRPr="006678D9">
              <w:rPr>
                <w:rFonts w:ascii="メイリオ" w:eastAsia="メイリオ" w:hAnsi="メイリオ" w:hint="eastAsia"/>
                <w:b/>
                <w:spacing w:val="-4"/>
                <w:sz w:val="20"/>
                <w:szCs w:val="20"/>
              </w:rPr>
              <w:t>〇</w:t>
            </w:r>
            <w:r w:rsidR="00765985">
              <w:rPr>
                <w:rFonts w:ascii="HG正楷書体-PRO" w:eastAsia="HG正楷書体-PRO" w:hAnsi="ＭＳ 明朝" w:hint="eastAsia"/>
                <w:b/>
                <w:spacing w:val="-4"/>
                <w:sz w:val="20"/>
                <w:szCs w:val="20"/>
              </w:rPr>
              <w:t xml:space="preserve"> </w:t>
            </w:r>
            <w:r w:rsidR="00A93C08" w:rsidRPr="005A5F82">
              <w:rPr>
                <w:rFonts w:ascii="ＭＳ 明朝" w:hAnsi="ＭＳ 明朝" w:hint="eastAsia"/>
                <w:spacing w:val="-4"/>
                <w:sz w:val="20"/>
                <w:szCs w:val="20"/>
              </w:rPr>
              <w:t>日</w:t>
            </w:r>
            <w:r w:rsidR="00A93C08" w:rsidRPr="005A5F82">
              <w:rPr>
                <w:rFonts w:eastAsia="Times New Roman" w:cs="Times New Roman"/>
                <w:spacing w:val="-2"/>
                <w:sz w:val="20"/>
                <w:szCs w:val="20"/>
              </w:rPr>
              <w:t xml:space="preserve"> </w:t>
            </w:r>
            <w:r w:rsidR="00A93C08" w:rsidRPr="005A5F82">
              <w:rPr>
                <w:rFonts w:ascii="ＭＳ 明朝" w:hAnsi="ＭＳ 明朝" w:hint="eastAsia"/>
                <w:spacing w:val="-4"/>
                <w:sz w:val="20"/>
                <w:szCs w:val="20"/>
              </w:rPr>
              <w:t>生</w:t>
            </w:r>
          </w:p>
          <w:p w14:paraId="44849004" w14:textId="6C401289"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xml:space="preserve">（　</w:t>
            </w:r>
            <w:r w:rsidR="00A93C08" w:rsidRPr="006678D9">
              <w:rPr>
                <w:rFonts w:ascii="メイリオ" w:eastAsia="メイリオ" w:hAnsi="メイリオ" w:hint="eastAsia"/>
                <w:b/>
                <w:spacing w:val="-4"/>
                <w:sz w:val="20"/>
                <w:szCs w:val="20"/>
              </w:rPr>
              <w:t>〇〇</w:t>
            </w:r>
            <w:r w:rsidRPr="005A5F82">
              <w:rPr>
                <w:rFonts w:ascii="ＭＳ 明朝" w:hAnsi="ＭＳ 明朝" w:hint="eastAsia"/>
                <w:spacing w:val="-4"/>
                <w:sz w:val="20"/>
                <w:szCs w:val="20"/>
              </w:rPr>
              <w:t xml:space="preserve">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2F25AF56" w:rsidR="00D873AD" w:rsidRPr="006678D9" w:rsidRDefault="00C51C40" w:rsidP="00C51C40">
            <w:pPr>
              <w:pStyle w:val="a3"/>
              <w:spacing w:line="320" w:lineRule="exact"/>
              <w:rPr>
                <w:rFonts w:ascii="メイリオ" w:eastAsia="メイリオ" w:hAnsi="メイリオ"/>
                <w:b/>
                <w:spacing w:val="0"/>
                <w:sz w:val="20"/>
                <w:szCs w:val="20"/>
              </w:rPr>
            </w:pPr>
            <w:r>
              <w:rPr>
                <w:spacing w:val="0"/>
                <w:sz w:val="20"/>
                <w:szCs w:val="20"/>
              </w:rPr>
              <w:t xml:space="preserve">　</w:t>
            </w:r>
            <w:r>
              <w:rPr>
                <w:rFonts w:hint="eastAsia"/>
                <w:spacing w:val="0"/>
                <w:sz w:val="20"/>
                <w:szCs w:val="20"/>
              </w:rPr>
              <w:t xml:space="preserve"> </w:t>
            </w:r>
            <w:r w:rsidR="00B259CB" w:rsidRPr="006678D9">
              <w:rPr>
                <w:rFonts w:ascii="メイリオ" w:eastAsia="メイリオ" w:hAnsi="メイリオ" w:hint="eastAsia"/>
                <w:b/>
                <w:spacing w:val="0"/>
                <w:sz w:val="28"/>
                <w:szCs w:val="28"/>
              </w:rPr>
              <w:t>甲　野　　太　郎</w:t>
            </w: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06019C30" w:rsidR="00D873AD" w:rsidRDefault="003635CD"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7C95AB62" w:rsidR="00D873AD" w:rsidRPr="00DB6B1B" w:rsidRDefault="00503038" w:rsidP="00C44BFC">
                  <w:pPr>
                    <w:pStyle w:val="a3"/>
                    <w:spacing w:line="360" w:lineRule="exact"/>
                    <w:rPr>
                      <w:rFonts w:ascii="ＭＳ 明朝" w:hAnsi="ＭＳ 明朝"/>
                      <w:spacing w:val="0"/>
                    </w:rPr>
                  </w:pPr>
                  <w:r w:rsidRPr="00C44BFC">
                    <w:rPr>
                      <w:rFonts w:ascii="ＭＳ Ｐゴシック" w:eastAsia="ＭＳ Ｐゴシック" w:hAnsi="ＭＳ Ｐゴシック" w:hint="eastAsia"/>
                      <w:b/>
                      <w:spacing w:val="0"/>
                      <w:sz w:val="28"/>
                      <w:szCs w:val="24"/>
                    </w:rPr>
                    <w:t>☑</w:t>
                  </w:r>
                  <w:r w:rsidR="00C44BFC">
                    <w:rPr>
                      <w:rFonts w:ascii="ＭＳ Ｐゴシック" w:eastAsia="ＭＳ Ｐゴシック" w:hAnsi="ＭＳ Ｐゴシック" w:hint="eastAsia"/>
                      <w:spacing w:val="0"/>
                      <w:sz w:val="24"/>
                      <w:szCs w:val="24"/>
                    </w:rPr>
                    <w:t xml:space="preserve">　</w:t>
                  </w:r>
                  <w:r w:rsidR="00D873AD">
                    <w:rPr>
                      <w:rFonts w:ascii="ＭＳ 明朝" w:hAnsi="ＭＳ 明朝" w:hint="eastAsia"/>
                      <w:spacing w:val="0"/>
                    </w:rPr>
                    <w:t xml:space="preserve"> </w:t>
                  </w:r>
                  <w:r w:rsidR="00D873AD" w:rsidRPr="00DB6B1B">
                    <w:rPr>
                      <w:rFonts w:ascii="ＭＳ 明朝" w:hAnsi="ＭＳ 明朝" w:hint="eastAsia"/>
                      <w:spacing w:val="0"/>
                    </w:rPr>
                    <w:t>本人について</w:t>
                  </w:r>
                  <w:r w:rsidR="00D873AD" w:rsidRPr="005F4A27">
                    <w:rPr>
                      <w:rFonts w:ascii="ＭＳ ゴシック" w:eastAsia="ＭＳ ゴシック" w:hAnsi="ＭＳ ゴシック" w:hint="eastAsia"/>
                      <w:color w:val="000000"/>
                      <w:spacing w:val="0"/>
                      <w:sz w:val="32"/>
                      <w:szCs w:val="32"/>
                    </w:rPr>
                    <w:t>後見</w:t>
                  </w:r>
                  <w:r w:rsidR="00D873AD" w:rsidRPr="00DB6B1B">
                    <w:rPr>
                      <w:rFonts w:ascii="ＭＳ 明朝" w:hAnsi="ＭＳ 明朝" w:hint="eastAsia"/>
                      <w:spacing w:val="0"/>
                    </w:rPr>
                    <w:t>を開始するとの審判を求める。</w:t>
                  </w:r>
                </w:p>
                <w:p w14:paraId="5A18E710" w14:textId="77777777" w:rsidR="00D873AD" w:rsidRPr="00C44BFC" w:rsidRDefault="00D873AD" w:rsidP="00D873AD">
                  <w:pPr>
                    <w:pStyle w:val="a3"/>
                    <w:spacing w:line="80" w:lineRule="exact"/>
                    <w:ind w:left="-40"/>
                    <w:rPr>
                      <w:spacing w:val="0"/>
                    </w:rPr>
                  </w:pPr>
                </w:p>
              </w:tc>
            </w:tr>
            <w:tr w:rsidR="00D873AD" w14:paraId="21315F82" w14:textId="77777777" w:rsidTr="00390DF7">
              <w:trPr>
                <w:trHeight w:val="3951"/>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06D197E3" w:rsidR="00D873AD" w:rsidRDefault="00D873AD" w:rsidP="006678D9">
                  <w:pPr>
                    <w:pStyle w:val="a3"/>
                    <w:pBdr>
                      <w:left w:val="single" w:sz="12" w:space="4" w:color="auto"/>
                    </w:pBdr>
                    <w:spacing w:line="360" w:lineRule="exact"/>
                    <w:rPr>
                      <w:spacing w:val="0"/>
                    </w:rPr>
                  </w:pPr>
                  <w:r w:rsidRPr="00C44BFC">
                    <w:rPr>
                      <w:rFonts w:ascii="ＭＳ ゴシック" w:eastAsia="ＭＳ ゴシック" w:hAnsi="ＭＳ ゴシック" w:hint="eastAsia"/>
                      <w:b/>
                      <w:spacing w:val="0"/>
                      <w:sz w:val="28"/>
                      <w:szCs w:val="24"/>
                    </w:rPr>
                    <w:t>□</w:t>
                  </w:r>
                  <w:r w:rsidR="00C44BFC">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0E3BE457" w14:textId="77777777" w:rsidR="009841F9" w:rsidRDefault="009841F9" w:rsidP="009841F9">
                  <w:pPr>
                    <w:pStyle w:val="a3"/>
                    <w:spacing w:line="200" w:lineRule="exact"/>
                    <w:ind w:leftChars="208" w:left="647" w:hangingChars="100" w:hanging="210"/>
                    <w:rPr>
                      <w:rFonts w:ascii="Segoe UI Symbol" w:hAnsi="Segoe UI Symbol" w:cs="Segoe UI Symbol"/>
                      <w:spacing w:val="0"/>
                      <w:sz w:val="20"/>
                      <w:szCs w:val="20"/>
                    </w:rPr>
                  </w:pPr>
                  <w:r>
                    <w:rPr>
                      <w:rFonts w:ascii="ＭＳ 明朝" w:hAnsi="ＭＳ 明朝"/>
                      <w:spacing w:val="0"/>
                    </w:rPr>
                    <w:t xml:space="preserve">※　</w:t>
                  </w:r>
                  <w:r>
                    <w:rPr>
                      <w:rFonts w:hint="eastAsia"/>
                      <w:spacing w:val="0"/>
                    </w:rPr>
                    <w:t>以下は，</w:t>
                  </w:r>
                  <w:r w:rsidRPr="00F837D6">
                    <w:rPr>
                      <w:rFonts w:hint="eastAsia"/>
                      <w:spacing w:val="0"/>
                      <w:u w:val="wave"/>
                    </w:rPr>
                    <w:t>必要とする場合に限り</w:t>
                  </w:r>
                  <w:r>
                    <w:rPr>
                      <w:rFonts w:hint="eastAsia"/>
                      <w:spacing w:val="0"/>
                    </w:rPr>
                    <w:t>，該当する部分の□にレ点（チェック）を付してください</w:t>
                  </w:r>
                  <w:r>
                    <w:rPr>
                      <w:spacing w:val="0"/>
                    </w:rPr>
                    <w:t>。</w:t>
                  </w:r>
                  <w:r>
                    <w:rPr>
                      <w:rFonts w:hint="eastAsia"/>
                      <w:spacing w:val="0"/>
                    </w:rPr>
                    <w:t>なお，</w:t>
                  </w:r>
                  <w:r w:rsidRPr="005A5F82">
                    <w:rPr>
                      <w:rFonts w:ascii="Segoe UI Symbol" w:hAnsi="Segoe UI Symbol" w:cs="Segoe UI Symbol" w:hint="eastAsia"/>
                      <w:spacing w:val="0"/>
                      <w:sz w:val="20"/>
                      <w:szCs w:val="20"/>
                    </w:rPr>
                    <w:t>保佐</w:t>
                  </w:r>
                  <w:r w:rsidRPr="005A5F82">
                    <w:rPr>
                      <w:rFonts w:ascii="Segoe UI Symbol" w:hAnsi="Segoe UI Symbol" w:cs="Segoe UI Symbol"/>
                      <w:spacing w:val="0"/>
                      <w:sz w:val="20"/>
                      <w:szCs w:val="20"/>
                    </w:rPr>
                    <w:t>開始</w:t>
                  </w:r>
                  <w:r w:rsidRPr="005A5F82">
                    <w:rPr>
                      <w:rFonts w:ascii="Segoe UI Symbol" w:hAnsi="Segoe UI Symbol" w:cs="Segoe UI Symbol" w:hint="eastAsia"/>
                      <w:spacing w:val="0"/>
                      <w:sz w:val="20"/>
                      <w:szCs w:val="20"/>
                    </w:rPr>
                    <w:t>申立て</w:t>
                  </w:r>
                  <w:r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18371C67" w14:textId="77777777" w:rsidR="009841F9" w:rsidRDefault="009841F9" w:rsidP="009841F9">
                  <w:pPr>
                    <w:pStyle w:val="a3"/>
                    <w:spacing w:line="200" w:lineRule="exact"/>
                    <w:ind w:leftChars="208" w:left="647" w:hangingChars="100" w:hanging="210"/>
                    <w:rPr>
                      <w:spacing w:val="0"/>
                    </w:rPr>
                  </w:pPr>
                </w:p>
                <w:p w14:paraId="27715D6C" w14:textId="69D98E81" w:rsidR="00D873AD" w:rsidRDefault="009841F9">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00D873AD" w:rsidRPr="00DB6B1B">
                    <w:rPr>
                      <w:rFonts w:hint="eastAsia"/>
                      <w:spacing w:val="0"/>
                    </w:rPr>
                    <w:t>本人のために</w:t>
                  </w:r>
                  <w:r w:rsidR="00D873AD" w:rsidRPr="00DB6B1B">
                    <w:rPr>
                      <w:rFonts w:ascii="ＭＳ ゴシック" w:eastAsia="ＭＳ ゴシック" w:hAnsi="ＭＳ ゴシック" w:hint="eastAsia"/>
                      <w:spacing w:val="0"/>
                    </w:rPr>
                    <w:t>別紙代理行為目録記載</w:t>
                  </w:r>
                  <w:r w:rsidR="00D873AD" w:rsidRPr="00DB6B1B">
                    <w:rPr>
                      <w:rFonts w:hint="eastAsia"/>
                      <w:spacing w:val="0"/>
                    </w:rPr>
                    <w:t>の行為について</w:t>
                  </w:r>
                  <w:r w:rsidR="00D873AD" w:rsidRPr="00DB6B1B">
                    <w:rPr>
                      <w:rFonts w:hint="eastAsia"/>
                      <w:spacing w:val="0"/>
                      <w:sz w:val="24"/>
                      <w:szCs w:val="24"/>
                      <w:u w:val="single"/>
                    </w:rPr>
                    <w:t>保佐人に</w:t>
                  </w:r>
                  <w:r w:rsidR="00D873AD" w:rsidRPr="00DB6B1B">
                    <w:rPr>
                      <w:rFonts w:ascii="ＭＳ ゴシック" w:eastAsia="ＭＳ ゴシック" w:hAnsi="ＭＳ ゴシック" w:hint="eastAsia"/>
                      <w:spacing w:val="0"/>
                      <w:sz w:val="24"/>
                      <w:szCs w:val="24"/>
                      <w:u w:val="single"/>
                    </w:rPr>
                    <w:t>代理権</w:t>
                  </w:r>
                  <w:r w:rsidR="00D873AD" w:rsidRPr="00DB6B1B">
                    <w:rPr>
                      <w:rFonts w:hint="eastAsia"/>
                      <w:spacing w:val="0"/>
                      <w:sz w:val="24"/>
                      <w:szCs w:val="24"/>
                      <w:u w:val="single"/>
                    </w:rPr>
                    <w:t>を付与する</w:t>
                  </w:r>
                  <w:r w:rsidR="00D873AD"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0A5A9C">
                  <w:pPr>
                    <w:pStyle w:val="a3"/>
                    <w:pBdr>
                      <w:left w:val="single" w:sz="12" w:space="4" w:color="auto"/>
                    </w:pBdr>
                    <w:wordWrap/>
                    <w:spacing w:line="300" w:lineRule="exact"/>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0A5A9C">
                  <w:pPr>
                    <w:pStyle w:val="a3"/>
                    <w:pBdr>
                      <w:left w:val="single" w:sz="12" w:space="4" w:color="auto"/>
                    </w:pBdr>
                    <w:wordWrap/>
                    <w:spacing w:line="300" w:lineRule="exact"/>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0A5A9C">
                  <w:pPr>
                    <w:pStyle w:val="a3"/>
                    <w:pBdr>
                      <w:left w:val="single" w:sz="12" w:space="4" w:color="auto"/>
                    </w:pBdr>
                    <w:wordWrap/>
                    <w:spacing w:line="300" w:lineRule="exact"/>
                    <w:jc w:val="center"/>
                    <w:rPr>
                      <w:sz w:val="22"/>
                      <w:szCs w:val="22"/>
                    </w:rPr>
                  </w:pPr>
                  <w:r w:rsidRPr="00206FF3">
                    <w:rPr>
                      <w:rFonts w:hint="eastAsia"/>
                      <w:sz w:val="22"/>
                      <w:szCs w:val="22"/>
                    </w:rPr>
                    <w:t>記</w:t>
                  </w:r>
                </w:p>
                <w:p w14:paraId="088F8312" w14:textId="01FECE60" w:rsidR="00D873AD" w:rsidRPr="001C28AF" w:rsidRDefault="00D873AD" w:rsidP="000A5A9C">
                  <w:pPr>
                    <w:pBdr>
                      <w:left w:val="single" w:sz="12" w:space="4" w:color="auto"/>
                    </w:pBdr>
                    <w:spacing w:line="440" w:lineRule="exact"/>
                    <w:rPr>
                      <w:u w:val="single"/>
                    </w:rPr>
                  </w:pPr>
                  <w:r w:rsidRPr="001C28AF">
                    <w:rPr>
                      <w:rFonts w:hint="eastAsia"/>
                      <w:b/>
                    </w:rPr>
                    <w:t xml:space="preserve">　　　</w:t>
                  </w:r>
                  <w:r w:rsidRPr="001C28AF">
                    <w:rPr>
                      <w:rFonts w:hint="eastAsia"/>
                      <w:b/>
                      <w:u w:val="single"/>
                    </w:rPr>
                    <w:t xml:space="preserve">　　　</w:t>
                  </w:r>
                  <w:r w:rsidRPr="00F837D6">
                    <w:rPr>
                      <w:rFonts w:hint="eastAsia"/>
                      <w:u w:val="single"/>
                    </w:rPr>
                    <w:t xml:space="preserve">　　　　　　　　　　　　　　　　　　　　　　　　　　　　　　　　　　　　</w:t>
                  </w:r>
                  <w:r>
                    <w:rPr>
                      <w:rFonts w:hint="eastAsia"/>
                      <w:u w:val="single"/>
                    </w:rPr>
                    <w:t xml:space="preserve">　</w:t>
                  </w:r>
                </w:p>
                <w:p w14:paraId="04A3F66D" w14:textId="273FF904" w:rsidR="00D873AD" w:rsidRPr="00957AC3" w:rsidRDefault="00D873AD" w:rsidP="000A5A9C">
                  <w:pPr>
                    <w:pBdr>
                      <w:left w:val="single" w:sz="12" w:space="4" w:color="auto"/>
                    </w:pBdr>
                    <w:spacing w:line="440" w:lineRule="exact"/>
                    <w:rPr>
                      <w:u w:val="single"/>
                    </w:rPr>
                  </w:pPr>
                  <w:r>
                    <w:rPr>
                      <w:rFonts w:hint="eastAsia"/>
                    </w:rPr>
                    <w:t xml:space="preserve">　　　</w:t>
                  </w:r>
                  <w:r w:rsidRPr="00F837D6">
                    <w:rPr>
                      <w:rFonts w:hint="eastAsia"/>
                      <w:u w:val="single"/>
                    </w:rPr>
                    <w:t xml:space="preserve">　　　　　　　　　　　　　　　　　　　　　　　　　　　　　　　　　　　　　　　</w:t>
                  </w:r>
                  <w:r>
                    <w:rPr>
                      <w:rFonts w:hint="eastAsia"/>
                      <w:u w:val="single"/>
                    </w:rPr>
                    <w:t xml:space="preserve">　</w:t>
                  </w:r>
                </w:p>
              </w:tc>
            </w:tr>
            <w:tr w:rsidR="00D873AD" w14:paraId="09CA44F1" w14:textId="77777777" w:rsidTr="00390DF7">
              <w:trPr>
                <w:trHeight w:val="2404"/>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7E309F59" w:rsidR="00D873AD" w:rsidRPr="00F837D6" w:rsidRDefault="00D873AD" w:rsidP="006678D9">
                  <w:pPr>
                    <w:pStyle w:val="a3"/>
                    <w:spacing w:line="360" w:lineRule="exact"/>
                    <w:rPr>
                      <w:spacing w:val="0"/>
                    </w:rPr>
                  </w:pPr>
                  <w:r w:rsidRPr="00C44BFC">
                    <w:rPr>
                      <w:rFonts w:ascii="ＭＳ ゴシック" w:eastAsia="ＭＳ ゴシック" w:hAnsi="ＭＳ ゴシック" w:hint="eastAsia"/>
                      <w:b/>
                      <w:spacing w:val="0"/>
                      <w:sz w:val="28"/>
                      <w:szCs w:val="24"/>
                    </w:rPr>
                    <w:t>□</w:t>
                  </w:r>
                  <w:r w:rsidR="00C44BFC">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740F90A8" w:rsidR="00D873AD" w:rsidRDefault="009841F9" w:rsidP="006678D9">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7777777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142D6B2E"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002B4">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002B4" w:rsidRPr="00DB6B1B">
                    <w:rPr>
                      <w:rFonts w:hint="eastAsia"/>
                      <w:spacing w:val="0"/>
                    </w:rPr>
                    <w:t>を除</w:t>
                  </w:r>
                </w:p>
                <w:p w14:paraId="0308F5CC" w14:textId="2D7577CA" w:rsidR="00D873AD" w:rsidRPr="00122189" w:rsidRDefault="00D873AD" w:rsidP="006678D9">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503038">
              <w:trPr>
                <w:trHeight w:hRule="exact" w:val="679"/>
              </w:trPr>
              <w:tc>
                <w:tcPr>
                  <w:tcW w:w="9199" w:type="dxa"/>
                  <w:gridSpan w:val="2"/>
                  <w:tcBorders>
                    <w:left w:val="single" w:sz="12" w:space="0" w:color="auto"/>
                    <w:bottom w:val="nil"/>
                    <w:right w:val="single" w:sz="12" w:space="0" w:color="auto"/>
                  </w:tcBorders>
                </w:tcPr>
                <w:p w14:paraId="37680BD5" w14:textId="5007636C" w:rsidR="00390DF7" w:rsidRPr="000763CE" w:rsidRDefault="00BC693A" w:rsidP="00D873AD">
                  <w:pPr>
                    <w:pStyle w:val="a3"/>
                    <w:spacing w:before="105" w:line="320" w:lineRule="exact"/>
                    <w:jc w:val="center"/>
                    <w:rPr>
                      <w:rFonts w:ascii="ＭＳ ゴシック" w:eastAsia="ＭＳ ゴシック" w:hAnsi="ＭＳ ゴシック"/>
                      <w:sz w:val="24"/>
                      <w:szCs w:val="24"/>
                    </w:rPr>
                  </w:pPr>
                  <w:r w:rsidRPr="000818AC">
                    <w:rPr>
                      <w:rFonts w:cs="Times New Roman"/>
                      <w:noProof/>
                      <w:spacing w:val="0"/>
                    </w:rPr>
                    <mc:AlternateContent>
                      <mc:Choice Requires="wps">
                        <w:drawing>
                          <wp:anchor distT="0" distB="0" distL="114300" distR="114300" simplePos="0" relativeHeight="251680768" behindDoc="0" locked="0" layoutInCell="1" allowOverlap="1" wp14:anchorId="6D8C78E6" wp14:editId="1E5AC91F">
                            <wp:simplePos x="0" y="0"/>
                            <wp:positionH relativeFrom="column">
                              <wp:posOffset>-394335</wp:posOffset>
                            </wp:positionH>
                            <wp:positionV relativeFrom="paragraph">
                              <wp:posOffset>-74295</wp:posOffset>
                            </wp:positionV>
                            <wp:extent cx="323850" cy="4619625"/>
                            <wp:effectExtent l="0" t="0" r="19050" b="2857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61962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293027" w14:textId="17909ABA" w:rsidR="000818AC" w:rsidRPr="000818AC" w:rsidRDefault="000818AC" w:rsidP="00F62B09">
                                        <w:pPr>
                                          <w:ind w:firstLineChars="100" w:firstLine="201"/>
                                          <w:rPr>
                                            <w:rFonts w:asciiTheme="majorEastAsia" w:eastAsiaTheme="majorEastAsia" w:hAnsiTheme="majorEastAsia"/>
                                            <w:b/>
                                            <w:sz w:val="20"/>
                                            <w:szCs w:val="20"/>
                                          </w:rPr>
                                        </w:pPr>
                                        <w:r w:rsidRPr="000818AC">
                                          <w:rPr>
                                            <w:rFonts w:asciiTheme="majorEastAsia" w:eastAsiaTheme="majorEastAsia" w:hAnsiTheme="majorEastAsia"/>
                                            <w:b/>
                                            <w:sz w:val="20"/>
                                            <w:szCs w:val="20"/>
                                          </w:rPr>
                                          <w:t>この申立てをするに至ったいきさつや事情を</w:t>
                                        </w:r>
                                        <w:r w:rsidR="0065462C">
                                          <w:rPr>
                                            <w:rFonts w:asciiTheme="majorEastAsia" w:eastAsiaTheme="majorEastAsia" w:hAnsiTheme="majorEastAsia" w:hint="eastAsia"/>
                                            <w:b/>
                                            <w:sz w:val="20"/>
                                            <w:szCs w:val="20"/>
                                          </w:rPr>
                                          <w:t>わ</w:t>
                                        </w:r>
                                        <w:r w:rsidR="00650175">
                                          <w:rPr>
                                            <w:rFonts w:asciiTheme="majorEastAsia" w:eastAsiaTheme="majorEastAsia" w:hAnsiTheme="majorEastAsia"/>
                                            <w:b/>
                                            <w:sz w:val="20"/>
                                            <w:szCs w:val="20"/>
                                          </w:rPr>
                                          <w:t>かりやすく</w:t>
                                        </w:r>
                                        <w:r w:rsidR="00650175">
                                          <w:rPr>
                                            <w:rFonts w:asciiTheme="majorEastAsia" w:eastAsiaTheme="majorEastAsia" w:hAnsiTheme="majorEastAsia" w:hint="eastAsia"/>
                                            <w:b/>
                                            <w:sz w:val="20"/>
                                            <w:szCs w:val="20"/>
                                          </w:rPr>
                                          <w:t>記載</w:t>
                                        </w:r>
                                        <w:r w:rsidRPr="000818AC">
                                          <w:rPr>
                                            <w:rFonts w:asciiTheme="majorEastAsia" w:eastAsiaTheme="majorEastAsia" w:hAnsiTheme="majorEastAsia"/>
                                            <w:b/>
                                            <w:sz w:val="20"/>
                                            <w:szCs w:val="20"/>
                                          </w:rPr>
                                          <w:t>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C78E6" id="Text Box 26" o:spid="_x0000_s1036" type="#_x0000_t202" style="position:absolute;left:0;text-align:left;margin-left:-31.05pt;margin-top:-5.85pt;width:25.5pt;height:3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" strokecolor="black [3213]">
                            <v:stroke dashstyle="longDash" endcap="round"/>
                            <v:textbox style="layout-flow:vertical-ideographic" inset="5.85pt,.7pt,5.85pt,.7pt">
                              <w:txbxContent>
                                <w:p w14:paraId="2A293027" w14:textId="17909ABA" w:rsidR="000818AC" w:rsidRPr="000818AC" w:rsidRDefault="000818AC" w:rsidP="00F62B09">
                                  <w:pPr>
                                    <w:ind w:firstLineChars="100" w:firstLine="201"/>
                                    <w:rPr>
                                      <w:rFonts w:asciiTheme="majorEastAsia" w:eastAsiaTheme="majorEastAsia" w:hAnsiTheme="majorEastAsia"/>
                                      <w:b/>
                                      <w:sz w:val="20"/>
                                      <w:szCs w:val="20"/>
                                    </w:rPr>
                                  </w:pPr>
                                  <w:r w:rsidRPr="000818AC">
                                    <w:rPr>
                                      <w:rFonts w:asciiTheme="majorEastAsia" w:eastAsiaTheme="majorEastAsia" w:hAnsiTheme="majorEastAsia"/>
                                      <w:b/>
                                      <w:sz w:val="20"/>
                                      <w:szCs w:val="20"/>
                                    </w:rPr>
                                    <w:t>この申立てをするに至ったいきさつや事情を</w:t>
                                  </w:r>
                                  <w:r w:rsidR="0065462C">
                                    <w:rPr>
                                      <w:rFonts w:asciiTheme="majorEastAsia" w:eastAsiaTheme="majorEastAsia" w:hAnsiTheme="majorEastAsia" w:hint="eastAsia"/>
                                      <w:b/>
                                      <w:sz w:val="20"/>
                                      <w:szCs w:val="20"/>
                                    </w:rPr>
                                    <w:t>わ</w:t>
                                  </w:r>
                                  <w:r w:rsidR="00650175">
                                    <w:rPr>
                                      <w:rFonts w:asciiTheme="majorEastAsia" w:eastAsiaTheme="majorEastAsia" w:hAnsiTheme="majorEastAsia"/>
                                      <w:b/>
                                      <w:sz w:val="20"/>
                                      <w:szCs w:val="20"/>
                                    </w:rPr>
                                    <w:t>かりやすく</w:t>
                                  </w:r>
                                  <w:r w:rsidR="00650175">
                                    <w:rPr>
                                      <w:rFonts w:asciiTheme="majorEastAsia" w:eastAsiaTheme="majorEastAsia" w:hAnsiTheme="majorEastAsia" w:hint="eastAsia"/>
                                      <w:b/>
                                      <w:sz w:val="20"/>
                                      <w:szCs w:val="20"/>
                                    </w:rPr>
                                    <w:t>記載</w:t>
                                  </w:r>
                                  <w:r w:rsidRPr="000818AC">
                                    <w:rPr>
                                      <w:rFonts w:asciiTheme="majorEastAsia" w:eastAsiaTheme="majorEastAsia" w:hAnsiTheme="majorEastAsia"/>
                                      <w:b/>
                                      <w:sz w:val="20"/>
                                      <w:szCs w:val="20"/>
                                    </w:rPr>
                                    <w:t>してください。</w:t>
                                  </w:r>
                                </w:p>
                              </w:txbxContent>
                            </v:textbox>
                          </v:shape>
                        </w:pict>
                      </mc:Fallback>
                    </mc:AlternateContent>
                  </w:r>
                  <w:r w:rsidR="00390DF7" w:rsidRPr="000763CE">
                    <w:rPr>
                      <w:rFonts w:ascii="ＭＳ ゴシック" w:eastAsia="ＭＳ ゴシック" w:hAnsi="ＭＳ ゴシック" w:hint="eastAsia"/>
                      <w:sz w:val="24"/>
                      <w:szCs w:val="24"/>
                    </w:rPr>
                    <w:t>申　立　て　の　理　由</w:t>
                  </w:r>
                </w:p>
                <w:p w14:paraId="2D9ACDBC" w14:textId="0F10E0B1" w:rsidR="00390DF7" w:rsidRPr="000763CE" w:rsidRDefault="009841F9" w:rsidP="00D873AD">
                  <w:pPr>
                    <w:pStyle w:val="a3"/>
                    <w:spacing w:line="200" w:lineRule="exact"/>
                    <w:ind w:left="-40"/>
                    <w:jc w:val="center"/>
                    <w:rPr>
                      <w:spacing w:val="0"/>
                    </w:rPr>
                  </w:pPr>
                  <w:r>
                    <w:rPr>
                      <w:rFonts w:ascii="ＭＳ 明朝" w:hAnsi="ＭＳ 明朝"/>
                      <w:spacing w:val="0"/>
                      <w:sz w:val="18"/>
                      <w:szCs w:val="18"/>
                    </w:rPr>
                    <w:t xml:space="preserve">※　</w:t>
                  </w:r>
                  <w:r w:rsidR="00390DF7" w:rsidRPr="000763CE">
                    <w:rPr>
                      <w:rFonts w:hint="eastAsia"/>
                      <w:spacing w:val="0"/>
                      <w:sz w:val="18"/>
                      <w:szCs w:val="18"/>
                    </w:rPr>
                    <w:t>該当する部分の□にレ点（チェック）を付すとともに，具体的な事情を記</w:t>
                  </w:r>
                  <w:r w:rsidR="00390DF7">
                    <w:rPr>
                      <w:rFonts w:hint="eastAsia"/>
                      <w:spacing w:val="0"/>
                      <w:sz w:val="18"/>
                      <w:szCs w:val="18"/>
                    </w:rPr>
                    <w:t>載</w:t>
                  </w:r>
                  <w:r w:rsidR="00390DF7" w:rsidRPr="000763CE">
                    <w:rPr>
                      <w:rFonts w:hint="eastAsia"/>
                      <w:spacing w:val="0"/>
                      <w:sz w:val="18"/>
                      <w:szCs w:val="18"/>
                    </w:rPr>
                    <w:t>してください。</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503038">
              <w:trPr>
                <w:trHeight w:val="2415"/>
              </w:trPr>
              <w:tc>
                <w:tcPr>
                  <w:tcW w:w="9199" w:type="dxa"/>
                  <w:gridSpan w:val="2"/>
                  <w:tcBorders>
                    <w:top w:val="double" w:sz="4" w:space="0" w:color="auto"/>
                    <w:left w:val="single" w:sz="12" w:space="0" w:color="auto"/>
                    <w:bottom w:val="single" w:sz="8" w:space="0" w:color="auto"/>
                    <w:right w:val="single" w:sz="12" w:space="0" w:color="auto"/>
                  </w:tcBorders>
                </w:tcPr>
                <w:p w14:paraId="3E87EDF7" w14:textId="2C338879" w:rsidR="005B5348" w:rsidRPr="00020881" w:rsidRDefault="005B5348" w:rsidP="00D873AD">
                  <w:pPr>
                    <w:pStyle w:val="a3"/>
                    <w:wordWrap/>
                    <w:spacing w:line="300" w:lineRule="exact"/>
                    <w:ind w:firstLineChars="200" w:firstLine="416"/>
                    <w:rPr>
                      <w:rFonts w:ascii="ＭＳ 明朝" w:hAnsi="ＭＳ 明朝"/>
                    </w:rPr>
                  </w:pPr>
                  <w:r w:rsidRPr="00020881">
                    <w:rPr>
                      <w:rFonts w:ascii="ＭＳ 明朝" w:hAnsi="ＭＳ 明朝"/>
                    </w:rPr>
                    <w:t>本人は，</w:t>
                  </w:r>
                </w:p>
                <w:p w14:paraId="7FC10554" w14:textId="082D1B88" w:rsidR="005B5348" w:rsidRPr="00BB53B6" w:rsidRDefault="00503038" w:rsidP="00D873AD">
                  <w:pPr>
                    <w:pStyle w:val="a3"/>
                    <w:wordWrap/>
                    <w:spacing w:line="300" w:lineRule="exact"/>
                    <w:ind w:firstLineChars="200" w:firstLine="436"/>
                    <w:rPr>
                      <w:rFonts w:ascii="ＭＳ ゴシック" w:eastAsia="ＭＳ ゴシック" w:hAnsi="ＭＳ ゴシック"/>
                      <w:sz w:val="22"/>
                      <w:szCs w:val="22"/>
                    </w:rPr>
                  </w:pPr>
                  <w:r>
                    <w:rPr>
                      <w:rFonts w:ascii="ＭＳ Ｐゴシック" w:eastAsia="ＭＳ Ｐゴシック" w:hAnsi="ＭＳ Ｐゴシック" w:hint="eastAsia"/>
                      <w:sz w:val="22"/>
                      <w:szCs w:val="22"/>
                    </w:rPr>
                    <w:t>☑</w:t>
                  </w:r>
                  <w:r w:rsidR="005B5348" w:rsidRPr="00BB53B6">
                    <w:rPr>
                      <w:rFonts w:ascii="ＭＳ ゴシック" w:eastAsia="ＭＳ ゴシック" w:hAnsi="ＭＳ ゴシック" w:hint="eastAsia"/>
                      <w:sz w:val="22"/>
                      <w:szCs w:val="22"/>
                    </w:rPr>
                    <w:t xml:space="preserve"> </w:t>
                  </w:r>
                  <w:r w:rsidR="005B5348">
                    <w:rPr>
                      <w:rFonts w:ascii="ＭＳ ゴシック" w:eastAsia="ＭＳ ゴシック" w:hAnsi="ＭＳ ゴシック" w:hint="eastAsia"/>
                      <w:sz w:val="22"/>
                      <w:szCs w:val="22"/>
                    </w:rPr>
                    <w:t xml:space="preserve">預貯金等の管理・解約　</w:t>
                  </w:r>
                  <w:r w:rsidR="005B5348" w:rsidRPr="00BB53B6">
                    <w:rPr>
                      <w:rFonts w:ascii="ＭＳ ゴシック" w:eastAsia="ＭＳ ゴシック" w:hAnsi="ＭＳ ゴシック" w:hint="eastAsia"/>
                      <w:sz w:val="22"/>
                      <w:szCs w:val="22"/>
                    </w:rPr>
                    <w:t xml:space="preserve">□ </w:t>
                  </w:r>
                  <w:r w:rsidR="005B5348">
                    <w:rPr>
                      <w:rFonts w:ascii="ＭＳ ゴシック" w:eastAsia="ＭＳ ゴシック" w:hAnsi="ＭＳ ゴシック" w:hint="eastAsia"/>
                      <w:sz w:val="22"/>
                      <w:szCs w:val="22"/>
                    </w:rPr>
                    <w:t xml:space="preserve">保険金受取　</w:t>
                  </w:r>
                  <w:r w:rsidR="005B5348" w:rsidRPr="00BB53B6">
                    <w:rPr>
                      <w:rFonts w:ascii="ＭＳ ゴシック" w:eastAsia="ＭＳ ゴシック" w:hAnsi="ＭＳ ゴシック" w:hint="eastAsia"/>
                      <w:sz w:val="22"/>
                      <w:szCs w:val="22"/>
                    </w:rPr>
                    <w:t>□ 不動産の</w:t>
                  </w:r>
                  <w:r w:rsidR="005B5348">
                    <w:rPr>
                      <w:rFonts w:ascii="ＭＳ ゴシック" w:eastAsia="ＭＳ ゴシック" w:hAnsi="ＭＳ ゴシック" w:hint="eastAsia"/>
                      <w:sz w:val="22"/>
                      <w:szCs w:val="22"/>
                    </w:rPr>
                    <w:t>管理・</w:t>
                  </w:r>
                  <w:r w:rsidR="005B5348" w:rsidRPr="00BB53B6">
                    <w:rPr>
                      <w:rFonts w:ascii="ＭＳ ゴシック" w:eastAsia="ＭＳ ゴシック" w:hAnsi="ＭＳ ゴシック" w:hint="eastAsia"/>
                      <w:sz w:val="22"/>
                      <w:szCs w:val="22"/>
                    </w:rPr>
                    <w:t>処分</w:t>
                  </w:r>
                  <w:r w:rsidR="005B5348">
                    <w:rPr>
                      <w:rFonts w:ascii="ＭＳ ゴシック" w:eastAsia="ＭＳ ゴシック" w:hAnsi="ＭＳ ゴシック" w:hint="eastAsia"/>
                      <w:sz w:val="22"/>
                      <w:szCs w:val="22"/>
                    </w:rPr>
                    <w:t xml:space="preserve">　</w:t>
                  </w:r>
                  <w:r>
                    <w:rPr>
                      <w:rFonts w:ascii="ＭＳ Ｐゴシック" w:eastAsia="ＭＳ Ｐゴシック" w:hAnsi="ＭＳ Ｐゴシック" w:hint="eastAsia"/>
                      <w:sz w:val="22"/>
                      <w:szCs w:val="22"/>
                    </w:rPr>
                    <w:t>☑</w:t>
                  </w:r>
                  <w:r w:rsidR="005B5348" w:rsidRPr="00BB53B6">
                    <w:rPr>
                      <w:rFonts w:ascii="ＭＳ ゴシック" w:eastAsia="ＭＳ ゴシック" w:hAnsi="ＭＳ ゴシック" w:hint="eastAsia"/>
                      <w:sz w:val="22"/>
                      <w:szCs w:val="22"/>
                    </w:rPr>
                    <w:t xml:space="preserve"> 相続手続</w:t>
                  </w:r>
                </w:p>
                <w:p w14:paraId="2AF6573C" w14:textId="5407B00A" w:rsidR="005B5348"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48032F">
                    <w:rPr>
                      <w:rFonts w:ascii="ＭＳ ゴシック" w:eastAsia="ＭＳ ゴシック" w:hAnsi="ＭＳ ゴシック" w:hint="eastAsia"/>
                      <w:sz w:val="22"/>
                      <w:szCs w:val="22"/>
                    </w:rPr>
                    <w:t>身上監護（福祉施設</w:t>
                  </w:r>
                  <w:r>
                    <w:rPr>
                      <w:rFonts w:ascii="ＭＳ ゴシック" w:eastAsia="ＭＳ ゴシック" w:hAnsi="ＭＳ ゴシック" w:hint="eastAsia"/>
                      <w:sz w:val="22"/>
                      <w:szCs w:val="22"/>
                    </w:rPr>
                    <w:t>入所契約等）</w:t>
                  </w:r>
                </w:p>
                <w:p w14:paraId="477D6C0B" w14:textId="77777777" w:rsidR="005B5348"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4D8E561F" w14:textId="77777777" w:rsidR="005B5348" w:rsidRDefault="005B5348" w:rsidP="00D873AD">
                  <w:pPr>
                    <w:pStyle w:val="a3"/>
                    <w:wordWrap/>
                    <w:spacing w:line="300" w:lineRule="exact"/>
                    <w:ind w:firstLineChars="100" w:firstLine="208"/>
                    <w:rPr>
                      <w:rFonts w:ascii="ＭＳ 明朝" w:hAnsi="ＭＳ 明朝"/>
                    </w:rPr>
                  </w:pPr>
                  <w:r>
                    <w:rPr>
                      <w:rFonts w:ascii="ＭＳ 明朝" w:hAnsi="ＭＳ 明朝" w:hint="eastAsia"/>
                    </w:rPr>
                    <w:t>の必要があるが，</w:t>
                  </w:r>
                </w:p>
                <w:p w14:paraId="2E5A168C" w14:textId="3D9AFA3B" w:rsidR="005B5348" w:rsidRDefault="00503038" w:rsidP="00D873AD">
                  <w:pPr>
                    <w:pStyle w:val="a3"/>
                    <w:wordWrap/>
                    <w:spacing w:line="300" w:lineRule="exact"/>
                    <w:ind w:firstLineChars="200" w:firstLine="436"/>
                    <w:rPr>
                      <w:rFonts w:ascii="ＭＳ ゴシック" w:eastAsia="ＭＳ ゴシック" w:hAnsi="ＭＳ ゴシック"/>
                      <w:spacing w:val="0"/>
                      <w:sz w:val="22"/>
                      <w:szCs w:val="22"/>
                    </w:rPr>
                  </w:pPr>
                  <w:r>
                    <w:rPr>
                      <w:rFonts w:ascii="ＭＳ Ｐゴシック" w:eastAsia="ＭＳ Ｐゴシック" w:hAnsi="ＭＳ Ｐゴシック" w:hint="eastAsia"/>
                      <w:sz w:val="22"/>
                      <w:szCs w:val="22"/>
                    </w:rPr>
                    <w:t>☑</w:t>
                  </w:r>
                  <w:r w:rsidR="005B5348" w:rsidRPr="00BB53B6">
                    <w:rPr>
                      <w:rFonts w:ascii="ＭＳ ゴシック" w:eastAsia="ＭＳ ゴシック" w:hAnsi="ＭＳ ゴシック" w:hint="eastAsia"/>
                      <w:spacing w:val="0"/>
                      <w:sz w:val="22"/>
                      <w:szCs w:val="22"/>
                    </w:rPr>
                    <w:t xml:space="preserve"> </w:t>
                  </w:r>
                  <w:r w:rsidR="005B5348" w:rsidRPr="00BB53B6">
                    <w:rPr>
                      <w:rFonts w:ascii="ＭＳ ゴシック" w:eastAsia="ＭＳ ゴシック" w:hAnsi="ＭＳ ゴシック" w:hint="eastAsia"/>
                      <w:sz w:val="22"/>
                      <w:szCs w:val="22"/>
                    </w:rPr>
                    <w:t>認知症</w:t>
                  </w:r>
                  <w:r w:rsidR="005B5348">
                    <w:rPr>
                      <w:rFonts w:ascii="ＭＳ ゴシック" w:eastAsia="ＭＳ ゴシック" w:hAnsi="ＭＳ ゴシック" w:hint="eastAsia"/>
                      <w:spacing w:val="0"/>
                      <w:sz w:val="22"/>
                      <w:szCs w:val="22"/>
                    </w:rPr>
                    <w:t xml:space="preserve">　</w:t>
                  </w:r>
                  <w:r w:rsidR="005B5348" w:rsidRPr="00BB53B6">
                    <w:rPr>
                      <w:rFonts w:ascii="ＭＳ ゴシック" w:eastAsia="ＭＳ ゴシック" w:hAnsi="ＭＳ ゴシック" w:hint="eastAsia"/>
                      <w:sz w:val="22"/>
                      <w:szCs w:val="22"/>
                    </w:rPr>
                    <w:t>□</w:t>
                  </w:r>
                  <w:r w:rsidR="005B5348" w:rsidRPr="00BB53B6">
                    <w:rPr>
                      <w:rFonts w:ascii="ＭＳ ゴシック" w:eastAsia="ＭＳ ゴシック" w:hAnsi="ＭＳ ゴシック" w:hint="eastAsia"/>
                      <w:spacing w:val="0"/>
                      <w:sz w:val="22"/>
                      <w:szCs w:val="22"/>
                    </w:rPr>
                    <w:t xml:space="preserve"> </w:t>
                  </w:r>
                  <w:r w:rsidR="005B5348" w:rsidRPr="00BB53B6">
                    <w:rPr>
                      <w:rFonts w:ascii="ＭＳ ゴシック" w:eastAsia="ＭＳ ゴシック" w:hAnsi="ＭＳ ゴシック" w:hint="eastAsia"/>
                      <w:sz w:val="22"/>
                      <w:szCs w:val="22"/>
                    </w:rPr>
                    <w:t>統合失調症</w:t>
                  </w:r>
                  <w:r w:rsidR="005B5348">
                    <w:rPr>
                      <w:rFonts w:ascii="ＭＳ ゴシック" w:eastAsia="ＭＳ ゴシック" w:hAnsi="ＭＳ ゴシック" w:hint="eastAsia"/>
                      <w:sz w:val="22"/>
                      <w:szCs w:val="22"/>
                    </w:rPr>
                    <w:t xml:space="preserve">　</w:t>
                  </w:r>
                  <w:r w:rsidR="005B5348" w:rsidRPr="00BB53B6">
                    <w:rPr>
                      <w:rFonts w:ascii="ＭＳ ゴシック" w:eastAsia="ＭＳ ゴシック" w:hAnsi="ＭＳ ゴシック" w:hint="eastAsia"/>
                      <w:sz w:val="22"/>
                      <w:szCs w:val="22"/>
                    </w:rPr>
                    <w:t>□</w:t>
                  </w:r>
                  <w:r w:rsidR="005B5348" w:rsidRPr="00BB53B6">
                    <w:rPr>
                      <w:rFonts w:ascii="ＭＳ ゴシック" w:eastAsia="ＭＳ ゴシック" w:hAnsi="ＭＳ ゴシック" w:hint="eastAsia"/>
                      <w:spacing w:val="0"/>
                      <w:sz w:val="22"/>
                      <w:szCs w:val="22"/>
                    </w:rPr>
                    <w:t xml:space="preserve"> </w:t>
                  </w:r>
                  <w:r w:rsidR="005B5348" w:rsidRPr="00BB53B6">
                    <w:rPr>
                      <w:rFonts w:ascii="ＭＳ ゴシック" w:eastAsia="ＭＳ ゴシック" w:hAnsi="ＭＳ ゴシック" w:hint="eastAsia"/>
                      <w:sz w:val="22"/>
                      <w:szCs w:val="22"/>
                    </w:rPr>
                    <w:t>知的障害</w:t>
                  </w:r>
                  <w:r w:rsidR="005B5348">
                    <w:rPr>
                      <w:rFonts w:ascii="ＭＳ ゴシック" w:eastAsia="ＭＳ ゴシック" w:hAnsi="ＭＳ ゴシック" w:hint="eastAsia"/>
                      <w:spacing w:val="0"/>
                      <w:sz w:val="22"/>
                      <w:szCs w:val="22"/>
                    </w:rPr>
                    <w:t xml:space="preserve">　</w:t>
                  </w:r>
                  <w:r w:rsidR="005B5348" w:rsidRPr="00BB53B6">
                    <w:rPr>
                      <w:rFonts w:ascii="ＭＳ ゴシック" w:eastAsia="ＭＳ ゴシック" w:hAnsi="ＭＳ ゴシック" w:hint="eastAsia"/>
                      <w:sz w:val="22"/>
                      <w:szCs w:val="22"/>
                    </w:rPr>
                    <w:t>□</w:t>
                  </w:r>
                  <w:r w:rsidR="005B5348" w:rsidRPr="00BB53B6">
                    <w:rPr>
                      <w:rFonts w:ascii="ＭＳ ゴシック" w:eastAsia="ＭＳ ゴシック" w:hAnsi="ＭＳ ゴシック" w:hint="eastAsia"/>
                      <w:spacing w:val="0"/>
                      <w:sz w:val="22"/>
                      <w:szCs w:val="22"/>
                    </w:rPr>
                    <w:t xml:space="preserve"> 高次脳機能障害</w:t>
                  </w:r>
                </w:p>
                <w:p w14:paraId="3B4D3EF1" w14:textId="4D1C6C1D" w:rsidR="005B5348" w:rsidRPr="00472D41" w:rsidRDefault="005B5348" w:rsidP="00D873AD">
                  <w:pPr>
                    <w:pStyle w:val="a3"/>
                    <w:wordWrap/>
                    <w:spacing w:line="300" w:lineRule="exact"/>
                    <w:ind w:firstLineChars="200" w:firstLine="436"/>
                    <w:rPr>
                      <w:rFonts w:ascii="ＭＳ ゴシック" w:eastAsia="ＭＳ ゴシック" w:hAnsi="ＭＳ ゴシック"/>
                      <w:spacing w:val="0"/>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遷延性意識障害</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37C49C92" w14:textId="502E9375" w:rsidR="005B5348" w:rsidRPr="000763CE" w:rsidRDefault="00C652E6" w:rsidP="00096984">
                  <w:pPr>
                    <w:pStyle w:val="a3"/>
                    <w:wordWrap/>
                    <w:spacing w:line="300" w:lineRule="exact"/>
                    <w:ind w:firstLineChars="100" w:firstLine="208"/>
                    <w:rPr>
                      <w:spacing w:val="0"/>
                    </w:rPr>
                  </w:pPr>
                  <w:r>
                    <w:rPr>
                      <w:rFonts w:ascii="ＭＳ 明朝" w:hAnsi="ＭＳ 明朝" w:hint="eastAsia"/>
                    </w:rPr>
                    <w:t>により判断能力が欠けているのが通常の状態</w:t>
                  </w:r>
                  <w:r w:rsidR="003B27D8">
                    <w:rPr>
                      <w:rFonts w:ascii="ＭＳ 明朝" w:hAnsi="ＭＳ 明朝" w:hint="eastAsia"/>
                    </w:rPr>
                    <w:t>又は</w:t>
                  </w:r>
                  <w:r w:rsidR="003002B4">
                    <w:rPr>
                      <w:rFonts w:ascii="ＭＳ 明朝" w:hAnsi="ＭＳ 明朝" w:hint="eastAsia"/>
                    </w:rPr>
                    <w:t>判断能力が</w:t>
                  </w:r>
                  <w:r w:rsidR="003B27D8">
                    <w:rPr>
                      <w:rFonts w:ascii="ＭＳ 明朝" w:hAnsi="ＭＳ 明朝" w:hint="eastAsia"/>
                    </w:rPr>
                    <w:t>（著しく）不十分である</w:t>
                  </w:r>
                  <w:r w:rsidR="005B5348">
                    <w:rPr>
                      <w:rFonts w:ascii="ＭＳ 明朝" w:hAnsi="ＭＳ 明朝" w:hint="eastAsia"/>
                    </w:rPr>
                    <w:t>。</w:t>
                  </w:r>
                </w:p>
              </w:tc>
            </w:tr>
            <w:tr w:rsidR="004C0494" w14:paraId="38B8D9E4" w14:textId="77777777" w:rsidTr="00503038">
              <w:trPr>
                <w:trHeight w:val="760"/>
              </w:trPr>
              <w:tc>
                <w:tcPr>
                  <w:tcW w:w="46" w:type="dxa"/>
                  <w:vMerge w:val="restart"/>
                  <w:tcBorders>
                    <w:top w:val="single" w:sz="8" w:space="0" w:color="auto"/>
                    <w:left w:val="single" w:sz="12" w:space="0" w:color="auto"/>
                  </w:tcBorders>
                </w:tcPr>
                <w:p w14:paraId="746566B9" w14:textId="4AAB2475" w:rsidR="004C0494" w:rsidRDefault="004C0494" w:rsidP="00D873AD">
                  <w:pPr>
                    <w:pStyle w:val="a3"/>
                    <w:spacing w:line="240" w:lineRule="exact"/>
                    <w:rPr>
                      <w:spacing w:val="0"/>
                    </w:rPr>
                  </w:pPr>
                </w:p>
              </w:tc>
              <w:tc>
                <w:tcPr>
                  <w:tcW w:w="9153" w:type="dxa"/>
                  <w:tcBorders>
                    <w:top w:val="single" w:sz="8" w:space="0" w:color="auto"/>
                    <w:left w:val="nil"/>
                    <w:right w:val="single" w:sz="12" w:space="0" w:color="000000"/>
                  </w:tcBorders>
                </w:tcPr>
                <w:p w14:paraId="7122CC6D" w14:textId="3335A7D7" w:rsidR="004C0494" w:rsidRDefault="009841F9" w:rsidP="006678D9">
                  <w:pPr>
                    <w:pStyle w:val="a3"/>
                    <w:spacing w:before="100" w:beforeAutospacing="1" w:line="260" w:lineRule="exact"/>
                    <w:ind w:rightChars="-73" w:right="-153" w:firstLineChars="100" w:firstLine="210"/>
                    <w:rPr>
                      <w:rFonts w:cs="Times New Roman"/>
                      <w:spacing w:val="0"/>
                    </w:rPr>
                  </w:pPr>
                  <w:r>
                    <w:rPr>
                      <w:rFonts w:cs="Times New Roman" w:hint="eastAsia"/>
                      <w:spacing w:val="0"/>
                    </w:rPr>
                    <w:t xml:space="preserve">※　</w:t>
                  </w:r>
                  <w:r w:rsidR="00BC693A" w:rsidRPr="000818AC">
                    <w:rPr>
                      <w:rFonts w:cs="Times New Roman" w:hint="eastAsia"/>
                      <w:noProof/>
                      <w:spacing w:val="0"/>
                    </w:rPr>
                    <mc:AlternateContent>
                      <mc:Choice Requires="wps">
                        <w:drawing>
                          <wp:anchor distT="0" distB="0" distL="114300" distR="114300" simplePos="0" relativeHeight="251679744" behindDoc="0" locked="0" layoutInCell="1" allowOverlap="1" wp14:anchorId="597351D5" wp14:editId="6D518382">
                            <wp:simplePos x="0" y="0"/>
                            <wp:positionH relativeFrom="column">
                              <wp:posOffset>-222251</wp:posOffset>
                            </wp:positionH>
                            <wp:positionV relativeFrom="paragraph">
                              <wp:posOffset>272415</wp:posOffset>
                            </wp:positionV>
                            <wp:extent cx="409575" cy="114300"/>
                            <wp:effectExtent l="0" t="0" r="28575" b="1905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9575" cy="11430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D8384A" id="AutoShape 25" o:spid="_x0000_s1026" type="#_x0000_t32" style="position:absolute;left:0;text-align:left;margin-left:-17.5pt;margin-top:21.45pt;width:32.25pt;height:9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" strokecolor="black [3213]" strokeweight="1pt">
                            <v:stroke dashstyle="longDash"/>
                          </v:shape>
                        </w:pict>
                      </mc:Fallback>
                    </mc:AlternateContent>
                  </w:r>
                  <w:r w:rsidR="004C0494">
                    <w:rPr>
                      <w:rFonts w:cs="Times New Roman" w:hint="eastAsia"/>
                      <w:spacing w:val="0"/>
                    </w:rPr>
                    <w:t>具体的な事情を記載してください。書ききれない場合は別紙を利用してください。</w:t>
                  </w:r>
                </w:p>
                <w:p w14:paraId="082619CF" w14:textId="6B2F9F3C" w:rsidR="004C0494" w:rsidRPr="006678D9" w:rsidRDefault="002A0A7F" w:rsidP="00391E5C">
                  <w:pPr>
                    <w:pStyle w:val="a3"/>
                    <w:spacing w:line="360" w:lineRule="exact"/>
                    <w:ind w:firstLineChars="200" w:firstLine="480"/>
                    <w:rPr>
                      <w:rFonts w:ascii="メイリオ" w:eastAsia="メイリオ" w:hAnsi="メイリオ"/>
                      <w:spacing w:val="0"/>
                    </w:rPr>
                  </w:pPr>
                  <w:r w:rsidRPr="006678D9">
                    <w:rPr>
                      <w:rFonts w:ascii="メイリオ" w:eastAsia="メイリオ" w:hAnsi="メイリオ" w:cs="Times New Roman" w:hint="eastAsia"/>
                      <w:b/>
                      <w:spacing w:val="0"/>
                      <w:sz w:val="24"/>
                      <w:szCs w:val="24"/>
                    </w:rPr>
                    <w:t>本人は，</w:t>
                  </w:r>
                  <w:r w:rsidR="00391E5C" w:rsidRPr="006678D9">
                    <w:rPr>
                      <w:rFonts w:ascii="メイリオ" w:eastAsia="メイリオ" w:hAnsi="メイリオ" w:cs="Times New Roman" w:hint="eastAsia"/>
                      <w:b/>
                      <w:spacing w:val="0"/>
                      <w:sz w:val="24"/>
                      <w:szCs w:val="24"/>
                    </w:rPr>
                    <w:t>〇</w:t>
                  </w:r>
                  <w:r w:rsidRPr="006678D9">
                    <w:rPr>
                      <w:rFonts w:ascii="メイリオ" w:eastAsia="メイリオ" w:hAnsi="メイリオ" w:cs="Times New Roman" w:hint="eastAsia"/>
                      <w:b/>
                      <w:spacing w:val="0"/>
                      <w:sz w:val="24"/>
                      <w:szCs w:val="24"/>
                    </w:rPr>
                    <w:t>年程前から認知症で〇〇病院に入院しているが，その症状は回復の</w:t>
                  </w:r>
                </w:p>
              </w:tc>
            </w:tr>
            <w:tr w:rsidR="004C0494" w14:paraId="467DF515" w14:textId="77777777" w:rsidTr="00503038">
              <w:trPr>
                <w:trHeight w:val="502"/>
              </w:trPr>
              <w:tc>
                <w:tcPr>
                  <w:tcW w:w="46" w:type="dxa"/>
                  <w:vMerge/>
                  <w:tcBorders>
                    <w:left w:val="single" w:sz="12" w:space="0" w:color="auto"/>
                  </w:tcBorders>
                </w:tcPr>
                <w:p w14:paraId="268BC271"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5AAF2EE2" w14:textId="5F88107F" w:rsidR="004C0494" w:rsidRPr="006678D9" w:rsidRDefault="002A0A7F" w:rsidP="002A0A7F">
                  <w:pPr>
                    <w:pStyle w:val="a3"/>
                    <w:spacing w:before="100" w:beforeAutospacing="1" w:line="280" w:lineRule="exact"/>
                    <w:ind w:firstLineChars="100" w:firstLine="240"/>
                    <w:rPr>
                      <w:rFonts w:ascii="メイリオ" w:eastAsia="メイリオ" w:hAnsi="メイリオ" w:cs="Times New Roman"/>
                      <w:b/>
                      <w:spacing w:val="0"/>
                      <w:sz w:val="28"/>
                      <w:szCs w:val="28"/>
                    </w:rPr>
                  </w:pPr>
                  <w:r w:rsidRPr="006678D9">
                    <w:rPr>
                      <w:rFonts w:ascii="メイリオ" w:eastAsia="メイリオ" w:hAnsi="メイリオ" w:cs="Times New Roman" w:hint="eastAsia"/>
                      <w:b/>
                      <w:spacing w:val="0"/>
                      <w:sz w:val="24"/>
                      <w:szCs w:val="24"/>
                    </w:rPr>
                    <w:t>見込みがなく，日常的に必要な買い物も一人でできない状態である。</w:t>
                  </w:r>
                </w:p>
              </w:tc>
            </w:tr>
            <w:tr w:rsidR="004C0494" w14:paraId="7F196758" w14:textId="77777777" w:rsidTr="00503038">
              <w:trPr>
                <w:trHeight w:val="451"/>
              </w:trPr>
              <w:tc>
                <w:tcPr>
                  <w:tcW w:w="46" w:type="dxa"/>
                  <w:vMerge/>
                  <w:tcBorders>
                    <w:left w:val="single" w:sz="12" w:space="0" w:color="auto"/>
                  </w:tcBorders>
                </w:tcPr>
                <w:p w14:paraId="693003EA"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72130750" w14:textId="68FAC253" w:rsidR="004C0494" w:rsidRPr="006678D9" w:rsidRDefault="00CA4851" w:rsidP="00B62D42">
                  <w:pPr>
                    <w:pStyle w:val="a3"/>
                    <w:spacing w:before="100" w:beforeAutospacing="1" w:line="280" w:lineRule="exact"/>
                    <w:ind w:firstLineChars="200" w:firstLine="480"/>
                    <w:rPr>
                      <w:rFonts w:ascii="メイリオ" w:eastAsia="メイリオ" w:hAnsi="メイリオ" w:cs="Times New Roman"/>
                      <w:b/>
                      <w:spacing w:val="0"/>
                      <w:sz w:val="28"/>
                      <w:szCs w:val="28"/>
                    </w:rPr>
                  </w:pPr>
                  <w:r w:rsidRPr="006678D9">
                    <w:rPr>
                      <w:rFonts w:ascii="メイリオ" w:eastAsia="メイリオ" w:hAnsi="メイリオ" w:cs="Times New Roman" w:hint="eastAsia"/>
                      <w:b/>
                      <w:spacing w:val="0"/>
                      <w:sz w:val="24"/>
                      <w:szCs w:val="24"/>
                    </w:rPr>
                    <w:t>令和</w:t>
                  </w:r>
                  <w:r w:rsidR="00B62D42" w:rsidRPr="006678D9">
                    <w:rPr>
                      <w:rFonts w:ascii="メイリオ" w:eastAsia="メイリオ" w:hAnsi="メイリオ" w:cs="Times New Roman" w:hint="eastAsia"/>
                      <w:b/>
                      <w:spacing w:val="0"/>
                      <w:sz w:val="24"/>
                      <w:szCs w:val="24"/>
                    </w:rPr>
                    <w:t>〇</w:t>
                  </w:r>
                  <w:r w:rsidR="00C7149C" w:rsidRPr="006678D9">
                    <w:rPr>
                      <w:rFonts w:ascii="メイリオ" w:eastAsia="メイリオ" w:hAnsi="メイリオ" w:cs="Times New Roman" w:hint="eastAsia"/>
                      <w:b/>
                      <w:spacing w:val="0"/>
                      <w:sz w:val="24"/>
                      <w:szCs w:val="24"/>
                    </w:rPr>
                    <w:t>年</w:t>
                  </w:r>
                  <w:r w:rsidR="00391E5C" w:rsidRPr="006678D9">
                    <w:rPr>
                      <w:rFonts w:ascii="メイリオ" w:eastAsia="メイリオ" w:hAnsi="メイリオ" w:cs="Times New Roman" w:hint="eastAsia"/>
                      <w:b/>
                      <w:spacing w:val="0"/>
                      <w:sz w:val="24"/>
                      <w:szCs w:val="24"/>
                    </w:rPr>
                    <w:t>〇</w:t>
                  </w:r>
                  <w:r w:rsidR="00C7149C" w:rsidRPr="006678D9">
                    <w:rPr>
                      <w:rFonts w:ascii="メイリオ" w:eastAsia="メイリオ" w:hAnsi="メイリオ" w:cs="Times New Roman" w:hint="eastAsia"/>
                      <w:b/>
                      <w:spacing w:val="0"/>
                      <w:sz w:val="24"/>
                      <w:szCs w:val="24"/>
                    </w:rPr>
                    <w:t>月に本人の弟</w:t>
                  </w:r>
                  <w:r w:rsidR="00391E5C" w:rsidRPr="006678D9">
                    <w:rPr>
                      <w:rFonts w:ascii="メイリオ" w:eastAsia="メイリオ" w:hAnsi="メイリオ" w:cs="Times New Roman" w:hint="eastAsia"/>
                      <w:b/>
                      <w:spacing w:val="0"/>
                      <w:sz w:val="24"/>
                      <w:szCs w:val="24"/>
                    </w:rPr>
                    <w:t>である甲野次郎</w:t>
                  </w:r>
                  <w:r w:rsidR="002A0A7F" w:rsidRPr="006678D9">
                    <w:rPr>
                      <w:rFonts w:ascii="メイリオ" w:eastAsia="メイリオ" w:hAnsi="メイリオ" w:cs="Times New Roman" w:hint="eastAsia"/>
                      <w:b/>
                      <w:spacing w:val="0"/>
                      <w:sz w:val="24"/>
                      <w:szCs w:val="24"/>
                    </w:rPr>
                    <w:t>が亡くなり遺産分割の必要が生じたこ</w:t>
                  </w:r>
                </w:p>
              </w:tc>
            </w:tr>
            <w:tr w:rsidR="004C0494" w14:paraId="1F03FCDD" w14:textId="77777777" w:rsidTr="00503038">
              <w:trPr>
                <w:trHeight w:val="478"/>
              </w:trPr>
              <w:tc>
                <w:tcPr>
                  <w:tcW w:w="46" w:type="dxa"/>
                  <w:vMerge/>
                  <w:tcBorders>
                    <w:left w:val="single" w:sz="12" w:space="0" w:color="auto"/>
                  </w:tcBorders>
                </w:tcPr>
                <w:p w14:paraId="0C9E8B84"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95AF3D6" w14:textId="7488F143" w:rsidR="004C0494" w:rsidRPr="006678D9" w:rsidRDefault="00B62D42" w:rsidP="00B62D42">
                  <w:pPr>
                    <w:pStyle w:val="a3"/>
                    <w:spacing w:before="100" w:beforeAutospacing="1" w:line="280" w:lineRule="exact"/>
                    <w:ind w:firstLineChars="100" w:firstLine="240"/>
                    <w:rPr>
                      <w:rFonts w:ascii="メイリオ" w:eastAsia="メイリオ" w:hAnsi="メイリオ" w:cs="Times New Roman"/>
                      <w:b/>
                      <w:spacing w:val="0"/>
                      <w:sz w:val="24"/>
                      <w:szCs w:val="24"/>
                    </w:rPr>
                  </w:pPr>
                  <w:r w:rsidRPr="006678D9">
                    <w:rPr>
                      <w:rFonts w:ascii="メイリオ" w:eastAsia="メイリオ" w:hAnsi="メイリオ" w:cs="Times New Roman" w:hint="eastAsia"/>
                      <w:b/>
                      <w:spacing w:val="0"/>
                      <w:sz w:val="24"/>
                      <w:szCs w:val="24"/>
                    </w:rPr>
                    <w:t>とか</w:t>
                  </w:r>
                  <w:r w:rsidR="00391E5C" w:rsidRPr="006678D9">
                    <w:rPr>
                      <w:rFonts w:ascii="メイリオ" w:eastAsia="メイリオ" w:hAnsi="メイリオ" w:cs="Times New Roman" w:hint="eastAsia"/>
                      <w:b/>
                      <w:spacing w:val="0"/>
                      <w:sz w:val="24"/>
                      <w:szCs w:val="24"/>
                    </w:rPr>
                    <w:t>ら本件を申し</w:t>
                  </w:r>
                  <w:r w:rsidR="002A0A7F" w:rsidRPr="006678D9">
                    <w:rPr>
                      <w:rFonts w:ascii="メイリオ" w:eastAsia="メイリオ" w:hAnsi="メイリオ" w:cs="Times New Roman" w:hint="eastAsia"/>
                      <w:b/>
                      <w:spacing w:val="0"/>
                      <w:sz w:val="24"/>
                      <w:szCs w:val="24"/>
                    </w:rPr>
                    <w:t>立てた。申立人も病気がちなので，成年後見人には，健康状態</w:t>
                  </w:r>
                </w:p>
              </w:tc>
            </w:tr>
            <w:tr w:rsidR="004C0494" w14:paraId="287F1F9A" w14:textId="77777777" w:rsidTr="00503038">
              <w:trPr>
                <w:trHeight w:val="557"/>
              </w:trPr>
              <w:tc>
                <w:tcPr>
                  <w:tcW w:w="46" w:type="dxa"/>
                  <w:vMerge/>
                  <w:tcBorders>
                    <w:left w:val="single" w:sz="12" w:space="0" w:color="auto"/>
                  </w:tcBorders>
                </w:tcPr>
                <w:p w14:paraId="77087DFA" w14:textId="77777777" w:rsidR="004C0494" w:rsidRDefault="004C0494" w:rsidP="00D873AD">
                  <w:pPr>
                    <w:pStyle w:val="a3"/>
                    <w:rPr>
                      <w:spacing w:val="0"/>
                    </w:rPr>
                  </w:pPr>
                </w:p>
              </w:tc>
              <w:tc>
                <w:tcPr>
                  <w:tcW w:w="9153" w:type="dxa"/>
                  <w:tcBorders>
                    <w:top w:val="single" w:sz="12" w:space="0" w:color="auto"/>
                    <w:left w:val="nil"/>
                    <w:bottom w:val="dashSmallGap" w:sz="4" w:space="0" w:color="auto"/>
                    <w:right w:val="single" w:sz="12" w:space="0" w:color="auto"/>
                  </w:tcBorders>
                </w:tcPr>
                <w:p w14:paraId="1BD5DBE7" w14:textId="449C7B85" w:rsidR="004C0494" w:rsidRPr="006678D9" w:rsidRDefault="00B62D42" w:rsidP="00391E5C">
                  <w:pPr>
                    <w:pStyle w:val="a3"/>
                    <w:spacing w:before="100" w:beforeAutospacing="1" w:line="280" w:lineRule="exact"/>
                    <w:ind w:firstLineChars="100" w:firstLine="240"/>
                    <w:rPr>
                      <w:rFonts w:ascii="メイリオ" w:eastAsia="メイリオ" w:hAnsi="メイリオ" w:cs="Times New Roman"/>
                      <w:spacing w:val="0"/>
                      <w:sz w:val="28"/>
                      <w:szCs w:val="28"/>
                    </w:rPr>
                  </w:pPr>
                  <w:r w:rsidRPr="006678D9">
                    <w:rPr>
                      <w:rFonts w:ascii="メイリオ" w:eastAsia="メイリオ" w:hAnsi="メイリオ" w:cs="Times New Roman" w:hint="eastAsia"/>
                      <w:b/>
                      <w:spacing w:val="0"/>
                      <w:sz w:val="24"/>
                      <w:szCs w:val="24"/>
                    </w:rPr>
                    <w:t>に問</w:t>
                  </w:r>
                  <w:r w:rsidR="00391E5C" w:rsidRPr="006678D9">
                    <w:rPr>
                      <w:rFonts w:ascii="メイリオ" w:eastAsia="メイリオ" w:hAnsi="メイリオ" w:cs="Times New Roman" w:hint="eastAsia"/>
                      <w:b/>
                      <w:spacing w:val="0"/>
                      <w:sz w:val="24"/>
                      <w:szCs w:val="24"/>
                    </w:rPr>
                    <w:t>題のない長男</w:t>
                  </w:r>
                  <w:r w:rsidR="002A0A7F" w:rsidRPr="006678D9">
                    <w:rPr>
                      <w:rFonts w:ascii="メイリオ" w:eastAsia="メイリオ" w:hAnsi="メイリオ" w:cs="Times New Roman" w:hint="eastAsia"/>
                      <w:b/>
                      <w:spacing w:val="0"/>
                      <w:sz w:val="24"/>
                      <w:szCs w:val="24"/>
                    </w:rPr>
                    <w:t>の甲野夏男を選任してもらいたい。</w:t>
                  </w:r>
                </w:p>
              </w:tc>
            </w:tr>
            <w:tr w:rsidR="003002B4" w14:paraId="55B57ACE" w14:textId="77777777" w:rsidTr="006678D9">
              <w:trPr>
                <w:trHeight w:val="557"/>
              </w:trPr>
              <w:tc>
                <w:tcPr>
                  <w:tcW w:w="46" w:type="dxa"/>
                  <w:vMerge/>
                  <w:tcBorders>
                    <w:left w:val="single" w:sz="12" w:space="0" w:color="auto"/>
                  </w:tcBorders>
                </w:tcPr>
                <w:p w14:paraId="55FDE1A3" w14:textId="77777777" w:rsidR="003002B4" w:rsidRDefault="003002B4" w:rsidP="00D873AD">
                  <w:pPr>
                    <w:pStyle w:val="a3"/>
                    <w:rPr>
                      <w:spacing w:val="0"/>
                    </w:rPr>
                  </w:pPr>
                </w:p>
              </w:tc>
              <w:tc>
                <w:tcPr>
                  <w:tcW w:w="9153" w:type="dxa"/>
                  <w:tcBorders>
                    <w:top w:val="dashSmallGap" w:sz="4" w:space="0" w:color="auto"/>
                    <w:left w:val="nil"/>
                    <w:right w:val="single" w:sz="12" w:space="0" w:color="auto"/>
                  </w:tcBorders>
                </w:tcPr>
                <w:p w14:paraId="71461C39" w14:textId="77777777" w:rsidR="009841F9" w:rsidRPr="00B939DE" w:rsidRDefault="009841F9">
                  <w:pPr>
                    <w:pStyle w:val="a3"/>
                    <w:spacing w:before="100" w:beforeAutospacing="1" w:line="280" w:lineRule="exact"/>
                    <w:rPr>
                      <w:rFonts w:ascii="ＭＳ 明朝" w:hAnsi="ＭＳ 明朝" w:cs="Times New Roman"/>
                      <w:spacing w:val="0"/>
                      <w:sz w:val="24"/>
                      <w:szCs w:val="24"/>
                    </w:rPr>
                  </w:pPr>
                </w:p>
                <w:p w14:paraId="07C618E3" w14:textId="6DB44638" w:rsidR="009841F9" w:rsidRPr="00EC2E53" w:rsidRDefault="00DE024E">
                  <w:pPr>
                    <w:pStyle w:val="a3"/>
                    <w:spacing w:before="100" w:beforeAutospacing="1" w:line="280" w:lineRule="exact"/>
                    <w:rPr>
                      <w:rFonts w:ascii="ＭＳ ゴシック" w:eastAsia="ＭＳ ゴシック" w:hAnsi="ＭＳ ゴシック" w:cs="Times New Roman"/>
                      <w:spacing w:val="0"/>
                      <w:sz w:val="24"/>
                      <w:szCs w:val="24"/>
                    </w:rPr>
                  </w:pPr>
                  <w:r>
                    <w:rPr>
                      <w:rFonts w:ascii="ＭＳ ゴシック" w:eastAsia="ＭＳ ゴシック" w:hAnsi="ＭＳ ゴシック" w:cs="Times New Roman" w:hint="eastAsia"/>
                      <w:noProof/>
                      <w:spacing w:val="0"/>
                      <w:sz w:val="24"/>
                      <w:szCs w:val="24"/>
                    </w:rPr>
                    <mc:AlternateContent>
                      <mc:Choice Requires="wps">
                        <w:drawing>
                          <wp:anchor distT="0" distB="0" distL="114300" distR="114300" simplePos="0" relativeHeight="251685888" behindDoc="0" locked="0" layoutInCell="1" allowOverlap="1" wp14:anchorId="3970FCC4" wp14:editId="359673D8">
                            <wp:simplePos x="0" y="0"/>
                            <wp:positionH relativeFrom="column">
                              <wp:posOffset>-46355</wp:posOffset>
                            </wp:positionH>
                            <wp:positionV relativeFrom="paragraph">
                              <wp:posOffset>227965</wp:posOffset>
                            </wp:positionV>
                            <wp:extent cx="5857875" cy="9525"/>
                            <wp:effectExtent l="0" t="0" r="28575" b="28575"/>
                            <wp:wrapNone/>
                            <wp:docPr id="13" name="直線コネクタ 13"/>
                            <wp:cNvGraphicFramePr/>
                            <a:graphic xmlns:a="http://schemas.openxmlformats.org/drawingml/2006/main">
                              <a:graphicData uri="http://schemas.microsoft.com/office/word/2010/wordprocessingShape">
                                <wps:wsp>
                                  <wps:cNvCnPr/>
                                  <wps:spPr>
                                    <a:xfrm flipV="1">
                                      <a:off x="0" y="0"/>
                                      <a:ext cx="585787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18F246" id="直線コネクタ 13" o:spid="_x0000_s1026" style="position:absolute;left:0;text-align:left;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7.95pt" to="457.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" strokecolor="black [3213]" strokeweight="1.25pt">
                            <v:stroke joinstyle="miter"/>
                          </v:line>
                        </w:pict>
                      </mc:Fallback>
                    </mc:AlternateContent>
                  </w:r>
                </w:p>
              </w:tc>
            </w:tr>
            <w:tr w:rsidR="00A97CB9" w14:paraId="0E3266CD" w14:textId="77777777" w:rsidTr="003002B4">
              <w:trPr>
                <w:gridAfter w:val="1"/>
                <w:wAfter w:w="9153" w:type="dxa"/>
                <w:trHeight w:val="224"/>
              </w:trPr>
              <w:tc>
                <w:tcPr>
                  <w:tcW w:w="46" w:type="dxa"/>
                  <w:vMerge/>
                  <w:tcBorders>
                    <w:left w:val="single" w:sz="12" w:space="0" w:color="auto"/>
                    <w:bottom w:val="single" w:sz="12" w:space="0" w:color="000000"/>
                  </w:tcBorders>
                </w:tcPr>
                <w:p w14:paraId="36C6628C" w14:textId="77777777" w:rsidR="00A97CB9" w:rsidRDefault="00A97CB9" w:rsidP="00D873AD">
                  <w:pPr>
                    <w:pStyle w:val="a3"/>
                    <w:rPr>
                      <w:spacing w:val="0"/>
                    </w:rPr>
                  </w:pPr>
                </w:p>
              </w:tc>
            </w:tr>
          </w:tbl>
          <w:p w14:paraId="027005F3" w14:textId="38F2CA46" w:rsidR="00EC2E53" w:rsidRDefault="00C32223" w:rsidP="00740CCD">
            <w:pPr>
              <w:pStyle w:val="a3"/>
              <w:spacing w:line="200" w:lineRule="exact"/>
              <w:rPr>
                <w:rFonts w:ascii="ＭＳ 明朝" w:hAnsi="ＭＳ 明朝"/>
                <w:spacing w:val="0"/>
                <w:sz w:val="20"/>
                <w:szCs w:val="20"/>
              </w:rPr>
            </w:pPr>
            <w:r w:rsidRPr="00C32223">
              <w:rPr>
                <w:rFonts w:ascii="ＭＳ 明朝" w:hAnsi="ＭＳ 明朝"/>
                <w:noProof/>
                <w:spacing w:val="0"/>
                <w:sz w:val="20"/>
                <w:szCs w:val="20"/>
              </w:rPr>
              <mc:AlternateContent>
                <mc:Choice Requires="wps">
                  <w:drawing>
                    <wp:anchor distT="0" distB="0" distL="114300" distR="114300" simplePos="0" relativeHeight="251676672" behindDoc="0" locked="0" layoutInCell="1" allowOverlap="1" wp14:anchorId="25DC22A7" wp14:editId="1648B2B1">
                      <wp:simplePos x="0" y="0"/>
                      <wp:positionH relativeFrom="column">
                        <wp:posOffset>-535305</wp:posOffset>
                      </wp:positionH>
                      <wp:positionV relativeFrom="paragraph">
                        <wp:posOffset>122555</wp:posOffset>
                      </wp:positionV>
                      <wp:extent cx="494665" cy="4162425"/>
                      <wp:effectExtent l="0" t="0" r="19685" b="2857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16242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FBF5C1" w14:textId="77777777" w:rsidR="00F62B09" w:rsidRDefault="00C32223" w:rsidP="00F62B09">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法人の場合には，商業登記簿上の名称又は番号，代表者名及び主たる</w:t>
                                  </w:r>
                                </w:p>
                                <w:p w14:paraId="7297EA76" w14:textId="460FFBED" w:rsidR="00C32223" w:rsidRPr="00C32223" w:rsidRDefault="00C32223" w:rsidP="00F62B09">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事務所又は本店の所在地を適宜の欄を使って記載してください。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C22A7" id="Text Box 22" o:spid="_x0000_s1034" type="#_x0000_t202" style="position:absolute;left:0;text-align:left;margin-left:-42.15pt;margin-top:9.65pt;width:38.95pt;height:3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" strokecolor="black [3213]">
                      <v:stroke dashstyle="longDash" endcap="round"/>
                      <v:textbox style="layout-flow:vertical-ideographic" inset="5.85pt,.7pt,5.85pt,.7pt">
                        <w:txbxContent>
                          <w:p w14:paraId="7DFBF5C1" w14:textId="77777777" w:rsidR="00F62B09" w:rsidRDefault="00C32223" w:rsidP="00F62B09">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法人の場合には，商業登記簿上の名称又は番号，代表者名及び主たる</w:t>
                            </w:r>
                          </w:p>
                          <w:p w14:paraId="7297EA76" w14:textId="460FFBED" w:rsidR="00C32223" w:rsidRPr="00C32223" w:rsidRDefault="00C32223" w:rsidP="00F62B09">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事務所又は本店の所在地を適宜の欄を使って記載してください。</w:t>
                            </w:r>
                          </w:p>
                        </w:txbxContent>
                      </v:textbox>
                    </v:shape>
                  </w:pict>
                </mc:Fallback>
              </mc:AlternateContent>
            </w:r>
          </w:p>
          <w:tbl>
            <w:tblPr>
              <w:tblW w:w="9199" w:type="dxa"/>
              <w:tblLayout w:type="fixed"/>
              <w:tblCellMar>
                <w:left w:w="12" w:type="dxa"/>
                <w:right w:w="12" w:type="dxa"/>
              </w:tblCellMar>
              <w:tblLook w:val="0000" w:firstRow="0" w:lastRow="0" w:firstColumn="0" w:lastColumn="0" w:noHBand="0" w:noVBand="0"/>
            </w:tblPr>
            <w:tblGrid>
              <w:gridCol w:w="683"/>
              <w:gridCol w:w="1204"/>
              <w:gridCol w:w="4190"/>
              <w:gridCol w:w="3122"/>
            </w:tblGrid>
            <w:tr w:rsidR="00D873AD" w:rsidRPr="005A5F82" w14:paraId="25004C9F" w14:textId="77777777" w:rsidTr="00503038">
              <w:trPr>
                <w:cantSplit/>
                <w:trHeight w:hRule="exact" w:val="973"/>
              </w:trPr>
              <w:tc>
                <w:tcPr>
                  <w:tcW w:w="682" w:type="dxa"/>
                  <w:vMerge w:val="restart"/>
                  <w:tcBorders>
                    <w:top w:val="single" w:sz="12" w:space="0" w:color="000000"/>
                    <w:left w:val="single" w:sz="12" w:space="0" w:color="000000"/>
                    <w:bottom w:val="nil"/>
                    <w:right w:val="nil"/>
                  </w:tcBorders>
                </w:tcPr>
                <w:p w14:paraId="08752C2F" w14:textId="77777777" w:rsidR="00D873AD" w:rsidRPr="005A5F82" w:rsidRDefault="00D873AD" w:rsidP="00C95AB6">
                  <w:pPr>
                    <w:pStyle w:val="a3"/>
                    <w:rPr>
                      <w:rFonts w:ascii="ＭＳ ゴシック" w:eastAsia="ＭＳ ゴシック" w:hAnsi="ＭＳ ゴシック"/>
                      <w:spacing w:val="0"/>
                      <w:sz w:val="20"/>
                      <w:szCs w:val="20"/>
                    </w:rPr>
                  </w:pPr>
                </w:p>
                <w:p w14:paraId="122CB89B" w14:textId="77777777" w:rsidR="00D873AD" w:rsidRPr="005A5F82" w:rsidRDefault="00D873AD" w:rsidP="00C95AB6">
                  <w:pPr>
                    <w:pStyle w:val="a3"/>
                    <w:rPr>
                      <w:rFonts w:ascii="ＭＳ ゴシック" w:eastAsia="ＭＳ ゴシック" w:hAnsi="ＭＳ ゴシック"/>
                      <w:spacing w:val="0"/>
                      <w:sz w:val="20"/>
                      <w:szCs w:val="20"/>
                    </w:rPr>
                  </w:pPr>
                </w:p>
                <w:p w14:paraId="58B2C841" w14:textId="77777777" w:rsidR="00D873AD" w:rsidRPr="005A5F82" w:rsidRDefault="00D873AD" w:rsidP="00C95AB6">
                  <w:pPr>
                    <w:pStyle w:val="a3"/>
                    <w:rPr>
                      <w:rFonts w:ascii="ＭＳ ゴシック" w:eastAsia="ＭＳ ゴシック" w:hAnsi="ＭＳ ゴシック"/>
                      <w:spacing w:val="0"/>
                      <w:sz w:val="20"/>
                      <w:szCs w:val="20"/>
                    </w:rPr>
                  </w:pPr>
                </w:p>
                <w:p w14:paraId="5DB95D6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成</w:t>
                  </w:r>
                </w:p>
                <w:p w14:paraId="2B41E315"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年</w:t>
                  </w:r>
                </w:p>
                <w:p w14:paraId="19B17738"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後</w:t>
                  </w:r>
                </w:p>
                <w:p w14:paraId="483769F9"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見</w:t>
                  </w:r>
                </w:p>
                <w:p w14:paraId="10E94C01" w14:textId="2CBB6D88" w:rsidR="00D873AD" w:rsidRPr="005A5F82" w:rsidRDefault="00C32223" w:rsidP="00C95AB6">
                  <w:pPr>
                    <w:pStyle w:val="a3"/>
                    <w:spacing w:line="260" w:lineRule="exact"/>
                    <w:rPr>
                      <w:rFonts w:ascii="ＭＳ ゴシック" w:eastAsia="ＭＳ ゴシック" w:hAnsi="ＭＳ ゴシック"/>
                      <w:spacing w:val="0"/>
                      <w:sz w:val="20"/>
                      <w:szCs w:val="20"/>
                    </w:rPr>
                  </w:pPr>
                  <w:r w:rsidRPr="00C32223">
                    <w:rPr>
                      <w:rFonts w:ascii="ＭＳ 明朝" w:hAnsi="ＭＳ 明朝"/>
                      <w:noProof/>
                      <w:spacing w:val="0"/>
                      <w:sz w:val="20"/>
                      <w:szCs w:val="20"/>
                    </w:rPr>
                    <mc:AlternateContent>
                      <mc:Choice Requires="wps">
                        <w:drawing>
                          <wp:anchor distT="0" distB="0" distL="114300" distR="114300" simplePos="0" relativeHeight="251677696" behindDoc="0" locked="0" layoutInCell="1" allowOverlap="1" wp14:anchorId="2F56557A" wp14:editId="34EF639E">
                            <wp:simplePos x="0" y="0"/>
                            <wp:positionH relativeFrom="column">
                              <wp:posOffset>-68581</wp:posOffset>
                            </wp:positionH>
                            <wp:positionV relativeFrom="paragraph">
                              <wp:posOffset>184785</wp:posOffset>
                            </wp:positionV>
                            <wp:extent cx="153035" cy="282677"/>
                            <wp:effectExtent l="0" t="0" r="18415" b="2222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3035" cy="282677"/>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4E5650" id="AutoShape 23" o:spid="_x0000_s1026" type="#_x0000_t32" style="position:absolute;left:0;text-align:left;margin-left:-5.4pt;margin-top:14.55pt;width:12.05pt;height:22.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" strokecolor="black [3213]" strokeweight="1pt">
                            <v:stroke dashstyle="longDash"/>
                          </v:shape>
                        </w:pict>
                      </mc:Fallback>
                    </mc:AlternateContent>
                  </w:r>
                  <w:r w:rsidR="00D873AD" w:rsidRPr="005A5F82">
                    <w:rPr>
                      <w:rFonts w:ascii="ＭＳ ゴシック" w:eastAsia="ＭＳ ゴシック" w:hAnsi="ＭＳ ゴシック"/>
                      <w:spacing w:val="0"/>
                      <w:sz w:val="20"/>
                      <w:szCs w:val="20"/>
                    </w:rPr>
                    <w:t xml:space="preserve">　人</w:t>
                  </w:r>
                </w:p>
                <w:p w14:paraId="61156DF8" w14:textId="7ECD802E"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等</w:t>
                  </w:r>
                </w:p>
                <w:p w14:paraId="0E28B85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候</w:t>
                  </w:r>
                </w:p>
                <w:p w14:paraId="4B355F2A"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補</w:t>
                  </w:r>
                </w:p>
                <w:p w14:paraId="59909B82"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者</w:t>
                  </w:r>
                </w:p>
                <w:p w14:paraId="1BAAAE7C" w14:textId="77777777" w:rsidR="00D873AD" w:rsidRDefault="00D873AD" w:rsidP="00C95AB6">
                  <w:pPr>
                    <w:pStyle w:val="a3"/>
                    <w:spacing w:before="105"/>
                    <w:rPr>
                      <w:spacing w:val="0"/>
                      <w:sz w:val="20"/>
                      <w:szCs w:val="20"/>
                    </w:rPr>
                  </w:pPr>
                </w:p>
                <w:p w14:paraId="7DF47FDE" w14:textId="77777777" w:rsidR="00D873AD" w:rsidRPr="007960D4" w:rsidRDefault="00D873AD" w:rsidP="00C95AB6"/>
                <w:p w14:paraId="27DA6A07" w14:textId="77777777" w:rsidR="00D873AD" w:rsidRDefault="00D873AD" w:rsidP="00C95AB6"/>
                <w:p w14:paraId="0122441F" w14:textId="77777777" w:rsidR="00D873AD" w:rsidRPr="007960D4" w:rsidRDefault="00D873AD" w:rsidP="00C95AB6"/>
                <w:p w14:paraId="1A9C07DF" w14:textId="77777777" w:rsidR="00D873AD" w:rsidRPr="007960D4" w:rsidRDefault="00D873AD" w:rsidP="00C95AB6"/>
              </w:tc>
              <w:tc>
                <w:tcPr>
                  <w:tcW w:w="8505" w:type="dxa"/>
                  <w:gridSpan w:val="3"/>
                  <w:tcBorders>
                    <w:top w:val="single" w:sz="12" w:space="0" w:color="000000"/>
                    <w:left w:val="single" w:sz="4" w:space="0" w:color="000000"/>
                    <w:bottom w:val="single" w:sz="4" w:space="0" w:color="000000"/>
                    <w:right w:val="single" w:sz="12" w:space="0" w:color="000000"/>
                  </w:tcBorders>
                </w:tcPr>
                <w:p w14:paraId="6EE6A8BD" w14:textId="712C6AFD" w:rsidR="00D873AD" w:rsidRPr="00E3185E"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E3185E">
                    <w:rPr>
                      <w:rFonts w:ascii="ＭＳ ゴシック" w:eastAsia="ＭＳ ゴシック" w:hAnsi="ＭＳ ゴシック" w:hint="eastAsia"/>
                      <w:spacing w:val="-4"/>
                      <w:sz w:val="20"/>
                      <w:szCs w:val="20"/>
                    </w:rPr>
                    <w:t>□</w:t>
                  </w:r>
                  <w:r w:rsidR="00DE024E" w:rsidRPr="00E3185E">
                    <w:rPr>
                      <w:rFonts w:ascii="ＭＳ ゴシック" w:eastAsia="ＭＳ ゴシック" w:hAnsi="ＭＳ ゴシック"/>
                      <w:spacing w:val="-4"/>
                      <w:sz w:val="20"/>
                      <w:szCs w:val="20"/>
                    </w:rPr>
                    <w:t xml:space="preserve"> </w:t>
                  </w:r>
                  <w:r w:rsidR="00DE024E" w:rsidRPr="00E3185E">
                    <w:rPr>
                      <w:rFonts w:ascii="ＭＳ ゴシック" w:eastAsia="ＭＳ ゴシック" w:hAnsi="ＭＳ ゴシック" w:hint="eastAsia"/>
                      <w:spacing w:val="-4"/>
                      <w:sz w:val="20"/>
                      <w:szCs w:val="20"/>
                    </w:rPr>
                    <w:t>家庭裁判所に一任</w:t>
                  </w:r>
                  <w:r w:rsidR="009841F9">
                    <w:rPr>
                      <w:rFonts w:ascii="ＭＳ ゴシック" w:eastAsia="ＭＳ ゴシック" w:hAnsi="ＭＳ ゴシック"/>
                      <w:spacing w:val="-4"/>
                      <w:sz w:val="20"/>
                      <w:szCs w:val="20"/>
                    </w:rPr>
                    <w:t xml:space="preserve">　</w:t>
                  </w:r>
                  <w:r w:rsidR="009841F9" w:rsidRPr="006678D9">
                    <w:rPr>
                      <w:rFonts w:asciiTheme="minorEastAsia" w:eastAsiaTheme="minorEastAsia" w:hAnsiTheme="minorEastAsia"/>
                      <w:spacing w:val="-4"/>
                      <w:sz w:val="20"/>
                      <w:szCs w:val="20"/>
                    </w:rPr>
                    <w:t xml:space="preserve">※　</w:t>
                  </w:r>
                  <w:r w:rsidRPr="006678D9">
                    <w:rPr>
                      <w:rFonts w:asciiTheme="minorEastAsia" w:eastAsiaTheme="minorEastAsia" w:hAnsiTheme="minorEastAsia" w:hint="eastAsia"/>
                      <w:spacing w:val="-4"/>
                      <w:sz w:val="20"/>
                      <w:szCs w:val="20"/>
                    </w:rPr>
                    <w:t>以下この欄の記載は不要</w:t>
                  </w:r>
                </w:p>
                <w:p w14:paraId="21E43EE1" w14:textId="034FA3CB" w:rsidR="00D873AD" w:rsidRPr="00E3185E"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E3185E">
                    <w:rPr>
                      <w:rFonts w:ascii="ＭＳ ゴシック" w:eastAsia="ＭＳ ゴシック" w:hAnsi="ＭＳ ゴシック" w:hint="eastAsia"/>
                      <w:spacing w:val="-4"/>
                      <w:sz w:val="20"/>
                      <w:szCs w:val="20"/>
                    </w:rPr>
                    <w:t>□</w:t>
                  </w:r>
                  <w:r w:rsidRPr="00E3185E">
                    <w:rPr>
                      <w:rFonts w:ascii="ＭＳ ゴシック" w:eastAsia="ＭＳ ゴシック" w:hAnsi="ＭＳ ゴシック"/>
                      <w:spacing w:val="-4"/>
                      <w:sz w:val="20"/>
                      <w:szCs w:val="20"/>
                    </w:rPr>
                    <w:t xml:space="preserve"> </w:t>
                  </w:r>
                  <w:r w:rsidR="009841F9">
                    <w:rPr>
                      <w:rFonts w:ascii="ＭＳ ゴシック" w:eastAsia="ＭＳ ゴシック" w:hAnsi="ＭＳ ゴシック"/>
                      <w:spacing w:val="-4"/>
                      <w:sz w:val="20"/>
                      <w:szCs w:val="20"/>
                    </w:rPr>
                    <w:t xml:space="preserve">申立人　</w:t>
                  </w:r>
                  <w:r w:rsidR="009841F9" w:rsidRPr="006678D9">
                    <w:rPr>
                      <w:rFonts w:asciiTheme="minorEastAsia" w:eastAsiaTheme="minorEastAsia" w:hAnsiTheme="minorEastAsia"/>
                      <w:spacing w:val="-4"/>
                      <w:sz w:val="20"/>
                      <w:szCs w:val="20"/>
                    </w:rPr>
                    <w:t xml:space="preserve">※　</w:t>
                  </w:r>
                  <w:r w:rsidR="00DE024E" w:rsidRPr="006678D9">
                    <w:rPr>
                      <w:rFonts w:asciiTheme="minorEastAsia" w:eastAsiaTheme="minorEastAsia" w:hAnsiTheme="minorEastAsia"/>
                      <w:spacing w:val="-4"/>
                      <w:sz w:val="20"/>
                      <w:szCs w:val="20"/>
                    </w:rPr>
                    <w:t>申立人のみが候補者の場合は，以下この欄の記載は不要</w:t>
                  </w:r>
                </w:p>
                <w:p w14:paraId="4C4D024C" w14:textId="214B4909" w:rsidR="00D873AD" w:rsidRPr="00E3185E" w:rsidRDefault="00503038" w:rsidP="00C755DB">
                  <w:pPr>
                    <w:pStyle w:val="a3"/>
                    <w:spacing w:before="105" w:line="180" w:lineRule="exact"/>
                    <w:ind w:firstLineChars="100" w:firstLine="192"/>
                    <w:rPr>
                      <w:rFonts w:ascii="ＭＳ ゴシック" w:eastAsia="ＭＳ ゴシック" w:hAnsi="ＭＳ ゴシック"/>
                      <w:spacing w:val="-4"/>
                      <w:sz w:val="20"/>
                      <w:szCs w:val="20"/>
                    </w:rPr>
                  </w:pPr>
                  <w:r w:rsidRPr="006678D9">
                    <w:rPr>
                      <w:rFonts w:ascii="ＭＳ ゴシック" w:eastAsia="ＭＳ ゴシック" w:hAnsi="ＭＳ ゴシック"/>
                      <w:spacing w:val="-4"/>
                      <w:sz w:val="20"/>
                      <w:szCs w:val="20"/>
                    </w:rPr>
                    <w:t>☑</w:t>
                  </w:r>
                  <w:r w:rsidR="00D873AD" w:rsidRPr="00E3185E">
                    <w:rPr>
                      <w:rFonts w:ascii="ＭＳ ゴシック" w:eastAsia="ＭＳ ゴシック" w:hAnsi="ＭＳ ゴシック"/>
                      <w:spacing w:val="-4"/>
                      <w:sz w:val="20"/>
                      <w:szCs w:val="20"/>
                    </w:rPr>
                    <w:t xml:space="preserve"> </w:t>
                  </w:r>
                  <w:r w:rsidR="00DE024E" w:rsidRPr="00E3185E">
                    <w:rPr>
                      <w:rFonts w:ascii="ＭＳ ゴシック" w:eastAsia="ＭＳ ゴシック" w:hAnsi="ＭＳ ゴシック" w:hint="eastAsia"/>
                      <w:spacing w:val="-4"/>
                      <w:sz w:val="20"/>
                      <w:szCs w:val="20"/>
                    </w:rPr>
                    <w:t>申立人以外の〔</w:t>
                  </w:r>
                  <w:r w:rsidR="00DE024E" w:rsidRPr="00E3185E">
                    <w:rPr>
                      <w:rFonts w:ascii="ＭＳ ゴシック" w:eastAsia="ＭＳ ゴシック" w:hAnsi="ＭＳ ゴシック"/>
                      <w:spacing w:val="-4"/>
                      <w:sz w:val="20"/>
                      <w:szCs w:val="20"/>
                    </w:rPr>
                    <w:t xml:space="preserve"> ☑ 以下に記載の者　</w:t>
                  </w:r>
                  <w:r w:rsidR="00DE024E" w:rsidRPr="00E3185E">
                    <w:rPr>
                      <w:rFonts w:ascii="ＭＳ ゴシック" w:eastAsia="ＭＳ ゴシック" w:hAnsi="ＭＳ ゴシック" w:hint="eastAsia"/>
                      <w:spacing w:val="-4"/>
                      <w:sz w:val="20"/>
                      <w:szCs w:val="20"/>
                    </w:rPr>
                    <w:t>□</w:t>
                  </w:r>
                  <w:r w:rsidR="00DE024E" w:rsidRPr="00E3185E">
                    <w:rPr>
                      <w:rFonts w:ascii="ＭＳ ゴシック" w:eastAsia="ＭＳ ゴシック" w:hAnsi="ＭＳ ゴシック"/>
                      <w:spacing w:val="-4"/>
                      <w:sz w:val="20"/>
                      <w:szCs w:val="20"/>
                    </w:rPr>
                    <w:t xml:space="preserve"> 別紙に記載の者 </w:t>
                  </w:r>
                  <w:r w:rsidR="00DE024E" w:rsidRPr="00E3185E">
                    <w:rPr>
                      <w:rFonts w:ascii="ＭＳ ゴシック" w:eastAsia="ＭＳ ゴシック" w:hAnsi="ＭＳ ゴシック" w:hint="eastAsia"/>
                      <w:spacing w:val="-4"/>
                      <w:sz w:val="20"/>
                      <w:szCs w:val="20"/>
                    </w:rPr>
                    <w:t>〕</w:t>
                  </w:r>
                </w:p>
                <w:p w14:paraId="415DFF2B" w14:textId="77777777" w:rsidR="00D873AD" w:rsidRPr="005A5F82" w:rsidRDefault="00D873AD" w:rsidP="00C95AB6">
                  <w:pPr>
                    <w:pStyle w:val="a3"/>
                    <w:spacing w:before="105" w:line="343" w:lineRule="exact"/>
                    <w:jc w:val="center"/>
                    <w:rPr>
                      <w:rFonts w:ascii="ＭＳ 明朝" w:hAnsi="ＭＳ 明朝"/>
                      <w:spacing w:val="-4"/>
                      <w:sz w:val="20"/>
                      <w:szCs w:val="20"/>
                    </w:rPr>
                  </w:pPr>
                </w:p>
                <w:p w14:paraId="4E12DB21" w14:textId="77777777" w:rsidR="00D873AD" w:rsidRPr="005A5F82" w:rsidRDefault="00D873AD" w:rsidP="00C95AB6">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446D57E8" w14:textId="77777777" w:rsidR="00D873AD" w:rsidRPr="005A5F82" w:rsidRDefault="00D873AD" w:rsidP="00C95AB6">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31D22DBB" w14:textId="77777777" w:rsidR="00D873AD" w:rsidRPr="005A5F82" w:rsidRDefault="00D873AD" w:rsidP="00C95AB6">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67313F97" w14:textId="77777777" w:rsidR="00D873AD" w:rsidRPr="005A5F82" w:rsidRDefault="00D873AD" w:rsidP="00C95AB6">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676169D5" w14:textId="77777777" w:rsidR="00D873AD" w:rsidRPr="005A5F82" w:rsidRDefault="00D873AD" w:rsidP="00C95AB6">
                  <w:pPr>
                    <w:pStyle w:val="a3"/>
                    <w:rPr>
                      <w:rFonts w:ascii="ＭＳ 明朝" w:hAnsi="ＭＳ 明朝"/>
                      <w:spacing w:val="-4"/>
                      <w:sz w:val="20"/>
                      <w:szCs w:val="20"/>
                    </w:rPr>
                  </w:pPr>
                </w:p>
                <w:p w14:paraId="1F25F263" w14:textId="77777777" w:rsidR="00D873AD" w:rsidRPr="005A5F82" w:rsidRDefault="00D873AD" w:rsidP="00C95AB6">
                  <w:pPr>
                    <w:pStyle w:val="a3"/>
                    <w:rPr>
                      <w:rFonts w:ascii="ＭＳ 明朝" w:hAnsi="ＭＳ 明朝"/>
                      <w:spacing w:val="-4"/>
                      <w:sz w:val="20"/>
                      <w:szCs w:val="20"/>
                    </w:rPr>
                  </w:pPr>
                </w:p>
                <w:p w14:paraId="0DD089EC" w14:textId="77777777" w:rsidR="00D873AD" w:rsidRPr="005A5F82" w:rsidRDefault="00D873AD" w:rsidP="00C95AB6">
                  <w:pPr>
                    <w:pStyle w:val="a3"/>
                    <w:rPr>
                      <w:rFonts w:ascii="ＭＳ 明朝" w:hAnsi="ＭＳ 明朝"/>
                      <w:spacing w:val="-4"/>
                      <w:sz w:val="20"/>
                      <w:szCs w:val="20"/>
                    </w:rPr>
                  </w:pPr>
                </w:p>
                <w:p w14:paraId="1447E0EE" w14:textId="77777777" w:rsidR="00D873AD" w:rsidRPr="005A5F82" w:rsidRDefault="00D873AD" w:rsidP="00C95AB6">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248CB4CC" w14:textId="77777777" w:rsidR="00D873AD" w:rsidRPr="005A5F82" w:rsidRDefault="00D873AD" w:rsidP="00C95AB6">
                  <w:pPr>
                    <w:pStyle w:val="a3"/>
                    <w:rPr>
                      <w:rFonts w:ascii="ＭＳ 明朝" w:hAnsi="ＭＳ 明朝"/>
                      <w:spacing w:val="-5"/>
                      <w:sz w:val="20"/>
                      <w:szCs w:val="20"/>
                    </w:rPr>
                  </w:pPr>
                </w:p>
                <w:p w14:paraId="4500C1A3" w14:textId="77777777" w:rsidR="00D873AD" w:rsidRPr="005A5F82" w:rsidRDefault="00D873AD" w:rsidP="00C95AB6">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491167A6" w14:textId="77777777" w:rsidR="00D873AD" w:rsidRPr="005A5F82" w:rsidRDefault="00D873AD" w:rsidP="00C95AB6">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BC2388D" w14:textId="77777777" w:rsidR="00D873AD" w:rsidRPr="005A5F82" w:rsidRDefault="00D873AD" w:rsidP="00C95AB6">
                  <w:pPr>
                    <w:pStyle w:val="a3"/>
                    <w:rPr>
                      <w:spacing w:val="0"/>
                      <w:sz w:val="20"/>
                      <w:szCs w:val="20"/>
                    </w:rPr>
                  </w:pPr>
                  <w:r w:rsidRPr="005A5F82">
                    <w:rPr>
                      <w:rFonts w:eastAsia="Times New Roman" w:cs="Times New Roman"/>
                      <w:spacing w:val="-3"/>
                      <w:sz w:val="20"/>
                      <w:szCs w:val="20"/>
                    </w:rPr>
                    <w:t xml:space="preserve">                                   </w:t>
                  </w:r>
                </w:p>
              </w:tc>
            </w:tr>
            <w:tr w:rsidR="00D873AD" w:rsidRPr="005A5F82" w14:paraId="6EDDA5DE" w14:textId="77777777" w:rsidTr="003550FB">
              <w:trPr>
                <w:cantSplit/>
                <w:trHeight w:val="977"/>
              </w:trPr>
              <w:tc>
                <w:tcPr>
                  <w:tcW w:w="682" w:type="dxa"/>
                  <w:vMerge/>
                  <w:tcBorders>
                    <w:top w:val="nil"/>
                    <w:left w:val="single" w:sz="12" w:space="0" w:color="000000"/>
                    <w:bottom w:val="nil"/>
                    <w:right w:val="nil"/>
                  </w:tcBorders>
                </w:tcPr>
                <w:p w14:paraId="1788299C" w14:textId="77777777" w:rsidR="00D873AD" w:rsidRPr="005A5F82" w:rsidRDefault="00D873AD" w:rsidP="00C95AB6">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5DB101D6" w14:textId="77777777" w:rsidR="00D873AD" w:rsidRDefault="00D873AD" w:rsidP="00C95AB6">
                  <w:pPr>
                    <w:pStyle w:val="a3"/>
                    <w:spacing w:line="200" w:lineRule="exact"/>
                    <w:rPr>
                      <w:rFonts w:ascii="ＭＳ 明朝" w:hAnsi="ＭＳ 明朝"/>
                      <w:spacing w:val="-4"/>
                      <w:sz w:val="20"/>
                      <w:szCs w:val="20"/>
                    </w:rPr>
                  </w:pPr>
                </w:p>
                <w:p w14:paraId="6AA06979" w14:textId="77777777" w:rsidR="00D873AD" w:rsidRPr="005A5F82" w:rsidRDefault="00D873AD" w:rsidP="00C95AB6">
                  <w:pPr>
                    <w:pStyle w:val="a3"/>
                    <w:spacing w:line="200" w:lineRule="exact"/>
                    <w:rPr>
                      <w:rFonts w:ascii="ＭＳ 明朝" w:hAnsi="ＭＳ 明朝"/>
                      <w:spacing w:val="-4"/>
                      <w:sz w:val="20"/>
                      <w:szCs w:val="20"/>
                    </w:rPr>
                  </w:pPr>
                </w:p>
                <w:p w14:paraId="26FB3507" w14:textId="77777777" w:rsidR="00D873AD" w:rsidRPr="005A5F82" w:rsidRDefault="00D873AD" w:rsidP="00C95AB6">
                  <w:pPr>
                    <w:pStyle w:val="a3"/>
                    <w:spacing w:line="200" w:lineRule="exact"/>
                    <w:jc w:val="center"/>
                    <w:rPr>
                      <w:spacing w:val="0"/>
                      <w:sz w:val="20"/>
                      <w:szCs w:val="20"/>
                    </w:rPr>
                  </w:pPr>
                  <w:r w:rsidRPr="00650175">
                    <w:rPr>
                      <w:rFonts w:ascii="ＭＳ 明朝" w:hAnsi="ＭＳ 明朝" w:hint="eastAsia"/>
                      <w:spacing w:val="180"/>
                      <w:sz w:val="20"/>
                      <w:szCs w:val="20"/>
                      <w:fitText w:val="800" w:id="1915923200"/>
                    </w:rPr>
                    <w:t>住</w:t>
                  </w:r>
                  <w:r w:rsidRPr="00650175">
                    <w:rPr>
                      <w:rFonts w:ascii="ＭＳ 明朝" w:hAnsi="ＭＳ 明朝" w:hint="eastAsia"/>
                      <w:spacing w:val="7"/>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0E2E20DE" w14:textId="77777777" w:rsidR="00D873AD" w:rsidRPr="005A5F82" w:rsidRDefault="00D873AD" w:rsidP="00C95AB6">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AAF9787" w14:textId="77777777" w:rsidR="00D873AD" w:rsidRPr="00F956C3" w:rsidRDefault="00D873AD" w:rsidP="00C95AB6">
                  <w:pPr>
                    <w:pStyle w:val="a3"/>
                    <w:spacing w:line="220" w:lineRule="exact"/>
                    <w:rPr>
                      <w:rFonts w:ascii="ＭＳ 明朝" w:hAnsi="ＭＳ 明朝"/>
                      <w:spacing w:val="-4"/>
                      <w:sz w:val="20"/>
                      <w:szCs w:val="20"/>
                    </w:rPr>
                  </w:pPr>
                </w:p>
                <w:p w14:paraId="5D54D654" w14:textId="20962C88" w:rsidR="00D873AD" w:rsidRPr="006678D9" w:rsidRDefault="003363E4" w:rsidP="003363E4">
                  <w:pPr>
                    <w:pStyle w:val="a3"/>
                    <w:spacing w:line="280" w:lineRule="exact"/>
                    <w:rPr>
                      <w:rFonts w:ascii="メイリオ" w:eastAsia="メイリオ" w:hAnsi="メイリオ"/>
                      <w:spacing w:val="-4"/>
                      <w:sz w:val="20"/>
                      <w:szCs w:val="20"/>
                    </w:rPr>
                  </w:pPr>
                  <w:r>
                    <w:rPr>
                      <w:rFonts w:ascii="ＭＳ 明朝" w:hAnsi="ＭＳ 明朝"/>
                      <w:spacing w:val="-4"/>
                      <w:sz w:val="20"/>
                      <w:szCs w:val="20"/>
                    </w:rPr>
                    <w:t xml:space="preserve">　</w:t>
                  </w:r>
                  <w:r w:rsidRPr="006678D9">
                    <w:rPr>
                      <w:rFonts w:ascii="メイリオ" w:eastAsia="メイリオ" w:hAnsi="メイリオ" w:hint="eastAsia"/>
                      <w:b/>
                      <w:spacing w:val="-4"/>
                      <w:sz w:val="24"/>
                      <w:szCs w:val="24"/>
                    </w:rPr>
                    <w:t>申立人の住所と同じ</w:t>
                  </w:r>
                </w:p>
                <w:p w14:paraId="1AAF4EE0" w14:textId="77777777" w:rsidR="00D873AD" w:rsidRPr="005A5F82" w:rsidRDefault="00D873AD" w:rsidP="00C95AB6">
                  <w:pPr>
                    <w:pStyle w:val="a3"/>
                    <w:spacing w:line="220" w:lineRule="exact"/>
                    <w:rPr>
                      <w:rFonts w:ascii="ＭＳ 明朝" w:hAnsi="ＭＳ 明朝"/>
                      <w:spacing w:val="-4"/>
                      <w:sz w:val="20"/>
                      <w:szCs w:val="20"/>
                    </w:rPr>
                  </w:pPr>
                </w:p>
                <w:p w14:paraId="5271B29A" w14:textId="34325D4A" w:rsidR="00D873AD" w:rsidRPr="005A5F82" w:rsidRDefault="00824D2E" w:rsidP="00C95AB6">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〇〇</w:t>
                  </w:r>
                  <w:r>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sidRPr="005A5F82">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Pr>
                      <w:rFonts w:ascii="HG正楷書体-PRO" w:eastAsia="HG正楷書体-PRO" w:hAnsi="ＭＳ 明朝" w:hint="eastAsia"/>
                      <w:b/>
                      <w:spacing w:val="-4"/>
                      <w:sz w:val="20"/>
                      <w:szCs w:val="20"/>
                    </w:rPr>
                    <w:t xml:space="preserve">　 </w:t>
                  </w:r>
                  <w:r w:rsidR="00D873AD"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〇〇〇</w:t>
                  </w:r>
                  <w:r>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sidRPr="005A5F82">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p>
              </w:tc>
            </w:tr>
            <w:tr w:rsidR="00D873AD" w:rsidRPr="005A5F82" w14:paraId="78D3F852" w14:textId="77777777" w:rsidTr="003550FB">
              <w:trPr>
                <w:cantSplit/>
                <w:trHeight w:hRule="exact" w:val="300"/>
              </w:trPr>
              <w:tc>
                <w:tcPr>
                  <w:tcW w:w="682" w:type="dxa"/>
                  <w:vMerge/>
                  <w:tcBorders>
                    <w:top w:val="nil"/>
                    <w:left w:val="single" w:sz="12" w:space="0" w:color="000000"/>
                    <w:bottom w:val="nil"/>
                    <w:right w:val="nil"/>
                  </w:tcBorders>
                </w:tcPr>
                <w:p w14:paraId="48313361" w14:textId="77777777" w:rsidR="00D873AD" w:rsidRPr="005A5F82" w:rsidRDefault="00D873AD" w:rsidP="00C95AB6">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228CE249" w14:textId="695FBA5A" w:rsidR="00D873AD" w:rsidRPr="00DB16C8" w:rsidRDefault="00D873AD" w:rsidP="00C95AB6">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1D1E064" w14:textId="77777777" w:rsidR="00D873AD" w:rsidRDefault="00D873AD" w:rsidP="00C95AB6">
                  <w:pPr>
                    <w:pStyle w:val="a3"/>
                    <w:spacing w:line="280" w:lineRule="exact"/>
                    <w:jc w:val="center"/>
                    <w:rPr>
                      <w:rFonts w:ascii="ＭＳ 明朝" w:hAnsi="ＭＳ 明朝"/>
                      <w:spacing w:val="0"/>
                      <w:sz w:val="20"/>
                      <w:szCs w:val="20"/>
                    </w:rPr>
                  </w:pPr>
                </w:p>
                <w:p w14:paraId="3B9A15F3" w14:textId="77777777" w:rsidR="00D873AD" w:rsidRPr="005A5F82" w:rsidRDefault="00D873AD" w:rsidP="00C95AB6">
                  <w:pPr>
                    <w:pStyle w:val="a3"/>
                    <w:spacing w:line="280" w:lineRule="exact"/>
                    <w:jc w:val="center"/>
                    <w:rPr>
                      <w:spacing w:val="0"/>
                      <w:sz w:val="20"/>
                      <w:szCs w:val="20"/>
                    </w:rPr>
                  </w:pPr>
                  <w:r w:rsidRPr="00650175">
                    <w:rPr>
                      <w:rFonts w:ascii="ＭＳ 明朝" w:hAnsi="ＭＳ 明朝" w:hint="eastAsia"/>
                      <w:spacing w:val="180"/>
                      <w:sz w:val="20"/>
                      <w:szCs w:val="20"/>
                      <w:fitText w:val="800" w:id="1915922176"/>
                    </w:rPr>
                    <w:t>氏</w:t>
                  </w:r>
                  <w:r w:rsidRPr="00650175">
                    <w:rPr>
                      <w:rFonts w:ascii="ＭＳ 明朝" w:hAnsi="ＭＳ 明朝" w:hint="eastAsia"/>
                      <w:spacing w:val="7"/>
                      <w:sz w:val="20"/>
                      <w:szCs w:val="20"/>
                      <w:fitText w:val="800" w:id="1915922176"/>
                    </w:rPr>
                    <w:t>名</w:t>
                  </w:r>
                </w:p>
              </w:tc>
              <w:tc>
                <w:tcPr>
                  <w:tcW w:w="4185" w:type="dxa"/>
                  <w:tcBorders>
                    <w:top w:val="dotted" w:sz="4" w:space="0" w:color="auto"/>
                    <w:left w:val="single" w:sz="4" w:space="0" w:color="auto"/>
                    <w:bottom w:val="dotted" w:sz="4" w:space="0" w:color="000000"/>
                    <w:right w:val="dotted" w:sz="4" w:space="0" w:color="000000"/>
                  </w:tcBorders>
                </w:tcPr>
                <w:p w14:paraId="2148D8E8" w14:textId="72B52149" w:rsidR="00D873AD" w:rsidRPr="006678D9" w:rsidRDefault="003363E4" w:rsidP="00C95AB6">
                  <w:pPr>
                    <w:pStyle w:val="a3"/>
                    <w:wordWrap/>
                    <w:spacing w:line="320" w:lineRule="exact"/>
                    <w:ind w:firstLineChars="50" w:firstLine="100"/>
                    <w:rPr>
                      <w:rFonts w:ascii="メイリオ" w:eastAsia="メイリオ" w:hAnsi="メイリオ"/>
                      <w:b/>
                      <w:spacing w:val="0"/>
                      <w:sz w:val="20"/>
                      <w:szCs w:val="20"/>
                    </w:rPr>
                  </w:pPr>
                  <w:r>
                    <w:rPr>
                      <w:spacing w:val="0"/>
                      <w:sz w:val="20"/>
                      <w:szCs w:val="20"/>
                    </w:rPr>
                    <w:t xml:space="preserve">　</w:t>
                  </w:r>
                  <w:r>
                    <w:rPr>
                      <w:rFonts w:hint="eastAsia"/>
                      <w:spacing w:val="0"/>
                      <w:sz w:val="20"/>
                      <w:szCs w:val="20"/>
                    </w:rPr>
                    <w:t xml:space="preserve"> </w:t>
                  </w:r>
                  <w:r w:rsidRPr="006678D9">
                    <w:rPr>
                      <w:rFonts w:ascii="メイリオ" w:eastAsia="メイリオ" w:hAnsi="メイリオ" w:hint="eastAsia"/>
                      <w:b/>
                      <w:spacing w:val="0"/>
                      <w:sz w:val="20"/>
                      <w:szCs w:val="20"/>
                    </w:rPr>
                    <w:t>こう　の　　　なつ　お</w:t>
                  </w:r>
                </w:p>
              </w:tc>
              <w:tc>
                <w:tcPr>
                  <w:tcW w:w="3118" w:type="dxa"/>
                  <w:vMerge w:val="restart"/>
                  <w:tcBorders>
                    <w:top w:val="dotted" w:sz="4" w:space="0" w:color="auto"/>
                    <w:left w:val="nil"/>
                    <w:right w:val="single" w:sz="12" w:space="0" w:color="000000"/>
                  </w:tcBorders>
                </w:tcPr>
                <w:p w14:paraId="02B5F6A8" w14:textId="77777777" w:rsidR="00D873AD" w:rsidRDefault="00D873AD" w:rsidP="00C95AB6">
                  <w:pPr>
                    <w:pStyle w:val="a3"/>
                    <w:spacing w:line="240" w:lineRule="exact"/>
                    <w:rPr>
                      <w:rFonts w:ascii="ＭＳ 明朝" w:hAnsi="ＭＳ 明朝"/>
                      <w:spacing w:val="-4"/>
                      <w:sz w:val="20"/>
                      <w:szCs w:val="20"/>
                    </w:rPr>
                  </w:pPr>
                </w:p>
                <w:p w14:paraId="19C42B41" w14:textId="6EB498EE" w:rsidR="00D873AD" w:rsidRDefault="00A538D9" w:rsidP="00C95AB6">
                  <w:pPr>
                    <w:pStyle w:val="a3"/>
                    <w:spacing w:line="240" w:lineRule="exact"/>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4A5F49">
                    <w:rPr>
                      <w:rFonts w:ascii="ＭＳ 明朝" w:hAnsi="ＭＳ 明朝"/>
                      <w:spacing w:val="-4"/>
                      <w:sz w:val="20"/>
                      <w:szCs w:val="20"/>
                    </w:rPr>
                    <w:t xml:space="preserve"> </w:t>
                  </w:r>
                  <w:r w:rsidR="00D873AD" w:rsidRPr="005A5F82">
                    <w:rPr>
                      <w:rFonts w:ascii="ＭＳ 明朝" w:hAnsi="ＭＳ 明朝"/>
                      <w:spacing w:val="-4"/>
                      <w:sz w:val="20"/>
                      <w:szCs w:val="20"/>
                    </w:rPr>
                    <w:t>昭和</w:t>
                  </w:r>
                </w:p>
                <w:p w14:paraId="15BC1424" w14:textId="23D420CC" w:rsidR="00D873AD" w:rsidRPr="00DC3BBF" w:rsidRDefault="00DE149C" w:rsidP="003363E4">
                  <w:pPr>
                    <w:pStyle w:val="a3"/>
                    <w:spacing w:line="240" w:lineRule="exact"/>
                    <w:rPr>
                      <w:rFonts w:ascii="HG正楷書体-PRO" w:eastAsia="HG正楷書体-PRO" w:hAnsi="ＭＳ 明朝"/>
                      <w:b/>
                      <w:spacing w:val="-4"/>
                      <w:sz w:val="20"/>
                      <w:szCs w:val="20"/>
                    </w:rPr>
                  </w:pPr>
                  <w:r>
                    <w:rPr>
                      <w:rFonts w:ascii="ＭＳ 明朝" w:hAnsi="ＭＳ 明朝" w:hint="eastAsia"/>
                      <w:spacing w:val="-4"/>
                      <w:sz w:val="20"/>
                      <w:szCs w:val="20"/>
                    </w:rPr>
                    <w:t xml:space="preserve">　　　</w:t>
                  </w:r>
                  <w:r w:rsidR="00503038">
                    <w:rPr>
                      <w:rFonts w:ascii="ＭＳ 明朝" w:hAnsi="ＭＳ 明朝" w:hint="eastAsia"/>
                      <w:spacing w:val="-4"/>
                      <w:sz w:val="20"/>
                      <w:szCs w:val="20"/>
                    </w:rPr>
                    <w:t xml:space="preserve"> </w:t>
                  </w:r>
                  <w:r w:rsidR="00DC3BBF">
                    <w:rPr>
                      <w:rFonts w:ascii="ＭＳ 明朝" w:hAnsi="ＭＳ 明朝"/>
                      <w:spacing w:val="-4"/>
                      <w:sz w:val="20"/>
                      <w:szCs w:val="20"/>
                    </w:rPr>
                    <w:t xml:space="preserve">  </w:t>
                  </w:r>
                  <w:r w:rsidR="00765985">
                    <w:rPr>
                      <w:rFonts w:ascii="HG正楷書体-PRO" w:eastAsia="HG正楷書体-PRO" w:hAnsi="ＭＳ 明朝" w:hint="eastAsia"/>
                      <w:b/>
                      <w:spacing w:val="-4"/>
                      <w:sz w:val="20"/>
                      <w:szCs w:val="20"/>
                    </w:rPr>
                    <w:t xml:space="preserve">　</w:t>
                  </w:r>
                  <w:r w:rsidRPr="006678D9">
                    <w:rPr>
                      <w:rFonts w:ascii="メイリオ" w:eastAsia="メイリオ" w:hAnsi="メイリオ" w:hint="eastAsia"/>
                      <w:b/>
                      <w:spacing w:val="-4"/>
                      <w:sz w:val="20"/>
                      <w:szCs w:val="20"/>
                    </w:rPr>
                    <w:t>〇</w:t>
                  </w:r>
                  <w:r w:rsidR="00DC3BBF">
                    <w:rPr>
                      <w:rFonts w:ascii="HG正楷書体-PRO" w:eastAsia="HG正楷書体-PRO" w:hAnsi="ＭＳ 明朝" w:hint="eastAsia"/>
                      <w:b/>
                      <w:spacing w:val="-4"/>
                      <w:sz w:val="20"/>
                      <w:szCs w:val="20"/>
                    </w:rPr>
                    <w:t xml:space="preserve"> </w:t>
                  </w:r>
                  <w:r w:rsidRPr="005A5F82">
                    <w:rPr>
                      <w:rFonts w:ascii="ＭＳ 明朝" w:hAnsi="ＭＳ 明朝" w:hint="eastAsia"/>
                      <w:spacing w:val="-4"/>
                      <w:sz w:val="20"/>
                      <w:szCs w:val="20"/>
                    </w:rPr>
                    <w:t>年</w:t>
                  </w:r>
                  <w:r w:rsidR="00503038">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w:t>
                  </w:r>
                  <w:r w:rsidRPr="006678D9">
                    <w:rPr>
                      <w:rFonts w:ascii="メイリオ" w:eastAsia="メイリオ" w:hAnsi="メイリオ" w:cs="Times New Roman"/>
                      <w:spacing w:val="-2"/>
                      <w:sz w:val="20"/>
                      <w:szCs w:val="20"/>
                    </w:rPr>
                    <w:t xml:space="preserve"> </w:t>
                  </w:r>
                  <w:r w:rsidRPr="005A5F82">
                    <w:rPr>
                      <w:rFonts w:ascii="ＭＳ 明朝" w:hAnsi="ＭＳ 明朝" w:hint="eastAsia"/>
                      <w:spacing w:val="-4"/>
                      <w:sz w:val="20"/>
                      <w:szCs w:val="20"/>
                    </w:rPr>
                    <w:t xml:space="preserve">月 </w:t>
                  </w:r>
                  <w:r w:rsidRPr="006678D9">
                    <w:rPr>
                      <w:rFonts w:ascii="メイリオ" w:eastAsia="メイリオ" w:hAnsi="メイリオ" w:hint="eastAsia"/>
                      <w:b/>
                      <w:spacing w:val="-4"/>
                      <w:sz w:val="20"/>
                      <w:szCs w:val="20"/>
                    </w:rPr>
                    <w:t>〇</w:t>
                  </w:r>
                  <w:r w:rsidRPr="003363E4">
                    <w:rPr>
                      <w:rFonts w:ascii="HG正楷書体-PRO" w:eastAsia="HG正楷書体-PRO" w:cs="Times New Roman" w:hint="eastAsia"/>
                      <w:b/>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6B5D640B" w14:textId="716BDAA9" w:rsidR="00D873AD" w:rsidRPr="005A5F82" w:rsidRDefault="00A538D9" w:rsidP="004A5F49">
                  <w:pPr>
                    <w:pStyle w:val="a3"/>
                    <w:rPr>
                      <w:spacing w:val="0"/>
                      <w:sz w:val="20"/>
                      <w:szCs w:val="20"/>
                    </w:rPr>
                  </w:pPr>
                  <w:r>
                    <w:rPr>
                      <w:rFonts w:ascii="ＭＳ 明朝" w:hAnsi="ＭＳ 明朝" w:hint="eastAsia"/>
                      <w:spacing w:val="-4"/>
                      <w:sz w:val="20"/>
                      <w:szCs w:val="20"/>
                    </w:rPr>
                    <w:t>□</w:t>
                  </w:r>
                  <w:r w:rsidR="004A5F49">
                    <w:rPr>
                      <w:rFonts w:ascii="ＭＳ 明朝" w:hAnsi="ＭＳ 明朝"/>
                      <w:spacing w:val="-4"/>
                      <w:sz w:val="20"/>
                      <w:szCs w:val="20"/>
                    </w:rPr>
                    <w:t xml:space="preserve"> </w:t>
                  </w:r>
                  <w:r w:rsidR="00D873AD" w:rsidRPr="005A5F82">
                    <w:rPr>
                      <w:rFonts w:ascii="ＭＳ 明朝" w:hAnsi="ＭＳ 明朝"/>
                      <w:spacing w:val="-4"/>
                      <w:sz w:val="20"/>
                      <w:szCs w:val="20"/>
                    </w:rPr>
                    <w:t>平成</w:t>
                  </w:r>
                  <w:r w:rsidR="004A5F49">
                    <w:rPr>
                      <w:rFonts w:ascii="ＭＳ 明朝" w:hAnsi="ＭＳ 明朝" w:hint="eastAsia"/>
                      <w:spacing w:val="-4"/>
                      <w:sz w:val="20"/>
                      <w:szCs w:val="20"/>
                    </w:rPr>
                    <w:t xml:space="preserve"> </w:t>
                  </w:r>
                  <w:r w:rsidR="00D873AD" w:rsidRPr="005A5F82">
                    <w:rPr>
                      <w:rFonts w:ascii="ＭＳ 明朝" w:hAnsi="ＭＳ 明朝"/>
                      <w:spacing w:val="-4"/>
                      <w:sz w:val="20"/>
                      <w:szCs w:val="20"/>
                    </w:rPr>
                    <w:t xml:space="preserve">　　　　 </w:t>
                  </w:r>
                  <w:r w:rsidR="00DE149C">
                    <w:rPr>
                      <w:rFonts w:ascii="ＭＳ 明朝" w:hAnsi="ＭＳ 明朝" w:hint="eastAsia"/>
                      <w:spacing w:val="-4"/>
                      <w:sz w:val="20"/>
                      <w:szCs w:val="20"/>
                    </w:rPr>
                    <w:t xml:space="preserve">（　</w:t>
                  </w:r>
                  <w:r w:rsidR="00DE149C" w:rsidRPr="006678D9">
                    <w:rPr>
                      <w:rFonts w:ascii="メイリオ" w:eastAsia="メイリオ" w:hAnsi="メイリオ" w:hint="eastAsia"/>
                      <w:b/>
                      <w:spacing w:val="-4"/>
                      <w:sz w:val="20"/>
                      <w:szCs w:val="20"/>
                    </w:rPr>
                    <w:t>〇〇</w:t>
                  </w:r>
                  <w:r w:rsidR="00D873AD" w:rsidRPr="005A5F82">
                    <w:rPr>
                      <w:rFonts w:ascii="ＭＳ 明朝" w:hAnsi="ＭＳ 明朝" w:hint="eastAsia"/>
                      <w:spacing w:val="-4"/>
                      <w:sz w:val="20"/>
                      <w:szCs w:val="20"/>
                    </w:rPr>
                    <w:t xml:space="preserve">　歳）</w:t>
                  </w:r>
                </w:p>
              </w:tc>
            </w:tr>
            <w:tr w:rsidR="00D873AD" w:rsidRPr="005A5F82" w14:paraId="53D9EA8A" w14:textId="77777777" w:rsidTr="003550FB">
              <w:trPr>
                <w:cantSplit/>
                <w:trHeight w:hRule="exact" w:val="779"/>
              </w:trPr>
              <w:tc>
                <w:tcPr>
                  <w:tcW w:w="682" w:type="dxa"/>
                  <w:vMerge/>
                  <w:tcBorders>
                    <w:top w:val="nil"/>
                    <w:left w:val="single" w:sz="12" w:space="0" w:color="000000"/>
                    <w:bottom w:val="nil"/>
                    <w:right w:val="nil"/>
                  </w:tcBorders>
                </w:tcPr>
                <w:p w14:paraId="76EA6B94" w14:textId="77777777" w:rsidR="00D873AD" w:rsidRPr="005A5F82" w:rsidRDefault="00D873AD" w:rsidP="00C95AB6">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1A2E0E78" w14:textId="77777777" w:rsidR="00D873AD" w:rsidRPr="00A81CF3" w:rsidRDefault="00D873AD" w:rsidP="00C95AB6">
                  <w:pPr>
                    <w:pStyle w:val="a3"/>
                    <w:spacing w:line="280" w:lineRule="exact"/>
                    <w:jc w:val="center"/>
                    <w:rPr>
                      <w:rFonts w:ascii="ＭＳ 明朝" w:hAnsi="ＭＳ 明朝"/>
                      <w:spacing w:val="0"/>
                      <w:sz w:val="18"/>
                      <w:szCs w:val="18"/>
                    </w:rPr>
                  </w:pPr>
                </w:p>
              </w:tc>
              <w:tc>
                <w:tcPr>
                  <w:tcW w:w="4185" w:type="dxa"/>
                  <w:tcBorders>
                    <w:top w:val="dotted" w:sz="4" w:space="0" w:color="000000"/>
                    <w:left w:val="single" w:sz="4" w:space="0" w:color="auto"/>
                    <w:bottom w:val="dotted" w:sz="4" w:space="0" w:color="auto"/>
                    <w:right w:val="dotted" w:sz="4" w:space="0" w:color="000000"/>
                  </w:tcBorders>
                </w:tcPr>
                <w:p w14:paraId="0CE9DFA2" w14:textId="77777777" w:rsidR="003363E4" w:rsidRDefault="003363E4" w:rsidP="003363E4">
                  <w:pPr>
                    <w:pStyle w:val="a3"/>
                    <w:wordWrap/>
                    <w:spacing w:line="320" w:lineRule="exact"/>
                    <w:rPr>
                      <w:spacing w:val="0"/>
                      <w:sz w:val="20"/>
                      <w:szCs w:val="20"/>
                    </w:rPr>
                  </w:pPr>
                </w:p>
                <w:p w14:paraId="73EDD540" w14:textId="7823C39D" w:rsidR="003363E4" w:rsidRPr="006678D9" w:rsidRDefault="003363E4" w:rsidP="003363E4">
                  <w:pPr>
                    <w:pStyle w:val="a3"/>
                    <w:wordWrap/>
                    <w:spacing w:line="320" w:lineRule="exact"/>
                    <w:ind w:firstLineChars="100" w:firstLine="200"/>
                    <w:rPr>
                      <w:rFonts w:ascii="メイリオ" w:eastAsia="メイリオ" w:hAnsi="メイリオ"/>
                      <w:spacing w:val="0"/>
                      <w:sz w:val="28"/>
                      <w:szCs w:val="28"/>
                    </w:rPr>
                  </w:pPr>
                  <w:r>
                    <w:rPr>
                      <w:spacing w:val="0"/>
                      <w:sz w:val="20"/>
                      <w:szCs w:val="20"/>
                    </w:rPr>
                    <w:t xml:space="preserve">　</w:t>
                  </w:r>
                  <w:r w:rsidR="00CA4851" w:rsidRPr="006678D9">
                    <w:rPr>
                      <w:rFonts w:ascii="メイリオ" w:eastAsia="メイリオ" w:hAnsi="メイリオ"/>
                      <w:b/>
                      <w:spacing w:val="0"/>
                      <w:sz w:val="28"/>
                      <w:szCs w:val="28"/>
                    </w:rPr>
                    <w:t>甲</w:t>
                  </w:r>
                  <w:r w:rsidRPr="006678D9">
                    <w:rPr>
                      <w:rFonts w:ascii="メイリオ" w:eastAsia="メイリオ" w:hAnsi="メイリオ" w:hint="eastAsia"/>
                      <w:b/>
                      <w:spacing w:val="0"/>
                      <w:sz w:val="28"/>
                      <w:szCs w:val="28"/>
                    </w:rPr>
                    <w:t xml:space="preserve">　</w:t>
                  </w:r>
                  <w:r w:rsidR="00CA4851" w:rsidRPr="006678D9">
                    <w:rPr>
                      <w:rFonts w:ascii="メイリオ" w:eastAsia="メイリオ" w:hAnsi="メイリオ"/>
                      <w:b/>
                      <w:spacing w:val="0"/>
                      <w:sz w:val="28"/>
                      <w:szCs w:val="28"/>
                    </w:rPr>
                    <w:t>野</w:t>
                  </w:r>
                  <w:r w:rsidRPr="006678D9">
                    <w:rPr>
                      <w:rFonts w:ascii="メイリオ" w:eastAsia="メイリオ" w:hAnsi="メイリオ" w:hint="eastAsia"/>
                      <w:b/>
                      <w:spacing w:val="0"/>
                      <w:sz w:val="28"/>
                      <w:szCs w:val="28"/>
                    </w:rPr>
                    <w:t xml:space="preserve">　　</w:t>
                  </w:r>
                  <w:r w:rsidR="00CA4851" w:rsidRPr="006678D9">
                    <w:rPr>
                      <w:rFonts w:ascii="メイリオ" w:eastAsia="メイリオ" w:hAnsi="メイリオ"/>
                      <w:b/>
                      <w:spacing w:val="0"/>
                      <w:sz w:val="28"/>
                      <w:szCs w:val="28"/>
                    </w:rPr>
                    <w:t>夏</w:t>
                  </w:r>
                  <w:r w:rsidRPr="006678D9">
                    <w:rPr>
                      <w:rFonts w:ascii="メイリオ" w:eastAsia="メイリオ" w:hAnsi="メイリオ" w:hint="eastAsia"/>
                      <w:b/>
                      <w:spacing w:val="0"/>
                      <w:sz w:val="28"/>
                      <w:szCs w:val="28"/>
                    </w:rPr>
                    <w:t xml:space="preserve">　</w:t>
                  </w:r>
                  <w:r w:rsidR="00CA4851" w:rsidRPr="006678D9">
                    <w:rPr>
                      <w:rFonts w:ascii="メイリオ" w:eastAsia="メイリオ" w:hAnsi="メイリオ"/>
                      <w:b/>
                      <w:spacing w:val="0"/>
                      <w:sz w:val="28"/>
                      <w:szCs w:val="28"/>
                    </w:rPr>
                    <w:t>男</w:t>
                  </w:r>
                </w:p>
              </w:tc>
              <w:tc>
                <w:tcPr>
                  <w:tcW w:w="3118" w:type="dxa"/>
                  <w:vMerge/>
                  <w:tcBorders>
                    <w:left w:val="nil"/>
                    <w:bottom w:val="dotted" w:sz="4" w:space="0" w:color="auto"/>
                    <w:right w:val="single" w:sz="12" w:space="0" w:color="000000"/>
                  </w:tcBorders>
                </w:tcPr>
                <w:p w14:paraId="061AF948" w14:textId="77777777" w:rsidR="00D873AD" w:rsidRPr="005A5F82" w:rsidRDefault="00D873AD" w:rsidP="00C95AB6">
                  <w:pPr>
                    <w:pStyle w:val="a3"/>
                    <w:spacing w:line="240" w:lineRule="exact"/>
                    <w:rPr>
                      <w:rFonts w:ascii="ＭＳ 明朝" w:hAnsi="ＭＳ 明朝"/>
                      <w:spacing w:val="-4"/>
                      <w:sz w:val="20"/>
                      <w:szCs w:val="20"/>
                    </w:rPr>
                  </w:pPr>
                </w:p>
              </w:tc>
            </w:tr>
            <w:tr w:rsidR="00D873AD" w:rsidRPr="005A5F82" w14:paraId="65F691CD" w14:textId="77777777" w:rsidTr="003550FB">
              <w:trPr>
                <w:cantSplit/>
                <w:trHeight w:hRule="exact" w:val="897"/>
              </w:trPr>
              <w:tc>
                <w:tcPr>
                  <w:tcW w:w="682" w:type="dxa"/>
                  <w:vMerge/>
                  <w:tcBorders>
                    <w:top w:val="nil"/>
                    <w:left w:val="single" w:sz="12" w:space="0" w:color="000000"/>
                    <w:bottom w:val="single" w:sz="12" w:space="0" w:color="000000"/>
                    <w:right w:val="nil"/>
                  </w:tcBorders>
                </w:tcPr>
                <w:p w14:paraId="6A07907D" w14:textId="77777777" w:rsidR="00D873AD" w:rsidRPr="005A5F82" w:rsidRDefault="00D873AD" w:rsidP="00C95AB6">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3F3EFBE1" w14:textId="77777777" w:rsidR="00D873AD" w:rsidRPr="005A5F82" w:rsidRDefault="00D873AD" w:rsidP="00C95AB6">
                  <w:pPr>
                    <w:pStyle w:val="a3"/>
                    <w:spacing w:line="80" w:lineRule="exact"/>
                    <w:rPr>
                      <w:rFonts w:ascii="ＭＳ 明朝" w:hAnsi="ＭＳ 明朝"/>
                      <w:spacing w:val="-4"/>
                      <w:sz w:val="20"/>
                      <w:szCs w:val="20"/>
                    </w:rPr>
                  </w:pPr>
                </w:p>
                <w:p w14:paraId="6E51B2DD" w14:textId="77777777" w:rsidR="00D873AD" w:rsidRPr="005A5F82" w:rsidRDefault="00D873AD" w:rsidP="00C95AB6">
                  <w:pPr>
                    <w:pStyle w:val="a3"/>
                    <w:spacing w:line="280" w:lineRule="exact"/>
                    <w:jc w:val="center"/>
                    <w:rPr>
                      <w:rFonts w:ascii="ＭＳ 明朝" w:hAnsi="ＭＳ 明朝"/>
                      <w:spacing w:val="-4"/>
                      <w:sz w:val="20"/>
                      <w:szCs w:val="20"/>
                    </w:rPr>
                  </w:pPr>
                  <w:r w:rsidRPr="00650175">
                    <w:rPr>
                      <w:rFonts w:ascii="ＭＳ 明朝" w:hAnsi="ＭＳ 明朝" w:hint="eastAsia"/>
                      <w:spacing w:val="0"/>
                      <w:w w:val="94"/>
                      <w:sz w:val="20"/>
                      <w:szCs w:val="20"/>
                      <w:fitText w:val="800" w:id="1915921920"/>
                    </w:rPr>
                    <w:t>本人と</w:t>
                  </w:r>
                  <w:r w:rsidRPr="00650175">
                    <w:rPr>
                      <w:rFonts w:ascii="ＭＳ 明朝" w:hAnsi="ＭＳ 明朝" w:hint="eastAsia"/>
                      <w:spacing w:val="37"/>
                      <w:w w:val="94"/>
                      <w:sz w:val="20"/>
                      <w:szCs w:val="20"/>
                      <w:fitText w:val="800" w:id="1915921920"/>
                    </w:rPr>
                    <w:t>の</w:t>
                  </w:r>
                </w:p>
                <w:p w14:paraId="4F47B71A" w14:textId="77777777" w:rsidR="00D873AD" w:rsidRPr="005A5F82" w:rsidRDefault="00D873AD" w:rsidP="00C95AB6">
                  <w:pPr>
                    <w:pStyle w:val="a3"/>
                    <w:spacing w:line="280" w:lineRule="exact"/>
                    <w:jc w:val="center"/>
                    <w:rPr>
                      <w:spacing w:val="0"/>
                      <w:sz w:val="20"/>
                      <w:szCs w:val="20"/>
                    </w:rPr>
                  </w:pPr>
                  <w:r w:rsidRPr="00650175">
                    <w:rPr>
                      <w:rFonts w:ascii="ＭＳ 明朝" w:hAnsi="ＭＳ 明朝" w:hint="eastAsia"/>
                      <w:spacing w:val="180"/>
                      <w:sz w:val="20"/>
                      <w:szCs w:val="20"/>
                      <w:fitText w:val="800" w:id="1915921921"/>
                    </w:rPr>
                    <w:t>関</w:t>
                  </w:r>
                  <w:r w:rsidRPr="00650175">
                    <w:rPr>
                      <w:rFonts w:ascii="ＭＳ 明朝" w:hAnsi="ＭＳ 明朝" w:hint="eastAsia"/>
                      <w:spacing w:val="7"/>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0D48532A" w14:textId="77777777" w:rsidR="00D873AD" w:rsidRPr="005A5F82" w:rsidRDefault="00D873AD" w:rsidP="00C95AB6">
                  <w:pPr>
                    <w:pStyle w:val="a3"/>
                    <w:spacing w:line="80" w:lineRule="exact"/>
                    <w:rPr>
                      <w:rFonts w:ascii="ＭＳ 明朝" w:hAnsi="ＭＳ 明朝"/>
                      <w:spacing w:val="-4"/>
                      <w:sz w:val="20"/>
                      <w:szCs w:val="20"/>
                    </w:rPr>
                  </w:pPr>
                </w:p>
                <w:p w14:paraId="2AAB2942" w14:textId="7DBF6449" w:rsidR="00D873AD" w:rsidRDefault="00A32384" w:rsidP="00C95AB6">
                  <w:pPr>
                    <w:pStyle w:val="a3"/>
                    <w:spacing w:line="240" w:lineRule="exact"/>
                    <w:ind w:firstLineChars="100" w:firstLine="192"/>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親　族：□ 配偶者</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親</w:t>
                  </w:r>
                  <w:r w:rsidR="00D873AD">
                    <w:rPr>
                      <w:rFonts w:ascii="ＭＳ 明朝" w:hAnsi="ＭＳ 明朝" w:hint="eastAsia"/>
                      <w:spacing w:val="-4"/>
                      <w:sz w:val="20"/>
                      <w:szCs w:val="20"/>
                    </w:rPr>
                    <w:t xml:space="preserve">　　</w:t>
                  </w:r>
                  <w:r w:rsidR="00A00946">
                    <w:rPr>
                      <w:rFonts w:ascii="ＭＳ Ｐゴシック" w:eastAsia="ＭＳ Ｐゴシック" w:hAnsi="ＭＳ Ｐゴシック" w:hint="eastAsia"/>
                      <w:spacing w:val="-4"/>
                      <w:sz w:val="20"/>
                      <w:szCs w:val="20"/>
                    </w:rPr>
                    <w:t>☑</w:t>
                  </w:r>
                  <w:r w:rsidR="00D873AD" w:rsidRPr="005A5F82">
                    <w:rPr>
                      <w:rFonts w:ascii="ＭＳ 明朝" w:hAnsi="ＭＳ 明朝" w:hint="eastAsia"/>
                      <w:spacing w:val="-4"/>
                      <w:sz w:val="20"/>
                      <w:szCs w:val="20"/>
                    </w:rPr>
                    <w:t xml:space="preserve"> 子</w:t>
                  </w:r>
                  <w:r w:rsidR="00D873AD">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00D873AD" w:rsidRPr="005A5F82">
                    <w:rPr>
                      <w:rFonts w:ascii="ＭＳ 明朝" w:hAnsi="ＭＳ 明朝" w:hint="eastAsia"/>
                      <w:spacing w:val="-4"/>
                      <w:sz w:val="20"/>
                      <w:szCs w:val="20"/>
                    </w:rPr>
                    <w:t>□ 兄弟姉妹</w:t>
                  </w:r>
                  <w:r w:rsidR="00D873AD">
                    <w:rPr>
                      <w:rFonts w:ascii="ＭＳ 明朝" w:hAnsi="ＭＳ 明朝" w:hint="eastAsia"/>
                      <w:spacing w:val="-4"/>
                      <w:sz w:val="20"/>
                      <w:szCs w:val="20"/>
                    </w:rPr>
                    <w:t xml:space="preserve">　</w:t>
                  </w:r>
                </w:p>
                <w:p w14:paraId="035A88E5" w14:textId="4F54DD46" w:rsidR="00D873AD" w:rsidRPr="005A5F82" w:rsidRDefault="00E04C1C" w:rsidP="00C95AB6">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その他（関係：　</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w:t>
                  </w:r>
                </w:p>
                <w:p w14:paraId="43426A58" w14:textId="60C644EB" w:rsidR="00D873AD" w:rsidRPr="005A5F82" w:rsidRDefault="00D873AD" w:rsidP="00C95AB6">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（職業：　　　　　　　　　　　　　　　　　　　　　　　　　　）</w:t>
                  </w:r>
                </w:p>
              </w:tc>
            </w:tr>
          </w:tbl>
          <w:p w14:paraId="35CF4B86" w14:textId="691BF0B0" w:rsidR="004A5F49" w:rsidRDefault="004A5F49" w:rsidP="00A55A6F">
            <w:pPr>
              <w:pStyle w:val="a3"/>
              <w:spacing w:line="200" w:lineRule="exact"/>
              <w:ind w:firstLineChars="50" w:firstLine="100"/>
              <w:rPr>
                <w:rFonts w:ascii="ＭＳ 明朝" w:hAnsi="ＭＳ 明朝"/>
                <w:spacing w:val="0"/>
                <w:sz w:val="20"/>
                <w:szCs w:val="20"/>
              </w:rPr>
            </w:pPr>
          </w:p>
          <w:tbl>
            <w:tblPr>
              <w:tblStyle w:val="af2"/>
              <w:tblW w:w="0" w:type="auto"/>
              <w:tblLayout w:type="fixed"/>
              <w:tblLook w:val="04A0" w:firstRow="1" w:lastRow="0" w:firstColumn="1" w:lastColumn="0" w:noHBand="0" w:noVBand="1"/>
            </w:tblPr>
            <w:tblGrid>
              <w:gridCol w:w="9187"/>
            </w:tblGrid>
            <w:tr w:rsidR="00A537CF" w14:paraId="367C3A77" w14:textId="77777777" w:rsidTr="00A537CF">
              <w:trPr>
                <w:trHeight w:val="1656"/>
              </w:trPr>
              <w:tc>
                <w:tcPr>
                  <w:tcW w:w="9187" w:type="dxa"/>
                  <w:tcBorders>
                    <w:top w:val="single" w:sz="12" w:space="0" w:color="auto"/>
                    <w:left w:val="single" w:sz="12" w:space="0" w:color="auto"/>
                    <w:bottom w:val="single" w:sz="12" w:space="0" w:color="auto"/>
                    <w:right w:val="single" w:sz="12" w:space="0" w:color="auto"/>
                  </w:tcBorders>
                </w:tcPr>
                <w:p w14:paraId="18A60A09" w14:textId="77777777" w:rsidR="00A537CF" w:rsidRPr="004E3C84" w:rsidRDefault="00A537CF" w:rsidP="00A537CF">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34DBC719" w14:textId="350B180E" w:rsidR="00A537CF" w:rsidRPr="004E3C84" w:rsidRDefault="00A537CF" w:rsidP="005C069B">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sidR="005C069B">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370DB0B" w14:textId="3566294B" w:rsidR="00A537CF" w:rsidRDefault="00A537CF" w:rsidP="00EC2E53">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手続費用は申立人の負担が原則です。ただし，申立手数料，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Pr="006B1AA1">
                    <w:rPr>
                      <w:rFonts w:asciiTheme="minorEastAsia" w:eastAsiaTheme="minorEastAsia" w:hAnsiTheme="minorEastAsia" w:cs="Times New Roman"/>
                      <w:spacing w:val="0"/>
                      <w:sz w:val="18"/>
                      <w:szCs w:val="18"/>
                    </w:rPr>
                    <w:t>については，この上申に基づき，これらの全部又は一部について</w:t>
                  </w:r>
                  <w:r>
                    <w:rPr>
                      <w:rFonts w:asciiTheme="minorEastAsia" w:eastAsiaTheme="minorEastAsia" w:hAnsiTheme="minorEastAsia" w:cs="Times New Roman"/>
                      <w:spacing w:val="0"/>
                      <w:sz w:val="18"/>
                      <w:szCs w:val="18"/>
                    </w:rPr>
                    <w:t>，本人の負担とできる場合があります。</w:t>
                  </w:r>
                </w:p>
                <w:p w14:paraId="130DB11E" w14:textId="11380E91" w:rsidR="00EC2E53" w:rsidRPr="00EC2E53" w:rsidRDefault="00EC2E53" w:rsidP="00A537CF">
                  <w:pPr>
                    <w:pStyle w:val="a3"/>
                    <w:spacing w:before="100" w:beforeAutospacing="1" w:line="240" w:lineRule="exact"/>
                    <w:ind w:leftChars="200" w:left="780" w:hangingChars="200" w:hanging="360"/>
                    <w:rPr>
                      <w:rFonts w:asciiTheme="minorEastAsia" w:eastAsiaTheme="minorEastAsia" w:hAnsiTheme="minorEastAsia" w:cs="Times New Roman"/>
                      <w:spacing w:val="0"/>
                      <w:sz w:val="18"/>
                      <w:szCs w:val="18"/>
                    </w:rPr>
                  </w:pPr>
                  <w:r>
                    <w:rPr>
                      <w:rFonts w:asciiTheme="minorEastAsia" w:eastAsiaTheme="minorEastAsia" w:hAnsiTheme="minorEastAsia" w:cs="Times New Roman"/>
                      <w:spacing w:val="0"/>
                      <w:sz w:val="18"/>
                      <w:szCs w:val="18"/>
                    </w:rPr>
                    <w:t xml:space="preserve">　※</w:t>
                  </w:r>
                  <w:r w:rsidR="00650175">
                    <w:rPr>
                      <w:rFonts w:asciiTheme="minorEastAsia" w:eastAsiaTheme="minorEastAsia" w:hAnsiTheme="minorEastAsia" w:cs="Times New Roman"/>
                      <w:spacing w:val="0"/>
                      <w:sz w:val="18"/>
                      <w:szCs w:val="18"/>
                    </w:rPr>
                    <w:t xml:space="preserve">　本欄に記載</w:t>
                  </w:r>
                  <w:r>
                    <w:rPr>
                      <w:rFonts w:asciiTheme="minorEastAsia" w:eastAsiaTheme="minorEastAsia" w:hAnsiTheme="minorEastAsia" w:cs="Times New Roman"/>
                      <w:spacing w:val="0"/>
                      <w:sz w:val="18"/>
                      <w:szCs w:val="18"/>
                    </w:rPr>
                    <w:t>した場合でも，必ずしも希望どおり認められるとは限りません。</w:t>
                  </w:r>
                </w:p>
                <w:p w14:paraId="090F9964" w14:textId="524D8840" w:rsidR="00A537CF" w:rsidRDefault="00A537CF" w:rsidP="00A537CF">
                  <w:pPr>
                    <w:pStyle w:val="a3"/>
                    <w:spacing w:before="100" w:beforeAutospacing="1" w:line="120" w:lineRule="exact"/>
                    <w:ind w:leftChars="200" w:left="820" w:hangingChars="200" w:hanging="400"/>
                    <w:rPr>
                      <w:rFonts w:ascii="ＭＳ 明朝" w:hAnsi="ＭＳ 明朝"/>
                      <w:spacing w:val="0"/>
                      <w:sz w:val="20"/>
                      <w:szCs w:val="20"/>
                    </w:rPr>
                  </w:pP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77777777" w:rsidR="004A5F49" w:rsidRDefault="004A5F49" w:rsidP="00A55A6F">
            <w:pPr>
              <w:pStyle w:val="a3"/>
              <w:spacing w:line="200" w:lineRule="exact"/>
              <w:ind w:firstLineChars="50" w:firstLine="100"/>
              <w:rPr>
                <w:rFonts w:ascii="ＭＳ 明朝" w:hAnsi="ＭＳ 明朝"/>
                <w:spacing w:val="0"/>
                <w:sz w:val="20"/>
                <w:szCs w:val="20"/>
              </w:rPr>
            </w:pPr>
          </w:p>
          <w:tbl>
            <w:tblPr>
              <w:tblpPr w:leftFromText="142" w:rightFromText="142" w:vertAnchor="text" w:horzAnchor="margin" w:tblpY="-123"/>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D873AD" w:rsidRPr="0002195A" w14:paraId="319ADCED" w14:textId="77777777" w:rsidTr="00B07C95">
              <w:trPr>
                <w:trHeight w:val="2524"/>
              </w:trPr>
              <w:tc>
                <w:tcPr>
                  <w:tcW w:w="1250" w:type="dxa"/>
                </w:tcPr>
                <w:p w14:paraId="2CDAA19F" w14:textId="77777777" w:rsidR="00D873AD" w:rsidRDefault="00D873AD" w:rsidP="00C755DB">
                  <w:pPr>
                    <w:pStyle w:val="a3"/>
                    <w:spacing w:line="280" w:lineRule="exact"/>
                    <w:rPr>
                      <w:spacing w:val="0"/>
                    </w:rPr>
                  </w:pPr>
                </w:p>
                <w:p w14:paraId="5A771133" w14:textId="77777777" w:rsidR="00D873AD" w:rsidRPr="004E3C84" w:rsidRDefault="00D873AD" w:rsidP="00A24805">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24DBB376" w14:textId="39C19EE0" w:rsidR="00D873AD" w:rsidRPr="00C755DB" w:rsidRDefault="009841F9" w:rsidP="006678D9">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00D873AD" w:rsidRPr="00C755DB">
                    <w:rPr>
                      <w:spacing w:val="0"/>
                      <w:sz w:val="20"/>
                      <w:szCs w:val="20"/>
                    </w:rPr>
                    <w:t>同じ書類は</w:t>
                  </w:r>
                  <w:r w:rsidR="00DE024E">
                    <w:rPr>
                      <w:spacing w:val="0"/>
                      <w:sz w:val="20"/>
                      <w:szCs w:val="20"/>
                    </w:rPr>
                    <w:t>本人１人につき</w:t>
                  </w:r>
                  <w:r w:rsidR="00D873AD" w:rsidRPr="00C755DB">
                    <w:rPr>
                      <w:spacing w:val="0"/>
                      <w:sz w:val="20"/>
                      <w:szCs w:val="20"/>
                    </w:rPr>
                    <w:t>１通で足ります。審理のために必要な場合は，追加書類の提出をお願いすることがあります。</w:t>
                  </w:r>
                </w:p>
                <w:p w14:paraId="2D632924" w14:textId="77777777" w:rsidR="00223526" w:rsidRPr="001D4C9E" w:rsidRDefault="00223526" w:rsidP="0022352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02E112F" w14:textId="25DED028" w:rsidR="00223526" w:rsidRP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本人の戸籍謄本（全部事項証明書）</w:t>
                  </w:r>
                </w:p>
                <w:p w14:paraId="12562061" w14:textId="2881F651" w:rsidR="00223526" w:rsidRP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本人の住民票又は戸籍附票</w:t>
                  </w:r>
                </w:p>
                <w:p w14:paraId="4D9CF230" w14:textId="6E310D1F" w:rsid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成年後見人等候補者の住民票又は戸籍附票</w:t>
                  </w:r>
                </w:p>
                <w:p w14:paraId="499D42AD" w14:textId="77777777" w:rsidR="00223526" w:rsidRDefault="00223526" w:rsidP="00223526">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594E347F" w14:textId="3113D5E5" w:rsidR="00223526" w:rsidRPr="00223526" w:rsidRDefault="00223526" w:rsidP="00223526">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5B5072F4" w14:textId="7AEE6652" w:rsidR="00223526" w:rsidRP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本人の診断書</w:t>
                  </w:r>
                </w:p>
                <w:p w14:paraId="3856D395" w14:textId="62569D4D" w:rsidR="00223526" w:rsidRPr="00223526" w:rsidRDefault="00223526" w:rsidP="00223526">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w:t>
                  </w:r>
                  <w:r w:rsidR="00A32384">
                    <w:rPr>
                      <w:rFonts w:ascii="ＭＳ Ｐゴシック" w:eastAsia="ＭＳ Ｐゴシック" w:hAnsi="ＭＳ Ｐゴシック" w:hint="eastAsia"/>
                      <w:spacing w:val="-4"/>
                      <w:sz w:val="20"/>
                      <w:szCs w:val="20"/>
                    </w:rPr>
                    <w:t>☑</w:t>
                  </w:r>
                  <w:r w:rsidRPr="00223526">
                    <w:rPr>
                      <w:rFonts w:asciiTheme="minorEastAsia" w:eastAsiaTheme="minorEastAsia" w:hAnsiTheme="minorEastAsia" w:cs="ＭＳ ゴシック"/>
                      <w:bCs/>
                      <w:sz w:val="20"/>
                      <w:szCs w:val="20"/>
                    </w:rPr>
                    <w:t xml:space="preserve">　本人情報シート</w:t>
                  </w:r>
                  <w:r w:rsidR="00DE024E">
                    <w:rPr>
                      <w:rFonts w:asciiTheme="minorEastAsia" w:eastAsiaTheme="minorEastAsia" w:hAnsiTheme="minorEastAsia" w:cs="ＭＳ ゴシック"/>
                      <w:bCs/>
                      <w:sz w:val="20"/>
                      <w:szCs w:val="20"/>
                    </w:rPr>
                    <w:t>写し</w:t>
                  </w:r>
                </w:p>
                <w:p w14:paraId="705839C2" w14:textId="785A24F8" w:rsidR="00223526" w:rsidRPr="00223526" w:rsidRDefault="00223526" w:rsidP="0022352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w:t>
                  </w:r>
                  <w:r w:rsidR="00A32384">
                    <w:rPr>
                      <w:rFonts w:ascii="ＭＳ Ｐゴシック" w:eastAsia="ＭＳ Ｐゴシック" w:hAnsi="ＭＳ Ｐゴシック" w:hint="eastAsia"/>
                      <w:spacing w:val="-4"/>
                      <w:sz w:val="20"/>
                      <w:szCs w:val="20"/>
                    </w:rPr>
                    <w:t>☑</w:t>
                  </w:r>
                  <w:r w:rsidRPr="00223526">
                    <w:rPr>
                      <w:rFonts w:asciiTheme="minorEastAsia" w:eastAsiaTheme="minorEastAsia" w:hAnsiTheme="minorEastAsia" w:cs="ＭＳ ゴシック"/>
                      <w:bCs/>
                      <w:sz w:val="20"/>
                      <w:szCs w:val="20"/>
                    </w:rPr>
                    <w:t xml:space="preserve">　本人の健康状態に関する資料</w:t>
                  </w:r>
                </w:p>
                <w:p w14:paraId="140E0BA3" w14:textId="55DF1BAB" w:rsidR="00223526" w:rsidRPr="00223526" w:rsidRDefault="00A32384" w:rsidP="00223526">
                  <w:pPr>
                    <w:spacing w:line="320" w:lineRule="exact"/>
                    <w:ind w:leftChars="200" w:left="612" w:hangingChars="100" w:hanging="192"/>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本人の成年被後見人等の登記がされていないことの証明書</w:t>
                  </w:r>
                </w:p>
                <w:p w14:paraId="3A529D11" w14:textId="7805E279" w:rsidR="00223526" w:rsidRP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本人の財産に関する資料</w:t>
                  </w:r>
                </w:p>
                <w:p w14:paraId="22A9F3FC" w14:textId="46628897" w:rsidR="00223526" w:rsidRP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w:t>
                  </w:r>
                  <w:r w:rsidR="00223526" w:rsidRPr="00223526">
                    <w:rPr>
                      <w:rFonts w:asciiTheme="minorEastAsia" w:eastAsiaTheme="minorEastAsia" w:hAnsiTheme="minorEastAsia" w:cs="ＭＳ ゴシック"/>
                      <w:bCs/>
                      <w:sz w:val="20"/>
                      <w:szCs w:val="20"/>
                    </w:rPr>
                    <w:t>本人の</w:t>
                  </w:r>
                  <w:r w:rsidR="00223526" w:rsidRPr="00223526">
                    <w:rPr>
                      <w:rFonts w:asciiTheme="minorEastAsia" w:eastAsiaTheme="minorEastAsia" w:hAnsiTheme="minorEastAsia" w:cs="ＭＳ ゴシック" w:hint="eastAsia"/>
                      <w:bCs/>
                      <w:sz w:val="20"/>
                      <w:szCs w:val="20"/>
                    </w:rPr>
                    <w:t>収支に関する資料</w:t>
                  </w:r>
                </w:p>
                <w:p w14:paraId="77B59468"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6EB604E2" w14:textId="77777777" w:rsidR="00223526" w:rsidRDefault="00223526" w:rsidP="00223526">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5038E44A" w14:textId="7ED28E9C" w:rsidR="00223526" w:rsidRPr="00223526" w:rsidRDefault="00223526" w:rsidP="00223526">
                  <w:pPr>
                    <w:spacing w:line="160" w:lineRule="exact"/>
                    <w:ind w:firstLineChars="400" w:firstLine="800"/>
                    <w:rPr>
                      <w:rFonts w:asciiTheme="minorEastAsia" w:eastAsiaTheme="minorEastAsia" w:hAnsiTheme="minorEastAsia" w:cs="ＭＳ ゴシック"/>
                      <w:bCs/>
                      <w:sz w:val="20"/>
                      <w:szCs w:val="20"/>
                    </w:rPr>
                  </w:pPr>
                </w:p>
              </w:tc>
            </w:tr>
          </w:tbl>
          <w:p w14:paraId="79489A17" w14:textId="428F45BF" w:rsidR="00D873AD" w:rsidRPr="005A5F82" w:rsidRDefault="00650175" w:rsidP="00A55A6F">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bookmarkStart w:id="0" w:name="_GoBack"/>
            <w:bookmarkEnd w:id="0"/>
            <w:r w:rsidR="00D873AD" w:rsidRPr="005A5F82">
              <w:rPr>
                <w:rFonts w:ascii="ＭＳ 明朝" w:hAnsi="ＭＳ 明朝" w:hint="eastAsia"/>
                <w:spacing w:val="0"/>
                <w:sz w:val="20"/>
                <w:szCs w:val="20"/>
              </w:rPr>
              <w:t>してください。</w:t>
            </w:r>
          </w:p>
          <w:p w14:paraId="714C55CB" w14:textId="77777777" w:rsidR="00D873AD" w:rsidRPr="005A5F82" w:rsidRDefault="00D873AD" w:rsidP="00A55A6F">
            <w:pPr>
              <w:pStyle w:val="a3"/>
              <w:spacing w:line="200" w:lineRule="exact"/>
              <w:ind w:firstLineChars="50" w:firstLine="100"/>
              <w:rPr>
                <w:spacing w:val="0"/>
                <w:sz w:val="20"/>
                <w:szCs w:val="20"/>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p w14:paraId="13ED5DEB" w14:textId="674F59EF" w:rsidR="00D873AD" w:rsidRPr="00ED3BC4" w:rsidRDefault="00D873AD" w:rsidP="00AA7B11">
            <w:pPr>
              <w:pStyle w:val="a3"/>
              <w:wordWrap/>
              <w:spacing w:line="240" w:lineRule="auto"/>
              <w:rPr>
                <w:spacing w:val="0"/>
                <w:sz w:val="20"/>
                <w:szCs w:val="20"/>
              </w:rPr>
            </w:pPr>
          </w:p>
        </w:tc>
      </w:tr>
      <w:tr w:rsidR="009841F9" w:rsidRPr="005A5F82" w14:paraId="35231F1B" w14:textId="77777777" w:rsidTr="00390DF7">
        <w:trPr>
          <w:cantSplit/>
          <w:trHeight w:val="105"/>
        </w:trPr>
        <w:tc>
          <w:tcPr>
            <w:tcW w:w="9356" w:type="dxa"/>
            <w:gridSpan w:val="4"/>
            <w:tcBorders>
              <w:top w:val="nil"/>
              <w:bottom w:val="nil"/>
            </w:tcBorders>
          </w:tcPr>
          <w:p w14:paraId="1C84FE79" w14:textId="77777777" w:rsidR="009841F9" w:rsidRPr="003C51B1" w:rsidRDefault="009841F9"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p>
        </w:tc>
      </w:tr>
      <w:tr w:rsidR="009841F9" w:rsidRPr="005A5F82" w14:paraId="32E28B10" w14:textId="77777777" w:rsidTr="00390DF7">
        <w:trPr>
          <w:cantSplit/>
          <w:trHeight w:val="105"/>
        </w:trPr>
        <w:tc>
          <w:tcPr>
            <w:tcW w:w="9356" w:type="dxa"/>
            <w:gridSpan w:val="4"/>
            <w:tcBorders>
              <w:top w:val="nil"/>
              <w:bottom w:val="nil"/>
            </w:tcBorders>
          </w:tcPr>
          <w:p w14:paraId="5D4B755E" w14:textId="77777777" w:rsidR="009841F9" w:rsidRPr="003C51B1" w:rsidRDefault="009841F9"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p>
        </w:tc>
      </w:tr>
      <w:tr w:rsidR="00A97CB9" w:rsidRPr="005A5F82" w14:paraId="0BA1236A" w14:textId="77777777" w:rsidTr="00390DF7">
        <w:trPr>
          <w:cantSplit/>
          <w:trHeight w:val="105"/>
        </w:trPr>
        <w:tc>
          <w:tcPr>
            <w:tcW w:w="9356" w:type="dxa"/>
            <w:gridSpan w:val="4"/>
            <w:tcBorders>
              <w:top w:val="nil"/>
              <w:bottom w:val="nil"/>
            </w:tcBorders>
          </w:tcPr>
          <w:p w14:paraId="21BDDBAC" w14:textId="77777777" w:rsidR="00A97CB9" w:rsidRPr="003C51B1" w:rsidRDefault="00A97CB9" w:rsidP="006678D9">
            <w:pPr>
              <w:pStyle w:val="a3"/>
              <w:spacing w:line="440" w:lineRule="exact"/>
              <w:ind w:rightChars="-107" w:right="-225"/>
              <w:rPr>
                <w:rFonts w:ascii="ＭＳ ゴシック" w:eastAsia="ＭＳ ゴシック" w:hAnsi="ＭＳ ゴシック"/>
                <w:spacing w:val="0"/>
                <w:sz w:val="24"/>
                <w:szCs w:val="24"/>
              </w:rPr>
            </w:pPr>
          </w:p>
        </w:tc>
      </w:tr>
    </w:tbl>
    <w:p w14:paraId="1D8F15A7" w14:textId="77777777" w:rsidR="00DE024E" w:rsidRDefault="00DE024E" w:rsidP="009E65EE">
      <w:pPr>
        <w:rPr>
          <w:vanish/>
          <w:sz w:val="20"/>
          <w:szCs w:val="20"/>
        </w:rPr>
      </w:pPr>
    </w:p>
    <w:p w14:paraId="468450B8" w14:textId="12ECB2AB" w:rsidR="009E65EE" w:rsidRPr="005A5F82" w:rsidRDefault="009E65EE" w:rsidP="009E65EE">
      <w:pPr>
        <w:rPr>
          <w:vanish/>
          <w:sz w:val="20"/>
          <w:szCs w:val="20"/>
        </w:rPr>
      </w:pPr>
    </w:p>
    <w:sectPr w:rsidR="009E65EE" w:rsidRPr="005A5F82" w:rsidSect="006678D9">
      <w:footerReference w:type="default" r:id="rId8"/>
      <w:pgSz w:w="11906" w:h="16838" w:code="9"/>
      <w:pgMar w:top="993" w:right="567" w:bottom="567" w:left="1701" w:header="720" w:footer="454"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06E0A" w14:textId="77777777" w:rsidR="00C832C7" w:rsidRDefault="00C832C7">
      <w:r>
        <w:separator/>
      </w:r>
    </w:p>
  </w:endnote>
  <w:endnote w:type="continuationSeparator" w:id="0">
    <w:p w14:paraId="2957A07B" w14:textId="77777777" w:rsidR="00C832C7" w:rsidRDefault="00C8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650175" w:rsidRPr="00650175">
      <w:rPr>
        <w:noProof/>
        <w:lang w:val="ja-JP"/>
      </w:rPr>
      <w:t>2</w:t>
    </w:r>
    <w:r>
      <w:fldChar w:fldCharType="end"/>
    </w:r>
  </w:p>
  <w:p w14:paraId="34CEA6DA" w14:textId="77777777" w:rsidR="00DB6B1B" w:rsidRDefault="00DB6B1B" w:rsidP="001C5D76">
    <w:pPr>
      <w:pStyle w:val="a3"/>
      <w:spacing w:line="240" w:lineRule="auto"/>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86100" w14:textId="77777777" w:rsidR="00C832C7" w:rsidRDefault="00C832C7">
      <w:r>
        <w:separator/>
      </w:r>
    </w:p>
  </w:footnote>
  <w:footnote w:type="continuationSeparator" w:id="0">
    <w:p w14:paraId="7E2EECD1" w14:textId="77777777" w:rsidR="00C832C7" w:rsidRDefault="00C8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751D"/>
    <w:rsid w:val="0002195A"/>
    <w:rsid w:val="000272DD"/>
    <w:rsid w:val="00027E70"/>
    <w:rsid w:val="00031F56"/>
    <w:rsid w:val="00037C10"/>
    <w:rsid w:val="00052CEC"/>
    <w:rsid w:val="00053EDE"/>
    <w:rsid w:val="00055303"/>
    <w:rsid w:val="00060FF0"/>
    <w:rsid w:val="000639AA"/>
    <w:rsid w:val="00070936"/>
    <w:rsid w:val="000724F0"/>
    <w:rsid w:val="00072BAA"/>
    <w:rsid w:val="000818AC"/>
    <w:rsid w:val="00094FDB"/>
    <w:rsid w:val="00096984"/>
    <w:rsid w:val="000A3906"/>
    <w:rsid w:val="000A5A9C"/>
    <w:rsid w:val="000B2185"/>
    <w:rsid w:val="000C3671"/>
    <w:rsid w:val="000C6764"/>
    <w:rsid w:val="000D420E"/>
    <w:rsid w:val="000E2897"/>
    <w:rsid w:val="000F212E"/>
    <w:rsid w:val="000F27F8"/>
    <w:rsid w:val="000F6668"/>
    <w:rsid w:val="0010044E"/>
    <w:rsid w:val="00101997"/>
    <w:rsid w:val="001102D5"/>
    <w:rsid w:val="00113553"/>
    <w:rsid w:val="00122189"/>
    <w:rsid w:val="00122F5E"/>
    <w:rsid w:val="00126019"/>
    <w:rsid w:val="001328DD"/>
    <w:rsid w:val="00143273"/>
    <w:rsid w:val="001471A4"/>
    <w:rsid w:val="0016493D"/>
    <w:rsid w:val="00191824"/>
    <w:rsid w:val="001A092F"/>
    <w:rsid w:val="001A2D91"/>
    <w:rsid w:val="001B65C7"/>
    <w:rsid w:val="001B7C0D"/>
    <w:rsid w:val="001C28AF"/>
    <w:rsid w:val="001C536C"/>
    <w:rsid w:val="001C542D"/>
    <w:rsid w:val="001C5D76"/>
    <w:rsid w:val="001D4C9E"/>
    <w:rsid w:val="001E0CBE"/>
    <w:rsid w:val="001F231E"/>
    <w:rsid w:val="001F5310"/>
    <w:rsid w:val="001F6224"/>
    <w:rsid w:val="002040B8"/>
    <w:rsid w:val="00206FF3"/>
    <w:rsid w:val="00210468"/>
    <w:rsid w:val="00211D1C"/>
    <w:rsid w:val="00212C41"/>
    <w:rsid w:val="0022122F"/>
    <w:rsid w:val="00223526"/>
    <w:rsid w:val="00232667"/>
    <w:rsid w:val="00233F2E"/>
    <w:rsid w:val="0024118F"/>
    <w:rsid w:val="00252837"/>
    <w:rsid w:val="00261FE3"/>
    <w:rsid w:val="002756F5"/>
    <w:rsid w:val="00277A18"/>
    <w:rsid w:val="00277E82"/>
    <w:rsid w:val="0028450D"/>
    <w:rsid w:val="002934AA"/>
    <w:rsid w:val="00293C6A"/>
    <w:rsid w:val="0029424B"/>
    <w:rsid w:val="002A0A7F"/>
    <w:rsid w:val="002A79BB"/>
    <w:rsid w:val="002B0DDF"/>
    <w:rsid w:val="002B4145"/>
    <w:rsid w:val="002B4FCD"/>
    <w:rsid w:val="002B5A3B"/>
    <w:rsid w:val="002C7543"/>
    <w:rsid w:val="002D536A"/>
    <w:rsid w:val="002E1944"/>
    <w:rsid w:val="002E69D4"/>
    <w:rsid w:val="002F21AB"/>
    <w:rsid w:val="002F31F1"/>
    <w:rsid w:val="003002B4"/>
    <w:rsid w:val="003020C5"/>
    <w:rsid w:val="00302DC3"/>
    <w:rsid w:val="003056FC"/>
    <w:rsid w:val="0031661F"/>
    <w:rsid w:val="00316712"/>
    <w:rsid w:val="003167CF"/>
    <w:rsid w:val="003172F7"/>
    <w:rsid w:val="003206CF"/>
    <w:rsid w:val="003236FC"/>
    <w:rsid w:val="0033047C"/>
    <w:rsid w:val="003363E4"/>
    <w:rsid w:val="00337A48"/>
    <w:rsid w:val="00337FAB"/>
    <w:rsid w:val="00351FB1"/>
    <w:rsid w:val="00352CFA"/>
    <w:rsid w:val="003550FB"/>
    <w:rsid w:val="003562CE"/>
    <w:rsid w:val="00360287"/>
    <w:rsid w:val="00361EFD"/>
    <w:rsid w:val="003635CD"/>
    <w:rsid w:val="00364D93"/>
    <w:rsid w:val="0036677E"/>
    <w:rsid w:val="00373E72"/>
    <w:rsid w:val="003746D1"/>
    <w:rsid w:val="00376538"/>
    <w:rsid w:val="00376D41"/>
    <w:rsid w:val="0037721D"/>
    <w:rsid w:val="003836B0"/>
    <w:rsid w:val="0038796A"/>
    <w:rsid w:val="0039019A"/>
    <w:rsid w:val="00390DF7"/>
    <w:rsid w:val="00391E5C"/>
    <w:rsid w:val="00392083"/>
    <w:rsid w:val="00395E67"/>
    <w:rsid w:val="003965C0"/>
    <w:rsid w:val="003A17FA"/>
    <w:rsid w:val="003A20B8"/>
    <w:rsid w:val="003A41AB"/>
    <w:rsid w:val="003B27D8"/>
    <w:rsid w:val="003B536E"/>
    <w:rsid w:val="003C1E59"/>
    <w:rsid w:val="003C51B1"/>
    <w:rsid w:val="003E49E8"/>
    <w:rsid w:val="003E4E4A"/>
    <w:rsid w:val="003F4CF1"/>
    <w:rsid w:val="00403BD1"/>
    <w:rsid w:val="00404D39"/>
    <w:rsid w:val="004050BD"/>
    <w:rsid w:val="004130E4"/>
    <w:rsid w:val="00414CFB"/>
    <w:rsid w:val="0042608E"/>
    <w:rsid w:val="00430B2F"/>
    <w:rsid w:val="00432CAD"/>
    <w:rsid w:val="00440388"/>
    <w:rsid w:val="00441178"/>
    <w:rsid w:val="0044560C"/>
    <w:rsid w:val="00446A88"/>
    <w:rsid w:val="0045337F"/>
    <w:rsid w:val="00466E2F"/>
    <w:rsid w:val="004672E4"/>
    <w:rsid w:val="00470912"/>
    <w:rsid w:val="0047116C"/>
    <w:rsid w:val="00472D41"/>
    <w:rsid w:val="004752EF"/>
    <w:rsid w:val="0048032F"/>
    <w:rsid w:val="00496404"/>
    <w:rsid w:val="004973AA"/>
    <w:rsid w:val="004A072A"/>
    <w:rsid w:val="004A5BA7"/>
    <w:rsid w:val="004A5F49"/>
    <w:rsid w:val="004B52B2"/>
    <w:rsid w:val="004B5441"/>
    <w:rsid w:val="004C0494"/>
    <w:rsid w:val="004C1091"/>
    <w:rsid w:val="004D5592"/>
    <w:rsid w:val="004D7987"/>
    <w:rsid w:val="004E3C84"/>
    <w:rsid w:val="004E4F13"/>
    <w:rsid w:val="004F28CD"/>
    <w:rsid w:val="00503038"/>
    <w:rsid w:val="00505E06"/>
    <w:rsid w:val="00506084"/>
    <w:rsid w:val="00520070"/>
    <w:rsid w:val="005271C1"/>
    <w:rsid w:val="00533840"/>
    <w:rsid w:val="00534B22"/>
    <w:rsid w:val="005439D0"/>
    <w:rsid w:val="00551688"/>
    <w:rsid w:val="00552CBA"/>
    <w:rsid w:val="00555C17"/>
    <w:rsid w:val="00556F23"/>
    <w:rsid w:val="00561AF7"/>
    <w:rsid w:val="005633A2"/>
    <w:rsid w:val="00571C77"/>
    <w:rsid w:val="00576D0D"/>
    <w:rsid w:val="00591E9E"/>
    <w:rsid w:val="00597502"/>
    <w:rsid w:val="005A5F82"/>
    <w:rsid w:val="005B5348"/>
    <w:rsid w:val="005C069B"/>
    <w:rsid w:val="005C7B32"/>
    <w:rsid w:val="005D55E1"/>
    <w:rsid w:val="005E2039"/>
    <w:rsid w:val="005E2C4A"/>
    <w:rsid w:val="005E4498"/>
    <w:rsid w:val="005E4843"/>
    <w:rsid w:val="005F04DF"/>
    <w:rsid w:val="005F4A27"/>
    <w:rsid w:val="00603762"/>
    <w:rsid w:val="00604167"/>
    <w:rsid w:val="00642A38"/>
    <w:rsid w:val="00645511"/>
    <w:rsid w:val="00646793"/>
    <w:rsid w:val="00650175"/>
    <w:rsid w:val="006526C2"/>
    <w:rsid w:val="0065462C"/>
    <w:rsid w:val="006548EC"/>
    <w:rsid w:val="00656F0A"/>
    <w:rsid w:val="00661CAF"/>
    <w:rsid w:val="006628CD"/>
    <w:rsid w:val="00665640"/>
    <w:rsid w:val="00666259"/>
    <w:rsid w:val="006678D9"/>
    <w:rsid w:val="0067513D"/>
    <w:rsid w:val="0067596E"/>
    <w:rsid w:val="00680C6A"/>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01DA"/>
    <w:rsid w:val="007645CD"/>
    <w:rsid w:val="00765985"/>
    <w:rsid w:val="00767D5D"/>
    <w:rsid w:val="00767D62"/>
    <w:rsid w:val="00786036"/>
    <w:rsid w:val="00792D8F"/>
    <w:rsid w:val="007960D4"/>
    <w:rsid w:val="007975B8"/>
    <w:rsid w:val="007A2B66"/>
    <w:rsid w:val="007B7CBB"/>
    <w:rsid w:val="007C373E"/>
    <w:rsid w:val="007C5713"/>
    <w:rsid w:val="007D28C2"/>
    <w:rsid w:val="007E65EB"/>
    <w:rsid w:val="007F78E4"/>
    <w:rsid w:val="00806A0F"/>
    <w:rsid w:val="00821EAA"/>
    <w:rsid w:val="00824D2E"/>
    <w:rsid w:val="008333BD"/>
    <w:rsid w:val="00837399"/>
    <w:rsid w:val="008405B9"/>
    <w:rsid w:val="008443B3"/>
    <w:rsid w:val="00861F00"/>
    <w:rsid w:val="008661C4"/>
    <w:rsid w:val="00870006"/>
    <w:rsid w:val="00874D62"/>
    <w:rsid w:val="00875B64"/>
    <w:rsid w:val="00877801"/>
    <w:rsid w:val="00877A98"/>
    <w:rsid w:val="00880759"/>
    <w:rsid w:val="0089390F"/>
    <w:rsid w:val="008A2BE3"/>
    <w:rsid w:val="008B147D"/>
    <w:rsid w:val="008B74D6"/>
    <w:rsid w:val="008C060A"/>
    <w:rsid w:val="008C372C"/>
    <w:rsid w:val="008C644F"/>
    <w:rsid w:val="008C7293"/>
    <w:rsid w:val="008D0530"/>
    <w:rsid w:val="008D7EEC"/>
    <w:rsid w:val="008E1A7C"/>
    <w:rsid w:val="008F78B5"/>
    <w:rsid w:val="00914C8D"/>
    <w:rsid w:val="00920CFA"/>
    <w:rsid w:val="00921752"/>
    <w:rsid w:val="009301F2"/>
    <w:rsid w:val="00933216"/>
    <w:rsid w:val="0093513F"/>
    <w:rsid w:val="00942F24"/>
    <w:rsid w:val="00944968"/>
    <w:rsid w:val="009518F7"/>
    <w:rsid w:val="009578E2"/>
    <w:rsid w:val="00957AC3"/>
    <w:rsid w:val="00957F4F"/>
    <w:rsid w:val="0096221D"/>
    <w:rsid w:val="009711C8"/>
    <w:rsid w:val="00973A40"/>
    <w:rsid w:val="00973DE8"/>
    <w:rsid w:val="009841F9"/>
    <w:rsid w:val="00984651"/>
    <w:rsid w:val="00984ECB"/>
    <w:rsid w:val="00986A73"/>
    <w:rsid w:val="00987BC1"/>
    <w:rsid w:val="00992297"/>
    <w:rsid w:val="009943EC"/>
    <w:rsid w:val="00995E16"/>
    <w:rsid w:val="0099709B"/>
    <w:rsid w:val="009A082C"/>
    <w:rsid w:val="009A311B"/>
    <w:rsid w:val="009A3F64"/>
    <w:rsid w:val="009B084D"/>
    <w:rsid w:val="009B2021"/>
    <w:rsid w:val="009B3C31"/>
    <w:rsid w:val="009C5D00"/>
    <w:rsid w:val="009D06F4"/>
    <w:rsid w:val="009E65EE"/>
    <w:rsid w:val="009F0BEB"/>
    <w:rsid w:val="009F20F0"/>
    <w:rsid w:val="00A00946"/>
    <w:rsid w:val="00A03806"/>
    <w:rsid w:val="00A24805"/>
    <w:rsid w:val="00A2643E"/>
    <w:rsid w:val="00A32384"/>
    <w:rsid w:val="00A35973"/>
    <w:rsid w:val="00A40918"/>
    <w:rsid w:val="00A45059"/>
    <w:rsid w:val="00A51E35"/>
    <w:rsid w:val="00A537CF"/>
    <w:rsid w:val="00A538D9"/>
    <w:rsid w:val="00A544A7"/>
    <w:rsid w:val="00A55A6F"/>
    <w:rsid w:val="00A60DF1"/>
    <w:rsid w:val="00A668AE"/>
    <w:rsid w:val="00A81CF3"/>
    <w:rsid w:val="00A8301D"/>
    <w:rsid w:val="00A834F9"/>
    <w:rsid w:val="00A908B5"/>
    <w:rsid w:val="00A93C08"/>
    <w:rsid w:val="00A94929"/>
    <w:rsid w:val="00A97CB9"/>
    <w:rsid w:val="00A97F0E"/>
    <w:rsid w:val="00AA06D1"/>
    <w:rsid w:val="00AA155D"/>
    <w:rsid w:val="00AA53F8"/>
    <w:rsid w:val="00AA7B11"/>
    <w:rsid w:val="00AC3A4A"/>
    <w:rsid w:val="00AC6565"/>
    <w:rsid w:val="00AD0D74"/>
    <w:rsid w:val="00AD3DB4"/>
    <w:rsid w:val="00AD4CE1"/>
    <w:rsid w:val="00AE1C0B"/>
    <w:rsid w:val="00AE3769"/>
    <w:rsid w:val="00AF1A51"/>
    <w:rsid w:val="00AF38BD"/>
    <w:rsid w:val="00AF5B93"/>
    <w:rsid w:val="00B04171"/>
    <w:rsid w:val="00B07C95"/>
    <w:rsid w:val="00B11EA3"/>
    <w:rsid w:val="00B159FC"/>
    <w:rsid w:val="00B16587"/>
    <w:rsid w:val="00B20443"/>
    <w:rsid w:val="00B21688"/>
    <w:rsid w:val="00B24EBE"/>
    <w:rsid w:val="00B259CB"/>
    <w:rsid w:val="00B27672"/>
    <w:rsid w:val="00B3047D"/>
    <w:rsid w:val="00B32E89"/>
    <w:rsid w:val="00B62D42"/>
    <w:rsid w:val="00B63C46"/>
    <w:rsid w:val="00B939DE"/>
    <w:rsid w:val="00BA314D"/>
    <w:rsid w:val="00BA4CEB"/>
    <w:rsid w:val="00BB4126"/>
    <w:rsid w:val="00BB53B6"/>
    <w:rsid w:val="00BC3FDC"/>
    <w:rsid w:val="00BC4B46"/>
    <w:rsid w:val="00BC5794"/>
    <w:rsid w:val="00BC693A"/>
    <w:rsid w:val="00BC7092"/>
    <w:rsid w:val="00BE716B"/>
    <w:rsid w:val="00BF5890"/>
    <w:rsid w:val="00C00E9D"/>
    <w:rsid w:val="00C01243"/>
    <w:rsid w:val="00C32223"/>
    <w:rsid w:val="00C43990"/>
    <w:rsid w:val="00C43DD7"/>
    <w:rsid w:val="00C44BFC"/>
    <w:rsid w:val="00C45D04"/>
    <w:rsid w:val="00C51C40"/>
    <w:rsid w:val="00C652E6"/>
    <w:rsid w:val="00C65316"/>
    <w:rsid w:val="00C70587"/>
    <w:rsid w:val="00C7149C"/>
    <w:rsid w:val="00C755DB"/>
    <w:rsid w:val="00C8251A"/>
    <w:rsid w:val="00C832C7"/>
    <w:rsid w:val="00C908B4"/>
    <w:rsid w:val="00C92205"/>
    <w:rsid w:val="00C95AB6"/>
    <w:rsid w:val="00CA4851"/>
    <w:rsid w:val="00CD703A"/>
    <w:rsid w:val="00CE067F"/>
    <w:rsid w:val="00CE3BB4"/>
    <w:rsid w:val="00D006A5"/>
    <w:rsid w:val="00D13676"/>
    <w:rsid w:val="00D20D85"/>
    <w:rsid w:val="00D22966"/>
    <w:rsid w:val="00D3371E"/>
    <w:rsid w:val="00D44A74"/>
    <w:rsid w:val="00D501B7"/>
    <w:rsid w:val="00D5376C"/>
    <w:rsid w:val="00D54B91"/>
    <w:rsid w:val="00D6144E"/>
    <w:rsid w:val="00D63B04"/>
    <w:rsid w:val="00D64445"/>
    <w:rsid w:val="00D651D1"/>
    <w:rsid w:val="00D66A0F"/>
    <w:rsid w:val="00D84035"/>
    <w:rsid w:val="00D846A6"/>
    <w:rsid w:val="00D86C1B"/>
    <w:rsid w:val="00D873AD"/>
    <w:rsid w:val="00D96BEF"/>
    <w:rsid w:val="00DA213C"/>
    <w:rsid w:val="00DA22A0"/>
    <w:rsid w:val="00DA69D9"/>
    <w:rsid w:val="00DB003D"/>
    <w:rsid w:val="00DB044E"/>
    <w:rsid w:val="00DB16C8"/>
    <w:rsid w:val="00DB1C67"/>
    <w:rsid w:val="00DB6B1B"/>
    <w:rsid w:val="00DC3BBF"/>
    <w:rsid w:val="00DC4270"/>
    <w:rsid w:val="00DC6A32"/>
    <w:rsid w:val="00DE024E"/>
    <w:rsid w:val="00DE149C"/>
    <w:rsid w:val="00DE2327"/>
    <w:rsid w:val="00DF7FA7"/>
    <w:rsid w:val="00E04C1C"/>
    <w:rsid w:val="00E1303E"/>
    <w:rsid w:val="00E167AB"/>
    <w:rsid w:val="00E25C37"/>
    <w:rsid w:val="00E25CB2"/>
    <w:rsid w:val="00E26F0F"/>
    <w:rsid w:val="00E3185E"/>
    <w:rsid w:val="00E35D8C"/>
    <w:rsid w:val="00E37A30"/>
    <w:rsid w:val="00E408BD"/>
    <w:rsid w:val="00E440C2"/>
    <w:rsid w:val="00E543C6"/>
    <w:rsid w:val="00E553B1"/>
    <w:rsid w:val="00E63A50"/>
    <w:rsid w:val="00E661AC"/>
    <w:rsid w:val="00E75EE9"/>
    <w:rsid w:val="00E92696"/>
    <w:rsid w:val="00E96B6B"/>
    <w:rsid w:val="00EA665A"/>
    <w:rsid w:val="00EB14D9"/>
    <w:rsid w:val="00EB7C71"/>
    <w:rsid w:val="00EC2E53"/>
    <w:rsid w:val="00EC6ADD"/>
    <w:rsid w:val="00ED166B"/>
    <w:rsid w:val="00ED1E6E"/>
    <w:rsid w:val="00ED2598"/>
    <w:rsid w:val="00ED305A"/>
    <w:rsid w:val="00ED3BC4"/>
    <w:rsid w:val="00ED7E96"/>
    <w:rsid w:val="00EE69DF"/>
    <w:rsid w:val="00EF18E3"/>
    <w:rsid w:val="00EF795A"/>
    <w:rsid w:val="00F006B1"/>
    <w:rsid w:val="00F019AC"/>
    <w:rsid w:val="00F022EC"/>
    <w:rsid w:val="00F20E29"/>
    <w:rsid w:val="00F252D3"/>
    <w:rsid w:val="00F25A8F"/>
    <w:rsid w:val="00F30852"/>
    <w:rsid w:val="00F308B6"/>
    <w:rsid w:val="00F37CFC"/>
    <w:rsid w:val="00F4052A"/>
    <w:rsid w:val="00F415FB"/>
    <w:rsid w:val="00F609A0"/>
    <w:rsid w:val="00F61A19"/>
    <w:rsid w:val="00F62B09"/>
    <w:rsid w:val="00F749AF"/>
    <w:rsid w:val="00F75FE5"/>
    <w:rsid w:val="00F837D6"/>
    <w:rsid w:val="00F8779F"/>
    <w:rsid w:val="00F92B5E"/>
    <w:rsid w:val="00F956C3"/>
    <w:rsid w:val="00F97903"/>
    <w:rsid w:val="00FA156F"/>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2960D-F335-42D6-9E5B-775CF2AD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111</TotalTime>
  <Pages>3</Pages>
  <Words>2394</Words>
  <Characters>1154</Characters>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受付印</vt:lpstr>
    </vt:vector>
  </TitlesOfParts>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2019-05-24T10:06:00Z</cp:lastPrinted>
  <dcterms:created xsi:type="dcterms:W3CDTF">2019-04-04T05:43:00Z</dcterms:created>
  <dcterms:modified xsi:type="dcterms:W3CDTF">2019-05-29T00:54:00Z</dcterms:modified>
</cp:coreProperties>
</file>