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FF" w:rsidRDefault="005B39FF" w:rsidP="00C6667F">
      <w:pPr>
        <w:adjustRightInd/>
        <w:spacing w:line="240" w:lineRule="exact"/>
        <w:jc w:val="right"/>
        <w:rPr>
          <w:rFonts w:cs="Times New Roman"/>
        </w:rPr>
      </w:pPr>
    </w:p>
    <w:p w:rsidR="005B39FF" w:rsidRDefault="005B39FF" w:rsidP="00447C15">
      <w:pPr>
        <w:adjustRightInd/>
        <w:ind w:firstLine="1600"/>
        <w:rPr>
          <w:rFonts w:cs="Times New Roman"/>
        </w:rPr>
      </w:pPr>
      <w:r>
        <w:rPr>
          <w:rFonts w:eastAsia="ＭＳ ゴシック" w:cs="ＭＳ ゴシック" w:hint="eastAsia"/>
          <w:sz w:val="32"/>
          <w:szCs w:val="32"/>
        </w:rPr>
        <w:t>後見事務終了（相続財産引継）報告書</w:t>
      </w:r>
    </w:p>
    <w:p w:rsidR="005B39FF" w:rsidRDefault="005B39FF" w:rsidP="00447C15">
      <w:pPr>
        <w:adjustRightInd/>
        <w:spacing w:line="360" w:lineRule="exact"/>
        <w:rPr>
          <w:rFonts w:cs="Times New Roman"/>
        </w:rPr>
      </w:pPr>
    </w:p>
    <w:p w:rsidR="005B39FF" w:rsidRDefault="005B39FF" w:rsidP="00447C15">
      <w:pPr>
        <w:adjustRightInd/>
        <w:rPr>
          <w:rFonts w:cs="Times New Roman"/>
        </w:rPr>
      </w:pPr>
      <w:r>
        <w:rPr>
          <w:sz w:val="21"/>
          <w:szCs w:val="21"/>
        </w:rPr>
        <w:t xml:space="preserve">                                              </w:t>
      </w:r>
      <w:r w:rsidR="00A279BC">
        <w:rPr>
          <w:rFonts w:hint="eastAsia"/>
          <w:sz w:val="21"/>
          <w:szCs w:val="21"/>
        </w:rPr>
        <w:t>令和</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5B39FF" w:rsidRDefault="005B39FF" w:rsidP="00447C15">
      <w:pPr>
        <w:adjustRightInd/>
        <w:spacing w:line="340" w:lineRule="exact"/>
        <w:rPr>
          <w:rFonts w:cs="Times New Roman"/>
        </w:rPr>
      </w:pPr>
    </w:p>
    <w:p w:rsidR="005B39FF" w:rsidRDefault="005B39FF" w:rsidP="00447C15">
      <w:pPr>
        <w:adjustRightInd/>
        <w:jc w:val="right"/>
        <w:rPr>
          <w:rFonts w:cs="Times New Roman"/>
        </w:rPr>
      </w:pPr>
      <w:r>
        <w:rPr>
          <w:sz w:val="21"/>
          <w:szCs w:val="21"/>
        </w:rPr>
        <w:t xml:space="preserve">                                      </w:t>
      </w:r>
      <w:r>
        <w:rPr>
          <w:sz w:val="21"/>
          <w:szCs w:val="21"/>
          <w:u w:val="single" w:color="000000"/>
        </w:rPr>
        <w:t xml:space="preserve"> </w:t>
      </w:r>
      <w:r>
        <w:rPr>
          <w:rFonts w:hint="eastAsia"/>
          <w:sz w:val="21"/>
          <w:szCs w:val="21"/>
          <w:u w:val="single" w:color="000000"/>
        </w:rPr>
        <w:t>作成者氏名</w:t>
      </w:r>
      <w:r>
        <w:rPr>
          <w:sz w:val="21"/>
          <w:szCs w:val="21"/>
          <w:u w:val="single" w:color="000000"/>
        </w:rPr>
        <w:t xml:space="preserve">                            </w:t>
      </w:r>
      <w:r>
        <w:rPr>
          <w:rFonts w:ascii="ＭＳ 明朝" w:hAnsi="ＭＳ 明朝" w:hint="eastAsia"/>
        </w:rPr>
        <w:t></w:t>
      </w:r>
      <w:r>
        <w:rPr>
          <w:sz w:val="21"/>
          <w:szCs w:val="21"/>
          <w:u w:val="single" w:color="000000"/>
        </w:rPr>
        <w:t xml:space="preserve"> </w:t>
      </w:r>
    </w:p>
    <w:p w:rsidR="005B39FF" w:rsidRDefault="005B39FF" w:rsidP="00447C15">
      <w:pPr>
        <w:adjustRightInd/>
        <w:spacing w:line="340" w:lineRule="exact"/>
        <w:rPr>
          <w:rFonts w:cs="Times New Roman"/>
        </w:rPr>
      </w:pPr>
    </w:p>
    <w:p w:rsidR="005B39FF" w:rsidRDefault="005B39FF" w:rsidP="00447C15">
      <w:pPr>
        <w:adjustRightInd/>
        <w:spacing w:line="360" w:lineRule="exact"/>
        <w:ind w:firstLine="210"/>
        <w:rPr>
          <w:rFonts w:cs="Times New Roman"/>
        </w:rPr>
      </w:pPr>
      <w:r>
        <w:rPr>
          <w:rFonts w:hint="eastAsia"/>
          <w:sz w:val="21"/>
          <w:szCs w:val="21"/>
        </w:rPr>
        <w:t>＜記入方法＞</w:t>
      </w:r>
    </w:p>
    <w:p w:rsidR="005B39FF" w:rsidRDefault="005B39FF" w:rsidP="00447C15">
      <w:pPr>
        <w:adjustRightInd/>
        <w:spacing w:line="300" w:lineRule="exact"/>
        <w:ind w:left="210" w:firstLine="210"/>
        <w:rPr>
          <w:rFonts w:cs="Times New Roman"/>
        </w:rPr>
      </w:pPr>
      <w:r>
        <w:rPr>
          <w:rFonts w:hint="eastAsia"/>
          <w:sz w:val="21"/>
          <w:szCs w:val="21"/>
        </w:rPr>
        <w:t>被後見人に関し，前回調査時（又は前回後見監督時）以降の後見事務状況について，下記の質問にお答えください。（□の部分は，該当事項にチェックしてください。）</w:t>
      </w:r>
    </w:p>
    <w:p w:rsidR="005B39FF" w:rsidRDefault="005B39FF" w:rsidP="00447C15">
      <w:pPr>
        <w:adjustRightInd/>
        <w:spacing w:line="240" w:lineRule="exact"/>
        <w:rPr>
          <w:rFonts w:cs="Times New Roman"/>
        </w:rPr>
      </w:pPr>
    </w:p>
    <w:p w:rsidR="005B39FF" w:rsidRDefault="005B39FF" w:rsidP="00447C15">
      <w:pPr>
        <w:adjustRightInd/>
        <w:rPr>
          <w:rFonts w:cs="Times New Roman"/>
        </w:rPr>
      </w:pPr>
      <w:r>
        <w:rPr>
          <w:rFonts w:eastAsia="ＭＳ ゴシック" w:cs="ＭＳ ゴシック" w:hint="eastAsia"/>
          <w:b/>
          <w:bCs/>
          <w:sz w:val="21"/>
          <w:szCs w:val="21"/>
        </w:rPr>
        <w:t>１　後見終了事由</w:t>
      </w:r>
    </w:p>
    <w:p w:rsidR="005B39FF" w:rsidRDefault="005B39FF" w:rsidP="00447C15">
      <w:pPr>
        <w:adjustRightInd/>
        <w:spacing w:line="340" w:lineRule="exact"/>
        <w:ind w:firstLine="420"/>
        <w:rPr>
          <w:rFonts w:cs="Times New Roman"/>
        </w:rPr>
      </w:pPr>
      <w:r>
        <w:rPr>
          <w:rFonts w:hint="eastAsia"/>
          <w:sz w:val="21"/>
          <w:szCs w:val="21"/>
        </w:rPr>
        <w:t>□</w:t>
      </w:r>
      <w:r>
        <w:rPr>
          <w:sz w:val="21"/>
          <w:szCs w:val="21"/>
        </w:rPr>
        <w:t xml:space="preserve"> </w:t>
      </w:r>
      <w:r>
        <w:rPr>
          <w:rFonts w:hint="eastAsia"/>
          <w:sz w:val="21"/>
          <w:szCs w:val="21"/>
        </w:rPr>
        <w:t>被後見人の死亡</w:t>
      </w:r>
    </w:p>
    <w:p w:rsidR="005B39FF" w:rsidRDefault="005B39FF" w:rsidP="00447C15">
      <w:pPr>
        <w:adjustRightInd/>
        <w:spacing w:line="340" w:lineRule="exact"/>
        <w:ind w:firstLine="840"/>
        <w:rPr>
          <w:rFonts w:cs="Times New Roman"/>
        </w:rPr>
      </w:pPr>
      <w:r>
        <w:rPr>
          <w:rFonts w:hint="eastAsia"/>
          <w:sz w:val="21"/>
          <w:szCs w:val="21"/>
        </w:rPr>
        <w:t>→　死亡年月日</w:t>
      </w:r>
      <w:r>
        <w:rPr>
          <w:sz w:val="21"/>
          <w:szCs w:val="21"/>
        </w:rPr>
        <w:t xml:space="preserve"> </w:t>
      </w:r>
      <w:r>
        <w:rPr>
          <w:rFonts w:hint="eastAsia"/>
          <w:sz w:val="21"/>
          <w:szCs w:val="21"/>
        </w:rPr>
        <w:t>：</w:t>
      </w:r>
      <w:r>
        <w:rPr>
          <w:sz w:val="21"/>
          <w:szCs w:val="21"/>
        </w:rPr>
        <w:t xml:space="preserve"> </w:t>
      </w:r>
      <w:r w:rsidR="00A279BC">
        <w:rPr>
          <w:rFonts w:hint="eastAsia"/>
          <w:sz w:val="21"/>
          <w:szCs w:val="21"/>
        </w:rPr>
        <w:t>令和</w:t>
      </w:r>
      <w:r>
        <w:rPr>
          <w:rFonts w:hint="eastAsia"/>
          <w:sz w:val="21"/>
          <w:szCs w:val="21"/>
        </w:rPr>
        <w:t xml:space="preserve">　　年　　月　　日</w:t>
      </w:r>
    </w:p>
    <w:p w:rsidR="005B39FF" w:rsidRDefault="005B39FF" w:rsidP="00447C15">
      <w:pPr>
        <w:adjustRightInd/>
        <w:spacing w:line="340" w:lineRule="exact"/>
        <w:ind w:firstLineChars="250" w:firstLine="450"/>
        <w:rPr>
          <w:rFonts w:cs="Times New Roman"/>
        </w:rPr>
      </w:pPr>
      <w:r>
        <w:rPr>
          <w:rFonts w:hint="eastAsia"/>
          <w:sz w:val="18"/>
          <w:szCs w:val="18"/>
        </w:rPr>
        <w:t>※　この場合には，</w:t>
      </w:r>
      <w:r w:rsidRPr="00D14BD4">
        <w:rPr>
          <w:rFonts w:hint="eastAsia"/>
          <w:sz w:val="18"/>
          <w:szCs w:val="18"/>
          <w:u w:val="wave"/>
        </w:rPr>
        <w:t>被後見人の「除籍謄本」（本籍地役場が発行）又は「死亡診断書」</w:t>
      </w:r>
      <w:r>
        <w:rPr>
          <w:rFonts w:hint="eastAsia"/>
          <w:sz w:val="18"/>
          <w:szCs w:val="18"/>
        </w:rPr>
        <w:t>を必ず添付してください</w:t>
      </w:r>
    </w:p>
    <w:p w:rsidR="005B39FF" w:rsidRDefault="005B39FF" w:rsidP="00447C15">
      <w:pPr>
        <w:adjustRightInd/>
        <w:spacing w:line="340" w:lineRule="exact"/>
        <w:ind w:firstLine="420"/>
        <w:rPr>
          <w:rFonts w:cs="Times New Roman"/>
        </w:rPr>
      </w:pPr>
      <w:r>
        <w:rPr>
          <w:rFonts w:hint="eastAsia"/>
          <w:sz w:val="21"/>
          <w:szCs w:val="21"/>
        </w:rPr>
        <w:t>□</w:t>
      </w:r>
      <w:r>
        <w:rPr>
          <w:sz w:val="21"/>
          <w:szCs w:val="21"/>
        </w:rPr>
        <w:t xml:space="preserve"> </w:t>
      </w:r>
      <w:r>
        <w:rPr>
          <w:rFonts w:hint="eastAsia"/>
          <w:sz w:val="21"/>
          <w:szCs w:val="21"/>
        </w:rPr>
        <w:t>後見等の審判の取消</w:t>
      </w:r>
    </w:p>
    <w:p w:rsidR="005B39FF" w:rsidRDefault="005B39FF" w:rsidP="00447C15">
      <w:pPr>
        <w:adjustRightInd/>
        <w:spacing w:line="340" w:lineRule="exact"/>
        <w:ind w:firstLine="840"/>
        <w:rPr>
          <w:rFonts w:cs="Times New Roman"/>
        </w:rPr>
      </w:pPr>
      <w:r>
        <w:rPr>
          <w:rFonts w:hint="eastAsia"/>
          <w:sz w:val="21"/>
          <w:szCs w:val="21"/>
        </w:rPr>
        <w:t>→　取消年月日</w:t>
      </w:r>
      <w:r>
        <w:rPr>
          <w:sz w:val="21"/>
          <w:szCs w:val="21"/>
        </w:rPr>
        <w:t xml:space="preserve"> </w:t>
      </w:r>
      <w:r>
        <w:rPr>
          <w:rFonts w:hint="eastAsia"/>
          <w:sz w:val="21"/>
          <w:szCs w:val="21"/>
        </w:rPr>
        <w:t>：</w:t>
      </w:r>
      <w:r>
        <w:rPr>
          <w:sz w:val="21"/>
          <w:szCs w:val="21"/>
        </w:rPr>
        <w:t xml:space="preserve"> </w:t>
      </w:r>
      <w:r w:rsidR="00A279BC">
        <w:rPr>
          <w:rFonts w:hint="eastAsia"/>
          <w:sz w:val="21"/>
          <w:szCs w:val="21"/>
        </w:rPr>
        <w:t>令和</w:t>
      </w:r>
      <w:r>
        <w:rPr>
          <w:rFonts w:hint="eastAsia"/>
          <w:sz w:val="21"/>
          <w:szCs w:val="21"/>
        </w:rPr>
        <w:t xml:space="preserve">　　年　　月　　日</w:t>
      </w:r>
    </w:p>
    <w:p w:rsidR="005B39FF" w:rsidRDefault="005B39FF" w:rsidP="00447C15">
      <w:pPr>
        <w:adjustRightInd/>
        <w:spacing w:line="340" w:lineRule="exact"/>
        <w:ind w:firstLine="420"/>
        <w:rPr>
          <w:rFonts w:cs="Times New Roman"/>
        </w:rPr>
      </w:pPr>
      <w:r>
        <w:rPr>
          <w:rFonts w:hint="eastAsia"/>
          <w:sz w:val="21"/>
          <w:szCs w:val="21"/>
        </w:rPr>
        <w:t>□</w:t>
      </w:r>
      <w:r>
        <w:rPr>
          <w:sz w:val="21"/>
          <w:szCs w:val="21"/>
        </w:rPr>
        <w:t xml:space="preserve"> </w:t>
      </w:r>
      <w:r>
        <w:rPr>
          <w:rFonts w:hint="eastAsia"/>
          <w:sz w:val="21"/>
          <w:szCs w:val="21"/>
        </w:rPr>
        <w:t>その他</w:t>
      </w:r>
    </w:p>
    <w:p w:rsidR="005B39FF" w:rsidRDefault="005B39FF" w:rsidP="00447C15">
      <w:pPr>
        <w:adjustRightInd/>
        <w:ind w:firstLine="840"/>
        <w:rPr>
          <w:rFonts w:cs="Times New Roman"/>
        </w:rPr>
      </w:pPr>
      <w:r>
        <w:rPr>
          <w:rFonts w:hint="eastAsia"/>
          <w:sz w:val="21"/>
          <w:szCs w:val="21"/>
        </w:rPr>
        <w:t>→　終了の事由</w:t>
      </w: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w:t>
      </w:r>
    </w:p>
    <w:p w:rsidR="005B39FF" w:rsidRDefault="005B39FF" w:rsidP="00447C15">
      <w:pPr>
        <w:adjustRightInd/>
        <w:spacing w:line="340" w:lineRule="exact"/>
        <w:rPr>
          <w:rFonts w:cs="Times New Roman"/>
        </w:rPr>
      </w:pPr>
    </w:p>
    <w:p w:rsidR="005B39FF" w:rsidRDefault="005B39FF" w:rsidP="00447C15">
      <w:pPr>
        <w:adjustRightInd/>
        <w:rPr>
          <w:rFonts w:cs="Times New Roman"/>
        </w:rPr>
      </w:pPr>
      <w:r>
        <w:rPr>
          <w:rFonts w:eastAsia="ＭＳ ゴシック" w:cs="ＭＳ ゴシック" w:hint="eastAsia"/>
          <w:b/>
          <w:bCs/>
          <w:sz w:val="21"/>
          <w:szCs w:val="21"/>
        </w:rPr>
        <w:t>２　被後見人の財産の状況について</w:t>
      </w:r>
    </w:p>
    <w:p w:rsidR="005B39FF" w:rsidRDefault="00C6667F" w:rsidP="00447C15">
      <w:pPr>
        <w:adjustRightInd/>
        <w:spacing w:line="340" w:lineRule="exact"/>
        <w:ind w:firstLine="210"/>
        <w:rPr>
          <w:rFonts w:cs="Times New Roman"/>
        </w:rPr>
      </w:pPr>
      <w:r>
        <w:rPr>
          <w:rFonts w:hint="eastAsia"/>
          <w:sz w:val="21"/>
          <w:szCs w:val="21"/>
        </w:rPr>
        <w:t xml:space="preserve">　</w:t>
      </w:r>
      <w:r w:rsidR="005B39FF">
        <w:rPr>
          <w:rFonts w:hint="eastAsia"/>
          <w:sz w:val="21"/>
          <w:szCs w:val="21"/>
        </w:rPr>
        <w:t>前回報告以降における被後見人の財産状況（不動産を除く）についてご記入ください。</w:t>
      </w:r>
    </w:p>
    <w:p w:rsidR="005B39FF" w:rsidRDefault="005B39FF" w:rsidP="00C6667F">
      <w:pPr>
        <w:adjustRightInd/>
        <w:spacing w:line="340" w:lineRule="exact"/>
        <w:ind w:firstLineChars="200" w:firstLine="420"/>
        <w:rPr>
          <w:rFonts w:cs="Times New Roman"/>
        </w:rPr>
      </w:pPr>
      <w:r>
        <w:rPr>
          <w:rFonts w:hint="eastAsia"/>
          <w:sz w:val="21"/>
          <w:szCs w:val="21"/>
        </w:rPr>
        <w:t>□</w:t>
      </w:r>
      <w:r>
        <w:rPr>
          <w:sz w:val="21"/>
          <w:szCs w:val="21"/>
        </w:rPr>
        <w:t xml:space="preserve"> </w:t>
      </w:r>
      <w:r>
        <w:rPr>
          <w:rFonts w:hint="eastAsia"/>
          <w:sz w:val="21"/>
          <w:szCs w:val="21"/>
        </w:rPr>
        <w:t>被後見人の預金等から一切支出しておらず，同人の生活費等は後見人らが全額負担した</w:t>
      </w:r>
    </w:p>
    <w:p w:rsidR="005B39FF" w:rsidRDefault="005B39FF" w:rsidP="00C6667F">
      <w:pPr>
        <w:adjustRightInd/>
        <w:spacing w:line="340" w:lineRule="exact"/>
        <w:ind w:firstLineChars="200" w:firstLine="420"/>
        <w:rPr>
          <w:rFonts w:cs="Times New Roman"/>
        </w:rPr>
      </w:pPr>
      <w:r>
        <w:rPr>
          <w:rFonts w:hint="eastAsia"/>
          <w:sz w:val="21"/>
          <w:szCs w:val="21"/>
        </w:rPr>
        <w:t>□</w:t>
      </w:r>
      <w:r>
        <w:rPr>
          <w:sz w:val="21"/>
          <w:szCs w:val="21"/>
        </w:rPr>
        <w:t xml:space="preserve"> </w:t>
      </w:r>
      <w:r>
        <w:rPr>
          <w:rFonts w:hint="eastAsia"/>
          <w:sz w:val="21"/>
          <w:szCs w:val="21"/>
        </w:rPr>
        <w:t>被後見人の預金から払戻しや解約を行うなどして，同人の財産から一定額を支出した</w:t>
      </w:r>
    </w:p>
    <w:p w:rsidR="005B39FF" w:rsidRDefault="005B39FF" w:rsidP="00C6667F">
      <w:pPr>
        <w:adjustRightInd/>
        <w:spacing w:line="340" w:lineRule="exact"/>
        <w:ind w:firstLineChars="200" w:firstLine="420"/>
        <w:rPr>
          <w:rFonts w:cs="Times New Roman"/>
        </w:rPr>
      </w:pP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支出は，被後見人の生活費，医療費，施設費のみである</w:t>
      </w:r>
    </w:p>
    <w:p w:rsidR="005B39FF" w:rsidRDefault="005B39FF" w:rsidP="00C6667F">
      <w:pPr>
        <w:adjustRightInd/>
        <w:ind w:firstLineChars="400" w:firstLine="840"/>
        <w:rPr>
          <w:rFonts w:cs="Times New Roman"/>
        </w:rPr>
      </w:pPr>
      <w:r>
        <w:rPr>
          <w:rFonts w:hint="eastAsia"/>
          <w:sz w:val="21"/>
          <w:szCs w:val="21"/>
        </w:rPr>
        <w:t>□</w:t>
      </w:r>
      <w:r>
        <w:rPr>
          <w:sz w:val="21"/>
          <w:szCs w:val="21"/>
        </w:rPr>
        <w:t xml:space="preserve"> </w:t>
      </w:r>
      <w:r>
        <w:rPr>
          <w:rFonts w:hint="eastAsia"/>
          <w:sz w:val="21"/>
          <w:szCs w:val="21"/>
        </w:rPr>
        <w:t>上記以外にも次のようなことに支出をした</w:t>
      </w:r>
    </w:p>
    <w:tbl>
      <w:tblPr>
        <w:tblW w:w="0" w:type="auto"/>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5"/>
      </w:tblGrid>
      <w:tr w:rsidR="005B39FF" w:rsidTr="009E44DE">
        <w:tc>
          <w:tcPr>
            <w:tcW w:w="8035" w:type="dxa"/>
            <w:tcBorders>
              <w:top w:val="single" w:sz="4" w:space="0" w:color="000000"/>
              <w:left w:val="single" w:sz="4" w:space="0" w:color="000000"/>
              <w:bottom w:val="single" w:sz="4" w:space="0" w:color="000000"/>
              <w:right w:val="single" w:sz="4" w:space="0" w:color="000000"/>
            </w:tcBorders>
          </w:tcPr>
          <w:p w:rsidR="005B39FF" w:rsidRDefault="005B39FF" w:rsidP="00447C15">
            <w:pPr>
              <w:kinsoku w:val="0"/>
              <w:autoSpaceDE w:val="0"/>
              <w:autoSpaceDN w:val="0"/>
              <w:spacing w:line="364" w:lineRule="atLeast"/>
              <w:jc w:val="left"/>
              <w:rPr>
                <w:rFonts w:cs="Times New Roman"/>
              </w:rPr>
            </w:pPr>
            <w:r>
              <w:rPr>
                <w:rFonts w:hint="eastAsia"/>
                <w:sz w:val="20"/>
                <w:szCs w:val="20"/>
              </w:rPr>
              <w:t>（支出内容及び金額を記載）</w:t>
            </w:r>
          </w:p>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tc>
      </w:tr>
    </w:tbl>
    <w:p w:rsidR="005B39FF" w:rsidRDefault="005B39FF" w:rsidP="00447C15">
      <w:pPr>
        <w:adjustRightInd/>
        <w:spacing w:line="80" w:lineRule="exact"/>
        <w:rPr>
          <w:rFonts w:cs="Times New Roman"/>
        </w:rPr>
      </w:pPr>
    </w:p>
    <w:p w:rsidR="005B39FF" w:rsidRDefault="005B39FF" w:rsidP="00C6667F">
      <w:pPr>
        <w:adjustRightInd/>
        <w:ind w:firstLineChars="200" w:firstLine="420"/>
        <w:rPr>
          <w:rFonts w:cs="Times New Roman"/>
        </w:rPr>
      </w:pPr>
      <w:r>
        <w:rPr>
          <w:rFonts w:hint="eastAsia"/>
          <w:sz w:val="21"/>
          <w:szCs w:val="21"/>
        </w:rPr>
        <w:t>□</w:t>
      </w:r>
      <w:r>
        <w:rPr>
          <w:sz w:val="21"/>
          <w:szCs w:val="21"/>
        </w:rPr>
        <w:t xml:space="preserve"> </w:t>
      </w:r>
      <w:r>
        <w:rPr>
          <w:rFonts w:hint="eastAsia"/>
          <w:sz w:val="21"/>
          <w:szCs w:val="21"/>
        </w:rPr>
        <w:t>被後見人の預金等はない</w:t>
      </w:r>
    </w:p>
    <w:p w:rsidR="005B39FF" w:rsidRPr="00C6667F" w:rsidRDefault="005B39FF" w:rsidP="00447C15">
      <w:pPr>
        <w:adjustRightInd/>
        <w:spacing w:line="360" w:lineRule="exact"/>
        <w:rPr>
          <w:rFonts w:cs="Times New Roman"/>
        </w:rPr>
      </w:pPr>
    </w:p>
    <w:p w:rsidR="005B39FF" w:rsidRDefault="00C6667F" w:rsidP="00C6667F">
      <w:pPr>
        <w:adjustRightInd/>
        <w:spacing w:line="340" w:lineRule="exact"/>
        <w:ind w:firstLineChars="100" w:firstLine="210"/>
        <w:rPr>
          <w:rFonts w:cs="Times New Roman"/>
        </w:rPr>
      </w:pPr>
      <w:r>
        <w:rPr>
          <w:rFonts w:hint="eastAsia"/>
          <w:sz w:val="21"/>
          <w:szCs w:val="21"/>
        </w:rPr>
        <w:t xml:space="preserve">　</w:t>
      </w:r>
      <w:r w:rsidR="005B39FF">
        <w:rPr>
          <w:rFonts w:hint="eastAsia"/>
          <w:sz w:val="21"/>
          <w:szCs w:val="21"/>
        </w:rPr>
        <w:t>前回報告以降における被後見人の不動産の管理状況についてご記入ください。</w:t>
      </w:r>
    </w:p>
    <w:p w:rsidR="005B39FF" w:rsidRDefault="005B39FF" w:rsidP="00C6667F">
      <w:pPr>
        <w:adjustRightInd/>
        <w:spacing w:line="340" w:lineRule="exact"/>
        <w:ind w:firstLineChars="200" w:firstLine="420"/>
        <w:rPr>
          <w:rFonts w:cs="Times New Roman"/>
        </w:rPr>
      </w:pPr>
      <w:r>
        <w:rPr>
          <w:rFonts w:hint="eastAsia"/>
          <w:sz w:val="21"/>
          <w:szCs w:val="21"/>
        </w:rPr>
        <w:t>□</w:t>
      </w:r>
      <w:r w:rsidR="00C6667F">
        <w:rPr>
          <w:rFonts w:hint="eastAsia"/>
          <w:sz w:val="21"/>
          <w:szCs w:val="21"/>
        </w:rPr>
        <w:t xml:space="preserve">　</w:t>
      </w:r>
      <w:r>
        <w:rPr>
          <w:rFonts w:hint="eastAsia"/>
          <w:sz w:val="21"/>
          <w:szCs w:val="21"/>
        </w:rPr>
        <w:t>被後見人の不動産について，一切変動はない</w:t>
      </w:r>
    </w:p>
    <w:p w:rsidR="005B39FF" w:rsidRDefault="005B39FF" w:rsidP="00C6667F">
      <w:pPr>
        <w:adjustRightInd/>
        <w:spacing w:line="340" w:lineRule="exact"/>
        <w:ind w:firstLineChars="200" w:firstLine="420"/>
        <w:rPr>
          <w:rFonts w:cs="Times New Roman"/>
        </w:rPr>
      </w:pPr>
      <w:r>
        <w:rPr>
          <w:rFonts w:hint="eastAsia"/>
          <w:sz w:val="21"/>
          <w:szCs w:val="21"/>
        </w:rPr>
        <w:t>□</w:t>
      </w:r>
      <w:r w:rsidR="00C6667F">
        <w:rPr>
          <w:rFonts w:hint="eastAsia"/>
          <w:sz w:val="21"/>
          <w:szCs w:val="21"/>
        </w:rPr>
        <w:t xml:space="preserve">　</w:t>
      </w:r>
      <w:r>
        <w:rPr>
          <w:rFonts w:hint="eastAsia"/>
          <w:sz w:val="21"/>
          <w:szCs w:val="21"/>
        </w:rPr>
        <w:t>被後見人の不動産について，売却，賃貸，抵当権設定等を行った</w:t>
      </w:r>
    </w:p>
    <w:p w:rsidR="005B39FF" w:rsidRDefault="005B39FF" w:rsidP="00C6667F">
      <w:pPr>
        <w:adjustRightInd/>
        <w:spacing w:line="340" w:lineRule="exact"/>
        <w:ind w:firstLineChars="300" w:firstLine="630"/>
        <w:rPr>
          <w:rFonts w:cs="Times New Roman"/>
        </w:rPr>
      </w:pPr>
      <w:r>
        <w:rPr>
          <w:rFonts w:hint="eastAsia"/>
          <w:sz w:val="21"/>
          <w:szCs w:val="21"/>
        </w:rPr>
        <w:t>→</w:t>
      </w:r>
      <w:r w:rsidR="00C6667F">
        <w:rPr>
          <w:rFonts w:hint="eastAsia"/>
          <w:sz w:val="21"/>
          <w:szCs w:val="21"/>
        </w:rPr>
        <w:t xml:space="preserve">　</w:t>
      </w:r>
      <w:r>
        <w:rPr>
          <w:rFonts w:hint="eastAsia"/>
          <w:sz w:val="21"/>
          <w:szCs w:val="21"/>
        </w:rPr>
        <w:t>□</w:t>
      </w:r>
      <w:r>
        <w:rPr>
          <w:sz w:val="21"/>
          <w:szCs w:val="21"/>
        </w:rPr>
        <w:t xml:space="preserve"> </w:t>
      </w:r>
      <w:r>
        <w:rPr>
          <w:rFonts w:hint="eastAsia"/>
          <w:sz w:val="21"/>
          <w:szCs w:val="21"/>
        </w:rPr>
        <w:t>被後見人の住居（又は帰住先住居）につき，売却，賃貸，抵当権設定等を行った</w:t>
      </w:r>
    </w:p>
    <w:p w:rsidR="005B39FF" w:rsidRDefault="005B39FF" w:rsidP="00C6667F">
      <w:pPr>
        <w:adjustRightInd/>
        <w:spacing w:line="340" w:lineRule="exact"/>
        <w:ind w:firstLineChars="500" w:firstLine="1050"/>
        <w:rPr>
          <w:rFonts w:cs="Times New Roman"/>
        </w:rPr>
      </w:pPr>
      <w:r>
        <w:rPr>
          <w:rFonts w:hint="eastAsia"/>
          <w:sz w:val="21"/>
          <w:szCs w:val="21"/>
        </w:rPr>
        <w:t>□</w:t>
      </w:r>
      <w:r>
        <w:rPr>
          <w:sz w:val="21"/>
          <w:szCs w:val="21"/>
        </w:rPr>
        <w:t xml:space="preserve"> </w:t>
      </w:r>
      <w:r>
        <w:rPr>
          <w:rFonts w:hint="eastAsia"/>
          <w:sz w:val="21"/>
          <w:szCs w:val="21"/>
        </w:rPr>
        <w:t>上記以外の不動産につき，売却，賃貸，抵当権設定等を行った</w:t>
      </w:r>
    </w:p>
    <w:p w:rsidR="005B39FF" w:rsidRDefault="005B39FF" w:rsidP="00C6667F">
      <w:pPr>
        <w:adjustRightInd/>
        <w:ind w:firstLineChars="200" w:firstLine="420"/>
        <w:rPr>
          <w:rFonts w:cs="Times New Roman"/>
        </w:rPr>
      </w:pPr>
      <w:r>
        <w:rPr>
          <w:rFonts w:hint="eastAsia"/>
          <w:sz w:val="21"/>
          <w:szCs w:val="21"/>
        </w:rPr>
        <w:t>□</w:t>
      </w:r>
      <w:r w:rsidR="00C6667F">
        <w:rPr>
          <w:rFonts w:hint="eastAsia"/>
          <w:sz w:val="21"/>
          <w:szCs w:val="21"/>
        </w:rPr>
        <w:t xml:space="preserve">　</w:t>
      </w:r>
      <w:r>
        <w:rPr>
          <w:rFonts w:hint="eastAsia"/>
          <w:sz w:val="21"/>
          <w:szCs w:val="21"/>
        </w:rPr>
        <w:t>被後見人の不動産はない</w:t>
      </w:r>
    </w:p>
    <w:p w:rsidR="0095533D" w:rsidRDefault="0095533D" w:rsidP="00447C15">
      <w:pPr>
        <w:adjustRightInd/>
        <w:spacing w:line="340" w:lineRule="exact"/>
        <w:rPr>
          <w:sz w:val="21"/>
          <w:szCs w:val="21"/>
        </w:rPr>
        <w:sectPr w:rsidR="0095533D" w:rsidSect="00F21191">
          <w:footerReference w:type="default" r:id="rId8"/>
          <w:type w:val="continuous"/>
          <w:pgSz w:w="11906" w:h="16838" w:code="9"/>
          <w:pgMar w:top="1134" w:right="567" w:bottom="851" w:left="1701" w:header="720" w:footer="720" w:gutter="0"/>
          <w:pgNumType w:start="1"/>
          <w:cols w:space="720"/>
          <w:noEndnote/>
          <w:docGrid w:type="lines" w:linePitch="330" w:charSpace="-2708"/>
        </w:sectPr>
      </w:pPr>
    </w:p>
    <w:p w:rsidR="00A70F38" w:rsidRDefault="00A70F38" w:rsidP="00447C15">
      <w:pPr>
        <w:adjustRightInd/>
        <w:spacing w:line="340" w:lineRule="exact"/>
        <w:rPr>
          <w:sz w:val="21"/>
          <w:szCs w:val="21"/>
        </w:rPr>
      </w:pPr>
    </w:p>
    <w:p w:rsidR="00CD1C7D" w:rsidRDefault="00CD1C7D" w:rsidP="00447C15">
      <w:pPr>
        <w:adjustRightInd/>
        <w:spacing w:line="340" w:lineRule="exact"/>
        <w:rPr>
          <w:sz w:val="21"/>
          <w:szCs w:val="21"/>
        </w:rPr>
      </w:pPr>
    </w:p>
    <w:p w:rsidR="00A70F38" w:rsidRDefault="00A70F38" w:rsidP="00447C15">
      <w:pPr>
        <w:adjustRightInd/>
        <w:spacing w:line="340" w:lineRule="exact"/>
        <w:rPr>
          <w:sz w:val="21"/>
          <w:szCs w:val="21"/>
        </w:rPr>
      </w:pPr>
    </w:p>
    <w:p w:rsidR="005B39FF" w:rsidRDefault="00C6667F" w:rsidP="00C6667F">
      <w:pPr>
        <w:adjustRightInd/>
        <w:spacing w:line="340" w:lineRule="exact"/>
        <w:ind w:firstLineChars="100" w:firstLine="197"/>
        <w:rPr>
          <w:rFonts w:cs="Times New Roman"/>
        </w:rPr>
      </w:pPr>
      <w:r>
        <w:rPr>
          <w:rFonts w:hint="eastAsia"/>
          <w:sz w:val="21"/>
          <w:szCs w:val="21"/>
        </w:rPr>
        <w:t xml:space="preserve">　</w:t>
      </w:r>
      <w:r w:rsidR="005B39FF">
        <w:rPr>
          <w:rFonts w:hint="eastAsia"/>
          <w:sz w:val="21"/>
          <w:szCs w:val="21"/>
        </w:rPr>
        <w:t>前回報告以降に被後見人に対して支払われた保険金についてご記入ください。</w:t>
      </w:r>
    </w:p>
    <w:p w:rsidR="005B39FF" w:rsidRDefault="005B39FF" w:rsidP="00C6667F">
      <w:pPr>
        <w:adjustRightInd/>
        <w:spacing w:line="340" w:lineRule="exact"/>
        <w:ind w:firstLineChars="200" w:firstLine="394"/>
        <w:rPr>
          <w:rFonts w:cs="Times New Roman"/>
        </w:rPr>
      </w:pPr>
      <w:r>
        <w:rPr>
          <w:rFonts w:hint="eastAsia"/>
          <w:sz w:val="21"/>
          <w:szCs w:val="21"/>
        </w:rPr>
        <w:t>□</w:t>
      </w:r>
      <w:r w:rsidR="00C6667F">
        <w:rPr>
          <w:rFonts w:hint="eastAsia"/>
          <w:sz w:val="21"/>
          <w:szCs w:val="21"/>
        </w:rPr>
        <w:t xml:space="preserve">　</w:t>
      </w:r>
      <w:r>
        <w:rPr>
          <w:rFonts w:hint="eastAsia"/>
          <w:sz w:val="21"/>
          <w:szCs w:val="21"/>
        </w:rPr>
        <w:t>次のとおり保険金が支払われた</w:t>
      </w:r>
    </w:p>
    <w:p w:rsidR="005B39FF" w:rsidRDefault="005B39FF" w:rsidP="00447C15">
      <w:pPr>
        <w:adjustRightInd/>
        <w:spacing w:line="340" w:lineRule="exact"/>
        <w:ind w:firstLine="1260"/>
        <w:rPr>
          <w:rFonts w:cs="Times New Roman"/>
        </w:rPr>
      </w:pPr>
      <w:r>
        <w:rPr>
          <w:rFonts w:hint="eastAsia"/>
          <w:sz w:val="21"/>
          <w:szCs w:val="21"/>
        </w:rPr>
        <w:t>保険会社名：（</w:t>
      </w:r>
      <w:r>
        <w:rPr>
          <w:sz w:val="21"/>
          <w:szCs w:val="21"/>
        </w:rPr>
        <w:t xml:space="preserve">                             </w:t>
      </w:r>
      <w:r>
        <w:rPr>
          <w:rFonts w:hint="eastAsia"/>
          <w:sz w:val="21"/>
          <w:szCs w:val="21"/>
        </w:rPr>
        <w:t>）</w:t>
      </w:r>
      <w:r>
        <w:rPr>
          <w:sz w:val="21"/>
          <w:szCs w:val="21"/>
        </w:rPr>
        <w:t xml:space="preserve">  </w:t>
      </w:r>
      <w:r>
        <w:rPr>
          <w:rFonts w:hint="eastAsia"/>
          <w:sz w:val="21"/>
          <w:szCs w:val="21"/>
        </w:rPr>
        <w:t>受給金額：（</w:t>
      </w:r>
      <w:r>
        <w:rPr>
          <w:sz w:val="21"/>
          <w:szCs w:val="21"/>
        </w:rPr>
        <w:t xml:space="preserve">              </w:t>
      </w:r>
      <w:r>
        <w:rPr>
          <w:rFonts w:hint="eastAsia"/>
          <w:sz w:val="21"/>
          <w:szCs w:val="21"/>
        </w:rPr>
        <w:t>円）</w:t>
      </w:r>
    </w:p>
    <w:p w:rsidR="005B39FF" w:rsidRDefault="00A279BC" w:rsidP="00447C15">
      <w:pPr>
        <w:adjustRightInd/>
        <w:spacing w:line="340" w:lineRule="exact"/>
        <w:ind w:left="844" w:firstLine="420"/>
        <w:rPr>
          <w:rFonts w:cs="Times New Roman"/>
        </w:rPr>
      </w:pPr>
      <w:r>
        <w:rPr>
          <w:rFonts w:hint="eastAsia"/>
          <w:sz w:val="21"/>
          <w:szCs w:val="21"/>
        </w:rPr>
        <w:t>受取り時期：（令和</w:t>
      </w:r>
      <w:r w:rsidR="005B39FF">
        <w:rPr>
          <w:sz w:val="21"/>
          <w:szCs w:val="21"/>
        </w:rPr>
        <w:t xml:space="preserve">     </w:t>
      </w:r>
      <w:r w:rsidR="005B39FF">
        <w:rPr>
          <w:rFonts w:hint="eastAsia"/>
          <w:sz w:val="21"/>
          <w:szCs w:val="21"/>
        </w:rPr>
        <w:t>年</w:t>
      </w:r>
      <w:r w:rsidR="005B39FF">
        <w:rPr>
          <w:sz w:val="21"/>
          <w:szCs w:val="21"/>
        </w:rPr>
        <w:t xml:space="preserve">     </w:t>
      </w:r>
      <w:r w:rsidR="005B39FF">
        <w:rPr>
          <w:rFonts w:hint="eastAsia"/>
          <w:sz w:val="21"/>
          <w:szCs w:val="21"/>
        </w:rPr>
        <w:t>月頃）に受け取った</w:t>
      </w:r>
    </w:p>
    <w:p w:rsidR="005B39FF" w:rsidRDefault="005B39FF" w:rsidP="00C6667F">
      <w:pPr>
        <w:adjustRightInd/>
        <w:spacing w:line="340" w:lineRule="exact"/>
        <w:ind w:firstLineChars="200" w:firstLine="394"/>
        <w:rPr>
          <w:rFonts w:cs="Times New Roman"/>
        </w:rPr>
      </w:pPr>
      <w:r>
        <w:rPr>
          <w:rFonts w:hint="eastAsia"/>
          <w:sz w:val="21"/>
          <w:szCs w:val="21"/>
        </w:rPr>
        <w:t>□</w:t>
      </w:r>
      <w:r w:rsidR="00C6667F">
        <w:rPr>
          <w:rFonts w:hint="eastAsia"/>
          <w:sz w:val="21"/>
          <w:szCs w:val="21"/>
        </w:rPr>
        <w:t xml:space="preserve">　</w:t>
      </w:r>
      <w:r>
        <w:rPr>
          <w:rFonts w:hint="eastAsia"/>
          <w:sz w:val="21"/>
          <w:szCs w:val="21"/>
        </w:rPr>
        <w:t>現在，保険金受給の手続中である</w:t>
      </w:r>
    </w:p>
    <w:p w:rsidR="005B39FF" w:rsidRDefault="005B39FF" w:rsidP="00447C15">
      <w:pPr>
        <w:adjustRightInd/>
        <w:spacing w:line="340" w:lineRule="exact"/>
        <w:ind w:firstLine="1260"/>
        <w:rPr>
          <w:rFonts w:cs="Times New Roman"/>
        </w:rPr>
      </w:pPr>
      <w:r>
        <w:rPr>
          <w:rFonts w:hint="eastAsia"/>
          <w:sz w:val="21"/>
          <w:szCs w:val="21"/>
        </w:rPr>
        <w:t>保険会社名：（</w:t>
      </w:r>
      <w:r>
        <w:rPr>
          <w:sz w:val="21"/>
          <w:szCs w:val="21"/>
        </w:rPr>
        <w:t xml:space="preserve">                             </w:t>
      </w:r>
      <w:r>
        <w:rPr>
          <w:rFonts w:hint="eastAsia"/>
          <w:sz w:val="21"/>
          <w:szCs w:val="21"/>
        </w:rPr>
        <w:t>）</w:t>
      </w:r>
      <w:r>
        <w:rPr>
          <w:sz w:val="21"/>
          <w:szCs w:val="21"/>
        </w:rPr>
        <w:t xml:space="preserve">  </w:t>
      </w:r>
      <w:r>
        <w:rPr>
          <w:rFonts w:hint="eastAsia"/>
          <w:sz w:val="21"/>
          <w:szCs w:val="21"/>
        </w:rPr>
        <w:t>保険金額：（</w:t>
      </w:r>
      <w:r>
        <w:rPr>
          <w:sz w:val="21"/>
          <w:szCs w:val="21"/>
        </w:rPr>
        <w:t xml:space="preserve">              </w:t>
      </w:r>
      <w:r>
        <w:rPr>
          <w:rFonts w:hint="eastAsia"/>
          <w:sz w:val="21"/>
          <w:szCs w:val="21"/>
        </w:rPr>
        <w:t>円）</w:t>
      </w:r>
    </w:p>
    <w:p w:rsidR="005B39FF" w:rsidRDefault="005B39FF" w:rsidP="00C6667F">
      <w:pPr>
        <w:adjustRightInd/>
        <w:ind w:firstLineChars="200" w:firstLine="394"/>
        <w:rPr>
          <w:rFonts w:cs="Times New Roman"/>
        </w:rPr>
      </w:pPr>
      <w:r>
        <w:rPr>
          <w:rFonts w:hint="eastAsia"/>
          <w:sz w:val="21"/>
          <w:szCs w:val="21"/>
        </w:rPr>
        <w:t>□</w:t>
      </w:r>
      <w:r w:rsidR="00C6667F">
        <w:rPr>
          <w:rFonts w:hint="eastAsia"/>
          <w:sz w:val="21"/>
          <w:szCs w:val="21"/>
        </w:rPr>
        <w:t xml:space="preserve">　</w:t>
      </w:r>
      <w:r>
        <w:rPr>
          <w:rFonts w:hint="eastAsia"/>
          <w:sz w:val="21"/>
          <w:szCs w:val="21"/>
        </w:rPr>
        <w:t>被後見人に支払われた保険金は一切ない</w:t>
      </w:r>
    </w:p>
    <w:p w:rsidR="005B39FF" w:rsidRPr="00C6667F" w:rsidRDefault="005B39FF" w:rsidP="00447C15">
      <w:pPr>
        <w:adjustRightInd/>
        <w:spacing w:line="340" w:lineRule="exact"/>
        <w:rPr>
          <w:rFonts w:cs="Times New Roman"/>
        </w:rPr>
      </w:pPr>
    </w:p>
    <w:p w:rsidR="005B39FF" w:rsidRDefault="005B39FF" w:rsidP="00447C15">
      <w:pPr>
        <w:adjustRightInd/>
        <w:rPr>
          <w:rFonts w:cs="Times New Roman"/>
        </w:rPr>
      </w:pPr>
      <w:r>
        <w:rPr>
          <w:rFonts w:eastAsia="ＭＳ ゴシック" w:cs="ＭＳ ゴシック" w:hint="eastAsia"/>
          <w:b/>
          <w:bCs/>
          <w:sz w:val="21"/>
          <w:szCs w:val="21"/>
        </w:rPr>
        <w:t>３</w:t>
      </w:r>
      <w:r w:rsidR="00C6667F">
        <w:rPr>
          <w:rFonts w:eastAsia="ＭＳ ゴシック" w:cs="ＭＳ ゴシック" w:hint="eastAsia"/>
          <w:b/>
          <w:bCs/>
          <w:sz w:val="21"/>
          <w:szCs w:val="21"/>
        </w:rPr>
        <w:t xml:space="preserve">　</w:t>
      </w:r>
      <w:r>
        <w:rPr>
          <w:rFonts w:eastAsia="ＭＳ ゴシック" w:cs="ＭＳ ゴシック" w:hint="eastAsia"/>
          <w:b/>
          <w:bCs/>
          <w:sz w:val="21"/>
          <w:szCs w:val="21"/>
        </w:rPr>
        <w:t>被後見人の財産の引継ぎについて</w:t>
      </w:r>
    </w:p>
    <w:p w:rsidR="005B39FF" w:rsidRDefault="00C6667F" w:rsidP="00C6667F">
      <w:pPr>
        <w:adjustRightInd/>
        <w:spacing w:line="340" w:lineRule="exact"/>
        <w:ind w:firstLineChars="100" w:firstLine="197"/>
        <w:rPr>
          <w:rFonts w:cs="Times New Roman"/>
        </w:rPr>
      </w:pPr>
      <w:r>
        <w:rPr>
          <w:rFonts w:hint="eastAsia"/>
          <w:sz w:val="21"/>
          <w:szCs w:val="21"/>
        </w:rPr>
        <w:t xml:space="preserve">　</w:t>
      </w:r>
      <w:r w:rsidR="001415E9">
        <w:rPr>
          <w:rFonts w:hint="eastAsia"/>
          <w:sz w:val="21"/>
          <w:szCs w:val="21"/>
        </w:rPr>
        <w:t>被</w:t>
      </w:r>
      <w:r w:rsidR="005B39FF">
        <w:rPr>
          <w:rFonts w:hint="eastAsia"/>
          <w:sz w:val="21"/>
          <w:szCs w:val="21"/>
        </w:rPr>
        <w:t>後見人の最終財産（遺産）の引継ぎの状況についてご記入ください</w:t>
      </w:r>
      <w:r>
        <w:rPr>
          <w:rFonts w:hint="eastAsia"/>
          <w:sz w:val="21"/>
          <w:szCs w:val="21"/>
        </w:rPr>
        <w:t>。</w:t>
      </w:r>
    </w:p>
    <w:p w:rsidR="005B39FF" w:rsidRDefault="005B39FF" w:rsidP="00C6667F">
      <w:pPr>
        <w:adjustRightInd/>
        <w:spacing w:line="340" w:lineRule="exact"/>
        <w:ind w:firstLineChars="200" w:firstLine="394"/>
        <w:rPr>
          <w:rFonts w:cs="Times New Roman"/>
        </w:rPr>
      </w:pPr>
      <w:r>
        <w:rPr>
          <w:rFonts w:hint="eastAsia"/>
          <w:sz w:val="21"/>
          <w:szCs w:val="21"/>
        </w:rPr>
        <w:t>□</w:t>
      </w:r>
      <w:r w:rsidR="00C6667F">
        <w:rPr>
          <w:rFonts w:hint="eastAsia"/>
          <w:sz w:val="21"/>
          <w:szCs w:val="21"/>
        </w:rPr>
        <w:t xml:space="preserve">　</w:t>
      </w:r>
      <w:r>
        <w:rPr>
          <w:rFonts w:hint="eastAsia"/>
          <w:sz w:val="21"/>
          <w:szCs w:val="21"/>
        </w:rPr>
        <w:t>被後見人の相続人の代表者である下記の者に全財産を引き継いだ</w:t>
      </w:r>
    </w:p>
    <w:p w:rsidR="005B39FF" w:rsidRDefault="005B39FF" w:rsidP="00447C15">
      <w:pPr>
        <w:adjustRightInd/>
        <w:spacing w:line="340" w:lineRule="exact"/>
        <w:ind w:firstLine="840"/>
        <w:rPr>
          <w:rFonts w:cs="Times New Roman"/>
        </w:rPr>
      </w:pPr>
      <w:r>
        <w:rPr>
          <w:sz w:val="21"/>
          <w:szCs w:val="21"/>
        </w:rPr>
        <w:t xml:space="preserve"> </w:t>
      </w:r>
      <w:r>
        <w:rPr>
          <w:rFonts w:hint="eastAsia"/>
          <w:sz w:val="21"/>
          <w:szCs w:val="21"/>
        </w:rPr>
        <w:t>→</w:t>
      </w:r>
      <w:r>
        <w:rPr>
          <w:sz w:val="21"/>
          <w:szCs w:val="21"/>
        </w:rPr>
        <w:t xml:space="preserve"> </w:t>
      </w:r>
      <w:r>
        <w:rPr>
          <w:rFonts w:hint="eastAsia"/>
          <w:sz w:val="21"/>
          <w:szCs w:val="21"/>
        </w:rPr>
        <w:t>住</w:t>
      </w:r>
      <w:r>
        <w:rPr>
          <w:sz w:val="21"/>
          <w:szCs w:val="21"/>
        </w:rPr>
        <w:t xml:space="preserve">  </w:t>
      </w:r>
      <w:r>
        <w:rPr>
          <w:rFonts w:hint="eastAsia"/>
          <w:sz w:val="21"/>
          <w:szCs w:val="21"/>
        </w:rPr>
        <w:t>所</w:t>
      </w: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w:t>
      </w:r>
    </w:p>
    <w:p w:rsidR="005B39FF" w:rsidRDefault="005B39FF" w:rsidP="00447C15">
      <w:pPr>
        <w:adjustRightInd/>
        <w:spacing w:line="340" w:lineRule="exact"/>
        <w:ind w:firstLine="1260"/>
        <w:rPr>
          <w:rFonts w:cs="Times New Roman"/>
        </w:rPr>
      </w:pPr>
      <w:r>
        <w:rPr>
          <w:rFonts w:hint="eastAsia"/>
          <w:sz w:val="21"/>
          <w:szCs w:val="21"/>
        </w:rPr>
        <w:t>氏</w:t>
      </w:r>
      <w:r>
        <w:rPr>
          <w:sz w:val="21"/>
          <w:szCs w:val="21"/>
        </w:rPr>
        <w:t xml:space="preserve">  </w:t>
      </w:r>
      <w:r>
        <w:rPr>
          <w:rFonts w:hint="eastAsia"/>
          <w:sz w:val="21"/>
          <w:szCs w:val="21"/>
        </w:rPr>
        <w:t>名</w:t>
      </w:r>
      <w:r>
        <w:rPr>
          <w:sz w:val="21"/>
          <w:szCs w:val="21"/>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　電話番号：（</w:t>
      </w:r>
      <w:r>
        <w:rPr>
          <w:sz w:val="21"/>
          <w:szCs w:val="21"/>
        </w:rPr>
        <w:t xml:space="preserve">                       </w:t>
      </w:r>
      <w:r>
        <w:rPr>
          <w:rFonts w:hint="eastAsia"/>
          <w:sz w:val="21"/>
          <w:szCs w:val="21"/>
        </w:rPr>
        <w:t>）</w:t>
      </w:r>
    </w:p>
    <w:p w:rsidR="005B39FF" w:rsidRDefault="005B39FF" w:rsidP="00447C15">
      <w:pPr>
        <w:adjustRightInd/>
        <w:spacing w:line="340" w:lineRule="exact"/>
        <w:ind w:firstLine="1260"/>
        <w:rPr>
          <w:rFonts w:cs="Times New Roman"/>
        </w:rPr>
      </w:pPr>
      <w:r>
        <w:rPr>
          <w:rFonts w:hint="eastAsia"/>
          <w:sz w:val="21"/>
          <w:szCs w:val="21"/>
        </w:rPr>
        <w:t>被後見人との関係</w:t>
      </w:r>
      <w:r>
        <w:rPr>
          <w:sz w:val="21"/>
          <w:szCs w:val="21"/>
        </w:rPr>
        <w:t xml:space="preserve"> </w:t>
      </w:r>
      <w:r>
        <w:rPr>
          <w:rFonts w:hint="eastAsia"/>
          <w:sz w:val="21"/>
          <w:szCs w:val="21"/>
        </w:rPr>
        <w:t>：</w:t>
      </w:r>
      <w:r>
        <w:rPr>
          <w:sz w:val="21"/>
          <w:szCs w:val="21"/>
        </w:rPr>
        <w:t xml:space="preserve"> </w:t>
      </w:r>
      <w:r>
        <w:rPr>
          <w:rFonts w:hint="eastAsia"/>
          <w:sz w:val="21"/>
          <w:szCs w:val="21"/>
        </w:rPr>
        <w:t>被後見人の（</w:t>
      </w:r>
      <w:r>
        <w:rPr>
          <w:sz w:val="21"/>
          <w:szCs w:val="21"/>
        </w:rPr>
        <w:t xml:space="preserve">              </w:t>
      </w:r>
      <w:r>
        <w:rPr>
          <w:rFonts w:hint="eastAsia"/>
          <w:sz w:val="21"/>
          <w:szCs w:val="21"/>
        </w:rPr>
        <w:t>）にあたる</w:t>
      </w:r>
    </w:p>
    <w:p w:rsidR="005B39FF" w:rsidRDefault="005B39FF" w:rsidP="00447C15">
      <w:pPr>
        <w:adjustRightInd/>
        <w:spacing w:line="340" w:lineRule="exact"/>
        <w:ind w:firstLine="1260"/>
        <w:rPr>
          <w:rFonts w:cs="Times New Roman"/>
        </w:rPr>
      </w:pPr>
      <w:r>
        <w:rPr>
          <w:rFonts w:hint="eastAsia"/>
          <w:sz w:val="18"/>
          <w:szCs w:val="18"/>
        </w:rPr>
        <w:t>※</w:t>
      </w:r>
      <w:r>
        <w:rPr>
          <w:sz w:val="18"/>
          <w:szCs w:val="18"/>
        </w:rPr>
        <w:t xml:space="preserve"> </w:t>
      </w:r>
      <w:r>
        <w:rPr>
          <w:rFonts w:hint="eastAsia"/>
          <w:sz w:val="18"/>
          <w:szCs w:val="18"/>
        </w:rPr>
        <w:t>引継ぎが終了している場合は，「受領書」（引継ぎ者が記載）の写しを添付してください</w:t>
      </w:r>
    </w:p>
    <w:p w:rsidR="005B39FF" w:rsidRDefault="005B39FF" w:rsidP="00C6667F">
      <w:pPr>
        <w:adjustRightInd/>
        <w:spacing w:line="340" w:lineRule="exact"/>
        <w:ind w:firstLineChars="200" w:firstLine="394"/>
        <w:rPr>
          <w:rFonts w:cs="Times New Roman"/>
        </w:rPr>
      </w:pPr>
      <w:r>
        <w:rPr>
          <w:rFonts w:hint="eastAsia"/>
          <w:sz w:val="21"/>
          <w:szCs w:val="21"/>
        </w:rPr>
        <w:t>□</w:t>
      </w:r>
      <w:r w:rsidR="00C6667F">
        <w:rPr>
          <w:rFonts w:hint="eastAsia"/>
          <w:sz w:val="21"/>
          <w:szCs w:val="21"/>
        </w:rPr>
        <w:t xml:space="preserve">　</w:t>
      </w:r>
      <w:r>
        <w:rPr>
          <w:rFonts w:hint="eastAsia"/>
          <w:sz w:val="21"/>
          <w:szCs w:val="21"/>
        </w:rPr>
        <w:t>被後見人の唯一の相続人として私が全財産を受領した（私以外に相続人はいない）</w:t>
      </w:r>
    </w:p>
    <w:p w:rsidR="005B39FF" w:rsidRDefault="005B39FF" w:rsidP="00C6667F">
      <w:pPr>
        <w:adjustRightInd/>
        <w:spacing w:line="340" w:lineRule="exact"/>
        <w:ind w:firstLineChars="200" w:firstLine="394"/>
        <w:rPr>
          <w:rFonts w:cs="Times New Roman"/>
        </w:rPr>
      </w:pPr>
      <w:r>
        <w:rPr>
          <w:rFonts w:hint="eastAsia"/>
          <w:sz w:val="21"/>
          <w:szCs w:val="21"/>
        </w:rPr>
        <w:t>□</w:t>
      </w:r>
      <w:r w:rsidR="00C6667F">
        <w:rPr>
          <w:rFonts w:hint="eastAsia"/>
          <w:sz w:val="21"/>
          <w:szCs w:val="21"/>
        </w:rPr>
        <w:t xml:space="preserve">　</w:t>
      </w:r>
      <w:r>
        <w:rPr>
          <w:rFonts w:hint="eastAsia"/>
          <w:sz w:val="21"/>
          <w:szCs w:val="21"/>
        </w:rPr>
        <w:t>被後見人の相続人の代表者として私が全財産を受領した（私以外にも相続人がいる）</w:t>
      </w:r>
    </w:p>
    <w:p w:rsidR="005B39FF" w:rsidRDefault="005B39FF" w:rsidP="00C6667F">
      <w:pPr>
        <w:adjustRightInd/>
        <w:ind w:firstLineChars="200" w:firstLine="394"/>
        <w:rPr>
          <w:rFonts w:cs="Times New Roman"/>
        </w:rPr>
      </w:pPr>
      <w:r>
        <w:rPr>
          <w:rFonts w:hint="eastAsia"/>
          <w:sz w:val="21"/>
          <w:szCs w:val="21"/>
        </w:rPr>
        <w:t>□</w:t>
      </w:r>
      <w:r w:rsidR="00C6667F">
        <w:rPr>
          <w:rFonts w:hint="eastAsia"/>
          <w:sz w:val="21"/>
          <w:szCs w:val="21"/>
        </w:rPr>
        <w:t xml:space="preserve">　</w:t>
      </w:r>
      <w:r>
        <w:rPr>
          <w:rFonts w:hint="eastAsia"/>
          <w:sz w:val="21"/>
          <w:szCs w:val="21"/>
        </w:rPr>
        <w:t>財産の引継ぎの状況は次のとおりである</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55"/>
      </w:tblGrid>
      <w:tr w:rsidR="005B39FF" w:rsidTr="009E44DE">
        <w:tc>
          <w:tcPr>
            <w:tcW w:w="8155" w:type="dxa"/>
            <w:tcBorders>
              <w:top w:val="single" w:sz="4" w:space="0" w:color="000000"/>
              <w:left w:val="single" w:sz="4" w:space="0" w:color="000000"/>
              <w:bottom w:val="single" w:sz="4" w:space="0" w:color="000000"/>
              <w:right w:val="single" w:sz="4" w:space="0" w:color="000000"/>
            </w:tcBorders>
          </w:tcPr>
          <w:p w:rsidR="005B39FF" w:rsidRPr="00C6667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tc>
      </w:tr>
    </w:tbl>
    <w:p w:rsidR="005B39FF" w:rsidRDefault="005B39FF" w:rsidP="00447C15">
      <w:pPr>
        <w:adjustRightInd/>
        <w:spacing w:line="280" w:lineRule="exact"/>
        <w:rPr>
          <w:rFonts w:cs="Times New Roman"/>
        </w:rPr>
      </w:pPr>
    </w:p>
    <w:p w:rsidR="005B39FF" w:rsidRDefault="00C6667F" w:rsidP="00C6667F">
      <w:pPr>
        <w:adjustRightInd/>
        <w:spacing w:line="340" w:lineRule="exact"/>
        <w:ind w:leftChars="100" w:left="424" w:hangingChars="100" w:hanging="197"/>
        <w:rPr>
          <w:rFonts w:cs="Times New Roman"/>
        </w:rPr>
      </w:pPr>
      <w:r>
        <w:rPr>
          <w:rFonts w:hint="eastAsia"/>
          <w:sz w:val="21"/>
          <w:szCs w:val="21"/>
        </w:rPr>
        <w:t xml:space="preserve">　</w:t>
      </w:r>
      <w:r w:rsidR="005B39FF">
        <w:rPr>
          <w:rFonts w:hint="eastAsia"/>
          <w:sz w:val="21"/>
          <w:szCs w:val="21"/>
        </w:rPr>
        <w:t>被後見人の相続人に対する通知（①被後見人の死亡等により後見が終了した旨の通知，②被後見人の最終的な財産内容の通知，③被後見人の財産の引継ぎを終了した旨の通知）の状況についてご記入ください</w:t>
      </w:r>
    </w:p>
    <w:p w:rsidR="005B39FF" w:rsidRDefault="005B39FF" w:rsidP="00C6667F">
      <w:pPr>
        <w:adjustRightInd/>
        <w:spacing w:line="340" w:lineRule="exact"/>
        <w:ind w:firstLineChars="200" w:firstLine="394"/>
        <w:rPr>
          <w:rFonts w:cs="Times New Roman"/>
        </w:rPr>
      </w:pPr>
      <w:r>
        <w:rPr>
          <w:rFonts w:hint="eastAsia"/>
          <w:sz w:val="21"/>
          <w:szCs w:val="21"/>
        </w:rPr>
        <w:t>□</w:t>
      </w:r>
      <w:r w:rsidR="00C6667F">
        <w:rPr>
          <w:rFonts w:hint="eastAsia"/>
          <w:sz w:val="21"/>
          <w:szCs w:val="21"/>
        </w:rPr>
        <w:t xml:space="preserve">　</w:t>
      </w:r>
      <w:r>
        <w:rPr>
          <w:rFonts w:hint="eastAsia"/>
          <w:sz w:val="21"/>
          <w:szCs w:val="21"/>
        </w:rPr>
        <w:t>被後見人の相続人全員に対して通知した</w:t>
      </w:r>
    </w:p>
    <w:p w:rsidR="005B39FF" w:rsidRDefault="005B39FF" w:rsidP="00C6667F">
      <w:pPr>
        <w:adjustRightInd/>
        <w:ind w:firstLineChars="200" w:firstLine="394"/>
        <w:rPr>
          <w:rFonts w:cs="Times New Roman"/>
        </w:rPr>
      </w:pPr>
      <w:r>
        <w:rPr>
          <w:rFonts w:hint="eastAsia"/>
          <w:sz w:val="21"/>
          <w:szCs w:val="21"/>
        </w:rPr>
        <w:t>□</w:t>
      </w:r>
      <w:r w:rsidR="00C6667F">
        <w:rPr>
          <w:rFonts w:hint="eastAsia"/>
          <w:sz w:val="21"/>
          <w:szCs w:val="21"/>
        </w:rPr>
        <w:t xml:space="preserve">　</w:t>
      </w:r>
      <w:r>
        <w:rPr>
          <w:rFonts w:hint="eastAsia"/>
          <w:sz w:val="21"/>
          <w:szCs w:val="21"/>
        </w:rPr>
        <w:t>通知していない相続人がいる</w:t>
      </w:r>
    </w:p>
    <w:tbl>
      <w:tblPr>
        <w:tblW w:w="0" w:type="auto"/>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5"/>
      </w:tblGrid>
      <w:tr w:rsidR="005B39FF" w:rsidTr="009E44DE">
        <w:tc>
          <w:tcPr>
            <w:tcW w:w="8035" w:type="dxa"/>
            <w:tcBorders>
              <w:top w:val="single" w:sz="4" w:space="0" w:color="000000"/>
              <w:left w:val="single" w:sz="4" w:space="0" w:color="000000"/>
              <w:bottom w:val="single" w:sz="4" w:space="0" w:color="000000"/>
              <w:right w:val="single" w:sz="4" w:space="0" w:color="000000"/>
            </w:tcBorders>
          </w:tcPr>
          <w:p w:rsidR="005B39FF" w:rsidRDefault="005B39FF" w:rsidP="00447C15">
            <w:pPr>
              <w:kinsoku w:val="0"/>
              <w:autoSpaceDE w:val="0"/>
              <w:autoSpaceDN w:val="0"/>
              <w:spacing w:line="364" w:lineRule="atLeast"/>
              <w:jc w:val="left"/>
              <w:rPr>
                <w:rFonts w:cs="Times New Roman"/>
              </w:rPr>
            </w:pPr>
            <w:r>
              <w:rPr>
                <w:rFonts w:hint="eastAsia"/>
                <w:sz w:val="20"/>
                <w:szCs w:val="20"/>
              </w:rPr>
              <w:t>（通知していない相続人氏名とその理由）</w:t>
            </w:r>
          </w:p>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tc>
      </w:tr>
    </w:tbl>
    <w:p w:rsidR="005B39FF" w:rsidRDefault="005B39FF" w:rsidP="00447C15">
      <w:pPr>
        <w:adjustRightInd/>
        <w:spacing w:line="80" w:lineRule="exact"/>
        <w:rPr>
          <w:rFonts w:cs="Times New Roman"/>
        </w:rPr>
      </w:pPr>
    </w:p>
    <w:p w:rsidR="005B39FF" w:rsidRDefault="005B39FF" w:rsidP="00C6667F">
      <w:pPr>
        <w:adjustRightInd/>
        <w:ind w:firstLineChars="200" w:firstLine="394"/>
        <w:rPr>
          <w:rFonts w:cs="Times New Roman"/>
        </w:rPr>
      </w:pPr>
      <w:r>
        <w:rPr>
          <w:rFonts w:hint="eastAsia"/>
          <w:sz w:val="21"/>
          <w:szCs w:val="21"/>
        </w:rPr>
        <w:t>□</w:t>
      </w:r>
      <w:r w:rsidR="00C6667F">
        <w:rPr>
          <w:rFonts w:hint="eastAsia"/>
          <w:sz w:val="21"/>
          <w:szCs w:val="21"/>
        </w:rPr>
        <w:t xml:space="preserve">　</w:t>
      </w:r>
      <w:r>
        <w:rPr>
          <w:rFonts w:hint="eastAsia"/>
          <w:sz w:val="21"/>
          <w:szCs w:val="21"/>
        </w:rPr>
        <w:t>通知すべき被後見人の相続人が存在しない</w:t>
      </w:r>
    </w:p>
    <w:p w:rsidR="005B39FF" w:rsidRPr="00C6667F" w:rsidRDefault="005B39FF" w:rsidP="00447C15">
      <w:pPr>
        <w:adjustRightInd/>
        <w:spacing w:line="340" w:lineRule="exact"/>
        <w:rPr>
          <w:rFonts w:cs="Times New Roman"/>
        </w:rPr>
      </w:pPr>
    </w:p>
    <w:p w:rsidR="005B39FF" w:rsidRDefault="005B39FF" w:rsidP="00447C15">
      <w:pPr>
        <w:adjustRightInd/>
        <w:spacing w:line="320" w:lineRule="exact"/>
        <w:rPr>
          <w:rFonts w:cs="Times New Roman"/>
        </w:rPr>
      </w:pPr>
      <w:r>
        <w:rPr>
          <w:rFonts w:eastAsia="ＭＳ ゴシック" w:cs="ＭＳ ゴシック" w:hint="eastAsia"/>
          <w:b/>
          <w:bCs/>
          <w:sz w:val="21"/>
          <w:szCs w:val="21"/>
        </w:rPr>
        <w:t>４　その他</w:t>
      </w:r>
    </w:p>
    <w:p w:rsidR="005B39FF" w:rsidRDefault="005B39FF" w:rsidP="00447C15">
      <w:pPr>
        <w:adjustRightInd/>
        <w:ind w:firstLine="420"/>
        <w:rPr>
          <w:rFonts w:cs="Times New Roman"/>
        </w:rPr>
      </w:pPr>
      <w:r>
        <w:rPr>
          <w:rFonts w:hint="eastAsia"/>
          <w:sz w:val="21"/>
          <w:szCs w:val="21"/>
        </w:rPr>
        <w:t>本件について困っていることなどがあればご記入ください。</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5"/>
      </w:tblGrid>
      <w:tr w:rsidR="005B39FF" w:rsidTr="009E44DE">
        <w:tc>
          <w:tcPr>
            <w:tcW w:w="8875" w:type="dxa"/>
            <w:tcBorders>
              <w:top w:val="single" w:sz="4" w:space="0" w:color="000000"/>
              <w:left w:val="single" w:sz="4" w:space="0" w:color="000000"/>
              <w:bottom w:val="single" w:sz="4" w:space="0" w:color="000000"/>
              <w:right w:val="single" w:sz="4" w:space="0" w:color="000000"/>
            </w:tcBorders>
          </w:tcPr>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p w:rsidR="005B39FF" w:rsidRDefault="005B39FF" w:rsidP="00447C15">
            <w:pPr>
              <w:kinsoku w:val="0"/>
              <w:autoSpaceDE w:val="0"/>
              <w:autoSpaceDN w:val="0"/>
              <w:spacing w:line="364" w:lineRule="atLeast"/>
              <w:jc w:val="left"/>
              <w:rPr>
                <w:rFonts w:cs="Times New Roman"/>
              </w:rPr>
            </w:pPr>
          </w:p>
        </w:tc>
      </w:tr>
    </w:tbl>
    <w:p w:rsidR="005430F0" w:rsidRPr="005430F0" w:rsidRDefault="0085502E" w:rsidP="00447C15">
      <w:pPr>
        <w:overflowPunct/>
        <w:autoSpaceDE w:val="0"/>
        <w:autoSpaceDN w:val="0"/>
        <w:adjustRightInd/>
        <w:spacing w:line="284" w:lineRule="exact"/>
        <w:jc w:val="right"/>
        <w:rPr>
          <w:rFonts w:ascii="ＭＳ 明朝" w:cs="Times New Roman"/>
        </w:rPr>
      </w:pPr>
      <w:r>
        <w:rPr>
          <w:rFonts w:ascii="ＭＳ 明朝" w:cs="Times New Roman"/>
        </w:rPr>
        <w:br w:type="page"/>
      </w:r>
    </w:p>
    <w:p w:rsidR="005430F0" w:rsidRPr="005430F0" w:rsidRDefault="005430F0" w:rsidP="00447C15">
      <w:pPr>
        <w:overflowPunct/>
        <w:autoSpaceDE w:val="0"/>
        <w:autoSpaceDN w:val="0"/>
        <w:adjustRightInd/>
        <w:spacing w:line="364" w:lineRule="exact"/>
        <w:jc w:val="center"/>
        <w:rPr>
          <w:rFonts w:ascii="ＭＳ 明朝" w:cs="Times New Roman"/>
        </w:rPr>
      </w:pPr>
      <w:r w:rsidRPr="005430F0">
        <w:rPr>
          <w:rFonts w:ascii="ＭＳ 明朝" w:eastAsia="ＭＳ Ｐゴシック" w:cs="ＭＳ Ｐゴシック" w:hint="eastAsia"/>
          <w:b/>
          <w:bCs/>
          <w:sz w:val="32"/>
          <w:szCs w:val="32"/>
        </w:rPr>
        <w:lastRenderedPageBreak/>
        <w:t>財</w:t>
      </w:r>
      <w:r w:rsidRPr="005430F0">
        <w:rPr>
          <w:rFonts w:ascii="ＭＳ 明朝" w:eastAsia="ＭＳ Ｐゴシック" w:cs="ＭＳ Ｐゴシック" w:hint="eastAsia"/>
          <w:b/>
          <w:bCs/>
          <w:w w:val="151"/>
          <w:sz w:val="32"/>
          <w:szCs w:val="32"/>
        </w:rPr>
        <w:t xml:space="preserve">　</w:t>
      </w:r>
      <w:r w:rsidRPr="005430F0">
        <w:rPr>
          <w:rFonts w:ascii="ＭＳ 明朝" w:eastAsia="ＭＳ Ｐゴシック" w:cs="ＭＳ Ｐゴシック" w:hint="eastAsia"/>
          <w:b/>
          <w:bCs/>
          <w:sz w:val="32"/>
          <w:szCs w:val="32"/>
        </w:rPr>
        <w:t>産</w:t>
      </w:r>
      <w:r w:rsidRPr="005430F0">
        <w:rPr>
          <w:rFonts w:ascii="ＭＳ 明朝" w:eastAsia="ＭＳ Ｐゴシック" w:cs="ＭＳ Ｐゴシック" w:hint="eastAsia"/>
          <w:b/>
          <w:bCs/>
          <w:w w:val="151"/>
          <w:sz w:val="32"/>
          <w:szCs w:val="32"/>
        </w:rPr>
        <w:t xml:space="preserve">　</w:t>
      </w:r>
      <w:r w:rsidRPr="005430F0">
        <w:rPr>
          <w:rFonts w:ascii="ＭＳ 明朝" w:eastAsia="ＭＳ Ｐゴシック" w:cs="ＭＳ Ｐゴシック" w:hint="eastAsia"/>
          <w:b/>
          <w:bCs/>
          <w:sz w:val="32"/>
          <w:szCs w:val="32"/>
        </w:rPr>
        <w:t>目</w:t>
      </w:r>
      <w:r w:rsidRPr="005430F0">
        <w:rPr>
          <w:rFonts w:ascii="ＭＳ 明朝" w:eastAsia="ＭＳ Ｐゴシック" w:cs="ＭＳ Ｐゴシック" w:hint="eastAsia"/>
          <w:b/>
          <w:bCs/>
          <w:w w:val="151"/>
          <w:sz w:val="32"/>
          <w:szCs w:val="32"/>
        </w:rPr>
        <w:t xml:space="preserve">　</w:t>
      </w:r>
      <w:r w:rsidRPr="005430F0">
        <w:rPr>
          <w:rFonts w:ascii="ＭＳ 明朝" w:eastAsia="ＭＳ Ｐゴシック" w:cs="ＭＳ Ｐゴシック" w:hint="eastAsia"/>
          <w:b/>
          <w:bCs/>
          <w:sz w:val="32"/>
          <w:szCs w:val="32"/>
        </w:rPr>
        <w:t>録</w:t>
      </w:r>
    </w:p>
    <w:p w:rsidR="00335A9F" w:rsidRDefault="00335A9F" w:rsidP="00335A9F">
      <w:pPr>
        <w:adjustRightInd/>
        <w:rPr>
          <w:rFonts w:cs="Times New Roman"/>
        </w:rPr>
      </w:pPr>
      <w:r>
        <w:rPr>
          <w:sz w:val="21"/>
          <w:szCs w:val="21"/>
        </w:rPr>
        <w:t xml:space="preserve">                                              </w:t>
      </w:r>
      <w:r w:rsidR="00A279BC">
        <w:rPr>
          <w:rFonts w:hint="eastAsia"/>
          <w:sz w:val="21"/>
          <w:szCs w:val="21"/>
        </w:rPr>
        <w:t>令和</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335A9F" w:rsidRDefault="00335A9F" w:rsidP="00335A9F">
      <w:pPr>
        <w:adjustRightInd/>
        <w:spacing w:line="340" w:lineRule="exact"/>
        <w:rPr>
          <w:rFonts w:cs="Times New Roman"/>
        </w:rPr>
      </w:pPr>
    </w:p>
    <w:p w:rsidR="00335A9F" w:rsidRDefault="00335A9F" w:rsidP="00335A9F">
      <w:pPr>
        <w:adjustRightInd/>
        <w:jc w:val="right"/>
        <w:rPr>
          <w:rFonts w:cs="Times New Roman"/>
        </w:rPr>
      </w:pPr>
      <w:r>
        <w:rPr>
          <w:sz w:val="21"/>
          <w:szCs w:val="21"/>
        </w:rPr>
        <w:t xml:space="preserve">                                      </w:t>
      </w:r>
      <w:r>
        <w:rPr>
          <w:sz w:val="21"/>
          <w:szCs w:val="21"/>
          <w:u w:val="single" w:color="000000"/>
        </w:rPr>
        <w:t xml:space="preserve"> </w:t>
      </w:r>
      <w:r>
        <w:rPr>
          <w:rFonts w:hint="eastAsia"/>
          <w:sz w:val="21"/>
          <w:szCs w:val="21"/>
          <w:u w:val="single" w:color="000000"/>
        </w:rPr>
        <w:t>作成者氏名</w:t>
      </w:r>
      <w:r>
        <w:rPr>
          <w:sz w:val="21"/>
          <w:szCs w:val="21"/>
          <w:u w:val="single" w:color="000000"/>
        </w:rPr>
        <w:t xml:space="preserve">                            </w:t>
      </w:r>
      <w:r>
        <w:rPr>
          <w:rFonts w:ascii="ＭＳ 明朝" w:hAnsi="ＭＳ 明朝" w:hint="eastAsia"/>
        </w:rPr>
        <w:t></w:t>
      </w:r>
      <w:r>
        <w:rPr>
          <w:sz w:val="21"/>
          <w:szCs w:val="21"/>
          <w:u w:val="single" w:color="000000"/>
        </w:rPr>
        <w:t xml:space="preserve"> </w:t>
      </w:r>
    </w:p>
    <w:p w:rsidR="005430F0" w:rsidRPr="005430F0" w:rsidRDefault="005430F0" w:rsidP="00A567FA">
      <w:pPr>
        <w:tabs>
          <w:tab w:val="left" w:pos="2043"/>
        </w:tabs>
        <w:overflowPunct/>
        <w:autoSpaceDE w:val="0"/>
        <w:autoSpaceDN w:val="0"/>
        <w:adjustRightInd/>
        <w:spacing w:line="284" w:lineRule="exact"/>
        <w:jc w:val="left"/>
        <w:rPr>
          <w:rFonts w:ascii="ＭＳ 明朝" w:cs="Times New Roman"/>
        </w:rPr>
      </w:pPr>
      <w:r w:rsidRPr="005430F0">
        <w:rPr>
          <w:rFonts w:ascii="ＭＳ 明朝" w:hint="eastAsia"/>
          <w:sz w:val="21"/>
          <w:szCs w:val="21"/>
        </w:rPr>
        <w:t>＜記入方法＞</w:t>
      </w:r>
      <w:r w:rsidR="00A567FA">
        <w:rPr>
          <w:rFonts w:ascii="ＭＳ 明朝"/>
          <w:sz w:val="21"/>
          <w:szCs w:val="21"/>
        </w:rPr>
        <w:tab/>
      </w:r>
    </w:p>
    <w:p w:rsidR="00935351" w:rsidRDefault="005430F0" w:rsidP="00447C15">
      <w:pPr>
        <w:overflowPunct/>
        <w:autoSpaceDE w:val="0"/>
        <w:autoSpaceDN w:val="0"/>
        <w:adjustRightInd/>
        <w:spacing w:line="340" w:lineRule="exact"/>
        <w:ind w:left="240" w:firstLine="210"/>
        <w:jc w:val="left"/>
        <w:rPr>
          <w:rFonts w:ascii="ＭＳ 明朝"/>
          <w:sz w:val="21"/>
          <w:szCs w:val="21"/>
        </w:rPr>
      </w:pPr>
      <w:r w:rsidRPr="005430F0">
        <w:rPr>
          <w:rFonts w:ascii="ＭＳ 明朝" w:hint="eastAsia"/>
          <w:sz w:val="21"/>
          <w:szCs w:val="21"/>
        </w:rPr>
        <w:t>本人（判断能力が不十分にて援助が必要な方）の全財産についてご記入ください。相続分・共有持分の不動産や，本人以外の名義で管理している預貯金などについては，その旨を備考欄に記載</w:t>
      </w:r>
      <w:r w:rsidR="00935351">
        <w:rPr>
          <w:rFonts w:ascii="ＭＳ 明朝" w:hint="eastAsia"/>
          <w:sz w:val="21"/>
          <w:szCs w:val="21"/>
        </w:rPr>
        <w:t>してください</w:t>
      </w:r>
      <w:r w:rsidRPr="005430F0">
        <w:rPr>
          <w:rFonts w:ascii="ＭＳ 明朝" w:hint="eastAsia"/>
          <w:sz w:val="21"/>
          <w:szCs w:val="21"/>
        </w:rPr>
        <w:t>。</w:t>
      </w:r>
    </w:p>
    <w:p w:rsidR="005430F0" w:rsidRPr="005430F0" w:rsidRDefault="005430F0" w:rsidP="00447C15">
      <w:pPr>
        <w:overflowPunct/>
        <w:autoSpaceDE w:val="0"/>
        <w:autoSpaceDN w:val="0"/>
        <w:adjustRightInd/>
        <w:spacing w:line="340" w:lineRule="exact"/>
        <w:ind w:left="240" w:firstLine="210"/>
        <w:jc w:val="left"/>
        <w:rPr>
          <w:rFonts w:ascii="ＭＳ 明朝" w:cs="Times New Roman"/>
        </w:rPr>
      </w:pPr>
      <w:r w:rsidRPr="005430F0">
        <w:rPr>
          <w:rFonts w:ascii="ＭＳ 明朝" w:hint="eastAsia"/>
          <w:sz w:val="21"/>
          <w:szCs w:val="21"/>
        </w:rPr>
        <w:t>また，欄が不足して全部を書き切れない場合には，別の紙に記載してください。</w:t>
      </w:r>
    </w:p>
    <w:p w:rsidR="005430F0" w:rsidRPr="005430F0" w:rsidRDefault="005430F0" w:rsidP="00447C15">
      <w:pPr>
        <w:overflowPunct/>
        <w:autoSpaceDE w:val="0"/>
        <w:autoSpaceDN w:val="0"/>
        <w:adjustRightInd/>
        <w:spacing w:line="284" w:lineRule="exact"/>
        <w:jc w:val="left"/>
        <w:rPr>
          <w:rFonts w:ascii="ＭＳ 明朝" w:cs="Times New Roman"/>
        </w:rPr>
      </w:pPr>
    </w:p>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eastAsia="ＭＳ ゴシック" w:cs="ＭＳ ゴシック" w:hint="eastAsia"/>
          <w:b/>
          <w:bCs/>
          <w:sz w:val="21"/>
          <w:szCs w:val="21"/>
        </w:rPr>
        <w:t>１　土　地</w:t>
      </w:r>
    </w:p>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hint="eastAsia"/>
          <w:sz w:val="21"/>
          <w:szCs w:val="21"/>
        </w:rPr>
        <w:t xml:space="preserve">　□本人の財産内容は次のとおりである　</w:t>
      </w:r>
      <w:r w:rsidRPr="005430F0">
        <w:rPr>
          <w:rFonts w:ascii="ＭＳ 明朝" w:hAnsi="ＭＳ 明朝"/>
          <w:sz w:val="21"/>
          <w:szCs w:val="21"/>
        </w:rPr>
        <w:t xml:space="preserve">  </w:t>
      </w:r>
      <w:r w:rsidRPr="005430F0">
        <w:rPr>
          <w:rFonts w:ascii="ＭＳ 明朝" w:hint="eastAsia"/>
          <w:sz w:val="21"/>
          <w:szCs w:val="21"/>
        </w:rPr>
        <w:t>□該当財産は存在しない</w:t>
      </w:r>
      <w:r w:rsidRPr="005430F0">
        <w:rPr>
          <w:rFonts w:ascii="ＭＳ 明朝" w:hAnsi="ＭＳ 明朝"/>
          <w:sz w:val="21"/>
          <w:szCs w:val="21"/>
        </w:rPr>
        <w:t xml:space="preserve">    </w:t>
      </w:r>
      <w:r w:rsidRPr="005430F0">
        <w:rPr>
          <w:rFonts w:ascii="ＭＳ 明朝" w:hint="eastAsia"/>
          <w:sz w:val="21"/>
          <w:szCs w:val="21"/>
        </w:rPr>
        <w:t>□不明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3620"/>
        <w:gridCol w:w="965"/>
        <w:gridCol w:w="724"/>
        <w:gridCol w:w="1086"/>
        <w:gridCol w:w="966"/>
        <w:gridCol w:w="482"/>
        <w:gridCol w:w="1086"/>
      </w:tblGrid>
      <w:tr w:rsidR="005430F0" w:rsidRPr="005430F0" w:rsidTr="009E44DE">
        <w:tc>
          <w:tcPr>
            <w:tcW w:w="362" w:type="dxa"/>
            <w:tcBorders>
              <w:top w:val="single" w:sz="18" w:space="0" w:color="000000"/>
              <w:left w:val="single" w:sz="18"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sz w:val="21"/>
                <w:szCs w:val="21"/>
              </w:rPr>
              <w:t>No</w:t>
            </w:r>
          </w:p>
        </w:tc>
        <w:tc>
          <w:tcPr>
            <w:tcW w:w="3620" w:type="dxa"/>
            <w:tcBorders>
              <w:top w:val="single" w:sz="18"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hint="eastAsia"/>
                <w:sz w:val="21"/>
                <w:szCs w:val="21"/>
              </w:rPr>
              <w:t>所在</w:t>
            </w:r>
          </w:p>
        </w:tc>
        <w:tc>
          <w:tcPr>
            <w:tcW w:w="1689" w:type="dxa"/>
            <w:gridSpan w:val="2"/>
            <w:tcBorders>
              <w:top w:val="single" w:sz="18"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hint="eastAsia"/>
                <w:sz w:val="21"/>
                <w:szCs w:val="21"/>
              </w:rPr>
              <w:t>地番</w:t>
            </w:r>
          </w:p>
        </w:tc>
        <w:tc>
          <w:tcPr>
            <w:tcW w:w="1086" w:type="dxa"/>
            <w:tcBorders>
              <w:top w:val="single" w:sz="18"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hint="eastAsia"/>
                <w:sz w:val="21"/>
                <w:szCs w:val="21"/>
              </w:rPr>
              <w:t>地目</w:t>
            </w:r>
          </w:p>
        </w:tc>
        <w:tc>
          <w:tcPr>
            <w:tcW w:w="1448" w:type="dxa"/>
            <w:gridSpan w:val="2"/>
            <w:tcBorders>
              <w:top w:val="single" w:sz="18"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hint="eastAsia"/>
                <w:sz w:val="21"/>
                <w:szCs w:val="21"/>
              </w:rPr>
              <w:t>面積</w:t>
            </w:r>
          </w:p>
        </w:tc>
        <w:tc>
          <w:tcPr>
            <w:tcW w:w="1086" w:type="dxa"/>
            <w:tcBorders>
              <w:top w:val="single" w:sz="18" w:space="0" w:color="000000"/>
              <w:left w:val="single" w:sz="4" w:space="0" w:color="000000"/>
              <w:bottom w:val="double" w:sz="4" w:space="0" w:color="000000"/>
              <w:right w:val="single" w:sz="18"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hint="eastAsia"/>
                <w:sz w:val="21"/>
                <w:szCs w:val="21"/>
              </w:rPr>
              <w:t>備考</w:t>
            </w:r>
          </w:p>
        </w:tc>
      </w:tr>
      <w:tr w:rsidR="005430F0" w:rsidRPr="005430F0" w:rsidTr="009E44DE">
        <w:tc>
          <w:tcPr>
            <w:tcW w:w="362" w:type="dxa"/>
            <w:tcBorders>
              <w:top w:val="double" w:sz="4" w:space="0" w:color="000000"/>
              <w:left w:val="single" w:sz="18"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①</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doub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sz w:val="21"/>
                <w:szCs w:val="21"/>
              </w:rPr>
              <w:t xml:space="preserve">   </w:t>
            </w:r>
            <w:r w:rsidRPr="005430F0">
              <w:rPr>
                <w:rFonts w:ascii="ＭＳ 明朝" w:hAnsi="ＭＳ 明朝" w:hint="eastAsia"/>
                <w:sz w:val="21"/>
                <w:szCs w:val="21"/>
              </w:rPr>
              <w:t xml:space="preserve">　番</w:t>
            </w:r>
          </w:p>
          <w:p w:rsidR="005430F0" w:rsidRPr="005430F0" w:rsidRDefault="005430F0" w:rsidP="00447C15">
            <w:pPr>
              <w:kinsoku w:val="0"/>
              <w:autoSpaceDE w:val="0"/>
              <w:autoSpaceDN w:val="0"/>
              <w:spacing w:line="284" w:lineRule="exact"/>
              <w:jc w:val="left"/>
              <w:rPr>
                <w:rFonts w:ascii="ＭＳ 明朝" w:cs="Times New Roman"/>
              </w:rPr>
            </w:pPr>
          </w:p>
        </w:tc>
        <w:tc>
          <w:tcPr>
            <w:tcW w:w="724" w:type="dxa"/>
            <w:tcBorders>
              <w:top w:val="doub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doub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 xml:space="preserve">　</w:t>
            </w:r>
            <w:r w:rsidRPr="005430F0">
              <w:rPr>
                <w:rFonts w:ascii="ＭＳ 明朝" w:hAnsi="ＭＳ 明朝"/>
                <w:sz w:val="21"/>
                <w:szCs w:val="21"/>
              </w:rPr>
              <w:t xml:space="preserve"> </w:t>
            </w:r>
            <w:r w:rsidRPr="005430F0">
              <w:rPr>
                <w:rFonts w:ascii="ＭＳ 明朝" w:hAnsi="ＭＳ 明朝" w:hint="eastAsia"/>
                <w:sz w:val="21"/>
                <w:szCs w:val="21"/>
              </w:rPr>
              <w:t xml:space="preserve">　㎡</w:t>
            </w: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doub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double" w:sz="4" w:space="0" w:color="000000"/>
              <w:left w:val="single" w:sz="4" w:space="0" w:color="000000"/>
              <w:bottom w:val="single" w:sz="4"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r w:rsidR="005430F0" w:rsidRPr="005430F0" w:rsidTr="009E44DE">
        <w:tc>
          <w:tcPr>
            <w:tcW w:w="362" w:type="dxa"/>
            <w:tcBorders>
              <w:top w:val="single" w:sz="4" w:space="0" w:color="000000"/>
              <w:left w:val="single" w:sz="18"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②</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724"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r w:rsidR="005430F0" w:rsidRPr="005430F0" w:rsidTr="009E44DE">
        <w:tc>
          <w:tcPr>
            <w:tcW w:w="362" w:type="dxa"/>
            <w:tcBorders>
              <w:top w:val="single" w:sz="4" w:space="0" w:color="000000"/>
              <w:left w:val="single" w:sz="18"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③</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724"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r w:rsidR="005430F0" w:rsidRPr="005430F0" w:rsidTr="009E44DE">
        <w:tc>
          <w:tcPr>
            <w:tcW w:w="362" w:type="dxa"/>
            <w:tcBorders>
              <w:top w:val="single" w:sz="4" w:space="0" w:color="000000"/>
              <w:left w:val="single" w:sz="18"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④</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724"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r w:rsidR="005430F0" w:rsidRPr="005430F0" w:rsidTr="009E44DE">
        <w:tc>
          <w:tcPr>
            <w:tcW w:w="362" w:type="dxa"/>
            <w:tcBorders>
              <w:top w:val="single" w:sz="4" w:space="0" w:color="000000"/>
              <w:left w:val="single" w:sz="18"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⑤</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724"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r w:rsidR="005430F0" w:rsidRPr="005430F0" w:rsidTr="009E44DE">
        <w:tc>
          <w:tcPr>
            <w:tcW w:w="362" w:type="dxa"/>
            <w:tcBorders>
              <w:top w:val="single" w:sz="4" w:space="0" w:color="000000"/>
              <w:left w:val="single" w:sz="18" w:space="0" w:color="000000"/>
              <w:bottom w:val="single" w:sz="18"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⑥</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single" w:sz="4" w:space="0" w:color="000000"/>
              <w:left w:val="single" w:sz="4" w:space="0" w:color="000000"/>
              <w:bottom w:val="single" w:sz="18"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single" w:sz="4" w:space="0" w:color="000000"/>
              <w:left w:val="single" w:sz="4" w:space="0" w:color="000000"/>
              <w:bottom w:val="single" w:sz="18"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724" w:type="dxa"/>
            <w:tcBorders>
              <w:top w:val="single" w:sz="4" w:space="0" w:color="000000"/>
              <w:left w:val="dashed" w:sz="4" w:space="0" w:color="000000"/>
              <w:bottom w:val="single" w:sz="18"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18"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18"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single" w:sz="4" w:space="0" w:color="000000"/>
              <w:left w:val="dashed" w:sz="4" w:space="0" w:color="000000"/>
              <w:bottom w:val="single" w:sz="18"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18"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bl>
    <w:p w:rsidR="005430F0" w:rsidRPr="005430F0" w:rsidRDefault="005430F0" w:rsidP="00447C15">
      <w:pPr>
        <w:overflowPunct/>
        <w:autoSpaceDE w:val="0"/>
        <w:autoSpaceDN w:val="0"/>
        <w:adjustRightInd/>
        <w:spacing w:line="284" w:lineRule="exact"/>
        <w:jc w:val="left"/>
        <w:rPr>
          <w:rFonts w:ascii="ＭＳ 明朝" w:cs="Times New Roman"/>
        </w:rPr>
      </w:pPr>
    </w:p>
    <w:p w:rsidR="005430F0" w:rsidRPr="005430F0" w:rsidRDefault="005430F0" w:rsidP="00447C15">
      <w:pPr>
        <w:overflowPunct/>
        <w:autoSpaceDE w:val="0"/>
        <w:autoSpaceDN w:val="0"/>
        <w:adjustRightInd/>
        <w:spacing w:line="284" w:lineRule="exact"/>
        <w:jc w:val="left"/>
        <w:rPr>
          <w:rFonts w:ascii="ＭＳ 明朝" w:cs="Times New Roman"/>
        </w:rPr>
      </w:pPr>
    </w:p>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eastAsia="ＭＳ ゴシック" w:cs="ＭＳ ゴシック" w:hint="eastAsia"/>
          <w:b/>
          <w:bCs/>
          <w:sz w:val="21"/>
          <w:szCs w:val="21"/>
        </w:rPr>
        <w:t>２　建　物</w:t>
      </w:r>
    </w:p>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hint="eastAsia"/>
          <w:sz w:val="21"/>
          <w:szCs w:val="21"/>
        </w:rPr>
        <w:t xml:space="preserve">　□本人の財産内容は次のとおりである　</w:t>
      </w:r>
      <w:r w:rsidRPr="005430F0">
        <w:rPr>
          <w:rFonts w:ascii="ＭＳ 明朝" w:hAnsi="ＭＳ 明朝"/>
          <w:sz w:val="21"/>
          <w:szCs w:val="21"/>
        </w:rPr>
        <w:t xml:space="preserve">  </w:t>
      </w:r>
      <w:r w:rsidRPr="005430F0">
        <w:rPr>
          <w:rFonts w:ascii="ＭＳ 明朝" w:hint="eastAsia"/>
          <w:sz w:val="21"/>
          <w:szCs w:val="21"/>
        </w:rPr>
        <w:t>□該当財産は存在しない</w:t>
      </w:r>
      <w:r w:rsidRPr="005430F0">
        <w:rPr>
          <w:rFonts w:ascii="ＭＳ 明朝" w:hAnsi="ＭＳ 明朝"/>
          <w:sz w:val="21"/>
          <w:szCs w:val="21"/>
        </w:rPr>
        <w:t xml:space="preserve">    </w:t>
      </w:r>
      <w:r w:rsidRPr="005430F0">
        <w:rPr>
          <w:rFonts w:ascii="ＭＳ 明朝" w:hint="eastAsia"/>
          <w:sz w:val="21"/>
          <w:szCs w:val="21"/>
        </w:rPr>
        <w:t>□不明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3620"/>
        <w:gridCol w:w="965"/>
        <w:gridCol w:w="966"/>
        <w:gridCol w:w="844"/>
        <w:gridCol w:w="966"/>
        <w:gridCol w:w="482"/>
        <w:gridCol w:w="1086"/>
      </w:tblGrid>
      <w:tr w:rsidR="005430F0" w:rsidRPr="005430F0" w:rsidTr="009E44DE">
        <w:tc>
          <w:tcPr>
            <w:tcW w:w="362" w:type="dxa"/>
            <w:tcBorders>
              <w:top w:val="single" w:sz="18" w:space="0" w:color="000000"/>
              <w:left w:val="single" w:sz="18"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sz w:val="21"/>
                <w:szCs w:val="21"/>
              </w:rPr>
              <w:t>No</w:t>
            </w:r>
          </w:p>
        </w:tc>
        <w:tc>
          <w:tcPr>
            <w:tcW w:w="3620" w:type="dxa"/>
            <w:tcBorders>
              <w:top w:val="single" w:sz="18"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hint="eastAsia"/>
                <w:sz w:val="21"/>
                <w:szCs w:val="21"/>
              </w:rPr>
              <w:t>所在</w:t>
            </w:r>
          </w:p>
        </w:tc>
        <w:tc>
          <w:tcPr>
            <w:tcW w:w="965" w:type="dxa"/>
            <w:tcBorders>
              <w:top w:val="single" w:sz="18"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hint="eastAsia"/>
                <w:w w:val="70"/>
                <w:sz w:val="21"/>
                <w:szCs w:val="21"/>
              </w:rPr>
              <w:t>家屋番号</w:t>
            </w:r>
          </w:p>
        </w:tc>
        <w:tc>
          <w:tcPr>
            <w:tcW w:w="966" w:type="dxa"/>
            <w:tcBorders>
              <w:top w:val="single" w:sz="18"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hint="eastAsia"/>
                <w:sz w:val="21"/>
                <w:szCs w:val="21"/>
              </w:rPr>
              <w:t>種類</w:t>
            </w:r>
          </w:p>
        </w:tc>
        <w:tc>
          <w:tcPr>
            <w:tcW w:w="844" w:type="dxa"/>
            <w:tcBorders>
              <w:top w:val="single" w:sz="18"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hint="eastAsia"/>
                <w:sz w:val="21"/>
                <w:szCs w:val="21"/>
              </w:rPr>
              <w:t>構造</w:t>
            </w:r>
          </w:p>
        </w:tc>
        <w:tc>
          <w:tcPr>
            <w:tcW w:w="1448" w:type="dxa"/>
            <w:gridSpan w:val="2"/>
            <w:tcBorders>
              <w:top w:val="single" w:sz="18"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hint="eastAsia"/>
                <w:sz w:val="21"/>
                <w:szCs w:val="21"/>
              </w:rPr>
              <w:t>床面積</w:t>
            </w:r>
          </w:p>
        </w:tc>
        <w:tc>
          <w:tcPr>
            <w:tcW w:w="1086" w:type="dxa"/>
            <w:tcBorders>
              <w:top w:val="single" w:sz="18" w:space="0" w:color="000000"/>
              <w:left w:val="single" w:sz="4" w:space="0" w:color="000000"/>
              <w:bottom w:val="double" w:sz="4" w:space="0" w:color="000000"/>
              <w:right w:val="single" w:sz="18"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Ansi="ＭＳ 明朝" w:hint="eastAsia"/>
                <w:sz w:val="21"/>
                <w:szCs w:val="21"/>
              </w:rPr>
              <w:t>備考</w:t>
            </w:r>
          </w:p>
        </w:tc>
      </w:tr>
      <w:tr w:rsidR="005430F0" w:rsidRPr="005430F0" w:rsidTr="009E44DE">
        <w:tc>
          <w:tcPr>
            <w:tcW w:w="362" w:type="dxa"/>
            <w:tcBorders>
              <w:top w:val="double" w:sz="4" w:space="0" w:color="000000"/>
              <w:left w:val="single" w:sz="18"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①</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sz w:val="21"/>
                <w:szCs w:val="21"/>
              </w:rPr>
              <w:t xml:space="preserve">   </w:t>
            </w:r>
            <w:r w:rsidRPr="005430F0">
              <w:rPr>
                <w:rFonts w:ascii="ＭＳ 明朝" w:hAnsi="ＭＳ 明朝" w:hint="eastAsia"/>
                <w:sz w:val="21"/>
                <w:szCs w:val="21"/>
              </w:rPr>
              <w:t xml:space="preserve">　番</w:t>
            </w: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844"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doub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 xml:space="preserve">　</w:t>
            </w:r>
            <w:r w:rsidRPr="005430F0">
              <w:rPr>
                <w:rFonts w:ascii="ＭＳ 明朝" w:hAnsi="ＭＳ 明朝"/>
                <w:sz w:val="21"/>
                <w:szCs w:val="21"/>
              </w:rPr>
              <w:t xml:space="preserve"> </w:t>
            </w:r>
            <w:r w:rsidRPr="005430F0">
              <w:rPr>
                <w:rFonts w:ascii="ＭＳ 明朝" w:hAnsi="ＭＳ 明朝" w:hint="eastAsia"/>
                <w:sz w:val="21"/>
                <w:szCs w:val="21"/>
              </w:rPr>
              <w:t xml:space="preserve">　㎡</w:t>
            </w: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doub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double" w:sz="4" w:space="0" w:color="000000"/>
              <w:left w:val="single" w:sz="4" w:space="0" w:color="000000"/>
              <w:bottom w:val="single" w:sz="4"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r w:rsidR="005430F0" w:rsidRPr="005430F0" w:rsidTr="009E44DE">
        <w:tc>
          <w:tcPr>
            <w:tcW w:w="362" w:type="dxa"/>
            <w:tcBorders>
              <w:top w:val="single" w:sz="4" w:space="0" w:color="000000"/>
              <w:left w:val="single" w:sz="18"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②</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r w:rsidR="005430F0" w:rsidRPr="005430F0" w:rsidTr="009E44DE">
        <w:tc>
          <w:tcPr>
            <w:tcW w:w="362" w:type="dxa"/>
            <w:tcBorders>
              <w:top w:val="single" w:sz="4" w:space="0" w:color="000000"/>
              <w:left w:val="single" w:sz="18"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③</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r w:rsidR="005430F0" w:rsidRPr="005430F0" w:rsidTr="009E44DE">
        <w:tc>
          <w:tcPr>
            <w:tcW w:w="362" w:type="dxa"/>
            <w:tcBorders>
              <w:top w:val="single" w:sz="4" w:space="0" w:color="000000"/>
              <w:left w:val="single" w:sz="18"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④</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r w:rsidR="005430F0" w:rsidRPr="005430F0" w:rsidTr="009E44DE">
        <w:tc>
          <w:tcPr>
            <w:tcW w:w="362" w:type="dxa"/>
            <w:tcBorders>
              <w:top w:val="single" w:sz="4" w:space="0" w:color="000000"/>
              <w:left w:val="single" w:sz="18"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⑤</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4"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single" w:sz="4" w:space="0" w:color="000000"/>
              <w:left w:val="dashed"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4"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r w:rsidR="005430F0" w:rsidRPr="005430F0" w:rsidTr="009E44DE">
        <w:tc>
          <w:tcPr>
            <w:tcW w:w="362" w:type="dxa"/>
            <w:tcBorders>
              <w:top w:val="single" w:sz="4" w:space="0" w:color="000000"/>
              <w:left w:val="single" w:sz="18" w:space="0" w:color="000000"/>
              <w:bottom w:val="single" w:sz="18"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r w:rsidRPr="005430F0">
              <w:rPr>
                <w:rFonts w:ascii="ＭＳ 明朝" w:hAnsi="ＭＳ 明朝" w:hint="eastAsia"/>
                <w:sz w:val="21"/>
                <w:szCs w:val="21"/>
              </w:rPr>
              <w:t>⑥</w:t>
            </w:r>
          </w:p>
          <w:p w:rsidR="005430F0" w:rsidRPr="005430F0" w:rsidRDefault="005430F0" w:rsidP="00447C15">
            <w:pPr>
              <w:kinsoku w:val="0"/>
              <w:autoSpaceDE w:val="0"/>
              <w:autoSpaceDN w:val="0"/>
              <w:spacing w:line="284" w:lineRule="exact"/>
              <w:jc w:val="left"/>
              <w:rPr>
                <w:rFonts w:ascii="ＭＳ 明朝" w:cs="Times New Roman"/>
              </w:rPr>
            </w:pPr>
          </w:p>
        </w:tc>
        <w:tc>
          <w:tcPr>
            <w:tcW w:w="3620" w:type="dxa"/>
            <w:tcBorders>
              <w:top w:val="single" w:sz="4" w:space="0" w:color="000000"/>
              <w:left w:val="single" w:sz="4" w:space="0" w:color="000000"/>
              <w:bottom w:val="single" w:sz="18"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5" w:type="dxa"/>
            <w:tcBorders>
              <w:top w:val="single" w:sz="4" w:space="0" w:color="000000"/>
              <w:left w:val="single" w:sz="4" w:space="0" w:color="000000"/>
              <w:bottom w:val="single" w:sz="18"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18"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844" w:type="dxa"/>
            <w:tcBorders>
              <w:top w:val="single" w:sz="4" w:space="0" w:color="000000"/>
              <w:left w:val="single" w:sz="4" w:space="0" w:color="000000"/>
              <w:bottom w:val="single" w:sz="18"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966" w:type="dxa"/>
            <w:tcBorders>
              <w:top w:val="single" w:sz="4" w:space="0" w:color="000000"/>
              <w:left w:val="single" w:sz="4" w:space="0" w:color="000000"/>
              <w:bottom w:val="single" w:sz="18" w:space="0" w:color="000000"/>
              <w:right w:val="dashed"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482" w:type="dxa"/>
            <w:tcBorders>
              <w:top w:val="single" w:sz="4" w:space="0" w:color="000000"/>
              <w:left w:val="dashed" w:sz="4" w:space="0" w:color="000000"/>
              <w:bottom w:val="single" w:sz="18"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c>
          <w:tcPr>
            <w:tcW w:w="1086" w:type="dxa"/>
            <w:tcBorders>
              <w:top w:val="single" w:sz="4" w:space="0" w:color="000000"/>
              <w:left w:val="single" w:sz="4" w:space="0" w:color="000000"/>
              <w:bottom w:val="single" w:sz="18" w:space="0" w:color="000000"/>
              <w:right w:val="single" w:sz="18" w:space="0" w:color="000000"/>
            </w:tcBorders>
          </w:tcPr>
          <w:p w:rsidR="005430F0" w:rsidRPr="005430F0" w:rsidRDefault="005430F0" w:rsidP="00447C15">
            <w:pPr>
              <w:kinsoku w:val="0"/>
              <w:autoSpaceDE w:val="0"/>
              <w:autoSpaceDN w:val="0"/>
              <w:spacing w:line="284" w:lineRule="exact"/>
              <w:jc w:val="left"/>
              <w:rPr>
                <w:rFonts w:ascii="ＭＳ 明朝" w:cs="Times New Roman"/>
              </w:rPr>
            </w:pPr>
          </w:p>
          <w:p w:rsidR="005430F0" w:rsidRPr="005430F0" w:rsidRDefault="005430F0" w:rsidP="00447C15">
            <w:pPr>
              <w:kinsoku w:val="0"/>
              <w:autoSpaceDE w:val="0"/>
              <w:autoSpaceDN w:val="0"/>
              <w:spacing w:line="284" w:lineRule="exact"/>
              <w:jc w:val="left"/>
              <w:rPr>
                <w:rFonts w:ascii="ＭＳ 明朝" w:cs="Times New Roman"/>
              </w:rPr>
            </w:pPr>
          </w:p>
        </w:tc>
      </w:tr>
    </w:tbl>
    <w:p w:rsidR="005430F0" w:rsidRPr="005430F0" w:rsidRDefault="005430F0" w:rsidP="00447C15">
      <w:pPr>
        <w:overflowPunct/>
        <w:autoSpaceDE w:val="0"/>
        <w:autoSpaceDN w:val="0"/>
        <w:adjustRightInd/>
        <w:spacing w:line="284" w:lineRule="exact"/>
        <w:jc w:val="left"/>
        <w:rPr>
          <w:rFonts w:ascii="ＭＳ 明朝" w:cs="Times New Roman"/>
        </w:rPr>
      </w:pPr>
    </w:p>
    <w:p w:rsidR="005430F0" w:rsidRPr="005430F0" w:rsidRDefault="005430F0" w:rsidP="00447C15">
      <w:pPr>
        <w:overflowPunct/>
        <w:autoSpaceDE w:val="0"/>
        <w:autoSpaceDN w:val="0"/>
        <w:adjustRightInd/>
        <w:spacing w:line="284" w:lineRule="exact"/>
        <w:jc w:val="left"/>
        <w:rPr>
          <w:rFonts w:ascii="ＭＳ 明朝" w:cs="Times New Roman"/>
        </w:rPr>
      </w:pPr>
    </w:p>
    <w:p w:rsidR="005430F0" w:rsidRPr="005430F0" w:rsidRDefault="005430F0" w:rsidP="00447C15">
      <w:pPr>
        <w:overflowPunct/>
        <w:autoSpaceDE w:val="0"/>
        <w:autoSpaceDN w:val="0"/>
        <w:adjustRightInd/>
        <w:spacing w:line="284" w:lineRule="exact"/>
        <w:jc w:val="left"/>
        <w:rPr>
          <w:rFonts w:ascii="ＭＳ 明朝" w:cs="Times New Roman"/>
        </w:rPr>
      </w:pPr>
    </w:p>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cs="Times New Roman"/>
          <w:color w:val="auto"/>
        </w:rPr>
        <w:br w:type="page"/>
      </w:r>
      <w:r w:rsidRPr="005430F0">
        <w:rPr>
          <w:rFonts w:ascii="ＭＳ 明朝" w:eastAsia="ＭＳ ゴシック" w:cs="ＭＳ ゴシック" w:hint="eastAsia"/>
          <w:b/>
          <w:bCs/>
          <w:sz w:val="21"/>
          <w:szCs w:val="21"/>
        </w:rPr>
        <w:lastRenderedPageBreak/>
        <w:t>３　預貯金（普通預金・定期預金など）</w:t>
      </w:r>
    </w:p>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hAnsi="ＭＳ 明朝"/>
          <w:spacing w:val="6"/>
        </w:rPr>
        <w:t xml:space="preserve">  </w:t>
      </w:r>
      <w:r w:rsidRPr="005430F0">
        <w:rPr>
          <w:rFonts w:ascii="ＭＳ 明朝" w:hint="eastAsia"/>
          <w:spacing w:val="6"/>
          <w:sz w:val="21"/>
          <w:szCs w:val="21"/>
        </w:rPr>
        <w:t xml:space="preserve">□本人の財産内容は次のとおりである　</w:t>
      </w:r>
      <w:r w:rsidRPr="005430F0">
        <w:rPr>
          <w:rFonts w:ascii="ＭＳ 明朝" w:hAnsi="ＭＳ 明朝"/>
          <w:spacing w:val="6"/>
          <w:sz w:val="21"/>
          <w:szCs w:val="21"/>
        </w:rPr>
        <w:t xml:space="preserve">  </w:t>
      </w:r>
      <w:r w:rsidRPr="005430F0">
        <w:rPr>
          <w:rFonts w:ascii="ＭＳ 明朝" w:hint="eastAsia"/>
          <w:spacing w:val="6"/>
          <w:sz w:val="21"/>
          <w:szCs w:val="21"/>
        </w:rPr>
        <w:t>□該当財産は存在しない</w:t>
      </w:r>
      <w:r w:rsidRPr="005430F0">
        <w:rPr>
          <w:rFonts w:ascii="ＭＳ 明朝" w:hAnsi="ＭＳ 明朝"/>
          <w:spacing w:val="6"/>
          <w:sz w:val="21"/>
          <w:szCs w:val="21"/>
        </w:rPr>
        <w:t xml:space="preserve">    </w:t>
      </w:r>
      <w:r w:rsidRPr="005430F0">
        <w:rPr>
          <w:rFonts w:ascii="ＭＳ 明朝" w:hint="eastAsia"/>
          <w:spacing w:val="6"/>
          <w:sz w:val="21"/>
          <w:szCs w:val="21"/>
        </w:rPr>
        <w:t>□不明</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
        <w:gridCol w:w="1908"/>
        <w:gridCol w:w="1144"/>
        <w:gridCol w:w="1654"/>
        <w:gridCol w:w="1780"/>
        <w:gridCol w:w="1272"/>
        <w:gridCol w:w="1145"/>
      </w:tblGrid>
      <w:tr w:rsidR="005430F0" w:rsidRPr="005430F0" w:rsidTr="009E44DE">
        <w:tc>
          <w:tcPr>
            <w:tcW w:w="382" w:type="dxa"/>
            <w:tcBorders>
              <w:top w:val="single" w:sz="12" w:space="0" w:color="000000"/>
              <w:left w:val="single" w:sz="12"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Ansi="ＭＳ 明朝"/>
                <w:spacing w:val="14"/>
                <w:sz w:val="21"/>
                <w:szCs w:val="21"/>
              </w:rPr>
              <w:t>No</w:t>
            </w:r>
          </w:p>
        </w:tc>
        <w:tc>
          <w:tcPr>
            <w:tcW w:w="1908"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金</w:t>
            </w:r>
            <w:r w:rsidRPr="005430F0">
              <w:rPr>
                <w:rFonts w:ascii="ＭＳ 明朝" w:hAnsi="ＭＳ 明朝"/>
                <w:spacing w:val="6"/>
                <w:sz w:val="21"/>
                <w:szCs w:val="21"/>
              </w:rPr>
              <w:t xml:space="preserve"> </w:t>
            </w:r>
            <w:r w:rsidRPr="005430F0">
              <w:rPr>
                <w:rFonts w:ascii="ＭＳ 明朝" w:hint="eastAsia"/>
                <w:spacing w:val="6"/>
                <w:sz w:val="21"/>
                <w:szCs w:val="21"/>
              </w:rPr>
              <w:t>融</w:t>
            </w:r>
            <w:r w:rsidRPr="005430F0">
              <w:rPr>
                <w:rFonts w:ascii="ＭＳ 明朝" w:hAnsi="ＭＳ 明朝"/>
                <w:spacing w:val="6"/>
                <w:sz w:val="21"/>
                <w:szCs w:val="21"/>
              </w:rPr>
              <w:t xml:space="preserve"> </w:t>
            </w:r>
            <w:r w:rsidRPr="005430F0">
              <w:rPr>
                <w:rFonts w:ascii="ＭＳ 明朝" w:hint="eastAsia"/>
                <w:spacing w:val="6"/>
                <w:sz w:val="21"/>
                <w:szCs w:val="21"/>
              </w:rPr>
              <w:t>機</w:t>
            </w:r>
            <w:r w:rsidRPr="005430F0">
              <w:rPr>
                <w:rFonts w:ascii="ＭＳ 明朝" w:hAnsi="ＭＳ 明朝"/>
                <w:spacing w:val="6"/>
                <w:sz w:val="21"/>
                <w:szCs w:val="21"/>
              </w:rPr>
              <w:t xml:space="preserve"> </w:t>
            </w:r>
            <w:r w:rsidRPr="005430F0">
              <w:rPr>
                <w:rFonts w:ascii="ＭＳ 明朝" w:hint="eastAsia"/>
                <w:spacing w:val="6"/>
                <w:sz w:val="21"/>
                <w:szCs w:val="21"/>
              </w:rPr>
              <w:t>関</w:t>
            </w:r>
            <w:r w:rsidRPr="005430F0">
              <w:rPr>
                <w:rFonts w:ascii="ＭＳ 明朝" w:hAnsi="ＭＳ 明朝"/>
                <w:spacing w:val="6"/>
                <w:sz w:val="21"/>
                <w:szCs w:val="21"/>
              </w:rPr>
              <w:t xml:space="preserve"> </w:t>
            </w:r>
            <w:r w:rsidRPr="005430F0">
              <w:rPr>
                <w:rFonts w:ascii="ＭＳ 明朝" w:hint="eastAsia"/>
                <w:spacing w:val="6"/>
                <w:sz w:val="21"/>
                <w:szCs w:val="21"/>
              </w:rPr>
              <w:t>名</w:t>
            </w:r>
          </w:p>
        </w:tc>
        <w:tc>
          <w:tcPr>
            <w:tcW w:w="1144"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種</w:t>
            </w:r>
            <w:r w:rsidRPr="005430F0">
              <w:rPr>
                <w:rFonts w:ascii="ＭＳ 明朝" w:hAnsi="ＭＳ 明朝"/>
                <w:spacing w:val="6"/>
                <w:sz w:val="21"/>
                <w:szCs w:val="21"/>
              </w:rPr>
              <w:t xml:space="preserve"> </w:t>
            </w:r>
            <w:r w:rsidRPr="005430F0">
              <w:rPr>
                <w:rFonts w:ascii="ＭＳ 明朝" w:hint="eastAsia"/>
                <w:spacing w:val="6"/>
                <w:sz w:val="21"/>
                <w:szCs w:val="21"/>
              </w:rPr>
              <w:t>類</w:t>
            </w:r>
          </w:p>
        </w:tc>
        <w:tc>
          <w:tcPr>
            <w:tcW w:w="1654"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口座番号</w:t>
            </w:r>
          </w:p>
        </w:tc>
        <w:tc>
          <w:tcPr>
            <w:tcW w:w="1780"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金</w:t>
            </w:r>
            <w:r w:rsidRPr="005430F0">
              <w:rPr>
                <w:rFonts w:ascii="ＭＳ 明朝" w:hAnsi="ＭＳ 明朝"/>
                <w:spacing w:val="6"/>
                <w:sz w:val="21"/>
                <w:szCs w:val="21"/>
              </w:rPr>
              <w:t xml:space="preserve"> </w:t>
            </w:r>
            <w:r w:rsidRPr="005430F0">
              <w:rPr>
                <w:rFonts w:ascii="ＭＳ 明朝" w:hint="eastAsia"/>
                <w:spacing w:val="6"/>
                <w:sz w:val="21"/>
                <w:szCs w:val="21"/>
              </w:rPr>
              <w:t>額</w:t>
            </w:r>
          </w:p>
        </w:tc>
        <w:tc>
          <w:tcPr>
            <w:tcW w:w="1272"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通帳管理者</w:t>
            </w:r>
          </w:p>
        </w:tc>
        <w:tc>
          <w:tcPr>
            <w:tcW w:w="1145" w:type="dxa"/>
            <w:tcBorders>
              <w:top w:val="single" w:sz="12" w:space="0" w:color="000000"/>
              <w:left w:val="single" w:sz="4" w:space="0" w:color="000000"/>
              <w:bottom w:val="double" w:sz="4" w:space="0" w:color="000000"/>
              <w:right w:val="single" w:sz="12"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備</w:t>
            </w:r>
            <w:r w:rsidRPr="005430F0">
              <w:rPr>
                <w:rFonts w:ascii="ＭＳ 明朝" w:hAnsi="ＭＳ 明朝"/>
                <w:spacing w:val="6"/>
                <w:sz w:val="21"/>
                <w:szCs w:val="21"/>
              </w:rPr>
              <w:t xml:space="preserve"> </w:t>
            </w:r>
            <w:r w:rsidRPr="005430F0">
              <w:rPr>
                <w:rFonts w:ascii="ＭＳ 明朝" w:hint="eastAsia"/>
                <w:spacing w:val="6"/>
                <w:sz w:val="21"/>
                <w:szCs w:val="21"/>
              </w:rPr>
              <w:t>考</w:t>
            </w:r>
          </w:p>
        </w:tc>
      </w:tr>
      <w:tr w:rsidR="005430F0" w:rsidRPr="005430F0" w:rsidTr="009E44DE">
        <w:tc>
          <w:tcPr>
            <w:tcW w:w="382" w:type="dxa"/>
            <w:tcBorders>
              <w:top w:val="doub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①</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908"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144"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654"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780"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272"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145" w:type="dxa"/>
            <w:tcBorders>
              <w:top w:val="doub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②</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908"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14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65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78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272"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145" w:type="dxa"/>
            <w:tcBorders>
              <w:top w:val="sing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③</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908"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14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65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78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272"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145" w:type="dxa"/>
            <w:tcBorders>
              <w:top w:val="sing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④</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908"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14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65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78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272"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145" w:type="dxa"/>
            <w:tcBorders>
              <w:top w:val="sing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⑤</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908"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144"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654"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780"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272"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145" w:type="dxa"/>
            <w:tcBorders>
              <w:top w:val="single" w:sz="4" w:space="0" w:color="000000"/>
              <w:left w:val="single" w:sz="4" w:space="0" w:color="000000"/>
              <w:bottom w:val="single" w:sz="12"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5088" w:type="dxa"/>
            <w:gridSpan w:val="4"/>
            <w:tcBorders>
              <w:top w:val="single" w:sz="12" w:space="0" w:color="000000"/>
              <w:left w:val="single" w:sz="12"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合　　　　　計</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780" w:type="dxa"/>
            <w:tcBorders>
              <w:top w:val="single" w:sz="12" w:space="0" w:color="000000"/>
              <w:left w:val="single" w:sz="4" w:space="0" w:color="000000"/>
              <w:bottom w:val="single" w:sz="12" w:space="0" w:color="000000"/>
              <w:right w:val="single" w:sz="12" w:space="0" w:color="000000"/>
            </w:tcBorders>
          </w:tcPr>
          <w:p w:rsidR="005430F0" w:rsidRPr="005430F0" w:rsidRDefault="005430F0" w:rsidP="00447C15">
            <w:pPr>
              <w:kinsoku w:val="0"/>
              <w:autoSpaceDE w:val="0"/>
              <w:autoSpaceDN w:val="0"/>
              <w:spacing w:line="284" w:lineRule="exact"/>
              <w:jc w:val="right"/>
              <w:rPr>
                <w:rFonts w:ascii="ＭＳ 明朝" w:cs="Times New Roman"/>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2417" w:type="dxa"/>
            <w:gridSpan w:val="2"/>
            <w:tcBorders>
              <w:top w:val="single" w:sz="12" w:space="0" w:color="000000"/>
              <w:left w:val="single" w:sz="12" w:space="0" w:color="000000"/>
              <w:bottom w:val="nil"/>
              <w:right w:val="nil"/>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bl>
    <w:p w:rsidR="005430F0" w:rsidRPr="005430F0" w:rsidRDefault="00935351" w:rsidP="00447C15">
      <w:pPr>
        <w:overflowPunct/>
        <w:autoSpaceDE w:val="0"/>
        <w:autoSpaceDN w:val="0"/>
        <w:adjustRightInd/>
        <w:spacing w:line="284" w:lineRule="exact"/>
        <w:jc w:val="left"/>
        <w:rPr>
          <w:rFonts w:ascii="ＭＳ 明朝" w:cs="Times New Roman"/>
        </w:rPr>
      </w:pPr>
      <w:r>
        <w:rPr>
          <w:rFonts w:ascii="ＭＳ 明朝" w:hint="eastAsia"/>
          <w:sz w:val="20"/>
          <w:szCs w:val="20"/>
        </w:rPr>
        <w:t>※　上記内容を証明する資料として，</w:t>
      </w:r>
      <w:r w:rsidR="005430F0" w:rsidRPr="005430F0">
        <w:rPr>
          <w:rFonts w:ascii="ＭＳ 明朝" w:hint="eastAsia"/>
          <w:sz w:val="20"/>
          <w:szCs w:val="20"/>
        </w:rPr>
        <w:t>通帳の写し（</w:t>
      </w:r>
      <w:r w:rsidR="0063748E">
        <w:rPr>
          <w:rFonts w:ascii="ＭＳ 明朝" w:hint="eastAsia"/>
          <w:sz w:val="20"/>
          <w:szCs w:val="20"/>
        </w:rPr>
        <w:t>前回提出分以降，今回まで</w:t>
      </w:r>
      <w:r w:rsidR="005430F0" w:rsidRPr="005430F0">
        <w:rPr>
          <w:rFonts w:ascii="ＭＳ 明朝" w:hint="eastAsia"/>
          <w:sz w:val="20"/>
          <w:szCs w:val="20"/>
        </w:rPr>
        <w:t>記帳済みのもの）</w:t>
      </w:r>
      <w:r>
        <w:rPr>
          <w:rFonts w:ascii="ＭＳ 明朝" w:hint="eastAsia"/>
          <w:sz w:val="20"/>
          <w:szCs w:val="20"/>
        </w:rPr>
        <w:t>を添付する。</w:t>
      </w:r>
    </w:p>
    <w:p w:rsidR="005430F0" w:rsidRPr="005430F0" w:rsidRDefault="005430F0" w:rsidP="00447C15">
      <w:pPr>
        <w:overflowPunct/>
        <w:autoSpaceDE w:val="0"/>
        <w:autoSpaceDN w:val="0"/>
        <w:adjustRightInd/>
        <w:spacing w:line="240" w:lineRule="exact"/>
        <w:jc w:val="left"/>
        <w:rPr>
          <w:rFonts w:ascii="ＭＳ 明朝" w:cs="Times New Roman"/>
        </w:rPr>
      </w:pPr>
    </w:p>
    <w:p w:rsidR="005430F0" w:rsidRPr="005430F0" w:rsidRDefault="005430F0" w:rsidP="00447C15">
      <w:pPr>
        <w:overflowPunct/>
        <w:autoSpaceDE w:val="0"/>
        <w:autoSpaceDN w:val="0"/>
        <w:adjustRightInd/>
        <w:spacing w:line="360" w:lineRule="exact"/>
        <w:jc w:val="left"/>
        <w:rPr>
          <w:rFonts w:ascii="ＭＳ 明朝" w:cs="Times New Roman"/>
        </w:rPr>
      </w:pPr>
      <w:r w:rsidRPr="005430F0">
        <w:rPr>
          <w:rFonts w:ascii="ＭＳ 明朝" w:eastAsia="ＭＳ ゴシック" w:cs="ＭＳ ゴシック" w:hint="eastAsia"/>
          <w:b/>
          <w:bCs/>
          <w:sz w:val="21"/>
          <w:szCs w:val="21"/>
        </w:rPr>
        <w:t>４　有価証券（株券・国債・社債・手形・小切手など）</w:t>
      </w:r>
    </w:p>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hAnsi="ＭＳ 明朝"/>
          <w:spacing w:val="6"/>
        </w:rPr>
        <w:t xml:space="preserve"> </w:t>
      </w:r>
      <w:r w:rsidRPr="005430F0">
        <w:rPr>
          <w:rFonts w:ascii="ＭＳ 明朝" w:hint="eastAsia"/>
          <w:spacing w:val="6"/>
          <w:sz w:val="21"/>
          <w:szCs w:val="21"/>
        </w:rPr>
        <w:t xml:space="preserve">□本人の財産内容は次のとおりである　</w:t>
      </w:r>
      <w:r w:rsidRPr="005430F0">
        <w:rPr>
          <w:rFonts w:ascii="ＭＳ 明朝" w:hAnsi="ＭＳ 明朝"/>
          <w:spacing w:val="6"/>
          <w:sz w:val="21"/>
          <w:szCs w:val="21"/>
        </w:rPr>
        <w:t xml:space="preserve">  </w:t>
      </w:r>
      <w:r w:rsidRPr="005430F0">
        <w:rPr>
          <w:rFonts w:ascii="ＭＳ 明朝" w:hint="eastAsia"/>
          <w:spacing w:val="6"/>
          <w:sz w:val="21"/>
          <w:szCs w:val="21"/>
        </w:rPr>
        <w:t>□該当財産は存在しない</w:t>
      </w:r>
      <w:r w:rsidRPr="005430F0">
        <w:rPr>
          <w:rFonts w:ascii="ＭＳ 明朝" w:hAnsi="ＭＳ 明朝"/>
          <w:spacing w:val="6"/>
          <w:sz w:val="21"/>
          <w:szCs w:val="21"/>
        </w:rPr>
        <w:t xml:space="preserve">    </w:t>
      </w:r>
      <w:r w:rsidRPr="005430F0">
        <w:rPr>
          <w:rFonts w:ascii="ＭＳ 明朝" w:hint="eastAsia"/>
          <w:spacing w:val="6"/>
          <w:sz w:val="21"/>
          <w:szCs w:val="21"/>
        </w:rPr>
        <w:t>□不明</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
        <w:gridCol w:w="1144"/>
        <w:gridCol w:w="2163"/>
        <w:gridCol w:w="1399"/>
        <w:gridCol w:w="1399"/>
        <w:gridCol w:w="1399"/>
        <w:gridCol w:w="1399"/>
      </w:tblGrid>
      <w:tr w:rsidR="005430F0" w:rsidRPr="005430F0" w:rsidTr="009E44DE">
        <w:tc>
          <w:tcPr>
            <w:tcW w:w="382" w:type="dxa"/>
            <w:tcBorders>
              <w:top w:val="single" w:sz="12" w:space="0" w:color="000000"/>
              <w:left w:val="single" w:sz="12"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Ansi="ＭＳ 明朝"/>
                <w:spacing w:val="14"/>
                <w:sz w:val="21"/>
                <w:szCs w:val="21"/>
              </w:rPr>
              <w:t>No</w:t>
            </w:r>
          </w:p>
        </w:tc>
        <w:tc>
          <w:tcPr>
            <w:tcW w:w="1144"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種</w:t>
            </w:r>
            <w:r w:rsidRPr="005430F0">
              <w:rPr>
                <w:rFonts w:ascii="ＭＳ 明朝" w:hAnsi="ＭＳ 明朝"/>
                <w:spacing w:val="6"/>
                <w:sz w:val="21"/>
                <w:szCs w:val="21"/>
              </w:rPr>
              <w:t xml:space="preserve"> </w:t>
            </w:r>
            <w:r w:rsidRPr="005430F0">
              <w:rPr>
                <w:rFonts w:ascii="ＭＳ 明朝" w:hint="eastAsia"/>
                <w:spacing w:val="6"/>
                <w:sz w:val="21"/>
                <w:szCs w:val="21"/>
              </w:rPr>
              <w:t>類</w:t>
            </w:r>
          </w:p>
        </w:tc>
        <w:tc>
          <w:tcPr>
            <w:tcW w:w="2163"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銘柄・振出人等</w:t>
            </w:r>
          </w:p>
        </w:tc>
        <w:tc>
          <w:tcPr>
            <w:tcW w:w="1399"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額面金額</w:t>
            </w:r>
          </w:p>
        </w:tc>
        <w:tc>
          <w:tcPr>
            <w:tcW w:w="1399"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数</w:t>
            </w:r>
            <w:r w:rsidRPr="005430F0">
              <w:rPr>
                <w:rFonts w:ascii="ＭＳ 明朝" w:hAnsi="ＭＳ 明朝"/>
                <w:spacing w:val="6"/>
                <w:sz w:val="21"/>
                <w:szCs w:val="21"/>
              </w:rPr>
              <w:t xml:space="preserve"> </w:t>
            </w:r>
            <w:r w:rsidRPr="005430F0">
              <w:rPr>
                <w:rFonts w:ascii="ＭＳ 明朝" w:hint="eastAsia"/>
                <w:spacing w:val="6"/>
                <w:sz w:val="21"/>
                <w:szCs w:val="21"/>
              </w:rPr>
              <w:t>量</w:t>
            </w:r>
          </w:p>
        </w:tc>
        <w:tc>
          <w:tcPr>
            <w:tcW w:w="1399"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管理者</w:t>
            </w:r>
          </w:p>
        </w:tc>
        <w:tc>
          <w:tcPr>
            <w:tcW w:w="1399" w:type="dxa"/>
            <w:tcBorders>
              <w:top w:val="single" w:sz="12" w:space="0" w:color="000000"/>
              <w:left w:val="single" w:sz="4" w:space="0" w:color="000000"/>
              <w:bottom w:val="double" w:sz="4" w:space="0" w:color="000000"/>
              <w:right w:val="single" w:sz="12"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備</w:t>
            </w:r>
            <w:r w:rsidRPr="005430F0">
              <w:rPr>
                <w:rFonts w:ascii="ＭＳ 明朝" w:hAnsi="ＭＳ 明朝"/>
                <w:spacing w:val="6"/>
                <w:sz w:val="21"/>
                <w:szCs w:val="21"/>
              </w:rPr>
              <w:t xml:space="preserve"> </w:t>
            </w:r>
            <w:r w:rsidRPr="005430F0">
              <w:rPr>
                <w:rFonts w:ascii="ＭＳ 明朝" w:hint="eastAsia"/>
                <w:spacing w:val="6"/>
                <w:sz w:val="21"/>
                <w:szCs w:val="21"/>
              </w:rPr>
              <w:t>考</w:t>
            </w:r>
          </w:p>
        </w:tc>
      </w:tr>
      <w:tr w:rsidR="005430F0" w:rsidRPr="005430F0" w:rsidTr="009E44DE">
        <w:tc>
          <w:tcPr>
            <w:tcW w:w="382" w:type="dxa"/>
            <w:tcBorders>
              <w:top w:val="doub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①</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144"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2163"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399"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399"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399"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doub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②</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14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2163"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399"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399"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399"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sing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int="eastAsia"/>
                <w:spacing w:val="6"/>
                <w:sz w:val="21"/>
                <w:szCs w:val="21"/>
              </w:rPr>
              <w:t>③</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144"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2163"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399"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399"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399"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single" w:sz="4" w:space="0" w:color="000000"/>
              <w:left w:val="single" w:sz="4" w:space="0" w:color="000000"/>
              <w:bottom w:val="single" w:sz="12"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bl>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hint="eastAsia"/>
          <w:sz w:val="20"/>
          <w:szCs w:val="20"/>
        </w:rPr>
        <w:t>※　上記内容を証明する資料として，取引残高報告書又は証券の写しを添付する。</w:t>
      </w:r>
    </w:p>
    <w:p w:rsidR="005430F0" w:rsidRPr="005430F0" w:rsidRDefault="005430F0" w:rsidP="00447C15">
      <w:pPr>
        <w:overflowPunct/>
        <w:autoSpaceDE w:val="0"/>
        <w:autoSpaceDN w:val="0"/>
        <w:adjustRightInd/>
        <w:spacing w:line="240" w:lineRule="exact"/>
        <w:jc w:val="left"/>
        <w:rPr>
          <w:rFonts w:ascii="ＭＳ 明朝" w:cs="Times New Roman"/>
        </w:rPr>
      </w:pPr>
    </w:p>
    <w:p w:rsidR="005430F0" w:rsidRPr="005430F0" w:rsidRDefault="005430F0" w:rsidP="00447C15">
      <w:pPr>
        <w:overflowPunct/>
        <w:autoSpaceDE w:val="0"/>
        <w:autoSpaceDN w:val="0"/>
        <w:adjustRightInd/>
        <w:spacing w:line="360" w:lineRule="exact"/>
        <w:jc w:val="left"/>
        <w:rPr>
          <w:rFonts w:ascii="ＭＳ 明朝" w:cs="Times New Roman"/>
        </w:rPr>
      </w:pPr>
      <w:r w:rsidRPr="005430F0">
        <w:rPr>
          <w:rFonts w:ascii="ＭＳ 明朝" w:eastAsia="ＭＳ ゴシック" w:cs="ＭＳ ゴシック" w:hint="eastAsia"/>
          <w:b/>
          <w:bCs/>
          <w:sz w:val="21"/>
          <w:szCs w:val="21"/>
        </w:rPr>
        <w:t>５　生命保険等（本人が契約者又は受取人になっているもの）</w:t>
      </w:r>
    </w:p>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hAnsi="ＭＳ 明朝"/>
          <w:spacing w:val="6"/>
        </w:rPr>
        <w:t xml:space="preserve"> </w:t>
      </w:r>
      <w:r w:rsidRPr="005430F0">
        <w:rPr>
          <w:rFonts w:ascii="ＭＳ 明朝" w:hint="eastAsia"/>
          <w:spacing w:val="6"/>
          <w:sz w:val="21"/>
          <w:szCs w:val="21"/>
        </w:rPr>
        <w:t xml:space="preserve">□本人の財産内容は次のとおりである　</w:t>
      </w:r>
      <w:r w:rsidRPr="005430F0">
        <w:rPr>
          <w:rFonts w:ascii="ＭＳ 明朝" w:hAnsi="ＭＳ 明朝"/>
          <w:spacing w:val="6"/>
          <w:sz w:val="21"/>
          <w:szCs w:val="21"/>
        </w:rPr>
        <w:t xml:space="preserve">  </w:t>
      </w:r>
      <w:r w:rsidRPr="005430F0">
        <w:rPr>
          <w:rFonts w:ascii="ＭＳ 明朝" w:hint="eastAsia"/>
          <w:spacing w:val="6"/>
          <w:sz w:val="21"/>
          <w:szCs w:val="21"/>
        </w:rPr>
        <w:t>□該当財産は存在しない</w:t>
      </w:r>
      <w:r w:rsidRPr="005430F0">
        <w:rPr>
          <w:rFonts w:ascii="ＭＳ 明朝" w:hAnsi="ＭＳ 明朝"/>
          <w:spacing w:val="6"/>
          <w:sz w:val="21"/>
          <w:szCs w:val="21"/>
        </w:rPr>
        <w:t xml:space="preserve">    </w:t>
      </w:r>
      <w:r w:rsidRPr="005430F0">
        <w:rPr>
          <w:rFonts w:ascii="ＭＳ 明朝" w:hint="eastAsia"/>
          <w:spacing w:val="6"/>
          <w:sz w:val="21"/>
          <w:szCs w:val="21"/>
        </w:rPr>
        <w:t>□不明</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
        <w:gridCol w:w="1653"/>
        <w:gridCol w:w="1654"/>
        <w:gridCol w:w="1399"/>
        <w:gridCol w:w="1399"/>
        <w:gridCol w:w="1399"/>
        <w:gridCol w:w="1399"/>
      </w:tblGrid>
      <w:tr w:rsidR="005430F0" w:rsidRPr="005430F0" w:rsidTr="009E44DE">
        <w:tc>
          <w:tcPr>
            <w:tcW w:w="382" w:type="dxa"/>
            <w:tcBorders>
              <w:top w:val="single" w:sz="12" w:space="0" w:color="000000"/>
              <w:left w:val="single" w:sz="12"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Ansi="ＭＳ 明朝"/>
                <w:spacing w:val="14"/>
                <w:sz w:val="21"/>
                <w:szCs w:val="21"/>
              </w:rPr>
              <w:t>No</w:t>
            </w:r>
          </w:p>
        </w:tc>
        <w:tc>
          <w:tcPr>
            <w:tcW w:w="1653"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保険会社名</w:t>
            </w:r>
          </w:p>
        </w:tc>
        <w:tc>
          <w:tcPr>
            <w:tcW w:w="1654"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w w:val="90"/>
                <w:sz w:val="21"/>
                <w:szCs w:val="21"/>
              </w:rPr>
              <w:t>種類・証書番号</w:t>
            </w:r>
          </w:p>
        </w:tc>
        <w:tc>
          <w:tcPr>
            <w:tcW w:w="1399"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保険金額</w:t>
            </w:r>
          </w:p>
        </w:tc>
        <w:tc>
          <w:tcPr>
            <w:tcW w:w="1399"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受取人</w:t>
            </w:r>
          </w:p>
        </w:tc>
        <w:tc>
          <w:tcPr>
            <w:tcW w:w="1399"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証書管理者</w:t>
            </w:r>
          </w:p>
        </w:tc>
        <w:tc>
          <w:tcPr>
            <w:tcW w:w="1399" w:type="dxa"/>
            <w:tcBorders>
              <w:top w:val="single" w:sz="12" w:space="0" w:color="000000"/>
              <w:left w:val="single" w:sz="4" w:space="0" w:color="000000"/>
              <w:bottom w:val="double" w:sz="4" w:space="0" w:color="000000"/>
              <w:right w:val="single" w:sz="12"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備</w:t>
            </w:r>
            <w:r w:rsidRPr="005430F0">
              <w:rPr>
                <w:rFonts w:ascii="ＭＳ 明朝" w:hAnsi="ＭＳ 明朝"/>
                <w:spacing w:val="6"/>
                <w:sz w:val="21"/>
                <w:szCs w:val="21"/>
              </w:rPr>
              <w:t xml:space="preserve"> </w:t>
            </w:r>
            <w:r w:rsidRPr="005430F0">
              <w:rPr>
                <w:rFonts w:ascii="ＭＳ 明朝" w:hint="eastAsia"/>
                <w:spacing w:val="6"/>
                <w:sz w:val="21"/>
                <w:szCs w:val="21"/>
              </w:rPr>
              <w:t>考</w:t>
            </w:r>
          </w:p>
        </w:tc>
      </w:tr>
      <w:tr w:rsidR="005430F0" w:rsidRPr="005430F0" w:rsidTr="009E44DE">
        <w:tc>
          <w:tcPr>
            <w:tcW w:w="382" w:type="dxa"/>
            <w:tcBorders>
              <w:top w:val="doub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①</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653"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654"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399"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doub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②</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653"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65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399"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sing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③</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653"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654"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399"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single" w:sz="4" w:space="0" w:color="000000"/>
              <w:left w:val="single" w:sz="4" w:space="0" w:color="000000"/>
              <w:bottom w:val="single" w:sz="12"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bl>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hint="eastAsia"/>
          <w:sz w:val="20"/>
          <w:szCs w:val="20"/>
        </w:rPr>
        <w:t>※　上記内容を証明する資料として，保険証書の写しを添付する。</w:t>
      </w:r>
    </w:p>
    <w:p w:rsidR="005430F0" w:rsidRPr="005430F0" w:rsidRDefault="005430F0" w:rsidP="00447C15">
      <w:pPr>
        <w:overflowPunct/>
        <w:autoSpaceDE w:val="0"/>
        <w:autoSpaceDN w:val="0"/>
        <w:adjustRightInd/>
        <w:spacing w:line="240" w:lineRule="exact"/>
        <w:jc w:val="left"/>
        <w:rPr>
          <w:rFonts w:ascii="ＭＳ 明朝" w:cs="Times New Roman"/>
        </w:rPr>
      </w:pPr>
    </w:p>
    <w:p w:rsidR="005430F0" w:rsidRPr="005430F0" w:rsidRDefault="005430F0" w:rsidP="00447C15">
      <w:pPr>
        <w:overflowPunct/>
        <w:autoSpaceDE w:val="0"/>
        <w:autoSpaceDN w:val="0"/>
        <w:adjustRightInd/>
        <w:spacing w:line="360" w:lineRule="exact"/>
        <w:jc w:val="left"/>
        <w:rPr>
          <w:rFonts w:ascii="ＭＳ 明朝" w:cs="Times New Roman"/>
        </w:rPr>
      </w:pPr>
      <w:r w:rsidRPr="005430F0">
        <w:rPr>
          <w:rFonts w:ascii="ＭＳ 明朝" w:eastAsia="ＭＳ ゴシック" w:cs="ＭＳ ゴシック" w:hint="eastAsia"/>
          <w:b/>
          <w:bCs/>
          <w:sz w:val="21"/>
          <w:szCs w:val="21"/>
        </w:rPr>
        <w:t>６　現金，その他</w:t>
      </w:r>
    </w:p>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hint="eastAsia"/>
          <w:spacing w:val="6"/>
          <w:sz w:val="21"/>
          <w:szCs w:val="21"/>
        </w:rPr>
        <w:t xml:space="preserve">　□本人の財産内容は次のとおりである　</w:t>
      </w:r>
      <w:r w:rsidRPr="005430F0">
        <w:rPr>
          <w:rFonts w:ascii="ＭＳ 明朝" w:hAnsi="ＭＳ 明朝"/>
          <w:spacing w:val="6"/>
          <w:sz w:val="21"/>
          <w:szCs w:val="21"/>
        </w:rPr>
        <w:t xml:space="preserve">  </w:t>
      </w:r>
      <w:r w:rsidRPr="005430F0">
        <w:rPr>
          <w:rFonts w:ascii="ＭＳ 明朝" w:hint="eastAsia"/>
          <w:spacing w:val="6"/>
          <w:sz w:val="21"/>
          <w:szCs w:val="21"/>
        </w:rPr>
        <w:t>□該当財産は存在しない</w:t>
      </w:r>
      <w:r w:rsidRPr="005430F0">
        <w:rPr>
          <w:rFonts w:ascii="ＭＳ 明朝" w:hAnsi="ＭＳ 明朝"/>
          <w:spacing w:val="6"/>
          <w:sz w:val="21"/>
          <w:szCs w:val="21"/>
        </w:rPr>
        <w:t xml:space="preserve">    </w:t>
      </w:r>
      <w:r w:rsidRPr="005430F0">
        <w:rPr>
          <w:rFonts w:ascii="ＭＳ 明朝" w:hint="eastAsia"/>
          <w:spacing w:val="6"/>
          <w:sz w:val="21"/>
          <w:szCs w:val="21"/>
        </w:rPr>
        <w:t>□不明</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
        <w:gridCol w:w="2162"/>
        <w:gridCol w:w="1399"/>
        <w:gridCol w:w="3180"/>
        <w:gridCol w:w="2162"/>
      </w:tblGrid>
      <w:tr w:rsidR="005430F0" w:rsidRPr="005430F0" w:rsidTr="009E44DE">
        <w:tc>
          <w:tcPr>
            <w:tcW w:w="382" w:type="dxa"/>
            <w:tcBorders>
              <w:top w:val="single" w:sz="12" w:space="0" w:color="000000"/>
              <w:left w:val="single" w:sz="12"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Ansi="ＭＳ 明朝"/>
                <w:spacing w:val="14"/>
                <w:sz w:val="21"/>
                <w:szCs w:val="21"/>
              </w:rPr>
              <w:t>No</w:t>
            </w:r>
          </w:p>
        </w:tc>
        <w:tc>
          <w:tcPr>
            <w:tcW w:w="2162"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種類・特徴等</w:t>
            </w:r>
          </w:p>
        </w:tc>
        <w:tc>
          <w:tcPr>
            <w:tcW w:w="1399"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価</w:t>
            </w:r>
            <w:r w:rsidRPr="005430F0">
              <w:rPr>
                <w:rFonts w:ascii="ＭＳ 明朝" w:hAnsi="ＭＳ 明朝"/>
                <w:spacing w:val="6"/>
                <w:sz w:val="21"/>
                <w:szCs w:val="21"/>
              </w:rPr>
              <w:t xml:space="preserve"> </w:t>
            </w:r>
            <w:r w:rsidRPr="005430F0">
              <w:rPr>
                <w:rFonts w:ascii="ＭＳ 明朝" w:hint="eastAsia"/>
                <w:spacing w:val="6"/>
                <w:sz w:val="21"/>
                <w:szCs w:val="21"/>
              </w:rPr>
              <w:t>格</w:t>
            </w:r>
          </w:p>
        </w:tc>
        <w:tc>
          <w:tcPr>
            <w:tcW w:w="3180"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管理場所（管理者）</w:t>
            </w:r>
          </w:p>
        </w:tc>
        <w:tc>
          <w:tcPr>
            <w:tcW w:w="2162" w:type="dxa"/>
            <w:tcBorders>
              <w:top w:val="single" w:sz="12" w:space="0" w:color="000000"/>
              <w:left w:val="single" w:sz="4" w:space="0" w:color="000000"/>
              <w:bottom w:val="double" w:sz="4" w:space="0" w:color="000000"/>
              <w:right w:val="single" w:sz="12"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備</w:t>
            </w:r>
            <w:r w:rsidRPr="005430F0">
              <w:rPr>
                <w:rFonts w:ascii="ＭＳ 明朝" w:hAnsi="ＭＳ 明朝"/>
                <w:spacing w:val="6"/>
                <w:sz w:val="21"/>
                <w:szCs w:val="21"/>
              </w:rPr>
              <w:t xml:space="preserve">  </w:t>
            </w:r>
            <w:r w:rsidRPr="005430F0">
              <w:rPr>
                <w:rFonts w:ascii="ＭＳ 明朝" w:hint="eastAsia"/>
                <w:spacing w:val="6"/>
                <w:sz w:val="21"/>
                <w:szCs w:val="21"/>
              </w:rPr>
              <w:t>考</w:t>
            </w:r>
          </w:p>
        </w:tc>
      </w:tr>
      <w:tr w:rsidR="005430F0" w:rsidRPr="005430F0" w:rsidTr="009E44DE">
        <w:tc>
          <w:tcPr>
            <w:tcW w:w="382" w:type="dxa"/>
            <w:tcBorders>
              <w:top w:val="doub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r w:rsidRPr="005430F0">
              <w:rPr>
                <w:rFonts w:ascii="ＭＳ 明朝" w:hint="eastAsia"/>
                <w:spacing w:val="6"/>
                <w:sz w:val="21"/>
                <w:szCs w:val="21"/>
              </w:rPr>
              <w:t>①</w:t>
            </w: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2162"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3180"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2162" w:type="dxa"/>
            <w:tcBorders>
              <w:top w:val="doub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②</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2162"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3180"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2162" w:type="dxa"/>
            <w:tcBorders>
              <w:top w:val="sing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③</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2162"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399"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3180"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2162" w:type="dxa"/>
            <w:tcBorders>
              <w:top w:val="single" w:sz="4" w:space="0" w:color="000000"/>
              <w:left w:val="single" w:sz="4" w:space="0" w:color="000000"/>
              <w:bottom w:val="single" w:sz="12"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bl>
    <w:p w:rsidR="005430F0" w:rsidRPr="005430F0" w:rsidRDefault="005430F0" w:rsidP="00447C15">
      <w:pPr>
        <w:overflowPunct/>
        <w:autoSpaceDE w:val="0"/>
        <w:autoSpaceDN w:val="0"/>
        <w:adjustRightInd/>
        <w:spacing w:line="360" w:lineRule="exact"/>
        <w:jc w:val="left"/>
        <w:rPr>
          <w:rFonts w:ascii="ＭＳ 明朝" w:cs="Times New Roman"/>
        </w:rPr>
      </w:pPr>
      <w:r w:rsidRPr="005430F0">
        <w:rPr>
          <w:rFonts w:ascii="ＭＳ 明朝" w:hint="eastAsia"/>
          <w:sz w:val="20"/>
          <w:szCs w:val="20"/>
        </w:rPr>
        <w:t>※　上記内容を証明する資料があれば，それを添付する。</w:t>
      </w:r>
      <w:r w:rsidRPr="005430F0">
        <w:rPr>
          <w:rFonts w:ascii="ＭＳ 明朝" w:cs="Times New Roman"/>
          <w:color w:val="auto"/>
        </w:rPr>
        <w:br w:type="page"/>
      </w:r>
      <w:r w:rsidRPr="005430F0">
        <w:rPr>
          <w:rFonts w:ascii="ＭＳ 明朝" w:eastAsia="ＭＳ ゴシック" w:cs="ＭＳ ゴシック" w:hint="eastAsia"/>
          <w:b/>
          <w:bCs/>
          <w:sz w:val="21"/>
          <w:szCs w:val="21"/>
        </w:rPr>
        <w:lastRenderedPageBreak/>
        <w:t>７　負債</w:t>
      </w:r>
    </w:p>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hAnsi="ＭＳ 明朝"/>
          <w:spacing w:val="6"/>
        </w:rPr>
        <w:t xml:space="preserve"> </w:t>
      </w:r>
      <w:r w:rsidRPr="005430F0">
        <w:rPr>
          <w:rFonts w:ascii="ＭＳ 明朝" w:hint="eastAsia"/>
          <w:spacing w:val="6"/>
          <w:sz w:val="21"/>
          <w:szCs w:val="21"/>
        </w:rPr>
        <w:t xml:space="preserve">□本人の負債内容は次のとおりである　</w:t>
      </w:r>
      <w:r w:rsidRPr="005430F0">
        <w:rPr>
          <w:rFonts w:ascii="ＭＳ 明朝" w:hAnsi="ＭＳ 明朝"/>
          <w:spacing w:val="6"/>
          <w:sz w:val="21"/>
          <w:szCs w:val="21"/>
        </w:rPr>
        <w:t xml:space="preserve">  </w:t>
      </w:r>
      <w:r w:rsidRPr="005430F0">
        <w:rPr>
          <w:rFonts w:ascii="ＭＳ 明朝" w:hint="eastAsia"/>
          <w:spacing w:val="6"/>
          <w:sz w:val="21"/>
          <w:szCs w:val="21"/>
        </w:rPr>
        <w:t>□負債は存在しない</w:t>
      </w:r>
      <w:r w:rsidRPr="005430F0">
        <w:rPr>
          <w:rFonts w:ascii="ＭＳ 明朝" w:hAnsi="ＭＳ 明朝"/>
          <w:spacing w:val="6"/>
          <w:sz w:val="21"/>
          <w:szCs w:val="21"/>
        </w:rPr>
        <w:t xml:space="preserve">    </w:t>
      </w:r>
      <w:r w:rsidRPr="005430F0">
        <w:rPr>
          <w:rFonts w:ascii="ＭＳ 明朝" w:hint="eastAsia"/>
          <w:spacing w:val="6"/>
          <w:sz w:val="21"/>
          <w:szCs w:val="21"/>
        </w:rPr>
        <w:t>□不明</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
        <w:gridCol w:w="1017"/>
        <w:gridCol w:w="2671"/>
        <w:gridCol w:w="1526"/>
        <w:gridCol w:w="1654"/>
        <w:gridCol w:w="2035"/>
      </w:tblGrid>
      <w:tr w:rsidR="005430F0" w:rsidRPr="005430F0" w:rsidTr="009E44DE">
        <w:tc>
          <w:tcPr>
            <w:tcW w:w="382" w:type="dxa"/>
            <w:tcBorders>
              <w:top w:val="single" w:sz="12" w:space="0" w:color="000000"/>
              <w:left w:val="single" w:sz="12"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Ansi="ＭＳ 明朝"/>
                <w:spacing w:val="14"/>
                <w:sz w:val="21"/>
                <w:szCs w:val="21"/>
              </w:rPr>
              <w:t>No</w:t>
            </w:r>
          </w:p>
        </w:tc>
        <w:tc>
          <w:tcPr>
            <w:tcW w:w="1017"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種</w:t>
            </w:r>
            <w:r w:rsidRPr="005430F0">
              <w:rPr>
                <w:rFonts w:ascii="ＭＳ 明朝" w:hAnsi="ＭＳ 明朝"/>
                <w:spacing w:val="6"/>
                <w:sz w:val="21"/>
                <w:szCs w:val="21"/>
              </w:rPr>
              <w:t xml:space="preserve"> </w:t>
            </w:r>
            <w:r w:rsidRPr="005430F0">
              <w:rPr>
                <w:rFonts w:ascii="ＭＳ 明朝" w:hint="eastAsia"/>
                <w:spacing w:val="6"/>
                <w:sz w:val="21"/>
                <w:szCs w:val="21"/>
              </w:rPr>
              <w:t>類</w:t>
            </w:r>
          </w:p>
        </w:tc>
        <w:tc>
          <w:tcPr>
            <w:tcW w:w="2671"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債権者名</w:t>
            </w:r>
          </w:p>
        </w:tc>
        <w:tc>
          <w:tcPr>
            <w:tcW w:w="1526"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借入等金額</w:t>
            </w:r>
          </w:p>
        </w:tc>
        <w:tc>
          <w:tcPr>
            <w:tcW w:w="1654" w:type="dxa"/>
            <w:tcBorders>
              <w:top w:val="single" w:sz="12" w:space="0" w:color="000000"/>
              <w:left w:val="single" w:sz="4" w:space="0" w:color="000000"/>
              <w:bottom w:val="doub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残</w:t>
            </w:r>
            <w:r w:rsidRPr="005430F0">
              <w:rPr>
                <w:rFonts w:ascii="ＭＳ 明朝" w:hAnsi="ＭＳ 明朝"/>
                <w:spacing w:val="6"/>
                <w:sz w:val="21"/>
                <w:szCs w:val="21"/>
              </w:rPr>
              <w:t xml:space="preserve"> </w:t>
            </w:r>
            <w:r w:rsidRPr="005430F0">
              <w:rPr>
                <w:rFonts w:ascii="ＭＳ 明朝" w:hint="eastAsia"/>
                <w:spacing w:val="6"/>
                <w:sz w:val="21"/>
                <w:szCs w:val="21"/>
              </w:rPr>
              <w:t>額</w:t>
            </w:r>
          </w:p>
        </w:tc>
        <w:tc>
          <w:tcPr>
            <w:tcW w:w="2035" w:type="dxa"/>
            <w:tcBorders>
              <w:top w:val="single" w:sz="12" w:space="0" w:color="000000"/>
              <w:left w:val="single" w:sz="4" w:space="0" w:color="000000"/>
              <w:bottom w:val="double" w:sz="4" w:space="0" w:color="000000"/>
              <w:right w:val="single" w:sz="12"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返済方法・備考</w:t>
            </w:r>
          </w:p>
        </w:tc>
      </w:tr>
      <w:tr w:rsidR="005430F0" w:rsidRPr="005430F0" w:rsidTr="009E44DE">
        <w:tc>
          <w:tcPr>
            <w:tcW w:w="382" w:type="dxa"/>
            <w:tcBorders>
              <w:top w:val="doub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①</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017"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2671"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526"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654" w:type="dxa"/>
            <w:tcBorders>
              <w:top w:val="doub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2035" w:type="dxa"/>
            <w:tcBorders>
              <w:top w:val="doub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②</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017"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2671"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526"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654" w:type="dxa"/>
            <w:tcBorders>
              <w:top w:val="single" w:sz="4" w:space="0" w:color="000000"/>
              <w:left w:val="single" w:sz="4" w:space="0" w:color="000000"/>
              <w:bottom w:val="single" w:sz="4"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2035" w:type="dxa"/>
            <w:tcBorders>
              <w:top w:val="single" w:sz="4" w:space="0" w:color="000000"/>
              <w:left w:val="single" w:sz="4" w:space="0" w:color="000000"/>
              <w:bottom w:val="single" w:sz="4"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382" w:type="dxa"/>
            <w:tcBorders>
              <w:top w:val="single" w:sz="4" w:space="0" w:color="000000"/>
              <w:left w:val="single" w:sz="12"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spacing w:val="6"/>
              </w:rPr>
            </w:pPr>
            <w:r w:rsidRPr="005430F0">
              <w:rPr>
                <w:rFonts w:ascii="ＭＳ 明朝" w:hint="eastAsia"/>
                <w:spacing w:val="6"/>
                <w:sz w:val="21"/>
                <w:szCs w:val="21"/>
              </w:rPr>
              <w:t>③</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017"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2671"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c>
          <w:tcPr>
            <w:tcW w:w="1526"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654" w:type="dxa"/>
            <w:tcBorders>
              <w:top w:val="single" w:sz="4"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2035" w:type="dxa"/>
            <w:tcBorders>
              <w:top w:val="single" w:sz="4" w:space="0" w:color="000000"/>
              <w:left w:val="single" w:sz="4" w:space="0" w:color="000000"/>
              <w:bottom w:val="single" w:sz="12" w:space="0" w:color="000000"/>
              <w:right w:val="single" w:sz="12" w:space="0" w:color="000000"/>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r w:rsidR="005430F0" w:rsidRPr="005430F0" w:rsidTr="009E44DE">
        <w:tc>
          <w:tcPr>
            <w:tcW w:w="4070" w:type="dxa"/>
            <w:gridSpan w:val="3"/>
            <w:tcBorders>
              <w:top w:val="single" w:sz="12" w:space="0" w:color="000000"/>
              <w:left w:val="single" w:sz="12"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center"/>
              <w:rPr>
                <w:rFonts w:ascii="ＭＳ 明朝" w:cs="Times New Roman"/>
              </w:rPr>
            </w:pPr>
            <w:r w:rsidRPr="005430F0">
              <w:rPr>
                <w:rFonts w:ascii="ＭＳ 明朝" w:hint="eastAsia"/>
                <w:spacing w:val="6"/>
                <w:sz w:val="21"/>
                <w:szCs w:val="21"/>
              </w:rPr>
              <w:t>合　　　　　計</w:t>
            </w:r>
          </w:p>
          <w:p w:rsidR="005430F0" w:rsidRPr="005430F0" w:rsidRDefault="005430F0" w:rsidP="00447C15">
            <w:pPr>
              <w:kinsoku w:val="0"/>
              <w:autoSpaceDE w:val="0"/>
              <w:autoSpaceDN w:val="0"/>
              <w:spacing w:line="284" w:lineRule="exact"/>
              <w:jc w:val="center"/>
              <w:rPr>
                <w:rFonts w:ascii="ＭＳ 明朝" w:cs="Times New Roman"/>
                <w:spacing w:val="6"/>
              </w:rPr>
            </w:pPr>
          </w:p>
        </w:tc>
        <w:tc>
          <w:tcPr>
            <w:tcW w:w="1526" w:type="dxa"/>
            <w:tcBorders>
              <w:top w:val="single" w:sz="12" w:space="0" w:color="000000"/>
              <w:left w:val="single" w:sz="4" w:space="0" w:color="000000"/>
              <w:bottom w:val="single" w:sz="12" w:space="0" w:color="000000"/>
              <w:right w:val="single" w:sz="4"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1654" w:type="dxa"/>
            <w:tcBorders>
              <w:top w:val="single" w:sz="12" w:space="0" w:color="000000"/>
              <w:left w:val="single" w:sz="4" w:space="0" w:color="000000"/>
              <w:bottom w:val="single" w:sz="12" w:space="0" w:color="000000"/>
              <w:right w:val="single" w:sz="12" w:space="0" w:color="000000"/>
            </w:tcBorders>
          </w:tcPr>
          <w:p w:rsidR="005430F0" w:rsidRPr="005430F0" w:rsidRDefault="005430F0" w:rsidP="00447C15">
            <w:pPr>
              <w:kinsoku w:val="0"/>
              <w:autoSpaceDE w:val="0"/>
              <w:autoSpaceDN w:val="0"/>
              <w:spacing w:line="284" w:lineRule="exact"/>
              <w:jc w:val="right"/>
              <w:rPr>
                <w:rFonts w:ascii="ＭＳ 明朝" w:cs="Times New Roman"/>
                <w:spacing w:val="6"/>
              </w:rPr>
            </w:pPr>
          </w:p>
          <w:p w:rsidR="005430F0" w:rsidRPr="005430F0" w:rsidRDefault="005430F0" w:rsidP="00447C15">
            <w:pPr>
              <w:kinsoku w:val="0"/>
              <w:autoSpaceDE w:val="0"/>
              <w:autoSpaceDN w:val="0"/>
              <w:spacing w:line="284" w:lineRule="exact"/>
              <w:jc w:val="right"/>
              <w:rPr>
                <w:rFonts w:ascii="ＭＳ 明朝" w:cs="Times New Roman"/>
                <w:spacing w:val="6"/>
              </w:rPr>
            </w:pPr>
          </w:p>
        </w:tc>
        <w:tc>
          <w:tcPr>
            <w:tcW w:w="2035" w:type="dxa"/>
            <w:tcBorders>
              <w:top w:val="single" w:sz="12" w:space="0" w:color="000000"/>
              <w:left w:val="single" w:sz="12" w:space="0" w:color="000000"/>
              <w:bottom w:val="nil"/>
              <w:right w:val="nil"/>
            </w:tcBorders>
          </w:tcPr>
          <w:p w:rsidR="005430F0" w:rsidRPr="005430F0" w:rsidRDefault="005430F0" w:rsidP="00447C15">
            <w:pPr>
              <w:kinsoku w:val="0"/>
              <w:autoSpaceDE w:val="0"/>
              <w:autoSpaceDN w:val="0"/>
              <w:spacing w:line="284" w:lineRule="exact"/>
              <w:jc w:val="left"/>
              <w:rPr>
                <w:rFonts w:ascii="ＭＳ 明朝" w:cs="Times New Roman"/>
                <w:spacing w:val="6"/>
              </w:rPr>
            </w:pPr>
          </w:p>
          <w:p w:rsidR="005430F0" w:rsidRPr="005430F0" w:rsidRDefault="005430F0" w:rsidP="00447C15">
            <w:pPr>
              <w:kinsoku w:val="0"/>
              <w:autoSpaceDE w:val="0"/>
              <w:autoSpaceDN w:val="0"/>
              <w:spacing w:line="284" w:lineRule="exact"/>
              <w:jc w:val="left"/>
              <w:rPr>
                <w:rFonts w:ascii="ＭＳ 明朝" w:cs="Times New Roman"/>
                <w:spacing w:val="6"/>
              </w:rPr>
            </w:pPr>
          </w:p>
        </w:tc>
      </w:tr>
    </w:tbl>
    <w:p w:rsidR="005430F0" w:rsidRPr="005430F0" w:rsidRDefault="005430F0" w:rsidP="00447C15">
      <w:pPr>
        <w:overflowPunct/>
        <w:autoSpaceDE w:val="0"/>
        <w:autoSpaceDN w:val="0"/>
        <w:adjustRightInd/>
        <w:spacing w:line="284" w:lineRule="exact"/>
        <w:jc w:val="left"/>
        <w:rPr>
          <w:rFonts w:ascii="ＭＳ 明朝" w:cs="Times New Roman"/>
        </w:rPr>
      </w:pPr>
      <w:r w:rsidRPr="005430F0">
        <w:rPr>
          <w:rFonts w:ascii="ＭＳ 明朝" w:hint="eastAsia"/>
          <w:sz w:val="20"/>
          <w:szCs w:val="20"/>
        </w:rPr>
        <w:t>※　上記内容を証明する資料として，借用書又は支払明細の写しを添付する。</w:t>
      </w:r>
    </w:p>
    <w:p w:rsidR="005430F0" w:rsidRPr="005430F0" w:rsidRDefault="005430F0" w:rsidP="00447C15">
      <w:pPr>
        <w:overflowPunct/>
        <w:autoSpaceDE w:val="0"/>
        <w:autoSpaceDN w:val="0"/>
        <w:adjustRightInd/>
        <w:spacing w:line="240" w:lineRule="exact"/>
        <w:jc w:val="left"/>
        <w:rPr>
          <w:rFonts w:ascii="ＭＳ 明朝" w:cs="Times New Roman"/>
        </w:rPr>
      </w:pPr>
    </w:p>
    <w:p w:rsidR="0085502E" w:rsidRDefault="0085502E" w:rsidP="00447C15">
      <w:pPr>
        <w:adjustRightInd/>
        <w:spacing w:line="200" w:lineRule="exact"/>
        <w:jc w:val="right"/>
        <w:rPr>
          <w:rFonts w:ascii="ＭＳ 明朝"/>
        </w:rPr>
      </w:pPr>
    </w:p>
    <w:p w:rsidR="005430F0" w:rsidRPr="005430F0" w:rsidRDefault="0085502E" w:rsidP="00447C15">
      <w:pPr>
        <w:adjustRightInd/>
        <w:spacing w:line="200" w:lineRule="exact"/>
        <w:rPr>
          <w:rFonts w:ascii="ＭＳ 明朝" w:cs="Times New Roman"/>
        </w:rPr>
      </w:pPr>
      <w:r>
        <w:rPr>
          <w:rFonts w:ascii="ＭＳ 明朝" w:cs="Times New Roman"/>
        </w:rPr>
        <w:br w:type="page"/>
      </w:r>
    </w:p>
    <w:p w:rsidR="00EE214A" w:rsidRDefault="00EE214A" w:rsidP="00EE214A">
      <w:pPr>
        <w:adjustRightInd/>
        <w:spacing w:line="524" w:lineRule="exact"/>
        <w:jc w:val="center"/>
        <w:rPr>
          <w:rFonts w:ascii="ＭＳ 明朝" w:hAnsi="ＭＳ 明朝"/>
          <w:b/>
          <w:sz w:val="40"/>
          <w:szCs w:val="40"/>
        </w:rPr>
      </w:pPr>
    </w:p>
    <w:p w:rsidR="00EE214A" w:rsidRDefault="00EE214A" w:rsidP="00EE214A">
      <w:pPr>
        <w:adjustRightInd/>
        <w:spacing w:line="524" w:lineRule="exact"/>
        <w:jc w:val="center"/>
        <w:rPr>
          <w:rFonts w:ascii="ＭＳ 明朝" w:hAnsi="ＭＳ 明朝"/>
          <w:b/>
          <w:sz w:val="40"/>
          <w:szCs w:val="40"/>
        </w:rPr>
      </w:pPr>
    </w:p>
    <w:p w:rsidR="005430F0" w:rsidRPr="00EE214A" w:rsidRDefault="005430F0" w:rsidP="00EE214A">
      <w:pPr>
        <w:adjustRightInd/>
        <w:spacing w:line="524" w:lineRule="exact"/>
        <w:jc w:val="center"/>
        <w:rPr>
          <w:rFonts w:ascii="ＭＳ 明朝" w:cs="Times New Roman"/>
          <w:b/>
        </w:rPr>
      </w:pPr>
      <w:r w:rsidRPr="00EE214A">
        <w:rPr>
          <w:rFonts w:ascii="ＭＳ 明朝" w:hAnsi="ＭＳ 明朝" w:hint="eastAsia"/>
          <w:b/>
          <w:sz w:val="40"/>
          <w:szCs w:val="40"/>
        </w:rPr>
        <w:t>財</w:t>
      </w:r>
      <w:r w:rsidR="00EE214A">
        <w:rPr>
          <w:rFonts w:ascii="ＭＳ 明朝" w:hAnsi="ＭＳ 明朝" w:hint="eastAsia"/>
          <w:b/>
          <w:sz w:val="40"/>
          <w:szCs w:val="40"/>
        </w:rPr>
        <w:t xml:space="preserve">　</w:t>
      </w:r>
      <w:r w:rsidRPr="00EE214A">
        <w:rPr>
          <w:rFonts w:ascii="ＭＳ 明朝" w:hAnsi="ＭＳ 明朝" w:hint="eastAsia"/>
          <w:b/>
          <w:sz w:val="40"/>
          <w:szCs w:val="40"/>
        </w:rPr>
        <w:t>産　受　領　書</w:t>
      </w:r>
    </w:p>
    <w:p w:rsidR="005430F0" w:rsidRPr="00857F09" w:rsidRDefault="005430F0" w:rsidP="00857F09">
      <w:pPr>
        <w:adjustRightInd/>
        <w:spacing w:line="1200" w:lineRule="exact"/>
        <w:ind w:firstLine="240"/>
        <w:rPr>
          <w:rFonts w:ascii="ＭＳ 明朝"/>
        </w:rPr>
      </w:pPr>
      <w:r w:rsidRPr="005430F0">
        <w:rPr>
          <w:rFonts w:ascii="ＭＳ 明朝" w:hAnsi="ＭＳ 明朝" w:hint="eastAsia"/>
        </w:rPr>
        <w:t>被相続人（</w:t>
      </w:r>
      <w:r w:rsidR="00C6667F">
        <w:rPr>
          <w:rFonts w:ascii="ＭＳ 明朝" w:hAnsi="ＭＳ 明朝" w:hint="eastAsia"/>
        </w:rPr>
        <w:t xml:space="preserve">　　　　　　</w:t>
      </w:r>
      <w:r w:rsidRPr="005430F0">
        <w:rPr>
          <w:rFonts w:ascii="ＭＳ 明朝" w:hAnsi="ＭＳ 明朝" w:hint="eastAsia"/>
        </w:rPr>
        <w:t>）の全財産（別紙「財産目録」に記載）について，同人の</w:t>
      </w:r>
    </w:p>
    <w:p w:rsidR="005430F0" w:rsidRPr="005430F0" w:rsidRDefault="005430F0" w:rsidP="00C6667F">
      <w:pPr>
        <w:adjustRightInd/>
        <w:spacing w:line="1200" w:lineRule="exact"/>
        <w:ind w:firstLineChars="100" w:firstLine="227"/>
        <w:rPr>
          <w:rFonts w:ascii="ＭＳ 明朝" w:cs="Times New Roman"/>
        </w:rPr>
      </w:pPr>
      <w:r w:rsidRPr="005430F0">
        <w:rPr>
          <w:rFonts w:ascii="ＭＳ 明朝" w:hAnsi="ＭＳ 明朝" w:hint="eastAsia"/>
        </w:rPr>
        <w:t>後見人（</w:t>
      </w:r>
      <w:r w:rsidR="00C6667F">
        <w:rPr>
          <w:rFonts w:ascii="ＭＳ 明朝" w:hAnsi="ＭＳ 明朝" w:hint="eastAsia"/>
        </w:rPr>
        <w:t xml:space="preserve">　　　　　　</w:t>
      </w:r>
      <w:r w:rsidRPr="001E48D7">
        <w:rPr>
          <w:rFonts w:ascii="ＭＳ 明朝" w:hAnsi="ＭＳ 明朝" w:hint="eastAsia"/>
          <w:color w:val="FF0000"/>
        </w:rPr>
        <w:t xml:space="preserve">　</w:t>
      </w:r>
      <w:r w:rsidR="00A279BC">
        <w:rPr>
          <w:rFonts w:ascii="ＭＳ 明朝" w:hAnsi="ＭＳ 明朝" w:hint="eastAsia"/>
        </w:rPr>
        <w:t>）から，令和</w:t>
      </w:r>
      <w:r w:rsidRPr="005430F0">
        <w:rPr>
          <w:rFonts w:ascii="ＭＳ 明朝" w:hAnsi="ＭＳ 明朝"/>
        </w:rPr>
        <w:t xml:space="preserve">    </w:t>
      </w:r>
      <w:r w:rsidRPr="005430F0">
        <w:rPr>
          <w:rFonts w:ascii="ＭＳ 明朝" w:hAnsi="ＭＳ 明朝" w:hint="eastAsia"/>
        </w:rPr>
        <w:t>年</w:t>
      </w:r>
      <w:r w:rsidRPr="005430F0">
        <w:rPr>
          <w:rFonts w:ascii="ＭＳ 明朝" w:hAnsi="ＭＳ 明朝"/>
        </w:rPr>
        <w:t xml:space="preserve">    </w:t>
      </w:r>
      <w:r w:rsidRPr="005430F0">
        <w:rPr>
          <w:rFonts w:ascii="ＭＳ 明朝" w:hAnsi="ＭＳ 明朝" w:hint="eastAsia"/>
        </w:rPr>
        <w:t>月</w:t>
      </w:r>
      <w:r w:rsidRPr="005430F0">
        <w:rPr>
          <w:rFonts w:ascii="ＭＳ 明朝" w:hAnsi="ＭＳ 明朝"/>
        </w:rPr>
        <w:t xml:space="preserve">    </w:t>
      </w:r>
      <w:r w:rsidRPr="005430F0">
        <w:rPr>
          <w:rFonts w:ascii="ＭＳ 明朝" w:hAnsi="ＭＳ 明朝" w:hint="eastAsia"/>
        </w:rPr>
        <w:t>日に引継ぎを受けました。</w:t>
      </w:r>
    </w:p>
    <w:p w:rsidR="0086536C" w:rsidRPr="00C6667F" w:rsidRDefault="0086536C" w:rsidP="00447C15">
      <w:pPr>
        <w:adjustRightInd/>
        <w:spacing w:line="360" w:lineRule="auto"/>
        <w:rPr>
          <w:rFonts w:ascii="ＭＳ 明朝"/>
        </w:rPr>
      </w:pPr>
    </w:p>
    <w:p w:rsidR="0086536C" w:rsidRDefault="0086536C" w:rsidP="00447C15">
      <w:pPr>
        <w:adjustRightInd/>
        <w:spacing w:line="360" w:lineRule="auto"/>
        <w:rPr>
          <w:rFonts w:ascii="ＭＳ 明朝"/>
        </w:rPr>
      </w:pPr>
    </w:p>
    <w:p w:rsidR="0086536C" w:rsidRPr="00F03D1E" w:rsidRDefault="0086536C" w:rsidP="00447C15">
      <w:pPr>
        <w:adjustRightInd/>
        <w:spacing w:line="360" w:lineRule="auto"/>
        <w:rPr>
          <w:rFonts w:ascii="ＭＳ 明朝"/>
        </w:rPr>
      </w:pPr>
    </w:p>
    <w:p w:rsidR="00EE214A" w:rsidRDefault="00EE214A" w:rsidP="00EE214A">
      <w:pPr>
        <w:adjustRightInd/>
        <w:spacing w:line="360" w:lineRule="auto"/>
        <w:rPr>
          <w:rFonts w:ascii="ＭＳ 明朝"/>
        </w:rPr>
      </w:pPr>
    </w:p>
    <w:p w:rsidR="00EE214A" w:rsidRDefault="00EE214A" w:rsidP="00EE214A">
      <w:pPr>
        <w:adjustRightInd/>
        <w:spacing w:line="360" w:lineRule="auto"/>
        <w:rPr>
          <w:rFonts w:ascii="ＭＳ 明朝"/>
        </w:rPr>
      </w:pPr>
    </w:p>
    <w:p w:rsidR="005430F0" w:rsidRPr="005430F0" w:rsidRDefault="00A279BC" w:rsidP="00EE214A">
      <w:pPr>
        <w:adjustRightInd/>
        <w:spacing w:line="360" w:lineRule="auto"/>
        <w:rPr>
          <w:rFonts w:ascii="ＭＳ 明朝" w:cs="Times New Roman"/>
        </w:rPr>
      </w:pPr>
      <w:r>
        <w:rPr>
          <w:rFonts w:ascii="ＭＳ 明朝" w:hAnsi="ＭＳ 明朝" w:hint="eastAsia"/>
        </w:rPr>
        <w:t>令和</w:t>
      </w:r>
      <w:r w:rsidR="005430F0" w:rsidRPr="005430F0">
        <w:rPr>
          <w:rFonts w:ascii="ＭＳ 明朝" w:hAnsi="ＭＳ 明朝" w:hint="eastAsia"/>
        </w:rPr>
        <w:t xml:space="preserve">　　</w:t>
      </w:r>
      <w:r w:rsidR="005430F0" w:rsidRPr="005430F0">
        <w:rPr>
          <w:rFonts w:ascii="ＭＳ 明朝" w:hAnsi="ＭＳ 明朝"/>
        </w:rPr>
        <w:t xml:space="preserve"> </w:t>
      </w:r>
      <w:r w:rsidR="005430F0" w:rsidRPr="005430F0">
        <w:rPr>
          <w:rFonts w:ascii="ＭＳ 明朝" w:hAnsi="ＭＳ 明朝" w:hint="eastAsia"/>
        </w:rPr>
        <w:t xml:space="preserve">　年　　　</w:t>
      </w:r>
      <w:r w:rsidR="005430F0" w:rsidRPr="005430F0">
        <w:rPr>
          <w:rFonts w:ascii="ＭＳ 明朝" w:hAnsi="ＭＳ 明朝"/>
        </w:rPr>
        <w:t xml:space="preserve"> </w:t>
      </w:r>
      <w:r w:rsidR="005430F0" w:rsidRPr="005430F0">
        <w:rPr>
          <w:rFonts w:ascii="ＭＳ 明朝" w:hAnsi="ＭＳ 明朝" w:hint="eastAsia"/>
        </w:rPr>
        <w:t xml:space="preserve">月　　　</w:t>
      </w:r>
      <w:r w:rsidR="005430F0" w:rsidRPr="005430F0">
        <w:rPr>
          <w:rFonts w:ascii="ＭＳ 明朝" w:hAnsi="ＭＳ 明朝"/>
        </w:rPr>
        <w:t xml:space="preserve"> </w:t>
      </w:r>
      <w:r w:rsidR="005430F0" w:rsidRPr="005430F0">
        <w:rPr>
          <w:rFonts w:ascii="ＭＳ 明朝" w:hAnsi="ＭＳ 明朝" w:hint="eastAsia"/>
        </w:rPr>
        <w:t>日</w:t>
      </w:r>
    </w:p>
    <w:p w:rsidR="005430F0" w:rsidRPr="005430F0" w:rsidRDefault="005430F0" w:rsidP="00447C15">
      <w:pPr>
        <w:adjustRightInd/>
        <w:spacing w:line="360" w:lineRule="auto"/>
        <w:rPr>
          <w:rFonts w:ascii="ＭＳ 明朝" w:cs="Times New Roman"/>
        </w:rPr>
      </w:pPr>
      <w:r w:rsidRPr="005430F0">
        <w:rPr>
          <w:rFonts w:ascii="ＭＳ 明朝" w:hAnsi="ＭＳ 明朝" w:hint="eastAsia"/>
        </w:rPr>
        <w:t>住　　所　：</w:t>
      </w:r>
    </w:p>
    <w:p w:rsidR="005430F0" w:rsidRPr="005430F0" w:rsidRDefault="005430F0" w:rsidP="00447C15">
      <w:pPr>
        <w:adjustRightInd/>
        <w:spacing w:line="360" w:lineRule="auto"/>
        <w:rPr>
          <w:rFonts w:ascii="ＭＳ 明朝" w:cs="Times New Roman"/>
        </w:rPr>
      </w:pPr>
      <w:r w:rsidRPr="005430F0">
        <w:rPr>
          <w:rFonts w:ascii="ＭＳ 明朝" w:hAnsi="ＭＳ 明朝" w:hint="eastAsia"/>
        </w:rPr>
        <w:t>氏　　名　：　　　　　　　　　　　　　　　　　</w:t>
      </w:r>
    </w:p>
    <w:p w:rsidR="005430F0" w:rsidRPr="005430F0" w:rsidRDefault="005430F0" w:rsidP="00447C15">
      <w:pPr>
        <w:tabs>
          <w:tab w:val="left" w:pos="3503"/>
        </w:tabs>
        <w:adjustRightInd/>
        <w:spacing w:line="360" w:lineRule="auto"/>
        <w:rPr>
          <w:rFonts w:ascii="ＭＳ 明朝" w:cs="Times New Roman"/>
        </w:rPr>
      </w:pPr>
      <w:r w:rsidRPr="005430F0">
        <w:rPr>
          <w:rFonts w:ascii="ＭＳ 明朝" w:hAnsi="ＭＳ 明朝" w:hint="eastAsia"/>
        </w:rPr>
        <w:t>（被相続人との関係</w:t>
      </w:r>
      <w:r w:rsidRPr="005430F0">
        <w:rPr>
          <w:rFonts w:ascii="ＭＳ 明朝" w:hAnsi="ＭＳ 明朝"/>
        </w:rPr>
        <w:t xml:space="preserve">  </w:t>
      </w:r>
      <w:r w:rsidRPr="005430F0">
        <w:rPr>
          <w:rFonts w:ascii="ＭＳ 明朝" w:hAnsi="ＭＳ 明朝" w:hint="eastAsia"/>
        </w:rPr>
        <w:t>：</w:t>
      </w:r>
      <w:r w:rsidRPr="005430F0">
        <w:rPr>
          <w:rFonts w:ascii="ＭＳ 明朝" w:hAnsi="ＭＳ 明朝"/>
        </w:rPr>
        <w:t xml:space="preserve">   </w:t>
      </w:r>
      <w:r w:rsidRPr="005430F0">
        <w:rPr>
          <w:rFonts w:ascii="ＭＳ 明朝" w:hAnsi="ＭＳ 明朝"/>
          <w:b/>
          <w:bCs/>
          <w:spacing w:val="-2"/>
        </w:rPr>
        <w:t xml:space="preserve">        </w:t>
      </w:r>
      <w:r w:rsidR="00D14BD4">
        <w:rPr>
          <w:rFonts w:ascii="ＭＳ 明朝" w:hAnsi="ＭＳ 明朝" w:hint="eastAsia"/>
          <w:b/>
          <w:bCs/>
          <w:spacing w:val="-2"/>
        </w:rPr>
        <w:t xml:space="preserve">　　　　　</w:t>
      </w:r>
      <w:r w:rsidRPr="005430F0">
        <w:rPr>
          <w:rFonts w:ascii="ＭＳ 明朝" w:hAnsi="ＭＳ 明朝"/>
          <w:b/>
          <w:bCs/>
          <w:spacing w:val="-2"/>
        </w:rPr>
        <w:t xml:space="preserve">    </w:t>
      </w:r>
      <w:r w:rsidRPr="005430F0">
        <w:rPr>
          <w:rFonts w:ascii="ＭＳ 明朝" w:hAnsi="ＭＳ 明朝" w:hint="eastAsia"/>
        </w:rPr>
        <w:t>）</w:t>
      </w:r>
    </w:p>
    <w:p w:rsidR="005430F0" w:rsidRPr="00D64D2D" w:rsidRDefault="00A57B5C" w:rsidP="00D64D2D">
      <w:pPr>
        <w:adjustRightInd/>
        <w:spacing w:line="360" w:lineRule="auto"/>
        <w:rPr>
          <w:rFonts w:ascii="ＭＳ 明朝" w:cs="Times New Roman"/>
        </w:rPr>
      </w:pPr>
      <w:r>
        <w:rPr>
          <w:rFonts w:ascii="ＭＳ 明朝" w:hAnsi="ＭＳ 明朝" w:hint="eastAsia"/>
        </w:rPr>
        <w:t>生年月日　：</w:t>
      </w:r>
      <w:r w:rsidR="005430F0" w:rsidRPr="005430F0">
        <w:rPr>
          <w:rFonts w:ascii="ＭＳ 明朝" w:hAnsi="ＭＳ 明朝" w:hint="eastAsia"/>
        </w:rPr>
        <w:t>昭和</w:t>
      </w:r>
      <w:r>
        <w:rPr>
          <w:rFonts w:ascii="ＭＳ 明朝" w:hAnsi="ＭＳ 明朝" w:hint="eastAsia"/>
        </w:rPr>
        <w:t>・平成</w:t>
      </w:r>
      <w:bookmarkStart w:id="0" w:name="_GoBack"/>
      <w:bookmarkEnd w:id="0"/>
      <w:r>
        <w:rPr>
          <w:rFonts w:ascii="ＭＳ 明朝" w:hAnsi="ＭＳ 明朝" w:hint="eastAsia"/>
        </w:rPr>
        <w:t xml:space="preserve">　</w:t>
      </w:r>
      <w:r w:rsidR="005430F0" w:rsidRPr="005430F0">
        <w:rPr>
          <w:rFonts w:ascii="ＭＳ 明朝" w:hAnsi="ＭＳ 明朝" w:hint="eastAsia"/>
        </w:rPr>
        <w:t xml:space="preserve">　　年</w:t>
      </w:r>
      <w:r>
        <w:rPr>
          <w:rFonts w:ascii="ＭＳ 明朝" w:hAnsi="ＭＳ 明朝" w:hint="eastAsia"/>
        </w:rPr>
        <w:t xml:space="preserve">　</w:t>
      </w:r>
      <w:r w:rsidR="005430F0" w:rsidRPr="005430F0">
        <w:rPr>
          <w:rFonts w:ascii="ＭＳ 明朝" w:hAnsi="ＭＳ 明朝" w:hint="eastAsia"/>
        </w:rPr>
        <w:t xml:space="preserve">　　月</w:t>
      </w:r>
      <w:r>
        <w:rPr>
          <w:rFonts w:ascii="ＭＳ 明朝" w:hAnsi="ＭＳ 明朝" w:hint="eastAsia"/>
        </w:rPr>
        <w:t xml:space="preserve">　</w:t>
      </w:r>
      <w:r w:rsidR="005430F0" w:rsidRPr="005430F0">
        <w:rPr>
          <w:rFonts w:ascii="ＭＳ 明朝" w:hAnsi="ＭＳ 明朝" w:hint="eastAsia"/>
        </w:rPr>
        <w:t xml:space="preserve">　　日生</w:t>
      </w:r>
    </w:p>
    <w:sectPr w:rsidR="005430F0" w:rsidRPr="00D64D2D" w:rsidSect="0095533D">
      <w:type w:val="continuous"/>
      <w:pgSz w:w="11906" w:h="16838" w:code="9"/>
      <w:pgMar w:top="1134" w:right="567" w:bottom="851" w:left="1701" w:header="720" w:footer="720" w:gutter="0"/>
      <w:pgNumType w:start="1"/>
      <w:cols w:space="720"/>
      <w:noEndnote/>
      <w:docGrid w:type="linesAndChars" w:linePitch="330" w:charSpace="-2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8D7" w:rsidRDefault="001E48D7">
      <w:r>
        <w:separator/>
      </w:r>
    </w:p>
  </w:endnote>
  <w:endnote w:type="continuationSeparator" w:id="0">
    <w:p w:rsidR="001E48D7" w:rsidRDefault="001E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8D7" w:rsidRDefault="001E48D7" w:rsidP="005430F0">
    <w:pPr>
      <w:framePr w:wrap="auto" w:vAnchor="text" w:hAnchor="margin" w:xAlign="center" w:y="1"/>
      <w:adjustRightInd/>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8D7" w:rsidRDefault="001E48D7">
      <w:r>
        <w:rPr>
          <w:rFonts w:ascii="ＭＳ 明朝" w:cs="Times New Roman"/>
          <w:color w:val="auto"/>
          <w:sz w:val="2"/>
          <w:szCs w:val="2"/>
        </w:rPr>
        <w:continuationSeparator/>
      </w:r>
    </w:p>
  </w:footnote>
  <w:footnote w:type="continuationSeparator" w:id="0">
    <w:p w:rsidR="001E48D7" w:rsidRDefault="001E4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61499"/>
    <w:multiLevelType w:val="hybridMultilevel"/>
    <w:tmpl w:val="F75E5E64"/>
    <w:lvl w:ilvl="0" w:tplc="330492C4">
      <w:start w:val="2"/>
      <w:numFmt w:val="decimalFullWidth"/>
      <w:lvlText w:val="（%1）"/>
      <w:lvlJc w:val="left"/>
      <w:pPr>
        <w:tabs>
          <w:tab w:val="num" w:pos="1053"/>
        </w:tabs>
        <w:ind w:left="1053" w:hanging="945"/>
      </w:pPr>
      <w:rPr>
        <w:rFonts w:cs="Times New Roman" w:hint="default"/>
      </w:rPr>
    </w:lvl>
    <w:lvl w:ilvl="1" w:tplc="04090017" w:tentative="1">
      <w:start w:val="1"/>
      <w:numFmt w:val="aiueoFullWidth"/>
      <w:lvlText w:val="(%2)"/>
      <w:lvlJc w:val="left"/>
      <w:pPr>
        <w:tabs>
          <w:tab w:val="num" w:pos="948"/>
        </w:tabs>
        <w:ind w:left="948" w:hanging="420"/>
      </w:pPr>
      <w:rPr>
        <w:rFonts w:cs="Times New Roman"/>
      </w:rPr>
    </w:lvl>
    <w:lvl w:ilvl="2" w:tplc="04090011" w:tentative="1">
      <w:start w:val="1"/>
      <w:numFmt w:val="decimalEnclosedCircle"/>
      <w:lvlText w:val="%3"/>
      <w:lvlJc w:val="left"/>
      <w:pPr>
        <w:tabs>
          <w:tab w:val="num" w:pos="1368"/>
        </w:tabs>
        <w:ind w:left="1368" w:hanging="420"/>
      </w:pPr>
      <w:rPr>
        <w:rFonts w:cs="Times New Roman"/>
      </w:rPr>
    </w:lvl>
    <w:lvl w:ilvl="3" w:tplc="0409000F" w:tentative="1">
      <w:start w:val="1"/>
      <w:numFmt w:val="decimal"/>
      <w:lvlText w:val="%4."/>
      <w:lvlJc w:val="left"/>
      <w:pPr>
        <w:tabs>
          <w:tab w:val="num" w:pos="1788"/>
        </w:tabs>
        <w:ind w:left="1788" w:hanging="420"/>
      </w:pPr>
      <w:rPr>
        <w:rFonts w:cs="Times New Roman"/>
      </w:rPr>
    </w:lvl>
    <w:lvl w:ilvl="4" w:tplc="04090017" w:tentative="1">
      <w:start w:val="1"/>
      <w:numFmt w:val="aiueoFullWidth"/>
      <w:lvlText w:val="(%5)"/>
      <w:lvlJc w:val="left"/>
      <w:pPr>
        <w:tabs>
          <w:tab w:val="num" w:pos="2208"/>
        </w:tabs>
        <w:ind w:left="2208" w:hanging="420"/>
      </w:pPr>
      <w:rPr>
        <w:rFonts w:cs="Times New Roman"/>
      </w:rPr>
    </w:lvl>
    <w:lvl w:ilvl="5" w:tplc="04090011" w:tentative="1">
      <w:start w:val="1"/>
      <w:numFmt w:val="decimalEnclosedCircle"/>
      <w:lvlText w:val="%6"/>
      <w:lvlJc w:val="left"/>
      <w:pPr>
        <w:tabs>
          <w:tab w:val="num" w:pos="2628"/>
        </w:tabs>
        <w:ind w:left="2628" w:hanging="420"/>
      </w:pPr>
      <w:rPr>
        <w:rFonts w:cs="Times New Roman"/>
      </w:rPr>
    </w:lvl>
    <w:lvl w:ilvl="6" w:tplc="0409000F" w:tentative="1">
      <w:start w:val="1"/>
      <w:numFmt w:val="decimal"/>
      <w:lvlText w:val="%7."/>
      <w:lvlJc w:val="left"/>
      <w:pPr>
        <w:tabs>
          <w:tab w:val="num" w:pos="3048"/>
        </w:tabs>
        <w:ind w:left="3048" w:hanging="420"/>
      </w:pPr>
      <w:rPr>
        <w:rFonts w:cs="Times New Roman"/>
      </w:rPr>
    </w:lvl>
    <w:lvl w:ilvl="7" w:tplc="04090017" w:tentative="1">
      <w:start w:val="1"/>
      <w:numFmt w:val="aiueoFullWidth"/>
      <w:lvlText w:val="(%8)"/>
      <w:lvlJc w:val="left"/>
      <w:pPr>
        <w:tabs>
          <w:tab w:val="num" w:pos="3468"/>
        </w:tabs>
        <w:ind w:left="3468" w:hanging="420"/>
      </w:pPr>
      <w:rPr>
        <w:rFonts w:cs="Times New Roman"/>
      </w:rPr>
    </w:lvl>
    <w:lvl w:ilvl="8" w:tplc="04090011" w:tentative="1">
      <w:start w:val="1"/>
      <w:numFmt w:val="decimalEnclosedCircle"/>
      <w:lvlText w:val="%9"/>
      <w:lvlJc w:val="left"/>
      <w:pPr>
        <w:tabs>
          <w:tab w:val="num" w:pos="3888"/>
        </w:tabs>
        <w:ind w:left="3888" w:hanging="420"/>
      </w:pPr>
      <w:rPr>
        <w:rFonts w:cs="Times New Roman"/>
      </w:rPr>
    </w:lvl>
  </w:abstractNum>
  <w:abstractNum w:abstractNumId="1" w15:restartNumberingAfterBreak="0">
    <w:nsid w:val="24197BE6"/>
    <w:multiLevelType w:val="hybridMultilevel"/>
    <w:tmpl w:val="FC2A6024"/>
    <w:lvl w:ilvl="0" w:tplc="F1C23FAC">
      <w:start w:val="1"/>
      <w:numFmt w:val="decimal"/>
      <w:lvlText w:val="(%1)"/>
      <w:lvlJc w:val="left"/>
      <w:pPr>
        <w:tabs>
          <w:tab w:val="num" w:pos="986"/>
        </w:tabs>
        <w:ind w:left="986" w:hanging="720"/>
      </w:pPr>
      <w:rPr>
        <w:rFonts w:ascii="ＭＳ 明朝" w:eastAsia="ＭＳ 明朝" w:cs="Times New Roman" w:hint="default"/>
      </w:rPr>
    </w:lvl>
    <w:lvl w:ilvl="1" w:tplc="04090017" w:tentative="1">
      <w:start w:val="1"/>
      <w:numFmt w:val="aiueoFullWidth"/>
      <w:lvlText w:val="(%2)"/>
      <w:lvlJc w:val="left"/>
      <w:pPr>
        <w:tabs>
          <w:tab w:val="num" w:pos="1106"/>
        </w:tabs>
        <w:ind w:left="1106" w:hanging="420"/>
      </w:pPr>
      <w:rPr>
        <w:rFonts w:cs="Times New Roman"/>
      </w:rPr>
    </w:lvl>
    <w:lvl w:ilvl="2" w:tplc="04090011" w:tentative="1">
      <w:start w:val="1"/>
      <w:numFmt w:val="decimalEnclosedCircle"/>
      <w:lvlText w:val="%3"/>
      <w:lvlJc w:val="left"/>
      <w:pPr>
        <w:tabs>
          <w:tab w:val="num" w:pos="1526"/>
        </w:tabs>
        <w:ind w:left="1526" w:hanging="420"/>
      </w:pPr>
      <w:rPr>
        <w:rFonts w:cs="Times New Roman"/>
      </w:rPr>
    </w:lvl>
    <w:lvl w:ilvl="3" w:tplc="0409000F" w:tentative="1">
      <w:start w:val="1"/>
      <w:numFmt w:val="decimal"/>
      <w:lvlText w:val="%4."/>
      <w:lvlJc w:val="left"/>
      <w:pPr>
        <w:tabs>
          <w:tab w:val="num" w:pos="1946"/>
        </w:tabs>
        <w:ind w:left="1946" w:hanging="420"/>
      </w:pPr>
      <w:rPr>
        <w:rFonts w:cs="Times New Roman"/>
      </w:rPr>
    </w:lvl>
    <w:lvl w:ilvl="4" w:tplc="04090017" w:tentative="1">
      <w:start w:val="1"/>
      <w:numFmt w:val="aiueoFullWidth"/>
      <w:lvlText w:val="(%5)"/>
      <w:lvlJc w:val="left"/>
      <w:pPr>
        <w:tabs>
          <w:tab w:val="num" w:pos="2366"/>
        </w:tabs>
        <w:ind w:left="2366" w:hanging="420"/>
      </w:pPr>
      <w:rPr>
        <w:rFonts w:cs="Times New Roman"/>
      </w:rPr>
    </w:lvl>
    <w:lvl w:ilvl="5" w:tplc="04090011" w:tentative="1">
      <w:start w:val="1"/>
      <w:numFmt w:val="decimalEnclosedCircle"/>
      <w:lvlText w:val="%6"/>
      <w:lvlJc w:val="left"/>
      <w:pPr>
        <w:tabs>
          <w:tab w:val="num" w:pos="2786"/>
        </w:tabs>
        <w:ind w:left="2786" w:hanging="420"/>
      </w:pPr>
      <w:rPr>
        <w:rFonts w:cs="Times New Roman"/>
      </w:rPr>
    </w:lvl>
    <w:lvl w:ilvl="6" w:tplc="0409000F" w:tentative="1">
      <w:start w:val="1"/>
      <w:numFmt w:val="decimal"/>
      <w:lvlText w:val="%7."/>
      <w:lvlJc w:val="left"/>
      <w:pPr>
        <w:tabs>
          <w:tab w:val="num" w:pos="3206"/>
        </w:tabs>
        <w:ind w:left="3206" w:hanging="420"/>
      </w:pPr>
      <w:rPr>
        <w:rFonts w:cs="Times New Roman"/>
      </w:rPr>
    </w:lvl>
    <w:lvl w:ilvl="7" w:tplc="04090017" w:tentative="1">
      <w:start w:val="1"/>
      <w:numFmt w:val="aiueoFullWidth"/>
      <w:lvlText w:val="(%8)"/>
      <w:lvlJc w:val="left"/>
      <w:pPr>
        <w:tabs>
          <w:tab w:val="num" w:pos="3626"/>
        </w:tabs>
        <w:ind w:left="3626" w:hanging="420"/>
      </w:pPr>
      <w:rPr>
        <w:rFonts w:cs="Times New Roman"/>
      </w:rPr>
    </w:lvl>
    <w:lvl w:ilvl="8" w:tplc="04090011" w:tentative="1">
      <w:start w:val="1"/>
      <w:numFmt w:val="decimalEnclosedCircle"/>
      <w:lvlText w:val="%9"/>
      <w:lvlJc w:val="left"/>
      <w:pPr>
        <w:tabs>
          <w:tab w:val="num" w:pos="4046"/>
        </w:tabs>
        <w:ind w:left="4046" w:hanging="420"/>
      </w:pPr>
      <w:rPr>
        <w:rFonts w:cs="Times New Roman"/>
      </w:rPr>
    </w:lvl>
  </w:abstractNum>
  <w:abstractNum w:abstractNumId="2" w15:restartNumberingAfterBreak="0">
    <w:nsid w:val="488020AD"/>
    <w:multiLevelType w:val="hybridMultilevel"/>
    <w:tmpl w:val="720C9E38"/>
    <w:lvl w:ilvl="0" w:tplc="35A44834">
      <w:start w:val="1"/>
      <w:numFmt w:val="decimalFullWidth"/>
      <w:lvlText w:val="(%1)"/>
      <w:lvlJc w:val="left"/>
      <w:pPr>
        <w:tabs>
          <w:tab w:val="num" w:pos="1136"/>
        </w:tabs>
        <w:ind w:left="1136" w:hanging="870"/>
      </w:pPr>
      <w:rPr>
        <w:rFonts w:asciiTheme="minorEastAsia" w:eastAsiaTheme="minorEastAsia" w:hAnsiTheme="minorEastAsia" w:cs="Times New Roman" w:hint="default"/>
      </w:rPr>
    </w:lvl>
    <w:lvl w:ilvl="1" w:tplc="04090017" w:tentative="1">
      <w:start w:val="1"/>
      <w:numFmt w:val="aiueoFullWidth"/>
      <w:lvlText w:val="(%2)"/>
      <w:lvlJc w:val="left"/>
      <w:pPr>
        <w:tabs>
          <w:tab w:val="num" w:pos="1106"/>
        </w:tabs>
        <w:ind w:left="1106" w:hanging="420"/>
      </w:pPr>
      <w:rPr>
        <w:rFonts w:cs="Times New Roman"/>
      </w:rPr>
    </w:lvl>
    <w:lvl w:ilvl="2" w:tplc="04090011" w:tentative="1">
      <w:start w:val="1"/>
      <w:numFmt w:val="decimalEnclosedCircle"/>
      <w:lvlText w:val="%3"/>
      <w:lvlJc w:val="left"/>
      <w:pPr>
        <w:tabs>
          <w:tab w:val="num" w:pos="1526"/>
        </w:tabs>
        <w:ind w:left="1526" w:hanging="420"/>
      </w:pPr>
      <w:rPr>
        <w:rFonts w:cs="Times New Roman"/>
      </w:rPr>
    </w:lvl>
    <w:lvl w:ilvl="3" w:tplc="0409000F" w:tentative="1">
      <w:start w:val="1"/>
      <w:numFmt w:val="decimal"/>
      <w:lvlText w:val="%4."/>
      <w:lvlJc w:val="left"/>
      <w:pPr>
        <w:tabs>
          <w:tab w:val="num" w:pos="1946"/>
        </w:tabs>
        <w:ind w:left="1946" w:hanging="420"/>
      </w:pPr>
      <w:rPr>
        <w:rFonts w:cs="Times New Roman"/>
      </w:rPr>
    </w:lvl>
    <w:lvl w:ilvl="4" w:tplc="04090017" w:tentative="1">
      <w:start w:val="1"/>
      <w:numFmt w:val="aiueoFullWidth"/>
      <w:lvlText w:val="(%5)"/>
      <w:lvlJc w:val="left"/>
      <w:pPr>
        <w:tabs>
          <w:tab w:val="num" w:pos="2366"/>
        </w:tabs>
        <w:ind w:left="2366" w:hanging="420"/>
      </w:pPr>
      <w:rPr>
        <w:rFonts w:cs="Times New Roman"/>
      </w:rPr>
    </w:lvl>
    <w:lvl w:ilvl="5" w:tplc="04090011" w:tentative="1">
      <w:start w:val="1"/>
      <w:numFmt w:val="decimalEnclosedCircle"/>
      <w:lvlText w:val="%6"/>
      <w:lvlJc w:val="left"/>
      <w:pPr>
        <w:tabs>
          <w:tab w:val="num" w:pos="2786"/>
        </w:tabs>
        <w:ind w:left="2786" w:hanging="420"/>
      </w:pPr>
      <w:rPr>
        <w:rFonts w:cs="Times New Roman"/>
      </w:rPr>
    </w:lvl>
    <w:lvl w:ilvl="6" w:tplc="0409000F" w:tentative="1">
      <w:start w:val="1"/>
      <w:numFmt w:val="decimal"/>
      <w:lvlText w:val="%7."/>
      <w:lvlJc w:val="left"/>
      <w:pPr>
        <w:tabs>
          <w:tab w:val="num" w:pos="3206"/>
        </w:tabs>
        <w:ind w:left="3206" w:hanging="420"/>
      </w:pPr>
      <w:rPr>
        <w:rFonts w:cs="Times New Roman"/>
      </w:rPr>
    </w:lvl>
    <w:lvl w:ilvl="7" w:tplc="04090017" w:tentative="1">
      <w:start w:val="1"/>
      <w:numFmt w:val="aiueoFullWidth"/>
      <w:lvlText w:val="(%8)"/>
      <w:lvlJc w:val="left"/>
      <w:pPr>
        <w:tabs>
          <w:tab w:val="num" w:pos="3626"/>
        </w:tabs>
        <w:ind w:left="3626" w:hanging="420"/>
      </w:pPr>
      <w:rPr>
        <w:rFonts w:cs="Times New Roman"/>
      </w:rPr>
    </w:lvl>
    <w:lvl w:ilvl="8" w:tplc="04090011" w:tentative="1">
      <w:start w:val="1"/>
      <w:numFmt w:val="decimalEnclosedCircle"/>
      <w:lvlText w:val="%9"/>
      <w:lvlJc w:val="left"/>
      <w:pPr>
        <w:tabs>
          <w:tab w:val="num" w:pos="4046"/>
        </w:tabs>
        <w:ind w:left="4046" w:hanging="420"/>
      </w:pPr>
      <w:rPr>
        <w:rFonts w:cs="Times New Roman"/>
      </w:rPr>
    </w:lvl>
  </w:abstractNum>
  <w:num w:numId="1">
    <w:abstractNumId w:val="1"/>
  </w:num>
  <w:num w:numId="2">
    <w:abstractNumId w:val="2"/>
  </w:num>
  <w:num w:numId="3">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14929419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172.22.82.251\dcooisfs01\other\kasai\all\H22からの共有\１【別表第一事件】係共有ファイル\後見関係\2013.10000000000後見終了報告書差し込み（大分版）(相続人の場合)\終了時交付書類差し込みファイル.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
    <w:viewMergedData/>
    <w:odso>
      <w:udl w:val="Provider=Microsoft.Jet.OLEDB.4.0;Password=&quot;&quot;;User ID=Admin;Data Source=\\172.22.82.251\dcooisfs01\other\kasai\all\H22からの共有\１【別表第一事件】係共有ファイル\後見関係\2013.10000000000後見終了報告書差し込み（大分版）(相続人の場合)\終了時交付書類差し込みファイル.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720"/>
  <w:hyphenationZone w:val="0"/>
  <w:drawingGridHorizontalSpacing w:val="227"/>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28"/>
    <w:rsid w:val="0002224A"/>
    <w:rsid w:val="000A21D7"/>
    <w:rsid w:val="000E1FBA"/>
    <w:rsid w:val="000E7B4E"/>
    <w:rsid w:val="000F44FA"/>
    <w:rsid w:val="001213BD"/>
    <w:rsid w:val="001415E9"/>
    <w:rsid w:val="00145970"/>
    <w:rsid w:val="001D2679"/>
    <w:rsid w:val="001E48D7"/>
    <w:rsid w:val="001F7280"/>
    <w:rsid w:val="0032252A"/>
    <w:rsid w:val="00335A9F"/>
    <w:rsid w:val="0037003C"/>
    <w:rsid w:val="003C6A7C"/>
    <w:rsid w:val="003D2B39"/>
    <w:rsid w:val="003D4BF5"/>
    <w:rsid w:val="003F39EA"/>
    <w:rsid w:val="004219B6"/>
    <w:rsid w:val="00447C15"/>
    <w:rsid w:val="00463F04"/>
    <w:rsid w:val="00485B5E"/>
    <w:rsid w:val="0048680D"/>
    <w:rsid w:val="0051523D"/>
    <w:rsid w:val="005430F0"/>
    <w:rsid w:val="005B39FF"/>
    <w:rsid w:val="0063748E"/>
    <w:rsid w:val="006A7E52"/>
    <w:rsid w:val="006C0615"/>
    <w:rsid w:val="006C06B6"/>
    <w:rsid w:val="006C76B5"/>
    <w:rsid w:val="00713898"/>
    <w:rsid w:val="00736407"/>
    <w:rsid w:val="00782869"/>
    <w:rsid w:val="00796040"/>
    <w:rsid w:val="007D7DF8"/>
    <w:rsid w:val="007E161D"/>
    <w:rsid w:val="0085502E"/>
    <w:rsid w:val="00857F09"/>
    <w:rsid w:val="0086536C"/>
    <w:rsid w:val="00867E92"/>
    <w:rsid w:val="008A79B8"/>
    <w:rsid w:val="008B7613"/>
    <w:rsid w:val="008E34F5"/>
    <w:rsid w:val="00924C4E"/>
    <w:rsid w:val="00926A9D"/>
    <w:rsid w:val="00935351"/>
    <w:rsid w:val="0095533D"/>
    <w:rsid w:val="00970450"/>
    <w:rsid w:val="009A5E6B"/>
    <w:rsid w:val="009E44DE"/>
    <w:rsid w:val="00A279BC"/>
    <w:rsid w:val="00A5163C"/>
    <w:rsid w:val="00A567FA"/>
    <w:rsid w:val="00A57B5C"/>
    <w:rsid w:val="00A70F38"/>
    <w:rsid w:val="00AA0E28"/>
    <w:rsid w:val="00AA284E"/>
    <w:rsid w:val="00B11D08"/>
    <w:rsid w:val="00B2680E"/>
    <w:rsid w:val="00B82FB4"/>
    <w:rsid w:val="00BA40DA"/>
    <w:rsid w:val="00BA7EE9"/>
    <w:rsid w:val="00BF52ED"/>
    <w:rsid w:val="00C04458"/>
    <w:rsid w:val="00C25448"/>
    <w:rsid w:val="00C6667F"/>
    <w:rsid w:val="00CA4D33"/>
    <w:rsid w:val="00CB33A6"/>
    <w:rsid w:val="00CD1C7D"/>
    <w:rsid w:val="00D14BD4"/>
    <w:rsid w:val="00D44B3B"/>
    <w:rsid w:val="00D64D2D"/>
    <w:rsid w:val="00D95ED9"/>
    <w:rsid w:val="00DA25DF"/>
    <w:rsid w:val="00E265A5"/>
    <w:rsid w:val="00EE1485"/>
    <w:rsid w:val="00EE214A"/>
    <w:rsid w:val="00EE53D3"/>
    <w:rsid w:val="00F03D1E"/>
    <w:rsid w:val="00F052E9"/>
    <w:rsid w:val="00F12A6E"/>
    <w:rsid w:val="00F21191"/>
    <w:rsid w:val="00F31043"/>
    <w:rsid w:val="00F35279"/>
    <w:rsid w:val="00F47041"/>
    <w:rsid w:val="00FC2703"/>
    <w:rsid w:val="00FF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9BD79B1B-BEBB-4BF4-981A-6B4935EA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27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AA0E28"/>
    <w:pPr>
      <w:jc w:val="right"/>
    </w:pPr>
    <w:rPr>
      <w:spacing w:val="-2"/>
      <w:sz w:val="21"/>
      <w:szCs w:val="21"/>
    </w:rPr>
  </w:style>
  <w:style w:type="character" w:customStyle="1" w:styleId="a4">
    <w:name w:val="結語 (文字)"/>
    <w:basedOn w:val="a0"/>
    <w:link w:val="a3"/>
    <w:uiPriority w:val="99"/>
    <w:semiHidden/>
    <w:locked/>
    <w:rsid w:val="00F35279"/>
    <w:rPr>
      <w:rFonts w:cs="ＭＳ 明朝"/>
      <w:color w:val="000000"/>
      <w:kern w:val="0"/>
      <w:sz w:val="24"/>
      <w:szCs w:val="24"/>
    </w:rPr>
  </w:style>
  <w:style w:type="paragraph" w:styleId="a5">
    <w:name w:val="header"/>
    <w:basedOn w:val="a"/>
    <w:link w:val="a6"/>
    <w:uiPriority w:val="99"/>
    <w:rsid w:val="005430F0"/>
    <w:pPr>
      <w:tabs>
        <w:tab w:val="center" w:pos="4252"/>
        <w:tab w:val="right" w:pos="8504"/>
      </w:tabs>
      <w:snapToGrid w:val="0"/>
    </w:pPr>
  </w:style>
  <w:style w:type="character" w:customStyle="1" w:styleId="a6">
    <w:name w:val="ヘッダー (文字)"/>
    <w:basedOn w:val="a0"/>
    <w:link w:val="a5"/>
    <w:uiPriority w:val="99"/>
    <w:semiHidden/>
    <w:locked/>
    <w:rsid w:val="00F35279"/>
    <w:rPr>
      <w:rFonts w:cs="ＭＳ 明朝"/>
      <w:color w:val="000000"/>
      <w:kern w:val="0"/>
      <w:sz w:val="24"/>
      <w:szCs w:val="24"/>
    </w:rPr>
  </w:style>
  <w:style w:type="paragraph" w:styleId="a7">
    <w:name w:val="footer"/>
    <w:basedOn w:val="a"/>
    <w:link w:val="a8"/>
    <w:uiPriority w:val="99"/>
    <w:rsid w:val="005430F0"/>
    <w:pPr>
      <w:tabs>
        <w:tab w:val="center" w:pos="4252"/>
        <w:tab w:val="right" w:pos="8504"/>
      </w:tabs>
      <w:snapToGrid w:val="0"/>
    </w:pPr>
  </w:style>
  <w:style w:type="character" w:customStyle="1" w:styleId="a8">
    <w:name w:val="フッター (文字)"/>
    <w:basedOn w:val="a0"/>
    <w:link w:val="a7"/>
    <w:uiPriority w:val="99"/>
    <w:semiHidden/>
    <w:locked/>
    <w:rsid w:val="00F35279"/>
    <w:rPr>
      <w:rFonts w:cs="ＭＳ 明朝"/>
      <w:color w:val="000000"/>
      <w:kern w:val="0"/>
      <w:sz w:val="24"/>
      <w:szCs w:val="24"/>
    </w:rPr>
  </w:style>
  <w:style w:type="paragraph" w:styleId="a9">
    <w:name w:val="Date"/>
    <w:basedOn w:val="a"/>
    <w:next w:val="a"/>
    <w:link w:val="aa"/>
    <w:uiPriority w:val="99"/>
    <w:semiHidden/>
    <w:unhideWhenUsed/>
    <w:rsid w:val="00A567FA"/>
  </w:style>
  <w:style w:type="character" w:customStyle="1" w:styleId="aa">
    <w:name w:val="日付 (文字)"/>
    <w:basedOn w:val="a0"/>
    <w:link w:val="a9"/>
    <w:uiPriority w:val="99"/>
    <w:semiHidden/>
    <w:locked/>
    <w:rsid w:val="00A567FA"/>
    <w:rPr>
      <w:rFonts w:cs="ＭＳ 明朝"/>
      <w:color w:val="000000"/>
      <w:kern w:val="0"/>
      <w:sz w:val="24"/>
      <w:szCs w:val="24"/>
    </w:rPr>
  </w:style>
  <w:style w:type="paragraph" w:styleId="ab">
    <w:name w:val="Balloon Text"/>
    <w:basedOn w:val="a"/>
    <w:link w:val="ac"/>
    <w:uiPriority w:val="99"/>
    <w:semiHidden/>
    <w:unhideWhenUsed/>
    <w:rsid w:val="003225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252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172.22.82.251\dcooisfs01\other\kasai\all\H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F4508-7B33-457B-B266-2E7E9266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2073</Words>
  <Characters>1487</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事件番号</vt:lpstr>
    </vt:vector>
  </TitlesOfParts>
  <Company>最高裁判所</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事件番号</dc:title>
  <dc:creator>最高裁判所</dc:creator>
  <cp:lastModifiedBy>最高裁判所</cp:lastModifiedBy>
  <cp:revision>6</cp:revision>
  <cp:lastPrinted>2019-05-27T03:02:00Z</cp:lastPrinted>
  <dcterms:created xsi:type="dcterms:W3CDTF">2017-01-31T03:46:00Z</dcterms:created>
  <dcterms:modified xsi:type="dcterms:W3CDTF">2019-05-27T03:02:00Z</dcterms:modified>
</cp:coreProperties>
</file>