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9" w:rsidRDefault="00A007EB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5BC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1205BC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F708E" w:rsidRPr="00D42EEA" w:rsidRDefault="0031601C" w:rsidP="005B196D">
      <w:pPr>
        <w:spacing w:line="400" w:lineRule="exact"/>
        <w:ind w:left="707" w:hangingChars="319" w:hanging="70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AA1AF2" w:rsidRPr="00232A80" w:rsidRDefault="00345604" w:rsidP="005B196D">
      <w:pPr>
        <w:spacing w:line="400" w:lineRule="exact"/>
        <w:ind w:firstLineChars="400" w:firstLine="887"/>
        <w:rPr>
          <w:rFonts w:ascii="ＭＳ ゴシック" w:eastAsia="ＭＳ ゴシック" w:hAnsi="ＭＳ ゴシック"/>
          <w:b/>
          <w:bCs/>
          <w:i/>
          <w:sz w:val="24"/>
        </w:rPr>
      </w:pPr>
      <w:r w:rsidRPr="00232A80">
        <w:rPr>
          <w:rFonts w:ascii="ＭＳ ゴシック" w:eastAsia="ＭＳ ゴシック" w:hAnsi="ＭＳ ゴシック"/>
          <w:b/>
          <w:bCs/>
          <w:i/>
          <w:sz w:val="24"/>
        </w:rPr>
        <w:t>【</w:t>
      </w:r>
      <w:r w:rsidR="00426C3C" w:rsidRPr="00232A80">
        <w:rPr>
          <w:rFonts w:ascii="ＭＳ ゴシック" w:eastAsia="ＭＳ ゴシック" w:hAnsi="ＭＳ ゴシック"/>
          <w:b/>
          <w:bCs/>
          <w:i/>
          <w:sz w:val="24"/>
        </w:rPr>
        <w:t>令和</w:t>
      </w:r>
      <w:r w:rsidR="000F42ED" w:rsidRPr="00232A80">
        <w:rPr>
          <w:rFonts w:ascii="ＭＳ ゴシック" w:eastAsia="ＭＳ ゴシック" w:hAnsi="ＭＳ ゴシック"/>
          <w:b/>
          <w:bCs/>
          <w:i/>
          <w:sz w:val="24"/>
        </w:rPr>
        <w:t>２</w:t>
      </w:r>
      <w:r w:rsidR="006B6102" w:rsidRPr="00232A80">
        <w:rPr>
          <w:rFonts w:ascii="ＭＳ ゴシック" w:eastAsia="ＭＳ ゴシック" w:hAnsi="ＭＳ ゴシック"/>
          <w:b/>
          <w:bCs/>
          <w:i/>
          <w:sz w:val="24"/>
        </w:rPr>
        <w:t>年４月１日施行</w:t>
      </w:r>
      <w:r w:rsidR="00AA1AF2" w:rsidRPr="00232A80">
        <w:rPr>
          <w:rFonts w:ascii="ＭＳ ゴシック" w:eastAsia="ＭＳ ゴシック" w:hAnsi="ＭＳ ゴシック"/>
          <w:b/>
          <w:bCs/>
          <w:i/>
          <w:sz w:val="24"/>
        </w:rPr>
        <w:t>】</w:t>
      </w:r>
    </w:p>
    <w:p w:rsidR="005B196D" w:rsidRPr="00D42EEA" w:rsidRDefault="005B196D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3B2439">
      <w:headerReference w:type="first" r:id="rId12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10" w:rsidRDefault="00E10D10" w:rsidP="008A095B">
      <w:r>
        <w:separator/>
      </w:r>
    </w:p>
  </w:endnote>
  <w:endnote w:type="continuationSeparator" w:id="0">
    <w:p w:rsidR="00E10D10" w:rsidRDefault="00E10D10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885245"/>
      <w:docPartObj>
        <w:docPartGallery w:val="Page Numbers (Bottom of Page)"/>
        <w:docPartUnique/>
      </w:docPartObj>
    </w:sdtPr>
    <w:sdtEndPr/>
    <w:sdtContent>
      <w:p w:rsidR="000F4CCC" w:rsidRDefault="000F4C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B9" w:rsidRPr="001E75B9">
          <w:rPr>
            <w:noProof/>
            <w:lang w:val="ja-JP"/>
          </w:rPr>
          <w:t>1</w:t>
        </w:r>
        <w:r>
          <w:fldChar w:fldCharType="end"/>
        </w:r>
      </w:p>
    </w:sdtContent>
  </w:sdt>
  <w:p w:rsidR="000F4CCC" w:rsidRDefault="000F4C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7475"/>
      <w:docPartObj>
        <w:docPartGallery w:val="Page Numbers (Bottom of Page)"/>
        <w:docPartUnique/>
      </w:docPartObj>
    </w:sdtPr>
    <w:sdtEndPr/>
    <w:sdtContent>
      <w:p w:rsidR="004C5823" w:rsidRDefault="004C5823" w:rsidP="004C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B9" w:rsidRPr="001E75B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10" w:rsidRDefault="00E10D10" w:rsidP="008A095B">
      <w:r>
        <w:separator/>
      </w:r>
    </w:p>
  </w:footnote>
  <w:footnote w:type="continuationSeparator" w:id="0">
    <w:p w:rsidR="00E10D10" w:rsidRDefault="00E10D10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  <w:r>
      <w:t>（別紙）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BA" w:rsidRDefault="00771BBA">
    <w:pPr>
      <w:pStyle w:val="a3"/>
    </w:pPr>
    <w:r>
      <w:t>（別紙）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E75B9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D4B"/>
    <w:rsid w:val="002F7632"/>
    <w:rsid w:val="00303950"/>
    <w:rsid w:val="0030481E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1CF3"/>
    <w:rsid w:val="00483EB5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19E1"/>
    <w:rsid w:val="00871EF9"/>
    <w:rsid w:val="00875383"/>
    <w:rsid w:val="00880DB3"/>
    <w:rsid w:val="00880F03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0D10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03AD-854F-477A-9EFE-98AC0C34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2019-10-31T00:45:00Z</dcterms:created>
  <dcterms:modified xsi:type="dcterms:W3CDTF">2019-10-31T00:45:00Z</dcterms:modified>
</cp:coreProperties>
</file>