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B3" w:rsidRDefault="00640AB3" w:rsidP="00640AB3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640AB3">
        <w:rPr>
          <w:rFonts w:ascii="ＭＳ 明朝" w:eastAsia="ＭＳ 明朝" w:hAnsi="ＭＳ 明朝" w:hint="eastAsia"/>
          <w:b/>
          <w:sz w:val="32"/>
          <w:szCs w:val="32"/>
        </w:rPr>
        <w:t>請 求 債 権 目 録</w:t>
      </w:r>
    </w:p>
    <w:p w:rsidR="00841E05" w:rsidRPr="00841E05" w:rsidRDefault="00841E05" w:rsidP="00640AB3">
      <w:pPr>
        <w:jc w:val="center"/>
        <w:rPr>
          <w:rFonts w:ascii="ＭＳ 明朝" w:eastAsia="ＭＳ 明朝" w:hAnsi="ＭＳ 明朝"/>
          <w:sz w:val="24"/>
          <w:szCs w:val="24"/>
        </w:rPr>
      </w:pPr>
      <w:r w:rsidRPr="00841E05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扶養義務等に係る確定債権及び定期金債権</w:t>
      </w:r>
      <w:r w:rsidRPr="00841E05">
        <w:rPr>
          <w:rFonts w:ascii="ＭＳ 明朝" w:eastAsia="ＭＳ 明朝" w:hAnsi="ＭＳ 明朝" w:hint="eastAsia"/>
          <w:sz w:val="24"/>
          <w:szCs w:val="24"/>
        </w:rPr>
        <w:t>）</w:t>
      </w:r>
    </w:p>
    <w:p w:rsidR="00640AB3" w:rsidRPr="00E87B25" w:rsidRDefault="00640AB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640AB3" w:rsidTr="00A71672">
        <w:trPr>
          <w:trHeight w:val="1714"/>
        </w:trPr>
        <w:tc>
          <w:tcPr>
            <w:tcW w:w="9782" w:type="dxa"/>
            <w:vAlign w:val="center"/>
          </w:tcPr>
          <w:p w:rsidR="00640AB3" w:rsidRDefault="00640AB3" w:rsidP="00E0531E">
            <w:pPr>
              <w:ind w:firstLineChars="100" w:firstLine="282"/>
              <w:rPr>
                <w:rFonts w:ascii="ＭＳ 明朝" w:eastAsia="ＭＳ 明朝" w:hAnsi="ＭＳ 明朝"/>
                <w:sz w:val="24"/>
                <w:szCs w:val="24"/>
              </w:rPr>
            </w:pPr>
            <w:r w:rsidRPr="00640AB3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D218E2">
              <w:rPr>
                <w:rFonts w:ascii="ＭＳ 明朝" w:eastAsia="ＭＳ 明朝" w:hAnsi="ＭＳ 明朝" w:hint="eastAsia"/>
                <w:sz w:val="24"/>
                <w:szCs w:val="24"/>
              </w:rPr>
              <w:t>法務局所属</w:t>
            </w:r>
            <w:r w:rsidR="002259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218E2">
              <w:rPr>
                <w:rFonts w:ascii="ＭＳ 明朝" w:eastAsia="ＭＳ 明朝" w:hAnsi="ＭＳ 明朝" w:hint="eastAsia"/>
                <w:sz w:val="24"/>
                <w:szCs w:val="24"/>
              </w:rPr>
              <w:t>公証人</w:t>
            </w:r>
            <w:r w:rsidRPr="00640AB3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22593B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</w:t>
            </w:r>
            <w:r w:rsidR="00D218E2">
              <w:rPr>
                <w:rFonts w:ascii="ＭＳ 明朝" w:eastAsia="ＭＳ 明朝" w:hAnsi="ＭＳ 明朝" w:hint="eastAsia"/>
                <w:sz w:val="24"/>
                <w:szCs w:val="24"/>
              </w:rPr>
              <w:t>作成の執行力のある</w:t>
            </w:r>
          </w:p>
          <w:p w:rsidR="00D218E2" w:rsidRDefault="00A71672" w:rsidP="00A71672">
            <w:pPr>
              <w:ind w:firstLineChars="100" w:firstLine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平成・</w:t>
            </w:r>
            <w:r w:rsidR="008A602B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D218E2" w:rsidRPr="00D218E2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="00D218E2">
              <w:rPr>
                <w:rFonts w:ascii="ＭＳ 明朝" w:eastAsia="ＭＳ 明朝" w:hAnsi="ＭＳ 明朝" w:hint="eastAsia"/>
                <w:sz w:val="24"/>
                <w:szCs w:val="24"/>
              </w:rPr>
              <w:t>年　第</w:t>
            </w:r>
            <w:r w:rsidR="00D218E2" w:rsidRPr="00D218E2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</w:t>
            </w:r>
            <w:r w:rsidR="00D218E2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  <w:r w:rsidR="00D218E2" w:rsidRPr="00D218E2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</w:t>
            </w:r>
            <w:r w:rsidR="00D218E2">
              <w:rPr>
                <w:rFonts w:ascii="ＭＳ 明朝" w:eastAsia="ＭＳ 明朝" w:hAnsi="ＭＳ 明朝" w:hint="eastAsia"/>
                <w:sz w:val="24"/>
                <w:szCs w:val="24"/>
              </w:rPr>
              <w:t>契約公正</w:t>
            </w:r>
          </w:p>
          <w:p w:rsidR="00D218E2" w:rsidRPr="00640AB3" w:rsidRDefault="00D218E2" w:rsidP="00D218E2">
            <w:pPr>
              <w:ind w:firstLineChars="100" w:firstLine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証書の正本に表示された下記債権</w:t>
            </w:r>
          </w:p>
        </w:tc>
      </w:tr>
    </w:tbl>
    <w:p w:rsidR="00C5242A" w:rsidRDefault="00C5242A">
      <w:pPr>
        <w:rPr>
          <w:rFonts w:ascii="ＭＳ 明朝" w:eastAsia="ＭＳ 明朝" w:hAnsi="ＭＳ 明朝"/>
          <w:sz w:val="24"/>
          <w:szCs w:val="24"/>
        </w:rPr>
      </w:pPr>
    </w:p>
    <w:p w:rsidR="00640AB3" w:rsidRDefault="00640AB3" w:rsidP="00640AB3">
      <w:pPr>
        <w:pStyle w:val="a8"/>
      </w:pPr>
      <w:r>
        <w:rPr>
          <w:rFonts w:hint="eastAsia"/>
        </w:rPr>
        <w:t>記</w:t>
      </w:r>
    </w:p>
    <w:p w:rsidR="00640AB3" w:rsidRDefault="00640AB3" w:rsidP="00640AB3"/>
    <w:p w:rsidR="00841E05" w:rsidRDefault="00640AB3" w:rsidP="008A602B">
      <w:r>
        <w:rPr>
          <w:rFonts w:hint="eastAsia"/>
        </w:rPr>
        <w:t xml:space="preserve">１　</w:t>
      </w:r>
      <w:r w:rsidR="00841E05">
        <w:rPr>
          <w:rFonts w:hint="eastAsia"/>
        </w:rPr>
        <w:t>確定期限が到来している債権</w:t>
      </w:r>
    </w:p>
    <w:p w:rsidR="00640AB3" w:rsidRDefault="00841E05" w:rsidP="00841E05">
      <w:pPr>
        <w:ind w:firstLine="252"/>
      </w:pPr>
      <w:r>
        <w:rPr>
          <w:rFonts w:hint="eastAsia"/>
        </w:rPr>
        <w:t xml:space="preserve">　</w:t>
      </w:r>
      <w:r w:rsidR="00640AB3">
        <w:rPr>
          <w:rFonts w:hint="eastAsia"/>
        </w:rPr>
        <w:t>金</w:t>
      </w:r>
      <w:r w:rsidR="00640AB3" w:rsidRPr="00841E05">
        <w:rPr>
          <w:rFonts w:hint="eastAsia"/>
          <w:u w:val="dotted"/>
        </w:rPr>
        <w:t xml:space="preserve">　　　　　　　　　　　　　</w:t>
      </w:r>
      <w:r w:rsidR="00640AB3">
        <w:rPr>
          <w:rFonts w:hint="eastAsia"/>
        </w:rPr>
        <w:t>円</w:t>
      </w:r>
    </w:p>
    <w:p w:rsidR="00783847" w:rsidRDefault="00841E05" w:rsidP="008A602B">
      <w:pPr>
        <w:ind w:left="504" w:hangingChars="200" w:hanging="504"/>
      </w:pPr>
      <w:r>
        <w:rPr>
          <w:rFonts w:hint="eastAsia"/>
        </w:rPr>
        <w:t xml:space="preserve">　　　</w:t>
      </w:r>
      <w:r w:rsidR="00640AB3">
        <w:rPr>
          <w:rFonts w:hint="eastAsia"/>
        </w:rPr>
        <w:t>ただし，</w:t>
      </w:r>
      <w:r w:rsidR="00A71672">
        <w:rPr>
          <w:rFonts w:hint="eastAsia"/>
        </w:rPr>
        <w:t>平成・</w:t>
      </w:r>
      <w:r>
        <w:rPr>
          <w:rFonts w:hint="eastAsia"/>
        </w:rPr>
        <w:t>令和</w:t>
      </w:r>
      <w:r w:rsidRPr="00841E05">
        <w:rPr>
          <w:rFonts w:hint="eastAsia"/>
          <w:u w:val="dotted"/>
        </w:rPr>
        <w:t xml:space="preserve">　　</w:t>
      </w:r>
      <w:r>
        <w:rPr>
          <w:rFonts w:hint="eastAsia"/>
        </w:rPr>
        <w:t>年</w:t>
      </w:r>
      <w:r w:rsidRPr="00841E05">
        <w:rPr>
          <w:rFonts w:hint="eastAsia"/>
          <w:u w:val="dotted"/>
        </w:rPr>
        <w:t xml:space="preserve">　　</w:t>
      </w:r>
      <w:r>
        <w:rPr>
          <w:rFonts w:hint="eastAsia"/>
        </w:rPr>
        <w:t>月から令和</w:t>
      </w:r>
      <w:r w:rsidRPr="00841E05">
        <w:rPr>
          <w:rFonts w:hint="eastAsia"/>
          <w:u w:val="dotted"/>
        </w:rPr>
        <w:t xml:space="preserve">　　</w:t>
      </w:r>
      <w:r>
        <w:rPr>
          <w:rFonts w:hint="eastAsia"/>
        </w:rPr>
        <w:t>年</w:t>
      </w:r>
      <w:r w:rsidRPr="00841E05">
        <w:rPr>
          <w:rFonts w:hint="eastAsia"/>
          <w:u w:val="dotted"/>
        </w:rPr>
        <w:t xml:space="preserve">　　</w:t>
      </w:r>
      <w:r>
        <w:rPr>
          <w:rFonts w:hint="eastAsia"/>
        </w:rPr>
        <w:t>月まで，</w:t>
      </w:r>
    </w:p>
    <w:p w:rsidR="00783847" w:rsidRDefault="00841E05" w:rsidP="00783847">
      <w:pPr>
        <w:ind w:leftChars="200" w:left="504" w:firstLineChars="100" w:firstLine="252"/>
      </w:pPr>
      <w:r>
        <w:rPr>
          <w:rFonts w:hint="eastAsia"/>
        </w:rPr>
        <w:t>１か月</w:t>
      </w:r>
      <w:r w:rsidR="00783847">
        <w:rPr>
          <w:rFonts w:hint="eastAsia"/>
        </w:rPr>
        <w:t xml:space="preserve">　</w:t>
      </w:r>
      <w:r>
        <w:rPr>
          <w:rFonts w:hint="eastAsia"/>
        </w:rPr>
        <w:t>金</w:t>
      </w:r>
      <w:r w:rsidRPr="00841E05">
        <w:rPr>
          <w:rFonts w:hint="eastAsia"/>
          <w:u w:val="dotted"/>
        </w:rPr>
        <w:t xml:space="preserve">　　　　　　</w:t>
      </w:r>
      <w:r>
        <w:rPr>
          <w:rFonts w:hint="eastAsia"/>
        </w:rPr>
        <w:t>円の</w:t>
      </w:r>
      <w:r w:rsidR="00783847">
        <w:rPr>
          <w:rFonts w:hint="eastAsia"/>
        </w:rPr>
        <w:t>婚姻費用</w:t>
      </w:r>
      <w:r>
        <w:rPr>
          <w:rFonts w:hint="eastAsia"/>
        </w:rPr>
        <w:t>の未払分</w:t>
      </w:r>
    </w:p>
    <w:p w:rsidR="00841E05" w:rsidRDefault="00841E05" w:rsidP="00783847">
      <w:pPr>
        <w:ind w:leftChars="200" w:left="504" w:firstLineChars="100" w:firstLine="252"/>
      </w:pPr>
      <w:r>
        <w:rPr>
          <w:rFonts w:hint="eastAsia"/>
        </w:rPr>
        <w:t>（支払期日　毎月□</w:t>
      </w:r>
      <w:r w:rsidRPr="00841E05">
        <w:rPr>
          <w:rFonts w:hint="eastAsia"/>
          <w:u w:val="dotted"/>
        </w:rPr>
        <w:t xml:space="preserve">　　</w:t>
      </w:r>
      <w:r>
        <w:rPr>
          <w:rFonts w:hint="eastAsia"/>
        </w:rPr>
        <w:t>日，□当月分を翌月</w:t>
      </w:r>
      <w:r w:rsidRPr="00841E05">
        <w:rPr>
          <w:rFonts w:hint="eastAsia"/>
          <w:u w:val="dotted"/>
        </w:rPr>
        <w:t xml:space="preserve">　　</w:t>
      </w:r>
      <w:r>
        <w:rPr>
          <w:rFonts w:hint="eastAsia"/>
        </w:rPr>
        <w:t>日）</w:t>
      </w:r>
    </w:p>
    <w:p w:rsidR="00640AB3" w:rsidRDefault="00640AB3" w:rsidP="00640AB3"/>
    <w:p w:rsidR="00640AB3" w:rsidRDefault="00640AB3" w:rsidP="008A602B">
      <w:r>
        <w:rPr>
          <w:rFonts w:hint="eastAsia"/>
        </w:rPr>
        <w:t xml:space="preserve">２　</w:t>
      </w:r>
      <w:r w:rsidR="00841E05">
        <w:rPr>
          <w:rFonts w:hint="eastAsia"/>
        </w:rPr>
        <w:t>確定期限が到来していない定期金債権</w:t>
      </w:r>
    </w:p>
    <w:p w:rsidR="00841E05" w:rsidRDefault="0022593B" w:rsidP="00640AB3">
      <w:r>
        <w:rPr>
          <w:rFonts w:hint="eastAsia"/>
        </w:rPr>
        <w:t xml:space="preserve">　　</w:t>
      </w:r>
      <w:r w:rsidR="003408E7">
        <w:rPr>
          <w:rFonts w:hint="eastAsia"/>
        </w:rPr>
        <w:t xml:space="preserve">　</w:t>
      </w:r>
      <w:r w:rsidR="00841E05">
        <w:rPr>
          <w:rFonts w:hint="eastAsia"/>
        </w:rPr>
        <w:t>令和</w:t>
      </w:r>
      <w:r w:rsidRPr="0022593B">
        <w:rPr>
          <w:rFonts w:hint="eastAsia"/>
          <w:u w:val="dotted"/>
        </w:rPr>
        <w:t xml:space="preserve">　　</w:t>
      </w:r>
      <w:r>
        <w:rPr>
          <w:rFonts w:hint="eastAsia"/>
        </w:rPr>
        <w:t>年</w:t>
      </w:r>
      <w:r w:rsidRPr="0022593B"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bookmarkStart w:id="0" w:name="_GoBack"/>
      <w:bookmarkEnd w:id="0"/>
      <w:r w:rsidR="000A155A">
        <w:rPr>
          <w:rFonts w:hint="eastAsia"/>
        </w:rPr>
        <w:t>から</w:t>
      </w:r>
      <w:r w:rsidR="00783847">
        <w:rPr>
          <w:rFonts w:hint="eastAsia"/>
        </w:rPr>
        <w:t>離婚又は別居の解消に至るまでの間，</w:t>
      </w:r>
    </w:p>
    <w:p w:rsidR="00841E05" w:rsidRDefault="00841E05" w:rsidP="00A71672">
      <w:pPr>
        <w:ind w:leftChars="100" w:left="252" w:firstLineChars="100" w:firstLine="252"/>
      </w:pPr>
      <w:r>
        <w:rPr>
          <w:rFonts w:hint="eastAsia"/>
        </w:rPr>
        <w:t>毎月（□</w:t>
      </w:r>
      <w:r w:rsidRPr="008A602B">
        <w:rPr>
          <w:rFonts w:hint="eastAsia"/>
          <w:u w:val="dotted"/>
        </w:rPr>
        <w:t xml:space="preserve">　　</w:t>
      </w:r>
      <w:r>
        <w:rPr>
          <w:rFonts w:hint="eastAsia"/>
        </w:rPr>
        <w:t>日，□当月分を翌月</w:t>
      </w:r>
      <w:r w:rsidRPr="008A602B">
        <w:rPr>
          <w:rFonts w:hint="eastAsia"/>
          <w:u w:val="dotted"/>
        </w:rPr>
        <w:t xml:space="preserve">　　</w:t>
      </w:r>
      <w:r>
        <w:rPr>
          <w:rFonts w:hint="eastAsia"/>
        </w:rPr>
        <w:t>日）限り，金</w:t>
      </w:r>
      <w:r w:rsidRPr="008A602B">
        <w:rPr>
          <w:rFonts w:hint="eastAsia"/>
          <w:u w:val="dotted"/>
        </w:rPr>
        <w:t xml:space="preserve">　</w:t>
      </w:r>
      <w:r w:rsidR="00A71672">
        <w:rPr>
          <w:rFonts w:hint="eastAsia"/>
          <w:u w:val="dotted"/>
        </w:rPr>
        <w:t xml:space="preserve">　</w:t>
      </w:r>
      <w:r w:rsidRPr="008A602B">
        <w:rPr>
          <w:rFonts w:hint="eastAsia"/>
          <w:u w:val="dotted"/>
        </w:rPr>
        <w:t xml:space="preserve">　　　　</w:t>
      </w:r>
      <w:r>
        <w:rPr>
          <w:rFonts w:hint="eastAsia"/>
        </w:rPr>
        <w:t>円ずつの</w:t>
      </w:r>
      <w:r w:rsidR="00783847">
        <w:rPr>
          <w:rFonts w:hint="eastAsia"/>
        </w:rPr>
        <w:t>婚姻費用</w:t>
      </w:r>
    </w:p>
    <w:p w:rsidR="00B66750" w:rsidRDefault="00B66750" w:rsidP="00841E05">
      <w:pPr>
        <w:ind w:firstLineChars="100" w:firstLine="252"/>
      </w:pPr>
    </w:p>
    <w:p w:rsidR="00B66750" w:rsidRDefault="00B66750" w:rsidP="00841E05">
      <w:pPr>
        <w:ind w:firstLineChars="100" w:firstLine="252"/>
      </w:pPr>
    </w:p>
    <w:p w:rsidR="00B66750" w:rsidRDefault="00B66750" w:rsidP="00841E05">
      <w:pPr>
        <w:ind w:firstLineChars="100" w:firstLine="252"/>
      </w:pPr>
    </w:p>
    <w:p w:rsidR="00B66750" w:rsidRDefault="00B66750" w:rsidP="00841E05">
      <w:pPr>
        <w:ind w:firstLineChars="100" w:firstLine="252"/>
      </w:pPr>
    </w:p>
    <w:p w:rsidR="00B66750" w:rsidRDefault="00B66750" w:rsidP="00841E05">
      <w:pPr>
        <w:ind w:firstLineChars="100" w:firstLine="252"/>
      </w:pPr>
    </w:p>
    <w:p w:rsidR="00B66750" w:rsidRPr="00B66750" w:rsidRDefault="00B66750" w:rsidP="00B66750">
      <w:pPr>
        <w:ind w:firstLineChars="100" w:firstLine="252"/>
        <w:jc w:val="right"/>
      </w:pPr>
      <w:r>
        <w:rPr>
          <w:rFonts w:hint="eastAsia"/>
        </w:rPr>
        <w:t>（該当する□を☑又は■にする。）</w:t>
      </w:r>
    </w:p>
    <w:sectPr w:rsidR="00B66750" w:rsidRPr="00B66750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CD" w:rsidRDefault="00B315CD" w:rsidP="00E87B25">
      <w:r>
        <w:separator/>
      </w:r>
    </w:p>
  </w:endnote>
  <w:endnote w:type="continuationSeparator" w:id="0">
    <w:p w:rsidR="00B315CD" w:rsidRDefault="00B315CD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CD" w:rsidRDefault="00B315CD" w:rsidP="00E87B25">
      <w:r>
        <w:separator/>
      </w:r>
    </w:p>
  </w:footnote>
  <w:footnote w:type="continuationSeparator" w:id="0">
    <w:p w:rsidR="00B315CD" w:rsidRDefault="00B315CD" w:rsidP="00E8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5E6C"/>
    <w:multiLevelType w:val="hybridMultilevel"/>
    <w:tmpl w:val="342A79A8"/>
    <w:lvl w:ilvl="0" w:tplc="B76AE1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613C08"/>
    <w:multiLevelType w:val="hybridMultilevel"/>
    <w:tmpl w:val="BE6EF2CC"/>
    <w:lvl w:ilvl="0" w:tplc="63C615C2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FB44358"/>
    <w:multiLevelType w:val="hybridMultilevel"/>
    <w:tmpl w:val="D2B63154"/>
    <w:lvl w:ilvl="0" w:tplc="8FE24A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2F5CA2"/>
    <w:multiLevelType w:val="hybridMultilevel"/>
    <w:tmpl w:val="13144414"/>
    <w:lvl w:ilvl="0" w:tplc="63C615C2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A701D2"/>
    <w:multiLevelType w:val="hybridMultilevel"/>
    <w:tmpl w:val="D200DB82"/>
    <w:lvl w:ilvl="0" w:tplc="6F7C423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58D95320"/>
    <w:multiLevelType w:val="hybridMultilevel"/>
    <w:tmpl w:val="A38A8AE8"/>
    <w:lvl w:ilvl="0" w:tplc="00503640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B3"/>
    <w:rsid w:val="000A155A"/>
    <w:rsid w:val="000A4FF5"/>
    <w:rsid w:val="0022593B"/>
    <w:rsid w:val="002A222C"/>
    <w:rsid w:val="003408E7"/>
    <w:rsid w:val="003F1041"/>
    <w:rsid w:val="0059465A"/>
    <w:rsid w:val="006204E6"/>
    <w:rsid w:val="00640AB3"/>
    <w:rsid w:val="00774B51"/>
    <w:rsid w:val="00783847"/>
    <w:rsid w:val="00841E05"/>
    <w:rsid w:val="008A602B"/>
    <w:rsid w:val="008D21A4"/>
    <w:rsid w:val="00952AE5"/>
    <w:rsid w:val="00A70886"/>
    <w:rsid w:val="00A71672"/>
    <w:rsid w:val="00A77FE0"/>
    <w:rsid w:val="00B315CD"/>
    <w:rsid w:val="00B66750"/>
    <w:rsid w:val="00C10CAE"/>
    <w:rsid w:val="00C5242A"/>
    <w:rsid w:val="00D218E2"/>
    <w:rsid w:val="00D35763"/>
    <w:rsid w:val="00E0531E"/>
    <w:rsid w:val="00E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AD1D6-1E37-490C-8758-D32F7BF8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4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40AB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40AB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40AB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40AB3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640AB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05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53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橋</cp:lastModifiedBy>
  <cp:revision>14</cp:revision>
  <cp:lastPrinted>2020-06-04T08:16:00Z</cp:lastPrinted>
  <dcterms:created xsi:type="dcterms:W3CDTF">2020-01-20T00:28:00Z</dcterms:created>
  <dcterms:modified xsi:type="dcterms:W3CDTF">2020-06-04T08:19:00Z</dcterms:modified>
</cp:coreProperties>
</file>