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433" w:rsidRDefault="00735943" w:rsidP="00013433">
      <w:pPr>
        <w:overflowPunct w:val="0"/>
        <w:autoSpaceDE/>
        <w:autoSpaceDN/>
        <w:adjustRightInd w:val="0"/>
        <w:textAlignment w:val="baseline"/>
        <w:rPr>
          <w:color w:val="000000"/>
        </w:rPr>
      </w:pPr>
      <w:r>
        <w:rPr>
          <w:rFonts w:hint="eastAsia"/>
          <w:color w:val="000000"/>
        </w:rPr>
        <w:t>令和</w:t>
      </w:r>
      <w:r w:rsidR="00013433">
        <w:rPr>
          <w:rFonts w:hint="eastAsia"/>
          <w:color w:val="000000"/>
        </w:rPr>
        <w:t xml:space="preserve">　</w:t>
      </w:r>
      <w:r w:rsidR="001E02C2">
        <w:rPr>
          <w:rFonts w:hint="eastAsia"/>
          <w:color w:val="000000"/>
        </w:rPr>
        <w:t xml:space="preserve">　</w:t>
      </w:r>
      <w:r w:rsidR="009A0727" w:rsidRPr="009A0727">
        <w:rPr>
          <w:rFonts w:hint="eastAsia"/>
          <w:color w:val="000000"/>
        </w:rPr>
        <w:t>年（</w:t>
      </w:r>
      <w:r w:rsidR="00013433">
        <w:rPr>
          <w:rFonts w:hint="eastAsia"/>
          <w:color w:val="000000"/>
        </w:rPr>
        <w:t>家　）</w:t>
      </w:r>
      <w:r w:rsidR="009A0727" w:rsidRPr="009A0727">
        <w:rPr>
          <w:rFonts w:hint="eastAsia"/>
          <w:color w:val="000000"/>
        </w:rPr>
        <w:t>第</w:t>
      </w:r>
      <w:r w:rsidR="00013433">
        <w:rPr>
          <w:rFonts w:hint="eastAsia"/>
          <w:color w:val="000000"/>
        </w:rPr>
        <w:t xml:space="preserve">　　　　</w:t>
      </w:r>
      <w:r w:rsidR="009A0727" w:rsidRPr="009A0727">
        <w:rPr>
          <w:rFonts w:hint="eastAsia"/>
          <w:color w:val="000000"/>
        </w:rPr>
        <w:t>号</w:t>
      </w:r>
      <w:r w:rsidR="00013433">
        <w:rPr>
          <w:rFonts w:hint="eastAsia"/>
          <w:color w:val="000000"/>
        </w:rPr>
        <w:t xml:space="preserve">　　　　　　　　　　　　　　　　　　　　　　　　　　　　　　</w:t>
      </w:r>
    </w:p>
    <w:p w:rsidR="009A0727" w:rsidRPr="00013433" w:rsidRDefault="00FB6A7D" w:rsidP="003129BC">
      <w:pPr>
        <w:overflowPunct w:val="0"/>
        <w:autoSpaceDE/>
        <w:autoSpaceDN/>
        <w:adjustRightInd w:val="0"/>
        <w:jc w:val="center"/>
        <w:textAlignment w:val="baseline"/>
        <w:rPr>
          <w:rFonts w:ascii="ＤＦ平成ゴシック体W5" w:eastAsia="ＤＦ平成ゴシック体W5"/>
          <w:color w:val="000000"/>
          <w:sz w:val="36"/>
          <w:szCs w:val="36"/>
        </w:rPr>
      </w:pPr>
      <w:r w:rsidRPr="00C25D5D">
        <w:rPr>
          <w:rFonts w:ascii="ＤＦ平成ゴシック体W5" w:eastAsia="ＤＦ平成ゴシック体W5" w:hint="eastAsia"/>
          <w:color w:val="000000"/>
          <w:spacing w:val="53"/>
          <w:sz w:val="36"/>
          <w:szCs w:val="36"/>
          <w:fitText w:val="4092" w:id="401378048"/>
        </w:rPr>
        <w:t>資料非開示の</w:t>
      </w:r>
      <w:r w:rsidR="008D0585" w:rsidRPr="00C25D5D">
        <w:rPr>
          <w:rFonts w:ascii="ＤＦ平成ゴシック体W5" w:eastAsia="ＤＦ平成ゴシック体W5" w:hint="eastAsia"/>
          <w:color w:val="000000"/>
          <w:spacing w:val="53"/>
          <w:sz w:val="36"/>
          <w:szCs w:val="36"/>
          <w:fitText w:val="4092" w:id="401378048"/>
        </w:rPr>
        <w:t>申出</w:t>
      </w:r>
      <w:r w:rsidR="008D0585" w:rsidRPr="00C25D5D">
        <w:rPr>
          <w:rFonts w:ascii="ＤＦ平成ゴシック体W5" w:eastAsia="ＤＦ平成ゴシック体W5" w:hint="eastAsia"/>
          <w:color w:val="000000"/>
          <w:spacing w:val="2"/>
          <w:sz w:val="36"/>
          <w:szCs w:val="36"/>
          <w:fitText w:val="4092" w:id="401378048"/>
        </w:rPr>
        <w:t>書</w:t>
      </w:r>
    </w:p>
    <w:p w:rsidR="00CE7218" w:rsidRPr="00C41968" w:rsidRDefault="00013433" w:rsidP="00114CF7">
      <w:pPr>
        <w:overflowPunct w:val="0"/>
        <w:autoSpaceDE/>
        <w:autoSpaceDN/>
        <w:adjustRightInd w:val="0"/>
        <w:spacing w:line="120" w:lineRule="auto"/>
        <w:ind w:left="293" w:hangingChars="100" w:hanging="293"/>
        <w:textAlignment w:val="baseline"/>
        <w:rPr>
          <w:rFonts w:ascii="ＭＳ ゴシック" w:eastAsia="ＭＳ ゴシック" w:hAnsi="ＭＳ ゴシック"/>
          <w:b/>
          <w:color w:val="000000"/>
          <w:sz w:val="28"/>
          <w:szCs w:val="28"/>
        </w:rPr>
      </w:pPr>
      <w:r w:rsidRPr="00C41968">
        <w:rPr>
          <w:rFonts w:ascii="ＭＳ ゴシック" w:eastAsia="ＭＳ ゴシック" w:hAnsi="ＭＳ ゴシック" w:hint="eastAsia"/>
          <w:b/>
          <w:color w:val="000000"/>
          <w:sz w:val="28"/>
          <w:szCs w:val="28"/>
        </w:rPr>
        <w:t xml:space="preserve">１　</w:t>
      </w:r>
      <w:r w:rsidR="00A9787D" w:rsidRPr="00C41968">
        <w:rPr>
          <w:rFonts w:ascii="ＭＳ ゴシック" w:eastAsia="ＭＳ ゴシック" w:hAnsi="ＭＳ ゴシック" w:hint="eastAsia"/>
          <w:b/>
          <w:color w:val="000000"/>
          <w:sz w:val="28"/>
          <w:szCs w:val="28"/>
        </w:rPr>
        <w:t>別添の書面</w:t>
      </w:r>
      <w:r w:rsidR="00527F8C">
        <w:rPr>
          <w:rFonts w:ascii="ＭＳ ゴシック" w:eastAsia="ＭＳ ゴシック" w:hAnsi="ＭＳ ゴシック" w:hint="eastAsia"/>
          <w:b/>
          <w:color w:val="000000"/>
          <w:sz w:val="28"/>
          <w:szCs w:val="28"/>
        </w:rPr>
        <w:t>のうち</w:t>
      </w:r>
      <w:r w:rsidR="00433AB5" w:rsidRPr="00C41968">
        <w:rPr>
          <w:rFonts w:ascii="ＭＳ ゴシック" w:eastAsia="ＭＳ ゴシック" w:hAnsi="ＭＳ ゴシック" w:hint="eastAsia"/>
          <w:b/>
          <w:color w:val="000000"/>
          <w:sz w:val="28"/>
          <w:szCs w:val="28"/>
        </w:rPr>
        <w:t>マーカー</w:t>
      </w:r>
      <w:r w:rsidR="00346D90">
        <w:rPr>
          <w:rFonts w:ascii="ＭＳ ゴシック" w:eastAsia="ＭＳ ゴシック" w:hAnsi="ＭＳ ゴシック" w:hint="eastAsia"/>
          <w:b/>
          <w:color w:val="000000"/>
          <w:sz w:val="28"/>
          <w:szCs w:val="28"/>
        </w:rPr>
        <w:t>等</w:t>
      </w:r>
      <w:r w:rsidR="00433AB5" w:rsidRPr="00C41968">
        <w:rPr>
          <w:rFonts w:ascii="ＭＳ ゴシック" w:eastAsia="ＭＳ ゴシック" w:hAnsi="ＭＳ ゴシック" w:hint="eastAsia"/>
          <w:b/>
          <w:color w:val="000000"/>
          <w:sz w:val="28"/>
          <w:szCs w:val="28"/>
        </w:rPr>
        <w:t>で色付けした部分</w:t>
      </w:r>
      <w:r w:rsidRPr="00C41968">
        <w:rPr>
          <w:rFonts w:ascii="ＭＳ ゴシック" w:eastAsia="ＭＳ ゴシック" w:hAnsi="ＭＳ ゴシック" w:hint="eastAsia"/>
          <w:b/>
          <w:color w:val="000000"/>
          <w:sz w:val="28"/>
          <w:szCs w:val="28"/>
        </w:rPr>
        <w:t>については，</w:t>
      </w:r>
      <w:r w:rsidR="00346D90">
        <w:rPr>
          <w:rFonts w:ascii="ＭＳ ゴシック" w:eastAsia="ＭＳ ゴシック" w:hAnsi="ＭＳ ゴシック" w:hint="eastAsia"/>
          <w:b/>
          <w:color w:val="000000"/>
          <w:sz w:val="28"/>
          <w:szCs w:val="28"/>
        </w:rPr>
        <w:t>他方</w:t>
      </w:r>
      <w:r w:rsidR="001D5481" w:rsidRPr="00C41968">
        <w:rPr>
          <w:rFonts w:ascii="ＭＳ ゴシック" w:eastAsia="ＭＳ ゴシック" w:hAnsi="ＭＳ ゴシック" w:hint="eastAsia"/>
          <w:b/>
          <w:color w:val="000000"/>
          <w:sz w:val="28"/>
          <w:szCs w:val="28"/>
        </w:rPr>
        <w:t>当事者に</w:t>
      </w:r>
      <w:r w:rsidRPr="00C41968">
        <w:rPr>
          <w:rFonts w:ascii="ＭＳ ゴシック" w:eastAsia="ＭＳ ゴシック" w:hAnsi="ＭＳ ゴシック" w:hint="eastAsia"/>
          <w:b/>
          <w:color w:val="000000"/>
          <w:sz w:val="28"/>
          <w:szCs w:val="28"/>
        </w:rPr>
        <w:t>非開示とすることを希望します</w:t>
      </w:r>
      <w:r w:rsidR="00CE7218" w:rsidRPr="00C41968">
        <w:rPr>
          <w:rFonts w:ascii="ＭＳ ゴシック" w:eastAsia="ＭＳ ゴシック" w:hAnsi="ＭＳ ゴシック" w:hint="eastAsia"/>
          <w:b/>
          <w:color w:val="000000"/>
          <w:sz w:val="28"/>
          <w:szCs w:val="28"/>
        </w:rPr>
        <w:t>。</w:t>
      </w:r>
    </w:p>
    <w:p w:rsidR="007106D8" w:rsidRDefault="002A023F" w:rsidP="00114CF7">
      <w:pPr>
        <w:overflowPunct w:val="0"/>
        <w:autoSpaceDE/>
        <w:autoSpaceDN/>
        <w:adjustRightInd w:val="0"/>
        <w:ind w:leftChars="84" w:left="505" w:hangingChars="100" w:hanging="293"/>
        <w:textAlignment w:val="baseline"/>
        <w:rPr>
          <w:sz w:val="20"/>
          <w:szCs w:val="20"/>
        </w:rPr>
      </w:pPr>
      <w:r>
        <w:rPr>
          <w:rFonts w:ascii="ＭＳ ゴシック" w:eastAsia="ＭＳ ゴシック" w:hAnsi="ＭＳ ゴシック"/>
          <w:b/>
          <w:i/>
          <w:noProof/>
          <w:sz w:val="28"/>
          <w:szCs w:val="28"/>
        </w:rPr>
        <w:pict>
          <v:shapetype id="_x0000_t202" coordsize="21600,21600" o:spt="202" path="m,l,21600r21600,l21600,xe">
            <v:stroke joinstyle="miter"/>
            <v:path gradientshapeok="t" o:connecttype="rect"/>
          </v:shapetype>
          <v:shape id="_x0000_s1034" type="#_x0000_t202" style="position:absolute;left:0;text-align:left;margin-left:-63pt;margin-top:10.6pt;width:37.8pt;height:504.9pt;z-index:251657216" filled="f">
            <v:stroke dashstyle="dash"/>
            <v:textbox style="layout-flow:vertical-ideographic;mso-next-textbox:#_x0000_s1034" inset="5.85pt,.7pt,5.85pt,.7pt">
              <w:txbxContent>
                <w:p w:rsidR="00433AB5" w:rsidRPr="00784AD7" w:rsidRDefault="00A6241A" w:rsidP="00A6241A">
                  <w:pPr>
                    <w:jc w:val="left"/>
                    <w:rPr>
                      <w:sz w:val="20"/>
                      <w:szCs w:val="20"/>
                    </w:rPr>
                  </w:pPr>
                  <w:r>
                    <w:rPr>
                      <w:rFonts w:hint="eastAsia"/>
                      <w:sz w:val="20"/>
                      <w:szCs w:val="20"/>
                    </w:rPr>
                    <w:t xml:space="preserve">　　　　　　　　</w:t>
                  </w:r>
                  <w:r w:rsidRPr="00784AD7">
                    <w:rPr>
                      <w:rFonts w:hint="eastAsia"/>
                      <w:sz w:val="20"/>
                      <w:szCs w:val="20"/>
                    </w:rPr>
                    <w:t>非開示を希望する書面とステープラー（ホチキスなど）で留めて下さい</w:t>
                  </w:r>
                  <w:r>
                    <w:rPr>
                      <w:rFonts w:hint="eastAsia"/>
                      <w:sz w:val="20"/>
                      <w:szCs w:val="20"/>
                    </w:rPr>
                    <w:t>。</w:t>
                  </w:r>
                </w:p>
              </w:txbxContent>
            </v:textbox>
          </v:shape>
        </w:pict>
      </w:r>
    </w:p>
    <w:p w:rsidR="00013433" w:rsidRPr="000763EF" w:rsidRDefault="002A023F" w:rsidP="00114CF7">
      <w:pPr>
        <w:overflowPunct w:val="0"/>
        <w:autoSpaceDE/>
        <w:autoSpaceDN/>
        <w:adjustRightInd w:val="0"/>
        <w:ind w:left="293" w:hangingChars="100" w:hanging="293"/>
        <w:textAlignment w:val="baseline"/>
        <w:rPr>
          <w:rFonts w:ascii="ＭＳ ゴシック" w:eastAsia="ＭＳ ゴシック" w:hAnsi="ＭＳ ゴシック"/>
          <w:b/>
          <w:color w:val="000000"/>
        </w:rPr>
      </w:pPr>
      <w:r>
        <w:rPr>
          <w:rFonts w:ascii="ＭＳ ゴシック" w:eastAsia="ＭＳ ゴシック" w:hAnsi="ＭＳ ゴシック"/>
          <w:b/>
          <w:i/>
          <w:noProof/>
          <w:sz w:val="28"/>
          <w:szCs w:val="28"/>
        </w:rPr>
        <w:pict>
          <v:rect id="_x0000_s1030" style="position:absolute;left:0;text-align:left;margin-left:-50.55pt;margin-top:13.3pt;width:12.75pt;height:39.7pt;z-index:251656192" filled="f" strokeweight=".5pt">
            <v:textbox inset="5.85pt,.7pt,5.85pt,.7pt"/>
          </v:rect>
        </w:pict>
      </w:r>
      <w:r w:rsidR="00013433" w:rsidRPr="00C41968">
        <w:rPr>
          <w:rFonts w:ascii="ＭＳ ゴシック" w:eastAsia="ＭＳ ゴシック" w:hAnsi="ＭＳ ゴシック" w:hint="eastAsia"/>
          <w:b/>
          <w:color w:val="000000"/>
          <w:sz w:val="28"/>
          <w:szCs w:val="28"/>
        </w:rPr>
        <w:t>２　非開示を希望する理由は，以下のとおりです</w:t>
      </w:r>
      <w:r w:rsidR="00013433" w:rsidRPr="000763EF">
        <w:rPr>
          <w:rFonts w:ascii="ＭＳ ゴシック" w:eastAsia="ＭＳ ゴシック" w:hAnsi="ＭＳ ゴシック" w:hint="eastAsia"/>
          <w:b/>
          <w:color w:val="000000"/>
          <w:sz w:val="20"/>
          <w:szCs w:val="20"/>
        </w:rPr>
        <w:t>（当てはまる</w:t>
      </w:r>
      <w:r w:rsidR="003129BC" w:rsidRPr="000763EF">
        <w:rPr>
          <w:rFonts w:ascii="ＭＳ ゴシック" w:eastAsia="ＭＳ ゴシック" w:hAnsi="ＭＳ ゴシック" w:hint="eastAsia"/>
          <w:b/>
          <w:color w:val="000000"/>
          <w:sz w:val="20"/>
          <w:szCs w:val="20"/>
        </w:rPr>
        <w:t>もの</w:t>
      </w:r>
      <w:r w:rsidR="00B506D8" w:rsidRPr="000763EF">
        <w:rPr>
          <w:rFonts w:ascii="ＭＳ ゴシック" w:eastAsia="ＭＳ ゴシック" w:hAnsi="ＭＳ ゴシック" w:hint="eastAsia"/>
          <w:b/>
          <w:color w:val="000000"/>
          <w:sz w:val="20"/>
          <w:szCs w:val="20"/>
        </w:rPr>
        <w:t>（複数可）</w:t>
      </w:r>
      <w:r w:rsidR="00013433" w:rsidRPr="000763EF">
        <w:rPr>
          <w:rFonts w:ascii="ＭＳ ゴシック" w:eastAsia="ＭＳ ゴシック" w:hAnsi="ＭＳ ゴシック" w:hint="eastAsia"/>
          <w:b/>
          <w:color w:val="000000"/>
          <w:sz w:val="20"/>
          <w:szCs w:val="20"/>
        </w:rPr>
        <w:t>にチェックを入れ</w:t>
      </w:r>
      <w:r w:rsidR="00B506D8" w:rsidRPr="000763EF">
        <w:rPr>
          <w:rFonts w:ascii="ＭＳ ゴシック" w:eastAsia="ＭＳ ゴシック" w:hAnsi="ＭＳ ゴシック" w:hint="eastAsia"/>
          <w:b/>
          <w:color w:val="000000"/>
          <w:sz w:val="20"/>
          <w:szCs w:val="20"/>
        </w:rPr>
        <w:t>た上，その具体的な理由を</w:t>
      </w:r>
      <w:r w:rsidR="003129BC" w:rsidRPr="000763EF">
        <w:rPr>
          <w:rFonts w:ascii="ＭＳ ゴシック" w:eastAsia="ＭＳ ゴシック" w:hAnsi="ＭＳ ゴシック" w:hint="eastAsia"/>
          <w:b/>
          <w:color w:val="000000"/>
          <w:sz w:val="20"/>
          <w:szCs w:val="20"/>
        </w:rPr>
        <w:t>下欄に</w:t>
      </w:r>
      <w:r w:rsidR="00B506D8" w:rsidRPr="000763EF">
        <w:rPr>
          <w:rFonts w:ascii="ＭＳ ゴシック" w:eastAsia="ＭＳ ゴシック" w:hAnsi="ＭＳ ゴシック" w:hint="eastAsia"/>
          <w:b/>
          <w:color w:val="000000"/>
          <w:sz w:val="20"/>
          <w:szCs w:val="20"/>
        </w:rPr>
        <w:t>記載して</w:t>
      </w:r>
      <w:r w:rsidR="00013433" w:rsidRPr="000763EF">
        <w:rPr>
          <w:rFonts w:ascii="ＭＳ ゴシック" w:eastAsia="ＭＳ ゴシック" w:hAnsi="ＭＳ ゴシック" w:hint="eastAsia"/>
          <w:b/>
          <w:color w:val="000000"/>
          <w:sz w:val="20"/>
          <w:szCs w:val="20"/>
        </w:rPr>
        <w:t>ください。</w:t>
      </w:r>
      <w:r w:rsidR="00B506D8" w:rsidRPr="000763EF">
        <w:rPr>
          <w:rFonts w:ascii="ＭＳ ゴシック" w:eastAsia="ＭＳ ゴシック" w:hAnsi="ＭＳ ゴシック" w:hint="eastAsia"/>
          <w:b/>
          <w:color w:val="000000"/>
          <w:sz w:val="20"/>
          <w:szCs w:val="20"/>
        </w:rPr>
        <w:t>）</w:t>
      </w:r>
      <w:r w:rsidR="00013433" w:rsidRPr="000763EF">
        <w:rPr>
          <w:rFonts w:ascii="ＭＳ ゴシック" w:eastAsia="ＭＳ ゴシック" w:hAnsi="ＭＳ ゴシック" w:hint="eastAsia"/>
          <w:b/>
          <w:color w:val="000000"/>
        </w:rPr>
        <w:t>。</w:t>
      </w:r>
    </w:p>
    <w:p w:rsidR="00013433" w:rsidRPr="002327AE" w:rsidRDefault="00013433" w:rsidP="00013433">
      <w:pPr>
        <w:overflowPunct w:val="0"/>
        <w:autoSpaceDE/>
        <w:autoSpaceDN/>
        <w:adjustRightInd w:val="0"/>
        <w:textAlignment w:val="baseline"/>
        <w:rPr>
          <w:rFonts w:ascii="ＭＳ ゴシック" w:eastAsia="ＭＳ ゴシック" w:hAnsi="ＭＳ ゴシック"/>
          <w:color w:val="000000"/>
        </w:rPr>
      </w:pPr>
      <w:r>
        <w:rPr>
          <w:rFonts w:hint="eastAsia"/>
          <w:color w:val="000000"/>
        </w:rPr>
        <w:t xml:space="preserve">　</w:t>
      </w:r>
      <w:r w:rsidRPr="002327AE">
        <w:rPr>
          <w:rFonts w:ascii="ＭＳ ゴシック" w:eastAsia="ＭＳ ゴシック" w:hAnsi="ＭＳ ゴシック" w:hint="eastAsia"/>
          <w:color w:val="000000"/>
        </w:rPr>
        <w:t>□　事件の関係人である</w:t>
      </w:r>
      <w:r w:rsidR="00A27A42">
        <w:rPr>
          <w:rFonts w:ascii="ＭＳ ゴシック" w:eastAsia="ＭＳ ゴシック" w:hAnsi="ＭＳ ゴシック" w:hint="eastAsia"/>
          <w:color w:val="000000"/>
        </w:rPr>
        <w:t>子</w:t>
      </w:r>
      <w:r w:rsidRPr="002327AE">
        <w:rPr>
          <w:rFonts w:ascii="ＭＳ ゴシック" w:eastAsia="ＭＳ ゴシック" w:hAnsi="ＭＳ ゴシック" w:hint="eastAsia"/>
          <w:color w:val="000000"/>
        </w:rPr>
        <w:t>の利益を害するおそれがある。</w:t>
      </w:r>
    </w:p>
    <w:p w:rsidR="00013433" w:rsidRPr="002327AE" w:rsidRDefault="00013433" w:rsidP="00013433">
      <w:pPr>
        <w:overflowPunct w:val="0"/>
        <w:autoSpaceDE/>
        <w:autoSpaceDN/>
        <w:adjustRightInd w:val="0"/>
        <w:textAlignment w:val="baseline"/>
        <w:rPr>
          <w:rFonts w:ascii="ＭＳ ゴシック" w:eastAsia="ＭＳ ゴシック" w:hAnsi="ＭＳ ゴシック"/>
          <w:color w:val="000000"/>
        </w:rPr>
      </w:pPr>
      <w:r w:rsidRPr="002327AE">
        <w:rPr>
          <w:rFonts w:ascii="ＭＳ ゴシック" w:eastAsia="ＭＳ ゴシック" w:hAnsi="ＭＳ ゴシック" w:hint="eastAsia"/>
          <w:color w:val="000000"/>
        </w:rPr>
        <w:t xml:space="preserve">　□　当事者</w:t>
      </w:r>
      <w:r w:rsidR="00C921C2" w:rsidRPr="002327AE">
        <w:rPr>
          <w:rFonts w:ascii="ＭＳ ゴシック" w:eastAsia="ＭＳ ゴシック" w:hAnsi="ＭＳ ゴシック" w:hint="eastAsia"/>
          <w:color w:val="000000"/>
        </w:rPr>
        <w:t>や</w:t>
      </w:r>
      <w:r w:rsidRPr="002327AE">
        <w:rPr>
          <w:rFonts w:ascii="ＭＳ ゴシック" w:eastAsia="ＭＳ ゴシック" w:hAnsi="ＭＳ ゴシック" w:hint="eastAsia"/>
          <w:color w:val="000000"/>
        </w:rPr>
        <w:t>第三者の私生活</w:t>
      </w:r>
      <w:r w:rsidR="00C921C2" w:rsidRPr="002327AE">
        <w:rPr>
          <w:rFonts w:ascii="ＭＳ ゴシック" w:eastAsia="ＭＳ ゴシック" w:hAnsi="ＭＳ ゴシック" w:hint="eastAsia"/>
          <w:color w:val="000000"/>
        </w:rPr>
        <w:t>・</w:t>
      </w:r>
      <w:r w:rsidRPr="002327AE">
        <w:rPr>
          <w:rFonts w:ascii="ＭＳ ゴシック" w:eastAsia="ＭＳ ゴシック" w:hAnsi="ＭＳ ゴシック" w:hint="eastAsia"/>
          <w:color w:val="000000"/>
        </w:rPr>
        <w:t>業務の平穏を害するおそれがある。</w:t>
      </w:r>
    </w:p>
    <w:p w:rsidR="00013433" w:rsidRPr="002327AE" w:rsidRDefault="00013433" w:rsidP="00A9787D">
      <w:pPr>
        <w:overflowPunct w:val="0"/>
        <w:autoSpaceDE/>
        <w:autoSpaceDN/>
        <w:adjustRightInd w:val="0"/>
        <w:ind w:left="504" w:hangingChars="200" w:hanging="504"/>
        <w:textAlignment w:val="baseline"/>
        <w:rPr>
          <w:rFonts w:ascii="ＭＳ ゴシック" w:eastAsia="ＭＳ ゴシック" w:hAnsi="ＭＳ ゴシック"/>
          <w:color w:val="000000"/>
        </w:rPr>
      </w:pPr>
      <w:r w:rsidRPr="002327AE">
        <w:rPr>
          <w:rFonts w:ascii="ＭＳ ゴシック" w:eastAsia="ＭＳ ゴシック" w:hAnsi="ＭＳ ゴシック" w:hint="eastAsia"/>
          <w:color w:val="000000"/>
        </w:rPr>
        <w:t xml:space="preserve">　□　当事者</w:t>
      </w:r>
      <w:r w:rsidR="00C921C2" w:rsidRPr="002327AE">
        <w:rPr>
          <w:rFonts w:ascii="ＭＳ ゴシック" w:eastAsia="ＭＳ ゴシック" w:hAnsi="ＭＳ ゴシック" w:hint="eastAsia"/>
          <w:color w:val="000000"/>
        </w:rPr>
        <w:t>や</w:t>
      </w:r>
      <w:r w:rsidRPr="002327AE">
        <w:rPr>
          <w:rFonts w:ascii="ＭＳ ゴシック" w:eastAsia="ＭＳ ゴシック" w:hAnsi="ＭＳ ゴシック" w:hint="eastAsia"/>
          <w:color w:val="000000"/>
        </w:rPr>
        <w:t>第三者の私生活についての重大な秘密が明らかにされることにより，その者が社会生活を営むのに著しい支障を生じ</w:t>
      </w:r>
      <w:r w:rsidR="00C921C2" w:rsidRPr="002327AE">
        <w:rPr>
          <w:rFonts w:ascii="ＭＳ ゴシック" w:eastAsia="ＭＳ ゴシック" w:hAnsi="ＭＳ ゴシック" w:hint="eastAsia"/>
          <w:color w:val="000000"/>
        </w:rPr>
        <w:t>るおそれがある。</w:t>
      </w:r>
      <w:r w:rsidRPr="002327AE">
        <w:rPr>
          <w:rFonts w:ascii="ＭＳ ゴシック" w:eastAsia="ＭＳ ゴシック" w:hAnsi="ＭＳ ゴシック" w:hint="eastAsia"/>
          <w:color w:val="000000"/>
        </w:rPr>
        <w:t xml:space="preserve">　</w:t>
      </w:r>
    </w:p>
    <w:p w:rsidR="00013433" w:rsidRPr="002327AE" w:rsidRDefault="00C921C2" w:rsidP="00A6241A">
      <w:pPr>
        <w:overflowPunct w:val="0"/>
        <w:autoSpaceDE/>
        <w:autoSpaceDN/>
        <w:adjustRightInd w:val="0"/>
        <w:ind w:left="504" w:hangingChars="200" w:hanging="504"/>
        <w:textAlignment w:val="baseline"/>
        <w:rPr>
          <w:rFonts w:ascii="ＭＳ ゴシック" w:eastAsia="ＭＳ ゴシック" w:hAnsi="ＭＳ ゴシック"/>
          <w:color w:val="000000"/>
        </w:rPr>
      </w:pPr>
      <w:r w:rsidRPr="002327AE">
        <w:rPr>
          <w:rFonts w:ascii="ＭＳ ゴシック" w:eastAsia="ＭＳ ゴシック" w:hAnsi="ＭＳ ゴシック" w:hint="eastAsia"/>
          <w:color w:val="000000"/>
        </w:rPr>
        <w:t xml:space="preserve">　□　当事者や第三者の私生活についての重大な秘密が明らかにされることにより，その者の名誉を著しく害するおそれがある。</w:t>
      </w:r>
    </w:p>
    <w:p w:rsidR="00C921C2" w:rsidRPr="002327AE" w:rsidRDefault="00C921C2" w:rsidP="00ED042E">
      <w:pPr>
        <w:overflowPunct w:val="0"/>
        <w:autoSpaceDE/>
        <w:autoSpaceDN/>
        <w:adjustRightInd w:val="0"/>
        <w:ind w:firstLineChars="100" w:firstLine="252"/>
        <w:textAlignment w:val="baseline"/>
        <w:rPr>
          <w:rFonts w:ascii="ＭＳ ゴシック" w:eastAsia="ＭＳ ゴシック" w:hAnsi="ＭＳ ゴシック"/>
          <w:color w:val="000000"/>
        </w:rPr>
      </w:pPr>
      <w:r w:rsidRPr="002327AE">
        <w:rPr>
          <w:rFonts w:ascii="ＭＳ ゴシック" w:eastAsia="ＭＳ ゴシック" w:hAnsi="ＭＳ ゴシック" w:hint="eastAsia"/>
          <w:color w:val="000000"/>
        </w:rPr>
        <w:t>□　その他</w:t>
      </w:r>
      <w:r w:rsidR="00FB6A7D" w:rsidRPr="002327AE">
        <w:rPr>
          <w:rFonts w:ascii="ＭＳ ゴシック" w:eastAsia="ＭＳ ゴシック" w:hAnsi="ＭＳ ゴシック" w:hint="eastAsia"/>
          <w:color w:val="000000"/>
        </w:rPr>
        <w:t>，特別な事情がある。</w:t>
      </w:r>
    </w:p>
    <w:p w:rsidR="00A9787D" w:rsidRPr="005B5337" w:rsidRDefault="00B506D8" w:rsidP="00ED042E">
      <w:pPr>
        <w:overflowPunct w:val="0"/>
        <w:autoSpaceDE/>
        <w:autoSpaceDN/>
        <w:adjustRightInd w:val="0"/>
        <w:textAlignment w:val="baseline"/>
        <w:rPr>
          <w:rFonts w:ascii="ＭＳ ゴシック" w:eastAsia="ＭＳ ゴシック" w:hAnsi="ＭＳ ゴシック"/>
          <w:color w:val="000000"/>
          <w:sz w:val="20"/>
          <w:szCs w:val="20"/>
          <w:u w:val="dotted"/>
        </w:rPr>
      </w:pPr>
      <w:r w:rsidRPr="005B5337">
        <w:rPr>
          <w:rFonts w:ascii="ＭＳ ゴシック" w:eastAsia="ＭＳ ゴシック" w:hAnsi="ＭＳ ゴシック" w:hint="eastAsia"/>
          <w:color w:val="000000"/>
          <w:sz w:val="20"/>
          <w:szCs w:val="20"/>
          <w:u w:val="dotted"/>
        </w:rPr>
        <w:t>（具体的な理由）</w:t>
      </w:r>
      <w:r w:rsidR="007106D8" w:rsidRPr="005B5337">
        <w:rPr>
          <w:rFonts w:ascii="ＭＳ ゴシック" w:eastAsia="ＭＳ ゴシック" w:hAnsi="ＭＳ ゴシック" w:hint="eastAsia"/>
          <w:color w:val="000000"/>
          <w:sz w:val="20"/>
          <w:szCs w:val="20"/>
          <w:u w:val="dotted"/>
        </w:rPr>
        <w:t xml:space="preserve">　　　　　　　　　　　　　　　　　　　　　　　　　　　　　　　　　</w:t>
      </w:r>
      <w:r w:rsidRPr="005B5337">
        <w:rPr>
          <w:rFonts w:ascii="ＭＳ ゴシック" w:eastAsia="ＭＳ ゴシック" w:hAnsi="ＭＳ ゴシック" w:hint="eastAsia"/>
          <w:color w:val="000000"/>
          <w:sz w:val="20"/>
          <w:szCs w:val="20"/>
          <w:u w:val="dotted"/>
        </w:rPr>
        <w:t xml:space="preserve">　　</w:t>
      </w:r>
    </w:p>
    <w:p w:rsidR="007106D8" w:rsidRDefault="007106D8" w:rsidP="00ED042E">
      <w:pPr>
        <w:overflowPunct w:val="0"/>
        <w:autoSpaceDE/>
        <w:autoSpaceDN/>
        <w:adjustRightInd w:val="0"/>
        <w:textAlignment w:val="baseline"/>
        <w:rPr>
          <w:color w:val="000000"/>
        </w:rPr>
      </w:pPr>
      <w:r w:rsidRPr="007106D8">
        <w:rPr>
          <w:rFonts w:hint="eastAsia"/>
          <w:color w:val="000000"/>
          <w:u w:val="dotted"/>
        </w:rPr>
        <w:t xml:space="preserve">　　　　　　　　　　　　　　　　　　　　　　　　　　　　　　　　　　</w:t>
      </w:r>
      <w:r w:rsidR="00B506D8">
        <w:rPr>
          <w:rFonts w:hint="eastAsia"/>
          <w:color w:val="000000"/>
          <w:u w:val="dotted"/>
        </w:rPr>
        <w:t xml:space="preserve">　　</w:t>
      </w:r>
    </w:p>
    <w:p w:rsidR="00944F27" w:rsidRDefault="00944F27" w:rsidP="00ED042E">
      <w:pPr>
        <w:overflowPunct w:val="0"/>
        <w:autoSpaceDE/>
        <w:autoSpaceDN/>
        <w:adjustRightInd w:val="0"/>
        <w:textAlignment w:val="baseline"/>
        <w:rPr>
          <w:color w:val="000000"/>
          <w:u w:val="dotted"/>
        </w:rPr>
      </w:pPr>
      <w:r w:rsidRPr="007106D8">
        <w:rPr>
          <w:rFonts w:hint="eastAsia"/>
          <w:color w:val="000000"/>
          <w:u w:val="dotted"/>
        </w:rPr>
        <w:t xml:space="preserve">　　　　　　　　　　　　　　　　　　　　　　　　　　　　　　　　　　</w:t>
      </w:r>
      <w:r w:rsidR="00B506D8">
        <w:rPr>
          <w:rFonts w:hint="eastAsia"/>
          <w:color w:val="000000"/>
          <w:u w:val="dotted"/>
        </w:rPr>
        <w:t xml:space="preserve">　　</w:t>
      </w:r>
    </w:p>
    <w:p w:rsidR="009812DF" w:rsidRDefault="009812DF" w:rsidP="00ED042E">
      <w:pPr>
        <w:overflowPunct w:val="0"/>
        <w:autoSpaceDE/>
        <w:autoSpaceDN/>
        <w:adjustRightInd w:val="0"/>
        <w:textAlignment w:val="baseline"/>
        <w:rPr>
          <w:color w:val="000000"/>
          <w:u w:val="dotted"/>
        </w:rPr>
      </w:pPr>
      <w:r w:rsidRPr="007106D8">
        <w:rPr>
          <w:rFonts w:hint="eastAsia"/>
          <w:color w:val="000000"/>
          <w:u w:val="dotted"/>
        </w:rPr>
        <w:t xml:space="preserve">　　　　　　　　　　　　　　　　　　　　　　　　　　　　　　　　　　</w:t>
      </w:r>
      <w:r>
        <w:rPr>
          <w:rFonts w:hint="eastAsia"/>
          <w:color w:val="000000"/>
          <w:u w:val="dotted"/>
        </w:rPr>
        <w:t xml:space="preserve">　　</w:t>
      </w:r>
    </w:p>
    <w:p w:rsidR="009812DF" w:rsidRPr="009812DF" w:rsidRDefault="009812DF" w:rsidP="009E449B">
      <w:pPr>
        <w:overflowPunct w:val="0"/>
        <w:autoSpaceDE/>
        <w:autoSpaceDN/>
        <w:adjustRightInd w:val="0"/>
        <w:textAlignment w:val="baseline"/>
        <w:rPr>
          <w:color w:val="000000"/>
        </w:rPr>
      </w:pPr>
    </w:p>
    <w:p w:rsidR="009E449B" w:rsidRDefault="00735943" w:rsidP="00944F27">
      <w:pPr>
        <w:overflowPunct w:val="0"/>
        <w:autoSpaceDE/>
        <w:autoSpaceDN/>
        <w:adjustRightInd w:val="0"/>
        <w:ind w:firstLineChars="200" w:firstLine="504"/>
        <w:textAlignment w:val="baseline"/>
        <w:rPr>
          <w:color w:val="000000"/>
        </w:rPr>
      </w:pPr>
      <w:r>
        <w:rPr>
          <w:rFonts w:hint="eastAsia"/>
          <w:color w:val="000000"/>
        </w:rPr>
        <w:t>令和</w:t>
      </w:r>
      <w:bookmarkStart w:id="0" w:name="_GoBack"/>
      <w:bookmarkEnd w:id="0"/>
      <w:r w:rsidR="005927DA">
        <w:rPr>
          <w:rFonts w:hint="eastAsia"/>
          <w:color w:val="000000"/>
        </w:rPr>
        <w:t xml:space="preserve">　　年　　月　　日</w:t>
      </w:r>
    </w:p>
    <w:p w:rsidR="00F0692B" w:rsidRDefault="009E449B" w:rsidP="00A9787D">
      <w:pPr>
        <w:overflowPunct w:val="0"/>
        <w:autoSpaceDE/>
        <w:autoSpaceDN/>
        <w:adjustRightInd w:val="0"/>
        <w:ind w:firstLineChars="1400" w:firstLine="3528"/>
        <w:textAlignment w:val="baseline"/>
        <w:rPr>
          <w:color w:val="000000"/>
        </w:rPr>
      </w:pPr>
      <w:r>
        <w:rPr>
          <w:rFonts w:hint="eastAsia"/>
          <w:color w:val="000000"/>
        </w:rPr>
        <w:t xml:space="preserve">氏　　　名　　</w:t>
      </w:r>
      <w:r w:rsidRPr="0058309C">
        <w:rPr>
          <w:rFonts w:hint="eastAsia"/>
          <w:color w:val="000000"/>
          <w:u w:val="single"/>
        </w:rPr>
        <w:t xml:space="preserve">　　　　　　　　　　　　</w:t>
      </w:r>
      <w:r>
        <w:rPr>
          <w:rFonts w:hint="eastAsia"/>
          <w:color w:val="000000"/>
        </w:rPr>
        <w:t xml:space="preserve">　</w:t>
      </w:r>
      <w:r w:rsidR="00831E3F">
        <w:rPr>
          <w:rFonts w:hint="eastAsia"/>
          <w:color w:val="000000"/>
        </w:rPr>
        <w:t>印</w:t>
      </w:r>
    </w:p>
    <w:p w:rsidR="00C41968" w:rsidRDefault="00C41968" w:rsidP="00A9787D">
      <w:pPr>
        <w:overflowPunct w:val="0"/>
        <w:autoSpaceDE/>
        <w:autoSpaceDN/>
        <w:adjustRightInd w:val="0"/>
        <w:ind w:firstLineChars="1400" w:firstLine="3528"/>
        <w:textAlignment w:val="baseline"/>
        <w:rPr>
          <w:color w:val="000000"/>
        </w:rPr>
      </w:pPr>
    </w:p>
    <w:p w:rsidR="00C41968" w:rsidRDefault="002A023F" w:rsidP="00A9787D">
      <w:pPr>
        <w:overflowPunct w:val="0"/>
        <w:autoSpaceDE/>
        <w:autoSpaceDN/>
        <w:adjustRightInd w:val="0"/>
        <w:ind w:firstLineChars="1400" w:firstLine="3528"/>
        <w:textAlignment w:val="baseline"/>
        <w:rPr>
          <w:color w:val="000000"/>
        </w:rPr>
      </w:pPr>
      <w:r>
        <w:rPr>
          <w:noProof/>
          <w:color w:val="000000"/>
        </w:rPr>
        <w:pict>
          <v:line id="_x0000_s1044" style="position:absolute;left:0;text-align:left;flip:x;z-index:251659264" from="0,10.6pt" to="466.2pt,10.6pt" strokeweight="1.5pt">
            <v:stroke dashstyle="dash"/>
          </v:line>
        </w:pict>
      </w:r>
    </w:p>
    <w:p w:rsidR="00433AB5" w:rsidRPr="000763EF" w:rsidRDefault="002A023F" w:rsidP="00313AE3">
      <w:pPr>
        <w:pStyle w:val="a7"/>
        <w:numPr>
          <w:ilvl w:val="0"/>
          <w:numId w:val="1"/>
        </w:numPr>
        <w:spacing w:line="216" w:lineRule="auto"/>
        <w:rPr>
          <w:rFonts w:ascii="ＭＳ ゴシック" w:eastAsia="ＭＳ ゴシック" w:hAnsi="ＭＳ ゴシック"/>
          <w:sz w:val="28"/>
          <w:szCs w:val="28"/>
        </w:rPr>
      </w:pPr>
      <w:r>
        <w:rPr>
          <w:rFonts w:ascii="ＭＳ ゴシック" w:eastAsia="ＭＳ ゴシック" w:hAnsi="ＭＳ ゴシック"/>
          <w:i/>
          <w:noProof/>
          <w:sz w:val="28"/>
          <w:szCs w:val="28"/>
        </w:rPr>
        <w:pict>
          <v:rect id="_x0000_s1035" style="position:absolute;left:0;text-align:left;margin-left:-50.55pt;margin-top:53pt;width:12.6pt;height:39.7pt;z-index:251658240" filled="f" strokeweight=".5pt">
            <v:textbox inset="5.85pt,.7pt,5.85pt,.7pt"/>
          </v:rect>
        </w:pict>
      </w:r>
      <w:r w:rsidR="00433AB5" w:rsidRPr="000763EF">
        <w:rPr>
          <w:rFonts w:ascii="ＭＳ ゴシック" w:eastAsia="ＭＳ ゴシック" w:hAnsi="ＭＳ ゴシック" w:hint="eastAsia"/>
          <w:sz w:val="28"/>
          <w:szCs w:val="28"/>
        </w:rPr>
        <w:t>本書面は，</w:t>
      </w:r>
      <w:r w:rsidR="00346D90">
        <w:rPr>
          <w:rFonts w:ascii="ＭＳ ゴシック" w:eastAsia="ＭＳ ゴシック" w:hAnsi="ＭＳ ゴシック" w:hint="eastAsia"/>
          <w:sz w:val="28"/>
          <w:szCs w:val="28"/>
          <w:u w:val="single"/>
        </w:rPr>
        <w:t>他方</w:t>
      </w:r>
      <w:r w:rsidR="00433AB5" w:rsidRPr="000763EF">
        <w:rPr>
          <w:rFonts w:ascii="ＭＳ ゴシック" w:eastAsia="ＭＳ ゴシック" w:hAnsi="ＭＳ ゴシック" w:hint="eastAsia"/>
          <w:sz w:val="28"/>
          <w:szCs w:val="28"/>
          <w:u w:val="single"/>
        </w:rPr>
        <w:t>当事者に非開示を希望する書面がある場合に限り，</w:t>
      </w:r>
      <w:r w:rsidR="00433AB5" w:rsidRPr="000763EF">
        <w:rPr>
          <w:rFonts w:ascii="ＭＳ ゴシック" w:eastAsia="ＭＳ ゴシック" w:hAnsi="ＭＳ ゴシック" w:hint="eastAsia"/>
          <w:sz w:val="28"/>
          <w:szCs w:val="28"/>
        </w:rPr>
        <w:t>その書面を本書面の下にステープラー（ホチキスなど）で留めて，</w:t>
      </w:r>
      <w:r w:rsidR="00433AB5" w:rsidRPr="000763EF">
        <w:rPr>
          <w:rFonts w:ascii="ＭＳ ゴシック" w:eastAsia="ＭＳ ゴシック" w:hAnsi="ＭＳ ゴシック" w:hint="eastAsia"/>
          <w:sz w:val="28"/>
          <w:szCs w:val="28"/>
          <w:u w:val="wave"/>
        </w:rPr>
        <w:t>必ず一体にした状態で</w:t>
      </w:r>
      <w:r w:rsidR="00433AB5" w:rsidRPr="000763EF">
        <w:rPr>
          <w:rFonts w:ascii="ＭＳ ゴシック" w:eastAsia="ＭＳ ゴシック" w:hAnsi="ＭＳ ゴシック" w:hint="eastAsia"/>
          <w:sz w:val="28"/>
          <w:szCs w:val="28"/>
        </w:rPr>
        <w:t>提出して下さい</w:t>
      </w:r>
      <w:r w:rsidR="00C41968">
        <w:rPr>
          <w:rFonts w:ascii="ＭＳ ゴシック" w:eastAsia="ＭＳ ゴシック" w:hAnsi="ＭＳ ゴシック" w:hint="eastAsia"/>
          <w:sz w:val="28"/>
          <w:szCs w:val="28"/>
        </w:rPr>
        <w:t>（</w:t>
      </w:r>
      <w:r w:rsidR="00C41968" w:rsidRPr="000763EF">
        <w:rPr>
          <w:rFonts w:ascii="ＭＳ ゴシック" w:eastAsia="ＭＳ ゴシック" w:hAnsi="ＭＳ ゴシック" w:hint="eastAsia"/>
          <w:sz w:val="28"/>
          <w:szCs w:val="28"/>
        </w:rPr>
        <w:t>非開示</w:t>
      </w:r>
      <w:r w:rsidR="002327AE">
        <w:rPr>
          <w:rFonts w:ascii="ＭＳ ゴシック" w:eastAsia="ＭＳ ゴシック" w:hAnsi="ＭＳ ゴシック" w:hint="eastAsia"/>
          <w:sz w:val="28"/>
          <w:szCs w:val="28"/>
        </w:rPr>
        <w:t>の</w:t>
      </w:r>
      <w:r w:rsidR="00C41968" w:rsidRPr="000763EF">
        <w:rPr>
          <w:rFonts w:ascii="ＭＳ ゴシック" w:eastAsia="ＭＳ ゴシック" w:hAnsi="ＭＳ ゴシック" w:hint="eastAsia"/>
          <w:sz w:val="28"/>
          <w:szCs w:val="28"/>
        </w:rPr>
        <w:t>希望がない場合は，本書面は提出不要です</w:t>
      </w:r>
      <w:r w:rsidR="00C41968">
        <w:rPr>
          <w:rFonts w:ascii="ＭＳ ゴシック" w:eastAsia="ＭＳ ゴシック" w:hAnsi="ＭＳ ゴシック" w:hint="eastAsia"/>
          <w:sz w:val="28"/>
          <w:szCs w:val="28"/>
        </w:rPr>
        <w:t>）</w:t>
      </w:r>
      <w:r w:rsidR="00433AB5" w:rsidRPr="000763EF">
        <w:rPr>
          <w:rFonts w:ascii="ＭＳ ゴシック" w:eastAsia="ＭＳ ゴシック" w:hAnsi="ＭＳ ゴシック" w:hint="eastAsia"/>
          <w:sz w:val="28"/>
          <w:szCs w:val="28"/>
        </w:rPr>
        <w:t>。</w:t>
      </w:r>
    </w:p>
    <w:p w:rsidR="00433AB5" w:rsidRPr="000763EF" w:rsidRDefault="00433AB5" w:rsidP="00313AE3">
      <w:pPr>
        <w:pStyle w:val="a7"/>
        <w:numPr>
          <w:ilvl w:val="1"/>
          <w:numId w:val="1"/>
        </w:numPr>
        <w:spacing w:line="216" w:lineRule="auto"/>
        <w:rPr>
          <w:rFonts w:ascii="ＭＳ ゴシック" w:eastAsia="ＭＳ ゴシック" w:hAnsi="ＭＳ ゴシック"/>
          <w:sz w:val="22"/>
          <w:szCs w:val="22"/>
        </w:rPr>
      </w:pPr>
      <w:r w:rsidRPr="000763EF">
        <w:rPr>
          <w:rFonts w:ascii="ＭＳ ゴシック" w:eastAsia="ＭＳ ゴシック" w:hAnsi="ＭＳ ゴシック" w:hint="eastAsia"/>
          <w:sz w:val="22"/>
          <w:szCs w:val="22"/>
        </w:rPr>
        <w:t>「非開示を希望する」とは</w:t>
      </w:r>
      <w:r w:rsidR="00346D90">
        <w:rPr>
          <w:rFonts w:ascii="ＭＳ ゴシック" w:eastAsia="ＭＳ ゴシック" w:hAnsi="ＭＳ ゴシック" w:hint="eastAsia"/>
          <w:sz w:val="22"/>
          <w:szCs w:val="22"/>
        </w:rPr>
        <w:t>他方</w:t>
      </w:r>
      <w:r w:rsidRPr="000763EF">
        <w:rPr>
          <w:rFonts w:ascii="ＭＳ ゴシック" w:eastAsia="ＭＳ ゴシック" w:hAnsi="ＭＳ ゴシック" w:hint="eastAsia"/>
          <w:sz w:val="22"/>
          <w:szCs w:val="22"/>
        </w:rPr>
        <w:t>当事者から閲覧やコピーの申請があった場合に，裁判所がそれを認めないことを希望するとの趣旨です。</w:t>
      </w:r>
    </w:p>
    <w:p w:rsidR="00A6241A" w:rsidRPr="000763EF" w:rsidRDefault="00A6241A" w:rsidP="00313AE3">
      <w:pPr>
        <w:pStyle w:val="a7"/>
        <w:spacing w:line="216" w:lineRule="auto"/>
        <w:rPr>
          <w:rFonts w:ascii="ＭＳ ゴシック" w:eastAsia="ＭＳ ゴシック" w:hAnsi="ＭＳ ゴシック"/>
          <w:i/>
          <w:sz w:val="22"/>
          <w:szCs w:val="22"/>
        </w:rPr>
      </w:pPr>
    </w:p>
    <w:p w:rsidR="00433AB5" w:rsidRPr="000763EF" w:rsidRDefault="00433AB5" w:rsidP="00313AE3">
      <w:pPr>
        <w:pStyle w:val="a7"/>
        <w:numPr>
          <w:ilvl w:val="0"/>
          <w:numId w:val="1"/>
        </w:numPr>
        <w:spacing w:line="216" w:lineRule="auto"/>
        <w:rPr>
          <w:rFonts w:ascii="ＭＳ ゴシック" w:eastAsia="ＭＳ ゴシック" w:hAnsi="ＭＳ ゴシック"/>
          <w:color w:val="000000"/>
          <w:sz w:val="28"/>
          <w:szCs w:val="28"/>
        </w:rPr>
      </w:pPr>
      <w:r w:rsidRPr="000763EF">
        <w:rPr>
          <w:rFonts w:ascii="ＭＳ ゴシック" w:eastAsia="ＭＳ ゴシック" w:hAnsi="ＭＳ ゴシック" w:hint="eastAsia"/>
          <w:sz w:val="28"/>
          <w:szCs w:val="28"/>
        </w:rPr>
        <w:t>非開示希望書面に本書面が一体として添付されていない場合には，非開示の希望があるものとは扱われません。</w:t>
      </w:r>
    </w:p>
    <w:p w:rsidR="00A6241A" w:rsidRPr="000763EF" w:rsidRDefault="00A6241A" w:rsidP="00313AE3">
      <w:pPr>
        <w:pStyle w:val="a7"/>
        <w:spacing w:line="216" w:lineRule="auto"/>
        <w:rPr>
          <w:rFonts w:ascii="ＭＳ ゴシック" w:eastAsia="ＭＳ ゴシック" w:hAnsi="ＭＳ ゴシック"/>
          <w:sz w:val="28"/>
          <w:szCs w:val="28"/>
        </w:rPr>
      </w:pPr>
    </w:p>
    <w:p w:rsidR="00433AB5" w:rsidRPr="00ED042E" w:rsidRDefault="00A6241A" w:rsidP="00313AE3">
      <w:pPr>
        <w:pStyle w:val="a7"/>
        <w:numPr>
          <w:ilvl w:val="0"/>
          <w:numId w:val="1"/>
        </w:numPr>
        <w:spacing w:line="216" w:lineRule="auto"/>
        <w:rPr>
          <w:rFonts w:ascii="ＭＳ ゴシック" w:eastAsia="ＭＳ ゴシック" w:hAnsi="ＭＳ ゴシック"/>
          <w:b/>
          <w:sz w:val="28"/>
          <w:szCs w:val="28"/>
        </w:rPr>
      </w:pPr>
      <w:r w:rsidRPr="000763EF">
        <w:rPr>
          <w:rFonts w:ascii="ＭＳ ゴシック" w:eastAsia="ＭＳ ゴシック" w:hAnsi="ＭＳ ゴシック" w:hint="eastAsia"/>
          <w:color w:val="000000"/>
          <w:sz w:val="28"/>
          <w:szCs w:val="28"/>
        </w:rPr>
        <w:t>非開示</w:t>
      </w:r>
      <w:r w:rsidRPr="000763EF">
        <w:rPr>
          <w:rFonts w:ascii="ＭＳ ゴシック" w:eastAsia="ＭＳ ゴシック" w:hAnsi="ＭＳ ゴシック" w:hint="eastAsia"/>
          <w:sz w:val="28"/>
          <w:szCs w:val="28"/>
        </w:rPr>
        <w:t>を希望されても，裁判官の判断により</w:t>
      </w:r>
      <w:r w:rsidR="00346D90">
        <w:rPr>
          <w:rFonts w:ascii="ＭＳ ゴシック" w:eastAsia="ＭＳ ゴシック" w:hAnsi="ＭＳ ゴシック" w:hint="eastAsia"/>
          <w:sz w:val="28"/>
          <w:szCs w:val="28"/>
        </w:rPr>
        <w:t>他方</w:t>
      </w:r>
      <w:r w:rsidRPr="000763EF">
        <w:rPr>
          <w:rFonts w:ascii="ＭＳ ゴシック" w:eastAsia="ＭＳ ゴシック" w:hAnsi="ＭＳ ゴシック" w:hint="eastAsia"/>
          <w:sz w:val="28"/>
          <w:szCs w:val="28"/>
        </w:rPr>
        <w:t>当事者に開示される場合もあります。裁判官は上記２に記載された理由を参考に，</w:t>
      </w:r>
      <w:r w:rsidR="009812DF">
        <w:rPr>
          <w:rFonts w:ascii="ＭＳ ゴシック" w:eastAsia="ＭＳ ゴシック" w:hAnsi="ＭＳ ゴシック" w:hint="eastAsia"/>
          <w:sz w:val="28"/>
          <w:szCs w:val="28"/>
        </w:rPr>
        <w:t>閲覧やコピーを許可</w:t>
      </w:r>
      <w:r w:rsidRPr="000763EF">
        <w:rPr>
          <w:rFonts w:ascii="ＭＳ ゴシック" w:eastAsia="ＭＳ ゴシック" w:hAnsi="ＭＳ ゴシック" w:hint="eastAsia"/>
          <w:sz w:val="28"/>
          <w:szCs w:val="28"/>
        </w:rPr>
        <w:t>するかどうかを判断します。</w:t>
      </w:r>
    </w:p>
    <w:sectPr w:rsidR="00433AB5" w:rsidRPr="00ED042E" w:rsidSect="00313AE3">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8" w:right="851" w:bottom="284" w:left="1701" w:header="851" w:footer="567" w:gutter="0"/>
      <w:pgNumType w:start="1"/>
      <w:cols w:space="720"/>
      <w:noEndnote/>
      <w:docGrid w:type="linesAndChars" w:linePitch="424" w:charSpace="24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23F" w:rsidRDefault="002A023F">
      <w:r>
        <w:separator/>
      </w:r>
    </w:p>
  </w:endnote>
  <w:endnote w:type="continuationSeparator" w:id="0">
    <w:p w:rsidR="002A023F" w:rsidRDefault="002A0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ＤＦ平成ゴシック体W5">
    <w:altName w:val="ＭＳ 明朝"/>
    <w:charset w:val="80"/>
    <w:family w:val="moder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D5D" w:rsidRDefault="00C25D5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D5D" w:rsidRDefault="00C25D5D">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D5D" w:rsidRDefault="00C25D5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23F" w:rsidRDefault="002A023F">
      <w:r>
        <w:rPr>
          <w:rFonts w:hAnsi="Times New Roman" w:cs="Times New Roman"/>
          <w:sz w:val="2"/>
          <w:szCs w:val="2"/>
        </w:rPr>
        <w:continuationSeparator/>
      </w:r>
    </w:p>
  </w:footnote>
  <w:footnote w:type="continuationSeparator" w:id="0">
    <w:p w:rsidR="002A023F" w:rsidRDefault="002A02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D5D" w:rsidRDefault="00C25D5D">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BE8" w:rsidRPr="0037455F" w:rsidRDefault="0037455F" w:rsidP="0037455F">
    <w:pPr>
      <w:pStyle w:val="a7"/>
    </w:pPr>
    <w:r>
      <w:rPr>
        <w:rFonts w:hint="eastAsia"/>
      </w:rPr>
      <w:t xml:space="preserve">　　　　</w:t>
    </w:r>
    <w:r w:rsidR="00B57495">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D5D" w:rsidRDefault="00C25D5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393673"/>
    <w:multiLevelType w:val="hybridMultilevel"/>
    <w:tmpl w:val="58DE95C4"/>
    <w:lvl w:ilvl="0" w:tplc="2682AD1C">
      <w:numFmt w:val="bullet"/>
      <w:lvlText w:val="＊"/>
      <w:lvlJc w:val="left"/>
      <w:pPr>
        <w:tabs>
          <w:tab w:val="num" w:pos="360"/>
        </w:tabs>
        <w:ind w:left="360" w:hanging="360"/>
      </w:pPr>
      <w:rPr>
        <w:rFonts w:ascii="ＭＳ ゴシック" w:eastAsia="ＭＳ ゴシック" w:hAnsi="ＭＳ ゴシック" w:cs="ＭＳ 明朝" w:hint="eastAsia"/>
      </w:rPr>
    </w:lvl>
    <w:lvl w:ilvl="1" w:tplc="23B06922">
      <w:numFmt w:val="bullet"/>
      <w:lvlText w:val="※"/>
      <w:lvlJc w:val="left"/>
      <w:pPr>
        <w:tabs>
          <w:tab w:val="num" w:pos="780"/>
        </w:tabs>
        <w:ind w:left="780" w:hanging="360"/>
      </w:pPr>
      <w:rPr>
        <w:rFonts w:ascii="ＭＳ ゴシック" w:eastAsia="ＭＳ ゴシック" w:hAnsi="ＭＳ ゴシック" w:cs="ＭＳ 明朝"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52"/>
  <w:drawingGridVerticalSpacing w:val="212"/>
  <w:displayHorizontalDrawingGridEvery w:val="0"/>
  <w:displayVerticalDrawingGridEvery w:val="2"/>
  <w:doNotShadeFormData/>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E0889"/>
    <w:rsid w:val="000029F5"/>
    <w:rsid w:val="00010BCE"/>
    <w:rsid w:val="00013433"/>
    <w:rsid w:val="00021231"/>
    <w:rsid w:val="00067C81"/>
    <w:rsid w:val="000763EF"/>
    <w:rsid w:val="00095BE8"/>
    <w:rsid w:val="000A01A4"/>
    <w:rsid w:val="000B4894"/>
    <w:rsid w:val="000B4F04"/>
    <w:rsid w:val="000D3D9A"/>
    <w:rsid w:val="000E320D"/>
    <w:rsid w:val="0010080E"/>
    <w:rsid w:val="00114CF7"/>
    <w:rsid w:val="00117CD0"/>
    <w:rsid w:val="0014776C"/>
    <w:rsid w:val="00153DD0"/>
    <w:rsid w:val="00154214"/>
    <w:rsid w:val="001626BE"/>
    <w:rsid w:val="0017044A"/>
    <w:rsid w:val="00171D7E"/>
    <w:rsid w:val="001A0CD9"/>
    <w:rsid w:val="001B44B0"/>
    <w:rsid w:val="001D5481"/>
    <w:rsid w:val="001E02C2"/>
    <w:rsid w:val="001E5F2F"/>
    <w:rsid w:val="001F48CE"/>
    <w:rsid w:val="001F6A12"/>
    <w:rsid w:val="002161AB"/>
    <w:rsid w:val="00222FF9"/>
    <w:rsid w:val="00230A71"/>
    <w:rsid w:val="002327AE"/>
    <w:rsid w:val="00257504"/>
    <w:rsid w:val="002757FB"/>
    <w:rsid w:val="00283126"/>
    <w:rsid w:val="002A023F"/>
    <w:rsid w:val="002B130D"/>
    <w:rsid w:val="002F2572"/>
    <w:rsid w:val="002F3ABA"/>
    <w:rsid w:val="002F4D86"/>
    <w:rsid w:val="002F5404"/>
    <w:rsid w:val="003129BC"/>
    <w:rsid w:val="00313AE3"/>
    <w:rsid w:val="00330463"/>
    <w:rsid w:val="00342DBF"/>
    <w:rsid w:val="00346D90"/>
    <w:rsid w:val="00354F38"/>
    <w:rsid w:val="0037455F"/>
    <w:rsid w:val="003A21EB"/>
    <w:rsid w:val="003A64A3"/>
    <w:rsid w:val="003A7BA2"/>
    <w:rsid w:val="003C7678"/>
    <w:rsid w:val="003F2593"/>
    <w:rsid w:val="004001F8"/>
    <w:rsid w:val="00406359"/>
    <w:rsid w:val="004117CD"/>
    <w:rsid w:val="0041653E"/>
    <w:rsid w:val="00421002"/>
    <w:rsid w:val="00433AB5"/>
    <w:rsid w:val="00486ED6"/>
    <w:rsid w:val="004910E9"/>
    <w:rsid w:val="004A3DFA"/>
    <w:rsid w:val="004A3EA1"/>
    <w:rsid w:val="004A3FD1"/>
    <w:rsid w:val="004B6C1F"/>
    <w:rsid w:val="004F02CE"/>
    <w:rsid w:val="00502ABC"/>
    <w:rsid w:val="0050466D"/>
    <w:rsid w:val="00511556"/>
    <w:rsid w:val="00522E2D"/>
    <w:rsid w:val="00527F8C"/>
    <w:rsid w:val="005344FA"/>
    <w:rsid w:val="00536B6B"/>
    <w:rsid w:val="00580EC4"/>
    <w:rsid w:val="0058309C"/>
    <w:rsid w:val="005927DA"/>
    <w:rsid w:val="005936EB"/>
    <w:rsid w:val="005B5337"/>
    <w:rsid w:val="005D64E7"/>
    <w:rsid w:val="005D74D9"/>
    <w:rsid w:val="005E3D15"/>
    <w:rsid w:val="005F7345"/>
    <w:rsid w:val="00600517"/>
    <w:rsid w:val="006038B7"/>
    <w:rsid w:val="00606CFA"/>
    <w:rsid w:val="006317D4"/>
    <w:rsid w:val="00634F97"/>
    <w:rsid w:val="0068752C"/>
    <w:rsid w:val="006B3E00"/>
    <w:rsid w:val="006C2A5D"/>
    <w:rsid w:val="007106D8"/>
    <w:rsid w:val="007114AA"/>
    <w:rsid w:val="00735727"/>
    <w:rsid w:val="00735943"/>
    <w:rsid w:val="0074426B"/>
    <w:rsid w:val="00774151"/>
    <w:rsid w:val="007823F1"/>
    <w:rsid w:val="00784AD7"/>
    <w:rsid w:val="00785CB8"/>
    <w:rsid w:val="00791898"/>
    <w:rsid w:val="00794D54"/>
    <w:rsid w:val="007C7852"/>
    <w:rsid w:val="007D21E9"/>
    <w:rsid w:val="007D5E6E"/>
    <w:rsid w:val="007E18DB"/>
    <w:rsid w:val="007E2409"/>
    <w:rsid w:val="00806609"/>
    <w:rsid w:val="00814BA0"/>
    <w:rsid w:val="00825A98"/>
    <w:rsid w:val="00831E3F"/>
    <w:rsid w:val="00852ED5"/>
    <w:rsid w:val="008968E4"/>
    <w:rsid w:val="008A0F9A"/>
    <w:rsid w:val="008D0585"/>
    <w:rsid w:val="008F09BA"/>
    <w:rsid w:val="008F0F26"/>
    <w:rsid w:val="009309D2"/>
    <w:rsid w:val="009319EA"/>
    <w:rsid w:val="00944F27"/>
    <w:rsid w:val="009812DF"/>
    <w:rsid w:val="009A0727"/>
    <w:rsid w:val="009A443D"/>
    <w:rsid w:val="009C2868"/>
    <w:rsid w:val="009D1811"/>
    <w:rsid w:val="009D633B"/>
    <w:rsid w:val="009E449B"/>
    <w:rsid w:val="009E5C1A"/>
    <w:rsid w:val="009F4A3B"/>
    <w:rsid w:val="00A27A42"/>
    <w:rsid w:val="00A31C12"/>
    <w:rsid w:val="00A35520"/>
    <w:rsid w:val="00A620A9"/>
    <w:rsid w:val="00A6241A"/>
    <w:rsid w:val="00A63B82"/>
    <w:rsid w:val="00A9787D"/>
    <w:rsid w:val="00B04BA9"/>
    <w:rsid w:val="00B14E32"/>
    <w:rsid w:val="00B31AAE"/>
    <w:rsid w:val="00B506D8"/>
    <w:rsid w:val="00B57495"/>
    <w:rsid w:val="00B579EC"/>
    <w:rsid w:val="00B82803"/>
    <w:rsid w:val="00BC431E"/>
    <w:rsid w:val="00BC4881"/>
    <w:rsid w:val="00BC747D"/>
    <w:rsid w:val="00BF4038"/>
    <w:rsid w:val="00C03F75"/>
    <w:rsid w:val="00C20092"/>
    <w:rsid w:val="00C25D5D"/>
    <w:rsid w:val="00C41968"/>
    <w:rsid w:val="00C45C5D"/>
    <w:rsid w:val="00C754A1"/>
    <w:rsid w:val="00C76CDA"/>
    <w:rsid w:val="00C77A1B"/>
    <w:rsid w:val="00C9140A"/>
    <w:rsid w:val="00C921C2"/>
    <w:rsid w:val="00CA0847"/>
    <w:rsid w:val="00CB1343"/>
    <w:rsid w:val="00CB6B59"/>
    <w:rsid w:val="00CC0CA2"/>
    <w:rsid w:val="00CC44EF"/>
    <w:rsid w:val="00CC5A6A"/>
    <w:rsid w:val="00CE0889"/>
    <w:rsid w:val="00CE7218"/>
    <w:rsid w:val="00CF7C9F"/>
    <w:rsid w:val="00D054E4"/>
    <w:rsid w:val="00D21EDE"/>
    <w:rsid w:val="00D33637"/>
    <w:rsid w:val="00D374EE"/>
    <w:rsid w:val="00D409A6"/>
    <w:rsid w:val="00DB2589"/>
    <w:rsid w:val="00DB486F"/>
    <w:rsid w:val="00DC0A31"/>
    <w:rsid w:val="00DC5C1F"/>
    <w:rsid w:val="00DE6731"/>
    <w:rsid w:val="00DE7C7B"/>
    <w:rsid w:val="00E04A36"/>
    <w:rsid w:val="00E21CF5"/>
    <w:rsid w:val="00E36006"/>
    <w:rsid w:val="00E42C5C"/>
    <w:rsid w:val="00E456A7"/>
    <w:rsid w:val="00E60FBF"/>
    <w:rsid w:val="00E617D4"/>
    <w:rsid w:val="00E811B2"/>
    <w:rsid w:val="00EA7D51"/>
    <w:rsid w:val="00EB290D"/>
    <w:rsid w:val="00ED042E"/>
    <w:rsid w:val="00ED252F"/>
    <w:rsid w:val="00EF24A1"/>
    <w:rsid w:val="00F0692B"/>
    <w:rsid w:val="00F412B4"/>
    <w:rsid w:val="00F75705"/>
    <w:rsid w:val="00F838C9"/>
    <w:rsid w:val="00F96A3F"/>
    <w:rsid w:val="00FB6A7D"/>
    <w:rsid w:val="00FC2473"/>
    <w:rsid w:val="00FD4FE0"/>
    <w:rsid w:val="00FE4A93"/>
    <w:rsid w:val="00FF32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7FB"/>
    <w:pPr>
      <w:widowControl w:val="0"/>
      <w:autoSpaceDE w:val="0"/>
      <w:autoSpaceDN w:val="0"/>
      <w:jc w:val="both"/>
    </w:pPr>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E02C2"/>
    <w:rPr>
      <w:rFonts w:ascii="Arial" w:eastAsia="ＭＳ ゴシック" w:hAnsi="Arial" w:cs="Times New Roman"/>
      <w:sz w:val="18"/>
      <w:szCs w:val="18"/>
    </w:rPr>
  </w:style>
  <w:style w:type="character" w:styleId="a4">
    <w:name w:val="annotation reference"/>
    <w:basedOn w:val="a0"/>
    <w:semiHidden/>
    <w:rsid w:val="007106D8"/>
    <w:rPr>
      <w:sz w:val="18"/>
      <w:szCs w:val="18"/>
    </w:rPr>
  </w:style>
  <w:style w:type="paragraph" w:styleId="a5">
    <w:name w:val="annotation text"/>
    <w:basedOn w:val="a"/>
    <w:semiHidden/>
    <w:rsid w:val="007106D8"/>
    <w:pPr>
      <w:jc w:val="left"/>
    </w:pPr>
  </w:style>
  <w:style w:type="paragraph" w:styleId="a6">
    <w:name w:val="annotation subject"/>
    <w:basedOn w:val="a5"/>
    <w:next w:val="a5"/>
    <w:semiHidden/>
    <w:rsid w:val="007106D8"/>
    <w:rPr>
      <w:b/>
      <w:bCs/>
    </w:rPr>
  </w:style>
  <w:style w:type="paragraph" w:styleId="a7">
    <w:name w:val="header"/>
    <w:basedOn w:val="a"/>
    <w:rsid w:val="00171D7E"/>
    <w:pPr>
      <w:tabs>
        <w:tab w:val="center" w:pos="4252"/>
        <w:tab w:val="right" w:pos="8504"/>
      </w:tabs>
      <w:snapToGrid w:val="0"/>
    </w:pPr>
  </w:style>
  <w:style w:type="paragraph" w:styleId="a8">
    <w:name w:val="footer"/>
    <w:basedOn w:val="a"/>
    <w:rsid w:val="00171D7E"/>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850B34-1BF8-404A-BB37-4EBFCD987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2017-12-18T08:17:00Z</dcterms:created>
  <dcterms:modified xsi:type="dcterms:W3CDTF">2019-05-04T10:05:00Z</dcterms:modified>
</cp:coreProperties>
</file>