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A38" w:rsidRDefault="00426A38">
      <w:pPr>
        <w:rPr>
          <w:rFonts w:ascii="ＭＳ 明朝"/>
        </w:rPr>
      </w:pPr>
      <w:r>
        <w:t xml:space="preserve">                                                 </w:t>
      </w:r>
    </w:p>
    <w:p w:rsidR="00426A38" w:rsidRDefault="00426A38">
      <w:pPr>
        <w:rPr>
          <w:rFonts w:ascii="ＭＳ 明朝"/>
        </w:rPr>
      </w:pPr>
      <w:r>
        <w:t xml:space="preserve">                    </w:t>
      </w:r>
      <w:r>
        <w:rPr>
          <w:rFonts w:cs="ＭＳ 明朝" w:hint="eastAsia"/>
          <w:w w:val="200"/>
        </w:rPr>
        <w:t>増改築許可申立書</w:t>
      </w:r>
    </w:p>
    <w:p w:rsidR="00426A38" w:rsidRDefault="00426A38">
      <w:pPr>
        <w:rPr>
          <w:rFonts w:ascii="ＭＳ 明朝"/>
        </w:rPr>
      </w:pPr>
      <w:r>
        <w:rPr>
          <w:rFonts w:cs="ＭＳ 明朝" w:hint="eastAsia"/>
        </w:rPr>
        <w:t xml:space="preserve">　　　　　　　　　　　　（</w:t>
      </w:r>
      <w:bookmarkStart w:id="0" w:name="_GoBack"/>
      <w:bookmarkEnd w:id="0"/>
      <w:r>
        <w:rPr>
          <w:rFonts w:cs="ＭＳ 明朝" w:hint="eastAsia"/>
        </w:rPr>
        <w:t>借地借家法第１７条第２項）</w:t>
      </w:r>
    </w:p>
    <w:p w:rsidR="00426A38" w:rsidRDefault="00426A38">
      <w:pPr>
        <w:rPr>
          <w:rFonts w:ascii="ＭＳ 明朝"/>
        </w:rPr>
      </w:pPr>
      <w:r>
        <w:t xml:space="preserve">            </w:t>
      </w:r>
      <w:r>
        <w:rPr>
          <w:rFonts w:cs="ＭＳ 明朝" w:hint="eastAsia"/>
        </w:rPr>
        <w:t>地方裁判所　　　　　支部　御　中</w:t>
      </w:r>
    </w:p>
    <w:p w:rsidR="00426A38" w:rsidRDefault="00426A38">
      <w:pPr>
        <w:rPr>
          <w:rFonts w:ascii="ＭＳ 明朝"/>
        </w:rPr>
      </w:pPr>
      <w:r>
        <w:rPr>
          <w:rFonts w:cs="ＭＳ 明朝" w:hint="eastAsia"/>
        </w:rPr>
        <w:t xml:space="preserve">　　　　　　簡易裁判所</w:t>
      </w:r>
    </w:p>
    <w:p w:rsidR="00426A38" w:rsidRDefault="00426A38">
      <w:pPr>
        <w:rPr>
          <w:rFonts w:ascii="ＭＳ 明朝"/>
        </w:rPr>
      </w:pPr>
    </w:p>
    <w:p w:rsidR="00426A38" w:rsidRDefault="00426A38">
      <w:pPr>
        <w:rPr>
          <w:rFonts w:ascii="ＭＳ 明朝"/>
        </w:rPr>
      </w:pPr>
      <w:r>
        <w:rPr>
          <w:rFonts w:cs="ＭＳ 明朝" w:hint="eastAsia"/>
        </w:rPr>
        <w:t xml:space="preserve">　　　　　　管轄の合意（簡易裁判所に申し立てるときに記載すること。）</w:t>
      </w:r>
    </w:p>
    <w:p w:rsidR="00426A38" w:rsidRDefault="00426A38">
      <w:pPr>
        <w:rPr>
          <w:rFonts w:ascii="ＭＳ 明朝"/>
        </w:rPr>
      </w:pPr>
      <w:r>
        <w:rPr>
          <w:rFonts w:cs="ＭＳ 明朝" w:hint="eastAsia"/>
        </w:rPr>
        <w:t xml:space="preserve">　　　　　　　　１　合意の日　　</w:t>
      </w:r>
      <w:r w:rsidR="00C04268">
        <w:rPr>
          <w:rFonts w:cs="ＭＳ 明朝" w:hint="eastAsia"/>
        </w:rPr>
        <w:t>令和</w:t>
      </w:r>
      <w:r>
        <w:rPr>
          <w:rFonts w:cs="ＭＳ 明朝" w:hint="eastAsia"/>
        </w:rPr>
        <w:t xml:space="preserve">　　年　　月　　日</w:t>
      </w:r>
    </w:p>
    <w:p w:rsidR="00426A38" w:rsidRDefault="00426A38">
      <w:pPr>
        <w:rPr>
          <w:rFonts w:ascii="ＭＳ 明朝"/>
        </w:rPr>
      </w:pPr>
      <w:r>
        <w:rPr>
          <w:rFonts w:cs="ＭＳ 明朝" w:hint="eastAsia"/>
        </w:rPr>
        <w:t xml:space="preserve">　　　　　　　　２　合意の方式　　□　書面　　□　口頭</w:t>
      </w:r>
    </w:p>
    <w:p w:rsidR="00426A38" w:rsidRDefault="00426A38">
      <w:pPr>
        <w:rPr>
          <w:rFonts w:ascii="ＭＳ 明朝"/>
        </w:rPr>
      </w:pPr>
      <w:r>
        <w:t xml:space="preserve">              </w:t>
      </w:r>
    </w:p>
    <w:p w:rsidR="00426A38" w:rsidRDefault="00426A38">
      <w:pPr>
        <w:rPr>
          <w:rFonts w:ascii="ＭＳ 明朝"/>
        </w:rPr>
      </w:pPr>
    </w:p>
    <w:p w:rsidR="00426A38" w:rsidRDefault="00426A38">
      <w:pPr>
        <w:rPr>
          <w:rFonts w:ascii="ＭＳ 明朝"/>
        </w:rPr>
      </w:pPr>
      <w:r>
        <w:rPr>
          <w:rFonts w:cs="ＭＳ 明朝" w:hint="eastAsia"/>
        </w:rPr>
        <w:t xml:space="preserve">　　　　　　</w:t>
      </w:r>
      <w:r w:rsidR="00C04268">
        <w:rPr>
          <w:rFonts w:cs="ＭＳ 明朝" w:hint="eastAsia"/>
        </w:rPr>
        <w:t>令和</w:t>
      </w:r>
      <w:r>
        <w:rPr>
          <w:rFonts w:cs="ＭＳ 明朝" w:hint="eastAsia"/>
        </w:rPr>
        <w:t xml:space="preserve">　　年　　月　　日</w:t>
      </w:r>
    </w:p>
    <w:p w:rsidR="00426A38" w:rsidRPr="00C04268" w:rsidRDefault="00426A38">
      <w:pPr>
        <w:rPr>
          <w:rFonts w:ascii="ＭＳ 明朝"/>
        </w:rPr>
      </w:pPr>
    </w:p>
    <w:p w:rsidR="00426A38" w:rsidRDefault="00426A38">
      <w:pPr>
        <w:rPr>
          <w:rFonts w:ascii="ＭＳ 明朝"/>
        </w:rPr>
      </w:pPr>
      <w:r>
        <w:rPr>
          <w:rFonts w:cs="ＭＳ 明朝" w:hint="eastAsia"/>
        </w:rPr>
        <w:t xml:space="preserve">　　　　　　申　立　人</w:t>
      </w:r>
    </w:p>
    <w:p w:rsidR="00426A38" w:rsidRDefault="00426A38">
      <w:pPr>
        <w:rPr>
          <w:rFonts w:ascii="ＭＳ 明朝"/>
        </w:rPr>
      </w:pPr>
      <w:r>
        <w:rPr>
          <w:rFonts w:cs="ＭＳ 明朝" w:hint="eastAsia"/>
        </w:rPr>
        <w:t xml:space="preserve">　　　　　　□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本人</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r>
        <w:rPr>
          <w:rFonts w:cs="ＭＳ 明朝" w:hint="eastAsia"/>
        </w:rPr>
        <w:t xml:space="preserve">　</w:t>
      </w:r>
      <w:r>
        <w:t xml:space="preserve">                      </w:t>
      </w:r>
    </w:p>
    <w:p w:rsidR="00426A38" w:rsidRDefault="00426A38">
      <w:pPr>
        <w:rPr>
          <w:rFonts w:ascii="ＭＳ 明朝"/>
        </w:rPr>
      </w:pPr>
      <w:r>
        <w:rPr>
          <w:rFonts w:cs="ＭＳ 明朝" w:hint="eastAsia"/>
        </w:rPr>
        <w:t xml:space="preserve">　　　　　　□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代表者</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r>
        <w:rPr>
          <w:rFonts w:cs="ＭＳ 明朝" w:hint="eastAsia"/>
        </w:rPr>
        <w:t xml:space="preserve">　　　　　　　　　　　印</w:t>
      </w:r>
    </w:p>
    <w:p w:rsidR="00426A38" w:rsidRDefault="00426A38">
      <w:pPr>
        <w:rPr>
          <w:rFonts w:ascii="ＭＳ 明朝"/>
        </w:rPr>
      </w:pPr>
      <w:r>
        <w:rPr>
          <w:rFonts w:cs="ＭＳ 明朝" w:hint="eastAsia"/>
        </w:rPr>
        <w:t xml:space="preserve">　　　　　　□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代理人弁護士</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r>
        <w:rPr>
          <w:rFonts w:cs="ＭＳ 明朝" w:hint="eastAsia"/>
        </w:rPr>
        <w:t xml:space="preserve">　　　　　　　　　　　</w:t>
      </w:r>
    </w:p>
    <w:p w:rsidR="00426A38" w:rsidRDefault="00426A38">
      <w:pPr>
        <w:rPr>
          <w:rFonts w:ascii="ＭＳ 明朝"/>
        </w:rPr>
      </w:pPr>
    </w:p>
    <w:p w:rsidR="00426A38" w:rsidRDefault="00426A38">
      <w:pPr>
        <w:rPr>
          <w:rFonts w:ascii="ＭＳ 明朝"/>
        </w:rPr>
      </w:pPr>
    </w:p>
    <w:p w:rsidR="00426A38" w:rsidRDefault="00426A38">
      <w:pPr>
        <w:rPr>
          <w:rFonts w:ascii="ＭＳ 明朝"/>
        </w:rPr>
      </w:pPr>
      <w:r>
        <w:rPr>
          <w:rFonts w:cs="ＭＳ 明朝" w:hint="eastAsia"/>
        </w:rPr>
        <w:t xml:space="preserve">　　　　　　　借地権の目的の土地の価額（数筆あるときはその合計額）</w:t>
      </w:r>
    </w:p>
    <w:p w:rsidR="00426A38" w:rsidRDefault="00896732">
      <w:pPr>
        <w:rPr>
          <w:rFonts w:ascii="ＭＳ 明朝"/>
        </w:rPr>
      </w:pPr>
      <w:r>
        <w:rPr>
          <w:rFonts w:cs="ＭＳ 明朝" w:hint="eastAsia"/>
        </w:rPr>
        <w:t xml:space="preserve">　　　　　　　　　　　　</w:t>
      </w:r>
      <w:r w:rsidR="00426A38">
        <w:rPr>
          <w:rFonts w:cs="ＭＳ 明朝" w:hint="eastAsia"/>
        </w:rPr>
        <w:t xml:space="preserve">　　　　　　　　　　　円</w:t>
      </w:r>
    </w:p>
    <w:p w:rsidR="00426A38" w:rsidRDefault="00426A38">
      <w:pPr>
        <w:rPr>
          <w:rFonts w:ascii="ＭＳ 明朝"/>
        </w:rPr>
      </w:pPr>
      <w:r>
        <w:t xml:space="preserve">              </w:t>
      </w:r>
      <w:r>
        <w:rPr>
          <w:rFonts w:cs="ＭＳ 明朝" w:hint="eastAsia"/>
        </w:rPr>
        <w:t>上記価額の１０分の３</w:t>
      </w:r>
    </w:p>
    <w:p w:rsidR="00426A38" w:rsidRDefault="00426A38">
      <w:pPr>
        <w:rPr>
          <w:rFonts w:ascii="ＭＳ 明朝"/>
        </w:rPr>
      </w:pPr>
      <w:r>
        <w:t xml:space="preserve">                      </w:t>
      </w:r>
      <w:r w:rsidR="00896732">
        <w:rPr>
          <w:rFonts w:cs="ＭＳ 明朝" w:hint="eastAsia"/>
        </w:rPr>
        <w:t xml:space="preserve">　</w:t>
      </w:r>
      <w:r>
        <w:t xml:space="preserve">                      </w:t>
      </w:r>
      <w:r>
        <w:rPr>
          <w:rFonts w:cs="ＭＳ 明朝" w:hint="eastAsia"/>
        </w:rPr>
        <w:t>円</w:t>
      </w:r>
    </w:p>
    <w:p w:rsidR="00426A38" w:rsidRDefault="00426A38">
      <w:pPr>
        <w:rPr>
          <w:rFonts w:ascii="ＭＳ 明朝"/>
        </w:rPr>
      </w:pPr>
      <w:r>
        <w:rPr>
          <w:rFonts w:cs="ＭＳ 明朝" w:hint="eastAsia"/>
        </w:rPr>
        <w:t xml:space="preserve">　　　　　　　　　　　貼用印紙　　　　　　　　円</w:t>
      </w:r>
    </w:p>
    <w:p w:rsidR="00426A38" w:rsidRDefault="00426A38">
      <w:pPr>
        <w:rPr>
          <w:rFonts w:ascii="ＭＳ 明朝"/>
        </w:rPr>
      </w:pPr>
      <w:r>
        <w:rPr>
          <w:rFonts w:cs="ＭＳ 明朝" w:hint="eastAsia"/>
        </w:rPr>
        <w:t xml:space="preserve">　　　　　　　　　　　予納郵券　　　　　　　　円</w:t>
      </w:r>
    </w:p>
    <w:p w:rsidR="00426A38" w:rsidRDefault="00426A38">
      <w:pPr>
        <w:rPr>
          <w:rFonts w:asci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9"/>
        <w:gridCol w:w="3931"/>
      </w:tblGrid>
      <w:tr w:rsidR="00426A38">
        <w:trPr>
          <w:trHeight w:val="3072"/>
        </w:trPr>
        <w:tc>
          <w:tcPr>
            <w:tcW w:w="5139" w:type="dxa"/>
            <w:tcBorders>
              <w:top w:val="nil"/>
              <w:left w:val="nil"/>
              <w:bottom w:val="nil"/>
              <w:right w:val="single" w:sz="4" w:space="0" w:color="000000"/>
            </w:tcBorders>
          </w:tcPr>
          <w:p w:rsidR="00426A38" w:rsidRDefault="00426A38">
            <w:pPr>
              <w:suppressAutoHyphens/>
              <w:kinsoku w:val="0"/>
              <w:wordWrap w:val="0"/>
              <w:autoSpaceDE w:val="0"/>
              <w:autoSpaceDN w:val="0"/>
              <w:spacing w:line="382" w:lineRule="atLeast"/>
              <w:jc w:val="left"/>
              <w:rPr>
                <w:rFonts w:ascii="ＭＳ 明朝"/>
              </w:rPr>
            </w:pPr>
            <w:r>
              <w:rPr>
                <w:rFonts w:cs="ＭＳ 明朝" w:hint="eastAsia"/>
              </w:rPr>
              <w:t xml:space="preserve">　　　　添付書類</w:t>
            </w:r>
          </w:p>
          <w:p w:rsidR="00426A38" w:rsidRDefault="00426A38">
            <w:pPr>
              <w:suppressAutoHyphens/>
              <w:kinsoku w:val="0"/>
              <w:wordWrap w:val="0"/>
              <w:autoSpaceDE w:val="0"/>
              <w:autoSpaceDN w:val="0"/>
              <w:spacing w:line="382" w:lineRule="atLeast"/>
              <w:jc w:val="left"/>
              <w:rPr>
                <w:rFonts w:ascii="ＭＳ 明朝"/>
              </w:rPr>
            </w:pPr>
            <w:r>
              <w:rPr>
                <w:rFonts w:cs="ＭＳ 明朝" w:hint="eastAsia"/>
              </w:rPr>
              <w:t xml:space="preserve">　　　　１　申立書副本</w:t>
            </w:r>
            <w:r>
              <w:t xml:space="preserve">               </w:t>
            </w:r>
            <w:r>
              <w:rPr>
                <w:rFonts w:cs="ＭＳ 明朝" w:hint="eastAsia"/>
              </w:rPr>
              <w:t>通</w:t>
            </w:r>
          </w:p>
          <w:p w:rsidR="00426A38" w:rsidRDefault="00426A38">
            <w:pPr>
              <w:suppressAutoHyphens/>
              <w:kinsoku w:val="0"/>
              <w:wordWrap w:val="0"/>
              <w:autoSpaceDE w:val="0"/>
              <w:autoSpaceDN w:val="0"/>
              <w:spacing w:line="382" w:lineRule="atLeast"/>
              <w:jc w:val="left"/>
              <w:rPr>
                <w:rFonts w:ascii="ＭＳ 明朝"/>
              </w:rPr>
            </w:pPr>
            <w:r>
              <w:rPr>
                <w:rFonts w:cs="ＭＳ 明朝" w:hint="eastAsia"/>
              </w:rPr>
              <w:t xml:space="preserve">　　　　２　委任状</w:t>
            </w:r>
            <w:r>
              <w:t xml:space="preserve">                 </w:t>
            </w:r>
            <w:r>
              <w:rPr>
                <w:rFonts w:cs="ＭＳ 明朝" w:hint="eastAsia"/>
              </w:rPr>
              <w:t xml:space="preserve">　通</w:t>
            </w:r>
          </w:p>
          <w:p w:rsidR="00426A38" w:rsidRDefault="00426A38">
            <w:pPr>
              <w:suppressAutoHyphens/>
              <w:kinsoku w:val="0"/>
              <w:wordWrap w:val="0"/>
              <w:autoSpaceDE w:val="0"/>
              <w:autoSpaceDN w:val="0"/>
              <w:spacing w:line="382" w:lineRule="atLeast"/>
              <w:jc w:val="left"/>
              <w:rPr>
                <w:rFonts w:ascii="ＭＳ 明朝"/>
              </w:rPr>
            </w:pPr>
            <w:r>
              <w:rPr>
                <w:rFonts w:cs="ＭＳ 明朝" w:hint="eastAsia"/>
              </w:rPr>
              <w:t xml:space="preserve">　　　　３　資格証明書</w:t>
            </w:r>
            <w:r>
              <w:t xml:space="preserve">             </w:t>
            </w:r>
            <w:r>
              <w:rPr>
                <w:rFonts w:cs="ＭＳ 明朝" w:hint="eastAsia"/>
              </w:rPr>
              <w:t xml:space="preserve">　通</w:t>
            </w:r>
          </w:p>
          <w:p w:rsidR="00426A38" w:rsidRDefault="00426A38">
            <w:pPr>
              <w:suppressAutoHyphens/>
              <w:kinsoku w:val="0"/>
              <w:wordWrap w:val="0"/>
              <w:autoSpaceDE w:val="0"/>
              <w:autoSpaceDN w:val="0"/>
              <w:spacing w:line="382" w:lineRule="atLeast"/>
              <w:jc w:val="left"/>
              <w:rPr>
                <w:rFonts w:ascii="ＭＳ 明朝"/>
              </w:rPr>
            </w:pPr>
            <w:r>
              <w:rPr>
                <w:rFonts w:cs="ＭＳ 明朝" w:hint="eastAsia"/>
              </w:rPr>
              <w:t xml:space="preserve">　　　　４　固定資産評価証明書</w:t>
            </w:r>
            <w:r>
              <w:t xml:space="preserve">       </w:t>
            </w:r>
            <w:r>
              <w:rPr>
                <w:rFonts w:cs="ＭＳ 明朝" w:hint="eastAsia"/>
              </w:rPr>
              <w:t>通</w:t>
            </w:r>
          </w:p>
          <w:p w:rsidR="00426A38" w:rsidRDefault="00426A38">
            <w:pPr>
              <w:suppressAutoHyphens/>
              <w:kinsoku w:val="0"/>
              <w:wordWrap w:val="0"/>
              <w:autoSpaceDE w:val="0"/>
              <w:autoSpaceDN w:val="0"/>
              <w:spacing w:line="382" w:lineRule="atLeast"/>
              <w:jc w:val="left"/>
              <w:rPr>
                <w:rFonts w:ascii="ＭＳ 明朝"/>
              </w:rPr>
            </w:pPr>
            <w:r>
              <w:t xml:space="preserve">      </w:t>
            </w:r>
            <w:r>
              <w:rPr>
                <w:rFonts w:cs="ＭＳ 明朝" w:hint="eastAsia"/>
              </w:rPr>
              <w:t xml:space="preserve">　５　用途地域証明書</w:t>
            </w:r>
            <w:r>
              <w:t xml:space="preserve">         </w:t>
            </w:r>
            <w:r>
              <w:rPr>
                <w:rFonts w:cs="ＭＳ 明朝" w:hint="eastAsia"/>
              </w:rPr>
              <w:t xml:space="preserve">　通</w:t>
            </w:r>
          </w:p>
          <w:p w:rsidR="00426A38" w:rsidRDefault="00426A38">
            <w:pPr>
              <w:suppressAutoHyphens/>
              <w:kinsoku w:val="0"/>
              <w:wordWrap w:val="0"/>
              <w:autoSpaceDE w:val="0"/>
              <w:autoSpaceDN w:val="0"/>
              <w:spacing w:line="382" w:lineRule="atLeast"/>
              <w:jc w:val="left"/>
              <w:rPr>
                <w:rFonts w:ascii="ＭＳ 明朝"/>
                <w:color w:val="auto"/>
                <w:sz w:val="20"/>
                <w:szCs w:val="20"/>
              </w:rPr>
            </w:pPr>
            <w:r>
              <w:rPr>
                <w:rFonts w:cs="ＭＳ 明朝" w:hint="eastAsia"/>
              </w:rPr>
              <w:t xml:space="preserve">　　　　６　現場付近の地図</w:t>
            </w:r>
            <w:r>
              <w:t xml:space="preserve">         </w:t>
            </w:r>
            <w:r>
              <w:rPr>
                <w:rFonts w:cs="ＭＳ 明朝" w:hint="eastAsia"/>
              </w:rPr>
              <w:t xml:space="preserve">　通</w:t>
            </w:r>
          </w:p>
        </w:tc>
        <w:tc>
          <w:tcPr>
            <w:tcW w:w="3931" w:type="dxa"/>
            <w:tcBorders>
              <w:top w:val="nil"/>
              <w:left w:val="single" w:sz="4" w:space="0" w:color="000000"/>
              <w:bottom w:val="nil"/>
              <w:right w:val="nil"/>
            </w:tcBorders>
          </w:tcPr>
          <w:p w:rsidR="00426A38" w:rsidRDefault="00426A38">
            <w:pPr>
              <w:suppressAutoHyphens/>
              <w:kinsoku w:val="0"/>
              <w:wordWrap w:val="0"/>
              <w:autoSpaceDE w:val="0"/>
              <w:autoSpaceDN w:val="0"/>
              <w:spacing w:line="382" w:lineRule="atLeast"/>
              <w:jc w:val="left"/>
              <w:rPr>
                <w:rFonts w:ascii="ＭＳ 明朝"/>
              </w:rPr>
            </w:pPr>
            <w:r>
              <w:rPr>
                <w:rFonts w:cs="ＭＳ 明朝" w:hint="eastAsia"/>
              </w:rPr>
              <w:t xml:space="preserve">　証拠書類</w:t>
            </w:r>
          </w:p>
          <w:p w:rsidR="00426A38" w:rsidRDefault="00426A38">
            <w:pPr>
              <w:suppressAutoHyphens/>
              <w:kinsoku w:val="0"/>
              <w:wordWrap w:val="0"/>
              <w:autoSpaceDE w:val="0"/>
              <w:autoSpaceDN w:val="0"/>
              <w:spacing w:line="382" w:lineRule="atLeast"/>
              <w:jc w:val="left"/>
              <w:rPr>
                <w:rFonts w:ascii="ＭＳ 明朝"/>
              </w:rPr>
            </w:pPr>
            <w:r>
              <w:t xml:space="preserve">  </w:t>
            </w:r>
            <w:r>
              <w:rPr>
                <w:rFonts w:cs="ＭＳ 明朝" w:hint="eastAsia"/>
              </w:rPr>
              <w:t>１</w:t>
            </w:r>
            <w:r>
              <w:t xml:space="preserve">  </w:t>
            </w:r>
            <w:r>
              <w:rPr>
                <w:rFonts w:cs="ＭＳ 明朝" w:hint="eastAsia"/>
              </w:rPr>
              <w:t>土地登記簿謄本</w:t>
            </w:r>
            <w:r>
              <w:t xml:space="preserve">      </w:t>
            </w:r>
            <w:r>
              <w:rPr>
                <w:rFonts w:cs="ＭＳ 明朝" w:hint="eastAsia"/>
              </w:rPr>
              <w:t>通</w:t>
            </w:r>
          </w:p>
          <w:p w:rsidR="00426A38" w:rsidRDefault="00426A38">
            <w:pPr>
              <w:suppressAutoHyphens/>
              <w:kinsoku w:val="0"/>
              <w:wordWrap w:val="0"/>
              <w:autoSpaceDE w:val="0"/>
              <w:autoSpaceDN w:val="0"/>
              <w:spacing w:line="382" w:lineRule="atLeast"/>
              <w:jc w:val="left"/>
              <w:rPr>
                <w:rFonts w:ascii="ＭＳ 明朝"/>
              </w:rPr>
            </w:pPr>
            <w:r>
              <w:t xml:space="preserve">  </w:t>
            </w:r>
            <w:r>
              <w:rPr>
                <w:rFonts w:cs="ＭＳ 明朝" w:hint="eastAsia"/>
              </w:rPr>
              <w:t>２　建物登記簿謄本</w:t>
            </w:r>
            <w:r>
              <w:t xml:space="preserve">      </w:t>
            </w:r>
            <w:r>
              <w:rPr>
                <w:rFonts w:cs="ＭＳ 明朝" w:hint="eastAsia"/>
              </w:rPr>
              <w:t>通</w:t>
            </w:r>
          </w:p>
          <w:p w:rsidR="00426A38" w:rsidRDefault="00426A38">
            <w:pPr>
              <w:suppressAutoHyphens/>
              <w:kinsoku w:val="0"/>
              <w:wordWrap w:val="0"/>
              <w:autoSpaceDE w:val="0"/>
              <w:autoSpaceDN w:val="0"/>
              <w:spacing w:line="382" w:lineRule="atLeast"/>
              <w:jc w:val="left"/>
              <w:rPr>
                <w:rFonts w:ascii="ＭＳ 明朝"/>
              </w:rPr>
            </w:pPr>
            <w:r>
              <w:t xml:space="preserve">  </w:t>
            </w:r>
            <w:r>
              <w:rPr>
                <w:rFonts w:cs="ＭＳ 明朝" w:hint="eastAsia"/>
              </w:rPr>
              <w:t>３　借地契約書</w:t>
            </w:r>
            <w:r>
              <w:t xml:space="preserve">          </w:t>
            </w:r>
            <w:r>
              <w:rPr>
                <w:rFonts w:cs="ＭＳ 明朝" w:hint="eastAsia"/>
              </w:rPr>
              <w:t>通</w:t>
            </w:r>
          </w:p>
          <w:p w:rsidR="00426A38" w:rsidRDefault="00426A38">
            <w:pPr>
              <w:suppressAutoHyphens/>
              <w:kinsoku w:val="0"/>
              <w:wordWrap w:val="0"/>
              <w:autoSpaceDE w:val="0"/>
              <w:autoSpaceDN w:val="0"/>
              <w:spacing w:line="382" w:lineRule="atLeast"/>
              <w:jc w:val="left"/>
            </w:pPr>
          </w:p>
          <w:p w:rsidR="00426A38" w:rsidRDefault="00426A38">
            <w:pPr>
              <w:suppressAutoHyphens/>
              <w:kinsoku w:val="0"/>
              <w:wordWrap w:val="0"/>
              <w:autoSpaceDE w:val="0"/>
              <w:autoSpaceDN w:val="0"/>
              <w:spacing w:line="382" w:lineRule="atLeast"/>
              <w:jc w:val="left"/>
              <w:rPr>
                <w:rFonts w:ascii="ＭＳ 明朝"/>
                <w:color w:val="auto"/>
                <w:sz w:val="20"/>
                <w:szCs w:val="20"/>
              </w:rPr>
            </w:pPr>
            <w:r>
              <w:t xml:space="preserve"> </w:t>
            </w:r>
            <w:r>
              <w:rPr>
                <w:rFonts w:cs="ＭＳ 明朝" w:hint="eastAsia"/>
              </w:rPr>
              <w:t xml:space="preserve">〔裁判所用と相手方用（相手方の　</w:t>
            </w:r>
            <w:r>
              <w:t xml:space="preserve"> </w:t>
            </w:r>
            <w:r>
              <w:rPr>
                <w:rFonts w:cs="ＭＳ 明朝" w:hint="eastAsia"/>
              </w:rPr>
              <w:t xml:space="preserve">人数分）の写しを提出してくだ　</w:t>
            </w:r>
            <w:r>
              <w:t xml:space="preserve"> </w:t>
            </w:r>
            <w:r>
              <w:rPr>
                <w:rFonts w:cs="ＭＳ 明朝" w:hint="eastAsia"/>
              </w:rPr>
              <w:t>さい。〕</w:t>
            </w:r>
          </w:p>
        </w:tc>
      </w:tr>
    </w:tbl>
    <w:p w:rsidR="00426A38" w:rsidRDefault="00426A38">
      <w:pPr>
        <w:rPr>
          <w:rFonts w:ascii="ＭＳ 明朝" w:eastAsia="ＭＳ ゴシック"/>
        </w:rPr>
      </w:pPr>
    </w:p>
    <w:p w:rsidR="00426A38" w:rsidRDefault="00426A38">
      <w:pPr>
        <w:rPr>
          <w:rFonts w:ascii="ＭＳ 明朝"/>
        </w:rPr>
      </w:pPr>
      <w:r>
        <w:rPr>
          <w:rFonts w:ascii="ＭＳ 明朝" w:eastAsia="ＭＳ ゴシック" w:cs="ＭＳ ゴシック" w:hint="eastAsia"/>
        </w:rPr>
        <w:lastRenderedPageBreak/>
        <w:t>第１　当事者</w:t>
      </w:r>
      <w:r>
        <w:rPr>
          <w:rFonts w:cs="ＭＳ 明朝" w:hint="eastAsia"/>
        </w:rPr>
        <w:t xml:space="preserve">　　　</w:t>
      </w:r>
    </w:p>
    <w:p w:rsidR="00426A38" w:rsidRDefault="00426A38">
      <w:pPr>
        <w:rPr>
          <w:rFonts w:ascii="ＭＳ 明朝"/>
        </w:rPr>
      </w:pPr>
      <w:r>
        <w:rPr>
          <w:rFonts w:cs="ＭＳ 明朝" w:hint="eastAsia"/>
        </w:rPr>
        <w:t xml:space="preserve">　　　別紙当事者目録記載のとおり</w:t>
      </w:r>
    </w:p>
    <w:p w:rsidR="00426A38" w:rsidRDefault="00426A38">
      <w:pPr>
        <w:rPr>
          <w:rFonts w:ascii="ＭＳ 明朝"/>
        </w:rPr>
      </w:pPr>
    </w:p>
    <w:p w:rsidR="00426A38" w:rsidRDefault="00426A38">
      <w:pPr>
        <w:rPr>
          <w:rFonts w:ascii="ＭＳ 明朝"/>
        </w:rPr>
      </w:pPr>
      <w:r>
        <w:rPr>
          <w:rFonts w:ascii="ＭＳ 明朝" w:eastAsia="ＭＳ ゴシック" w:cs="ＭＳ ゴシック" w:hint="eastAsia"/>
        </w:rPr>
        <w:t>第２　申立ての趣旨</w:t>
      </w:r>
    </w:p>
    <w:p w:rsidR="00426A38" w:rsidRDefault="00426A38">
      <w:pPr>
        <w:ind w:left="1196" w:hanging="1194"/>
        <w:rPr>
          <w:rFonts w:ascii="ＭＳ 明朝"/>
        </w:rPr>
      </w:pPr>
      <w:r>
        <w:rPr>
          <w:rFonts w:cs="ＭＳ 明朝" w:hint="eastAsia"/>
        </w:rPr>
        <w:t xml:space="preserve">　　　□</w:t>
      </w:r>
      <w:r>
        <w:rPr>
          <w:rFonts w:ascii="ＭＳ 明朝" w:eastAsia="ＭＳ Ｐゴシック" w:cs="ＭＳ Ｐゴシック" w:hint="eastAsia"/>
        </w:rPr>
        <w:t xml:space="preserve">　</w:t>
      </w:r>
      <w:r>
        <w:rPr>
          <w:rFonts w:cs="ＭＳ 明朝" w:hint="eastAsia"/>
        </w:rPr>
        <w:t>「申立人が別紙土地目録記載の土地上に存する別紙建物目録１記載の建物を取り壊して，別紙建物目録２記載の建物を建築することを許可する。」との裁判を求める。</w:t>
      </w:r>
    </w:p>
    <w:p w:rsidR="00426A38" w:rsidRDefault="00426A38">
      <w:pPr>
        <w:ind w:left="1196" w:hanging="1194"/>
        <w:rPr>
          <w:rFonts w:ascii="ＭＳ 明朝"/>
        </w:rPr>
      </w:pPr>
      <w:r>
        <w:t xml:space="preserve">  </w:t>
      </w:r>
      <w:r>
        <w:rPr>
          <w:rFonts w:cs="ＭＳ 明朝" w:hint="eastAsia"/>
        </w:rPr>
        <w:t xml:space="preserve">　　□</w:t>
      </w:r>
      <w:r>
        <w:t xml:space="preserve">  </w:t>
      </w:r>
      <w:r w:rsidR="00896732">
        <w:rPr>
          <w:rFonts w:cs="ＭＳ 明朝" w:hint="eastAsia"/>
        </w:rPr>
        <w:t>「申立人が別紙建物目録１記載の建物について，同</w:t>
      </w:r>
      <w:r>
        <w:rPr>
          <w:rFonts w:cs="ＭＳ 明朝" w:hint="eastAsia"/>
        </w:rPr>
        <w:t>目録２記載の増築をすることを許可する。」との裁判を求める。</w:t>
      </w:r>
    </w:p>
    <w:p w:rsidR="00426A38" w:rsidRDefault="00426A38">
      <w:pPr>
        <w:ind w:left="1196" w:hanging="1194"/>
        <w:rPr>
          <w:rFonts w:ascii="ＭＳ 明朝"/>
        </w:rPr>
      </w:pPr>
      <w:r>
        <w:t xml:space="preserve">  </w:t>
      </w:r>
      <w:r>
        <w:rPr>
          <w:rFonts w:cs="ＭＳ 明朝" w:hint="eastAsia"/>
        </w:rPr>
        <w:t xml:space="preserve">　　□</w:t>
      </w:r>
      <w:r>
        <w:t xml:space="preserve">  </w:t>
      </w:r>
      <w:r>
        <w:rPr>
          <w:rFonts w:cs="ＭＳ 明朝" w:hint="eastAsia"/>
        </w:rPr>
        <w:t>「申立人が別紙土地目録記載の土地上に別紙建物目録２記載の建物を建築することを許可する。」との裁判を求める。</w:t>
      </w:r>
    </w:p>
    <w:p w:rsidR="00426A38" w:rsidRDefault="00426A38">
      <w:pPr>
        <w:rPr>
          <w:rFonts w:ascii="ＭＳ 明朝"/>
        </w:rPr>
      </w:pPr>
    </w:p>
    <w:p w:rsidR="00426A38" w:rsidRDefault="00426A38">
      <w:pPr>
        <w:rPr>
          <w:rFonts w:ascii="ＭＳ 明朝"/>
        </w:rPr>
      </w:pPr>
      <w:r>
        <w:rPr>
          <w:rFonts w:ascii="ＭＳ 明朝" w:eastAsia="ＭＳ ゴシック" w:cs="ＭＳ ゴシック" w:hint="eastAsia"/>
        </w:rPr>
        <w:t>第３　借地契約の内容等</w:t>
      </w:r>
    </w:p>
    <w:p w:rsidR="00426A38" w:rsidRDefault="00426A38">
      <w:pPr>
        <w:rPr>
          <w:rFonts w:ascii="ＭＳ 明朝"/>
        </w:rPr>
      </w:pPr>
      <w:r>
        <w:t xml:space="preserve">  </w:t>
      </w:r>
      <w:r>
        <w:rPr>
          <w:rFonts w:cs="ＭＳ 明朝" w:hint="eastAsia"/>
        </w:rPr>
        <w:t>１　契約書の有無</w:t>
      </w:r>
    </w:p>
    <w:p w:rsidR="00426A38" w:rsidRDefault="00426A38">
      <w:pPr>
        <w:rPr>
          <w:rFonts w:ascii="ＭＳ 明朝"/>
        </w:rPr>
      </w:pPr>
      <w:r>
        <w:t xml:space="preserve">      </w:t>
      </w:r>
      <w:r>
        <w:rPr>
          <w:rFonts w:cs="ＭＳ 明朝" w:hint="eastAsia"/>
        </w:rPr>
        <w:t>□　あり</w:t>
      </w:r>
    </w:p>
    <w:p w:rsidR="00426A38" w:rsidRDefault="00426A38">
      <w:pPr>
        <w:rPr>
          <w:rFonts w:ascii="ＭＳ 明朝"/>
        </w:rPr>
      </w:pPr>
      <w:r>
        <w:t xml:space="preserve">      </w:t>
      </w:r>
      <w:r>
        <w:rPr>
          <w:rFonts w:cs="ＭＳ 明朝" w:hint="eastAsia"/>
        </w:rPr>
        <w:t>□</w:t>
      </w:r>
      <w:r>
        <w:t xml:space="preserve">  </w:t>
      </w:r>
      <w:r>
        <w:rPr>
          <w:rFonts w:cs="ＭＳ 明朝" w:hint="eastAsia"/>
        </w:rPr>
        <w:t>なし</w:t>
      </w:r>
    </w:p>
    <w:p w:rsidR="00426A38" w:rsidRDefault="00426A38">
      <w:pPr>
        <w:rPr>
          <w:rFonts w:ascii="ＭＳ 明朝"/>
        </w:rPr>
      </w:pPr>
    </w:p>
    <w:p w:rsidR="00426A38" w:rsidRDefault="00426A38">
      <w:pPr>
        <w:rPr>
          <w:rFonts w:ascii="ＭＳ 明朝"/>
        </w:rPr>
      </w:pPr>
      <w:r>
        <w:rPr>
          <w:rFonts w:cs="ＭＳ 明朝" w:hint="eastAsia"/>
        </w:rPr>
        <w:t xml:space="preserve">　２</w:t>
      </w:r>
      <w:r>
        <w:t xml:space="preserve">  </w:t>
      </w:r>
      <w:r>
        <w:rPr>
          <w:rFonts w:cs="ＭＳ 明朝" w:hint="eastAsia"/>
        </w:rPr>
        <w:t>契約当事者</w:t>
      </w:r>
    </w:p>
    <w:p w:rsidR="00426A38" w:rsidRDefault="00426A38">
      <w:pPr>
        <w:rPr>
          <w:rFonts w:ascii="ＭＳ 明朝"/>
        </w:rPr>
      </w:pPr>
      <w:r>
        <w:rPr>
          <w:rFonts w:cs="ＭＳ 明朝" w:hint="eastAsia"/>
        </w:rPr>
        <w:t xml:space="preserve">　　</w:t>
      </w:r>
      <w:r>
        <w:rPr>
          <w:rFonts w:ascii="ＭＳ 明朝" w:hAnsi="ＭＳ 明朝" w:cs="ＭＳ 明朝"/>
        </w:rPr>
        <w:t>(</w:t>
      </w:r>
      <w:r>
        <w:t>1</w:t>
      </w:r>
      <w:r>
        <w:rPr>
          <w:rFonts w:ascii="ＭＳ 明朝" w:hAnsi="ＭＳ 明朝" w:cs="ＭＳ 明朝"/>
        </w:rPr>
        <w:t>)</w:t>
      </w:r>
      <w:r>
        <w:rPr>
          <w:rFonts w:cs="ＭＳ 明朝" w:hint="eastAsia"/>
        </w:rPr>
        <w:t xml:space="preserve">　現在の契約当事者</w:t>
      </w:r>
    </w:p>
    <w:p w:rsidR="00426A38" w:rsidRDefault="00426A38">
      <w:pPr>
        <w:rPr>
          <w:rFonts w:ascii="ＭＳ 明朝"/>
        </w:rPr>
      </w:pPr>
      <w:r>
        <w:rPr>
          <w:rFonts w:cs="ＭＳ 明朝" w:hint="eastAsia"/>
        </w:rPr>
        <w:t xml:space="preserve">　　　ア　賃貸人又は土地所有者</w:t>
      </w:r>
    </w:p>
    <w:p w:rsidR="00426A38" w:rsidRDefault="00426A38">
      <w:pPr>
        <w:rPr>
          <w:rFonts w:ascii="ＭＳ 明朝"/>
        </w:rPr>
      </w:pPr>
      <w:r>
        <w:rPr>
          <w:rFonts w:cs="ＭＳ 明朝" w:hint="eastAsia"/>
        </w:rPr>
        <w:t xml:space="preserve">　　　イ　賃借人又は地上権者</w:t>
      </w:r>
    </w:p>
    <w:p w:rsidR="00426A38" w:rsidRDefault="00426A38">
      <w:pPr>
        <w:rPr>
          <w:rFonts w:ascii="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rPr>
          <w:rFonts w:cs="ＭＳ 明朝" w:hint="eastAsia"/>
        </w:rPr>
        <w:t xml:space="preserve">　最初に契約を締結した当事者が</w:t>
      </w:r>
      <w:r>
        <w:rPr>
          <w:rFonts w:ascii="ＭＳ 明朝" w:hAnsi="ＭＳ 明朝" w:cs="ＭＳ 明朝"/>
        </w:rPr>
        <w:t>(</w:t>
      </w:r>
      <w:r>
        <w:t>1</w:t>
      </w:r>
      <w:r>
        <w:rPr>
          <w:rFonts w:ascii="ＭＳ 明朝" w:hAnsi="ＭＳ 明朝" w:cs="ＭＳ 明朝"/>
        </w:rPr>
        <w:t>)</w:t>
      </w:r>
      <w:r>
        <w:rPr>
          <w:rFonts w:cs="ＭＳ 明朝" w:hint="eastAsia"/>
        </w:rPr>
        <w:t>と異なる場合，その氏名</w:t>
      </w:r>
    </w:p>
    <w:p w:rsidR="00426A38" w:rsidRDefault="00426A38">
      <w:pPr>
        <w:rPr>
          <w:rFonts w:ascii="ＭＳ 明朝"/>
        </w:rPr>
      </w:pPr>
      <w:r>
        <w:rPr>
          <w:rFonts w:cs="ＭＳ 明朝" w:hint="eastAsia"/>
        </w:rPr>
        <w:t xml:space="preserve">　　　ア　賃貸人又は土地所有者</w:t>
      </w:r>
    </w:p>
    <w:p w:rsidR="00426A38" w:rsidRDefault="00426A38">
      <w:pPr>
        <w:rPr>
          <w:rFonts w:ascii="ＭＳ 明朝"/>
        </w:rPr>
      </w:pPr>
      <w:r>
        <w:rPr>
          <w:rFonts w:cs="ＭＳ 明朝" w:hint="eastAsia"/>
        </w:rPr>
        <w:t xml:space="preserve">　　　イ　賃借人又は地上権者</w:t>
      </w:r>
    </w:p>
    <w:p w:rsidR="00426A38" w:rsidRDefault="00426A38">
      <w:pPr>
        <w:rPr>
          <w:rFonts w:ascii="ＭＳ 明朝"/>
        </w:rPr>
      </w:pPr>
    </w:p>
    <w:p w:rsidR="00426A38" w:rsidRDefault="00426A38">
      <w:pPr>
        <w:rPr>
          <w:rFonts w:ascii="ＭＳ 明朝"/>
        </w:rPr>
      </w:pPr>
      <w:r>
        <w:rPr>
          <w:rFonts w:cs="ＭＳ 明朝" w:hint="eastAsia"/>
        </w:rPr>
        <w:t xml:space="preserve">　３　最初に契約を締結した日　　昭和・平成</w:t>
      </w:r>
      <w:r w:rsidR="00C04268">
        <w:rPr>
          <w:rFonts w:cs="ＭＳ 明朝" w:hint="eastAsia"/>
        </w:rPr>
        <w:t>・令和</w:t>
      </w:r>
      <w:r>
        <w:rPr>
          <w:rFonts w:cs="ＭＳ 明朝" w:hint="eastAsia"/>
        </w:rPr>
        <w:t xml:space="preserve">　　年　　月　　日</w:t>
      </w:r>
    </w:p>
    <w:p w:rsidR="00426A38" w:rsidRDefault="00426A38">
      <w:pPr>
        <w:rPr>
          <w:rFonts w:ascii="ＭＳ 明朝"/>
        </w:rPr>
      </w:pPr>
    </w:p>
    <w:p w:rsidR="00426A38" w:rsidRDefault="00426A38">
      <w:pPr>
        <w:rPr>
          <w:rFonts w:ascii="ＭＳ 明朝"/>
        </w:rPr>
      </w:pPr>
      <w:r>
        <w:rPr>
          <w:rFonts w:cs="ＭＳ 明朝" w:hint="eastAsia"/>
        </w:rPr>
        <w:t xml:space="preserve">　４　借地権の目的の土地</w:t>
      </w:r>
    </w:p>
    <w:p w:rsidR="00426A38" w:rsidRDefault="00426A38">
      <w:pPr>
        <w:rPr>
          <w:rFonts w:ascii="ＭＳ 明朝"/>
        </w:rPr>
      </w:pPr>
      <w:r>
        <w:rPr>
          <w:rFonts w:cs="ＭＳ 明朝" w:hint="eastAsia"/>
        </w:rPr>
        <w:t xml:space="preserve">　　　別紙土地目録記載のとおり</w:t>
      </w:r>
    </w:p>
    <w:p w:rsidR="00426A38" w:rsidRDefault="00426A38">
      <w:pPr>
        <w:rPr>
          <w:rFonts w:ascii="ＭＳ 明朝"/>
        </w:rPr>
      </w:pPr>
    </w:p>
    <w:p w:rsidR="00426A38" w:rsidRDefault="00426A38">
      <w:pPr>
        <w:rPr>
          <w:rFonts w:ascii="ＭＳ 明朝"/>
        </w:rPr>
      </w:pPr>
      <w:r>
        <w:rPr>
          <w:rFonts w:cs="ＭＳ 明朝" w:hint="eastAsia"/>
        </w:rPr>
        <w:t xml:space="preserve">　５　契約の種別</w:t>
      </w:r>
    </w:p>
    <w:p w:rsidR="00426A38" w:rsidRDefault="00426A38">
      <w:pPr>
        <w:rPr>
          <w:rFonts w:ascii="ＭＳ 明朝"/>
        </w:rPr>
      </w:pPr>
      <w:r>
        <w:rPr>
          <w:rFonts w:cs="ＭＳ 明朝" w:hint="eastAsia"/>
        </w:rPr>
        <w:t xml:space="preserve">　　　□</w:t>
      </w:r>
      <w:r>
        <w:rPr>
          <w:rFonts w:ascii="ＭＳ 明朝" w:eastAsia="ＭＳ Ｐゴシック" w:cs="ＭＳ Ｐゴシック" w:hint="eastAsia"/>
        </w:rPr>
        <w:t xml:space="preserve">　</w:t>
      </w:r>
      <w:r>
        <w:rPr>
          <w:rFonts w:cs="ＭＳ 明朝" w:hint="eastAsia"/>
        </w:rPr>
        <w:t xml:space="preserve">賃貸借契約　</w:t>
      </w:r>
    </w:p>
    <w:p w:rsidR="00426A38" w:rsidRDefault="00426A38">
      <w:pPr>
        <w:rPr>
          <w:rFonts w:ascii="ＭＳ 明朝"/>
        </w:rPr>
      </w:pPr>
      <w:r>
        <w:rPr>
          <w:rFonts w:cs="ＭＳ 明朝" w:hint="eastAsia"/>
        </w:rPr>
        <w:t xml:space="preserve">　　</w:t>
      </w:r>
      <w:r>
        <w:t xml:space="preserve">  </w:t>
      </w:r>
      <w:r>
        <w:rPr>
          <w:rFonts w:cs="ＭＳ 明朝" w:hint="eastAsia"/>
        </w:rPr>
        <w:t>□</w:t>
      </w:r>
      <w:r>
        <w:t xml:space="preserve">  </w:t>
      </w:r>
      <w:r>
        <w:rPr>
          <w:rFonts w:cs="ＭＳ 明朝" w:hint="eastAsia"/>
        </w:rPr>
        <w:t>普通借地権</w:t>
      </w:r>
    </w:p>
    <w:p w:rsidR="00426A38" w:rsidRDefault="00426A38">
      <w:pPr>
        <w:rPr>
          <w:rFonts w:ascii="ＭＳ 明朝"/>
        </w:rPr>
      </w:pPr>
      <w:r>
        <w:t xml:space="preserve">      </w:t>
      </w:r>
      <w:r>
        <w:rPr>
          <w:rFonts w:cs="ＭＳ 明朝" w:hint="eastAsia"/>
        </w:rPr>
        <w:t>□</w:t>
      </w:r>
      <w:r>
        <w:t xml:space="preserve">  </w:t>
      </w:r>
      <w:r>
        <w:rPr>
          <w:rFonts w:cs="ＭＳ 明朝" w:hint="eastAsia"/>
        </w:rPr>
        <w:t>一般定期借地権（借地借家法第２２条）</w:t>
      </w:r>
    </w:p>
    <w:p w:rsidR="00426A38" w:rsidRDefault="00426A38">
      <w:pPr>
        <w:rPr>
          <w:rFonts w:ascii="ＭＳ 明朝"/>
        </w:rPr>
      </w:pPr>
      <w:r>
        <w:rPr>
          <w:rFonts w:cs="ＭＳ 明朝" w:hint="eastAsia"/>
        </w:rPr>
        <w:t xml:space="preserve">　　　□　建物譲渡特約付借地権（同法第２３条第１項）</w:t>
      </w:r>
    </w:p>
    <w:p w:rsidR="00426A38" w:rsidRDefault="00426A38">
      <w:pPr>
        <w:rPr>
          <w:rFonts w:ascii="ＭＳ 明朝"/>
        </w:rPr>
      </w:pPr>
      <w:r>
        <w:lastRenderedPageBreak/>
        <w:t xml:space="preserve">    </w:t>
      </w:r>
      <w:r>
        <w:rPr>
          <w:rFonts w:cs="ＭＳ 明朝" w:hint="eastAsia"/>
        </w:rPr>
        <w:t xml:space="preserve">　□　事業用借地権（同法第２４条第１項）</w:t>
      </w:r>
    </w:p>
    <w:p w:rsidR="00426A38" w:rsidRDefault="00426A38">
      <w:pPr>
        <w:rPr>
          <w:rFonts w:ascii="ＭＳ 明朝"/>
        </w:rPr>
      </w:pPr>
      <w:r>
        <w:rPr>
          <w:rFonts w:cs="ＭＳ 明朝" w:hint="eastAsia"/>
        </w:rPr>
        <w:t xml:space="preserve">　　　□　地上権設定契約</w:t>
      </w:r>
    </w:p>
    <w:p w:rsidR="00426A38" w:rsidRDefault="00426A38">
      <w:pPr>
        <w:rPr>
          <w:rFonts w:ascii="ＭＳ 明朝"/>
        </w:rPr>
      </w:pPr>
    </w:p>
    <w:p w:rsidR="00426A38" w:rsidRDefault="00426A38">
      <w:pPr>
        <w:rPr>
          <w:rFonts w:ascii="ＭＳ 明朝"/>
        </w:rPr>
      </w:pPr>
      <w:r>
        <w:rPr>
          <w:rFonts w:cs="ＭＳ 明朝" w:hint="eastAsia"/>
        </w:rPr>
        <w:t xml:space="preserve">　６　存続期間</w:t>
      </w:r>
    </w:p>
    <w:p w:rsidR="00426A38" w:rsidRDefault="00426A38">
      <w:pPr>
        <w:rPr>
          <w:rFonts w:ascii="ＭＳ 明朝"/>
        </w:rPr>
      </w:pPr>
      <w:r>
        <w:rPr>
          <w:rFonts w:cs="ＭＳ 明朝" w:hint="eastAsia"/>
        </w:rPr>
        <w:t xml:space="preserve">　　</w:t>
      </w:r>
      <w:r>
        <w:rPr>
          <w:rFonts w:ascii="ＭＳ 明朝" w:hAnsi="ＭＳ 明朝" w:cs="ＭＳ 明朝"/>
        </w:rPr>
        <w:t>(</w:t>
      </w:r>
      <w:r>
        <w:t>1</w:t>
      </w:r>
      <w:r>
        <w:rPr>
          <w:rFonts w:ascii="ＭＳ 明朝" w:hAnsi="ＭＳ 明朝" w:cs="ＭＳ 明朝"/>
        </w:rPr>
        <w:t>)</w:t>
      </w:r>
      <w:r>
        <w:rPr>
          <w:rFonts w:cs="ＭＳ 明朝" w:hint="eastAsia"/>
        </w:rPr>
        <w:t xml:space="preserve">　契約上の定め</w:t>
      </w:r>
    </w:p>
    <w:p w:rsidR="00426A38" w:rsidRDefault="00426A38">
      <w:pPr>
        <w:rPr>
          <w:rFonts w:ascii="ＭＳ 明朝"/>
        </w:rPr>
      </w:pPr>
      <w:r>
        <w:rPr>
          <w:rFonts w:cs="ＭＳ 明朝" w:hint="eastAsia"/>
        </w:rPr>
        <w:t xml:space="preserve">　　　　□　なし</w:t>
      </w:r>
    </w:p>
    <w:p w:rsidR="00C04268" w:rsidRDefault="00426A38">
      <w:pPr>
        <w:rPr>
          <w:rFonts w:cs="ＭＳ 明朝"/>
        </w:rPr>
      </w:pPr>
      <w:r>
        <w:rPr>
          <w:rFonts w:cs="ＭＳ 明朝" w:hint="eastAsia"/>
        </w:rPr>
        <w:t xml:space="preserve">　　　　□　あり　昭和・平成</w:t>
      </w:r>
      <w:r w:rsidR="00C04268">
        <w:rPr>
          <w:rFonts w:cs="ＭＳ 明朝" w:hint="eastAsia"/>
        </w:rPr>
        <w:t>・令和</w:t>
      </w:r>
      <w:r>
        <w:rPr>
          <w:rFonts w:cs="ＭＳ 明朝" w:hint="eastAsia"/>
        </w:rPr>
        <w:t xml:space="preserve">　　年　　月　　日まで</w:t>
      </w:r>
    </w:p>
    <w:p w:rsidR="00426A38" w:rsidRDefault="00426A38" w:rsidP="00C04268">
      <w:pPr>
        <w:ind w:firstLineChars="900" w:firstLine="2160"/>
        <w:rPr>
          <w:rFonts w:ascii="ＭＳ 明朝"/>
        </w:rPr>
      </w:pPr>
      <w:r>
        <w:rPr>
          <w:rFonts w:cs="ＭＳ 明朝" w:hint="eastAsia"/>
        </w:rPr>
        <w:t>契約締結後　　年間</w:t>
      </w:r>
    </w:p>
    <w:p w:rsidR="00426A38" w:rsidRDefault="00426A38">
      <w:pPr>
        <w:rPr>
          <w:rFonts w:ascii="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rPr>
          <w:rFonts w:cs="ＭＳ 明朝" w:hint="eastAsia"/>
        </w:rPr>
        <w:t xml:space="preserve">　契約の更新</w:t>
      </w:r>
    </w:p>
    <w:p w:rsidR="00426A38" w:rsidRDefault="00426A38">
      <w:pPr>
        <w:rPr>
          <w:rFonts w:ascii="ＭＳ 明朝"/>
        </w:rPr>
      </w:pPr>
      <w:r>
        <w:rPr>
          <w:rFonts w:cs="ＭＳ 明朝" w:hint="eastAsia"/>
        </w:rPr>
        <w:t xml:space="preserve">　　　　□　なし</w:t>
      </w:r>
    </w:p>
    <w:p w:rsidR="00426A38" w:rsidRDefault="00426A38">
      <w:pPr>
        <w:rPr>
          <w:rFonts w:ascii="ＭＳ 明朝"/>
        </w:rPr>
      </w:pPr>
      <w:r>
        <w:rPr>
          <w:rFonts w:cs="ＭＳ 明朝" w:hint="eastAsia"/>
        </w:rPr>
        <w:t xml:space="preserve">　　　　□　あり</w:t>
      </w:r>
    </w:p>
    <w:p w:rsidR="00426A38" w:rsidRDefault="00426A38">
      <w:pPr>
        <w:rPr>
          <w:rFonts w:ascii="ＭＳ 明朝"/>
        </w:rPr>
      </w:pPr>
      <w:r>
        <w:rPr>
          <w:rFonts w:cs="ＭＳ 明朝" w:hint="eastAsia"/>
        </w:rPr>
        <w:t xml:space="preserve">　　　　　　最後に更新をした日</w:t>
      </w:r>
      <w:r>
        <w:t xml:space="preserve"> </w:t>
      </w:r>
      <w:r>
        <w:rPr>
          <w:rFonts w:cs="ＭＳ 明朝" w:hint="eastAsia"/>
        </w:rPr>
        <w:t xml:space="preserve">　　　</w:t>
      </w:r>
      <w:r>
        <w:t xml:space="preserve"> </w:t>
      </w:r>
      <w:r>
        <w:rPr>
          <w:rFonts w:cs="ＭＳ 明朝" w:hint="eastAsia"/>
        </w:rPr>
        <w:t>昭和・平成</w:t>
      </w:r>
      <w:r w:rsidR="00C04268">
        <w:rPr>
          <w:rFonts w:cs="ＭＳ 明朝" w:hint="eastAsia"/>
        </w:rPr>
        <w:t>・令和</w:t>
      </w:r>
      <w:r>
        <w:rPr>
          <w:rFonts w:cs="ＭＳ 明朝" w:hint="eastAsia"/>
        </w:rPr>
        <w:t xml:space="preserve">　　年　　月　　日</w:t>
      </w:r>
    </w:p>
    <w:p w:rsidR="00426A38" w:rsidRDefault="00426A38">
      <w:pPr>
        <w:rPr>
          <w:rFonts w:ascii="ＭＳ 明朝"/>
        </w:rPr>
      </w:pPr>
      <w:r>
        <w:rPr>
          <w:rFonts w:cs="ＭＳ 明朝" w:hint="eastAsia"/>
        </w:rPr>
        <w:t xml:space="preserve">　　</w:t>
      </w:r>
      <w:r>
        <w:rPr>
          <w:rFonts w:ascii="ＭＳ 明朝" w:hAnsi="ＭＳ 明朝" w:cs="ＭＳ 明朝"/>
        </w:rPr>
        <w:t>(</w:t>
      </w:r>
      <w:r>
        <w:t>3</w:t>
      </w:r>
      <w:r>
        <w:rPr>
          <w:rFonts w:ascii="ＭＳ 明朝" w:hAnsi="ＭＳ 明朝" w:cs="ＭＳ 明朝"/>
        </w:rPr>
        <w:t>)</w:t>
      </w:r>
      <w:r>
        <w:rPr>
          <w:rFonts w:cs="ＭＳ 明朝" w:hint="eastAsia"/>
        </w:rPr>
        <w:t xml:space="preserve">　残存期間　　　</w:t>
      </w:r>
      <w:r w:rsidR="00C04268">
        <w:rPr>
          <w:rFonts w:cs="ＭＳ 明朝" w:hint="eastAsia"/>
        </w:rPr>
        <w:t>令和</w:t>
      </w:r>
      <w:r>
        <w:rPr>
          <w:rFonts w:cs="ＭＳ 明朝" w:hint="eastAsia"/>
        </w:rPr>
        <w:t xml:space="preserve">　　年　　月　　日まで（あと　　年　　月間）</w:t>
      </w:r>
    </w:p>
    <w:p w:rsidR="00426A38" w:rsidRDefault="00426A38">
      <w:pPr>
        <w:rPr>
          <w:rFonts w:ascii="ＭＳ 明朝"/>
        </w:rPr>
      </w:pPr>
    </w:p>
    <w:p w:rsidR="00426A38" w:rsidRDefault="00426A38">
      <w:pPr>
        <w:rPr>
          <w:rFonts w:ascii="ＭＳ 明朝"/>
        </w:rPr>
      </w:pPr>
      <w:r>
        <w:rPr>
          <w:rFonts w:cs="ＭＳ 明朝" w:hint="eastAsia"/>
        </w:rPr>
        <w:t xml:space="preserve">　７　現在の借地条件（建物の種類・構造・規模・用途に関する約定）</w:t>
      </w:r>
    </w:p>
    <w:p w:rsidR="00426A38" w:rsidRDefault="00426A38">
      <w:pPr>
        <w:rPr>
          <w:rFonts w:ascii="ＭＳ 明朝"/>
        </w:rPr>
      </w:pPr>
    </w:p>
    <w:p w:rsidR="00426A38" w:rsidRDefault="00426A38">
      <w:pPr>
        <w:rPr>
          <w:rFonts w:ascii="ＭＳ 明朝"/>
        </w:rPr>
      </w:pPr>
    </w:p>
    <w:p w:rsidR="00426A38" w:rsidRDefault="00426A38">
      <w:pPr>
        <w:rPr>
          <w:rFonts w:ascii="ＭＳ 明朝"/>
        </w:rPr>
      </w:pPr>
      <w:r>
        <w:t xml:space="preserve">  </w:t>
      </w:r>
      <w:r>
        <w:rPr>
          <w:rFonts w:cs="ＭＳ 明朝" w:hint="eastAsia"/>
        </w:rPr>
        <w:t>８　増改築制限の特約の内容</w:t>
      </w:r>
    </w:p>
    <w:p w:rsidR="00426A38" w:rsidRDefault="00426A38">
      <w:pPr>
        <w:rPr>
          <w:rFonts w:ascii="ＭＳ 明朝"/>
        </w:rPr>
      </w:pPr>
      <w:r>
        <w:t xml:space="preserve">      </w:t>
      </w:r>
      <w:r>
        <w:rPr>
          <w:rFonts w:cs="ＭＳ 明朝" w:hint="eastAsia"/>
        </w:rPr>
        <w:t>□　一切の増改築禁止</w:t>
      </w:r>
    </w:p>
    <w:p w:rsidR="00426A38" w:rsidRDefault="00426A38">
      <w:pPr>
        <w:rPr>
          <w:rFonts w:ascii="ＭＳ 明朝"/>
        </w:rPr>
      </w:pPr>
      <w:r>
        <w:t xml:space="preserve">      </w:t>
      </w:r>
      <w:r>
        <w:rPr>
          <w:rFonts w:cs="ＭＳ 明朝" w:hint="eastAsia"/>
        </w:rPr>
        <w:t>□　その他（内容を記載すること）</w:t>
      </w:r>
    </w:p>
    <w:p w:rsidR="00426A38" w:rsidRDefault="00426A38">
      <w:pPr>
        <w:rPr>
          <w:rFonts w:ascii="ＭＳ 明朝"/>
        </w:rPr>
      </w:pPr>
    </w:p>
    <w:p w:rsidR="00426A38" w:rsidRDefault="00426A38">
      <w:pPr>
        <w:rPr>
          <w:rFonts w:ascii="ＭＳ 明朝"/>
        </w:rPr>
      </w:pPr>
      <w:r>
        <w:t xml:space="preserve">  </w:t>
      </w:r>
      <w:r>
        <w:rPr>
          <w:rFonts w:cs="ＭＳ 明朝" w:hint="eastAsia"/>
        </w:rPr>
        <w:t>９</w:t>
      </w:r>
      <w:r>
        <w:t xml:space="preserve">  </w:t>
      </w:r>
      <w:r>
        <w:rPr>
          <w:rFonts w:cs="ＭＳ 明朝" w:hint="eastAsia"/>
        </w:rPr>
        <w:t>現存する建物</w:t>
      </w:r>
    </w:p>
    <w:p w:rsidR="00426A38" w:rsidRDefault="00426A38">
      <w:pPr>
        <w:rPr>
          <w:rFonts w:ascii="ＭＳ 明朝"/>
        </w:rPr>
      </w:pPr>
      <w:r>
        <w:rPr>
          <w:rFonts w:cs="ＭＳ 明朝" w:hint="eastAsia"/>
        </w:rPr>
        <w:t xml:space="preserve">　　</w:t>
      </w:r>
      <w:r>
        <w:rPr>
          <w:rFonts w:ascii="ＭＳ 明朝" w:hAnsi="ＭＳ 明朝" w:cs="ＭＳ 明朝"/>
        </w:rPr>
        <w:t>(</w:t>
      </w:r>
      <w:r>
        <w:t>1</w:t>
      </w:r>
      <w:r>
        <w:rPr>
          <w:rFonts w:ascii="ＭＳ 明朝" w:hAnsi="ＭＳ 明朝" w:cs="ＭＳ 明朝"/>
        </w:rPr>
        <w:t>)</w:t>
      </w:r>
      <w:r>
        <w:rPr>
          <w:rFonts w:cs="ＭＳ 明朝" w:hint="eastAsia"/>
        </w:rPr>
        <w:t xml:space="preserve">　別紙建物目録１記載のとおり</w:t>
      </w:r>
    </w:p>
    <w:p w:rsidR="00426A38" w:rsidRDefault="00426A38">
      <w:pPr>
        <w:rPr>
          <w:rFonts w:ascii="ＭＳ 明朝"/>
        </w:rPr>
      </w:pPr>
      <w:r>
        <w:t xml:space="preserve"> </w:t>
      </w:r>
      <w:r>
        <w:rPr>
          <w:rFonts w:cs="ＭＳ 明朝" w:hint="eastAsia"/>
        </w:rPr>
        <w:t xml:space="preserve">　</w:t>
      </w:r>
      <w:r>
        <w:t xml:space="preserve"> </w:t>
      </w:r>
      <w:r>
        <w:rPr>
          <w:rFonts w:ascii="ＭＳ 明朝" w:hAnsi="ＭＳ 明朝" w:cs="ＭＳ 明朝"/>
        </w:rPr>
        <w:t>(</w:t>
      </w:r>
      <w:r>
        <w:t>2</w:t>
      </w:r>
      <w:r>
        <w:rPr>
          <w:rFonts w:ascii="ＭＳ 明朝" w:hAnsi="ＭＳ 明朝" w:cs="ＭＳ 明朝"/>
        </w:rPr>
        <w:t>)</w:t>
      </w:r>
      <w:r>
        <w:rPr>
          <w:rFonts w:cs="ＭＳ 明朝" w:hint="eastAsia"/>
        </w:rPr>
        <w:t xml:space="preserve">　使用状況</w:t>
      </w:r>
    </w:p>
    <w:p w:rsidR="00426A38" w:rsidRDefault="00426A38">
      <w:pPr>
        <w:rPr>
          <w:rFonts w:ascii="ＭＳ 明朝"/>
        </w:rPr>
      </w:pPr>
      <w:r>
        <w:rPr>
          <w:rFonts w:cs="ＭＳ 明朝" w:hint="eastAsia"/>
        </w:rPr>
        <w:t xml:space="preserve">　　　□　自己使用　　</w:t>
      </w:r>
    </w:p>
    <w:p w:rsidR="00426A38" w:rsidRDefault="00426A38">
      <w:pPr>
        <w:rPr>
          <w:rFonts w:ascii="ＭＳ 明朝"/>
        </w:rPr>
      </w:pPr>
      <w:r>
        <w:rPr>
          <w:rFonts w:cs="ＭＳ 明朝" w:hint="eastAsia"/>
        </w:rPr>
        <w:t xml:space="preserve">　　　□</w:t>
      </w:r>
      <w:r>
        <w:rPr>
          <w:rFonts w:ascii="ＭＳ 明朝" w:eastAsia="ＭＳ Ｐゴシック" w:cs="ＭＳ Ｐゴシック" w:hint="eastAsia"/>
        </w:rPr>
        <w:t xml:space="preserve">　</w:t>
      </w:r>
      <w:r>
        <w:rPr>
          <w:rFonts w:cs="ＭＳ 明朝" w:hint="eastAsia"/>
        </w:rPr>
        <w:t xml:space="preserve">賃貸　　</w:t>
      </w:r>
    </w:p>
    <w:p w:rsidR="00426A38" w:rsidRDefault="00426A38">
      <w:pPr>
        <w:rPr>
          <w:rFonts w:ascii="ＭＳ 明朝"/>
        </w:rPr>
      </w:pPr>
      <w:r>
        <w:rPr>
          <w:rFonts w:cs="ＭＳ 明朝" w:hint="eastAsia"/>
        </w:rPr>
        <w:t xml:space="preserve">　　　□　その他（　　　　　　　　　　　　　　　）</w:t>
      </w:r>
    </w:p>
    <w:p w:rsidR="00426A38" w:rsidRDefault="00426A38">
      <w:pPr>
        <w:rPr>
          <w:rFonts w:ascii="ＭＳ 明朝"/>
        </w:rPr>
      </w:pPr>
    </w:p>
    <w:p w:rsidR="00426A38" w:rsidRDefault="00426A38">
      <w:pPr>
        <w:rPr>
          <w:rFonts w:ascii="ＭＳ 明朝"/>
        </w:rPr>
      </w:pPr>
      <w:r>
        <w:t xml:space="preserve">  10 </w:t>
      </w:r>
      <w:r>
        <w:rPr>
          <w:rFonts w:cs="ＭＳ 明朝" w:hint="eastAsia"/>
        </w:rPr>
        <w:t xml:space="preserve">　地代</w:t>
      </w:r>
    </w:p>
    <w:p w:rsidR="00426A38" w:rsidRDefault="00426A38">
      <w:pPr>
        <w:rPr>
          <w:rFonts w:ascii="ＭＳ 明朝"/>
        </w:rPr>
      </w:pPr>
      <w:r>
        <w:rPr>
          <w:rFonts w:cs="ＭＳ 明朝" w:hint="eastAsia"/>
        </w:rPr>
        <w:t xml:space="preserve">　　</w:t>
      </w:r>
      <w:r>
        <w:rPr>
          <w:rFonts w:ascii="ＭＳ 明朝" w:hAnsi="ＭＳ 明朝" w:cs="ＭＳ 明朝"/>
        </w:rPr>
        <w:t>(</w:t>
      </w:r>
      <w:r>
        <w:t>1</w:t>
      </w:r>
      <w:r>
        <w:rPr>
          <w:rFonts w:ascii="ＭＳ 明朝" w:hAnsi="ＭＳ 明朝" w:cs="ＭＳ 明朝"/>
        </w:rPr>
        <w:t>)</w:t>
      </w:r>
      <w:r>
        <w:rPr>
          <w:rFonts w:cs="ＭＳ 明朝" w:hint="eastAsia"/>
        </w:rPr>
        <w:t xml:space="preserve">　現在の地代</w:t>
      </w:r>
    </w:p>
    <w:p w:rsidR="00426A38" w:rsidRDefault="00426A38">
      <w:pPr>
        <w:rPr>
          <w:rFonts w:ascii="ＭＳ 明朝"/>
        </w:rPr>
      </w:pPr>
      <w:r>
        <w:t xml:space="preserve">    </w:t>
      </w:r>
      <w:r>
        <w:rPr>
          <w:rFonts w:cs="ＭＳ 明朝" w:hint="eastAsia"/>
        </w:rPr>
        <w:t xml:space="preserve">　</w:t>
      </w:r>
      <w:r>
        <w:t xml:space="preserve">  </w:t>
      </w:r>
      <w:r w:rsidR="00896732">
        <w:rPr>
          <w:rFonts w:cs="ＭＳ 明朝" w:hint="eastAsia"/>
        </w:rPr>
        <w:t>昭和・平成</w:t>
      </w:r>
      <w:r w:rsidR="00C04268">
        <w:rPr>
          <w:rFonts w:cs="ＭＳ 明朝" w:hint="eastAsia"/>
        </w:rPr>
        <w:t>・令和</w:t>
      </w:r>
      <w:r w:rsidR="00896732">
        <w:rPr>
          <w:rFonts w:cs="ＭＳ 明朝" w:hint="eastAsia"/>
        </w:rPr>
        <w:t xml:space="preserve">　　年　　月　　日以降１か月　</w:t>
      </w:r>
      <w:r>
        <w:rPr>
          <w:rFonts w:cs="ＭＳ 明朝" w:hint="eastAsia"/>
        </w:rPr>
        <w:t xml:space="preserve">　　　　　　　　円</w:t>
      </w:r>
    </w:p>
    <w:p w:rsidR="00426A38" w:rsidRDefault="00426A38">
      <w:pPr>
        <w:rPr>
          <w:rFonts w:ascii="ＭＳ 明朝"/>
        </w:rPr>
      </w:pPr>
      <w:r>
        <w:t xml:space="preserve">                       </w:t>
      </w:r>
      <w:r>
        <w:rPr>
          <w:rFonts w:cs="ＭＳ 明朝" w:hint="eastAsia"/>
        </w:rPr>
        <w:t xml:space="preserve">　</w:t>
      </w:r>
      <w:r>
        <w:t xml:space="preserve"> </w:t>
      </w:r>
      <w:r w:rsidR="00896732">
        <w:rPr>
          <w:rFonts w:cs="ＭＳ 明朝" w:hint="eastAsia"/>
        </w:rPr>
        <w:t xml:space="preserve">（３・３㎡当たり　</w:t>
      </w:r>
      <w:r>
        <w:rPr>
          <w:rFonts w:cs="ＭＳ 明朝" w:hint="eastAsia"/>
        </w:rPr>
        <w:t xml:space="preserve">　　　　　</w:t>
      </w:r>
      <w:r w:rsidR="00896732">
        <w:rPr>
          <w:rFonts w:cs="ＭＳ 明朝" w:hint="eastAsia"/>
        </w:rPr>
        <w:t xml:space="preserve">　　　　　</w:t>
      </w:r>
      <w:r>
        <w:rPr>
          <w:rFonts w:cs="ＭＳ 明朝" w:hint="eastAsia"/>
        </w:rPr>
        <w:t>円）</w:t>
      </w:r>
    </w:p>
    <w:p w:rsidR="00426A38" w:rsidRDefault="00426A38">
      <w:pPr>
        <w:rPr>
          <w:rFonts w:ascii="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rPr>
          <w:rFonts w:cs="ＭＳ 明朝" w:hint="eastAsia"/>
        </w:rPr>
        <w:t xml:space="preserve">　地代の推移</w:t>
      </w:r>
    </w:p>
    <w:p w:rsidR="00426A38" w:rsidRDefault="00426A38">
      <w:pPr>
        <w:rPr>
          <w:rFonts w:ascii="ＭＳ 明朝"/>
        </w:rPr>
      </w:pPr>
    </w:p>
    <w:p w:rsidR="00426A38" w:rsidRDefault="00426A38">
      <w:pPr>
        <w:rPr>
          <w:rFonts w:ascii="ＭＳ 明朝"/>
        </w:rPr>
      </w:pPr>
    </w:p>
    <w:p w:rsidR="00426A38" w:rsidRDefault="00426A38">
      <w:pPr>
        <w:rPr>
          <w:rFonts w:ascii="ＭＳ 明朝"/>
        </w:rPr>
      </w:pPr>
      <w:r>
        <w:rPr>
          <w:rFonts w:ascii="ＭＳ 明朝"/>
          <w:color w:val="auto"/>
          <w:sz w:val="20"/>
          <w:szCs w:val="20"/>
        </w:rPr>
        <w:br w:type="page"/>
      </w:r>
      <w:r>
        <w:rPr>
          <w:rFonts w:cs="ＭＳ 明朝" w:hint="eastAsia"/>
        </w:rPr>
        <w:lastRenderedPageBreak/>
        <w:t xml:space="preserve">　　</w:t>
      </w:r>
      <w:r>
        <w:rPr>
          <w:rFonts w:ascii="ＭＳ 明朝" w:hAnsi="ＭＳ 明朝" w:cs="ＭＳ 明朝"/>
        </w:rPr>
        <w:t>(</w:t>
      </w:r>
      <w:r>
        <w:t>3</w:t>
      </w:r>
      <w:r>
        <w:rPr>
          <w:rFonts w:ascii="ＭＳ 明朝" w:hAnsi="ＭＳ 明朝" w:cs="ＭＳ 明朝"/>
        </w:rPr>
        <w:t>)</w:t>
      </w:r>
      <w:r>
        <w:rPr>
          <w:rFonts w:cs="ＭＳ 明朝" w:hint="eastAsia"/>
        </w:rPr>
        <w:t xml:space="preserve">　相手方からの増額請求の有無とその内容</w:t>
      </w:r>
    </w:p>
    <w:p w:rsidR="00426A38" w:rsidRDefault="00426A38">
      <w:pPr>
        <w:rPr>
          <w:rFonts w:ascii="ＭＳ 明朝"/>
        </w:rPr>
      </w:pPr>
    </w:p>
    <w:p w:rsidR="00426A38" w:rsidRDefault="00426A38">
      <w:pPr>
        <w:rPr>
          <w:rFonts w:ascii="ＭＳ 明朝"/>
        </w:rPr>
      </w:pPr>
    </w:p>
    <w:p w:rsidR="00426A38" w:rsidRDefault="00426A38">
      <w:pPr>
        <w:rPr>
          <w:rFonts w:ascii="ＭＳ 明朝"/>
        </w:rPr>
      </w:pPr>
    </w:p>
    <w:p w:rsidR="00426A38" w:rsidRDefault="00426A38">
      <w:pPr>
        <w:rPr>
          <w:rFonts w:ascii="ＭＳ 明朝"/>
        </w:rPr>
      </w:pPr>
      <w:r>
        <w:rPr>
          <w:rFonts w:cs="ＭＳ 明朝" w:hint="eastAsia"/>
        </w:rPr>
        <w:t xml:space="preserve">　</w:t>
      </w:r>
      <w:r>
        <w:t>11</w:t>
      </w:r>
      <w:r>
        <w:rPr>
          <w:rFonts w:cs="ＭＳ 明朝" w:hint="eastAsia"/>
        </w:rPr>
        <w:t xml:space="preserve">　敷金・更新料その他の金銭の支払状況</w:t>
      </w:r>
    </w:p>
    <w:p w:rsidR="00426A38" w:rsidRDefault="00426A38">
      <w:pPr>
        <w:rPr>
          <w:rFonts w:ascii="ＭＳ 明朝"/>
        </w:rPr>
      </w:pPr>
    </w:p>
    <w:p w:rsidR="00426A38" w:rsidRDefault="00426A38">
      <w:pPr>
        <w:rPr>
          <w:rFonts w:ascii="ＭＳ 明朝"/>
        </w:rPr>
      </w:pPr>
    </w:p>
    <w:p w:rsidR="00426A38" w:rsidRDefault="00426A38">
      <w:pPr>
        <w:rPr>
          <w:rFonts w:ascii="ＭＳ 明朝"/>
        </w:rPr>
      </w:pPr>
    </w:p>
    <w:p w:rsidR="00426A38" w:rsidRDefault="00426A38">
      <w:pPr>
        <w:rPr>
          <w:rFonts w:ascii="ＭＳ 明朝"/>
        </w:rPr>
      </w:pPr>
      <w:r>
        <w:rPr>
          <w:rFonts w:ascii="ＭＳ 明朝" w:eastAsia="ＭＳ ゴシック" w:cs="ＭＳ ゴシック" w:hint="eastAsia"/>
        </w:rPr>
        <w:t>第４　申立ての理由（</w:t>
      </w:r>
      <w:r>
        <w:rPr>
          <w:rFonts w:cs="ＭＳ 明朝" w:hint="eastAsia"/>
        </w:rPr>
        <w:t>本件増改築が土地の通常の利用上相当である理由）</w:t>
      </w:r>
    </w:p>
    <w:p w:rsidR="00426A38" w:rsidRDefault="00426A38">
      <w:pPr>
        <w:rPr>
          <w:rFonts w:ascii="ＭＳ 明朝"/>
        </w:rPr>
      </w:pPr>
      <w:r>
        <w:rPr>
          <w:rFonts w:cs="ＭＳ 明朝" w:hint="eastAsia"/>
        </w:rPr>
        <w:t xml:space="preserve">　１　増改築の内容</w:t>
      </w:r>
    </w:p>
    <w:p w:rsidR="00426A38" w:rsidRDefault="00426A38">
      <w:pPr>
        <w:rPr>
          <w:rFonts w:ascii="ＭＳ 明朝"/>
        </w:rPr>
      </w:pPr>
      <w:r>
        <w:t xml:space="preserve">      </w:t>
      </w:r>
      <w:r>
        <w:rPr>
          <w:rFonts w:cs="ＭＳ 明朝" w:hint="eastAsia"/>
        </w:rPr>
        <w:t>別紙建物目録２記載のとおり</w:t>
      </w:r>
    </w:p>
    <w:p w:rsidR="00426A38" w:rsidRDefault="00426A38">
      <w:pPr>
        <w:rPr>
          <w:rFonts w:ascii="ＭＳ 明朝"/>
        </w:rPr>
      </w:pPr>
    </w:p>
    <w:p w:rsidR="00426A38" w:rsidRDefault="00426A38">
      <w:pPr>
        <w:rPr>
          <w:rFonts w:ascii="ＭＳ 明朝"/>
        </w:rPr>
      </w:pPr>
      <w:r>
        <w:t xml:space="preserve">  </w:t>
      </w:r>
      <w:r>
        <w:rPr>
          <w:rFonts w:cs="ＭＳ 明朝" w:hint="eastAsia"/>
        </w:rPr>
        <w:t>２</w:t>
      </w:r>
      <w:r>
        <w:t xml:space="preserve">  </w:t>
      </w:r>
      <w:r>
        <w:rPr>
          <w:rFonts w:cs="ＭＳ 明朝" w:hint="eastAsia"/>
        </w:rPr>
        <w:t>周辺の土地の利用状況</w:t>
      </w:r>
    </w:p>
    <w:p w:rsidR="00426A38" w:rsidRDefault="00426A38">
      <w:pPr>
        <w:rPr>
          <w:rFonts w:ascii="ＭＳ 明朝"/>
        </w:rPr>
      </w:pPr>
      <w:r>
        <w:rPr>
          <w:rFonts w:cs="ＭＳ 明朝" w:hint="eastAsia"/>
        </w:rPr>
        <w:t xml:space="preserve">　　（増改築が周辺の土地に及ぼす影響がわかる程度に具体的に記載すること。）</w:t>
      </w:r>
    </w:p>
    <w:p w:rsidR="00426A38" w:rsidRDefault="00426A38">
      <w:pPr>
        <w:rPr>
          <w:rFonts w:ascii="ＭＳ 明朝"/>
        </w:rPr>
      </w:pPr>
    </w:p>
    <w:p w:rsidR="00426A38" w:rsidRDefault="00426A38">
      <w:pPr>
        <w:rPr>
          <w:rFonts w:ascii="ＭＳ 明朝"/>
        </w:rPr>
      </w:pPr>
    </w:p>
    <w:p w:rsidR="00426A38" w:rsidRDefault="00426A38">
      <w:pPr>
        <w:rPr>
          <w:rFonts w:ascii="ＭＳ 明朝"/>
        </w:rPr>
      </w:pPr>
    </w:p>
    <w:p w:rsidR="00426A38" w:rsidRDefault="00426A38">
      <w:pPr>
        <w:rPr>
          <w:rFonts w:ascii="ＭＳ 明朝"/>
        </w:rPr>
      </w:pPr>
    </w:p>
    <w:p w:rsidR="00426A38" w:rsidRDefault="00426A38">
      <w:pPr>
        <w:rPr>
          <w:rFonts w:ascii="ＭＳ 明朝"/>
        </w:rPr>
      </w:pPr>
      <w:r>
        <w:rPr>
          <w:rFonts w:cs="ＭＳ 明朝" w:hint="eastAsia"/>
        </w:rPr>
        <w:t xml:space="preserve">　３</w:t>
      </w:r>
      <w:r>
        <w:t xml:space="preserve">  </w:t>
      </w:r>
      <w:r>
        <w:rPr>
          <w:rFonts w:cs="ＭＳ 明朝" w:hint="eastAsia"/>
        </w:rPr>
        <w:t>建築制限に関する地域，地区等の指定その他の事情</w:t>
      </w:r>
    </w:p>
    <w:p w:rsidR="00426A38" w:rsidRDefault="00426A38">
      <w:pPr>
        <w:rPr>
          <w:rFonts w:ascii="ＭＳ 明朝"/>
        </w:rPr>
      </w:pPr>
      <w:r>
        <w:rPr>
          <w:rFonts w:cs="ＭＳ 明朝" w:hint="eastAsia"/>
        </w:rPr>
        <w:t xml:space="preserve">　　　※　証明書等明らかにするものがあれば証拠として提出してください。　</w:t>
      </w:r>
    </w:p>
    <w:p w:rsidR="00426A38" w:rsidRDefault="00426A38">
      <w:pPr>
        <w:rPr>
          <w:rFonts w:ascii="ＭＳ 明朝"/>
        </w:rPr>
      </w:pPr>
    </w:p>
    <w:p w:rsidR="00426A38" w:rsidRDefault="00426A38">
      <w:pPr>
        <w:rPr>
          <w:rFonts w:ascii="ＭＳ 明朝"/>
        </w:rPr>
      </w:pPr>
    </w:p>
    <w:p w:rsidR="00426A38" w:rsidRDefault="00426A38">
      <w:pPr>
        <w:rPr>
          <w:rFonts w:ascii="ＭＳ 明朝"/>
        </w:rPr>
      </w:pPr>
    </w:p>
    <w:p w:rsidR="00426A38" w:rsidRDefault="00426A38">
      <w:pPr>
        <w:rPr>
          <w:rFonts w:ascii="ＭＳ 明朝"/>
        </w:rPr>
      </w:pPr>
    </w:p>
    <w:p w:rsidR="00426A38" w:rsidRDefault="00426A38">
      <w:pPr>
        <w:rPr>
          <w:rFonts w:ascii="ＭＳ 明朝"/>
        </w:rPr>
      </w:pPr>
      <w:r>
        <w:t xml:space="preserve">  </w:t>
      </w:r>
      <w:r>
        <w:rPr>
          <w:rFonts w:cs="ＭＳ 明朝" w:hint="eastAsia"/>
        </w:rPr>
        <w:t>４</w:t>
      </w:r>
      <w:r>
        <w:t xml:space="preserve">  </w:t>
      </w:r>
      <w:r>
        <w:rPr>
          <w:rFonts w:cs="ＭＳ 明朝" w:hint="eastAsia"/>
        </w:rPr>
        <w:t>増改築を必要とする事情</w:t>
      </w:r>
    </w:p>
    <w:p w:rsidR="00426A38" w:rsidRDefault="00426A38">
      <w:pPr>
        <w:rPr>
          <w:rFonts w:ascii="ＭＳ 明朝"/>
        </w:rPr>
      </w:pPr>
    </w:p>
    <w:p w:rsidR="00426A38" w:rsidRDefault="00426A38">
      <w:pPr>
        <w:rPr>
          <w:rFonts w:ascii="ＭＳ 明朝"/>
        </w:rPr>
      </w:pPr>
    </w:p>
    <w:p w:rsidR="00426A38" w:rsidRDefault="00426A38">
      <w:pPr>
        <w:rPr>
          <w:rFonts w:ascii="ＭＳ 明朝"/>
        </w:rPr>
      </w:pPr>
    </w:p>
    <w:p w:rsidR="00511948" w:rsidRDefault="00426A38">
      <w:pPr>
        <w:rPr>
          <w:rFonts w:ascii="ＭＳ 明朝"/>
        </w:rPr>
      </w:pPr>
      <w:r>
        <w:rPr>
          <w:rFonts w:ascii="ＭＳ 明朝" w:eastAsia="ＭＳ ゴシック" w:cs="ＭＳ ゴシック" w:hint="eastAsia"/>
        </w:rPr>
        <w:t>第５　申立て前にした当事者間の協議の概要</w:t>
      </w:r>
    </w:p>
    <w:p w:rsidR="00426A38" w:rsidRPr="00511948" w:rsidRDefault="00A64EA2" w:rsidP="00A64EA2">
      <w:pPr>
        <w:ind w:leftChars="300" w:left="960" w:hangingChars="100" w:hanging="240"/>
        <w:rPr>
          <w:rFonts w:ascii="ＭＳ 明朝" w:eastAsia="ＭＳ ゴシック" w:cs="ＭＳ ゴシック"/>
        </w:rPr>
      </w:pPr>
      <w:r w:rsidRPr="00A64EA2">
        <w:rPr>
          <w:rFonts w:asciiTheme="minorEastAsia" w:eastAsiaTheme="minorEastAsia" w:hAnsiTheme="minorEastAsia" w:cs="ＭＳ ゴシック" w:hint="eastAsia"/>
        </w:rPr>
        <w:t>※</w:t>
      </w:r>
      <w:r>
        <w:rPr>
          <w:rFonts w:cs="ＭＳ 明朝" w:hint="eastAsia"/>
        </w:rPr>
        <w:t xml:space="preserve">　</w:t>
      </w:r>
      <w:r w:rsidR="00426A38">
        <w:rPr>
          <w:rFonts w:cs="ＭＳ 明朝" w:hint="eastAsia"/>
        </w:rPr>
        <w:t>内容証明等，相手方との協議，交渉の経緯を</w:t>
      </w:r>
      <w:r w:rsidR="00511948">
        <w:rPr>
          <w:rFonts w:cs="ＭＳ 明朝" w:hint="eastAsia"/>
        </w:rPr>
        <w:t>明らかにするものがあれば</w:t>
      </w:r>
      <w:r w:rsidR="00426A38">
        <w:rPr>
          <w:rFonts w:cs="ＭＳ 明朝" w:hint="eastAsia"/>
        </w:rPr>
        <w:t>証拠として提出してください。</w:t>
      </w:r>
    </w:p>
    <w:p w:rsidR="00426A38" w:rsidRDefault="00426A38">
      <w:pPr>
        <w:rPr>
          <w:rFonts w:ascii="ＭＳ 明朝"/>
        </w:rPr>
      </w:pPr>
      <w:r>
        <w:t xml:space="preserve">  </w:t>
      </w:r>
      <w:r>
        <w:rPr>
          <w:rFonts w:cs="ＭＳ 明朝" w:hint="eastAsia"/>
        </w:rPr>
        <w:t>１</w:t>
      </w:r>
      <w:r>
        <w:t xml:space="preserve">  </w:t>
      </w:r>
      <w:r>
        <w:rPr>
          <w:rFonts w:cs="ＭＳ 明朝" w:hint="eastAsia"/>
        </w:rPr>
        <w:t>申立人の申入れの内容</w:t>
      </w:r>
    </w:p>
    <w:p w:rsidR="00426A38" w:rsidRDefault="00426A38">
      <w:pPr>
        <w:rPr>
          <w:rFonts w:ascii="ＭＳ 明朝"/>
        </w:rPr>
      </w:pPr>
    </w:p>
    <w:p w:rsidR="00426A38" w:rsidRDefault="00426A38">
      <w:pPr>
        <w:rPr>
          <w:rFonts w:ascii="ＭＳ 明朝"/>
        </w:rPr>
      </w:pPr>
    </w:p>
    <w:p w:rsidR="00426A38" w:rsidRDefault="00426A38">
      <w:pPr>
        <w:rPr>
          <w:rFonts w:ascii="ＭＳ 明朝"/>
        </w:rPr>
      </w:pPr>
      <w:r>
        <w:rPr>
          <w:rFonts w:ascii="ＭＳ 明朝"/>
          <w:color w:val="auto"/>
          <w:sz w:val="20"/>
          <w:szCs w:val="20"/>
        </w:rPr>
        <w:br w:type="page"/>
      </w:r>
      <w:r>
        <w:lastRenderedPageBreak/>
        <w:t xml:space="preserve">  </w:t>
      </w:r>
      <w:r>
        <w:rPr>
          <w:rFonts w:cs="ＭＳ 明朝" w:hint="eastAsia"/>
        </w:rPr>
        <w:t>２</w:t>
      </w:r>
      <w:r>
        <w:t xml:space="preserve">  </w:t>
      </w:r>
      <w:r>
        <w:rPr>
          <w:rFonts w:cs="ＭＳ 明朝" w:hint="eastAsia"/>
        </w:rPr>
        <w:t>相手方の対応</w:t>
      </w:r>
    </w:p>
    <w:p w:rsidR="00426A38" w:rsidRDefault="00426A38">
      <w:pPr>
        <w:rPr>
          <w:rFonts w:ascii="ＭＳ 明朝"/>
        </w:rPr>
      </w:pPr>
    </w:p>
    <w:p w:rsidR="00426A38" w:rsidRDefault="00426A38">
      <w:pPr>
        <w:rPr>
          <w:rFonts w:ascii="ＭＳ 明朝"/>
        </w:rPr>
      </w:pPr>
    </w:p>
    <w:p w:rsidR="00426A38" w:rsidRDefault="00426A38">
      <w:pPr>
        <w:rPr>
          <w:rFonts w:ascii="ＭＳ 明朝"/>
        </w:rPr>
      </w:pPr>
    </w:p>
    <w:p w:rsidR="00426A38" w:rsidRDefault="00426A38">
      <w:pPr>
        <w:rPr>
          <w:rFonts w:ascii="ＭＳ 明朝"/>
        </w:rPr>
      </w:pPr>
    </w:p>
    <w:p w:rsidR="00426A38" w:rsidRDefault="00426A38">
      <w:pPr>
        <w:rPr>
          <w:rFonts w:ascii="ＭＳ 明朝"/>
        </w:rPr>
      </w:pPr>
      <w:r>
        <w:rPr>
          <w:rFonts w:ascii="ＭＳ 明朝" w:eastAsia="ＭＳ ゴシック" w:cs="ＭＳ ゴシック" w:hint="eastAsia"/>
        </w:rPr>
        <w:t>第６　付随処分に対する意見</w:t>
      </w:r>
    </w:p>
    <w:p w:rsidR="00426A38" w:rsidRDefault="00426A38">
      <w:pPr>
        <w:rPr>
          <w:rFonts w:ascii="ＭＳ 明朝"/>
        </w:rPr>
      </w:pPr>
      <w:r>
        <w:rPr>
          <w:rFonts w:cs="ＭＳ 明朝" w:hint="eastAsia"/>
        </w:rPr>
        <w:t xml:space="preserve">　１　相手方に支払う財産上の給付</w:t>
      </w:r>
    </w:p>
    <w:p w:rsidR="00426A38" w:rsidRDefault="00426A38">
      <w:pPr>
        <w:rPr>
          <w:rFonts w:ascii="ＭＳ 明朝"/>
        </w:rPr>
      </w:pPr>
      <w:r>
        <w:rPr>
          <w:rFonts w:cs="ＭＳ 明朝" w:hint="eastAsia"/>
        </w:rPr>
        <w:t xml:space="preserve">　</w:t>
      </w:r>
      <w:r>
        <w:t xml:space="preserve">  </w:t>
      </w:r>
      <w:r>
        <w:rPr>
          <w:rFonts w:ascii="ＭＳ 明朝" w:hAnsi="ＭＳ 明朝" w:cs="ＭＳ 明朝"/>
        </w:rPr>
        <w:t>(</w:t>
      </w:r>
      <w:r>
        <w:t>1</w:t>
      </w:r>
      <w:r>
        <w:rPr>
          <w:rFonts w:ascii="ＭＳ 明朝" w:hAnsi="ＭＳ 明朝" w:cs="ＭＳ 明朝"/>
        </w:rPr>
        <w:t>)</w:t>
      </w:r>
      <w:r>
        <w:rPr>
          <w:rFonts w:cs="ＭＳ 明朝" w:hint="eastAsia"/>
        </w:rPr>
        <w:t xml:space="preserve">　金額　　　　　　円</w:t>
      </w:r>
    </w:p>
    <w:p w:rsidR="00426A38" w:rsidRDefault="00426A38">
      <w:pPr>
        <w:rPr>
          <w:rFonts w:ascii="ＭＳ 明朝"/>
        </w:rPr>
      </w:pPr>
      <w:r>
        <w:rPr>
          <w:rFonts w:cs="ＭＳ 明朝" w:hint="eastAsia"/>
        </w:rPr>
        <w:t xml:space="preserve">　　</w:t>
      </w:r>
      <w:r>
        <w:rPr>
          <w:rFonts w:ascii="ＭＳ 明朝" w:hAnsi="ＭＳ 明朝" w:cs="ＭＳ 明朝"/>
        </w:rPr>
        <w:t>(</w:t>
      </w:r>
      <w:r>
        <w:t>2</w:t>
      </w:r>
      <w:r>
        <w:rPr>
          <w:rFonts w:ascii="ＭＳ 明朝" w:hAnsi="ＭＳ 明朝" w:cs="ＭＳ 明朝"/>
        </w:rPr>
        <w:t>)</w:t>
      </w:r>
      <w:r>
        <w:rPr>
          <w:rFonts w:cs="ＭＳ 明朝" w:hint="eastAsia"/>
        </w:rPr>
        <w:t xml:space="preserve">　その算定根拠</w:t>
      </w:r>
    </w:p>
    <w:p w:rsidR="00426A38" w:rsidRDefault="00426A38">
      <w:pPr>
        <w:rPr>
          <w:rFonts w:ascii="ＭＳ 明朝"/>
        </w:rPr>
      </w:pPr>
    </w:p>
    <w:p w:rsidR="00426A38" w:rsidRDefault="00426A38">
      <w:pPr>
        <w:rPr>
          <w:rFonts w:ascii="ＭＳ 明朝"/>
        </w:rPr>
      </w:pPr>
    </w:p>
    <w:p w:rsidR="00511948" w:rsidRDefault="00426A38" w:rsidP="00511948">
      <w:pPr>
        <w:rPr>
          <w:rFonts w:ascii="ＭＳ 明朝"/>
        </w:rPr>
      </w:pPr>
      <w:r>
        <w:rPr>
          <w:rFonts w:cs="ＭＳ 明朝" w:hint="eastAsia"/>
        </w:rPr>
        <w:t xml:space="preserve">　２　借地権の存続期間の定め</w:t>
      </w:r>
    </w:p>
    <w:p w:rsidR="00511948" w:rsidRDefault="00511948" w:rsidP="00511948">
      <w:pPr>
        <w:ind w:firstLineChars="200" w:firstLine="480"/>
        <w:rPr>
          <w:rFonts w:ascii="ＭＳ 明朝"/>
        </w:rPr>
      </w:pPr>
      <w:r>
        <w:rPr>
          <w:rFonts w:cs="ＭＳ 明朝" w:hint="eastAsia"/>
        </w:rPr>
        <w:t>□</w:t>
      </w:r>
      <w:r w:rsidR="00426A38">
        <w:rPr>
          <w:rFonts w:cs="ＭＳ 明朝" w:hint="eastAsia"/>
        </w:rPr>
        <w:t xml:space="preserve">　特に変更しなくてよい。</w:t>
      </w:r>
    </w:p>
    <w:p w:rsidR="00426A38" w:rsidRDefault="00511948" w:rsidP="00511948">
      <w:pPr>
        <w:ind w:leftChars="200" w:left="960" w:hangingChars="200" w:hanging="480"/>
        <w:rPr>
          <w:rFonts w:ascii="ＭＳ 明朝"/>
        </w:rPr>
      </w:pPr>
      <w:r>
        <w:rPr>
          <w:rFonts w:ascii="ＭＳ 明朝" w:hint="eastAsia"/>
        </w:rPr>
        <w:t>□</w:t>
      </w:r>
      <w:r w:rsidR="00426A38">
        <w:rPr>
          <w:rFonts w:cs="ＭＳ 明朝" w:hint="eastAsia"/>
        </w:rPr>
        <w:t xml:space="preserve">　</w:t>
      </w:r>
      <w:r w:rsidR="00C04268">
        <w:rPr>
          <w:rFonts w:cs="ＭＳ 明朝" w:hint="eastAsia"/>
        </w:rPr>
        <w:t>令和</w:t>
      </w:r>
      <w:r w:rsidR="00426A38">
        <w:rPr>
          <w:rFonts w:cs="ＭＳ 明朝" w:hint="eastAsia"/>
        </w:rPr>
        <w:t xml:space="preserve">　　年　　月　　日まで又は</w:t>
      </w:r>
      <w:r w:rsidR="00C04268">
        <w:rPr>
          <w:rFonts w:cs="ＭＳ 明朝" w:hint="eastAsia"/>
        </w:rPr>
        <w:t>令和</w:t>
      </w:r>
      <w:r w:rsidR="00426A38">
        <w:rPr>
          <w:rFonts w:cs="ＭＳ 明朝" w:hint="eastAsia"/>
        </w:rPr>
        <w:t xml:space="preserve">　　年　　月　　日から　　年間に延長</w:t>
      </w:r>
    </w:p>
    <w:p w:rsidR="00426A38" w:rsidRPr="00C04268" w:rsidRDefault="00426A38">
      <w:pPr>
        <w:rPr>
          <w:rFonts w:ascii="ＭＳ 明朝"/>
        </w:rPr>
      </w:pPr>
    </w:p>
    <w:p w:rsidR="00426A38" w:rsidRDefault="00426A38">
      <w:pPr>
        <w:rPr>
          <w:rFonts w:ascii="ＭＳ 明朝"/>
        </w:rPr>
      </w:pPr>
      <w:r>
        <w:rPr>
          <w:rFonts w:cs="ＭＳ 明朝" w:hint="eastAsia"/>
        </w:rPr>
        <w:t xml:space="preserve">　３　地代</w:t>
      </w:r>
    </w:p>
    <w:p w:rsidR="00426A38" w:rsidRDefault="00426A38">
      <w:pPr>
        <w:rPr>
          <w:rFonts w:ascii="ＭＳ 明朝"/>
        </w:rPr>
      </w:pPr>
      <w:r>
        <w:rPr>
          <w:rFonts w:cs="ＭＳ 明朝" w:hint="eastAsia"/>
        </w:rPr>
        <w:t xml:space="preserve">　　□　現状のままがよい。</w:t>
      </w:r>
    </w:p>
    <w:p w:rsidR="00426A38" w:rsidRDefault="00A64EA2">
      <w:pPr>
        <w:ind w:left="956" w:hanging="954"/>
        <w:rPr>
          <w:rFonts w:ascii="ＭＳ 明朝"/>
        </w:rPr>
      </w:pPr>
      <w:r>
        <w:rPr>
          <w:rFonts w:cs="ＭＳ 明朝" w:hint="eastAsia"/>
        </w:rPr>
        <w:t xml:space="preserve">　　□　１か月　　　　　　</w:t>
      </w:r>
      <w:r w:rsidR="00511948">
        <w:rPr>
          <w:rFonts w:cs="ＭＳ 明朝" w:hint="eastAsia"/>
        </w:rPr>
        <w:t>円（３・３㎡</w:t>
      </w:r>
      <w:r w:rsidR="00426A38">
        <w:rPr>
          <w:rFonts w:cs="ＭＳ 明朝" w:hint="eastAsia"/>
        </w:rPr>
        <w:t>当たり</w:t>
      </w:r>
      <w:r w:rsidR="00511948">
        <w:rPr>
          <w:rFonts w:cs="ＭＳ 明朝" w:hint="eastAsia"/>
        </w:rPr>
        <w:t xml:space="preserve">　　</w:t>
      </w:r>
      <w:r>
        <w:rPr>
          <w:rFonts w:cs="ＭＳ 明朝" w:hint="eastAsia"/>
        </w:rPr>
        <w:t xml:space="preserve">　　　</w:t>
      </w:r>
      <w:r w:rsidR="00426A38">
        <w:rPr>
          <w:rFonts w:cs="ＭＳ 明朝" w:hint="eastAsia"/>
        </w:rPr>
        <w:t>円）までの増額は認める。</w:t>
      </w:r>
    </w:p>
    <w:p w:rsidR="00426A38" w:rsidRDefault="00426A38">
      <w:pPr>
        <w:ind w:left="956" w:hanging="954"/>
        <w:rPr>
          <w:rFonts w:ascii="ＭＳ 明朝"/>
        </w:rPr>
      </w:pPr>
      <w:r>
        <w:rPr>
          <w:rFonts w:cs="ＭＳ 明朝" w:hint="eastAsia"/>
        </w:rPr>
        <w:t xml:space="preserve">　　</w:t>
      </w:r>
    </w:p>
    <w:p w:rsidR="00426A38" w:rsidRDefault="00426A38">
      <w:pPr>
        <w:ind w:left="956" w:hanging="954"/>
        <w:rPr>
          <w:rFonts w:ascii="ＭＳ 明朝"/>
        </w:rPr>
      </w:pPr>
      <w:r>
        <w:rPr>
          <w:rFonts w:cs="ＭＳ 明朝" w:hint="eastAsia"/>
        </w:rPr>
        <w:t xml:space="preserve">　４　その他</w:t>
      </w:r>
    </w:p>
    <w:p w:rsidR="00426A38" w:rsidRDefault="00426A38">
      <w:pPr>
        <w:rPr>
          <w:rFonts w:ascii="ＭＳ 明朝"/>
        </w:rPr>
      </w:pPr>
      <w:r>
        <w:rPr>
          <w:rFonts w:ascii="ＭＳ 明朝"/>
          <w:color w:val="auto"/>
          <w:sz w:val="20"/>
          <w:szCs w:val="20"/>
        </w:rPr>
        <w:br w:type="page"/>
      </w:r>
      <w:r>
        <w:lastRenderedPageBreak/>
        <w:t xml:space="preserve">      </w:t>
      </w:r>
      <w:r>
        <w:rPr>
          <w:rFonts w:cs="ＭＳ 明朝" w:hint="eastAsia"/>
        </w:rPr>
        <w:t>〔　例　〕</w:t>
      </w:r>
    </w:p>
    <w:p w:rsidR="00426A38" w:rsidRDefault="00426A38">
      <w:pPr>
        <w:rPr>
          <w:rFonts w:ascii="ＭＳ 明朝"/>
        </w:rPr>
      </w:pPr>
      <w:r>
        <w:rPr>
          <w:rFonts w:cs="ＭＳ 明朝" w:hint="eastAsia"/>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当事者目録</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426A38" w:rsidRDefault="00426A38">
      <w:pPr>
        <w:rPr>
          <w:rFonts w:ascii="ＭＳ 明朝"/>
        </w:rPr>
      </w:pPr>
    </w:p>
    <w:p w:rsidR="00426A38" w:rsidRDefault="00426A38">
      <w:pPr>
        <w:rPr>
          <w:rFonts w:ascii="ＭＳ 明朝"/>
        </w:rPr>
      </w:pPr>
      <w:r>
        <w:rPr>
          <w:rFonts w:cs="ＭＳ 明朝" w:hint="eastAsia"/>
        </w:rPr>
        <w:t xml:space="preserve">　　〒</w:t>
      </w:r>
      <w:r>
        <w:rPr>
          <w:rFonts w:cs="ＭＳ 明朝" w:hint="eastAsia"/>
          <w:w w:val="50"/>
        </w:rPr>
        <w:t xml:space="preserve">５３０－０００１　</w:t>
      </w:r>
      <w:r>
        <w:rPr>
          <w:rFonts w:cs="ＭＳ 明朝" w:hint="eastAsia"/>
        </w:rPr>
        <w:t>大阪市○○区○○一丁目１番１号</w:t>
      </w:r>
    </w:p>
    <w:p w:rsidR="00426A38" w:rsidRDefault="00426A38">
      <w:pPr>
        <w:rPr>
          <w:rFonts w:ascii="ＭＳ 明朝"/>
        </w:rPr>
      </w:pPr>
      <w:r>
        <w:rPr>
          <w:rFonts w:cs="ＭＳ 明朝" w:hint="eastAsia"/>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申立人</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r>
        <w:rPr>
          <w:rFonts w:cs="ＭＳ 明朝" w:hint="eastAsia"/>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甲野太郎</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426A38" w:rsidRDefault="00426A38">
      <w:pPr>
        <w:rPr>
          <w:rFonts w:ascii="ＭＳ 明朝"/>
        </w:rPr>
      </w:pPr>
      <w:r>
        <w:rPr>
          <w:rFonts w:cs="ＭＳ 明朝" w:hint="eastAsia"/>
        </w:rPr>
        <w:t xml:space="preserve">　　〒</w:t>
      </w:r>
      <w:r>
        <w:rPr>
          <w:rFonts w:cs="ＭＳ 明朝" w:hint="eastAsia"/>
          <w:w w:val="50"/>
        </w:rPr>
        <w:t xml:space="preserve">５３０－０００１　</w:t>
      </w:r>
      <w:r>
        <w:rPr>
          <w:rFonts w:cs="ＭＳ 明朝" w:hint="eastAsia"/>
        </w:rPr>
        <w:t>大阪市○○区○○一丁目１番１号（送達場所）</w:t>
      </w:r>
    </w:p>
    <w:p w:rsidR="00426A38" w:rsidRDefault="00426A38">
      <w:pPr>
        <w:rPr>
          <w:rFonts w:ascii="ＭＳ 明朝"/>
        </w:rPr>
      </w:pPr>
      <w:r>
        <w:rPr>
          <w:rFonts w:cs="ＭＳ 明朝" w:hint="eastAsia"/>
        </w:rPr>
        <w:t xml:space="preserve">　　　　　　　　　　代理人弁護士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乙野次郎</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426A38" w:rsidRDefault="00426A38">
      <w:pPr>
        <w:rPr>
          <w:rFonts w:ascii="ＭＳ 明朝"/>
        </w:rPr>
      </w:pPr>
      <w:r>
        <w:rPr>
          <w:rFonts w:cs="ＭＳ 明朝" w:hint="eastAsia"/>
        </w:rPr>
        <w:t xml:space="preserve">　　　　　　　　　　　　　　　℡</w:t>
      </w:r>
      <w:r>
        <w:t xml:space="preserve"> </w:t>
      </w:r>
      <w:r>
        <w:rPr>
          <w:rFonts w:cs="ＭＳ 明朝" w:hint="eastAsia"/>
        </w:rPr>
        <w:t xml:space="preserve">　０６－００００－００００</w:t>
      </w:r>
    </w:p>
    <w:p w:rsidR="00426A38" w:rsidRDefault="00426A38">
      <w:pPr>
        <w:rPr>
          <w:rFonts w:ascii="ＭＳ 明朝"/>
        </w:rPr>
      </w:pPr>
      <w:r>
        <w:rPr>
          <w:rFonts w:cs="ＭＳ 明朝" w:hint="eastAsia"/>
        </w:rPr>
        <w:t xml:space="preserve">　　　　　　　　　　　　　　　</w:t>
      </w:r>
      <w:r>
        <w:rPr>
          <w:rFonts w:cs="ＭＳ 明朝" w:hint="eastAsia"/>
          <w:w w:val="50"/>
        </w:rPr>
        <w:t>ＦＡＸ</w:t>
      </w:r>
      <w:r>
        <w:rPr>
          <w:rFonts w:cs="ＭＳ 明朝" w:hint="eastAsia"/>
        </w:rPr>
        <w:t xml:space="preserve">　０６－００００－００００</w:t>
      </w:r>
    </w:p>
    <w:p w:rsidR="00426A38" w:rsidRDefault="00426A38">
      <w:pPr>
        <w:rPr>
          <w:rFonts w:ascii="ＭＳ 明朝"/>
        </w:rPr>
      </w:pPr>
    </w:p>
    <w:p w:rsidR="00426A38" w:rsidRDefault="00426A38">
      <w:pPr>
        <w:rPr>
          <w:rFonts w:ascii="ＭＳ 明朝"/>
        </w:rPr>
      </w:pPr>
      <w:r>
        <w:rPr>
          <w:rFonts w:cs="ＭＳ 明朝" w:hint="eastAsia"/>
        </w:rPr>
        <w:t xml:space="preserve">　　〒</w:t>
      </w:r>
      <w:r>
        <w:rPr>
          <w:rFonts w:cs="ＭＳ 明朝" w:hint="eastAsia"/>
          <w:w w:val="50"/>
        </w:rPr>
        <w:t xml:space="preserve">５３０－０００２　</w:t>
      </w:r>
      <w:r>
        <w:rPr>
          <w:rFonts w:cs="ＭＳ 明朝" w:hint="eastAsia"/>
        </w:rPr>
        <w:t>大阪市○○区○○一丁目１番１号</w:t>
      </w:r>
    </w:p>
    <w:p w:rsidR="00426A38" w:rsidRDefault="00426A38">
      <w:pPr>
        <w:rPr>
          <w:rFonts w:ascii="ＭＳ 明朝"/>
        </w:rPr>
      </w:pPr>
      <w:r>
        <w:rPr>
          <w:rFonts w:cs="ＭＳ 明朝" w:hint="eastAsia"/>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相手方</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r>
        <w:rPr>
          <w:rFonts w:cs="ＭＳ 明朝" w:hint="eastAsia"/>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丙野花子</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426A38" w:rsidRDefault="00426A38">
      <w:pPr>
        <w:rPr>
          <w:rFonts w:ascii="ＭＳ 明朝"/>
        </w:rPr>
      </w:pPr>
      <w:r>
        <w:rPr>
          <w:rFonts w:cs="ＭＳ 明朝" w:hint="eastAsia"/>
        </w:rPr>
        <w:t xml:space="preserve">　　　　　　　　　　　　　　　℡</w:t>
      </w:r>
      <w:r>
        <w:t xml:space="preserve"> </w:t>
      </w:r>
      <w:r>
        <w:rPr>
          <w:rFonts w:cs="ＭＳ 明朝" w:hint="eastAsia"/>
        </w:rPr>
        <w:t xml:space="preserve">　０６－００００－００００</w:t>
      </w:r>
    </w:p>
    <w:p w:rsidR="00426A38" w:rsidRDefault="00426A38">
      <w:pPr>
        <w:rPr>
          <w:rFonts w:ascii="ＭＳ 明朝"/>
        </w:rPr>
      </w:pPr>
      <w:r>
        <w:rPr>
          <w:rFonts w:cs="ＭＳ 明朝" w:hint="eastAsia"/>
        </w:rPr>
        <w:t xml:space="preserve">　　　　　　　　　　　　　　　</w:t>
      </w:r>
      <w:r>
        <w:rPr>
          <w:rFonts w:cs="ＭＳ 明朝" w:hint="eastAsia"/>
          <w:w w:val="50"/>
        </w:rPr>
        <w:t>ＦＡＸ</w:t>
      </w:r>
      <w:r>
        <w:rPr>
          <w:rFonts w:cs="ＭＳ 明朝" w:hint="eastAsia"/>
        </w:rPr>
        <w:t xml:space="preserve">　０６－００００－００００</w:t>
      </w:r>
      <w:r>
        <w:rPr>
          <w:rFonts w:ascii="ＭＳ 明朝"/>
          <w:color w:val="auto"/>
          <w:sz w:val="20"/>
          <w:szCs w:val="20"/>
        </w:rPr>
        <w:br w:type="page"/>
      </w:r>
      <w:r>
        <w:rPr>
          <w:rFonts w:cs="ＭＳ 明朝" w:hint="eastAsia"/>
        </w:rPr>
        <w:lastRenderedPageBreak/>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土地目録</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426A38" w:rsidRDefault="00426A38">
      <w:pPr>
        <w:rPr>
          <w:rFonts w:ascii="ＭＳ 明朝"/>
        </w:rPr>
      </w:pPr>
    </w:p>
    <w:p w:rsidR="00426A38" w:rsidRDefault="00426A38">
      <w:pPr>
        <w:rPr>
          <w:rFonts w:ascii="ＭＳ 明朝"/>
        </w:rPr>
      </w:pPr>
      <w:r>
        <w:rPr>
          <w:rFonts w:cs="ＭＳ 明朝" w:hint="eastAsia"/>
        </w:rPr>
        <w:t xml:space="preserve">　　所　　在</w:t>
      </w:r>
    </w:p>
    <w:p w:rsidR="00426A38" w:rsidRDefault="00426A38">
      <w:pPr>
        <w:rPr>
          <w:rFonts w:ascii="ＭＳ 明朝"/>
        </w:rPr>
      </w:pPr>
      <w:r>
        <w:rPr>
          <w:rFonts w:cs="ＭＳ 明朝" w:hint="eastAsia"/>
        </w:rPr>
        <w:t xml:space="preserve">　　地　　番</w:t>
      </w:r>
    </w:p>
    <w:p w:rsidR="00426A38" w:rsidRDefault="00426A38">
      <w:pPr>
        <w:rPr>
          <w:rFonts w:ascii="ＭＳ 明朝"/>
        </w:rPr>
      </w:pPr>
      <w:r>
        <w:rPr>
          <w:rFonts w:cs="ＭＳ 明朝" w:hint="eastAsia"/>
        </w:rPr>
        <w:t xml:space="preserve">　　地　　目</w:t>
      </w:r>
    </w:p>
    <w:p w:rsidR="00426A38" w:rsidRDefault="00426A38">
      <w:pPr>
        <w:rPr>
          <w:rFonts w:ascii="ＭＳ 明朝"/>
        </w:rPr>
      </w:pPr>
      <w:r>
        <w:rPr>
          <w:rFonts w:cs="ＭＳ 明朝" w:hint="eastAsia"/>
        </w:rPr>
        <w:t xml:space="preserve">　　地　　積</w:t>
      </w:r>
    </w:p>
    <w:p w:rsidR="00426A38" w:rsidRDefault="00426A38">
      <w:pPr>
        <w:rPr>
          <w:rFonts w:ascii="ＭＳ 明朝"/>
        </w:rPr>
      </w:pPr>
      <w:r>
        <w:rPr>
          <w:rFonts w:cs="ＭＳ 明朝" w:hint="eastAsia"/>
        </w:rPr>
        <w:t xml:space="preserve">　上記土地のうち</w:t>
      </w:r>
    </w:p>
    <w:p w:rsidR="00426A38" w:rsidRDefault="00426A38">
      <w:pPr>
        <w:ind w:left="478"/>
        <w:rPr>
          <w:rFonts w:ascii="ＭＳ 明朝"/>
        </w:rPr>
      </w:pPr>
      <w:r>
        <w:rPr>
          <w:rFonts w:cs="ＭＳ 明朝" w:hint="eastAsia"/>
        </w:rPr>
        <w:t>□　全部　契約面積</w:t>
      </w:r>
    </w:p>
    <w:p w:rsidR="00426A38" w:rsidRDefault="00426A38">
      <w:pPr>
        <w:ind w:left="478"/>
        <w:rPr>
          <w:rFonts w:ascii="ＭＳ 明朝"/>
        </w:rPr>
      </w:pPr>
      <w:r>
        <w:rPr>
          <w:rFonts w:cs="ＭＳ 明朝" w:hint="eastAsia"/>
        </w:rPr>
        <w:t xml:space="preserve">　　　　　実測面積</w:t>
      </w:r>
    </w:p>
    <w:p w:rsidR="00426A38" w:rsidRDefault="00426A38">
      <w:pPr>
        <w:ind w:left="478"/>
        <w:rPr>
          <w:rFonts w:ascii="ＭＳ 明朝"/>
        </w:rPr>
      </w:pPr>
      <w:r>
        <w:rPr>
          <w:rFonts w:cs="ＭＳ 明朝" w:hint="eastAsia"/>
        </w:rPr>
        <w:t>□　一部　契約面積</w:t>
      </w:r>
    </w:p>
    <w:p w:rsidR="00426A38" w:rsidRDefault="00426A38">
      <w:pPr>
        <w:ind w:left="478"/>
        <w:rPr>
          <w:rFonts w:ascii="ＭＳ 明朝"/>
        </w:rPr>
      </w:pPr>
      <w:r>
        <w:rPr>
          <w:rFonts w:cs="ＭＳ 明朝" w:hint="eastAsia"/>
        </w:rPr>
        <w:t xml:space="preserve">　　　　　実測面積</w:t>
      </w:r>
    </w:p>
    <w:p w:rsidR="00426A38" w:rsidRDefault="00426A38">
      <w:pPr>
        <w:rPr>
          <w:rFonts w:ascii="ＭＳ 明朝"/>
        </w:rPr>
      </w:pPr>
      <w:r>
        <w:rPr>
          <w:rFonts w:ascii="ＭＳ 明朝"/>
          <w:color w:val="auto"/>
          <w:sz w:val="20"/>
          <w:szCs w:val="20"/>
        </w:rPr>
        <w:br w:type="page"/>
      </w:r>
      <w:r>
        <w:rPr>
          <w:rFonts w:cs="ＭＳ 明朝" w:hint="eastAsia"/>
        </w:rPr>
        <w:lastRenderedPageBreak/>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建物目録１</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426A38" w:rsidRDefault="00426A38">
      <w:pPr>
        <w:rPr>
          <w:rFonts w:ascii="ＭＳ 明朝"/>
        </w:rPr>
      </w:pPr>
    </w:p>
    <w:p w:rsidR="00426A38" w:rsidRDefault="00426A38">
      <w:pPr>
        <w:rPr>
          <w:rFonts w:ascii="ＭＳ 明朝"/>
        </w:rPr>
      </w:pPr>
      <w:r>
        <w:rPr>
          <w:rFonts w:cs="ＭＳ 明朝" w:hint="eastAsia"/>
        </w:rPr>
        <w:t xml:space="preserve">　　所　　在</w:t>
      </w:r>
    </w:p>
    <w:p w:rsidR="00426A38" w:rsidRDefault="00426A38">
      <w:pPr>
        <w:rPr>
          <w:rFonts w:ascii="ＭＳ 明朝"/>
        </w:rPr>
      </w:pPr>
      <w:r>
        <w:rPr>
          <w:rFonts w:cs="ＭＳ 明朝" w:hint="eastAsia"/>
        </w:rPr>
        <w:t xml:space="preserve">　　家屋番号</w:t>
      </w:r>
    </w:p>
    <w:p w:rsidR="00426A38" w:rsidRDefault="00426A38">
      <w:pPr>
        <w:rPr>
          <w:rFonts w:ascii="ＭＳ 明朝"/>
        </w:rPr>
      </w:pPr>
      <w:r>
        <w:rPr>
          <w:rFonts w:cs="ＭＳ 明朝" w:hint="eastAsia"/>
        </w:rPr>
        <w:t xml:space="preserve">　　構　　造</w:t>
      </w:r>
    </w:p>
    <w:p w:rsidR="00426A38" w:rsidRDefault="00426A38">
      <w:pPr>
        <w:rPr>
          <w:rFonts w:ascii="ＭＳ 明朝"/>
        </w:rPr>
      </w:pPr>
      <w:r>
        <w:rPr>
          <w:rFonts w:cs="ＭＳ 明朝" w:hint="eastAsia"/>
        </w:rPr>
        <w:t xml:space="preserve">　　種　　類</w:t>
      </w:r>
    </w:p>
    <w:p w:rsidR="00426A38" w:rsidRDefault="00426A38">
      <w:pPr>
        <w:rPr>
          <w:rFonts w:ascii="ＭＳ 明朝"/>
        </w:rPr>
      </w:pPr>
      <w:r>
        <w:rPr>
          <w:rFonts w:cs="ＭＳ 明朝" w:hint="eastAsia"/>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床面積</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426A38" w:rsidRDefault="00426A38">
      <w:pPr>
        <w:rPr>
          <w:rFonts w:ascii="ＭＳ 明朝"/>
        </w:rPr>
      </w:pPr>
      <w:r>
        <w:rPr>
          <w:rFonts w:cs="ＭＳ 明朝" w:hint="eastAsia"/>
        </w:rPr>
        <w:t xml:space="preserve">　（現況が異なる場合はその内容）</w:t>
      </w:r>
      <w:r>
        <w:rPr>
          <w:rFonts w:ascii="ＭＳ 明朝"/>
          <w:color w:val="auto"/>
          <w:sz w:val="20"/>
          <w:szCs w:val="20"/>
        </w:rPr>
        <w:br w:type="page"/>
      </w:r>
      <w:r>
        <w:rPr>
          <w:rFonts w:cs="ＭＳ 明朝" w:hint="eastAsia"/>
        </w:rPr>
        <w:lastRenderedPageBreak/>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建物目録２</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426A38" w:rsidRDefault="00426A38">
      <w:pPr>
        <w:rPr>
          <w:rFonts w:ascii="ＭＳ 明朝"/>
        </w:rPr>
      </w:pPr>
    </w:p>
    <w:p w:rsidR="00426A38" w:rsidRDefault="00426A38">
      <w:pPr>
        <w:rPr>
          <w:rFonts w:ascii="ＭＳ 明朝"/>
        </w:rPr>
      </w:pPr>
      <w:r w:rsidRPr="00511948">
        <w:rPr>
          <w:rFonts w:asciiTheme="minorEastAsia" w:eastAsiaTheme="minorEastAsia" w:hAnsiTheme="minorEastAsia" w:cs="ＭＳ Ｐゴシック" w:hint="eastAsia"/>
        </w:rPr>
        <w:t>□</w:t>
      </w:r>
      <w:r>
        <w:t xml:space="preserve">  </w:t>
      </w:r>
      <w:r>
        <w:rPr>
          <w:rFonts w:cs="ＭＳ 明朝" w:hint="eastAsia"/>
        </w:rPr>
        <w:t>新たに築造する建物</w:t>
      </w:r>
    </w:p>
    <w:p w:rsidR="00426A38" w:rsidRDefault="00426A38">
      <w:pPr>
        <w:rPr>
          <w:rFonts w:ascii="ＭＳ 明朝"/>
        </w:rPr>
      </w:pPr>
      <w:r>
        <w:rPr>
          <w:rFonts w:cs="ＭＳ 明朝" w:hint="eastAsia"/>
        </w:rPr>
        <w:t xml:space="preserve">　　種　　類</w:t>
      </w:r>
    </w:p>
    <w:p w:rsidR="00426A38" w:rsidRDefault="00426A38">
      <w:pPr>
        <w:rPr>
          <w:rFonts w:ascii="ＭＳ 明朝"/>
        </w:rPr>
      </w:pPr>
      <w:r>
        <w:rPr>
          <w:rFonts w:cs="ＭＳ 明朝" w:hint="eastAsia"/>
        </w:rPr>
        <w:t xml:space="preserve">　　構　　造</w:t>
      </w:r>
    </w:p>
    <w:p w:rsidR="00426A38" w:rsidRDefault="00426A38">
      <w:pPr>
        <w:rPr>
          <w:rFonts w:ascii="ＭＳ 明朝"/>
        </w:rPr>
      </w:pPr>
      <w:r>
        <w:rPr>
          <w:rFonts w:cs="ＭＳ 明朝" w:hint="eastAsia"/>
        </w:rPr>
        <w:t xml:space="preserve">　　</w:t>
      </w: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床面積</w:instrText>
      </w:r>
      <w:r>
        <w:rPr>
          <w:rFonts w:ascii="ＭＳ 明朝" w:cs="ＭＳ 明朝"/>
          <w:color w:val="auto"/>
          <w:sz w:val="20"/>
          <w:szCs w:val="20"/>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rsidR="00426A38" w:rsidRDefault="00426A38">
      <w:pPr>
        <w:rPr>
          <w:rFonts w:ascii="ＭＳ 明朝"/>
        </w:rPr>
      </w:pPr>
      <w:r>
        <w:rPr>
          <w:rFonts w:cs="ＭＳ 明朝" w:hint="eastAsia"/>
        </w:rPr>
        <w:t xml:space="preserve">　　用　　途</w:t>
      </w:r>
    </w:p>
    <w:p w:rsidR="00426A38" w:rsidRDefault="00426A38">
      <w:pPr>
        <w:rPr>
          <w:rFonts w:ascii="ＭＳ 明朝"/>
        </w:rPr>
      </w:pPr>
    </w:p>
    <w:p w:rsidR="00426A38" w:rsidRDefault="00426A38">
      <w:pPr>
        <w:rPr>
          <w:rFonts w:ascii="ＭＳ 明朝"/>
        </w:rPr>
      </w:pPr>
      <w:r w:rsidRPr="00511948">
        <w:rPr>
          <w:rFonts w:asciiTheme="minorEastAsia" w:eastAsiaTheme="minorEastAsia" w:hAnsiTheme="minorEastAsia" w:cs="ＭＳ Ｐゴシック" w:hint="eastAsia"/>
        </w:rPr>
        <w:t>□</w:t>
      </w:r>
      <w:r>
        <w:t xml:space="preserve">  </w:t>
      </w:r>
      <w:r>
        <w:rPr>
          <w:rFonts w:cs="ＭＳ 明朝" w:hint="eastAsia"/>
        </w:rPr>
        <w:t>増築する部分</w:t>
      </w:r>
    </w:p>
    <w:p w:rsidR="00426A38" w:rsidRDefault="00426A38">
      <w:pPr>
        <w:rPr>
          <w:rFonts w:ascii="ＭＳ 明朝"/>
        </w:rPr>
      </w:pPr>
      <w:r>
        <w:t xml:space="preserve">    </w:t>
      </w:r>
      <w:r>
        <w:rPr>
          <w:rFonts w:cs="ＭＳ 明朝" w:hint="eastAsia"/>
        </w:rPr>
        <w:t>構　　造</w:t>
      </w:r>
    </w:p>
    <w:p w:rsidR="00426A38" w:rsidRDefault="00426A38">
      <w:pPr>
        <w:rPr>
          <w:rFonts w:ascii="ＭＳ 明朝"/>
        </w:rPr>
      </w:pPr>
      <w:r>
        <w:t xml:space="preserve">    </w:t>
      </w:r>
      <w:r>
        <w:rPr>
          <w:rFonts w:cs="ＭＳ 明朝" w:hint="eastAsia"/>
        </w:rPr>
        <w:t>増築面積</w:t>
      </w:r>
    </w:p>
    <w:p w:rsidR="00426A38" w:rsidRDefault="00426A38">
      <w:pPr>
        <w:rPr>
          <w:rFonts w:ascii="ＭＳ 明朝"/>
        </w:rPr>
      </w:pPr>
      <w:r>
        <w:t xml:space="preserve">    </w:t>
      </w:r>
      <w:r>
        <w:rPr>
          <w:rFonts w:cs="ＭＳ 明朝" w:hint="eastAsia"/>
        </w:rPr>
        <w:t>用　　途</w:t>
      </w:r>
    </w:p>
    <w:p w:rsidR="00426A38" w:rsidRDefault="00426A38">
      <w:pPr>
        <w:rPr>
          <w:rFonts w:ascii="ＭＳ 明朝"/>
        </w:rPr>
      </w:pPr>
    </w:p>
    <w:p w:rsidR="00426A38" w:rsidRDefault="00426A38" w:rsidP="00426A38">
      <w:pPr>
        <w:ind w:left="480" w:hangingChars="200" w:hanging="480"/>
        <w:rPr>
          <w:rFonts w:ascii="ＭＳ 明朝"/>
        </w:rPr>
      </w:pPr>
      <w:r>
        <w:rPr>
          <w:rFonts w:cs="ＭＳ 明朝" w:hint="eastAsia"/>
        </w:rPr>
        <w:t xml:space="preserve">　　借地権の目的となる土地，現存する建物及び増改築部分のそれぞれの位置や相　　互の関係を示す図面，増改築建物の立面図及び平面図は別紙のとおり。</w:t>
      </w:r>
    </w:p>
    <w:p w:rsidR="00426A38" w:rsidRDefault="00426A38">
      <w:pPr>
        <w:rPr>
          <w:rFonts w:ascii="ＭＳ 明朝"/>
        </w:rPr>
      </w:pPr>
      <w:r>
        <w:rPr>
          <w:rFonts w:ascii="ＭＳ 明朝"/>
          <w:color w:val="auto"/>
          <w:sz w:val="20"/>
          <w:szCs w:val="20"/>
        </w:rPr>
        <w:br w:type="page"/>
      </w:r>
      <w:r>
        <w:lastRenderedPageBreak/>
        <w:t xml:space="preserve">     </w:t>
      </w:r>
      <w:r>
        <w:rPr>
          <w:rFonts w:cs="ＭＳ 明朝" w:hint="eastAsia"/>
        </w:rPr>
        <w:t>〔　例　〕</w:t>
      </w:r>
    </w:p>
    <w:p w:rsidR="00426A38" w:rsidRDefault="00426A38">
      <w:pPr>
        <w:rPr>
          <w:rFonts w:ascii="ＭＳ 明朝"/>
        </w:rPr>
      </w:pPr>
      <w:r>
        <w:t xml:space="preserve">                      </w:t>
      </w:r>
      <w:r>
        <w:rPr>
          <w:rFonts w:cs="ＭＳ 明朝" w:hint="eastAsia"/>
        </w:rPr>
        <w:t>証　　拠　　目　　録</w:t>
      </w:r>
    </w:p>
    <w:p w:rsidR="00426A38" w:rsidRDefault="00426A38">
      <w:pPr>
        <w:rPr>
          <w:rFonts w:ascii="ＭＳ 明朝"/>
        </w:rPr>
      </w:pPr>
    </w:p>
    <w:p w:rsidR="00426A38" w:rsidRDefault="00426A38">
      <w:pPr>
        <w:rPr>
          <w:rFonts w:ascii="ＭＳ 明朝"/>
        </w:rPr>
      </w:pPr>
      <w:r>
        <w:t xml:space="preserve">           </w:t>
      </w:r>
      <w:r>
        <w:rPr>
          <w:rFonts w:cs="ＭＳ 明朝" w:hint="eastAsia"/>
        </w:rPr>
        <w:t>甲１号証　　土地登記簿謄本</w:t>
      </w:r>
      <w:r>
        <w:t xml:space="preserve">                  </w:t>
      </w:r>
      <w:r>
        <w:rPr>
          <w:rFonts w:cs="ＭＳ 明朝" w:hint="eastAsia"/>
        </w:rPr>
        <w:t>通</w:t>
      </w:r>
    </w:p>
    <w:p w:rsidR="00426A38" w:rsidRDefault="00426A38">
      <w:pPr>
        <w:rPr>
          <w:rFonts w:ascii="ＭＳ 明朝"/>
        </w:rPr>
      </w:pPr>
      <w:r>
        <w:t xml:space="preserve">           </w:t>
      </w:r>
      <w:r>
        <w:rPr>
          <w:rFonts w:cs="ＭＳ 明朝" w:hint="eastAsia"/>
        </w:rPr>
        <w:t>甲２号証　　建物登記簿謄本</w:t>
      </w:r>
      <w:r>
        <w:t xml:space="preserve">                  </w:t>
      </w:r>
      <w:r>
        <w:rPr>
          <w:rFonts w:cs="ＭＳ 明朝" w:hint="eastAsia"/>
        </w:rPr>
        <w:t>通</w:t>
      </w:r>
    </w:p>
    <w:p w:rsidR="00426A38" w:rsidRDefault="00426A38">
      <w:pPr>
        <w:rPr>
          <w:rFonts w:ascii="ＭＳ 明朝"/>
        </w:rPr>
      </w:pPr>
      <w:r>
        <w:t xml:space="preserve">           </w:t>
      </w:r>
      <w:r>
        <w:rPr>
          <w:rFonts w:cs="ＭＳ 明朝" w:hint="eastAsia"/>
        </w:rPr>
        <w:t>甲３号証　　借地契約書</w:t>
      </w:r>
      <w:r>
        <w:t xml:space="preserve">                      </w:t>
      </w:r>
      <w:r>
        <w:rPr>
          <w:rFonts w:cs="ＭＳ 明朝" w:hint="eastAsia"/>
        </w:rPr>
        <w:t>通</w:t>
      </w:r>
    </w:p>
    <w:p w:rsidR="00426A38" w:rsidRDefault="00426A38" w:rsidP="00426A38">
      <w:pPr>
        <w:ind w:left="3000" w:hangingChars="1250" w:hanging="3000"/>
        <w:rPr>
          <w:rFonts w:ascii="ＭＳ 明朝"/>
        </w:rPr>
      </w:pPr>
      <w:r>
        <w:t xml:space="preserve">           </w:t>
      </w:r>
      <w:r>
        <w:rPr>
          <w:rFonts w:cs="ＭＳ 明朝" w:hint="eastAsia"/>
        </w:rPr>
        <w:t>甲４号証　　（増改築が土地の通常の利用上相当であることを明らかに　　　　　　　　　　　　　する証拠）</w:t>
      </w:r>
    </w:p>
    <w:p w:rsidR="00426A38" w:rsidRDefault="00426A38">
      <w:pPr>
        <w:rPr>
          <w:rFonts w:ascii="ＭＳ 明朝"/>
        </w:rPr>
      </w:pPr>
      <w:r>
        <w:t xml:space="preserve">           </w:t>
      </w:r>
      <w:r>
        <w:rPr>
          <w:rFonts w:cs="ＭＳ 明朝" w:hint="eastAsia"/>
        </w:rPr>
        <w:t>甲５号証　　（相手方との間の協議，交渉の経緯を明らかにする証拠）</w:t>
      </w:r>
    </w:p>
    <w:sectPr w:rsidR="00426A38">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134" w:bottom="1700" w:left="1700" w:header="720" w:footer="720" w:gutter="0"/>
      <w:pgNumType w:start="1"/>
      <w:cols w:space="720"/>
      <w:noEndnote/>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07" w:rsidRDefault="00710907">
      <w:r>
        <w:separator/>
      </w:r>
    </w:p>
  </w:endnote>
  <w:endnote w:type="continuationSeparator" w:id="0">
    <w:p w:rsidR="00710907" w:rsidRDefault="0071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F9" w:rsidRDefault="004475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38" w:rsidRDefault="00426A38">
    <w:pPr>
      <w:framePr w:wrap="auto" w:vAnchor="text" w:hAnchor="margin" w:xAlign="center" w:y="1"/>
      <w:jc w:val="center"/>
      <w:rPr>
        <w:rFonts w:ascii="ＭＳ 明朝"/>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4475F9">
      <w:rPr>
        <w:noProof/>
        <w:sz w:val="20"/>
        <w:szCs w:val="20"/>
      </w:rPr>
      <w:t>1</w:t>
    </w:r>
    <w:r>
      <w:rPr>
        <w:sz w:val="20"/>
        <w:szCs w:val="20"/>
      </w:rPr>
      <w:fldChar w:fldCharType="end"/>
    </w:r>
    <w:r>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F9" w:rsidRDefault="004475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07" w:rsidRDefault="00710907">
      <w:r>
        <w:rPr>
          <w:rFonts w:ascii="ＭＳ 明朝"/>
          <w:color w:val="auto"/>
          <w:sz w:val="2"/>
          <w:szCs w:val="2"/>
        </w:rPr>
        <w:continuationSeparator/>
      </w:r>
    </w:p>
  </w:footnote>
  <w:footnote w:type="continuationSeparator" w:id="0">
    <w:p w:rsidR="00710907" w:rsidRDefault="00710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F9" w:rsidRDefault="004475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F9" w:rsidRDefault="004475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F9" w:rsidRDefault="004475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23F50"/>
    <w:multiLevelType w:val="hybridMultilevel"/>
    <w:tmpl w:val="F9A23FCC"/>
    <w:lvl w:ilvl="0" w:tplc="0C0EDC52">
      <w:numFmt w:val="bullet"/>
      <w:lvlText w:val="※"/>
      <w:lvlJc w:val="left"/>
      <w:pPr>
        <w:ind w:left="1080" w:hanging="36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oNotHyphenateCaps/>
  <w:drawingGridHorizontalSpacing w:val="0"/>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38"/>
    <w:rsid w:val="000F108C"/>
    <w:rsid w:val="00146336"/>
    <w:rsid w:val="001A56EA"/>
    <w:rsid w:val="00426A38"/>
    <w:rsid w:val="004475F9"/>
    <w:rsid w:val="00511948"/>
    <w:rsid w:val="00710907"/>
    <w:rsid w:val="00896732"/>
    <w:rsid w:val="008C0C88"/>
    <w:rsid w:val="00A22584"/>
    <w:rsid w:val="00A64EA2"/>
    <w:rsid w:val="00C04268"/>
    <w:rsid w:val="00E67691"/>
    <w:rsid w:val="00E8382D"/>
    <w:rsid w:val="00E966A0"/>
    <w:rsid w:val="00ED5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584"/>
    <w:pPr>
      <w:tabs>
        <w:tab w:val="center" w:pos="4252"/>
        <w:tab w:val="right" w:pos="8504"/>
      </w:tabs>
      <w:snapToGrid w:val="0"/>
    </w:pPr>
  </w:style>
  <w:style w:type="character" w:customStyle="1" w:styleId="a4">
    <w:name w:val="ヘッダー (文字)"/>
    <w:basedOn w:val="a0"/>
    <w:link w:val="a3"/>
    <w:uiPriority w:val="99"/>
    <w:locked/>
    <w:rsid w:val="00A22584"/>
    <w:rPr>
      <w:rFonts w:ascii="Times New Roman" w:hAnsi="Times New Roman" w:cs="Times New Roman"/>
      <w:color w:val="000000"/>
      <w:kern w:val="0"/>
      <w:sz w:val="24"/>
      <w:szCs w:val="24"/>
    </w:rPr>
  </w:style>
  <w:style w:type="paragraph" w:styleId="a5">
    <w:name w:val="footer"/>
    <w:basedOn w:val="a"/>
    <w:link w:val="a6"/>
    <w:uiPriority w:val="99"/>
    <w:unhideWhenUsed/>
    <w:rsid w:val="00A22584"/>
    <w:pPr>
      <w:tabs>
        <w:tab w:val="center" w:pos="4252"/>
        <w:tab w:val="right" w:pos="8504"/>
      </w:tabs>
      <w:snapToGrid w:val="0"/>
    </w:pPr>
  </w:style>
  <w:style w:type="character" w:customStyle="1" w:styleId="a6">
    <w:name w:val="フッター (文字)"/>
    <w:basedOn w:val="a0"/>
    <w:link w:val="a5"/>
    <w:uiPriority w:val="99"/>
    <w:locked/>
    <w:rsid w:val="00A22584"/>
    <w:rPr>
      <w:rFonts w:ascii="Times New Roman" w:hAnsi="Times New Roman" w:cs="Times New Roman"/>
      <w:color w:val="000000"/>
      <w:kern w:val="0"/>
      <w:sz w:val="24"/>
      <w:szCs w:val="24"/>
    </w:rPr>
  </w:style>
  <w:style w:type="paragraph" w:styleId="a7">
    <w:name w:val="Balloon Text"/>
    <w:basedOn w:val="a"/>
    <w:link w:val="a8"/>
    <w:uiPriority w:val="99"/>
    <w:rsid w:val="00C04268"/>
    <w:rPr>
      <w:rFonts w:asciiTheme="majorHAnsi" w:eastAsiaTheme="majorEastAsia" w:hAnsiTheme="majorHAnsi"/>
      <w:sz w:val="18"/>
      <w:szCs w:val="18"/>
    </w:rPr>
  </w:style>
  <w:style w:type="character" w:customStyle="1" w:styleId="a8">
    <w:name w:val="吹き出し (文字)"/>
    <w:basedOn w:val="a0"/>
    <w:link w:val="a7"/>
    <w:uiPriority w:val="99"/>
    <w:locked/>
    <w:rsid w:val="00C0426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1817</Words>
  <Characters>1924</Characters>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2021-02-17T05:54:00Z</dcterms:created>
  <dcterms:modified xsi:type="dcterms:W3CDTF">2021-03-23T04:39:00Z</dcterms:modified>
</cp:coreProperties>
</file>