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59C8" w14:textId="461311D7" w:rsidR="00A1322B" w:rsidRDefault="00A1322B" w:rsidP="00A1322B">
      <w:pPr>
        <w:ind w:firstLineChars="911" w:firstLine="2915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所　在　地　</w:t>
      </w:r>
      <w:r w:rsidRPr="00CA6F5B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　</w:t>
      </w:r>
      <w:r w:rsidRPr="00CA6F5B">
        <w:rPr>
          <w:rFonts w:hint="eastAsia"/>
          <w:sz w:val="32"/>
          <w:szCs w:val="32"/>
        </w:rPr>
        <w:t>録</w:t>
      </w:r>
    </w:p>
    <w:p w14:paraId="163DC5F7" w14:textId="0ADAB38F" w:rsidR="00A1322B" w:rsidRDefault="00A1322B" w:rsidP="00A1322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95070FB" w14:textId="41A60D19" w:rsidR="00A1322B" w:rsidRPr="00A1322B" w:rsidRDefault="00A1322B" w:rsidP="00A1322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</w:p>
    <w:sectPr w:rsidR="00A1322B" w:rsidRPr="00A1322B" w:rsidSect="00FE0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304" w:bottom="1418" w:left="1700" w:header="720" w:footer="720" w:gutter="0"/>
      <w:cols w:space="720"/>
      <w:noEndnote/>
      <w:docGrid w:type="lines" w:linePitch="373" w:charSpace="6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9C584" w14:textId="77777777" w:rsidR="00AA7264" w:rsidRDefault="00AA7264">
      <w:r>
        <w:separator/>
      </w:r>
    </w:p>
  </w:endnote>
  <w:endnote w:type="continuationSeparator" w:id="0">
    <w:p w14:paraId="54C3B723" w14:textId="77777777" w:rsidR="00AA7264" w:rsidRDefault="00AA7264">
      <w:r>
        <w:continuationSeparator/>
      </w:r>
    </w:p>
  </w:endnote>
  <w:endnote w:type="continuationNotice" w:id="1">
    <w:p w14:paraId="38A536BF" w14:textId="77777777" w:rsidR="00AA7264" w:rsidRDefault="00AA7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CCD0F" w14:textId="77777777" w:rsidR="001F1149" w:rsidRDefault="001F11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70D5" w14:textId="77777777" w:rsidR="001F1149" w:rsidRDefault="001F11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62F7" w14:textId="77777777" w:rsidR="001F1149" w:rsidRDefault="001F11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6597" w14:textId="77777777" w:rsidR="00AA7264" w:rsidRDefault="00AA7264">
      <w:r>
        <w:separator/>
      </w:r>
    </w:p>
  </w:footnote>
  <w:footnote w:type="continuationSeparator" w:id="0">
    <w:p w14:paraId="6F1FBCE4" w14:textId="77777777" w:rsidR="00AA7264" w:rsidRDefault="00AA7264">
      <w:r>
        <w:continuationSeparator/>
      </w:r>
    </w:p>
  </w:footnote>
  <w:footnote w:type="continuationNotice" w:id="1">
    <w:p w14:paraId="68AEB4AD" w14:textId="77777777" w:rsidR="00AA7264" w:rsidRDefault="00AA72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BC557" w14:textId="77777777" w:rsidR="001F1149" w:rsidRDefault="001F11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7B1B" w14:textId="77777777" w:rsidR="001F1149" w:rsidRDefault="001F11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FB86" w14:textId="77777777" w:rsidR="001F1149" w:rsidRDefault="001F11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6C"/>
    <w:multiLevelType w:val="hybridMultilevel"/>
    <w:tmpl w:val="342A79A8"/>
    <w:lvl w:ilvl="0" w:tplc="B76A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3"/>
  <w:displayHorizontalDrawingGridEvery w:val="0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634D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A6F93"/>
    <w:rsid w:val="000C296F"/>
    <w:rsid w:val="000C2E12"/>
    <w:rsid w:val="000C3355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1F8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1149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1CE8"/>
    <w:rsid w:val="00257EF6"/>
    <w:rsid w:val="002623E4"/>
    <w:rsid w:val="00263D3D"/>
    <w:rsid w:val="00270DD0"/>
    <w:rsid w:val="002722A8"/>
    <w:rsid w:val="00272D08"/>
    <w:rsid w:val="00281633"/>
    <w:rsid w:val="002848A7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5976"/>
    <w:rsid w:val="00407A89"/>
    <w:rsid w:val="00411163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85E12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168B5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37C3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7BEF"/>
    <w:rsid w:val="00661937"/>
    <w:rsid w:val="006777AD"/>
    <w:rsid w:val="0068629F"/>
    <w:rsid w:val="006A4CF1"/>
    <w:rsid w:val="006A4D82"/>
    <w:rsid w:val="006B14C6"/>
    <w:rsid w:val="006B1DAE"/>
    <w:rsid w:val="006C5B58"/>
    <w:rsid w:val="006C7B58"/>
    <w:rsid w:val="006E281B"/>
    <w:rsid w:val="006E77E4"/>
    <w:rsid w:val="006E7816"/>
    <w:rsid w:val="006E7CC7"/>
    <w:rsid w:val="006F3655"/>
    <w:rsid w:val="00706C2B"/>
    <w:rsid w:val="0071629E"/>
    <w:rsid w:val="00716432"/>
    <w:rsid w:val="00721149"/>
    <w:rsid w:val="007300D2"/>
    <w:rsid w:val="00770DA6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D1D29"/>
    <w:rsid w:val="007E6E32"/>
    <w:rsid w:val="007E7DD7"/>
    <w:rsid w:val="007F71D6"/>
    <w:rsid w:val="00815FEF"/>
    <w:rsid w:val="00836609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E2791"/>
    <w:rsid w:val="008E3AE9"/>
    <w:rsid w:val="008E4C26"/>
    <w:rsid w:val="008E5E93"/>
    <w:rsid w:val="008F05C8"/>
    <w:rsid w:val="008F34EA"/>
    <w:rsid w:val="008F4030"/>
    <w:rsid w:val="008F5266"/>
    <w:rsid w:val="008F7177"/>
    <w:rsid w:val="00901E25"/>
    <w:rsid w:val="009111F2"/>
    <w:rsid w:val="00914C70"/>
    <w:rsid w:val="00915194"/>
    <w:rsid w:val="00917682"/>
    <w:rsid w:val="00921F19"/>
    <w:rsid w:val="00937090"/>
    <w:rsid w:val="00940F3B"/>
    <w:rsid w:val="00944008"/>
    <w:rsid w:val="00944B45"/>
    <w:rsid w:val="009516B3"/>
    <w:rsid w:val="009546BE"/>
    <w:rsid w:val="00955608"/>
    <w:rsid w:val="00965679"/>
    <w:rsid w:val="00965CAE"/>
    <w:rsid w:val="009703B5"/>
    <w:rsid w:val="009776D3"/>
    <w:rsid w:val="009779FE"/>
    <w:rsid w:val="0098365D"/>
    <w:rsid w:val="00984880"/>
    <w:rsid w:val="00987CE4"/>
    <w:rsid w:val="0099113F"/>
    <w:rsid w:val="009A609D"/>
    <w:rsid w:val="009A6779"/>
    <w:rsid w:val="009B5D19"/>
    <w:rsid w:val="009C5B80"/>
    <w:rsid w:val="009C7FF6"/>
    <w:rsid w:val="009E1576"/>
    <w:rsid w:val="009E463C"/>
    <w:rsid w:val="009E6265"/>
    <w:rsid w:val="009F3914"/>
    <w:rsid w:val="009F53E3"/>
    <w:rsid w:val="00A1028F"/>
    <w:rsid w:val="00A1322B"/>
    <w:rsid w:val="00A1686A"/>
    <w:rsid w:val="00A17EAF"/>
    <w:rsid w:val="00A46BB9"/>
    <w:rsid w:val="00A525EA"/>
    <w:rsid w:val="00A65528"/>
    <w:rsid w:val="00A715E5"/>
    <w:rsid w:val="00A731AC"/>
    <w:rsid w:val="00A81A7C"/>
    <w:rsid w:val="00A92A6C"/>
    <w:rsid w:val="00A95AED"/>
    <w:rsid w:val="00AA7264"/>
    <w:rsid w:val="00AB0930"/>
    <w:rsid w:val="00AB1E8B"/>
    <w:rsid w:val="00AC12CD"/>
    <w:rsid w:val="00AC39D4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26C7B"/>
    <w:rsid w:val="00B345AD"/>
    <w:rsid w:val="00B40FDA"/>
    <w:rsid w:val="00B4188C"/>
    <w:rsid w:val="00B43932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3351E"/>
    <w:rsid w:val="00C363ED"/>
    <w:rsid w:val="00C462AE"/>
    <w:rsid w:val="00C47E8A"/>
    <w:rsid w:val="00C50F22"/>
    <w:rsid w:val="00C5719E"/>
    <w:rsid w:val="00C65617"/>
    <w:rsid w:val="00C6633B"/>
    <w:rsid w:val="00C7580A"/>
    <w:rsid w:val="00C75E87"/>
    <w:rsid w:val="00C8055A"/>
    <w:rsid w:val="00C83CFD"/>
    <w:rsid w:val="00CA49BA"/>
    <w:rsid w:val="00CC2661"/>
    <w:rsid w:val="00CD2E8C"/>
    <w:rsid w:val="00CD4241"/>
    <w:rsid w:val="00D0284A"/>
    <w:rsid w:val="00D12B16"/>
    <w:rsid w:val="00D15AFC"/>
    <w:rsid w:val="00D20CB0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57560"/>
    <w:rsid w:val="00D6757E"/>
    <w:rsid w:val="00D73425"/>
    <w:rsid w:val="00D752EF"/>
    <w:rsid w:val="00D75A39"/>
    <w:rsid w:val="00D77664"/>
    <w:rsid w:val="00D84BEB"/>
    <w:rsid w:val="00D9126D"/>
    <w:rsid w:val="00D93B57"/>
    <w:rsid w:val="00DB2E9F"/>
    <w:rsid w:val="00DB3BFA"/>
    <w:rsid w:val="00DB66CB"/>
    <w:rsid w:val="00DC1EE5"/>
    <w:rsid w:val="00DD3FFC"/>
    <w:rsid w:val="00DD49E6"/>
    <w:rsid w:val="00DE5F41"/>
    <w:rsid w:val="00DE6643"/>
    <w:rsid w:val="00DE66EE"/>
    <w:rsid w:val="00DE6F14"/>
    <w:rsid w:val="00DF09B7"/>
    <w:rsid w:val="00DF1D42"/>
    <w:rsid w:val="00DF7825"/>
    <w:rsid w:val="00E002EA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3A9C"/>
    <w:rsid w:val="00EB5CE2"/>
    <w:rsid w:val="00EB72F9"/>
    <w:rsid w:val="00EC2824"/>
    <w:rsid w:val="00EC58CC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16BD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777C5"/>
    <w:rsid w:val="00F84FDC"/>
    <w:rsid w:val="00F965CC"/>
    <w:rsid w:val="00FA2012"/>
    <w:rsid w:val="00FA5C3C"/>
    <w:rsid w:val="00FB126D"/>
    <w:rsid w:val="00FC51B6"/>
    <w:rsid w:val="00FC676E"/>
    <w:rsid w:val="00FD104A"/>
    <w:rsid w:val="00FD183B"/>
    <w:rsid w:val="00FE06C8"/>
    <w:rsid w:val="00FE0D15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table" w:styleId="af2">
    <w:name w:val="Table Grid"/>
    <w:basedOn w:val="a1"/>
    <w:uiPriority w:val="39"/>
    <w:rsid w:val="00DE66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semiHidden/>
    <w:unhideWhenUsed/>
    <w:rsid w:val="005E37C3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5E37C3"/>
    <w:rPr>
      <w:kern w:val="2"/>
      <w:sz w:val="21"/>
      <w:szCs w:val="24"/>
    </w:rPr>
  </w:style>
  <w:style w:type="character" w:styleId="af5">
    <w:name w:val="footnote reference"/>
    <w:basedOn w:val="a0"/>
    <w:semiHidden/>
    <w:unhideWhenUsed/>
    <w:rsid w:val="005E3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0C8D-F86C-4476-8051-C4036C14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9</Characters>
  <DocSecurity>0</DocSecurity>
  <Lines>1</Lines>
  <Paragraphs>1</Paragraphs>
  <ScaleCrop>false</ScaleCrop>
  <Company/>
  <LinksUpToDate>false</LinksUpToDate>
  <CharactersWithSpaces>14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2021-04-26T05:56:00Z</dcterms:created>
  <dcterms:modified xsi:type="dcterms:W3CDTF">2021-04-26T05:56:00Z</dcterms:modified>
</cp:coreProperties>
</file>