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23" w:rsidRPr="003044AE" w:rsidRDefault="005B1A23" w:rsidP="006D7C39">
      <w:pPr>
        <w:adjustRightInd/>
        <w:spacing w:line="350" w:lineRule="exact"/>
        <w:jc w:val="center"/>
        <w:rPr>
          <w:rFonts w:ascii="ＭＳ 明朝" w:cs="Times New Roman"/>
          <w:spacing w:val="12"/>
        </w:rPr>
      </w:pPr>
      <w:r w:rsidRPr="003044AE">
        <w:rPr>
          <w:rFonts w:ascii="ＭＳ 明朝" w:eastAsia="ＭＳ Ｐゴシック" w:cs="ＭＳ Ｐゴシック" w:hint="eastAsia"/>
          <w:b/>
          <w:bCs/>
          <w:spacing w:val="4"/>
          <w:sz w:val="32"/>
          <w:szCs w:val="32"/>
        </w:rPr>
        <w:t>候補者（</w:t>
      </w:r>
      <w:r w:rsidRPr="003044AE">
        <w:rPr>
          <w:rFonts w:ascii="ＭＳ 明朝" w:eastAsia="ＭＳ Ｐゴシック" w:cs="ＭＳ Ｐゴシック" w:hint="eastAsia"/>
          <w:b/>
          <w:bCs/>
          <w:spacing w:val="4"/>
          <w:sz w:val="32"/>
          <w:szCs w:val="32"/>
          <w:u w:val="single"/>
        </w:rPr>
        <w:t xml:space="preserve">　　　</w:t>
      </w:r>
      <w:r w:rsidR="00D05F2A">
        <w:rPr>
          <w:rFonts w:ascii="ＭＳ 明朝" w:eastAsia="ＭＳ Ｐゴシック" w:cs="ＭＳ Ｐゴシック" w:hint="eastAsia"/>
          <w:b/>
          <w:bCs/>
          <w:spacing w:val="4"/>
          <w:sz w:val="32"/>
          <w:szCs w:val="32"/>
          <w:u w:val="single"/>
        </w:rPr>
        <w:t xml:space="preserve">  </w:t>
      </w:r>
      <w:r w:rsidRPr="003044AE">
        <w:rPr>
          <w:rFonts w:ascii="ＭＳ 明朝" w:eastAsia="ＭＳ Ｐゴシック" w:cs="ＭＳ Ｐゴシック" w:hint="eastAsia"/>
          <w:b/>
          <w:bCs/>
          <w:spacing w:val="4"/>
          <w:sz w:val="32"/>
          <w:szCs w:val="32"/>
          <w:u w:val="single"/>
        </w:rPr>
        <w:t xml:space="preserve">　</w:t>
      </w:r>
      <w:r w:rsidR="00C81AA6">
        <w:rPr>
          <w:rFonts w:ascii="ＭＳ 明朝" w:eastAsia="ＭＳ Ｐゴシック" w:cs="ＭＳ Ｐゴシック" w:hint="eastAsia"/>
          <w:b/>
          <w:bCs/>
          <w:spacing w:val="4"/>
          <w:sz w:val="32"/>
          <w:szCs w:val="32"/>
          <w:u w:val="single"/>
        </w:rPr>
        <w:t xml:space="preserve">　</w:t>
      </w:r>
      <w:r w:rsidRPr="003044AE">
        <w:rPr>
          <w:rFonts w:ascii="ＭＳ 明朝" w:eastAsia="ＭＳ Ｐゴシック" w:cs="ＭＳ Ｐゴシック" w:hint="eastAsia"/>
          <w:b/>
          <w:bCs/>
          <w:spacing w:val="4"/>
          <w:sz w:val="32"/>
          <w:szCs w:val="32"/>
        </w:rPr>
        <w:t>さん）に関する照会書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ascii="ＭＳ 明朝" w:eastAsia="ＭＳ Ｐゴシック" w:cs="ＭＳ Ｐゴシック" w:hint="eastAsia"/>
          <w:b/>
          <w:bCs/>
        </w:rPr>
        <w:t>１　あなたの現在の生活状況</w:t>
      </w:r>
      <w:r w:rsidR="00717FC6">
        <w:rPr>
          <w:rFonts w:ascii="ＭＳ 明朝" w:eastAsia="ＭＳ Ｐゴシック" w:cs="ＭＳ Ｐゴシック" w:hint="eastAsia"/>
          <w:b/>
          <w:bCs/>
        </w:rPr>
        <w:t>について</w:t>
      </w:r>
    </w:p>
    <w:p w:rsidR="00717FC6" w:rsidRDefault="00717FC6" w:rsidP="006D7C39">
      <w:pPr>
        <w:adjustRightInd/>
        <w:spacing w:line="350" w:lineRule="exact"/>
      </w:pPr>
      <w:r>
        <w:rPr>
          <w:rFonts w:hint="eastAsia"/>
        </w:rPr>
        <w:t xml:space="preserve">　（自宅</w:t>
      </w:r>
      <w:r w:rsidR="005B1A23">
        <w:rPr>
          <w:rFonts w:hint="eastAsia"/>
        </w:rPr>
        <w:t>住所</w:t>
      </w:r>
      <w:r>
        <w:rPr>
          <w:rFonts w:hint="eastAsia"/>
        </w:rPr>
        <w:t>）</w:t>
      </w:r>
      <w:r w:rsidR="000E1A29">
        <w:rPr>
          <w:rFonts w:hint="eastAsia"/>
        </w:rPr>
        <w:t xml:space="preserve"> </w:t>
      </w:r>
      <w:r>
        <w:rPr>
          <w:rFonts w:hint="eastAsia"/>
        </w:rPr>
        <w:t>〒　　　－</w:t>
      </w:r>
    </w:p>
    <w:p w:rsidR="00717FC6" w:rsidRPr="00717FC6" w:rsidRDefault="00717FC6" w:rsidP="006D7C39">
      <w:pPr>
        <w:adjustRightInd/>
        <w:spacing w:line="350" w:lineRule="exact"/>
        <w:rPr>
          <w:u w:val="single"/>
        </w:rPr>
      </w:pPr>
      <w:r>
        <w:rPr>
          <w:rFonts w:hint="eastAsia"/>
        </w:rPr>
        <w:t xml:space="preserve">　</w:t>
      </w:r>
      <w:r w:rsidR="00D05F2A">
        <w:rPr>
          <w:rFonts w:hint="eastAsia"/>
          <w:u w:val="single"/>
        </w:rPr>
        <w:t xml:space="preserve">　　　　　　　　　　　　　　　　　　　</w:t>
      </w:r>
      <w:r w:rsidR="00D05F2A">
        <w:rPr>
          <w:rFonts w:hint="eastAsia"/>
          <w:u w:val="single"/>
        </w:rPr>
        <w:t xml:space="preserve"> </w:t>
      </w:r>
      <w:r w:rsidR="00D05F2A">
        <w:rPr>
          <w:rFonts w:hint="eastAsia"/>
          <w:u w:val="single"/>
        </w:rPr>
        <w:t xml:space="preserve">　　　　　　　　　　　　　　</w:t>
      </w:r>
    </w:p>
    <w:p w:rsidR="005B1A23" w:rsidRPr="00717FC6" w:rsidRDefault="005B1A23" w:rsidP="006D7C39">
      <w:pPr>
        <w:adjustRightInd/>
        <w:spacing w:line="350" w:lineRule="exact"/>
        <w:ind w:firstLineChars="100" w:firstLine="262"/>
        <w:rPr>
          <w:rFonts w:ascii="ＭＳ 明朝" w:cs="Times New Roman"/>
          <w:spacing w:val="12"/>
          <w:u w:val="single"/>
        </w:rPr>
      </w:pPr>
      <w:r w:rsidRPr="00717FC6">
        <w:rPr>
          <w:rFonts w:hint="eastAsia"/>
          <w:u w:val="single"/>
        </w:rPr>
        <w:t xml:space="preserve">（電話番号）　　</w:t>
      </w:r>
      <w:r w:rsidR="00717FC6" w:rsidRPr="00717FC6">
        <w:rPr>
          <w:rFonts w:hint="eastAsia"/>
          <w:u w:val="single"/>
        </w:rPr>
        <w:t xml:space="preserve">　　　　　　　　　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</w:p>
    <w:p w:rsidR="000E1A29" w:rsidRDefault="000E1A29" w:rsidP="006D7C39">
      <w:pPr>
        <w:adjustRightInd/>
        <w:spacing w:line="350" w:lineRule="exact"/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>（</w:t>
      </w:r>
      <w:r w:rsidR="005B1A23">
        <w:rPr>
          <w:rFonts w:hint="eastAsia"/>
        </w:rPr>
        <w:t>事務所又は勤務先</w:t>
      </w:r>
      <w:r>
        <w:rPr>
          <w:rFonts w:hint="eastAsia"/>
        </w:rPr>
        <w:t>）〒　　　－</w:t>
      </w:r>
    </w:p>
    <w:p w:rsidR="000E1A29" w:rsidRPr="000E1A29" w:rsidRDefault="000E1A29" w:rsidP="006D7C39">
      <w:pPr>
        <w:adjustRightInd/>
        <w:spacing w:line="35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D05F2A">
        <w:rPr>
          <w:rFonts w:hint="eastAsia"/>
          <w:u w:val="single"/>
        </w:rPr>
        <w:t xml:space="preserve">　　　　　　　　　　　　　　　　　　　　　　　　　　　　</w:t>
      </w:r>
      <w:r w:rsidR="00D05F2A">
        <w:rPr>
          <w:rFonts w:hint="eastAsia"/>
          <w:u w:val="single"/>
        </w:rPr>
        <w:t xml:space="preserve"> </w:t>
      </w:r>
      <w:r w:rsidR="00D05F2A">
        <w:rPr>
          <w:rFonts w:hint="eastAsia"/>
          <w:u w:val="single"/>
        </w:rPr>
        <w:t xml:space="preserve">　　　</w:t>
      </w:r>
    </w:p>
    <w:p w:rsidR="005B1A23" w:rsidRPr="000E1A29" w:rsidRDefault="005B1A23" w:rsidP="006D7C39">
      <w:pPr>
        <w:adjustRightInd/>
        <w:spacing w:line="350" w:lineRule="exact"/>
        <w:ind w:firstLineChars="100" w:firstLine="262"/>
        <w:rPr>
          <w:rFonts w:ascii="ＭＳ 明朝" w:cs="Times New Roman"/>
          <w:spacing w:val="12"/>
          <w:u w:val="single"/>
        </w:rPr>
      </w:pPr>
      <w:r w:rsidRPr="000E1A29">
        <w:rPr>
          <w:rFonts w:hint="eastAsia"/>
          <w:u w:val="single"/>
        </w:rPr>
        <w:t>（電話番号）</w:t>
      </w:r>
      <w:r w:rsidR="000E1A29" w:rsidRPr="000E1A29">
        <w:rPr>
          <w:rFonts w:hint="eastAsia"/>
          <w:u w:val="single"/>
        </w:rPr>
        <w:t xml:space="preserve">　　　　　　　　　　　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 w:rsidR="00717FC6">
        <w:rPr>
          <w:rFonts w:hint="eastAsia"/>
        </w:rPr>
        <w:t>（</w:t>
      </w:r>
      <w:r>
        <w:rPr>
          <w:rFonts w:hint="eastAsia"/>
        </w:rPr>
        <w:t>職業・資格</w:t>
      </w:r>
      <w:r w:rsidR="00717FC6">
        <w:rPr>
          <w:rFonts w:hint="eastAsia"/>
        </w:rPr>
        <w:t>）</w:t>
      </w:r>
      <w:r>
        <w:rPr>
          <w:rFonts w:hint="eastAsia"/>
        </w:rPr>
        <w:t>□弁護士</w:t>
      </w:r>
      <w:r w:rsidR="00717FC6">
        <w:rPr>
          <w:rFonts w:cs="Times New Roman" w:hint="eastAsia"/>
        </w:rPr>
        <w:t xml:space="preserve"> </w:t>
      </w:r>
      <w:r>
        <w:rPr>
          <w:rFonts w:hint="eastAsia"/>
        </w:rPr>
        <w:t>□司法書士</w:t>
      </w:r>
      <w:r w:rsidR="00717FC6">
        <w:rPr>
          <w:rFonts w:cs="Times New Roman" w:hint="eastAsia"/>
        </w:rPr>
        <w:t xml:space="preserve"> </w:t>
      </w:r>
      <w:r>
        <w:rPr>
          <w:rFonts w:hint="eastAsia"/>
        </w:rPr>
        <w:t>□</w:t>
      </w:r>
      <w:r w:rsidR="00717FC6">
        <w:rPr>
          <w:rFonts w:hint="eastAsia"/>
        </w:rPr>
        <w:t>社会福祉士</w:t>
      </w:r>
      <w:r w:rsidR="00717FC6">
        <w:rPr>
          <w:rFonts w:hint="eastAsia"/>
        </w:rPr>
        <w:t xml:space="preserve"> </w:t>
      </w:r>
      <w:r w:rsidR="00717FC6">
        <w:rPr>
          <w:rFonts w:hint="eastAsia"/>
        </w:rPr>
        <w:t>□</w:t>
      </w:r>
      <w:r w:rsidR="003044AE">
        <w:rPr>
          <w:rFonts w:hint="eastAsia"/>
        </w:rPr>
        <w:t>〔　　　　　　　〕</w:t>
      </w:r>
    </w:p>
    <w:p w:rsidR="005B1A23" w:rsidRPr="003044AE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</w:p>
    <w:p w:rsidR="005B1A23" w:rsidRDefault="00717FC6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ascii="ＭＳ 明朝" w:eastAsia="ＭＳ Ｐゴシック" w:cs="ＭＳ Ｐゴシック" w:hint="eastAsia"/>
          <w:b/>
          <w:bCs/>
        </w:rPr>
        <w:t xml:space="preserve">２　</w:t>
      </w:r>
      <w:r w:rsidR="005B1A23">
        <w:rPr>
          <w:rFonts w:ascii="ＭＳ 明朝" w:eastAsia="ＭＳ Ｐゴシック" w:cs="ＭＳ Ｐゴシック" w:hint="eastAsia"/>
          <w:b/>
          <w:bCs/>
        </w:rPr>
        <w:t>成年後見人等の経験等</w:t>
      </w:r>
      <w:r>
        <w:rPr>
          <w:rFonts w:ascii="ＭＳ 明朝" w:eastAsia="ＭＳ Ｐゴシック" w:cs="ＭＳ Ｐゴシック" w:hint="eastAsia"/>
          <w:b/>
          <w:bCs/>
        </w:rPr>
        <w:t>について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 w:rsidR="00717FC6">
        <w:rPr>
          <w:rFonts w:hint="eastAsia"/>
        </w:rPr>
        <w:t xml:space="preserve">□あり　　　</w:t>
      </w:r>
      <w:r>
        <w:rPr>
          <w:rFonts w:hint="eastAsia"/>
        </w:rPr>
        <w:t>□成年後見人　　□保佐人</w:t>
      </w:r>
      <w:r w:rsidR="00717FC6">
        <w:rPr>
          <w:rFonts w:hint="eastAsia"/>
        </w:rPr>
        <w:t xml:space="preserve">　　□補助人　</w:t>
      </w:r>
      <w:r w:rsidR="00717FC6">
        <w:rPr>
          <w:rFonts w:cs="Times New Roman"/>
        </w:rPr>
        <w:t xml:space="preserve">      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□任意後見人　　□後見等監督人</w:t>
      </w:r>
      <w:r>
        <w:rPr>
          <w:rFonts w:cs="Times New Roman"/>
        </w:rPr>
        <w:t xml:space="preserve"> 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□なし</w:t>
      </w:r>
      <w:r>
        <w:rPr>
          <w:rFonts w:cs="Times New Roman"/>
        </w:rPr>
        <w:t xml:space="preserve">    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</w:p>
    <w:p w:rsidR="005B1A23" w:rsidRDefault="00717FC6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ascii="ＭＳ 明朝" w:eastAsia="ＭＳ Ｐゴシック" w:cs="ＭＳ Ｐゴシック" w:hint="eastAsia"/>
          <w:b/>
          <w:bCs/>
        </w:rPr>
        <w:t>３　本人</w:t>
      </w:r>
      <w:r w:rsidR="005B1A23">
        <w:rPr>
          <w:rFonts w:ascii="ＭＳ 明朝" w:eastAsia="ＭＳ Ｐゴシック" w:cs="ＭＳ Ｐゴシック" w:hint="eastAsia"/>
          <w:b/>
          <w:bCs/>
        </w:rPr>
        <w:t>に対する今後の監護方針・計画等について</w:t>
      </w:r>
    </w:p>
    <w:p w:rsidR="005B1A23" w:rsidRPr="00FC4463" w:rsidRDefault="003044AE" w:rsidP="006D7C39">
      <w:pPr>
        <w:adjustRightInd/>
        <w:spacing w:line="350" w:lineRule="exact"/>
        <w:rPr>
          <w:rFonts w:ascii="ＭＳ 明朝" w:cs="Times New Roman"/>
          <w:spacing w:val="12"/>
          <w:sz w:val="21"/>
          <w:szCs w:val="21"/>
        </w:rPr>
      </w:pPr>
      <w:r>
        <w:rPr>
          <w:rFonts w:cs="Times New Roman"/>
        </w:rPr>
        <w:t xml:space="preserve"> </w:t>
      </w:r>
      <w:r w:rsidRPr="00FC4463">
        <w:rPr>
          <w:rFonts w:hint="eastAsia"/>
          <w:sz w:val="21"/>
          <w:szCs w:val="21"/>
        </w:rPr>
        <w:t>（今後の生活の拠点や定期的な面会等</w:t>
      </w:r>
      <w:r w:rsidR="005B1A23" w:rsidRPr="00FC4463">
        <w:rPr>
          <w:rFonts w:hint="eastAsia"/>
          <w:sz w:val="21"/>
          <w:szCs w:val="21"/>
        </w:rPr>
        <w:t>の計画について記載してください。）</w:t>
      </w:r>
    </w:p>
    <w:p w:rsidR="005B1A23" w:rsidRDefault="00521606" w:rsidP="006D7C39">
      <w:pPr>
        <w:adjustRightInd/>
        <w:spacing w:line="350" w:lineRule="exact"/>
        <w:rPr>
          <w:rFonts w:ascii="ＭＳ 明朝" w:cs="Times New Roman"/>
          <w:spacing w:val="12"/>
          <w:u w:val="single"/>
        </w:rPr>
      </w:pPr>
      <w:r>
        <w:rPr>
          <w:rFonts w:ascii="ＭＳ 明朝" w:cs="Times New Roman" w:hint="eastAsia"/>
          <w:spacing w:val="12"/>
        </w:rPr>
        <w:t xml:space="preserve">　</w:t>
      </w:r>
      <w:r>
        <w:rPr>
          <w:rFonts w:ascii="ＭＳ 明朝" w:cs="Times New Roman" w:hint="eastAsia"/>
          <w:spacing w:val="12"/>
          <w:u w:val="single"/>
        </w:rPr>
        <w:t xml:space="preserve">　　　</w:t>
      </w:r>
      <w:r w:rsidR="008D4B93"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</w:t>
      </w:r>
    </w:p>
    <w:p w:rsidR="00521606" w:rsidRDefault="00521606" w:rsidP="006D7C39">
      <w:pPr>
        <w:adjustRightInd/>
        <w:spacing w:line="350" w:lineRule="exact"/>
        <w:rPr>
          <w:rFonts w:ascii="ＭＳ 明朝" w:cs="Times New Roman"/>
          <w:spacing w:val="12"/>
          <w:u w:val="single"/>
        </w:rPr>
      </w:pPr>
      <w:r>
        <w:rPr>
          <w:rFonts w:ascii="ＭＳ 明朝" w:cs="Times New Roman" w:hint="eastAsia"/>
          <w:spacing w:val="12"/>
        </w:rPr>
        <w:t xml:space="preserve">　</w:t>
      </w:r>
      <w:r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　</w:t>
      </w:r>
    </w:p>
    <w:p w:rsidR="00521606" w:rsidRDefault="00521606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  <w:r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　</w:t>
      </w:r>
    </w:p>
    <w:p w:rsidR="00521606" w:rsidRPr="00521606" w:rsidRDefault="00521606" w:rsidP="006D7C39">
      <w:pPr>
        <w:adjustRightInd/>
        <w:spacing w:line="350" w:lineRule="exact"/>
        <w:rPr>
          <w:rFonts w:ascii="ＭＳ 明朝" w:cs="Times New Roman"/>
          <w:spacing w:val="12"/>
          <w:u w:val="single"/>
        </w:rPr>
      </w:pPr>
      <w:r>
        <w:rPr>
          <w:rFonts w:ascii="ＭＳ 明朝" w:cs="Times New Roman" w:hint="eastAsia"/>
          <w:spacing w:val="12"/>
        </w:rPr>
        <w:t xml:space="preserve">　</w:t>
      </w:r>
      <w:r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　</w:t>
      </w:r>
    </w:p>
    <w:p w:rsidR="006D7C39" w:rsidRDefault="006D7C39" w:rsidP="006D7C39">
      <w:pPr>
        <w:adjustRightInd/>
        <w:spacing w:line="350" w:lineRule="exact"/>
        <w:rPr>
          <w:rFonts w:ascii="ＭＳ 明朝" w:eastAsia="ＭＳ Ｐゴシック" w:cs="ＭＳ Ｐゴシック"/>
          <w:b/>
          <w:bCs/>
        </w:rPr>
      </w:pP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  <w:r>
        <w:rPr>
          <w:rFonts w:ascii="ＭＳ 明朝" w:eastAsia="ＭＳ Ｐゴシック" w:cs="ＭＳ Ｐゴシック" w:hint="eastAsia"/>
          <w:b/>
          <w:bCs/>
        </w:rPr>
        <w:t>４</w:t>
      </w:r>
      <w:r>
        <w:rPr>
          <w:rFonts w:cs="Times New Roman"/>
        </w:rPr>
        <w:t xml:space="preserve">  </w:t>
      </w:r>
      <w:r w:rsidR="00717FC6">
        <w:rPr>
          <w:rFonts w:ascii="ＭＳ 明朝" w:eastAsia="ＭＳ Ｐゴシック" w:cs="ＭＳ Ｐゴシック" w:hint="eastAsia"/>
          <w:b/>
          <w:bCs/>
        </w:rPr>
        <w:t>本人</w:t>
      </w:r>
      <w:r>
        <w:rPr>
          <w:rFonts w:ascii="ＭＳ 明朝" w:eastAsia="ＭＳ Ｐゴシック" w:cs="ＭＳ Ｐゴシック" w:hint="eastAsia"/>
          <w:b/>
          <w:bCs/>
        </w:rPr>
        <w:t>に対する今後の財産管理の方針・計画等について</w:t>
      </w:r>
    </w:p>
    <w:p w:rsidR="002A23D2" w:rsidRPr="00FC4463" w:rsidRDefault="00717FC6" w:rsidP="006D7C39">
      <w:pPr>
        <w:adjustRightInd/>
        <w:spacing w:line="350" w:lineRule="exact"/>
        <w:ind w:left="262" w:hangingChars="100" w:hanging="262"/>
        <w:rPr>
          <w:rFonts w:ascii="ＭＳ 明朝" w:cs="Times New Roman"/>
          <w:spacing w:val="12"/>
          <w:sz w:val="21"/>
          <w:szCs w:val="21"/>
        </w:rPr>
      </w:pPr>
      <w:r>
        <w:rPr>
          <w:rFonts w:hint="eastAsia"/>
        </w:rPr>
        <w:t xml:space="preserve">　</w:t>
      </w:r>
      <w:r w:rsidRPr="00FC4463">
        <w:rPr>
          <w:rFonts w:hint="eastAsia"/>
          <w:sz w:val="21"/>
          <w:szCs w:val="21"/>
        </w:rPr>
        <w:t>（今後，本人</w:t>
      </w:r>
      <w:r w:rsidR="005B1A23" w:rsidRPr="00FC4463">
        <w:rPr>
          <w:rFonts w:hint="eastAsia"/>
          <w:sz w:val="21"/>
          <w:szCs w:val="21"/>
        </w:rPr>
        <w:t>のために多額の出費や不動産の処分等を予定している場合には，その内容と理由を記載してください。）</w:t>
      </w:r>
    </w:p>
    <w:p w:rsidR="008D4B93" w:rsidRPr="002A23D2" w:rsidRDefault="002A23D2" w:rsidP="006D7C39">
      <w:pPr>
        <w:adjustRightInd/>
        <w:spacing w:line="350" w:lineRule="exact"/>
        <w:ind w:left="286" w:hangingChars="100" w:hanging="286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  <w:r w:rsidR="00D05F2A">
        <w:rPr>
          <w:rFonts w:ascii="ＭＳ 明朝" w:cs="Times New Roman" w:hint="eastAsia"/>
          <w:spacing w:val="12"/>
          <w:u w:val="single"/>
        </w:rPr>
        <w:t xml:space="preserve">　</w:t>
      </w:r>
      <w:r w:rsidR="008D4B93" w:rsidRPr="008D4B93"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</w:t>
      </w:r>
    </w:p>
    <w:p w:rsidR="008D4B93" w:rsidRPr="008D4B93" w:rsidRDefault="008D4B93" w:rsidP="006D7C39">
      <w:pPr>
        <w:adjustRightInd/>
        <w:spacing w:line="350" w:lineRule="exact"/>
        <w:rPr>
          <w:rFonts w:ascii="ＭＳ 明朝" w:cs="Times New Roman"/>
          <w:spacing w:val="12"/>
          <w:u w:val="single"/>
        </w:rPr>
      </w:pPr>
      <w:r w:rsidRPr="008D4B93">
        <w:rPr>
          <w:rFonts w:ascii="ＭＳ 明朝" w:cs="Times New Roman" w:hint="eastAsia"/>
          <w:spacing w:val="12"/>
        </w:rPr>
        <w:t xml:space="preserve">　</w:t>
      </w:r>
      <w:r w:rsidRPr="008D4B93"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　</w:t>
      </w:r>
    </w:p>
    <w:p w:rsidR="008D4B93" w:rsidRPr="008D4B93" w:rsidRDefault="008D4B93" w:rsidP="006D7C39">
      <w:pPr>
        <w:adjustRightInd/>
        <w:spacing w:line="350" w:lineRule="exact"/>
        <w:rPr>
          <w:rFonts w:ascii="ＭＳ 明朝" w:cs="Times New Roman"/>
          <w:spacing w:val="12"/>
        </w:rPr>
      </w:pPr>
      <w:r w:rsidRPr="008D4B93">
        <w:rPr>
          <w:rFonts w:ascii="ＭＳ 明朝" w:cs="Times New Roman" w:hint="eastAsia"/>
          <w:spacing w:val="12"/>
        </w:rPr>
        <w:t xml:space="preserve">　</w:t>
      </w:r>
      <w:r w:rsidRPr="008D4B93"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　</w:t>
      </w:r>
    </w:p>
    <w:p w:rsidR="008D4B93" w:rsidRPr="008D4B93" w:rsidRDefault="008D4B93" w:rsidP="006D7C39">
      <w:pPr>
        <w:adjustRightInd/>
        <w:spacing w:line="350" w:lineRule="exact"/>
        <w:rPr>
          <w:rFonts w:ascii="ＭＳ 明朝" w:cs="Times New Roman"/>
          <w:spacing w:val="12"/>
          <w:u w:val="single"/>
        </w:rPr>
      </w:pPr>
      <w:r w:rsidRPr="008D4B93">
        <w:rPr>
          <w:rFonts w:ascii="ＭＳ 明朝" w:cs="Times New Roman" w:hint="eastAsia"/>
          <w:spacing w:val="12"/>
        </w:rPr>
        <w:t xml:space="preserve">　</w:t>
      </w:r>
      <w:r w:rsidRPr="008D4B93">
        <w:rPr>
          <w:rFonts w:ascii="ＭＳ 明朝" w:cs="Times New Roman" w:hint="eastAsia"/>
          <w:spacing w:val="12"/>
          <w:u w:val="single"/>
        </w:rPr>
        <w:t xml:space="preserve">　　　　　　　　　　　　　　　　　　　　　　　　　　　　　　　　</w:t>
      </w:r>
    </w:p>
    <w:p w:rsidR="005B1A23" w:rsidRDefault="005B1A23" w:rsidP="006D7C39">
      <w:pPr>
        <w:adjustRightInd/>
        <w:spacing w:line="350" w:lineRule="exact"/>
        <w:rPr>
          <w:rFonts w:ascii="ＭＳ 明朝" w:cs="Times New Roman"/>
          <w:spacing w:val="12"/>
        </w:rPr>
      </w:pPr>
    </w:p>
    <w:p w:rsidR="005B1A23" w:rsidRPr="00C40866" w:rsidRDefault="005B1A23" w:rsidP="00AD4EB9">
      <w:pPr>
        <w:adjustRightInd/>
        <w:spacing w:line="380" w:lineRule="exact"/>
        <w:rPr>
          <w:rFonts w:cs="Times New Roman"/>
        </w:rPr>
      </w:pPr>
      <w:r>
        <w:rPr>
          <w:rFonts w:cs="Times New Roman"/>
        </w:rPr>
        <w:t xml:space="preserve"> </w:t>
      </w:r>
      <w:r w:rsidR="000E1A29">
        <w:rPr>
          <w:rFonts w:cs="Times New Roman"/>
        </w:rPr>
        <w:t xml:space="preserve">                      </w:t>
      </w:r>
      <w:r w:rsidR="0002723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027238" w:rsidRDefault="003044AE" w:rsidP="00AD4EB9">
      <w:pPr>
        <w:adjustRightInd/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       </w:t>
      </w:r>
      <w:r>
        <w:rPr>
          <w:rFonts w:cs="Times New Roman" w:hint="eastAsia"/>
        </w:rPr>
        <w:t xml:space="preserve">　　</w:t>
      </w:r>
      <w:r w:rsidR="000E1A29" w:rsidRPr="000E1A29">
        <w:rPr>
          <w:rFonts w:cs="Times New Roman"/>
          <w:u w:val="single"/>
        </w:rPr>
        <w:t xml:space="preserve"> </w:t>
      </w:r>
      <w:r w:rsidRPr="000E1A29">
        <w:rPr>
          <w:rFonts w:cs="Times New Roman" w:hint="eastAsia"/>
          <w:u w:val="single"/>
        </w:rPr>
        <w:t>（</w:t>
      </w:r>
      <w:r w:rsidR="00FB09F0">
        <w:rPr>
          <w:u w:val="single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3044AE" w:rsidRPr="003044AE">
              <w:rPr>
                <w:rFonts w:ascii="ＭＳ 明朝" w:hAnsi="ＭＳ 明朝" w:hint="eastAsia"/>
                <w:sz w:val="18"/>
                <w:u w:val="single"/>
              </w:rPr>
              <w:t>ふりがな</w:t>
            </w:r>
          </w:rt>
          <w:rubyBase>
            <w:r w:rsidR="003044AE">
              <w:rPr>
                <w:rFonts w:hint="eastAsia"/>
                <w:u w:val="single"/>
              </w:rPr>
              <w:t>氏名</w:t>
            </w:r>
          </w:rubyBase>
        </w:ruby>
      </w:r>
      <w:r w:rsidRPr="000E1A29">
        <w:rPr>
          <w:rFonts w:hint="eastAsia"/>
          <w:u w:val="single"/>
        </w:rPr>
        <w:t>）</w:t>
      </w:r>
      <w:r w:rsidRPr="000E1A29">
        <w:rPr>
          <w:rFonts w:hint="eastAsia"/>
          <w:u w:val="single"/>
        </w:rPr>
        <w:t xml:space="preserve"> </w:t>
      </w:r>
      <w:r w:rsidR="005B1A23" w:rsidRPr="000E1A29">
        <w:rPr>
          <w:rFonts w:cs="Times New Roman"/>
          <w:u w:val="single"/>
        </w:rPr>
        <w:t xml:space="preserve">                             </w:t>
      </w:r>
      <w:r w:rsidR="00BF4575">
        <w:rPr>
          <w:rFonts w:cs="Times New Roman" w:hint="eastAsia"/>
        </w:rPr>
        <w:t>印</w:t>
      </w:r>
    </w:p>
    <w:p w:rsidR="00717FC6" w:rsidRPr="00027238" w:rsidRDefault="00717FC6" w:rsidP="00027238">
      <w:pPr>
        <w:jc w:val="right"/>
        <w:rPr>
          <w:rFonts w:cs="Times New Roman"/>
        </w:rPr>
      </w:pPr>
    </w:p>
    <w:sectPr w:rsidR="00717FC6" w:rsidRPr="00027238" w:rsidSect="00AD4EB9">
      <w:footerReference w:type="default" r:id="rId7"/>
      <w:type w:val="continuous"/>
      <w:pgSz w:w="11906" w:h="16838"/>
      <w:pgMar w:top="1985" w:right="1701" w:bottom="1247" w:left="1701" w:header="964" w:footer="227" w:gutter="0"/>
      <w:pgNumType w:start="1"/>
      <w:cols w:space="720"/>
      <w:noEndnote/>
      <w:docGrid w:type="linesAndChars" w:linePitch="39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08" w:rsidRDefault="00494C08">
      <w:r>
        <w:separator/>
      </w:r>
    </w:p>
  </w:endnote>
  <w:endnote w:type="continuationSeparator" w:id="0">
    <w:p w:rsidR="00494C08" w:rsidRDefault="0049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38" w:rsidRDefault="00027238" w:rsidP="00027238">
    <w:pPr>
      <w:pStyle w:val="a5"/>
      <w:jc w:val="right"/>
    </w:pPr>
    <w:r w:rsidRPr="0049437D">
      <w:rPr>
        <w:rFonts w:ascii="游ゴシック" w:eastAsia="游ゴシック" w:hAnsi="游ゴシック" w:hint="eastAsia"/>
        <w:sz w:val="18"/>
      </w:rPr>
      <w:t>(R041001)</w:t>
    </w:r>
  </w:p>
  <w:p w:rsidR="00027238" w:rsidRDefault="00027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08" w:rsidRDefault="00494C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4C08" w:rsidRDefault="0049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1"/>
  <w:drawingGridVerticalSpacing w:val="3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23"/>
    <w:rsid w:val="00027238"/>
    <w:rsid w:val="000E1A29"/>
    <w:rsid w:val="001E4276"/>
    <w:rsid w:val="002A23D2"/>
    <w:rsid w:val="003044AE"/>
    <w:rsid w:val="00357C92"/>
    <w:rsid w:val="00494C08"/>
    <w:rsid w:val="00521606"/>
    <w:rsid w:val="005B1A23"/>
    <w:rsid w:val="005B3823"/>
    <w:rsid w:val="006D7C39"/>
    <w:rsid w:val="00717FC6"/>
    <w:rsid w:val="00804723"/>
    <w:rsid w:val="008D4B93"/>
    <w:rsid w:val="009D7542"/>
    <w:rsid w:val="00A16F04"/>
    <w:rsid w:val="00AD4EB9"/>
    <w:rsid w:val="00B139D8"/>
    <w:rsid w:val="00BE23B4"/>
    <w:rsid w:val="00BF4575"/>
    <w:rsid w:val="00C07AF5"/>
    <w:rsid w:val="00C40866"/>
    <w:rsid w:val="00C81AA6"/>
    <w:rsid w:val="00D05F2A"/>
    <w:rsid w:val="00D473E2"/>
    <w:rsid w:val="00D972BF"/>
    <w:rsid w:val="00DD7E2D"/>
    <w:rsid w:val="00F47A5A"/>
    <w:rsid w:val="00F858C4"/>
    <w:rsid w:val="00FB09F0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FB0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B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7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3B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D7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3B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A2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A2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5285-3B1E-407B-8B39-B3F76234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2023-03-08T00:50:00Z</dcterms:created>
  <dcterms:modified xsi:type="dcterms:W3CDTF">2023-04-18T09:19:00Z</dcterms:modified>
</cp:coreProperties>
</file>