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2127"/>
        <w:gridCol w:w="1559"/>
        <w:gridCol w:w="709"/>
      </w:tblGrid>
      <w:tr w:rsidR="00E86D7F" w14:paraId="3C3CFA57" w14:textId="77777777" w:rsidTr="00E86D7F">
        <w:tc>
          <w:tcPr>
            <w:tcW w:w="2127" w:type="dxa"/>
            <w:vMerge w:val="restart"/>
            <w:tcBorders>
              <w:top w:val="nil"/>
              <w:left w:val="nil"/>
              <w:right w:val="nil"/>
            </w:tcBorders>
            <w:vAlign w:val="center"/>
          </w:tcPr>
          <w:p w14:paraId="68AD0A1B" w14:textId="77777777" w:rsidR="00E86D7F" w:rsidRPr="00E86D7F" w:rsidRDefault="00E86D7F" w:rsidP="00E86D7F">
            <w:pPr>
              <w:rPr>
                <w:rFonts w:asciiTheme="minorEastAsia" w:eastAsiaTheme="minorEastAsia" w:hAnsiTheme="minorEastAsia"/>
                <w:sz w:val="24"/>
              </w:rPr>
            </w:pPr>
            <w:r w:rsidRPr="00E86D7F">
              <w:rPr>
                <w:rFonts w:asciiTheme="minorEastAsia" w:eastAsiaTheme="minorEastAsia" w:hAnsiTheme="minorEastAsia" w:hint="eastAsia"/>
                <w:sz w:val="24"/>
              </w:rPr>
              <w:t>大阪家庭裁判所</w:t>
            </w:r>
          </w:p>
        </w:tc>
        <w:tc>
          <w:tcPr>
            <w:tcW w:w="1559" w:type="dxa"/>
            <w:tcBorders>
              <w:top w:val="nil"/>
              <w:left w:val="nil"/>
              <w:bottom w:val="nil"/>
              <w:right w:val="nil"/>
            </w:tcBorders>
            <w:vAlign w:val="center"/>
          </w:tcPr>
          <w:p w14:paraId="5169ADEF" w14:textId="77777777" w:rsidR="00E86D7F" w:rsidRDefault="00BE32EF" w:rsidP="00E86D7F">
            <w:pPr>
              <w:spacing w:line="280" w:lineRule="exact"/>
              <w:rPr>
                <w:rFonts w:asciiTheme="minorEastAsia" w:eastAsiaTheme="minorEastAsia" w:hAnsiTheme="minorEastAsia"/>
              </w:rPr>
            </w:pPr>
            <w:sdt>
              <w:sdtPr>
                <w:rPr>
                  <w:rFonts w:asciiTheme="minorEastAsia" w:eastAsiaTheme="minorEastAsia" w:hAnsiTheme="minorEastAsia" w:hint="eastAsia"/>
                  <w:kern w:val="0"/>
                </w:rPr>
                <w:id w:val="259037013"/>
                <w14:checkbox>
                  <w14:checked w14:val="0"/>
                  <w14:checkedState w14:val="2611" w14:font="ＭＳ 明朝"/>
                  <w14:uncheckedState w14:val="2610" w14:font="ＭＳ ゴシック"/>
                </w14:checkbox>
              </w:sdtPr>
              <w:sdtContent>
                <w:r w:rsidR="0031310B">
                  <w:rPr>
                    <w:rFonts w:ascii="ＭＳ ゴシック" w:eastAsia="ＭＳ ゴシック" w:hAnsi="ＭＳ ゴシック" w:hint="eastAsia"/>
                    <w:kern w:val="0"/>
                  </w:rPr>
                  <w:t>☐</w:t>
                </w:r>
              </w:sdtContent>
            </w:sdt>
            <w:r w:rsidR="00E86D7F">
              <w:rPr>
                <w:rFonts w:asciiTheme="minorEastAsia" w:eastAsiaTheme="minorEastAsia" w:hAnsiTheme="minorEastAsia" w:hint="eastAsia"/>
                <w:kern w:val="0"/>
              </w:rPr>
              <w:t>堺支部</w:t>
            </w:r>
          </w:p>
        </w:tc>
        <w:tc>
          <w:tcPr>
            <w:tcW w:w="709" w:type="dxa"/>
            <w:vMerge w:val="restart"/>
            <w:tcBorders>
              <w:top w:val="nil"/>
              <w:left w:val="nil"/>
              <w:right w:val="nil"/>
            </w:tcBorders>
            <w:vAlign w:val="center"/>
          </w:tcPr>
          <w:p w14:paraId="5E429AE4" w14:textId="77777777" w:rsidR="00E86D7F" w:rsidRDefault="00E86D7F">
            <w:pPr>
              <w:rPr>
                <w:rFonts w:asciiTheme="minorEastAsia" w:eastAsiaTheme="minorEastAsia" w:hAnsiTheme="minorEastAsia"/>
              </w:rPr>
            </w:pPr>
            <w:r>
              <w:rPr>
                <w:rFonts w:asciiTheme="minorEastAsia" w:eastAsiaTheme="minorEastAsia" w:hAnsiTheme="minorEastAsia" w:hint="eastAsia"/>
              </w:rPr>
              <w:t>御中</w:t>
            </w:r>
          </w:p>
        </w:tc>
      </w:tr>
      <w:tr w:rsidR="00E86D7F" w14:paraId="4D01B662" w14:textId="77777777" w:rsidTr="00E86D7F">
        <w:tc>
          <w:tcPr>
            <w:tcW w:w="2127" w:type="dxa"/>
            <w:vMerge/>
            <w:tcBorders>
              <w:left w:val="nil"/>
              <w:bottom w:val="nil"/>
              <w:right w:val="nil"/>
            </w:tcBorders>
            <w:vAlign w:val="center"/>
          </w:tcPr>
          <w:p w14:paraId="0A5CA976" w14:textId="77777777" w:rsidR="00E86D7F" w:rsidRDefault="00E86D7F">
            <w:pPr>
              <w:rPr>
                <w:rFonts w:asciiTheme="minorEastAsia" w:eastAsiaTheme="minorEastAsia" w:hAnsiTheme="minorEastAsia"/>
              </w:rPr>
            </w:pPr>
          </w:p>
        </w:tc>
        <w:tc>
          <w:tcPr>
            <w:tcW w:w="1559" w:type="dxa"/>
            <w:tcBorders>
              <w:top w:val="nil"/>
              <w:left w:val="nil"/>
              <w:bottom w:val="nil"/>
              <w:right w:val="nil"/>
            </w:tcBorders>
            <w:vAlign w:val="center"/>
          </w:tcPr>
          <w:p w14:paraId="1FDDBCC8" w14:textId="77777777" w:rsidR="00E86D7F" w:rsidRDefault="00BE32EF" w:rsidP="00E86D7F">
            <w:pPr>
              <w:spacing w:line="280" w:lineRule="exact"/>
              <w:rPr>
                <w:rFonts w:asciiTheme="minorEastAsia" w:eastAsiaTheme="minorEastAsia" w:hAnsiTheme="minorEastAsia"/>
              </w:rPr>
            </w:pPr>
            <w:sdt>
              <w:sdtPr>
                <w:rPr>
                  <w:rFonts w:asciiTheme="minorEastAsia" w:eastAsiaTheme="minorEastAsia" w:hAnsiTheme="minorEastAsia" w:hint="eastAsia"/>
                  <w:kern w:val="0"/>
                </w:rPr>
                <w:id w:val="-266311842"/>
                <w14:checkbox>
                  <w14:checked w14:val="0"/>
                  <w14:checkedState w14:val="2611" w14:font="ＭＳ 明朝"/>
                  <w14:uncheckedState w14:val="2610" w14:font="ＭＳ ゴシック"/>
                </w14:checkbox>
              </w:sdtPr>
              <w:sdtContent>
                <w:r w:rsidR="00E86D7F">
                  <w:rPr>
                    <w:rFonts w:ascii="ＭＳ ゴシック" w:eastAsia="ＭＳ ゴシック" w:hAnsi="ＭＳ ゴシック" w:hint="eastAsia"/>
                    <w:kern w:val="0"/>
                  </w:rPr>
                  <w:t>☐</w:t>
                </w:r>
              </w:sdtContent>
            </w:sdt>
            <w:r w:rsidR="00E86D7F">
              <w:rPr>
                <w:rFonts w:asciiTheme="minorEastAsia" w:eastAsiaTheme="minorEastAsia" w:hAnsiTheme="minorEastAsia" w:hint="eastAsia"/>
                <w:kern w:val="0"/>
              </w:rPr>
              <w:t>岸和田支部</w:t>
            </w:r>
          </w:p>
        </w:tc>
        <w:tc>
          <w:tcPr>
            <w:tcW w:w="709" w:type="dxa"/>
            <w:vMerge/>
            <w:tcBorders>
              <w:left w:val="nil"/>
              <w:bottom w:val="nil"/>
              <w:right w:val="nil"/>
            </w:tcBorders>
            <w:vAlign w:val="center"/>
          </w:tcPr>
          <w:p w14:paraId="189FFEE1" w14:textId="77777777" w:rsidR="00E86D7F" w:rsidRDefault="00E86D7F">
            <w:pPr>
              <w:rPr>
                <w:rFonts w:asciiTheme="minorEastAsia" w:eastAsiaTheme="minorEastAsia" w:hAnsiTheme="minorEastAsia"/>
              </w:rPr>
            </w:pPr>
          </w:p>
        </w:tc>
      </w:tr>
    </w:tbl>
    <w:p w14:paraId="55BEB3BA" w14:textId="77777777" w:rsidR="00AB6A1A" w:rsidRPr="00AB6A1A" w:rsidRDefault="00AB6A1A" w:rsidP="00AB6A1A">
      <w:pPr>
        <w:jc w:val="center"/>
        <w:rPr>
          <w:rFonts w:asciiTheme="majorEastAsia" w:eastAsiaTheme="majorEastAsia" w:hAnsiTheme="majorEastAsia"/>
          <w:szCs w:val="21"/>
        </w:rPr>
      </w:pPr>
    </w:p>
    <w:p w14:paraId="1001D684" w14:textId="77777777" w:rsidR="00DF7A5E" w:rsidRDefault="001C1024" w:rsidP="00DF7A5E">
      <w:pPr>
        <w:spacing w:line="480" w:lineRule="auto"/>
        <w:jc w:val="center"/>
        <w:rPr>
          <w:rFonts w:asciiTheme="majorEastAsia" w:eastAsiaTheme="majorEastAsia" w:hAnsiTheme="majorEastAsia"/>
          <w:szCs w:val="21"/>
        </w:rPr>
      </w:pPr>
      <w:r w:rsidRPr="00DF7A5E">
        <w:rPr>
          <w:rFonts w:asciiTheme="majorEastAsia" w:eastAsiaTheme="majorEastAsia" w:hAnsiTheme="majorEastAsia" w:hint="eastAsia"/>
          <w:sz w:val="28"/>
          <w:szCs w:val="28"/>
        </w:rPr>
        <w:t>事</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情</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説</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明</w:t>
      </w:r>
      <w:r w:rsidR="00DF7A5E">
        <w:rPr>
          <w:rFonts w:asciiTheme="majorEastAsia" w:eastAsiaTheme="majorEastAsia" w:hAnsiTheme="majorEastAsia" w:hint="eastAsia"/>
          <w:sz w:val="28"/>
          <w:szCs w:val="28"/>
        </w:rPr>
        <w:t xml:space="preserve">　</w:t>
      </w:r>
      <w:r w:rsidRPr="00DF7A5E">
        <w:rPr>
          <w:rFonts w:asciiTheme="majorEastAsia" w:eastAsiaTheme="majorEastAsia" w:hAnsiTheme="majorEastAsia" w:hint="eastAsia"/>
          <w:sz w:val="28"/>
          <w:szCs w:val="28"/>
        </w:rPr>
        <w:t>書</w:t>
      </w:r>
      <w:r w:rsidRPr="00DF7A5E">
        <w:rPr>
          <w:rFonts w:asciiTheme="majorEastAsia" w:eastAsiaTheme="majorEastAsia" w:hAnsiTheme="majorEastAsia" w:hint="eastAsia"/>
          <w:szCs w:val="21"/>
        </w:rPr>
        <w:t>（</w:t>
      </w:r>
      <w:r w:rsidR="00B43825">
        <w:rPr>
          <w:rFonts w:asciiTheme="majorEastAsia" w:eastAsiaTheme="majorEastAsia" w:hAnsiTheme="majorEastAsia" w:hint="eastAsia"/>
          <w:szCs w:val="21"/>
        </w:rPr>
        <w:t>市町村長申立</w:t>
      </w:r>
      <w:r w:rsidRPr="00DF7A5E">
        <w:rPr>
          <w:rFonts w:asciiTheme="majorEastAsia" w:eastAsiaTheme="majorEastAsia" w:hAnsiTheme="majorEastAsia" w:hint="eastAsia"/>
          <w:szCs w:val="21"/>
        </w:rPr>
        <w:t>用）</w:t>
      </w:r>
    </w:p>
    <w:p w14:paraId="318F47AB" w14:textId="77777777" w:rsidR="00F376F9" w:rsidRPr="00CC2AE7" w:rsidRDefault="00F376F9" w:rsidP="00F376F9">
      <w:pPr>
        <w:rPr>
          <w:rFonts w:asciiTheme="minorEastAsia" w:eastAsiaTheme="minorEastAsia" w:hAnsiTheme="minorEastAsia"/>
          <w:sz w:val="28"/>
          <w:szCs w:val="28"/>
        </w:rPr>
      </w:pPr>
    </w:p>
    <w:tbl>
      <w:tblPr>
        <w:tblStyle w:val="a7"/>
        <w:tblW w:w="0" w:type="auto"/>
        <w:tblInd w:w="3681" w:type="dxa"/>
        <w:tblLook w:val="04A0" w:firstRow="1" w:lastRow="0" w:firstColumn="1" w:lastColumn="0" w:noHBand="0" w:noVBand="1"/>
      </w:tblPr>
      <w:tblGrid>
        <w:gridCol w:w="1846"/>
        <w:gridCol w:w="2358"/>
        <w:gridCol w:w="1459"/>
      </w:tblGrid>
      <w:tr w:rsidR="001C1024" w14:paraId="2324D147" w14:textId="77777777" w:rsidTr="00FB1CEC">
        <w:tc>
          <w:tcPr>
            <w:tcW w:w="1846" w:type="dxa"/>
            <w:tcBorders>
              <w:bottom w:val="dotted" w:sz="4" w:space="0" w:color="auto"/>
              <w:right w:val="nil"/>
            </w:tcBorders>
            <w:shd w:val="clear" w:color="auto" w:fill="D9D9D9" w:themeFill="background1" w:themeFillShade="D9"/>
          </w:tcPr>
          <w:p w14:paraId="60BD2A0F" w14:textId="77777777" w:rsidR="001C1024" w:rsidRDefault="001C1024" w:rsidP="001C1024">
            <w:pPr>
              <w:jc w:val="center"/>
              <w:rPr>
                <w:rFonts w:asciiTheme="minorEastAsia" w:eastAsiaTheme="minorEastAsia" w:hAnsiTheme="minorEastAsia"/>
              </w:rPr>
            </w:pPr>
            <w:r>
              <w:rPr>
                <w:rFonts w:asciiTheme="minorEastAsia" w:eastAsiaTheme="minorEastAsia" w:hAnsiTheme="minorEastAsia" w:hint="eastAsia"/>
              </w:rPr>
              <w:t>作成年月日</w:t>
            </w:r>
          </w:p>
        </w:tc>
        <w:tc>
          <w:tcPr>
            <w:tcW w:w="3817" w:type="dxa"/>
            <w:gridSpan w:val="2"/>
            <w:tcBorders>
              <w:left w:val="nil"/>
              <w:bottom w:val="dotted" w:sz="4" w:space="0" w:color="auto"/>
            </w:tcBorders>
          </w:tcPr>
          <w:p w14:paraId="54037177" w14:textId="41A74B75" w:rsidR="001C1024" w:rsidRDefault="003F4244">
            <w:pPr>
              <w:rPr>
                <w:rFonts w:asciiTheme="minorEastAsia" w:eastAsiaTheme="minorEastAsia" w:hAnsiTheme="minorEastAsia"/>
              </w:rPr>
            </w:pPr>
            <w:r>
              <w:rPr>
                <w:rFonts w:asciiTheme="minorEastAsia" w:eastAsiaTheme="minorEastAsia" w:hAnsiTheme="minorEastAsia" w:hint="eastAsia"/>
              </w:rPr>
              <w:t>令和</w:t>
            </w:r>
            <w:r w:rsidR="00CC2AE7">
              <w:rPr>
                <w:rFonts w:asciiTheme="minorEastAsia" w:eastAsiaTheme="minorEastAsia" w:hAnsiTheme="minorEastAsia" w:hint="eastAsia"/>
              </w:rPr>
              <w:t xml:space="preserve">　　　　年　　月　　日</w:t>
            </w:r>
          </w:p>
        </w:tc>
      </w:tr>
      <w:tr w:rsidR="001C1024" w14:paraId="3905A156" w14:textId="77777777" w:rsidTr="00FB1CEC">
        <w:tc>
          <w:tcPr>
            <w:tcW w:w="1846" w:type="dxa"/>
            <w:tcBorders>
              <w:top w:val="dotted" w:sz="4" w:space="0" w:color="auto"/>
              <w:bottom w:val="dotted" w:sz="4" w:space="0" w:color="auto"/>
              <w:right w:val="nil"/>
            </w:tcBorders>
            <w:shd w:val="clear" w:color="auto" w:fill="D9D9D9" w:themeFill="background1" w:themeFillShade="D9"/>
          </w:tcPr>
          <w:p w14:paraId="567D4B9C" w14:textId="77777777" w:rsidR="001C1024" w:rsidRDefault="001C1024" w:rsidP="001C1024">
            <w:pPr>
              <w:jc w:val="center"/>
              <w:rPr>
                <w:rFonts w:asciiTheme="minorEastAsia" w:eastAsiaTheme="minorEastAsia" w:hAnsiTheme="minorEastAsia"/>
              </w:rPr>
            </w:pPr>
            <w:r>
              <w:rPr>
                <w:rFonts w:asciiTheme="minorEastAsia" w:eastAsiaTheme="minorEastAsia" w:hAnsiTheme="minorEastAsia" w:hint="eastAsia"/>
              </w:rPr>
              <w:t>本人氏名</w:t>
            </w:r>
          </w:p>
        </w:tc>
        <w:tc>
          <w:tcPr>
            <w:tcW w:w="3817" w:type="dxa"/>
            <w:gridSpan w:val="2"/>
            <w:tcBorders>
              <w:top w:val="dotted" w:sz="4" w:space="0" w:color="auto"/>
              <w:left w:val="nil"/>
              <w:bottom w:val="dotted" w:sz="4" w:space="0" w:color="auto"/>
            </w:tcBorders>
          </w:tcPr>
          <w:p w14:paraId="1FCA9011" w14:textId="77777777" w:rsidR="001C1024" w:rsidRDefault="001C1024">
            <w:pPr>
              <w:rPr>
                <w:rFonts w:asciiTheme="minorEastAsia" w:eastAsiaTheme="minorEastAsia" w:hAnsiTheme="minorEastAsia"/>
              </w:rPr>
            </w:pPr>
          </w:p>
        </w:tc>
      </w:tr>
      <w:tr w:rsidR="001C1024" w14:paraId="7751521E" w14:textId="77777777" w:rsidTr="00FB1CEC">
        <w:tc>
          <w:tcPr>
            <w:tcW w:w="1846" w:type="dxa"/>
            <w:tcBorders>
              <w:top w:val="dotted" w:sz="4" w:space="0" w:color="auto"/>
              <w:bottom w:val="dotted" w:sz="4" w:space="0" w:color="auto"/>
              <w:right w:val="nil"/>
            </w:tcBorders>
            <w:shd w:val="clear" w:color="auto" w:fill="D9D9D9" w:themeFill="background1" w:themeFillShade="D9"/>
          </w:tcPr>
          <w:p w14:paraId="280B2CD2" w14:textId="77777777" w:rsidR="001C1024" w:rsidRDefault="001C1024" w:rsidP="001C1024">
            <w:pPr>
              <w:jc w:val="center"/>
              <w:rPr>
                <w:rFonts w:asciiTheme="minorEastAsia" w:eastAsiaTheme="minorEastAsia" w:hAnsiTheme="minorEastAsia"/>
              </w:rPr>
            </w:pPr>
            <w:r>
              <w:rPr>
                <w:rFonts w:asciiTheme="minorEastAsia" w:eastAsiaTheme="minorEastAsia" w:hAnsiTheme="minorEastAsia" w:hint="eastAsia"/>
              </w:rPr>
              <w:t>作成者氏名</w:t>
            </w:r>
          </w:p>
        </w:tc>
        <w:tc>
          <w:tcPr>
            <w:tcW w:w="2358" w:type="dxa"/>
            <w:tcBorders>
              <w:top w:val="dotted" w:sz="4" w:space="0" w:color="auto"/>
              <w:left w:val="nil"/>
              <w:bottom w:val="dotted" w:sz="4" w:space="0" w:color="auto"/>
              <w:right w:val="nil"/>
            </w:tcBorders>
          </w:tcPr>
          <w:p w14:paraId="4FC34031" w14:textId="77777777" w:rsidR="001C1024" w:rsidRDefault="001C1024">
            <w:pPr>
              <w:rPr>
                <w:rFonts w:asciiTheme="minorEastAsia" w:eastAsiaTheme="minorEastAsia" w:hAnsiTheme="minorEastAsia"/>
              </w:rPr>
            </w:pPr>
          </w:p>
        </w:tc>
        <w:tc>
          <w:tcPr>
            <w:tcW w:w="1459" w:type="dxa"/>
            <w:tcBorders>
              <w:top w:val="dotted" w:sz="4" w:space="0" w:color="auto"/>
              <w:left w:val="nil"/>
              <w:bottom w:val="dotted" w:sz="4" w:space="0" w:color="auto"/>
            </w:tcBorders>
          </w:tcPr>
          <w:p w14:paraId="108271B8" w14:textId="77777777" w:rsidR="001C1024" w:rsidRDefault="001C1024">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1C1024">
              <w:rPr>
                <w:rFonts w:eastAsiaTheme="minorEastAsia" w:hAnsiTheme="minorEastAsia" w:hint="eastAsia"/>
                <w:position w:val="1"/>
                <w:sz w:val="14"/>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tc>
      </w:tr>
      <w:tr w:rsidR="00B43825" w14:paraId="03B2A8B4" w14:textId="77777777" w:rsidTr="00FB1CEC">
        <w:tc>
          <w:tcPr>
            <w:tcW w:w="1846" w:type="dxa"/>
            <w:tcBorders>
              <w:top w:val="dotted" w:sz="4" w:space="0" w:color="auto"/>
              <w:bottom w:val="dotted" w:sz="4" w:space="0" w:color="auto"/>
              <w:right w:val="nil"/>
            </w:tcBorders>
            <w:shd w:val="clear" w:color="auto" w:fill="D9D9D9" w:themeFill="background1" w:themeFillShade="D9"/>
          </w:tcPr>
          <w:p w14:paraId="05C84489" w14:textId="77777777" w:rsidR="00B43825" w:rsidRDefault="00B43825" w:rsidP="001C1024">
            <w:pPr>
              <w:jc w:val="center"/>
              <w:rPr>
                <w:rFonts w:asciiTheme="minorEastAsia" w:eastAsiaTheme="minorEastAsia" w:hAnsiTheme="minorEastAsia"/>
              </w:rPr>
            </w:pPr>
            <w:r>
              <w:rPr>
                <w:rFonts w:asciiTheme="minorEastAsia" w:eastAsiaTheme="minorEastAsia" w:hAnsiTheme="minorEastAsia" w:hint="eastAsia"/>
              </w:rPr>
              <w:t>作成者所属部署</w:t>
            </w:r>
          </w:p>
        </w:tc>
        <w:tc>
          <w:tcPr>
            <w:tcW w:w="3817" w:type="dxa"/>
            <w:gridSpan w:val="2"/>
            <w:tcBorders>
              <w:top w:val="dotted" w:sz="4" w:space="0" w:color="auto"/>
              <w:left w:val="nil"/>
              <w:bottom w:val="dotted" w:sz="4" w:space="0" w:color="auto"/>
            </w:tcBorders>
          </w:tcPr>
          <w:p w14:paraId="6EF9E427" w14:textId="77777777" w:rsidR="00B43825" w:rsidRDefault="00B43825">
            <w:pPr>
              <w:rPr>
                <w:rFonts w:asciiTheme="minorEastAsia" w:eastAsiaTheme="minorEastAsia" w:hAnsiTheme="minorEastAsia"/>
              </w:rPr>
            </w:pPr>
          </w:p>
        </w:tc>
      </w:tr>
      <w:tr w:rsidR="005B5930" w14:paraId="7503AD15" w14:textId="77777777" w:rsidTr="00FB1CEC">
        <w:tc>
          <w:tcPr>
            <w:tcW w:w="1846" w:type="dxa"/>
            <w:tcBorders>
              <w:top w:val="dotted" w:sz="4" w:space="0" w:color="auto"/>
              <w:right w:val="nil"/>
            </w:tcBorders>
            <w:shd w:val="clear" w:color="auto" w:fill="D9D9D9" w:themeFill="background1" w:themeFillShade="D9"/>
          </w:tcPr>
          <w:p w14:paraId="18F9ED5E" w14:textId="1D618A71" w:rsidR="003F4244" w:rsidRDefault="003F4244" w:rsidP="001C1024">
            <w:pPr>
              <w:jc w:val="center"/>
              <w:rPr>
                <w:rFonts w:asciiTheme="minorEastAsia" w:eastAsiaTheme="minorEastAsia" w:hAnsiTheme="minorEastAsia"/>
              </w:rPr>
            </w:pPr>
            <w:r>
              <w:rPr>
                <w:rFonts w:asciiTheme="minorEastAsia" w:eastAsiaTheme="minorEastAsia" w:hAnsiTheme="minorEastAsia" w:hint="eastAsia"/>
              </w:rPr>
              <w:t>作成者連絡先</w:t>
            </w:r>
          </w:p>
        </w:tc>
        <w:tc>
          <w:tcPr>
            <w:tcW w:w="3817" w:type="dxa"/>
            <w:gridSpan w:val="2"/>
            <w:tcBorders>
              <w:top w:val="dotted" w:sz="4" w:space="0" w:color="auto"/>
              <w:left w:val="nil"/>
              <w:bottom w:val="single" w:sz="4" w:space="0" w:color="auto"/>
            </w:tcBorders>
          </w:tcPr>
          <w:p w14:paraId="4713F282" w14:textId="77777777" w:rsidR="003F4244" w:rsidRDefault="003F4244">
            <w:pPr>
              <w:rPr>
                <w:rFonts w:asciiTheme="minorEastAsia" w:eastAsiaTheme="minorEastAsia" w:hAnsiTheme="minorEastAsia"/>
              </w:rPr>
            </w:pPr>
          </w:p>
        </w:tc>
      </w:tr>
    </w:tbl>
    <w:p w14:paraId="77FEB0AB" w14:textId="77777777" w:rsidR="00B45E11" w:rsidRDefault="00B45E11" w:rsidP="006163F4">
      <w:pPr>
        <w:rPr>
          <w:rFonts w:ascii="Segoe UI Symbol" w:eastAsiaTheme="minorEastAsia"/>
        </w:rPr>
      </w:pPr>
    </w:p>
    <w:p w14:paraId="00CC8191" w14:textId="77777777" w:rsidR="00B232BD" w:rsidRPr="00EF4121" w:rsidRDefault="00B232BD" w:rsidP="006163F4">
      <w:pPr>
        <w:rPr>
          <w:rFonts w:asciiTheme="majorEastAsia" w:eastAsiaTheme="majorEastAsia" w:hAnsiTheme="majorEastAsia"/>
        </w:rPr>
      </w:pPr>
      <w:r w:rsidRPr="00EF4121">
        <w:rPr>
          <w:rFonts w:asciiTheme="majorEastAsia" w:eastAsiaTheme="majorEastAsia" w:hAnsiTheme="majorEastAsia" w:hint="eastAsia"/>
        </w:rPr>
        <w:t>１　支援開始の経緯</w:t>
      </w:r>
      <w:r w:rsidR="00932906">
        <w:rPr>
          <w:rFonts w:asciiTheme="majorEastAsia" w:eastAsiaTheme="majorEastAsia" w:hAnsiTheme="majorEastAsia" w:hint="eastAsia"/>
        </w:rPr>
        <w:t>について</w:t>
      </w:r>
    </w:p>
    <w:tbl>
      <w:tblPr>
        <w:tblStyle w:val="a7"/>
        <w:tblW w:w="0" w:type="auto"/>
        <w:tblInd w:w="421" w:type="dxa"/>
        <w:tblLook w:val="04A0" w:firstRow="1" w:lastRow="0" w:firstColumn="1" w:lastColumn="0" w:noHBand="0" w:noVBand="1"/>
      </w:tblPr>
      <w:tblGrid>
        <w:gridCol w:w="1984"/>
        <w:gridCol w:w="6521"/>
      </w:tblGrid>
      <w:tr w:rsidR="00B232BD" w14:paraId="56290C85" w14:textId="77777777" w:rsidTr="00EC4382">
        <w:tc>
          <w:tcPr>
            <w:tcW w:w="1984" w:type="dxa"/>
            <w:tcBorders>
              <w:bottom w:val="dotted" w:sz="4" w:space="0" w:color="auto"/>
              <w:right w:val="nil"/>
            </w:tcBorders>
            <w:shd w:val="clear" w:color="auto" w:fill="D9D9D9" w:themeFill="background1" w:themeFillShade="D9"/>
            <w:vAlign w:val="center"/>
          </w:tcPr>
          <w:p w14:paraId="40934B74" w14:textId="77777777" w:rsidR="00B232BD" w:rsidRDefault="00B232BD" w:rsidP="00B232BD">
            <w:pPr>
              <w:jc w:val="center"/>
              <w:rPr>
                <w:rFonts w:asciiTheme="minorEastAsia" w:eastAsiaTheme="minorEastAsia" w:hAnsiTheme="minorEastAsia"/>
                <w:kern w:val="0"/>
              </w:rPr>
            </w:pPr>
            <w:r>
              <w:rPr>
                <w:rFonts w:asciiTheme="minorEastAsia" w:eastAsiaTheme="minorEastAsia" w:hAnsiTheme="minorEastAsia" w:hint="eastAsia"/>
                <w:kern w:val="0"/>
              </w:rPr>
              <w:t>初回相談年月日</w:t>
            </w:r>
          </w:p>
        </w:tc>
        <w:tc>
          <w:tcPr>
            <w:tcW w:w="6521" w:type="dxa"/>
            <w:tcBorders>
              <w:left w:val="nil"/>
              <w:bottom w:val="dotted" w:sz="4" w:space="0" w:color="auto"/>
            </w:tcBorders>
            <w:shd w:val="clear" w:color="auto" w:fill="auto"/>
          </w:tcPr>
          <w:p w14:paraId="6DC26852" w14:textId="77777777" w:rsidR="00B232BD" w:rsidRDefault="00CC2AE7" w:rsidP="00B232BD">
            <w:pPr>
              <w:rPr>
                <w:rFonts w:asciiTheme="minorEastAsia" w:eastAsiaTheme="minorEastAsia" w:hAnsiTheme="minorEastAsia"/>
                <w:kern w:val="0"/>
              </w:rPr>
            </w:pPr>
            <w:r>
              <w:rPr>
                <w:rFonts w:asciiTheme="minorEastAsia" w:eastAsiaTheme="minorEastAsia" w:hAnsiTheme="minorEastAsia" w:hint="eastAsia"/>
                <w:kern w:val="0"/>
              </w:rPr>
              <w:t xml:space="preserve">　　　　　　年　　月　　日</w:t>
            </w:r>
          </w:p>
        </w:tc>
      </w:tr>
      <w:tr w:rsidR="00B232BD" w:rsidRPr="0031310B" w14:paraId="432CFAB1" w14:textId="77777777" w:rsidTr="00EC4382">
        <w:tc>
          <w:tcPr>
            <w:tcW w:w="1984" w:type="dxa"/>
            <w:tcBorders>
              <w:top w:val="dotted" w:sz="4" w:space="0" w:color="auto"/>
              <w:bottom w:val="dotted" w:sz="4" w:space="0" w:color="auto"/>
              <w:right w:val="nil"/>
            </w:tcBorders>
            <w:shd w:val="clear" w:color="auto" w:fill="D9D9D9" w:themeFill="background1" w:themeFillShade="D9"/>
            <w:vAlign w:val="center"/>
          </w:tcPr>
          <w:p w14:paraId="7FD23888" w14:textId="77777777" w:rsidR="00B232BD" w:rsidRDefault="00B232BD" w:rsidP="00B232BD">
            <w:pPr>
              <w:jc w:val="center"/>
              <w:rPr>
                <w:rFonts w:asciiTheme="minorEastAsia" w:eastAsiaTheme="minorEastAsia" w:hAnsiTheme="minorEastAsia"/>
                <w:kern w:val="0"/>
              </w:rPr>
            </w:pPr>
            <w:r>
              <w:rPr>
                <w:rFonts w:asciiTheme="minorEastAsia" w:eastAsiaTheme="minorEastAsia" w:hAnsiTheme="minorEastAsia" w:hint="eastAsia"/>
                <w:kern w:val="0"/>
              </w:rPr>
              <w:t>相　談　者</w:t>
            </w:r>
          </w:p>
        </w:tc>
        <w:tc>
          <w:tcPr>
            <w:tcW w:w="6521" w:type="dxa"/>
            <w:tcBorders>
              <w:top w:val="dotted" w:sz="4" w:space="0" w:color="auto"/>
              <w:left w:val="nil"/>
              <w:bottom w:val="dotted" w:sz="4" w:space="0" w:color="auto"/>
            </w:tcBorders>
          </w:tcPr>
          <w:p w14:paraId="3ECFC107" w14:textId="77777777" w:rsidR="00B232BD" w:rsidRPr="00B925F1" w:rsidRDefault="0031310B" w:rsidP="00575E0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本人との関係（　　　　　　　　　　）</w:t>
            </w:r>
          </w:p>
        </w:tc>
      </w:tr>
      <w:tr w:rsidR="00B232BD" w14:paraId="33E484FF" w14:textId="77777777" w:rsidTr="00EC4382">
        <w:trPr>
          <w:trHeight w:val="1145"/>
        </w:trPr>
        <w:tc>
          <w:tcPr>
            <w:tcW w:w="1984" w:type="dxa"/>
            <w:tcBorders>
              <w:top w:val="dotted" w:sz="4" w:space="0" w:color="auto"/>
              <w:right w:val="nil"/>
            </w:tcBorders>
            <w:shd w:val="clear" w:color="auto" w:fill="D9D9D9" w:themeFill="background1" w:themeFillShade="D9"/>
            <w:vAlign w:val="center"/>
          </w:tcPr>
          <w:p w14:paraId="2F9A2747" w14:textId="77777777" w:rsidR="00B232BD" w:rsidRDefault="00B232BD" w:rsidP="00B232BD">
            <w:pPr>
              <w:jc w:val="center"/>
              <w:rPr>
                <w:rFonts w:asciiTheme="minorEastAsia" w:eastAsiaTheme="minorEastAsia" w:hAnsiTheme="minorEastAsia"/>
                <w:kern w:val="0"/>
              </w:rPr>
            </w:pPr>
            <w:r>
              <w:rPr>
                <w:rFonts w:asciiTheme="minorEastAsia" w:eastAsiaTheme="minorEastAsia" w:hAnsiTheme="minorEastAsia" w:hint="eastAsia"/>
                <w:kern w:val="0"/>
              </w:rPr>
              <w:t>相 談 内 容</w:t>
            </w:r>
          </w:p>
        </w:tc>
        <w:tc>
          <w:tcPr>
            <w:tcW w:w="6521" w:type="dxa"/>
            <w:tcBorders>
              <w:top w:val="dotted" w:sz="4" w:space="0" w:color="auto"/>
              <w:left w:val="nil"/>
            </w:tcBorders>
          </w:tcPr>
          <w:p w14:paraId="47E19381" w14:textId="77777777" w:rsidR="00B232BD" w:rsidRPr="00B925F1" w:rsidRDefault="00B232BD" w:rsidP="00575E0A">
            <w:pPr>
              <w:rPr>
                <w:rFonts w:asciiTheme="minorEastAsia" w:eastAsiaTheme="minorEastAsia" w:hAnsiTheme="minorEastAsia"/>
                <w:kern w:val="0"/>
                <w:szCs w:val="21"/>
              </w:rPr>
            </w:pPr>
          </w:p>
        </w:tc>
      </w:tr>
    </w:tbl>
    <w:p w14:paraId="60CEE8E7" w14:textId="77777777" w:rsidR="00B232BD" w:rsidRDefault="00B232BD" w:rsidP="006163F4">
      <w:pPr>
        <w:rPr>
          <w:rFonts w:ascii="Segoe UI Symbol" w:eastAsiaTheme="minorEastAsia"/>
        </w:rPr>
      </w:pPr>
    </w:p>
    <w:p w14:paraId="7CC9BD95" w14:textId="77777777" w:rsidR="00B232BD" w:rsidRPr="00B43825" w:rsidRDefault="00B232BD" w:rsidP="00B232BD">
      <w:pPr>
        <w:rPr>
          <w:rFonts w:asciiTheme="majorEastAsia" w:eastAsiaTheme="majorEastAsia" w:hAnsiTheme="majorEastAsia"/>
          <w:kern w:val="0"/>
        </w:rPr>
      </w:pPr>
      <w:r>
        <w:rPr>
          <w:rFonts w:asciiTheme="majorEastAsia" w:eastAsiaTheme="majorEastAsia" w:hAnsiTheme="majorEastAsia" w:hint="eastAsia"/>
          <w:kern w:val="0"/>
        </w:rPr>
        <w:t>２</w:t>
      </w:r>
      <w:r w:rsidRPr="00B43825">
        <w:rPr>
          <w:rFonts w:asciiTheme="majorEastAsia" w:eastAsiaTheme="majorEastAsia" w:hAnsiTheme="majorEastAsia" w:hint="eastAsia"/>
          <w:kern w:val="0"/>
        </w:rPr>
        <w:t xml:space="preserve">　市町村長申立ての判断基準について</w:t>
      </w:r>
    </w:p>
    <w:p w14:paraId="627AEAE6" w14:textId="0503F855" w:rsidR="00B232BD" w:rsidRDefault="00B232BD" w:rsidP="00B232BD">
      <w:pPr>
        <w:rPr>
          <w:rFonts w:asciiTheme="minorEastAsia" w:eastAsiaTheme="minorEastAsia" w:hAnsiTheme="minorEastAsia"/>
          <w:kern w:val="0"/>
        </w:rPr>
      </w:pPr>
      <w:r>
        <w:rPr>
          <w:rFonts w:asciiTheme="minorEastAsia" w:eastAsiaTheme="minorEastAsia" w:hAnsiTheme="minorEastAsia" w:hint="eastAsia"/>
          <w:kern w:val="0"/>
        </w:rPr>
        <w:t xml:space="preserve">　　本人の福祉を図るため特に必要と認めたことから市町村長申立てを行う</w:t>
      </w:r>
      <w:r w:rsidR="008C395F">
        <w:rPr>
          <w:rFonts w:asciiTheme="minorEastAsia" w:eastAsiaTheme="minorEastAsia" w:hAnsiTheme="minorEastAsia" w:hint="eastAsia"/>
          <w:kern w:val="0"/>
        </w:rPr>
        <w:t>。</w:t>
      </w:r>
    </w:p>
    <w:p w14:paraId="20925771" w14:textId="77777777" w:rsidR="00B232BD" w:rsidRDefault="00B232BD" w:rsidP="00B232BD">
      <w:pPr>
        <w:rPr>
          <w:rFonts w:asciiTheme="minorEastAsia" w:eastAsiaTheme="minorEastAsia" w:hAnsiTheme="minorEastAsia"/>
          <w:kern w:val="0"/>
        </w:rPr>
      </w:pPr>
      <w:r>
        <w:rPr>
          <w:rFonts w:asciiTheme="minorEastAsia" w:eastAsiaTheme="minorEastAsia" w:hAnsiTheme="minorEastAsia" w:hint="eastAsia"/>
          <w:kern w:val="0"/>
        </w:rPr>
        <w:t xml:space="preserve">　　根拠法令　</w:t>
      </w:r>
      <w:sdt>
        <w:sdtPr>
          <w:rPr>
            <w:rFonts w:asciiTheme="minorEastAsia" w:eastAsiaTheme="minorEastAsia" w:hAnsiTheme="minorEastAsia" w:hint="eastAsia"/>
            <w:kern w:val="0"/>
          </w:rPr>
          <w:id w:val="152683021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老人福祉法３２条　</w:t>
      </w:r>
      <w:sdt>
        <w:sdtPr>
          <w:rPr>
            <w:rFonts w:asciiTheme="minorEastAsia" w:eastAsiaTheme="minorEastAsia" w:hAnsiTheme="minorEastAsia" w:hint="eastAsia"/>
            <w:kern w:val="0"/>
          </w:rPr>
          <w:id w:val="-161212970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知的障害者福祉法２８条</w:t>
      </w:r>
    </w:p>
    <w:p w14:paraId="29315462" w14:textId="77777777" w:rsidR="00B232BD" w:rsidRDefault="00BE32EF" w:rsidP="00B232BD">
      <w:pPr>
        <w:ind w:firstLineChars="700" w:firstLine="1560"/>
        <w:rPr>
          <w:rFonts w:asciiTheme="minorEastAsia" w:eastAsiaTheme="minorEastAsia" w:hAnsiTheme="minorEastAsia"/>
          <w:kern w:val="0"/>
        </w:rPr>
      </w:pPr>
      <w:sdt>
        <w:sdtPr>
          <w:rPr>
            <w:rFonts w:asciiTheme="minorEastAsia" w:eastAsiaTheme="minorEastAsia" w:hAnsiTheme="minorEastAsia" w:hint="eastAsia"/>
            <w:kern w:val="0"/>
          </w:rPr>
          <w:id w:val="-403458645"/>
          <w14:checkbox>
            <w14:checked w14:val="0"/>
            <w14:checkedState w14:val="2611" w14:font="ＭＳ 明朝"/>
            <w14:uncheckedState w14:val="2610" w14:font="ＭＳ ゴシック"/>
          </w14:checkbox>
        </w:sdtPr>
        <w:sdtContent>
          <w:r w:rsidR="00B232BD">
            <w:rPr>
              <w:rFonts w:ascii="ＭＳ ゴシック" w:eastAsia="ＭＳ ゴシック" w:hAnsi="ＭＳ ゴシック" w:hint="eastAsia"/>
              <w:kern w:val="0"/>
            </w:rPr>
            <w:t>☐</w:t>
          </w:r>
        </w:sdtContent>
      </w:sdt>
      <w:r w:rsidR="00B232BD">
        <w:rPr>
          <w:rFonts w:asciiTheme="minorEastAsia" w:eastAsiaTheme="minorEastAsia" w:hAnsiTheme="minorEastAsia" w:hint="eastAsia"/>
          <w:kern w:val="0"/>
        </w:rPr>
        <w:t>精神保健及び精神障害者福祉に関する法律５１条の１１の２</w:t>
      </w:r>
    </w:p>
    <w:tbl>
      <w:tblPr>
        <w:tblStyle w:val="a7"/>
        <w:tblW w:w="0" w:type="auto"/>
        <w:tblInd w:w="421" w:type="dxa"/>
        <w:tblLook w:val="04A0" w:firstRow="1" w:lastRow="0" w:firstColumn="1" w:lastColumn="0" w:noHBand="0" w:noVBand="1"/>
      </w:tblPr>
      <w:tblGrid>
        <w:gridCol w:w="8646"/>
      </w:tblGrid>
      <w:tr w:rsidR="00B232BD" w14:paraId="14657515" w14:textId="77777777" w:rsidTr="008C395F">
        <w:tc>
          <w:tcPr>
            <w:tcW w:w="8646" w:type="dxa"/>
            <w:tcBorders>
              <w:top w:val="dotted" w:sz="4" w:space="0" w:color="auto"/>
              <w:left w:val="dotted" w:sz="4" w:space="0" w:color="auto"/>
              <w:bottom w:val="dotted" w:sz="4" w:space="0" w:color="auto"/>
              <w:right w:val="dotted" w:sz="4" w:space="0" w:color="auto"/>
            </w:tcBorders>
          </w:tcPr>
          <w:p w14:paraId="647EEE45" w14:textId="72349E4A" w:rsidR="00B232BD" w:rsidRPr="00B232BD" w:rsidRDefault="00BE32EF" w:rsidP="00B232BD">
            <w:pPr>
              <w:rPr>
                <w:rFonts w:asciiTheme="minorEastAsia" w:eastAsiaTheme="minorEastAsia" w:hAnsiTheme="minorEastAsia"/>
                <w:kern w:val="0"/>
                <w:sz w:val="18"/>
                <w:szCs w:val="18"/>
              </w:rPr>
            </w:pPr>
            <w:sdt>
              <w:sdtPr>
                <w:rPr>
                  <w:rFonts w:asciiTheme="minorEastAsia" w:eastAsiaTheme="minorEastAsia" w:hAnsiTheme="minorEastAsia" w:hint="eastAsia"/>
                  <w:kern w:val="0"/>
                  <w:sz w:val="18"/>
                  <w:szCs w:val="18"/>
                </w:rPr>
                <w:id w:val="-1357417042"/>
                <w14:checkbox>
                  <w14:checked w14:val="0"/>
                  <w14:checkedState w14:val="2611" w14:font="ＭＳ 明朝"/>
                  <w14:uncheckedState w14:val="2610" w14:font="ＭＳ ゴシック"/>
                </w14:checkbox>
              </w:sdt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(1)</w:t>
            </w:r>
            <w:r w:rsidR="00B232BD" w:rsidRPr="00B232BD">
              <w:rPr>
                <w:rFonts w:asciiTheme="minorEastAsia" w:eastAsiaTheme="minorEastAsia" w:hAnsiTheme="minorEastAsia" w:hint="eastAsia"/>
                <w:kern w:val="0"/>
                <w:sz w:val="18"/>
                <w:szCs w:val="18"/>
              </w:rPr>
              <w:t>配偶者や２親等以内の親族がいない</w:t>
            </w:r>
            <w:r w:rsidR="008C395F">
              <w:rPr>
                <w:rFonts w:asciiTheme="minorEastAsia" w:eastAsiaTheme="minorEastAsia" w:hAnsiTheme="minorEastAsia" w:hint="eastAsia"/>
                <w:kern w:val="0"/>
                <w:sz w:val="18"/>
                <w:szCs w:val="18"/>
              </w:rPr>
              <w:t>。</w:t>
            </w:r>
            <w:r w:rsidR="00B232BD" w:rsidRPr="00B232BD">
              <w:rPr>
                <w:rFonts w:asciiTheme="minorEastAsia" w:eastAsiaTheme="minorEastAsia" w:hAnsiTheme="minorEastAsia" w:hint="eastAsia"/>
                <w:kern w:val="0"/>
                <w:sz w:val="18"/>
                <w:szCs w:val="18"/>
              </w:rPr>
              <w:t xml:space="preserve">　</w:t>
            </w:r>
            <w:r w:rsidR="00B232BD">
              <w:rPr>
                <w:rFonts w:asciiTheme="minorEastAsia" w:eastAsiaTheme="minorEastAsia" w:hAnsiTheme="minorEastAsia" w:hint="eastAsia"/>
                <w:kern w:val="0"/>
                <w:sz w:val="18"/>
                <w:szCs w:val="18"/>
              </w:rPr>
              <w:t xml:space="preserve">　</w:t>
            </w:r>
            <w:sdt>
              <w:sdtPr>
                <w:rPr>
                  <w:rFonts w:asciiTheme="minorEastAsia" w:eastAsiaTheme="minorEastAsia" w:hAnsiTheme="minorEastAsia" w:hint="eastAsia"/>
                  <w:kern w:val="0"/>
                  <w:sz w:val="18"/>
                  <w:szCs w:val="18"/>
                </w:rPr>
                <w:id w:val="-145902520"/>
                <w14:checkbox>
                  <w14:checked w14:val="0"/>
                  <w14:checkedState w14:val="2611" w14:font="ＭＳ 明朝"/>
                  <w14:uncheckedState w14:val="2610" w14:font="ＭＳ ゴシック"/>
                </w14:checkbox>
              </w:sdt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(2)</w:t>
            </w:r>
            <w:r w:rsidR="00B232BD" w:rsidRPr="00B232BD">
              <w:rPr>
                <w:rFonts w:asciiTheme="minorEastAsia" w:eastAsiaTheme="minorEastAsia" w:hAnsiTheme="minorEastAsia" w:hint="eastAsia"/>
                <w:kern w:val="0"/>
                <w:sz w:val="18"/>
                <w:szCs w:val="18"/>
              </w:rPr>
              <w:t>親族がいても申立てを拒否</w:t>
            </w:r>
            <w:r w:rsidR="00AC199E">
              <w:rPr>
                <w:rFonts w:asciiTheme="minorEastAsia" w:eastAsiaTheme="minorEastAsia" w:hAnsiTheme="minorEastAsia" w:hint="eastAsia"/>
                <w:kern w:val="0"/>
                <w:sz w:val="18"/>
                <w:szCs w:val="18"/>
              </w:rPr>
              <w:t>、</w:t>
            </w:r>
            <w:r w:rsidR="00CC2AE7">
              <w:rPr>
                <w:rFonts w:asciiTheme="minorEastAsia" w:eastAsiaTheme="minorEastAsia" w:hAnsiTheme="minorEastAsia" w:hint="eastAsia"/>
                <w:kern w:val="0"/>
                <w:sz w:val="18"/>
                <w:szCs w:val="18"/>
              </w:rPr>
              <w:t>又は回答なし</w:t>
            </w:r>
          </w:p>
          <w:p w14:paraId="7487AF85" w14:textId="57589333" w:rsidR="00B232BD" w:rsidRPr="00B232BD" w:rsidRDefault="00BE32EF" w:rsidP="00B232BD">
            <w:pPr>
              <w:rPr>
                <w:rFonts w:asciiTheme="minorEastAsia" w:eastAsiaTheme="minorEastAsia" w:hAnsiTheme="minorEastAsia"/>
                <w:kern w:val="0"/>
                <w:sz w:val="18"/>
                <w:szCs w:val="18"/>
              </w:rPr>
            </w:pPr>
            <w:sdt>
              <w:sdtPr>
                <w:rPr>
                  <w:rFonts w:asciiTheme="minorEastAsia" w:eastAsiaTheme="minorEastAsia" w:hAnsiTheme="minorEastAsia" w:hint="eastAsia"/>
                  <w:kern w:val="0"/>
                  <w:sz w:val="18"/>
                  <w:szCs w:val="18"/>
                </w:rPr>
                <w:id w:val="-2056997718"/>
                <w14:checkbox>
                  <w14:checked w14:val="0"/>
                  <w14:checkedState w14:val="2611" w14:font="ＭＳ 明朝"/>
                  <w14:uncheckedState w14:val="2610" w14:font="ＭＳ ゴシック"/>
                </w14:checkbox>
              </w:sdt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(3)</w:t>
            </w:r>
            <w:r w:rsidR="00B232BD" w:rsidRPr="00B232BD">
              <w:rPr>
                <w:rFonts w:asciiTheme="minorEastAsia" w:eastAsiaTheme="minorEastAsia" w:hAnsiTheme="minorEastAsia" w:hint="eastAsia"/>
                <w:kern w:val="0"/>
                <w:sz w:val="18"/>
                <w:szCs w:val="18"/>
              </w:rPr>
              <w:t>親族がいても本人に対する虐待がある</w:t>
            </w:r>
            <w:r w:rsidR="008C395F">
              <w:rPr>
                <w:rFonts w:asciiTheme="minorEastAsia" w:eastAsiaTheme="minorEastAsia" w:hAnsiTheme="minorEastAsia" w:hint="eastAsia"/>
                <w:kern w:val="0"/>
                <w:sz w:val="18"/>
                <w:szCs w:val="18"/>
              </w:rPr>
              <w:t>。</w:t>
            </w:r>
            <w:r w:rsidR="00B232BD" w:rsidRPr="00B232BD">
              <w:rPr>
                <w:rFonts w:asciiTheme="minorEastAsia" w:eastAsiaTheme="minorEastAsia" w:hAnsiTheme="minorEastAsia" w:hint="eastAsia"/>
                <w:kern w:val="0"/>
                <w:sz w:val="18"/>
                <w:szCs w:val="18"/>
              </w:rPr>
              <w:t xml:space="preserve">　</w:t>
            </w:r>
            <w:sdt>
              <w:sdtPr>
                <w:rPr>
                  <w:rFonts w:asciiTheme="minorEastAsia" w:eastAsiaTheme="minorEastAsia" w:hAnsiTheme="minorEastAsia" w:hint="eastAsia"/>
                  <w:kern w:val="0"/>
                  <w:sz w:val="18"/>
                  <w:szCs w:val="18"/>
                </w:rPr>
                <w:id w:val="1052889712"/>
                <w14:checkbox>
                  <w14:checked w14:val="0"/>
                  <w14:checkedState w14:val="2611" w14:font="ＭＳ 明朝"/>
                  <w14:uncheckedState w14:val="2610" w14:font="ＭＳ ゴシック"/>
                </w14:checkbox>
              </w:sdtPr>
              <w:sdtContent>
                <w:r w:rsidR="00B232BD" w:rsidRPr="00B232BD">
                  <w:rPr>
                    <w:rFonts w:ascii="ＭＳ ゴシック" w:eastAsia="ＭＳ ゴシック" w:hAnsi="ＭＳ ゴシック" w:hint="eastAsia"/>
                    <w:kern w:val="0"/>
                    <w:sz w:val="18"/>
                    <w:szCs w:val="18"/>
                  </w:rPr>
                  <w:t>☐</w:t>
                </w:r>
              </w:sdtContent>
            </w:sdt>
            <w:r w:rsidR="00B232BD">
              <w:rPr>
                <w:rFonts w:asciiTheme="minorEastAsia" w:eastAsiaTheme="minorEastAsia" w:hAnsiTheme="minorEastAsia" w:hint="eastAsia"/>
                <w:kern w:val="0"/>
                <w:sz w:val="18"/>
                <w:szCs w:val="18"/>
              </w:rPr>
              <w:t>(4)</w:t>
            </w:r>
            <w:r w:rsidR="00B232BD" w:rsidRPr="00B232BD">
              <w:rPr>
                <w:rFonts w:asciiTheme="minorEastAsia" w:eastAsiaTheme="minorEastAsia" w:hAnsiTheme="minorEastAsia" w:hint="eastAsia"/>
                <w:kern w:val="0"/>
                <w:sz w:val="18"/>
                <w:szCs w:val="18"/>
              </w:rPr>
              <w:t>親族が戸籍上確認できるが連絡がつかない</w:t>
            </w:r>
            <w:r w:rsidR="008C395F">
              <w:rPr>
                <w:rFonts w:asciiTheme="minorEastAsia" w:eastAsiaTheme="minorEastAsia" w:hAnsiTheme="minorEastAsia" w:hint="eastAsia"/>
                <w:kern w:val="0"/>
                <w:sz w:val="18"/>
                <w:szCs w:val="18"/>
              </w:rPr>
              <w:t>。</w:t>
            </w:r>
          </w:p>
        </w:tc>
      </w:tr>
    </w:tbl>
    <w:p w14:paraId="13497289" w14:textId="77777777" w:rsidR="00B232BD" w:rsidRPr="00B232BD" w:rsidRDefault="00B232BD" w:rsidP="006163F4">
      <w:pPr>
        <w:rPr>
          <w:rFonts w:ascii="Segoe UI Symbol" w:eastAsiaTheme="minorEastAsia"/>
        </w:rPr>
      </w:pPr>
    </w:p>
    <w:p w14:paraId="2BCDEF09" w14:textId="58E045B0" w:rsidR="001B71B4" w:rsidRPr="00D554FA" w:rsidRDefault="001B71B4" w:rsidP="001B71B4">
      <w:pPr>
        <w:rPr>
          <w:rFonts w:asciiTheme="majorEastAsia" w:eastAsiaTheme="majorEastAsia" w:hAnsiTheme="majorEastAsia"/>
          <w:kern w:val="0"/>
        </w:rPr>
      </w:pPr>
      <w:r>
        <w:rPr>
          <w:rFonts w:asciiTheme="majorEastAsia" w:eastAsiaTheme="majorEastAsia" w:hAnsiTheme="majorEastAsia" w:hint="eastAsia"/>
          <w:kern w:val="0"/>
        </w:rPr>
        <w:t>３</w:t>
      </w:r>
      <w:r w:rsidRPr="00D554FA">
        <w:rPr>
          <w:rFonts w:asciiTheme="majorEastAsia" w:eastAsiaTheme="majorEastAsia" w:hAnsiTheme="majorEastAsia" w:hint="eastAsia"/>
          <w:kern w:val="0"/>
        </w:rPr>
        <w:t xml:space="preserve">　虐待について</w:t>
      </w:r>
    </w:p>
    <w:p w14:paraId="1657F4F4" w14:textId="59E06299" w:rsidR="001B71B4" w:rsidRDefault="001B71B4" w:rsidP="001B71B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58760590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虐待はない</w:t>
      </w:r>
      <w:r w:rsidR="008C395F">
        <w:rPr>
          <w:rFonts w:asciiTheme="minorEastAsia" w:eastAsiaTheme="minorEastAsia" w:hAnsiTheme="minorEastAsia" w:hint="eastAsia"/>
          <w:kern w:val="0"/>
        </w:rPr>
        <w:t>。</w:t>
      </w:r>
    </w:p>
    <w:p w14:paraId="475CEF76" w14:textId="3EC253DC" w:rsidR="001B71B4" w:rsidRDefault="001B71B4" w:rsidP="001B71B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96109260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虐待がある</w:t>
      </w:r>
      <w:r w:rsidR="008C395F">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5120575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虐待の疑いがあるが</w:t>
      </w:r>
      <w:r w:rsidR="00AC199E">
        <w:rPr>
          <w:rFonts w:asciiTheme="minorEastAsia" w:eastAsiaTheme="minorEastAsia" w:hAnsiTheme="minorEastAsia" w:hint="eastAsia"/>
          <w:kern w:val="0"/>
        </w:rPr>
        <w:t>、</w:t>
      </w:r>
      <w:r>
        <w:rPr>
          <w:rFonts w:asciiTheme="minorEastAsia" w:eastAsiaTheme="minorEastAsia" w:hAnsiTheme="minorEastAsia" w:hint="eastAsia"/>
          <w:kern w:val="0"/>
        </w:rPr>
        <w:t>認定に至らない</w:t>
      </w:r>
      <w:r w:rsidR="008C395F">
        <w:rPr>
          <w:rFonts w:asciiTheme="minorEastAsia" w:eastAsiaTheme="minorEastAsia" w:hAnsiTheme="minorEastAsia" w:hint="eastAsia"/>
          <w:kern w:val="0"/>
        </w:rPr>
        <w:t>。</w:t>
      </w:r>
    </w:p>
    <w:p w14:paraId="535B4BE5" w14:textId="6B18898D" w:rsidR="001B71B4" w:rsidRDefault="001B71B4" w:rsidP="001B71B4">
      <w:pPr>
        <w:rPr>
          <w:rFonts w:asciiTheme="minorEastAsia" w:eastAsiaTheme="minorEastAsia" w:hAnsiTheme="minorEastAsia"/>
          <w:kern w:val="0"/>
        </w:rPr>
      </w:pPr>
      <w:r>
        <w:rPr>
          <w:rFonts w:asciiTheme="minorEastAsia" w:eastAsiaTheme="minorEastAsia" w:hAnsiTheme="minorEastAsia" w:hint="eastAsia"/>
          <w:kern w:val="0"/>
        </w:rPr>
        <w:t xml:space="preserve">　　　⇒　</w:t>
      </w:r>
      <w:sdt>
        <w:sdtPr>
          <w:rPr>
            <w:rFonts w:asciiTheme="minorEastAsia" w:eastAsiaTheme="minorEastAsia" w:hAnsiTheme="minorEastAsia" w:hint="eastAsia"/>
            <w:kern w:val="0"/>
          </w:rPr>
          <w:id w:val="210221616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虐待者等に対し秘匿すべき情報（本人の居所等）はない</w:t>
      </w:r>
      <w:r w:rsidR="008C395F">
        <w:rPr>
          <w:rFonts w:asciiTheme="minorEastAsia" w:eastAsiaTheme="minorEastAsia" w:hAnsiTheme="minorEastAsia" w:hint="eastAsia"/>
          <w:kern w:val="0"/>
        </w:rPr>
        <w:t>。</w:t>
      </w:r>
    </w:p>
    <w:p w14:paraId="707B7BB6" w14:textId="0D7D8515" w:rsidR="001B71B4" w:rsidRDefault="001B71B4" w:rsidP="001B71B4">
      <w:pPr>
        <w:ind w:left="1337" w:hangingChars="600" w:hanging="1337"/>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29910403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虐待者等に対し秘匿すべき情報（本人の居所等）があるので</w:t>
      </w:r>
      <w:r w:rsidR="00AC199E">
        <w:rPr>
          <w:rFonts w:asciiTheme="minorEastAsia" w:eastAsiaTheme="minorEastAsia" w:hAnsiTheme="minorEastAsia" w:hint="eastAsia"/>
          <w:kern w:val="0"/>
        </w:rPr>
        <w:t>、</w:t>
      </w:r>
      <w:r>
        <w:rPr>
          <w:rFonts w:asciiTheme="minorEastAsia" w:eastAsiaTheme="minorEastAsia" w:hAnsiTheme="minorEastAsia" w:hint="eastAsia"/>
          <w:kern w:val="0"/>
        </w:rPr>
        <w:t>該当する情報が記載されている書面全てについて</w:t>
      </w:r>
      <w:r w:rsidR="00AC199E">
        <w:rPr>
          <w:rFonts w:asciiTheme="minorEastAsia" w:eastAsiaTheme="minorEastAsia" w:hAnsiTheme="minorEastAsia" w:hint="eastAsia"/>
          <w:kern w:val="0"/>
        </w:rPr>
        <w:t>、</w:t>
      </w:r>
      <w:r w:rsidRPr="000066A2">
        <w:rPr>
          <w:rFonts w:asciiTheme="minorEastAsia" w:eastAsiaTheme="minorEastAsia" w:hAnsiTheme="minorEastAsia" w:hint="eastAsia"/>
          <w:kern w:val="0"/>
          <w:u w:val="single"/>
        </w:rPr>
        <w:t>書面</w:t>
      </w:r>
      <w:r>
        <w:rPr>
          <w:rFonts w:asciiTheme="minorEastAsia" w:eastAsiaTheme="minorEastAsia" w:hAnsiTheme="minorEastAsia" w:hint="eastAsia"/>
          <w:kern w:val="0"/>
          <w:u w:val="single"/>
        </w:rPr>
        <w:t>１通</w:t>
      </w:r>
      <w:r w:rsidRPr="000066A2">
        <w:rPr>
          <w:rFonts w:asciiTheme="minorEastAsia" w:eastAsiaTheme="minorEastAsia" w:hAnsiTheme="minorEastAsia" w:hint="eastAsia"/>
          <w:kern w:val="0"/>
          <w:u w:val="single"/>
        </w:rPr>
        <w:t>ごとに「非開示の申出書」をステープラー留めで一体にした状態にし</w:t>
      </w:r>
      <w:r w:rsidR="00AC199E">
        <w:rPr>
          <w:rFonts w:asciiTheme="minorEastAsia" w:eastAsiaTheme="minorEastAsia" w:hAnsiTheme="minorEastAsia" w:hint="eastAsia"/>
          <w:kern w:val="0"/>
          <w:u w:val="single"/>
        </w:rPr>
        <w:t>、</w:t>
      </w:r>
      <w:r w:rsidRPr="000066A2">
        <w:rPr>
          <w:rFonts w:asciiTheme="minorEastAsia" w:eastAsiaTheme="minorEastAsia" w:hAnsiTheme="minorEastAsia" w:hint="eastAsia"/>
          <w:kern w:val="0"/>
          <w:u w:val="single"/>
        </w:rPr>
        <w:t>該当の部分にラインマーカーを引いて</w:t>
      </w:r>
      <w:r>
        <w:rPr>
          <w:rFonts w:asciiTheme="minorEastAsia" w:eastAsiaTheme="minorEastAsia" w:hAnsiTheme="minorEastAsia" w:hint="eastAsia"/>
          <w:kern w:val="0"/>
        </w:rPr>
        <w:t>提出した</w:t>
      </w:r>
      <w:r w:rsidR="008C395F">
        <w:rPr>
          <w:rFonts w:asciiTheme="minorEastAsia" w:eastAsiaTheme="minorEastAsia" w:hAnsiTheme="minorEastAsia" w:hint="eastAsia"/>
          <w:kern w:val="0"/>
        </w:rPr>
        <w:t>。</w:t>
      </w:r>
    </w:p>
    <w:p w14:paraId="4C45E80F" w14:textId="402D6FC9" w:rsidR="001B71B4" w:rsidRDefault="001B71B4" w:rsidP="001B71B4">
      <w:pPr>
        <w:ind w:left="1337" w:hangingChars="600" w:hanging="1337"/>
        <w:rPr>
          <w:rFonts w:asciiTheme="minorEastAsia" w:eastAsiaTheme="minorEastAsia" w:hAnsiTheme="minorEastAsia"/>
          <w:kern w:val="0"/>
        </w:rPr>
      </w:pPr>
    </w:p>
    <w:p w14:paraId="2A263D19" w14:textId="37029A55" w:rsidR="003B78B4" w:rsidRDefault="003B78B4" w:rsidP="001B71B4">
      <w:pPr>
        <w:ind w:left="1337" w:hangingChars="600" w:hanging="1337"/>
        <w:rPr>
          <w:rFonts w:asciiTheme="minorEastAsia" w:eastAsiaTheme="minorEastAsia" w:hAnsiTheme="minorEastAsia"/>
          <w:kern w:val="0"/>
        </w:rPr>
      </w:pPr>
    </w:p>
    <w:p w14:paraId="79E782A5" w14:textId="77777777" w:rsidR="003B78B4" w:rsidRDefault="003B78B4" w:rsidP="001B71B4">
      <w:pPr>
        <w:ind w:left="1337" w:hangingChars="600" w:hanging="1337"/>
        <w:rPr>
          <w:rFonts w:asciiTheme="minorEastAsia" w:eastAsiaTheme="minorEastAsia" w:hAnsiTheme="minorEastAsia"/>
          <w:kern w:val="0"/>
        </w:rPr>
      </w:pPr>
    </w:p>
    <w:tbl>
      <w:tblPr>
        <w:tblStyle w:val="a7"/>
        <w:tblW w:w="0" w:type="auto"/>
        <w:tblInd w:w="421" w:type="dxa"/>
        <w:tblLook w:val="04A0" w:firstRow="1" w:lastRow="0" w:firstColumn="1" w:lastColumn="0" w:noHBand="0" w:noVBand="1"/>
      </w:tblPr>
      <w:tblGrid>
        <w:gridCol w:w="2835"/>
        <w:gridCol w:w="2976"/>
        <w:gridCol w:w="2694"/>
      </w:tblGrid>
      <w:tr w:rsidR="001B71B4" w14:paraId="7FC94CBC" w14:textId="77777777" w:rsidTr="00E7626C">
        <w:tc>
          <w:tcPr>
            <w:tcW w:w="2835" w:type="dxa"/>
            <w:shd w:val="clear" w:color="auto" w:fill="D9D9D9" w:themeFill="background1" w:themeFillShade="D9"/>
          </w:tcPr>
          <w:p w14:paraId="30E45381" w14:textId="77777777" w:rsidR="001B71B4" w:rsidRDefault="001B71B4" w:rsidP="00E7626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虐待者氏名(疑いを含む)</w:t>
            </w:r>
          </w:p>
        </w:tc>
        <w:tc>
          <w:tcPr>
            <w:tcW w:w="2976" w:type="dxa"/>
            <w:shd w:val="clear" w:color="auto" w:fill="D9D9D9" w:themeFill="background1" w:themeFillShade="D9"/>
          </w:tcPr>
          <w:p w14:paraId="42643D5A" w14:textId="77777777" w:rsidR="001B71B4" w:rsidRDefault="001B71B4" w:rsidP="00E7626C">
            <w:pPr>
              <w:jc w:val="center"/>
              <w:rPr>
                <w:rFonts w:asciiTheme="minorEastAsia" w:eastAsiaTheme="minorEastAsia" w:hAnsiTheme="minorEastAsia"/>
                <w:kern w:val="0"/>
              </w:rPr>
            </w:pPr>
            <w:r>
              <w:rPr>
                <w:rFonts w:asciiTheme="minorEastAsia" w:eastAsiaTheme="minorEastAsia" w:hAnsiTheme="minorEastAsia" w:hint="eastAsia"/>
                <w:kern w:val="0"/>
              </w:rPr>
              <w:t>虐待の類型</w:t>
            </w:r>
          </w:p>
        </w:tc>
        <w:tc>
          <w:tcPr>
            <w:tcW w:w="2694" w:type="dxa"/>
            <w:shd w:val="clear" w:color="auto" w:fill="D9D9D9" w:themeFill="background1" w:themeFillShade="D9"/>
          </w:tcPr>
          <w:p w14:paraId="1A927619" w14:textId="77777777" w:rsidR="001B71B4" w:rsidRDefault="001B71B4" w:rsidP="00E7626C">
            <w:pPr>
              <w:jc w:val="center"/>
              <w:rPr>
                <w:rFonts w:asciiTheme="minorEastAsia" w:eastAsiaTheme="minorEastAsia" w:hAnsiTheme="minorEastAsia"/>
                <w:kern w:val="0"/>
              </w:rPr>
            </w:pPr>
            <w:r>
              <w:rPr>
                <w:rFonts w:asciiTheme="minorEastAsia" w:eastAsiaTheme="minorEastAsia" w:hAnsiTheme="minorEastAsia" w:hint="eastAsia"/>
                <w:kern w:val="0"/>
              </w:rPr>
              <w:t>現在の状況</w:t>
            </w:r>
          </w:p>
        </w:tc>
      </w:tr>
      <w:tr w:rsidR="001B71B4" w14:paraId="7816B9F6" w14:textId="77777777" w:rsidTr="00E7626C">
        <w:trPr>
          <w:trHeight w:val="555"/>
        </w:trPr>
        <w:tc>
          <w:tcPr>
            <w:tcW w:w="2835" w:type="dxa"/>
            <w:tcBorders>
              <w:bottom w:val="nil"/>
            </w:tcBorders>
            <w:shd w:val="clear" w:color="auto" w:fill="auto"/>
            <w:vAlign w:val="center"/>
          </w:tcPr>
          <w:p w14:paraId="6891B637" w14:textId="77777777" w:rsidR="001B71B4" w:rsidRDefault="001B71B4" w:rsidP="00E7626C">
            <w:pPr>
              <w:rPr>
                <w:rFonts w:asciiTheme="minorEastAsia" w:eastAsiaTheme="minorEastAsia" w:hAnsiTheme="minorEastAsia"/>
                <w:kern w:val="0"/>
              </w:rPr>
            </w:pPr>
          </w:p>
        </w:tc>
        <w:tc>
          <w:tcPr>
            <w:tcW w:w="2976" w:type="dxa"/>
            <w:vMerge w:val="restart"/>
          </w:tcPr>
          <w:p w14:paraId="390847CE" w14:textId="77777777"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633528183"/>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 xml:space="preserve">身体　</w:t>
            </w:r>
            <w:sdt>
              <w:sdtPr>
                <w:rPr>
                  <w:rFonts w:asciiTheme="minorEastAsia" w:eastAsiaTheme="minorEastAsia" w:hAnsiTheme="minorEastAsia" w:hint="eastAsia"/>
                  <w:kern w:val="0"/>
                </w:rPr>
                <w:id w:val="1192580721"/>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経済</w:t>
            </w:r>
          </w:p>
          <w:p w14:paraId="0DB76BED" w14:textId="77777777"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942672264"/>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介護・世話の放棄・放任</w:t>
            </w:r>
          </w:p>
          <w:p w14:paraId="50B41E84" w14:textId="77777777"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033852342"/>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 xml:space="preserve">心理　</w:t>
            </w:r>
            <w:sdt>
              <w:sdtPr>
                <w:rPr>
                  <w:rFonts w:asciiTheme="minorEastAsia" w:eastAsiaTheme="minorEastAsia" w:hAnsiTheme="minorEastAsia" w:hint="eastAsia"/>
                  <w:kern w:val="0"/>
                </w:rPr>
                <w:id w:val="1901789595"/>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性的</w:t>
            </w:r>
          </w:p>
        </w:tc>
        <w:tc>
          <w:tcPr>
            <w:tcW w:w="2694" w:type="dxa"/>
            <w:vMerge w:val="restart"/>
          </w:tcPr>
          <w:p w14:paraId="2903895E" w14:textId="150BABD9"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375771913"/>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避難・保護した</w:t>
            </w:r>
            <w:r w:rsidR="008C395F">
              <w:rPr>
                <w:rFonts w:asciiTheme="minorEastAsia" w:eastAsiaTheme="minorEastAsia" w:hAnsiTheme="minorEastAsia" w:hint="eastAsia"/>
                <w:kern w:val="0"/>
              </w:rPr>
              <w:t>。</w:t>
            </w:r>
          </w:p>
          <w:p w14:paraId="07B9A5B5" w14:textId="77777777"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341963144"/>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p>
        </w:tc>
      </w:tr>
      <w:tr w:rsidR="001B71B4" w14:paraId="62F16834" w14:textId="77777777" w:rsidTr="00E7626C">
        <w:trPr>
          <w:trHeight w:val="555"/>
        </w:trPr>
        <w:tc>
          <w:tcPr>
            <w:tcW w:w="2835" w:type="dxa"/>
            <w:tcBorders>
              <w:top w:val="nil"/>
              <w:bottom w:val="dotted" w:sz="4" w:space="0" w:color="auto"/>
            </w:tcBorders>
            <w:shd w:val="clear" w:color="auto" w:fill="auto"/>
            <w:vAlign w:val="center"/>
          </w:tcPr>
          <w:p w14:paraId="1AE90ED3" w14:textId="77777777" w:rsidR="001B71B4" w:rsidRDefault="001B71B4" w:rsidP="00E7626C">
            <w:pPr>
              <w:rPr>
                <w:rFonts w:asciiTheme="minorEastAsia" w:eastAsiaTheme="minorEastAsia" w:hAnsiTheme="minorEastAsia"/>
                <w:kern w:val="0"/>
              </w:rPr>
            </w:pPr>
            <w:r>
              <w:rPr>
                <w:rFonts w:asciiTheme="minorEastAsia" w:eastAsiaTheme="minorEastAsia" w:hAnsiTheme="minorEastAsia" w:hint="eastAsia"/>
                <w:kern w:val="0"/>
              </w:rPr>
              <w:t>続柄・関係（　　　　　）</w:t>
            </w:r>
          </w:p>
        </w:tc>
        <w:tc>
          <w:tcPr>
            <w:tcW w:w="2976" w:type="dxa"/>
            <w:vMerge/>
            <w:tcBorders>
              <w:bottom w:val="dotted" w:sz="4" w:space="0" w:color="auto"/>
            </w:tcBorders>
          </w:tcPr>
          <w:p w14:paraId="79EA8340" w14:textId="77777777" w:rsidR="001B71B4" w:rsidRDefault="001B71B4" w:rsidP="00E7626C">
            <w:pPr>
              <w:rPr>
                <w:rFonts w:asciiTheme="minorEastAsia" w:eastAsiaTheme="minorEastAsia" w:hAnsiTheme="minorEastAsia"/>
                <w:kern w:val="0"/>
              </w:rPr>
            </w:pPr>
          </w:p>
        </w:tc>
        <w:tc>
          <w:tcPr>
            <w:tcW w:w="2694" w:type="dxa"/>
            <w:vMerge/>
            <w:tcBorders>
              <w:bottom w:val="dotted" w:sz="4" w:space="0" w:color="auto"/>
            </w:tcBorders>
          </w:tcPr>
          <w:p w14:paraId="34BA1CD8" w14:textId="77777777" w:rsidR="001B71B4" w:rsidRDefault="001B71B4" w:rsidP="00E7626C">
            <w:pPr>
              <w:rPr>
                <w:rFonts w:asciiTheme="minorEastAsia" w:eastAsiaTheme="minorEastAsia" w:hAnsiTheme="minorEastAsia"/>
                <w:kern w:val="0"/>
              </w:rPr>
            </w:pPr>
          </w:p>
        </w:tc>
      </w:tr>
      <w:tr w:rsidR="001B71B4" w14:paraId="0366A8A2" w14:textId="77777777" w:rsidTr="00E7626C">
        <w:trPr>
          <w:trHeight w:val="555"/>
        </w:trPr>
        <w:tc>
          <w:tcPr>
            <w:tcW w:w="2835" w:type="dxa"/>
            <w:tcBorders>
              <w:top w:val="dotted" w:sz="4" w:space="0" w:color="auto"/>
              <w:bottom w:val="nil"/>
            </w:tcBorders>
            <w:shd w:val="clear" w:color="auto" w:fill="auto"/>
            <w:vAlign w:val="center"/>
          </w:tcPr>
          <w:p w14:paraId="623775A5" w14:textId="77777777" w:rsidR="001B71B4" w:rsidRPr="000F4550" w:rsidRDefault="001B71B4" w:rsidP="00E7626C">
            <w:pPr>
              <w:rPr>
                <w:rFonts w:asciiTheme="minorEastAsia" w:eastAsiaTheme="minorEastAsia" w:hAnsiTheme="minorEastAsia"/>
                <w:kern w:val="0"/>
              </w:rPr>
            </w:pPr>
          </w:p>
        </w:tc>
        <w:tc>
          <w:tcPr>
            <w:tcW w:w="2976" w:type="dxa"/>
            <w:vMerge w:val="restart"/>
            <w:tcBorders>
              <w:top w:val="dotted" w:sz="4" w:space="0" w:color="auto"/>
            </w:tcBorders>
          </w:tcPr>
          <w:p w14:paraId="04A92438" w14:textId="27A0BF84"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061785944"/>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 xml:space="preserve">身体　</w:t>
            </w:r>
            <w:sdt>
              <w:sdtPr>
                <w:rPr>
                  <w:rFonts w:asciiTheme="minorEastAsia" w:eastAsiaTheme="minorEastAsia" w:hAnsiTheme="minorEastAsia" w:hint="eastAsia"/>
                  <w:kern w:val="0"/>
                </w:rPr>
                <w:id w:val="1898401485"/>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経済</w:t>
            </w:r>
          </w:p>
          <w:p w14:paraId="67DF33AF" w14:textId="77777777"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962684308"/>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介護・世話の放棄・放任</w:t>
            </w:r>
          </w:p>
          <w:p w14:paraId="78CEBB61" w14:textId="370B69E2"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554839133"/>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 xml:space="preserve">心理　</w:t>
            </w:r>
            <w:sdt>
              <w:sdtPr>
                <w:rPr>
                  <w:rFonts w:asciiTheme="minorEastAsia" w:eastAsiaTheme="minorEastAsia" w:hAnsiTheme="minorEastAsia" w:hint="eastAsia"/>
                  <w:kern w:val="0"/>
                </w:rPr>
                <w:id w:val="-28403173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性的</w:t>
            </w:r>
          </w:p>
        </w:tc>
        <w:tc>
          <w:tcPr>
            <w:tcW w:w="2694" w:type="dxa"/>
            <w:vMerge w:val="restart"/>
            <w:tcBorders>
              <w:top w:val="dotted" w:sz="4" w:space="0" w:color="auto"/>
            </w:tcBorders>
          </w:tcPr>
          <w:p w14:paraId="2DF76D47" w14:textId="1CA5F868"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521091528"/>
                <w14:checkbox>
                  <w14:checked w14:val="0"/>
                  <w14:checkedState w14:val="2611" w14:font="ＭＳ 明朝"/>
                  <w14:uncheckedState w14:val="2610" w14:font="ＭＳ ゴシック"/>
                </w14:checkbox>
              </w:sdtPr>
              <w:sdtContent>
                <w:r w:rsidR="001B71B4">
                  <w:rPr>
                    <w:rFonts w:ascii="ＭＳ ゴシック" w:eastAsia="ＭＳ ゴシック" w:hAnsi="ＭＳ ゴシック" w:hint="eastAsia"/>
                    <w:kern w:val="0"/>
                  </w:rPr>
                  <w:t>☐</w:t>
                </w:r>
              </w:sdtContent>
            </w:sdt>
            <w:r w:rsidR="001B71B4">
              <w:rPr>
                <w:rFonts w:asciiTheme="minorEastAsia" w:eastAsiaTheme="minorEastAsia" w:hAnsiTheme="minorEastAsia" w:hint="eastAsia"/>
                <w:kern w:val="0"/>
              </w:rPr>
              <w:t>避難・保護した</w:t>
            </w:r>
            <w:r w:rsidR="008C395F">
              <w:rPr>
                <w:rFonts w:asciiTheme="minorEastAsia" w:eastAsiaTheme="minorEastAsia" w:hAnsiTheme="minorEastAsia" w:hint="eastAsia"/>
                <w:kern w:val="0"/>
              </w:rPr>
              <w:t>。</w:t>
            </w:r>
          </w:p>
          <w:p w14:paraId="08280C25" w14:textId="20A44EAF" w:rsidR="001B71B4" w:rsidRDefault="00BE32EF" w:rsidP="00E7626C">
            <w:pPr>
              <w:rPr>
                <w:rFonts w:asciiTheme="minorEastAsia" w:eastAsiaTheme="minorEastAsia" w:hAnsiTheme="minorEastAsia"/>
                <w:kern w:val="0"/>
              </w:rPr>
            </w:pPr>
            <w:sdt>
              <w:sdtPr>
                <w:rPr>
                  <w:rFonts w:asciiTheme="minorEastAsia" w:eastAsiaTheme="minorEastAsia" w:hAnsiTheme="minorEastAsia" w:hint="eastAsia"/>
                  <w:kern w:val="0"/>
                </w:rPr>
                <w:id w:val="-1484839236"/>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p>
        </w:tc>
      </w:tr>
      <w:tr w:rsidR="001B71B4" w14:paraId="47474A14" w14:textId="77777777" w:rsidTr="00E7626C">
        <w:trPr>
          <w:trHeight w:val="555"/>
        </w:trPr>
        <w:tc>
          <w:tcPr>
            <w:tcW w:w="2835" w:type="dxa"/>
            <w:tcBorders>
              <w:top w:val="nil"/>
            </w:tcBorders>
            <w:shd w:val="clear" w:color="auto" w:fill="auto"/>
            <w:vAlign w:val="center"/>
          </w:tcPr>
          <w:p w14:paraId="14600361" w14:textId="77777777" w:rsidR="001B71B4" w:rsidRDefault="001B71B4" w:rsidP="00E7626C">
            <w:pPr>
              <w:rPr>
                <w:rFonts w:asciiTheme="minorEastAsia" w:eastAsiaTheme="minorEastAsia" w:hAnsiTheme="minorEastAsia"/>
                <w:kern w:val="0"/>
              </w:rPr>
            </w:pPr>
            <w:r>
              <w:rPr>
                <w:rFonts w:asciiTheme="minorEastAsia" w:eastAsiaTheme="minorEastAsia" w:hAnsiTheme="minorEastAsia" w:hint="eastAsia"/>
                <w:kern w:val="0"/>
              </w:rPr>
              <w:t>続柄・関係（　　　　　）</w:t>
            </w:r>
          </w:p>
        </w:tc>
        <w:tc>
          <w:tcPr>
            <w:tcW w:w="2976" w:type="dxa"/>
            <w:vMerge/>
          </w:tcPr>
          <w:p w14:paraId="426E6061" w14:textId="77777777" w:rsidR="001B71B4" w:rsidRDefault="001B71B4" w:rsidP="00E7626C">
            <w:pPr>
              <w:rPr>
                <w:rFonts w:asciiTheme="minorEastAsia" w:eastAsiaTheme="minorEastAsia" w:hAnsiTheme="minorEastAsia"/>
                <w:kern w:val="0"/>
              </w:rPr>
            </w:pPr>
          </w:p>
        </w:tc>
        <w:tc>
          <w:tcPr>
            <w:tcW w:w="2694" w:type="dxa"/>
            <w:vMerge/>
          </w:tcPr>
          <w:p w14:paraId="1F742F4C" w14:textId="77777777" w:rsidR="001B71B4" w:rsidRDefault="001B71B4" w:rsidP="00E7626C">
            <w:pPr>
              <w:rPr>
                <w:rFonts w:asciiTheme="minorEastAsia" w:eastAsiaTheme="minorEastAsia" w:hAnsiTheme="minorEastAsia"/>
                <w:kern w:val="0"/>
              </w:rPr>
            </w:pPr>
          </w:p>
        </w:tc>
      </w:tr>
    </w:tbl>
    <w:p w14:paraId="14F1C872" w14:textId="77777777" w:rsidR="001B71B4" w:rsidRPr="00AB6A1A" w:rsidRDefault="001B71B4" w:rsidP="001B71B4">
      <w:pPr>
        <w:rPr>
          <w:rFonts w:asciiTheme="minorEastAsia" w:eastAsiaTheme="minorEastAsia" w:hAnsiTheme="minorEastAsia"/>
          <w:kern w:val="0"/>
        </w:rPr>
      </w:pPr>
    </w:p>
    <w:p w14:paraId="03BBA553" w14:textId="33A147B1" w:rsidR="006163F4" w:rsidRPr="00D554FA" w:rsidRDefault="001B71B4" w:rsidP="006163F4">
      <w:pPr>
        <w:rPr>
          <w:rFonts w:asciiTheme="majorEastAsia" w:eastAsiaTheme="majorEastAsia" w:hAnsiTheme="majorEastAsia"/>
        </w:rPr>
      </w:pPr>
      <w:r>
        <w:rPr>
          <w:rFonts w:asciiTheme="majorEastAsia" w:eastAsiaTheme="majorEastAsia" w:hAnsiTheme="majorEastAsia" w:hint="eastAsia"/>
        </w:rPr>
        <w:t>４</w:t>
      </w:r>
      <w:r w:rsidR="00A4022E" w:rsidRPr="00D554FA">
        <w:rPr>
          <w:rFonts w:asciiTheme="majorEastAsia" w:eastAsiaTheme="majorEastAsia" w:hAnsiTheme="majorEastAsia" w:hint="eastAsia"/>
        </w:rPr>
        <w:t xml:space="preserve">　本人の</w:t>
      </w:r>
      <w:r w:rsidR="003F4244">
        <w:rPr>
          <w:rFonts w:asciiTheme="majorEastAsia" w:eastAsiaTheme="majorEastAsia" w:hAnsiTheme="majorEastAsia" w:hint="eastAsia"/>
        </w:rPr>
        <w:t>状況</w:t>
      </w:r>
      <w:r w:rsidR="000C67EE" w:rsidRPr="00D554FA">
        <w:rPr>
          <w:rFonts w:asciiTheme="majorEastAsia" w:eastAsiaTheme="majorEastAsia" w:hAnsiTheme="majorEastAsia" w:hint="eastAsia"/>
        </w:rPr>
        <w:t>について</w:t>
      </w:r>
    </w:p>
    <w:p w14:paraId="0E6685A7" w14:textId="77777777" w:rsidR="003F4244" w:rsidRPr="00B77E13" w:rsidRDefault="003F4244" w:rsidP="003F4244">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14:paraId="0E2212F1" w14:textId="6698D8DF" w:rsidR="003F4244" w:rsidRDefault="005C69B0" w:rsidP="003F4244">
      <w:pPr>
        <w:spacing w:line="300" w:lineRule="exact"/>
        <w:ind w:left="794" w:hanging="794"/>
        <w:rPr>
          <w:rFonts w:hAnsi="ＭＳ 明朝"/>
        </w:rPr>
      </w:pPr>
      <w:r>
        <w:rPr>
          <w:rFonts w:hAnsi="ＭＳ 明朝" w:hint="eastAsia"/>
        </w:rPr>
        <w:t xml:space="preserve">　　</w:t>
      </w:r>
      <w:sdt>
        <w:sdtPr>
          <w:rPr>
            <w:rFonts w:asciiTheme="minorEastAsia" w:eastAsiaTheme="minorEastAsia" w:hAnsiTheme="minorEastAsia" w:hint="eastAsia"/>
            <w:kern w:val="0"/>
          </w:rPr>
          <w:id w:val="-3081405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3F4244" w:rsidRPr="009B0352">
        <w:rPr>
          <w:rFonts w:hAnsi="ＭＳ 明朝" w:hint="eastAsia"/>
        </w:rPr>
        <w:t>自宅</w:t>
      </w:r>
      <w:r w:rsidR="003F4244">
        <w:rPr>
          <w:rFonts w:hAnsi="ＭＳ 明朝" w:hint="eastAsia"/>
        </w:rPr>
        <w:t>又は親族宅</w:t>
      </w:r>
    </w:p>
    <w:p w14:paraId="4C3D4EAA" w14:textId="090BFD56" w:rsidR="003F4244" w:rsidRPr="009B0352" w:rsidRDefault="003F4244" w:rsidP="003F4244">
      <w:pPr>
        <w:spacing w:line="300" w:lineRule="exact"/>
        <w:ind w:leftChars="100" w:left="223" w:firstLineChars="100" w:firstLine="223"/>
        <w:rPr>
          <w:rFonts w:hAnsi="ＭＳ 明朝"/>
          <w:spacing w:val="2"/>
        </w:rPr>
      </w:pPr>
      <w:r w:rsidRPr="009B0352">
        <w:rPr>
          <w:rFonts w:hAnsi="ＭＳ 明朝" w:hint="eastAsia"/>
        </w:rPr>
        <w:t xml:space="preserve">　同居</w:t>
      </w:r>
      <w:r>
        <w:rPr>
          <w:rFonts w:hAnsi="ＭＳ 明朝" w:hint="eastAsia"/>
        </w:rPr>
        <w:t>者</w:t>
      </w:r>
      <w:r w:rsidR="005C69B0">
        <w:rPr>
          <w:rFonts w:hAnsi="ＭＳ 明朝" w:hint="eastAsia"/>
        </w:rPr>
        <w:t xml:space="preserve">　→　</w:t>
      </w:r>
      <w:sdt>
        <w:sdtPr>
          <w:rPr>
            <w:rFonts w:asciiTheme="minorEastAsia" w:eastAsiaTheme="minorEastAsia" w:hAnsiTheme="minorEastAsia" w:hint="eastAsia"/>
            <w:kern w:val="0"/>
          </w:rPr>
          <w:id w:val="518417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Pr="009B0352">
        <w:rPr>
          <w:rFonts w:hAnsi="ＭＳ 明朝" w:hint="eastAsia"/>
        </w:rPr>
        <w:t>なし（１人暮らし）</w:t>
      </w:r>
    </w:p>
    <w:p w14:paraId="1CA94203" w14:textId="4E797DE6" w:rsidR="003F4244" w:rsidRDefault="005C69B0" w:rsidP="003F4244">
      <w:pPr>
        <w:spacing w:line="300" w:lineRule="exact"/>
        <w:jc w:val="left"/>
        <w:rPr>
          <w:rFonts w:hAnsi="ＭＳ 明朝"/>
        </w:rPr>
      </w:pPr>
      <w:r>
        <w:rPr>
          <w:rFonts w:hAnsi="ＭＳ 明朝" w:hint="eastAsia"/>
        </w:rPr>
        <w:t xml:space="preserve">　　　　　　　　　</w:t>
      </w:r>
      <w:sdt>
        <w:sdtPr>
          <w:rPr>
            <w:rFonts w:asciiTheme="minorEastAsia" w:eastAsiaTheme="minorEastAsia" w:hAnsiTheme="minorEastAsia" w:hint="eastAsia"/>
            <w:kern w:val="0"/>
          </w:rPr>
          <w:id w:val="-46728519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3F4244">
        <w:rPr>
          <w:rFonts w:hAnsi="ＭＳ 明朝" w:hint="eastAsia"/>
        </w:rPr>
        <w:t>あり</w:t>
      </w:r>
    </w:p>
    <w:p w14:paraId="66FFA28D" w14:textId="24562237" w:rsidR="003F4244" w:rsidRDefault="003F4244" w:rsidP="005A1AC6">
      <w:pPr>
        <w:spacing w:line="300" w:lineRule="exact"/>
        <w:ind w:firstLineChars="1000" w:firstLine="2228"/>
        <w:jc w:val="left"/>
        <w:rPr>
          <w:rFonts w:hAnsi="ＭＳ 明朝"/>
        </w:rPr>
      </w:pPr>
      <w:r>
        <w:rPr>
          <w:rFonts w:hAnsi="ＭＳ 明朝" w:hint="eastAsia"/>
        </w:rPr>
        <w:t>※　同居している方の氏名・本人との続柄を記載してください。</w:t>
      </w:r>
    </w:p>
    <w:p w14:paraId="780BF068" w14:textId="77777777" w:rsidR="003F4244" w:rsidRDefault="003F4244" w:rsidP="003F4244">
      <w:pPr>
        <w:spacing w:line="300" w:lineRule="exact"/>
        <w:ind w:firstLineChars="1100" w:firstLine="2495"/>
        <w:jc w:val="left"/>
        <w:rPr>
          <w:rFonts w:hAnsi="ＭＳ 明朝"/>
          <w:spacing w:val="2"/>
        </w:rPr>
      </w:pPr>
      <w:r>
        <w:rPr>
          <w:rFonts w:hAnsi="ＭＳ 明朝" w:hint="eastAsia"/>
          <w:spacing w:val="2"/>
        </w:rPr>
        <w:t>（氏名</w:t>
      </w:r>
      <w:r w:rsidRPr="004A0CCB">
        <w:rPr>
          <w:rFonts w:hAnsi="ＭＳ 明朝" w:hint="eastAsia"/>
          <w:spacing w:val="2"/>
        </w:rPr>
        <w:t>：</w:t>
      </w:r>
      <w:r>
        <w:rPr>
          <w:rFonts w:hAnsi="ＭＳ 明朝" w:hint="eastAsia"/>
          <w:spacing w:val="2"/>
          <w:u w:val="single"/>
        </w:rPr>
        <w:t xml:space="preserve">　　　　　　　　　　</w:t>
      </w:r>
      <w:r>
        <w:rPr>
          <w:rFonts w:hAnsi="ＭＳ 明朝" w:hint="eastAsia"/>
          <w:spacing w:val="2"/>
        </w:rPr>
        <w:t xml:space="preserve">　本人との続柄：</w:t>
      </w:r>
      <w:r>
        <w:rPr>
          <w:rFonts w:hAnsi="ＭＳ 明朝" w:hint="eastAsia"/>
          <w:spacing w:val="2"/>
          <w:u w:val="single"/>
        </w:rPr>
        <w:t xml:space="preserve">　　　 　　</w:t>
      </w:r>
      <w:r>
        <w:rPr>
          <w:rFonts w:hAnsi="ＭＳ 明朝" w:hint="eastAsia"/>
          <w:spacing w:val="2"/>
        </w:rPr>
        <w:t xml:space="preserve">　）</w:t>
      </w:r>
    </w:p>
    <w:p w14:paraId="7D12C947" w14:textId="77777777" w:rsidR="003F4244" w:rsidRPr="009B0352" w:rsidRDefault="003F4244" w:rsidP="003F4244">
      <w:pPr>
        <w:spacing w:line="300" w:lineRule="exact"/>
        <w:ind w:firstLineChars="1100" w:firstLine="2495"/>
        <w:jc w:val="left"/>
        <w:rPr>
          <w:rFonts w:hAnsi="ＭＳ 明朝"/>
          <w:spacing w:val="2"/>
        </w:rPr>
      </w:pPr>
      <w:r>
        <w:rPr>
          <w:rFonts w:hAnsi="ＭＳ 明朝" w:hint="eastAsia"/>
          <w:spacing w:val="2"/>
        </w:rPr>
        <w:t>（氏名</w:t>
      </w:r>
      <w:r w:rsidRPr="004A0CCB">
        <w:rPr>
          <w:rFonts w:hAnsi="ＭＳ 明朝" w:hint="eastAsia"/>
          <w:spacing w:val="2"/>
        </w:rPr>
        <w:t>：</w:t>
      </w:r>
      <w:r>
        <w:rPr>
          <w:rFonts w:hAnsi="ＭＳ 明朝" w:hint="eastAsia"/>
          <w:spacing w:val="2"/>
          <w:u w:val="single"/>
        </w:rPr>
        <w:t xml:space="preserve">　　　　　　　　　　</w:t>
      </w:r>
      <w:r>
        <w:rPr>
          <w:rFonts w:hAnsi="ＭＳ 明朝" w:hint="eastAsia"/>
          <w:spacing w:val="2"/>
        </w:rPr>
        <w:t xml:space="preserve">　本人との続柄：</w:t>
      </w:r>
      <w:r>
        <w:rPr>
          <w:rFonts w:hAnsi="ＭＳ 明朝" w:hint="eastAsia"/>
          <w:spacing w:val="2"/>
          <w:u w:val="single"/>
        </w:rPr>
        <w:t xml:space="preserve">　　　 　　</w:t>
      </w:r>
      <w:r>
        <w:rPr>
          <w:rFonts w:hAnsi="ＭＳ 明朝" w:hint="eastAsia"/>
          <w:spacing w:val="2"/>
        </w:rPr>
        <w:t xml:space="preserve">　）</w:t>
      </w:r>
    </w:p>
    <w:p w14:paraId="54C0A09A" w14:textId="2B25A7B1" w:rsidR="003F4244" w:rsidRDefault="003F4244" w:rsidP="003F4244">
      <w:pPr>
        <w:spacing w:line="300" w:lineRule="exact"/>
        <w:ind w:right="-2" w:firstLineChars="1100" w:firstLine="2495"/>
        <w:jc w:val="left"/>
        <w:rPr>
          <w:rFonts w:hAnsi="ＭＳ 明朝"/>
          <w:spacing w:val="2"/>
        </w:rPr>
      </w:pPr>
      <w:r>
        <w:rPr>
          <w:rFonts w:hAnsi="ＭＳ 明朝" w:hint="eastAsia"/>
          <w:spacing w:val="2"/>
        </w:rPr>
        <w:t>（氏名</w:t>
      </w:r>
      <w:r w:rsidRPr="004A0CCB">
        <w:rPr>
          <w:rFonts w:hAnsi="ＭＳ 明朝" w:hint="eastAsia"/>
          <w:spacing w:val="2"/>
        </w:rPr>
        <w:t>：</w:t>
      </w:r>
      <w:r>
        <w:rPr>
          <w:rFonts w:hAnsi="ＭＳ 明朝" w:hint="eastAsia"/>
          <w:spacing w:val="2"/>
          <w:u w:val="single"/>
        </w:rPr>
        <w:t xml:space="preserve">　　　　　　　　　　</w:t>
      </w:r>
      <w:r>
        <w:rPr>
          <w:rFonts w:hAnsi="ＭＳ 明朝" w:hint="eastAsia"/>
          <w:spacing w:val="2"/>
        </w:rPr>
        <w:t xml:space="preserve">　本人との続柄：</w:t>
      </w:r>
      <w:r>
        <w:rPr>
          <w:rFonts w:hAnsi="ＭＳ 明朝" w:hint="eastAsia"/>
          <w:spacing w:val="2"/>
          <w:u w:val="single"/>
        </w:rPr>
        <w:t xml:space="preserve">　　　 　　</w:t>
      </w:r>
      <w:r>
        <w:rPr>
          <w:rFonts w:hAnsi="ＭＳ 明朝" w:hint="eastAsia"/>
          <w:spacing w:val="2"/>
        </w:rPr>
        <w:t xml:space="preserve">　）</w:t>
      </w:r>
    </w:p>
    <w:p w14:paraId="1DC2FF79" w14:textId="4730DAA3" w:rsidR="003F4244" w:rsidRDefault="005A1AC6"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3F4244">
        <w:rPr>
          <w:rFonts w:asciiTheme="minorEastAsia" w:eastAsiaTheme="minorEastAsia" w:hAnsiTheme="minorEastAsia" w:hint="eastAsia"/>
          <w:kern w:val="0"/>
        </w:rPr>
        <w:t xml:space="preserve">⇒自宅の名義等　</w:t>
      </w:r>
      <w:sdt>
        <w:sdtPr>
          <w:rPr>
            <w:rFonts w:asciiTheme="minorEastAsia" w:eastAsiaTheme="minorEastAsia" w:hAnsiTheme="minorEastAsia" w:hint="eastAsia"/>
            <w:kern w:val="0"/>
          </w:rPr>
          <w:id w:val="170867819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3F4244">
        <w:rPr>
          <w:rFonts w:asciiTheme="minorEastAsia" w:eastAsiaTheme="minorEastAsia" w:hAnsiTheme="minorEastAsia" w:hint="eastAsia"/>
          <w:kern w:val="0"/>
        </w:rPr>
        <w:t xml:space="preserve">本人所有（共有を含む）　</w:t>
      </w:r>
      <w:sdt>
        <w:sdtPr>
          <w:rPr>
            <w:rFonts w:asciiTheme="minorEastAsia" w:eastAsiaTheme="minorEastAsia" w:hAnsiTheme="minorEastAsia" w:hint="eastAsia"/>
            <w:kern w:val="0"/>
          </w:rPr>
          <w:id w:val="-1545824145"/>
          <w14:checkbox>
            <w14:checked w14:val="0"/>
            <w14:checkedState w14:val="2611" w14:font="ＭＳ 明朝"/>
            <w14:uncheckedState w14:val="2610" w14:font="ＭＳ ゴシック"/>
          </w14:checkbox>
        </w:sdtPr>
        <w:sdtContent>
          <w:r w:rsidR="003F4244">
            <w:rPr>
              <w:rFonts w:ascii="ＭＳ ゴシック" w:eastAsia="ＭＳ ゴシック" w:hAnsi="ＭＳ ゴシック" w:hint="eastAsia"/>
              <w:kern w:val="0"/>
            </w:rPr>
            <w:t>☐</w:t>
          </w:r>
        </w:sdtContent>
      </w:sdt>
      <w:r w:rsidR="003F4244">
        <w:rPr>
          <w:rFonts w:asciiTheme="minorEastAsia" w:eastAsiaTheme="minorEastAsia" w:hAnsiTheme="minorEastAsia" w:hint="eastAsia"/>
          <w:kern w:val="0"/>
        </w:rPr>
        <w:t>親族等所有</w:t>
      </w:r>
    </w:p>
    <w:p w14:paraId="5CCF8CA9" w14:textId="42A776A0" w:rsidR="003F4244" w:rsidRDefault="003F4244"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5A1AC6">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1136879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本人賃貸　</w:t>
      </w:r>
      <w:sdt>
        <w:sdtPr>
          <w:rPr>
            <w:rFonts w:asciiTheme="minorEastAsia" w:eastAsiaTheme="minorEastAsia" w:hAnsiTheme="minorEastAsia" w:hint="eastAsia"/>
            <w:kern w:val="0"/>
          </w:rPr>
          <w:id w:val="187318900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親族等賃貸　</w:t>
      </w:r>
      <w:sdt>
        <w:sdtPr>
          <w:rPr>
            <w:rFonts w:asciiTheme="minorEastAsia" w:eastAsiaTheme="minorEastAsia" w:hAnsiTheme="minorEastAsia" w:hint="eastAsia"/>
            <w:kern w:val="0"/>
          </w:rPr>
          <w:id w:val="87427246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14:paraId="7CDE1EDD" w14:textId="77777777" w:rsidR="003F4244" w:rsidRPr="009B0352" w:rsidRDefault="003F4244" w:rsidP="003F4244">
      <w:pPr>
        <w:spacing w:line="300" w:lineRule="exact"/>
        <w:ind w:firstLineChars="400" w:firstLine="891"/>
        <w:rPr>
          <w:rFonts w:hAnsi="ＭＳ 明朝"/>
          <w:spacing w:val="2"/>
        </w:rPr>
      </w:pPr>
      <w:r w:rsidRPr="009B0352">
        <w:rPr>
          <w:rFonts w:hAnsi="ＭＳ 明朝" w:hint="eastAsia"/>
        </w:rPr>
        <w:t>最寄りの公共交通機関</w:t>
      </w:r>
      <w:r>
        <w:rPr>
          <w:rFonts w:hAnsi="ＭＳ 明朝" w:hint="eastAsia"/>
        </w:rPr>
        <w:t>（※　わかる範囲で記載してください。）</w:t>
      </w:r>
    </w:p>
    <w:p w14:paraId="70530C34" w14:textId="77777777" w:rsidR="003F4244" w:rsidRPr="009B0352" w:rsidRDefault="003F4244" w:rsidP="003F4244">
      <w:pPr>
        <w:spacing w:line="300" w:lineRule="exact"/>
        <w:ind w:left="794" w:hanging="794"/>
        <w:rPr>
          <w:rFonts w:hAnsi="ＭＳ 明朝"/>
          <w:spacing w:val="2"/>
        </w:rPr>
      </w:pPr>
      <w:r w:rsidRPr="009B0352">
        <w:rPr>
          <w:rFonts w:hAnsi="ＭＳ 明朝" w:hint="eastAsia"/>
        </w:rPr>
        <w:t xml:space="preserve">　　　  （電車）最寄りの駅：</w:t>
      </w:r>
      <w:r>
        <w:rPr>
          <w:rFonts w:hAnsi="ＭＳ 明朝" w:hint="eastAsia"/>
          <w:u w:val="single"/>
        </w:rPr>
        <w:t xml:space="preserve">　　　　　　　</w:t>
      </w:r>
      <w:r w:rsidRPr="009B0352">
        <w:rPr>
          <w:rFonts w:hAnsi="ＭＳ 明朝" w:hint="eastAsia"/>
        </w:rPr>
        <w:t>線</w:t>
      </w:r>
      <w:r>
        <w:rPr>
          <w:rFonts w:hAnsi="ＭＳ 明朝" w:hint="eastAsia"/>
          <w:u w:val="single"/>
        </w:rPr>
        <w:t xml:space="preserve">　　　　　　　</w:t>
      </w:r>
      <w:r w:rsidRPr="009B0352">
        <w:rPr>
          <w:rFonts w:hAnsi="ＭＳ 明朝" w:hint="eastAsia"/>
        </w:rPr>
        <w:t>駅</w:t>
      </w:r>
    </w:p>
    <w:p w14:paraId="3D0813E9" w14:textId="5482BEAD" w:rsidR="003F4244" w:rsidRDefault="003F4244" w:rsidP="003F4244">
      <w:pPr>
        <w:spacing w:line="300" w:lineRule="exact"/>
        <w:ind w:left="794" w:hanging="794"/>
        <w:rPr>
          <w:rFonts w:hAnsi="ＭＳ 明朝"/>
        </w:rPr>
      </w:pPr>
      <w:r w:rsidRPr="009B0352">
        <w:rPr>
          <w:rFonts w:hAnsi="ＭＳ 明朝" w:hint="eastAsia"/>
        </w:rPr>
        <w:t xml:space="preserve">　　　  （バス）最寄りのバス停：</w:t>
      </w:r>
      <w:r w:rsidRPr="004A0CCB">
        <w:rPr>
          <w:rFonts w:hAnsi="ＭＳ 明朝" w:hint="eastAsia"/>
          <w:u w:val="single"/>
        </w:rPr>
        <w:t xml:space="preserve">   </w:t>
      </w:r>
      <w:r>
        <w:rPr>
          <w:rFonts w:hAnsi="ＭＳ 明朝" w:hint="eastAsia"/>
          <w:u w:val="single"/>
        </w:rPr>
        <w:t xml:space="preserve">　　　 </w:t>
      </w:r>
      <w:r w:rsidRPr="004A0CCB">
        <w:rPr>
          <w:rFonts w:hAnsi="ＭＳ 明朝" w:hint="eastAsia"/>
          <w:u w:val="single"/>
        </w:rPr>
        <w:t xml:space="preserve">　　</w:t>
      </w:r>
      <w:r w:rsidRPr="009B0352">
        <w:rPr>
          <w:rFonts w:hAnsi="ＭＳ 明朝" w:hint="eastAsia"/>
        </w:rPr>
        <w:t>バス（</w:t>
      </w:r>
      <w:r w:rsidRPr="004A0CCB">
        <w:rPr>
          <w:rFonts w:hAnsi="ＭＳ 明朝" w:hint="eastAsia"/>
          <w:u w:val="single"/>
        </w:rPr>
        <w:t xml:space="preserve">　　　　</w:t>
      </w:r>
      <w:r>
        <w:rPr>
          <w:rFonts w:hAnsi="ＭＳ 明朝" w:hint="eastAsia"/>
          <w:u w:val="single"/>
        </w:rPr>
        <w:t xml:space="preserve"> </w:t>
      </w:r>
      <w:r w:rsidRPr="004A0CCB">
        <w:rPr>
          <w:rFonts w:hAnsi="ＭＳ 明朝" w:hint="eastAsia"/>
          <w:u w:val="single"/>
        </w:rPr>
        <w:t xml:space="preserve">　</w:t>
      </w:r>
      <w:r w:rsidRPr="009B0352">
        <w:rPr>
          <w:rFonts w:hAnsi="ＭＳ 明朝" w:hint="eastAsia"/>
        </w:rPr>
        <w:t>行き）</w:t>
      </w:r>
      <w:r w:rsidRPr="004A0CCB">
        <w:rPr>
          <w:rFonts w:hAnsi="ＭＳ 明朝" w:hint="eastAsia"/>
          <w:u w:val="single"/>
        </w:rPr>
        <w:t xml:space="preserve">　　　　　　</w:t>
      </w:r>
      <w:r w:rsidRPr="009B0352">
        <w:rPr>
          <w:rFonts w:hAnsi="ＭＳ 明朝" w:hint="eastAsia"/>
        </w:rPr>
        <w:t>下車</w:t>
      </w:r>
    </w:p>
    <w:p w14:paraId="79F0B692" w14:textId="473CF72C" w:rsidR="003F4244" w:rsidRPr="009B0352" w:rsidRDefault="005A1AC6" w:rsidP="003F4244">
      <w:pPr>
        <w:spacing w:line="300" w:lineRule="exact"/>
        <w:ind w:left="794" w:hanging="794"/>
        <w:rPr>
          <w:rFonts w:hAnsi="ＭＳ 明朝"/>
          <w:spacing w:val="2"/>
        </w:rPr>
      </w:pPr>
      <w:r>
        <w:rPr>
          <w:rFonts w:hAnsi="ＭＳ 明朝" w:hint="eastAsia"/>
        </w:rPr>
        <w:t xml:space="preserve">　　□</w:t>
      </w:r>
      <w:r w:rsidR="003F4244" w:rsidRPr="009B0352">
        <w:rPr>
          <w:rFonts w:hAnsi="ＭＳ 明朝" w:hint="eastAsia"/>
        </w:rPr>
        <w:t>病院又は施設</w:t>
      </w:r>
      <w:r w:rsidR="003F4244">
        <w:rPr>
          <w:rFonts w:hAnsi="ＭＳ 明朝" w:hint="eastAsia"/>
        </w:rPr>
        <w:t>（入院又は入所の日：昭和・平成・令和</w:t>
      </w:r>
      <w:r w:rsidR="003F4244" w:rsidRPr="00B54020">
        <w:rPr>
          <w:rFonts w:hAnsi="ＭＳ 明朝" w:hint="eastAsia"/>
          <w:u w:val="single"/>
        </w:rPr>
        <w:t xml:space="preserve">　</w:t>
      </w:r>
      <w:r w:rsidR="003F4244">
        <w:rPr>
          <w:rFonts w:hAnsi="ＭＳ 明朝" w:hint="eastAsia"/>
          <w:u w:val="single"/>
        </w:rPr>
        <w:t xml:space="preserve">  </w:t>
      </w:r>
      <w:r w:rsidR="003F4244" w:rsidRPr="00B54020">
        <w:rPr>
          <w:rFonts w:hAnsi="ＭＳ 明朝" w:hint="eastAsia"/>
          <w:u w:val="single"/>
        </w:rPr>
        <w:t xml:space="preserve">　</w:t>
      </w:r>
      <w:r w:rsidR="003F4244">
        <w:rPr>
          <w:rFonts w:hAnsi="ＭＳ 明朝" w:hint="eastAsia"/>
        </w:rPr>
        <w:t>年</w:t>
      </w:r>
      <w:r w:rsidR="003F4244" w:rsidRPr="00B54020">
        <w:rPr>
          <w:rFonts w:hAnsi="ＭＳ 明朝" w:hint="eastAsia"/>
          <w:u w:val="single"/>
        </w:rPr>
        <w:t xml:space="preserve">　</w:t>
      </w:r>
      <w:r w:rsidR="003F4244">
        <w:rPr>
          <w:rFonts w:hAnsi="ＭＳ 明朝" w:hint="eastAsia"/>
          <w:u w:val="single"/>
        </w:rPr>
        <w:t xml:space="preserve">  </w:t>
      </w:r>
      <w:r w:rsidR="003F4244" w:rsidRPr="00B54020">
        <w:rPr>
          <w:rFonts w:hAnsi="ＭＳ 明朝" w:hint="eastAsia"/>
          <w:u w:val="single"/>
        </w:rPr>
        <w:t xml:space="preserve">　</w:t>
      </w:r>
      <w:r w:rsidR="003F4244">
        <w:rPr>
          <w:rFonts w:hAnsi="ＭＳ 明朝" w:hint="eastAsia"/>
        </w:rPr>
        <w:t>月</w:t>
      </w:r>
      <w:r w:rsidR="003F4244" w:rsidRPr="00B54020">
        <w:rPr>
          <w:rFonts w:hAnsi="ＭＳ 明朝" w:hint="eastAsia"/>
          <w:u w:val="single"/>
        </w:rPr>
        <w:t xml:space="preserve">　</w:t>
      </w:r>
      <w:r w:rsidR="003F4244">
        <w:rPr>
          <w:rFonts w:hAnsi="ＭＳ 明朝" w:hint="eastAsia"/>
          <w:u w:val="single"/>
        </w:rPr>
        <w:t xml:space="preserve">  </w:t>
      </w:r>
      <w:r w:rsidR="003F4244" w:rsidRPr="00B54020">
        <w:rPr>
          <w:rFonts w:hAnsi="ＭＳ 明朝" w:hint="eastAsia"/>
          <w:u w:val="single"/>
        </w:rPr>
        <w:t xml:space="preserve">　</w:t>
      </w:r>
      <w:r w:rsidR="003F4244">
        <w:rPr>
          <w:rFonts w:hAnsi="ＭＳ 明朝" w:hint="eastAsia"/>
        </w:rPr>
        <w:t>日）</w:t>
      </w:r>
    </w:p>
    <w:p w14:paraId="1296A9D1" w14:textId="6720DE13" w:rsidR="003F4244" w:rsidRDefault="003F4244"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33498711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病院　⇒病棟種別　</w:t>
      </w:r>
      <w:sdt>
        <w:sdtPr>
          <w:rPr>
            <w:rFonts w:asciiTheme="minorEastAsia" w:eastAsiaTheme="minorEastAsia" w:hAnsiTheme="minorEastAsia" w:hint="eastAsia"/>
            <w:kern w:val="0"/>
          </w:rPr>
          <w:id w:val="-153650082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一般病院　</w:t>
      </w:r>
      <w:sdt>
        <w:sdtPr>
          <w:rPr>
            <w:rFonts w:asciiTheme="minorEastAsia" w:eastAsiaTheme="minorEastAsia" w:hAnsiTheme="minorEastAsia" w:hint="eastAsia"/>
            <w:kern w:val="0"/>
          </w:rPr>
          <w:id w:val="-98717525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療養型病院　</w:t>
      </w:r>
      <w:sdt>
        <w:sdtPr>
          <w:rPr>
            <w:rFonts w:asciiTheme="minorEastAsia" w:eastAsiaTheme="minorEastAsia" w:hAnsiTheme="minorEastAsia" w:hint="eastAsia"/>
            <w:kern w:val="0"/>
          </w:rPr>
          <w:id w:val="346376444"/>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精神科病院</w:t>
      </w:r>
    </w:p>
    <w:p w14:paraId="38FD768A" w14:textId="1DDDD97C" w:rsidR="003F4244" w:rsidRDefault="003F4244"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606E28">
        <w:rPr>
          <w:rFonts w:asciiTheme="minorEastAsia" w:eastAsiaTheme="minorEastAsia" w:hAnsiTheme="minorEastAsia" w:hint="eastAsia"/>
          <w:kern w:val="0"/>
        </w:rPr>
        <w:t>※</w:t>
      </w:r>
      <w:sdt>
        <w:sdtPr>
          <w:rPr>
            <w:rFonts w:asciiTheme="minorEastAsia" w:eastAsiaTheme="minorEastAsia" w:hAnsiTheme="minorEastAsia" w:hint="eastAsia"/>
            <w:kern w:val="0"/>
          </w:rPr>
          <w:id w:val="100356016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施設　⇒施設種別</w:t>
      </w:r>
      <w:r w:rsidR="00606E28">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5562267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特別養護老人ホーム　</w:t>
      </w:r>
      <w:sdt>
        <w:sdtPr>
          <w:rPr>
            <w:rFonts w:asciiTheme="minorEastAsia" w:eastAsiaTheme="minorEastAsia" w:hAnsiTheme="minorEastAsia" w:hint="eastAsia"/>
            <w:kern w:val="0"/>
          </w:rPr>
          <w:id w:val="-35781417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養護老人ホーム　</w:t>
      </w:r>
      <w:sdt>
        <w:sdtPr>
          <w:rPr>
            <w:rFonts w:asciiTheme="minorEastAsia" w:eastAsiaTheme="minorEastAsia" w:hAnsiTheme="minorEastAsia" w:hint="eastAsia"/>
            <w:kern w:val="0"/>
          </w:rPr>
          <w:id w:val="154563352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介護老人保健施設</w:t>
      </w:r>
    </w:p>
    <w:p w14:paraId="6EB96E23" w14:textId="77777777" w:rsidR="003F4244" w:rsidRDefault="003F4244"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66701282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有料老人ホーム　</w:t>
      </w:r>
      <w:sdt>
        <w:sdtPr>
          <w:rPr>
            <w:rFonts w:asciiTheme="minorEastAsia" w:eastAsiaTheme="minorEastAsia" w:hAnsiTheme="minorEastAsia" w:hint="eastAsia"/>
            <w:kern w:val="0"/>
          </w:rPr>
          <w:id w:val="144149464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サービス付き高齢者向け住宅</w:t>
      </w:r>
    </w:p>
    <w:p w14:paraId="5AC32508" w14:textId="77777777" w:rsidR="003F4244" w:rsidRDefault="003F4244"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02521159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グループホーム　</w:t>
      </w:r>
      <w:sdt>
        <w:sdtPr>
          <w:rPr>
            <w:rFonts w:asciiTheme="minorEastAsia" w:eastAsiaTheme="minorEastAsia" w:hAnsiTheme="minorEastAsia" w:hint="eastAsia"/>
            <w:kern w:val="0"/>
          </w:rPr>
          <w:id w:val="166273543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障害者支援施設</w:t>
      </w:r>
    </w:p>
    <w:p w14:paraId="0B70888A" w14:textId="77777777" w:rsidR="003F4244" w:rsidRDefault="003F4244" w:rsidP="003F4244">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95671116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14:paraId="2298F295" w14:textId="77777777" w:rsidR="003F4244" w:rsidRPr="004A0CCB" w:rsidRDefault="003F4244" w:rsidP="003F4244">
      <w:pPr>
        <w:spacing w:line="300" w:lineRule="exact"/>
        <w:ind w:leftChars="100" w:left="223"/>
        <w:rPr>
          <w:rFonts w:hAnsi="ＭＳ 明朝"/>
          <w:spacing w:val="2"/>
          <w:u w:val="single"/>
        </w:rPr>
      </w:pPr>
      <w:r w:rsidRPr="009B0352">
        <w:rPr>
          <w:rFonts w:hAnsi="ＭＳ 明朝" w:hint="eastAsia"/>
        </w:rPr>
        <w:t xml:space="preserve">　　　名　称</w:t>
      </w:r>
      <w:r>
        <w:rPr>
          <w:rFonts w:hAnsi="ＭＳ 明朝" w:hint="eastAsia"/>
        </w:rPr>
        <w:t>：</w:t>
      </w:r>
      <w:r>
        <w:rPr>
          <w:rFonts w:hAnsi="ＭＳ 明朝" w:hint="eastAsia"/>
          <w:u w:val="single"/>
        </w:rPr>
        <w:t xml:space="preserve">　　　　　　　　　　　　</w:t>
      </w:r>
    </w:p>
    <w:p w14:paraId="609EF533" w14:textId="77777777" w:rsidR="003F4244" w:rsidRPr="004A0CCB" w:rsidRDefault="003F4244" w:rsidP="003F4244">
      <w:pPr>
        <w:spacing w:line="300" w:lineRule="exact"/>
        <w:ind w:left="794" w:hanging="794"/>
        <w:rPr>
          <w:rFonts w:hAnsi="ＭＳ 明朝"/>
          <w:u w:val="single"/>
        </w:rPr>
      </w:pPr>
      <w:r w:rsidRPr="009B0352">
        <w:rPr>
          <w:rFonts w:hAnsi="ＭＳ 明朝" w:hint="eastAsia"/>
        </w:rPr>
        <w:t xml:space="preserve">　　　　所在地</w:t>
      </w:r>
      <w:r>
        <w:rPr>
          <w:rFonts w:hAnsi="ＭＳ 明朝" w:hint="eastAsia"/>
        </w:rPr>
        <w:t>：〒</w:t>
      </w:r>
      <w:r>
        <w:rPr>
          <w:rFonts w:hAnsi="ＭＳ 明朝" w:hint="eastAsia"/>
          <w:u w:val="single"/>
        </w:rPr>
        <w:t xml:space="preserve">　　　</w:t>
      </w:r>
      <w:r>
        <w:rPr>
          <w:rFonts w:hAnsi="ＭＳ 明朝" w:hint="eastAsia"/>
        </w:rPr>
        <w:t>－</w:t>
      </w:r>
      <w:r>
        <w:rPr>
          <w:rFonts w:hAnsi="ＭＳ 明朝" w:hint="eastAsia"/>
          <w:u w:val="single"/>
        </w:rPr>
        <w:t xml:space="preserve">　　　　</w:t>
      </w:r>
    </w:p>
    <w:p w14:paraId="4D3192C6" w14:textId="77777777" w:rsidR="003F4244" w:rsidRPr="004A0CCB" w:rsidRDefault="003F4244" w:rsidP="003F4244">
      <w:pPr>
        <w:spacing w:line="300" w:lineRule="exact"/>
        <w:ind w:left="794" w:hanging="794"/>
        <w:rPr>
          <w:rFonts w:hAnsi="ＭＳ 明朝"/>
          <w:spacing w:val="2"/>
          <w:u w:val="single"/>
        </w:rPr>
      </w:pPr>
      <w:r>
        <w:rPr>
          <w:rFonts w:hAnsi="ＭＳ 明朝"/>
          <w:spacing w:val="2"/>
        </w:rPr>
        <w:t xml:space="preserve">　　　　　　　　</w:t>
      </w:r>
      <w:r>
        <w:rPr>
          <w:rFonts w:hAnsi="ＭＳ 明朝" w:hint="eastAsia"/>
          <w:spacing w:val="2"/>
        </w:rPr>
        <w:t xml:space="preserve">　</w:t>
      </w:r>
      <w:r>
        <w:rPr>
          <w:rFonts w:hAnsi="ＭＳ 明朝"/>
          <w:spacing w:val="2"/>
          <w:u w:val="single"/>
        </w:rPr>
        <w:t xml:space="preserve">　　　　　　　　　　　　　　　　　　　　　　　　　　　</w:t>
      </w:r>
    </w:p>
    <w:p w14:paraId="01D88954" w14:textId="77777777" w:rsidR="003F4244" w:rsidRPr="009B0352" w:rsidRDefault="003F4244" w:rsidP="003F4244">
      <w:pPr>
        <w:spacing w:line="300" w:lineRule="exact"/>
        <w:ind w:left="794" w:hanging="794"/>
        <w:rPr>
          <w:rFonts w:hAnsi="ＭＳ 明朝"/>
          <w:spacing w:val="2"/>
        </w:rPr>
      </w:pPr>
      <w:r w:rsidRPr="009B0352">
        <w:rPr>
          <w:rFonts w:hAnsi="ＭＳ 明朝" w:hint="eastAsia"/>
        </w:rPr>
        <w:t xml:space="preserve">　　　</w:t>
      </w:r>
      <w:r>
        <w:rPr>
          <w:rFonts w:hAnsi="ＭＳ 明朝" w:hint="eastAsia"/>
        </w:rPr>
        <w:t xml:space="preserve">　</w:t>
      </w:r>
      <w:r w:rsidRPr="009B0352">
        <w:rPr>
          <w:rFonts w:hAnsi="ＭＳ 明朝" w:hint="eastAsia"/>
        </w:rPr>
        <w:t>担当職員</w:t>
      </w:r>
      <w:r>
        <w:rPr>
          <w:rFonts w:hAnsi="ＭＳ 明朝" w:hint="eastAsia"/>
        </w:rPr>
        <w:t>：</w:t>
      </w:r>
      <w:r w:rsidRPr="009B0352">
        <w:rPr>
          <w:rFonts w:hAnsi="ＭＳ 明朝" w:hint="eastAsia"/>
        </w:rPr>
        <w:t>氏名</w:t>
      </w:r>
      <w:r>
        <w:rPr>
          <w:rFonts w:hAnsi="ＭＳ 明朝" w:hint="eastAsia"/>
        </w:rPr>
        <w:t>：</w:t>
      </w:r>
      <w:r>
        <w:rPr>
          <w:rFonts w:hAnsi="ＭＳ 明朝" w:hint="eastAsia"/>
          <w:u w:val="single"/>
        </w:rPr>
        <w:t xml:space="preserve">　　　　　　　　　</w:t>
      </w:r>
      <w:r>
        <w:rPr>
          <w:rFonts w:hAnsi="ＭＳ 明朝" w:hint="eastAsia"/>
        </w:rPr>
        <w:t xml:space="preserve">　　役職：</w:t>
      </w:r>
      <w:r>
        <w:rPr>
          <w:rFonts w:hAnsi="ＭＳ 明朝" w:hint="eastAsia"/>
          <w:u w:val="single"/>
        </w:rPr>
        <w:t xml:space="preserve">　　　　　　　　　　</w:t>
      </w:r>
    </w:p>
    <w:p w14:paraId="6B19155C" w14:textId="77777777" w:rsidR="003F4244" w:rsidRPr="00350B3B" w:rsidRDefault="003F4244" w:rsidP="003F4244">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連絡先：電話</w:t>
      </w:r>
      <w:r w:rsidRPr="00350B3B">
        <w:rPr>
          <w:rFonts w:asciiTheme="minorEastAsia" w:eastAsiaTheme="minorEastAsia" w:hAnsiTheme="minorEastAsia" w:hint="eastAsia"/>
          <w:u w:val="single"/>
        </w:rPr>
        <w:t xml:space="preserve">　　　　（　　　　）　　 　 　</w:t>
      </w:r>
    </w:p>
    <w:p w14:paraId="3C554CF5" w14:textId="77777777" w:rsidR="003F4244" w:rsidRPr="009B0352" w:rsidRDefault="003F4244" w:rsidP="003F4244">
      <w:pPr>
        <w:spacing w:line="300" w:lineRule="exact"/>
        <w:ind w:firstLineChars="400" w:firstLine="891"/>
        <w:rPr>
          <w:rFonts w:hAnsi="ＭＳ 明朝"/>
          <w:spacing w:val="2"/>
        </w:rPr>
      </w:pPr>
      <w:r w:rsidRPr="009B0352">
        <w:rPr>
          <w:rFonts w:hAnsi="ＭＳ 明朝" w:hint="eastAsia"/>
        </w:rPr>
        <w:t>最寄りの公共交通機関</w:t>
      </w:r>
      <w:r>
        <w:rPr>
          <w:rFonts w:hAnsi="ＭＳ 明朝" w:hint="eastAsia"/>
        </w:rPr>
        <w:t>（※　わかる範囲で記載してください。）</w:t>
      </w:r>
    </w:p>
    <w:p w14:paraId="2F761804" w14:textId="77777777" w:rsidR="003F4244" w:rsidRPr="009B0352" w:rsidRDefault="003F4244" w:rsidP="003F4244">
      <w:pPr>
        <w:spacing w:line="300" w:lineRule="exact"/>
        <w:ind w:firstLineChars="400" w:firstLine="891"/>
        <w:rPr>
          <w:rFonts w:hAnsi="ＭＳ 明朝"/>
          <w:spacing w:val="2"/>
        </w:rPr>
      </w:pPr>
      <w:r w:rsidRPr="009B0352">
        <w:rPr>
          <w:rFonts w:hAnsi="ＭＳ 明朝" w:hint="eastAsia"/>
        </w:rPr>
        <w:t>（電車）最寄りの駅：</w:t>
      </w:r>
      <w:r>
        <w:rPr>
          <w:rFonts w:hAnsi="ＭＳ 明朝" w:hint="eastAsia"/>
          <w:u w:val="single"/>
        </w:rPr>
        <w:t xml:space="preserve">　　　    　　</w:t>
      </w:r>
      <w:r w:rsidRPr="009B0352">
        <w:rPr>
          <w:rFonts w:hAnsi="ＭＳ 明朝" w:hint="eastAsia"/>
        </w:rPr>
        <w:t>線</w:t>
      </w:r>
      <w:r>
        <w:rPr>
          <w:rFonts w:hAnsi="ＭＳ 明朝" w:hint="eastAsia"/>
          <w:u w:val="single"/>
        </w:rPr>
        <w:t xml:space="preserve">　　　　    　</w:t>
      </w:r>
      <w:r w:rsidRPr="009B0352">
        <w:rPr>
          <w:rFonts w:hAnsi="ＭＳ 明朝" w:hint="eastAsia"/>
        </w:rPr>
        <w:t>駅</w:t>
      </w:r>
    </w:p>
    <w:p w14:paraId="60841017" w14:textId="6356CD9F" w:rsidR="003F4244" w:rsidRDefault="003F4244" w:rsidP="003F4244">
      <w:pPr>
        <w:spacing w:line="300" w:lineRule="exact"/>
        <w:ind w:left="794" w:hanging="794"/>
        <w:rPr>
          <w:rFonts w:hAnsi="ＭＳ 明朝"/>
        </w:rPr>
      </w:pPr>
      <w:r w:rsidRPr="009B0352">
        <w:rPr>
          <w:rFonts w:hAnsi="ＭＳ 明朝" w:hint="eastAsia"/>
        </w:rPr>
        <w:t xml:space="preserve">　　　  （バス）最寄りのバス停：</w:t>
      </w:r>
      <w:r w:rsidRPr="004A0CCB">
        <w:rPr>
          <w:rFonts w:hAnsi="ＭＳ 明朝" w:hint="eastAsia"/>
          <w:u w:val="single"/>
        </w:rPr>
        <w:t xml:space="preserve">   </w:t>
      </w:r>
      <w:r>
        <w:rPr>
          <w:rFonts w:hAnsi="ＭＳ 明朝" w:hint="eastAsia"/>
          <w:u w:val="single"/>
        </w:rPr>
        <w:t xml:space="preserve">　　</w:t>
      </w:r>
      <w:r>
        <w:rPr>
          <w:rFonts w:hAnsi="ＭＳ 明朝"/>
          <w:u w:val="single"/>
        </w:rPr>
        <w:t xml:space="preserve"> </w:t>
      </w:r>
      <w:r w:rsidRPr="004A0CCB">
        <w:rPr>
          <w:rFonts w:hAnsi="ＭＳ 明朝" w:hint="eastAsia"/>
          <w:u w:val="single"/>
        </w:rPr>
        <w:t xml:space="preserve">　　</w:t>
      </w:r>
      <w:r w:rsidRPr="009B0352">
        <w:rPr>
          <w:rFonts w:hAnsi="ＭＳ 明朝" w:hint="eastAsia"/>
        </w:rPr>
        <w:t>バス（</w:t>
      </w:r>
      <w:r w:rsidRPr="004A0CCB">
        <w:rPr>
          <w:rFonts w:hAnsi="ＭＳ 明朝" w:hint="eastAsia"/>
          <w:u w:val="single"/>
        </w:rPr>
        <w:t xml:space="preserve">　　　</w:t>
      </w:r>
      <w:r>
        <w:rPr>
          <w:rFonts w:hAnsi="ＭＳ 明朝" w:hint="eastAsia"/>
          <w:u w:val="single"/>
        </w:rPr>
        <w:t xml:space="preserve"> </w:t>
      </w:r>
      <w:r w:rsidRPr="004A0CCB">
        <w:rPr>
          <w:rFonts w:hAnsi="ＭＳ 明朝" w:hint="eastAsia"/>
          <w:u w:val="single"/>
        </w:rPr>
        <w:t xml:space="preserve">　　</w:t>
      </w:r>
      <w:r w:rsidRPr="009B0352">
        <w:rPr>
          <w:rFonts w:hAnsi="ＭＳ 明朝" w:hint="eastAsia"/>
        </w:rPr>
        <w:t>行き）</w:t>
      </w:r>
      <w:r w:rsidRPr="004A0CCB">
        <w:rPr>
          <w:rFonts w:hAnsi="ＭＳ 明朝" w:hint="eastAsia"/>
          <w:u w:val="single"/>
        </w:rPr>
        <w:t xml:space="preserve">　　　　　　</w:t>
      </w:r>
      <w:r w:rsidRPr="009B0352">
        <w:rPr>
          <w:rFonts w:hAnsi="ＭＳ 明朝" w:hint="eastAsia"/>
        </w:rPr>
        <w:t>下車</w:t>
      </w:r>
    </w:p>
    <w:p w14:paraId="456A3CDD" w14:textId="77777777" w:rsidR="003F4244" w:rsidRDefault="003F4244" w:rsidP="003F4244">
      <w:pPr>
        <w:spacing w:line="300" w:lineRule="exact"/>
        <w:ind w:left="794" w:hanging="794"/>
        <w:rPr>
          <w:rFonts w:hAnsi="ＭＳ 明朝"/>
        </w:rPr>
      </w:pPr>
    </w:p>
    <w:p w14:paraId="17ADC374" w14:textId="01AE4764" w:rsidR="003F4244" w:rsidRDefault="003F4244" w:rsidP="003F4244">
      <w:pPr>
        <w:spacing w:line="300" w:lineRule="exact"/>
        <w:rPr>
          <w:rFonts w:hAnsi="ＭＳ 明朝"/>
          <w:spacing w:val="2"/>
        </w:rPr>
      </w:pPr>
      <w:r>
        <w:rPr>
          <w:rFonts w:hAnsi="ＭＳ 明朝"/>
          <w:spacing w:val="2"/>
        </w:rPr>
        <w:t xml:space="preserve">　(2)　転居</w:t>
      </w:r>
      <w:r w:rsidR="00AC199E">
        <w:rPr>
          <w:rFonts w:hAnsi="ＭＳ 明朝"/>
          <w:spacing w:val="2"/>
        </w:rPr>
        <w:t>、</w:t>
      </w:r>
      <w:r>
        <w:rPr>
          <w:rFonts w:hAnsi="ＭＳ 明朝"/>
          <w:spacing w:val="2"/>
        </w:rPr>
        <w:t>施設への入所や転院などの予定について</w:t>
      </w:r>
    </w:p>
    <w:p w14:paraId="002FF277" w14:textId="7D790AC3" w:rsidR="003F4244" w:rsidRDefault="003F4244" w:rsidP="00606E28">
      <w:pPr>
        <w:spacing w:line="300" w:lineRule="exact"/>
        <w:rPr>
          <w:rFonts w:hAnsi="ＭＳ 明朝"/>
          <w:spacing w:val="2"/>
        </w:rPr>
      </w:pPr>
      <w:r>
        <w:rPr>
          <w:rFonts w:hAnsi="ＭＳ 明朝"/>
          <w:spacing w:val="2"/>
        </w:rPr>
        <w:t xml:space="preserve">　※　</w:t>
      </w:r>
      <w:r w:rsidRPr="00BE32EF">
        <w:rPr>
          <w:rFonts w:hAnsi="ＭＳ 明朝"/>
          <w:kern w:val="0"/>
        </w:rPr>
        <w:t>申立後に転居・入院・転院した場合には</w:t>
      </w:r>
      <w:r w:rsidR="00AC199E" w:rsidRPr="00BE32EF">
        <w:rPr>
          <w:rFonts w:hAnsi="ＭＳ 明朝"/>
          <w:kern w:val="0"/>
        </w:rPr>
        <w:t>、</w:t>
      </w:r>
      <w:r w:rsidRPr="00BE32EF">
        <w:rPr>
          <w:rFonts w:hAnsi="ＭＳ 明朝"/>
          <w:kern w:val="0"/>
        </w:rPr>
        <w:t>速やかに家庭裁判所までお知らせください。</w:t>
      </w:r>
    </w:p>
    <w:p w14:paraId="4A7570FC" w14:textId="4D36BF18" w:rsidR="003F4244" w:rsidRDefault="003F4244" w:rsidP="003F4244">
      <w:pPr>
        <w:spacing w:line="300" w:lineRule="exact"/>
        <w:rPr>
          <w:rFonts w:hAnsi="ＭＳ 明朝"/>
          <w:spacing w:val="2"/>
        </w:rPr>
      </w:pPr>
      <w:r>
        <w:rPr>
          <w:rFonts w:hAnsi="ＭＳ 明朝"/>
          <w:spacing w:val="2"/>
        </w:rPr>
        <w:t xml:space="preserve">　　</w:t>
      </w:r>
      <w:sdt>
        <w:sdtPr>
          <w:rPr>
            <w:rFonts w:asciiTheme="minorEastAsia" w:eastAsiaTheme="minorEastAsia" w:hAnsiTheme="minorEastAsia" w:hint="eastAsia"/>
            <w:kern w:val="0"/>
          </w:rPr>
          <w:id w:val="-1505124678"/>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hAnsi="ＭＳ 明朝"/>
          <w:spacing w:val="2"/>
        </w:rPr>
        <w:t>予定はない。</w:t>
      </w:r>
    </w:p>
    <w:p w14:paraId="167C3E68" w14:textId="66680C3B" w:rsidR="003F4244" w:rsidRDefault="003F4244" w:rsidP="003F4244">
      <w:pPr>
        <w:spacing w:line="300" w:lineRule="exact"/>
        <w:rPr>
          <w:rFonts w:hAnsi="ＭＳ 明朝"/>
          <w:spacing w:val="2"/>
        </w:rPr>
      </w:pPr>
      <w:r>
        <w:rPr>
          <w:rFonts w:hAnsi="ＭＳ 明朝"/>
          <w:spacing w:val="2"/>
        </w:rPr>
        <w:t xml:space="preserve">　　</w:t>
      </w:r>
      <w:sdt>
        <w:sdtPr>
          <w:rPr>
            <w:rFonts w:asciiTheme="minorEastAsia" w:eastAsiaTheme="minorEastAsia" w:hAnsiTheme="minorEastAsia" w:hint="eastAsia"/>
            <w:kern w:val="0"/>
          </w:rPr>
          <w:id w:val="385846131"/>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hAnsi="ＭＳ 明朝"/>
          <w:spacing w:val="2"/>
        </w:rPr>
        <w:t>予定がある。（</w:t>
      </w:r>
      <w:sdt>
        <w:sdtPr>
          <w:rPr>
            <w:rFonts w:asciiTheme="minorEastAsia" w:eastAsiaTheme="minorEastAsia" w:hAnsiTheme="minorEastAsia" w:hint="eastAsia"/>
            <w:kern w:val="0"/>
          </w:rPr>
          <w:id w:val="-119699623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hAnsi="ＭＳ 明朝"/>
          <w:spacing w:val="2"/>
        </w:rPr>
        <w:t xml:space="preserve">転居　</w:t>
      </w:r>
      <w:sdt>
        <w:sdtPr>
          <w:rPr>
            <w:rFonts w:asciiTheme="minorEastAsia" w:eastAsiaTheme="minorEastAsia" w:hAnsiTheme="minorEastAsia" w:hint="eastAsia"/>
            <w:kern w:val="0"/>
          </w:rPr>
          <w:id w:val="-1965424814"/>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hAnsi="ＭＳ 明朝"/>
          <w:spacing w:val="2"/>
        </w:rPr>
        <w:t xml:space="preserve">施設への入所　</w:t>
      </w:r>
      <w:sdt>
        <w:sdtPr>
          <w:rPr>
            <w:rFonts w:asciiTheme="minorEastAsia" w:eastAsiaTheme="minorEastAsia" w:hAnsiTheme="minorEastAsia" w:hint="eastAsia"/>
            <w:kern w:val="0"/>
          </w:rPr>
          <w:id w:val="2131809054"/>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hAnsi="ＭＳ 明朝"/>
          <w:spacing w:val="2"/>
        </w:rPr>
        <w:t>転院）</w:t>
      </w:r>
    </w:p>
    <w:p w14:paraId="3772C8E4" w14:textId="77777777" w:rsidR="003F4244" w:rsidRDefault="003F4244" w:rsidP="003F4244">
      <w:pPr>
        <w:spacing w:line="300" w:lineRule="exact"/>
        <w:rPr>
          <w:rFonts w:hAnsi="ＭＳ 明朝"/>
          <w:spacing w:val="2"/>
          <w:u w:val="single"/>
        </w:rPr>
      </w:pPr>
      <w:r>
        <w:rPr>
          <w:rFonts w:hAnsi="ＭＳ 明朝"/>
          <w:spacing w:val="2"/>
        </w:rPr>
        <w:lastRenderedPageBreak/>
        <w:t xml:space="preserve">　　　　時期：</w:t>
      </w:r>
      <w:r w:rsidRPr="00E564B5">
        <w:rPr>
          <w:rFonts w:hAnsi="ＭＳ 明朝"/>
          <w:spacing w:val="2"/>
          <w:u w:val="single"/>
        </w:rPr>
        <w:t>令和</w:t>
      </w:r>
      <w:r w:rsidRPr="00B77E13">
        <w:rPr>
          <w:rFonts w:hAnsi="ＭＳ 明朝"/>
          <w:spacing w:val="2"/>
          <w:u w:val="single"/>
        </w:rPr>
        <w:t xml:space="preserve">　　　年　　　月</w:t>
      </w:r>
      <w:r>
        <w:rPr>
          <w:rFonts w:hAnsi="ＭＳ 明朝"/>
          <w:spacing w:val="2"/>
          <w:u w:val="single"/>
        </w:rPr>
        <w:t>頃</w:t>
      </w:r>
    </w:p>
    <w:p w14:paraId="499193A4" w14:textId="77777777" w:rsidR="003F4244" w:rsidRPr="004A0CCB" w:rsidRDefault="003F4244" w:rsidP="003F4244">
      <w:pPr>
        <w:spacing w:line="300" w:lineRule="exact"/>
        <w:rPr>
          <w:rFonts w:hAnsi="ＭＳ 明朝"/>
          <w:spacing w:val="2"/>
          <w:u w:val="single"/>
        </w:rPr>
      </w:pPr>
      <w:r w:rsidRPr="00B77E13">
        <w:rPr>
          <w:rFonts w:hAnsi="ＭＳ 明朝"/>
          <w:spacing w:val="2"/>
        </w:rPr>
        <w:t xml:space="preserve">　　　　施設・病院等の名称</w:t>
      </w:r>
      <w:r>
        <w:rPr>
          <w:rFonts w:hAnsi="ＭＳ 明朝"/>
          <w:spacing w:val="2"/>
        </w:rPr>
        <w:t>：</w:t>
      </w:r>
      <w:r>
        <w:rPr>
          <w:rFonts w:hAnsi="ＭＳ 明朝"/>
          <w:spacing w:val="2"/>
          <w:u w:val="single"/>
        </w:rPr>
        <w:t xml:space="preserve">　　　　　　　　　　　　</w:t>
      </w:r>
    </w:p>
    <w:p w14:paraId="70D9D8FC" w14:textId="441ABE9F" w:rsidR="003F4244" w:rsidRPr="00020FF6" w:rsidRDefault="003F4244" w:rsidP="003F4244">
      <w:pPr>
        <w:spacing w:line="300" w:lineRule="exact"/>
        <w:rPr>
          <w:rFonts w:hAnsi="ＭＳ 明朝"/>
          <w:spacing w:val="2"/>
          <w:u w:val="single"/>
        </w:rPr>
      </w:pPr>
      <w:r>
        <w:rPr>
          <w:rFonts w:hAnsi="ＭＳ 明朝"/>
          <w:spacing w:val="2"/>
        </w:rPr>
        <w:t xml:space="preserve">　　　　転居先</w:t>
      </w:r>
      <w:r w:rsidR="00AC199E">
        <w:rPr>
          <w:rFonts w:hAnsi="ＭＳ 明朝"/>
          <w:spacing w:val="2"/>
        </w:rPr>
        <w:t>、</w:t>
      </w:r>
      <w:r w:rsidRPr="00B77E13">
        <w:rPr>
          <w:rFonts w:hAnsi="ＭＳ 明朝"/>
          <w:spacing w:val="2"/>
        </w:rPr>
        <w:t>施設・病院等の所在地</w:t>
      </w:r>
      <w:r>
        <w:rPr>
          <w:rFonts w:hAnsi="ＭＳ 明朝"/>
          <w:spacing w:val="2"/>
        </w:rPr>
        <w:t>：</w:t>
      </w:r>
      <w:r>
        <w:rPr>
          <w:rFonts w:hAnsi="ＭＳ 明朝" w:hint="eastAsia"/>
        </w:rPr>
        <w:t>〒</w:t>
      </w:r>
      <w:r>
        <w:rPr>
          <w:rFonts w:hAnsi="ＭＳ 明朝" w:hint="eastAsia"/>
          <w:u w:val="single"/>
        </w:rPr>
        <w:t xml:space="preserve">　　　</w:t>
      </w:r>
      <w:r>
        <w:rPr>
          <w:rFonts w:hAnsi="ＭＳ 明朝" w:hint="eastAsia"/>
        </w:rPr>
        <w:t>－</w:t>
      </w:r>
      <w:r>
        <w:rPr>
          <w:rFonts w:hAnsi="ＭＳ 明朝" w:hint="eastAsia"/>
          <w:u w:val="single"/>
        </w:rPr>
        <w:t xml:space="preserve">　　　　</w:t>
      </w:r>
    </w:p>
    <w:p w14:paraId="706636A7" w14:textId="77777777" w:rsidR="003F4244" w:rsidRPr="00020FF6" w:rsidRDefault="003F4244" w:rsidP="003F4244">
      <w:pPr>
        <w:spacing w:line="300" w:lineRule="exact"/>
        <w:rPr>
          <w:rFonts w:hAnsi="ＭＳ 明朝"/>
          <w:spacing w:val="2"/>
        </w:rPr>
      </w:pPr>
      <w:r>
        <w:rPr>
          <w:rFonts w:hAnsi="ＭＳ 明朝"/>
          <w:spacing w:val="2"/>
        </w:rPr>
        <w:t xml:space="preserve">　　　　　　　　　　　　　　　</w:t>
      </w:r>
      <w:r>
        <w:rPr>
          <w:rFonts w:hAnsi="ＭＳ 明朝"/>
          <w:spacing w:val="2"/>
          <w:u w:val="single"/>
        </w:rPr>
        <w:t xml:space="preserve">　　　　　　　　　　　　　　　　　　　　　　　　　　　</w:t>
      </w:r>
    </w:p>
    <w:p w14:paraId="193503C7" w14:textId="77777777" w:rsidR="006D2BBA" w:rsidRPr="00140507" w:rsidRDefault="006D2BBA" w:rsidP="006163F4">
      <w:pPr>
        <w:rPr>
          <w:rFonts w:asciiTheme="minorEastAsia" w:eastAsiaTheme="minorEastAsia" w:hAnsiTheme="minorEastAsia"/>
          <w:kern w:val="0"/>
        </w:rPr>
      </w:pPr>
    </w:p>
    <w:p w14:paraId="32CB5B69" w14:textId="62A36A07" w:rsidR="00846628" w:rsidRPr="00846628" w:rsidRDefault="001B71B4" w:rsidP="00846628">
      <w:pPr>
        <w:spacing w:line="300" w:lineRule="exact"/>
        <w:ind w:left="223" w:hangingChars="100" w:hanging="223"/>
        <w:rPr>
          <w:rFonts w:hAnsi="ＭＳ 明朝"/>
          <w:spacing w:val="2"/>
        </w:rPr>
      </w:pPr>
      <w:r>
        <w:rPr>
          <w:rFonts w:ascii="ＭＳ ゴシック" w:eastAsia="ＭＳ ゴシック" w:hAnsi="ＭＳ ゴシック" w:hint="eastAsia"/>
          <w:bCs/>
        </w:rPr>
        <w:t>５</w:t>
      </w:r>
      <w:r w:rsidR="00846628" w:rsidRPr="00035766">
        <w:rPr>
          <w:rFonts w:ascii="ＭＳ ゴシック" w:eastAsia="ＭＳ ゴシック" w:hAnsi="ＭＳ ゴシック" w:hint="eastAsia"/>
          <w:bCs/>
        </w:rPr>
        <w:t xml:space="preserve">　本人の略歴（家族関係（結婚</w:t>
      </w:r>
      <w:r w:rsidR="00AC199E">
        <w:rPr>
          <w:rFonts w:ascii="ＭＳ ゴシック" w:eastAsia="ＭＳ ゴシック" w:hAnsi="ＭＳ ゴシック" w:hint="eastAsia"/>
          <w:bCs/>
        </w:rPr>
        <w:t>、</w:t>
      </w:r>
      <w:r w:rsidR="00846628" w:rsidRPr="00035766">
        <w:rPr>
          <w:rFonts w:ascii="ＭＳ ゴシック" w:eastAsia="ＭＳ ゴシック" w:hAnsi="ＭＳ ゴシック" w:hint="eastAsia"/>
          <w:bCs/>
        </w:rPr>
        <w:t>出産など）</w:t>
      </w:r>
      <w:r w:rsidR="00846628" w:rsidRPr="00035766">
        <w:rPr>
          <w:rFonts w:ascii="ＭＳ ゴシック" w:eastAsia="ＭＳ ゴシック" w:hAnsi="ＭＳ ゴシック"/>
          <w:bCs/>
        </w:rPr>
        <w:t>及び</w:t>
      </w:r>
      <w:r w:rsidR="00846628" w:rsidRPr="00035766">
        <w:rPr>
          <w:rFonts w:ascii="ＭＳ ゴシック" w:eastAsia="ＭＳ ゴシック" w:hAnsi="ＭＳ ゴシック" w:hint="eastAsia"/>
          <w:bCs/>
        </w:rPr>
        <w:t>最終学歴</w:t>
      </w:r>
      <w:r w:rsidR="00846628" w:rsidRPr="00035766">
        <w:rPr>
          <w:rFonts w:ascii="ＭＳ ゴシック" w:eastAsia="ＭＳ ゴシック" w:hAnsi="ＭＳ ゴシック"/>
          <w:bCs/>
        </w:rPr>
        <w:t>・</w:t>
      </w:r>
      <w:r w:rsidR="00846628" w:rsidRPr="00035766">
        <w:rPr>
          <w:rFonts w:ascii="ＭＳ ゴシック" w:eastAsia="ＭＳ ゴシック" w:hAnsi="ＭＳ ゴシック" w:hint="eastAsia"/>
          <w:bCs/>
        </w:rPr>
        <w:t>主な職歴）をわかる範囲で記載してください。</w:t>
      </w:r>
    </w:p>
    <w:tbl>
      <w:tblPr>
        <w:tblpPr w:leftFromText="142" w:rightFromText="142" w:vertAnchor="page" w:horzAnchor="margin" w:tblpY="4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5D3567" w:rsidRPr="009B0352" w14:paraId="183F07D0" w14:textId="77777777" w:rsidTr="00523750">
        <w:trPr>
          <w:trHeight w:val="255"/>
        </w:trPr>
        <w:tc>
          <w:tcPr>
            <w:tcW w:w="1163" w:type="dxa"/>
            <w:tcBorders>
              <w:bottom w:val="double" w:sz="4" w:space="0" w:color="auto"/>
            </w:tcBorders>
            <w:vAlign w:val="center"/>
          </w:tcPr>
          <w:p w14:paraId="37309F28" w14:textId="77777777" w:rsidR="005D3567" w:rsidRPr="009B0352" w:rsidRDefault="005D3567" w:rsidP="00523750">
            <w:pPr>
              <w:ind w:firstLineChars="100" w:firstLine="223"/>
              <w:rPr>
                <w:rFonts w:hAnsi="ＭＳ 明朝"/>
                <w:szCs w:val="21"/>
              </w:rPr>
            </w:pPr>
            <w:r w:rsidRPr="009B0352">
              <w:rPr>
                <w:rFonts w:hAnsi="ＭＳ 明朝" w:hint="eastAsia"/>
                <w:szCs w:val="21"/>
              </w:rPr>
              <w:t>年</w:t>
            </w:r>
            <w:r>
              <w:rPr>
                <w:rFonts w:hAnsi="ＭＳ 明朝" w:hint="eastAsia"/>
                <w:szCs w:val="21"/>
              </w:rPr>
              <w:t xml:space="preserve">　</w:t>
            </w:r>
            <w:r w:rsidRPr="009B0352">
              <w:rPr>
                <w:rFonts w:hAnsi="ＭＳ 明朝" w:hint="eastAsia"/>
                <w:szCs w:val="21"/>
              </w:rPr>
              <w:t>月</w:t>
            </w:r>
          </w:p>
        </w:tc>
        <w:tc>
          <w:tcPr>
            <w:tcW w:w="3514" w:type="dxa"/>
            <w:tcBorders>
              <w:bottom w:val="double" w:sz="4" w:space="0" w:color="auto"/>
            </w:tcBorders>
            <w:vAlign w:val="center"/>
          </w:tcPr>
          <w:p w14:paraId="5F569F91" w14:textId="77777777" w:rsidR="005D3567" w:rsidRPr="009B0352" w:rsidRDefault="005D3567" w:rsidP="00523750">
            <w:pPr>
              <w:jc w:val="center"/>
              <w:rPr>
                <w:rFonts w:hAnsi="ＭＳ 明朝"/>
                <w:szCs w:val="21"/>
              </w:rPr>
            </w:pPr>
            <w:r>
              <w:rPr>
                <w:rFonts w:hAnsi="ＭＳ 明朝"/>
                <w:szCs w:val="21"/>
              </w:rPr>
              <w:t>家族関係</w:t>
            </w:r>
          </w:p>
        </w:tc>
        <w:tc>
          <w:tcPr>
            <w:tcW w:w="1162" w:type="dxa"/>
            <w:tcBorders>
              <w:bottom w:val="double" w:sz="4" w:space="0" w:color="auto"/>
            </w:tcBorders>
            <w:vAlign w:val="center"/>
          </w:tcPr>
          <w:p w14:paraId="193455F2" w14:textId="77777777" w:rsidR="005D3567" w:rsidRPr="009B0352" w:rsidRDefault="005D3567" w:rsidP="00523750">
            <w:pPr>
              <w:jc w:val="center"/>
              <w:rPr>
                <w:rFonts w:hAnsi="ＭＳ 明朝"/>
                <w:szCs w:val="21"/>
              </w:rPr>
            </w:pPr>
            <w:r w:rsidRPr="009B0352">
              <w:rPr>
                <w:rFonts w:hAnsi="ＭＳ 明朝" w:hint="eastAsia"/>
                <w:szCs w:val="21"/>
              </w:rPr>
              <w:t>年</w:t>
            </w:r>
            <w:r>
              <w:rPr>
                <w:rFonts w:hAnsi="ＭＳ 明朝" w:hint="eastAsia"/>
                <w:szCs w:val="21"/>
              </w:rPr>
              <w:t xml:space="preserve">　</w:t>
            </w:r>
            <w:r w:rsidRPr="009B0352">
              <w:rPr>
                <w:rFonts w:hAnsi="ＭＳ 明朝" w:hint="eastAsia"/>
                <w:szCs w:val="21"/>
              </w:rPr>
              <w:t>月</w:t>
            </w:r>
          </w:p>
        </w:tc>
        <w:tc>
          <w:tcPr>
            <w:tcW w:w="3505" w:type="dxa"/>
            <w:tcBorders>
              <w:bottom w:val="double" w:sz="4" w:space="0" w:color="auto"/>
            </w:tcBorders>
            <w:vAlign w:val="center"/>
          </w:tcPr>
          <w:p w14:paraId="07D1D758" w14:textId="77777777" w:rsidR="005D3567" w:rsidRPr="009B0352" w:rsidRDefault="005D3567" w:rsidP="00523750">
            <w:pPr>
              <w:jc w:val="center"/>
              <w:rPr>
                <w:rFonts w:hAnsi="ＭＳ 明朝"/>
                <w:szCs w:val="21"/>
              </w:rPr>
            </w:pPr>
            <w:r>
              <w:rPr>
                <w:rFonts w:hAnsi="ＭＳ 明朝" w:hint="eastAsia"/>
                <w:szCs w:val="21"/>
              </w:rPr>
              <w:t>最終学歴・主な職歴</w:t>
            </w:r>
          </w:p>
        </w:tc>
      </w:tr>
      <w:tr w:rsidR="005D3567" w:rsidRPr="009B0352" w14:paraId="4FF3E7D9" w14:textId="77777777" w:rsidTr="00523750">
        <w:trPr>
          <w:trHeight w:val="681"/>
        </w:trPr>
        <w:tc>
          <w:tcPr>
            <w:tcW w:w="1163" w:type="dxa"/>
            <w:tcBorders>
              <w:top w:val="double" w:sz="4" w:space="0" w:color="auto"/>
              <w:bottom w:val="dashed" w:sz="4" w:space="0" w:color="auto"/>
            </w:tcBorders>
            <w:vAlign w:val="center"/>
          </w:tcPr>
          <w:p w14:paraId="451B7CEC" w14:textId="77777777" w:rsidR="005D3567" w:rsidRPr="009B0352" w:rsidRDefault="005D3567" w:rsidP="00523750">
            <w:pPr>
              <w:jc w:val="center"/>
              <w:rPr>
                <w:rFonts w:hAnsi="ＭＳ 明朝"/>
                <w:b/>
                <w:szCs w:val="21"/>
              </w:rPr>
            </w:pPr>
            <w:r w:rsidRPr="009B0352">
              <w:rPr>
                <w:rFonts w:hAnsi="ＭＳ 明朝" w:hint="eastAsia"/>
                <w:b/>
                <w:szCs w:val="21"/>
              </w:rPr>
              <w:t>・</w:t>
            </w:r>
          </w:p>
        </w:tc>
        <w:tc>
          <w:tcPr>
            <w:tcW w:w="3514" w:type="dxa"/>
            <w:tcBorders>
              <w:top w:val="double" w:sz="4" w:space="0" w:color="auto"/>
              <w:bottom w:val="dashed" w:sz="4" w:space="0" w:color="auto"/>
            </w:tcBorders>
            <w:vAlign w:val="center"/>
          </w:tcPr>
          <w:p w14:paraId="4A9432B7" w14:textId="77777777" w:rsidR="005D3567" w:rsidRPr="009B0352" w:rsidRDefault="005D3567" w:rsidP="00523750">
            <w:pPr>
              <w:jc w:val="center"/>
              <w:rPr>
                <w:rFonts w:hAnsi="ＭＳ 明朝"/>
                <w:sz w:val="20"/>
                <w:szCs w:val="20"/>
              </w:rPr>
            </w:pPr>
            <w:r w:rsidRPr="009B0352">
              <w:rPr>
                <w:rFonts w:hAnsi="ＭＳ 明朝" w:hint="eastAsia"/>
                <w:sz w:val="20"/>
                <w:szCs w:val="20"/>
              </w:rPr>
              <w:t>出生</w:t>
            </w:r>
          </w:p>
        </w:tc>
        <w:tc>
          <w:tcPr>
            <w:tcW w:w="1162" w:type="dxa"/>
            <w:tcBorders>
              <w:top w:val="double" w:sz="4" w:space="0" w:color="auto"/>
              <w:bottom w:val="dashed" w:sz="4" w:space="0" w:color="auto"/>
            </w:tcBorders>
            <w:vAlign w:val="center"/>
          </w:tcPr>
          <w:p w14:paraId="326A6D2C" w14:textId="77777777" w:rsidR="005D3567" w:rsidRPr="007B3092" w:rsidRDefault="005D3567" w:rsidP="00523750">
            <w:pPr>
              <w:jc w:val="center"/>
              <w:rPr>
                <w:rFonts w:hAnsi="ＭＳ 明朝"/>
                <w:szCs w:val="21"/>
              </w:rPr>
            </w:pPr>
            <w:r w:rsidRPr="009B0352">
              <w:rPr>
                <w:rFonts w:hAnsi="ＭＳ 明朝" w:hint="eastAsia"/>
                <w:b/>
                <w:szCs w:val="21"/>
              </w:rPr>
              <w:t>・</w:t>
            </w:r>
          </w:p>
        </w:tc>
        <w:tc>
          <w:tcPr>
            <w:tcW w:w="3505" w:type="dxa"/>
            <w:tcBorders>
              <w:top w:val="double" w:sz="4" w:space="0" w:color="auto"/>
              <w:bottom w:val="dashed" w:sz="4" w:space="0" w:color="auto"/>
            </w:tcBorders>
            <w:vAlign w:val="center"/>
          </w:tcPr>
          <w:p w14:paraId="37EB10E5" w14:textId="77777777" w:rsidR="005D3567" w:rsidRPr="009B0352" w:rsidRDefault="005D3567" w:rsidP="00523750">
            <w:pPr>
              <w:rPr>
                <w:rFonts w:hAnsi="ＭＳ 明朝"/>
                <w:sz w:val="18"/>
                <w:szCs w:val="18"/>
              </w:rPr>
            </w:pPr>
          </w:p>
        </w:tc>
      </w:tr>
      <w:tr w:rsidR="005D3567" w:rsidRPr="009B0352" w14:paraId="4FC25370" w14:textId="77777777" w:rsidTr="00523750">
        <w:trPr>
          <w:trHeight w:val="698"/>
        </w:trPr>
        <w:tc>
          <w:tcPr>
            <w:tcW w:w="1163" w:type="dxa"/>
            <w:tcBorders>
              <w:top w:val="dashed" w:sz="4" w:space="0" w:color="auto"/>
              <w:bottom w:val="dashed" w:sz="4" w:space="0" w:color="auto"/>
            </w:tcBorders>
            <w:vAlign w:val="center"/>
          </w:tcPr>
          <w:p w14:paraId="5B1254AF" w14:textId="77777777" w:rsidR="005D3567" w:rsidRPr="009B0352" w:rsidRDefault="005D3567" w:rsidP="00523750">
            <w:pPr>
              <w:jc w:val="center"/>
              <w:rPr>
                <w:rFonts w:hAnsi="ＭＳ 明朝"/>
                <w:b/>
                <w:szCs w:val="21"/>
              </w:rPr>
            </w:pPr>
            <w:r w:rsidRPr="009B0352">
              <w:rPr>
                <w:rFonts w:hAnsi="ＭＳ 明朝" w:hint="eastAsia"/>
                <w:b/>
                <w:szCs w:val="21"/>
              </w:rPr>
              <w:t>・</w:t>
            </w:r>
          </w:p>
        </w:tc>
        <w:tc>
          <w:tcPr>
            <w:tcW w:w="3514" w:type="dxa"/>
            <w:tcBorders>
              <w:top w:val="dashed" w:sz="4" w:space="0" w:color="auto"/>
              <w:bottom w:val="dashed" w:sz="4" w:space="0" w:color="auto"/>
            </w:tcBorders>
            <w:vAlign w:val="center"/>
          </w:tcPr>
          <w:p w14:paraId="6947AA25" w14:textId="77777777" w:rsidR="005D3567" w:rsidRPr="009B0352" w:rsidRDefault="005D3567" w:rsidP="00523750">
            <w:pPr>
              <w:rPr>
                <w:rFonts w:hAnsi="ＭＳ 明朝"/>
                <w:sz w:val="18"/>
                <w:szCs w:val="18"/>
              </w:rPr>
            </w:pPr>
          </w:p>
        </w:tc>
        <w:tc>
          <w:tcPr>
            <w:tcW w:w="1162" w:type="dxa"/>
            <w:tcBorders>
              <w:top w:val="dashed" w:sz="4" w:space="0" w:color="auto"/>
              <w:bottom w:val="dashed" w:sz="4" w:space="0" w:color="auto"/>
            </w:tcBorders>
            <w:vAlign w:val="center"/>
          </w:tcPr>
          <w:p w14:paraId="7D572ED8" w14:textId="77777777" w:rsidR="005D3567" w:rsidRPr="009B0352" w:rsidRDefault="005D3567" w:rsidP="00523750">
            <w:pPr>
              <w:jc w:val="center"/>
              <w:rPr>
                <w:rFonts w:hAnsi="ＭＳ 明朝"/>
                <w:szCs w:val="21"/>
              </w:rPr>
            </w:pPr>
            <w:r w:rsidRPr="009B0352">
              <w:rPr>
                <w:rFonts w:hAnsi="ＭＳ 明朝" w:hint="eastAsia"/>
                <w:b/>
                <w:szCs w:val="21"/>
              </w:rPr>
              <w:t>・</w:t>
            </w:r>
          </w:p>
        </w:tc>
        <w:tc>
          <w:tcPr>
            <w:tcW w:w="3505" w:type="dxa"/>
            <w:tcBorders>
              <w:top w:val="dashed" w:sz="4" w:space="0" w:color="auto"/>
              <w:bottom w:val="dashed" w:sz="4" w:space="0" w:color="auto"/>
            </w:tcBorders>
            <w:vAlign w:val="center"/>
          </w:tcPr>
          <w:p w14:paraId="14AD19C5" w14:textId="77777777" w:rsidR="005D3567" w:rsidRPr="009B0352" w:rsidRDefault="005D3567" w:rsidP="00523750">
            <w:pPr>
              <w:rPr>
                <w:rFonts w:hAnsi="ＭＳ 明朝"/>
                <w:sz w:val="18"/>
                <w:szCs w:val="18"/>
              </w:rPr>
            </w:pPr>
          </w:p>
        </w:tc>
      </w:tr>
      <w:tr w:rsidR="005D3567" w:rsidRPr="009B0352" w14:paraId="07118459" w14:textId="77777777" w:rsidTr="00523750">
        <w:trPr>
          <w:trHeight w:val="706"/>
        </w:trPr>
        <w:tc>
          <w:tcPr>
            <w:tcW w:w="1163" w:type="dxa"/>
            <w:tcBorders>
              <w:top w:val="dashed" w:sz="4" w:space="0" w:color="auto"/>
              <w:bottom w:val="dashed" w:sz="4" w:space="0" w:color="auto"/>
            </w:tcBorders>
            <w:vAlign w:val="center"/>
          </w:tcPr>
          <w:p w14:paraId="6D07C45B" w14:textId="77777777" w:rsidR="005D3567" w:rsidRPr="009B0352" w:rsidRDefault="005D3567" w:rsidP="00523750">
            <w:pPr>
              <w:jc w:val="center"/>
              <w:rPr>
                <w:rFonts w:hAnsi="ＭＳ 明朝"/>
                <w:b/>
                <w:szCs w:val="21"/>
              </w:rPr>
            </w:pPr>
            <w:r w:rsidRPr="009B0352">
              <w:rPr>
                <w:rFonts w:hAnsi="ＭＳ 明朝" w:hint="eastAsia"/>
                <w:b/>
                <w:szCs w:val="21"/>
              </w:rPr>
              <w:t>・</w:t>
            </w:r>
          </w:p>
        </w:tc>
        <w:tc>
          <w:tcPr>
            <w:tcW w:w="3514" w:type="dxa"/>
            <w:tcBorders>
              <w:top w:val="dashed" w:sz="4" w:space="0" w:color="auto"/>
              <w:bottom w:val="dashed" w:sz="4" w:space="0" w:color="auto"/>
            </w:tcBorders>
            <w:vAlign w:val="center"/>
          </w:tcPr>
          <w:p w14:paraId="5E04BAA3" w14:textId="77777777" w:rsidR="005D3567" w:rsidRPr="009B0352" w:rsidRDefault="005D3567" w:rsidP="00523750">
            <w:pPr>
              <w:rPr>
                <w:rFonts w:hAnsi="ＭＳ 明朝"/>
                <w:sz w:val="20"/>
                <w:szCs w:val="20"/>
              </w:rPr>
            </w:pPr>
          </w:p>
        </w:tc>
        <w:tc>
          <w:tcPr>
            <w:tcW w:w="1162" w:type="dxa"/>
            <w:tcBorders>
              <w:top w:val="dashed" w:sz="4" w:space="0" w:color="auto"/>
              <w:bottom w:val="dashed" w:sz="4" w:space="0" w:color="auto"/>
            </w:tcBorders>
            <w:vAlign w:val="center"/>
          </w:tcPr>
          <w:p w14:paraId="7678E87C" w14:textId="77777777" w:rsidR="005D3567" w:rsidRPr="009B0352" w:rsidRDefault="005D3567" w:rsidP="00523750">
            <w:pPr>
              <w:jc w:val="center"/>
              <w:rPr>
                <w:rFonts w:hAnsi="ＭＳ 明朝"/>
                <w:szCs w:val="21"/>
              </w:rPr>
            </w:pPr>
            <w:r w:rsidRPr="009B0352">
              <w:rPr>
                <w:rFonts w:hAnsi="ＭＳ 明朝" w:hint="eastAsia"/>
                <w:b/>
                <w:szCs w:val="21"/>
              </w:rPr>
              <w:t>・</w:t>
            </w:r>
          </w:p>
        </w:tc>
        <w:tc>
          <w:tcPr>
            <w:tcW w:w="3505" w:type="dxa"/>
            <w:tcBorders>
              <w:top w:val="dashed" w:sz="4" w:space="0" w:color="auto"/>
              <w:bottom w:val="dashed" w:sz="4" w:space="0" w:color="auto"/>
            </w:tcBorders>
            <w:vAlign w:val="center"/>
          </w:tcPr>
          <w:p w14:paraId="177BE51F" w14:textId="77777777" w:rsidR="005D3567" w:rsidRPr="009B0352" w:rsidRDefault="005D3567" w:rsidP="00523750">
            <w:pPr>
              <w:rPr>
                <w:rFonts w:hAnsi="ＭＳ 明朝"/>
                <w:sz w:val="18"/>
                <w:szCs w:val="18"/>
              </w:rPr>
            </w:pPr>
          </w:p>
        </w:tc>
      </w:tr>
      <w:tr w:rsidR="005D3567" w:rsidRPr="009B0352" w14:paraId="087273B8" w14:textId="77777777" w:rsidTr="00523750">
        <w:trPr>
          <w:trHeight w:val="701"/>
        </w:trPr>
        <w:tc>
          <w:tcPr>
            <w:tcW w:w="1163" w:type="dxa"/>
            <w:tcBorders>
              <w:top w:val="dashed" w:sz="4" w:space="0" w:color="auto"/>
              <w:bottom w:val="dashed" w:sz="4" w:space="0" w:color="auto"/>
            </w:tcBorders>
            <w:vAlign w:val="center"/>
          </w:tcPr>
          <w:p w14:paraId="460EF2A5" w14:textId="77777777" w:rsidR="005D3567" w:rsidRPr="00C045DE" w:rsidRDefault="005D3567" w:rsidP="00523750">
            <w:pPr>
              <w:jc w:val="center"/>
              <w:rPr>
                <w:rFonts w:hAnsi="ＭＳ 明朝"/>
                <w:b/>
                <w:szCs w:val="21"/>
              </w:rPr>
            </w:pPr>
            <w:r w:rsidRPr="00C045DE">
              <w:rPr>
                <w:rFonts w:hAnsi="ＭＳ 明朝" w:hint="eastAsia"/>
                <w:b/>
                <w:szCs w:val="21"/>
              </w:rPr>
              <w:t>・</w:t>
            </w:r>
          </w:p>
        </w:tc>
        <w:tc>
          <w:tcPr>
            <w:tcW w:w="3514" w:type="dxa"/>
            <w:tcBorders>
              <w:top w:val="dashed" w:sz="4" w:space="0" w:color="auto"/>
              <w:bottom w:val="dashed" w:sz="4" w:space="0" w:color="auto"/>
            </w:tcBorders>
            <w:vAlign w:val="center"/>
          </w:tcPr>
          <w:p w14:paraId="467F7324" w14:textId="77777777" w:rsidR="005D3567" w:rsidRPr="009B0352" w:rsidRDefault="005D3567" w:rsidP="00523750">
            <w:pPr>
              <w:rPr>
                <w:rFonts w:hAnsi="ＭＳ 明朝"/>
                <w:sz w:val="20"/>
                <w:szCs w:val="20"/>
              </w:rPr>
            </w:pPr>
          </w:p>
        </w:tc>
        <w:tc>
          <w:tcPr>
            <w:tcW w:w="1162" w:type="dxa"/>
            <w:tcBorders>
              <w:top w:val="dashed" w:sz="4" w:space="0" w:color="auto"/>
              <w:bottom w:val="dashed" w:sz="4" w:space="0" w:color="auto"/>
            </w:tcBorders>
            <w:vAlign w:val="center"/>
          </w:tcPr>
          <w:p w14:paraId="227105B2" w14:textId="77777777" w:rsidR="005D3567" w:rsidRPr="009B0352" w:rsidRDefault="005D3567" w:rsidP="00523750">
            <w:pPr>
              <w:jc w:val="center"/>
              <w:rPr>
                <w:rFonts w:hAnsi="ＭＳ 明朝"/>
                <w:szCs w:val="21"/>
              </w:rPr>
            </w:pPr>
            <w:r w:rsidRPr="009B0352">
              <w:rPr>
                <w:rFonts w:hAnsi="ＭＳ 明朝" w:hint="eastAsia"/>
                <w:b/>
                <w:szCs w:val="21"/>
              </w:rPr>
              <w:t>・</w:t>
            </w:r>
          </w:p>
        </w:tc>
        <w:tc>
          <w:tcPr>
            <w:tcW w:w="3505" w:type="dxa"/>
            <w:tcBorders>
              <w:top w:val="dashed" w:sz="4" w:space="0" w:color="auto"/>
              <w:bottom w:val="dashed" w:sz="4" w:space="0" w:color="auto"/>
            </w:tcBorders>
            <w:vAlign w:val="center"/>
          </w:tcPr>
          <w:p w14:paraId="64F43A6E" w14:textId="77777777" w:rsidR="005D3567" w:rsidRPr="009B0352" w:rsidRDefault="005D3567" w:rsidP="00523750">
            <w:pPr>
              <w:rPr>
                <w:rFonts w:hAnsi="ＭＳ 明朝"/>
                <w:sz w:val="18"/>
                <w:szCs w:val="18"/>
              </w:rPr>
            </w:pPr>
          </w:p>
        </w:tc>
      </w:tr>
      <w:tr w:rsidR="005D3567" w:rsidRPr="009B0352" w14:paraId="455A27EA" w14:textId="77777777" w:rsidTr="00523750">
        <w:trPr>
          <w:trHeight w:val="681"/>
        </w:trPr>
        <w:tc>
          <w:tcPr>
            <w:tcW w:w="1163" w:type="dxa"/>
            <w:tcBorders>
              <w:top w:val="dashed" w:sz="4" w:space="0" w:color="auto"/>
            </w:tcBorders>
            <w:vAlign w:val="center"/>
          </w:tcPr>
          <w:p w14:paraId="29CE0095" w14:textId="77777777" w:rsidR="005D3567" w:rsidRPr="009B0352" w:rsidRDefault="005D3567" w:rsidP="00523750">
            <w:pPr>
              <w:jc w:val="center"/>
              <w:rPr>
                <w:rFonts w:hAnsi="ＭＳ 明朝"/>
                <w:b/>
                <w:szCs w:val="21"/>
              </w:rPr>
            </w:pPr>
            <w:r w:rsidRPr="009B0352">
              <w:rPr>
                <w:rFonts w:hAnsi="ＭＳ 明朝" w:hint="eastAsia"/>
                <w:b/>
                <w:szCs w:val="21"/>
              </w:rPr>
              <w:t>・</w:t>
            </w:r>
          </w:p>
        </w:tc>
        <w:tc>
          <w:tcPr>
            <w:tcW w:w="3514" w:type="dxa"/>
            <w:tcBorders>
              <w:top w:val="dashed" w:sz="4" w:space="0" w:color="auto"/>
            </w:tcBorders>
            <w:vAlign w:val="center"/>
          </w:tcPr>
          <w:p w14:paraId="5EF92A72" w14:textId="77777777" w:rsidR="005D3567" w:rsidRPr="009B0352" w:rsidRDefault="005D3567" w:rsidP="00523750">
            <w:pPr>
              <w:rPr>
                <w:rFonts w:hAnsi="ＭＳ 明朝"/>
                <w:sz w:val="18"/>
                <w:szCs w:val="18"/>
              </w:rPr>
            </w:pPr>
          </w:p>
        </w:tc>
        <w:tc>
          <w:tcPr>
            <w:tcW w:w="1162" w:type="dxa"/>
            <w:tcBorders>
              <w:top w:val="dashed" w:sz="4" w:space="0" w:color="auto"/>
            </w:tcBorders>
            <w:vAlign w:val="center"/>
          </w:tcPr>
          <w:p w14:paraId="17DE3AD9" w14:textId="77777777" w:rsidR="005D3567" w:rsidRPr="009B0352" w:rsidRDefault="005D3567" w:rsidP="00523750">
            <w:pPr>
              <w:jc w:val="center"/>
              <w:rPr>
                <w:rFonts w:hAnsi="ＭＳ 明朝"/>
                <w:szCs w:val="21"/>
              </w:rPr>
            </w:pPr>
            <w:r w:rsidRPr="009B0352">
              <w:rPr>
                <w:rFonts w:hAnsi="ＭＳ 明朝" w:hint="eastAsia"/>
                <w:b/>
                <w:szCs w:val="21"/>
              </w:rPr>
              <w:t>・</w:t>
            </w:r>
          </w:p>
        </w:tc>
        <w:tc>
          <w:tcPr>
            <w:tcW w:w="3505" w:type="dxa"/>
            <w:tcBorders>
              <w:top w:val="dashed" w:sz="4" w:space="0" w:color="auto"/>
            </w:tcBorders>
            <w:vAlign w:val="center"/>
          </w:tcPr>
          <w:p w14:paraId="43844BBB" w14:textId="77777777" w:rsidR="005D3567" w:rsidRPr="009B0352" w:rsidRDefault="005D3567" w:rsidP="00523750">
            <w:pPr>
              <w:rPr>
                <w:rFonts w:hAnsi="ＭＳ 明朝"/>
                <w:sz w:val="18"/>
                <w:szCs w:val="18"/>
              </w:rPr>
            </w:pPr>
          </w:p>
        </w:tc>
      </w:tr>
    </w:tbl>
    <w:p w14:paraId="527C8510" w14:textId="50C3EAE7" w:rsidR="00846628" w:rsidRDefault="00846628" w:rsidP="00035766"/>
    <w:p w14:paraId="63A55A82" w14:textId="3FB866C1" w:rsidR="008A11CD" w:rsidRPr="00D554FA" w:rsidRDefault="001B71B4" w:rsidP="008A11CD">
      <w:pPr>
        <w:rPr>
          <w:rFonts w:asciiTheme="majorEastAsia" w:eastAsiaTheme="majorEastAsia" w:hAnsiTheme="majorEastAsia"/>
          <w:kern w:val="0"/>
        </w:rPr>
      </w:pPr>
      <w:r>
        <w:rPr>
          <w:rFonts w:asciiTheme="majorEastAsia" w:eastAsiaTheme="majorEastAsia" w:hAnsiTheme="majorEastAsia" w:hint="eastAsia"/>
          <w:kern w:val="0"/>
        </w:rPr>
        <w:t>６</w:t>
      </w:r>
      <w:r w:rsidR="008A11CD" w:rsidRPr="00D554FA">
        <w:rPr>
          <w:rFonts w:asciiTheme="majorEastAsia" w:eastAsiaTheme="majorEastAsia" w:hAnsiTheme="majorEastAsia" w:hint="eastAsia"/>
          <w:kern w:val="0"/>
        </w:rPr>
        <w:t xml:space="preserve">　本人の心身の状況について</w:t>
      </w:r>
    </w:p>
    <w:p w14:paraId="598E16F3" w14:textId="77777777" w:rsidR="008A11CD" w:rsidRDefault="008A11CD" w:rsidP="008A11CD">
      <w:pPr>
        <w:rPr>
          <w:rFonts w:asciiTheme="minorEastAsia" w:eastAsiaTheme="minorEastAsia" w:hAnsiTheme="minorEastAsia"/>
          <w:kern w:val="0"/>
        </w:rPr>
      </w:pPr>
      <w:r>
        <w:rPr>
          <w:rFonts w:asciiTheme="minorEastAsia" w:eastAsiaTheme="minorEastAsia" w:hAnsiTheme="minorEastAsia" w:hint="eastAsia"/>
          <w:kern w:val="0"/>
        </w:rPr>
        <w:t xml:space="preserve">　【精神上の障害の内容】</w:t>
      </w:r>
    </w:p>
    <w:p w14:paraId="3B134D6E" w14:textId="083BF13B" w:rsidR="008A11CD" w:rsidRDefault="008A11CD" w:rsidP="008A11CD">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7307639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認知症　</w:t>
      </w:r>
      <w:sdt>
        <w:sdtPr>
          <w:rPr>
            <w:rFonts w:asciiTheme="minorEastAsia" w:eastAsiaTheme="minorEastAsia" w:hAnsiTheme="minorEastAsia" w:hint="eastAsia"/>
            <w:kern w:val="0"/>
          </w:rPr>
          <w:id w:val="-949167573"/>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統合失調症　</w:t>
      </w:r>
      <w:sdt>
        <w:sdtPr>
          <w:rPr>
            <w:rFonts w:asciiTheme="minorEastAsia" w:eastAsiaTheme="minorEastAsia" w:hAnsiTheme="minorEastAsia" w:hint="eastAsia"/>
            <w:kern w:val="0"/>
          </w:rPr>
          <w:id w:val="40750635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知的障害　</w:t>
      </w:r>
      <w:sdt>
        <w:sdtPr>
          <w:rPr>
            <w:rFonts w:asciiTheme="minorEastAsia" w:eastAsiaTheme="minorEastAsia" w:hAnsiTheme="minorEastAsia" w:hint="eastAsia"/>
            <w:kern w:val="0"/>
          </w:rPr>
          <w:id w:val="-212128765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発達障害　</w:t>
      </w:r>
      <w:sdt>
        <w:sdtPr>
          <w:rPr>
            <w:rFonts w:asciiTheme="minorEastAsia" w:eastAsiaTheme="minorEastAsia" w:hAnsiTheme="minorEastAsia" w:hint="eastAsia"/>
            <w:kern w:val="0"/>
          </w:rPr>
          <w:id w:val="24260378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外傷性の脳機能障害</w:t>
      </w:r>
    </w:p>
    <w:p w14:paraId="6E8E570A" w14:textId="77777777" w:rsidR="008A11CD" w:rsidRDefault="008A11CD" w:rsidP="008A11CD">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23968209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14:paraId="65AE11EB" w14:textId="0B59139B" w:rsidR="008A11CD" w:rsidRDefault="008A11CD" w:rsidP="008A11CD">
      <w:pPr>
        <w:rPr>
          <w:rFonts w:asciiTheme="minorEastAsia" w:eastAsiaTheme="minorEastAsia" w:hAnsiTheme="minorEastAsia"/>
          <w:kern w:val="0"/>
        </w:rPr>
      </w:pPr>
      <w:r>
        <w:rPr>
          <w:rFonts w:asciiTheme="minorEastAsia" w:eastAsiaTheme="minorEastAsia" w:hAnsiTheme="minorEastAsia" w:hint="eastAsia"/>
          <w:kern w:val="0"/>
        </w:rPr>
        <w:t xml:space="preserve">　　発症時期（</w:t>
      </w:r>
      <w:sdt>
        <w:sdtPr>
          <w:rPr>
            <w:rFonts w:asciiTheme="minorEastAsia" w:eastAsiaTheme="minorEastAsia" w:hAnsiTheme="minorEastAsia" w:hint="eastAsia"/>
            <w:kern w:val="0"/>
          </w:rPr>
          <w:id w:val="-94106318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　　　　年　　月頃　</w:t>
      </w:r>
      <w:sdt>
        <w:sdtPr>
          <w:rPr>
            <w:rFonts w:asciiTheme="minorEastAsia" w:eastAsiaTheme="minorEastAsia" w:hAnsiTheme="minorEastAsia" w:hint="eastAsia"/>
            <w:kern w:val="0"/>
          </w:rPr>
          <w:id w:val="92792093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不詳）</w:t>
      </w:r>
    </w:p>
    <w:p w14:paraId="0B7E50A4" w14:textId="059495E3" w:rsidR="008A11CD" w:rsidRDefault="004F5723" w:rsidP="009C20C0">
      <w:pPr>
        <w:rPr>
          <w:rFonts w:asciiTheme="minorEastAsia" w:eastAsiaTheme="minorEastAsia" w:hAnsiTheme="minorEastAsia"/>
          <w:kern w:val="0"/>
        </w:rPr>
      </w:pPr>
      <w:r>
        <w:rPr>
          <w:rFonts w:asciiTheme="minorEastAsia" w:eastAsiaTheme="minorEastAsia" w:hAnsiTheme="minorEastAsia" w:hint="eastAsia"/>
          <w:kern w:val="0"/>
        </w:rPr>
        <w:t>※　障害の認定状況等については、後記</w:t>
      </w:r>
      <w:r w:rsidR="005C69B0">
        <w:rPr>
          <w:rFonts w:asciiTheme="minorEastAsia" w:eastAsiaTheme="minorEastAsia" w:hAnsiTheme="minorEastAsia" w:hint="eastAsia"/>
          <w:kern w:val="0"/>
        </w:rPr>
        <w:t>「10　福祉に関する認定の有無等について」のとおり</w:t>
      </w:r>
    </w:p>
    <w:p w14:paraId="3560A9EC" w14:textId="77777777" w:rsidR="008A11CD" w:rsidRPr="008A11CD" w:rsidRDefault="008A11CD" w:rsidP="008A11CD">
      <w:pPr>
        <w:ind w:firstLine="228"/>
      </w:pPr>
    </w:p>
    <w:p w14:paraId="17227C0C" w14:textId="2CDFF181" w:rsidR="00846628" w:rsidRPr="00035766" w:rsidRDefault="001B71B4" w:rsidP="00846628">
      <w:pPr>
        <w:spacing w:line="300" w:lineRule="exact"/>
        <w:rPr>
          <w:rFonts w:ascii="ＭＳ ゴシック" w:eastAsia="ＭＳ ゴシック" w:hAnsi="ＭＳ ゴシック"/>
          <w:bCs/>
        </w:rPr>
      </w:pPr>
      <w:r>
        <w:rPr>
          <w:rFonts w:ascii="ＭＳ ゴシック" w:eastAsia="ＭＳ ゴシック" w:hAnsi="ＭＳ ゴシック" w:hint="eastAsia"/>
          <w:bCs/>
        </w:rPr>
        <w:t>７</w:t>
      </w:r>
      <w:r w:rsidR="008A11CD" w:rsidRPr="00035766">
        <w:rPr>
          <w:rFonts w:ascii="ＭＳ ゴシック" w:eastAsia="ＭＳ ゴシック" w:hAnsi="ＭＳ ゴシック" w:hint="eastAsia"/>
          <w:bCs/>
        </w:rPr>
        <w:t xml:space="preserve">　本人の病歴</w:t>
      </w:r>
      <w:r w:rsidR="00846628" w:rsidRPr="00035766">
        <w:rPr>
          <w:rFonts w:ascii="ＭＳ ゴシック" w:eastAsia="ＭＳ ゴシック" w:hAnsi="ＭＳ ゴシック" w:hint="eastAsia"/>
          <w:bCs/>
        </w:rPr>
        <w:t>（病名</w:t>
      </w:r>
      <w:r w:rsidR="00AC199E">
        <w:rPr>
          <w:rFonts w:ascii="ＭＳ ゴシック" w:eastAsia="ＭＳ ゴシック" w:hAnsi="ＭＳ ゴシック" w:hint="eastAsia"/>
          <w:bCs/>
        </w:rPr>
        <w:t>、</w:t>
      </w:r>
      <w:r w:rsidR="00846628" w:rsidRPr="00035766">
        <w:rPr>
          <w:rFonts w:ascii="ＭＳ ゴシック" w:eastAsia="ＭＳ ゴシック" w:hAnsi="ＭＳ ゴシック" w:hint="eastAsia"/>
          <w:bCs/>
        </w:rPr>
        <w:t>発症時期</w:t>
      </w:r>
      <w:r w:rsidR="00AC199E">
        <w:rPr>
          <w:rFonts w:ascii="ＭＳ ゴシック" w:eastAsia="ＭＳ ゴシック" w:hAnsi="ＭＳ ゴシック" w:hint="eastAsia"/>
          <w:bCs/>
        </w:rPr>
        <w:t>、</w:t>
      </w:r>
      <w:r w:rsidR="00846628" w:rsidRPr="00035766">
        <w:rPr>
          <w:rFonts w:ascii="ＭＳ ゴシック" w:eastAsia="ＭＳ ゴシック" w:hAnsi="ＭＳ ゴシック" w:hint="eastAsia"/>
          <w:bCs/>
        </w:rPr>
        <w:t>通院歴</w:t>
      </w:r>
      <w:r w:rsidR="00AC199E">
        <w:rPr>
          <w:rFonts w:ascii="ＭＳ ゴシック" w:eastAsia="ＭＳ ゴシック" w:hAnsi="ＭＳ ゴシック" w:hint="eastAsia"/>
          <w:bCs/>
        </w:rPr>
        <w:t>、</w:t>
      </w:r>
      <w:r w:rsidR="00846628" w:rsidRPr="00035766">
        <w:rPr>
          <w:rFonts w:ascii="ＭＳ ゴシック" w:eastAsia="ＭＳ ゴシック" w:hAnsi="ＭＳ ゴシック" w:hint="eastAsia"/>
          <w:bCs/>
        </w:rPr>
        <w:t>入院歴）をわかる範囲で記載してください。</w:t>
      </w:r>
    </w:p>
    <w:p w14:paraId="20FD93B4" w14:textId="0224C8AD" w:rsidR="00846628" w:rsidRDefault="00846628" w:rsidP="00846628">
      <w:pPr>
        <w:spacing w:line="300" w:lineRule="exact"/>
        <w:rPr>
          <w:rFonts w:hAnsi="ＭＳ 明朝"/>
          <w:spacing w:val="2"/>
          <w:u w:val="single"/>
        </w:rPr>
      </w:pPr>
      <w:r>
        <w:rPr>
          <w:rFonts w:ascii="ＭＳ ゴシック" w:eastAsia="ＭＳ ゴシック" w:hAnsi="ＭＳ ゴシック"/>
          <w:b/>
          <w:bCs/>
        </w:rPr>
        <w:t xml:space="preserve">　　</w:t>
      </w:r>
      <w:r w:rsidRPr="00BE32EF">
        <w:rPr>
          <w:rFonts w:asciiTheme="minorEastAsia" w:eastAsiaTheme="minorEastAsia" w:hAnsiTheme="minorEastAsia"/>
          <w:bCs/>
          <w:spacing w:val="236"/>
          <w:kern w:val="0"/>
          <w:fitText w:val="892" w:id="-1279101695"/>
        </w:rPr>
        <w:t>病</w:t>
      </w:r>
      <w:r w:rsidRPr="00BE32EF">
        <w:rPr>
          <w:rFonts w:asciiTheme="minorEastAsia" w:eastAsiaTheme="minorEastAsia" w:hAnsiTheme="minorEastAsia"/>
          <w:bCs/>
          <w:kern w:val="0"/>
          <w:fitText w:val="892" w:id="-1279101695"/>
        </w:rPr>
        <w:t>名</w:t>
      </w:r>
      <w:r w:rsidRPr="00B709BD">
        <w:rPr>
          <w:rFonts w:asciiTheme="minorEastAsia" w:eastAsiaTheme="minorEastAsia" w:hAnsiTheme="minorEastAsia"/>
          <w:spacing w:val="2"/>
        </w:rPr>
        <w:t>：</w:t>
      </w:r>
      <w:r w:rsidRPr="00B77E13">
        <w:rPr>
          <w:rFonts w:hAnsi="ＭＳ 明朝"/>
          <w:spacing w:val="2"/>
          <w:u w:val="single"/>
        </w:rPr>
        <w:t xml:space="preserve">　　　</w:t>
      </w:r>
      <w:r>
        <w:rPr>
          <w:rFonts w:hAnsi="ＭＳ 明朝"/>
          <w:spacing w:val="2"/>
          <w:u w:val="single"/>
        </w:rPr>
        <w:t xml:space="preserve">　　　　　　　　　　　　　</w:t>
      </w:r>
    </w:p>
    <w:p w14:paraId="3B1834D6" w14:textId="77777777" w:rsidR="00846628" w:rsidRDefault="00846628" w:rsidP="00846628">
      <w:pPr>
        <w:spacing w:line="300" w:lineRule="exact"/>
        <w:rPr>
          <w:rFonts w:hAnsi="ＭＳ 明朝"/>
          <w:spacing w:val="2"/>
          <w:u w:val="single"/>
        </w:rPr>
      </w:pPr>
      <w:r w:rsidRPr="00B77E13">
        <w:rPr>
          <w:rFonts w:hAnsi="ＭＳ 明朝"/>
          <w:spacing w:val="2"/>
        </w:rPr>
        <w:t xml:space="preserve">　　</w:t>
      </w:r>
      <w:r w:rsidRPr="00BE32EF">
        <w:rPr>
          <w:rFonts w:hAnsi="ＭＳ 明朝"/>
          <w:spacing w:val="43"/>
          <w:w w:val="75"/>
          <w:kern w:val="0"/>
          <w:fitText w:val="892" w:id="-1279093504"/>
        </w:rPr>
        <w:t>発症時</w:t>
      </w:r>
      <w:r w:rsidRPr="00BE32EF">
        <w:rPr>
          <w:rFonts w:hAnsi="ＭＳ 明朝"/>
          <w:spacing w:val="2"/>
          <w:w w:val="75"/>
          <w:kern w:val="0"/>
          <w:fitText w:val="892" w:id="-1279093504"/>
        </w:rPr>
        <w:t>期</w:t>
      </w:r>
      <w:r>
        <w:rPr>
          <w:rFonts w:hAnsi="ＭＳ 明朝"/>
          <w:spacing w:val="2"/>
        </w:rPr>
        <w:t>：</w:t>
      </w:r>
      <w:r>
        <w:rPr>
          <w:rFonts w:hAnsi="ＭＳ 明朝"/>
          <w:spacing w:val="2"/>
          <w:sz w:val="16"/>
          <w:szCs w:val="16"/>
          <w:u w:val="single"/>
        </w:rPr>
        <w:t xml:space="preserve">　</w:t>
      </w:r>
      <w:r>
        <w:rPr>
          <w:rFonts w:hAnsi="ＭＳ 明朝"/>
          <w:spacing w:val="2"/>
          <w:u w:val="single"/>
        </w:rPr>
        <w:t xml:space="preserve">　　　年　　　月頃　</w:t>
      </w:r>
    </w:p>
    <w:p w14:paraId="2AAFC46B" w14:textId="77777777" w:rsidR="00846628" w:rsidRPr="00B709BD" w:rsidRDefault="00846628" w:rsidP="00846628">
      <w:pPr>
        <w:spacing w:line="300" w:lineRule="exact"/>
        <w:rPr>
          <w:rFonts w:hAnsi="ＭＳ 明朝"/>
          <w:spacing w:val="2"/>
        </w:rPr>
      </w:pPr>
      <w:r w:rsidRPr="00B709BD">
        <w:rPr>
          <w:rFonts w:hAnsi="ＭＳ 明朝"/>
          <w:spacing w:val="2"/>
        </w:rPr>
        <w:t xml:space="preserve">　　</w:t>
      </w:r>
      <w:r w:rsidRPr="00BE32EF">
        <w:rPr>
          <w:rFonts w:hAnsi="ＭＳ 明朝"/>
          <w:spacing w:val="66"/>
          <w:kern w:val="0"/>
          <w:fitText w:val="892" w:id="-1279101696"/>
        </w:rPr>
        <w:t>通院</w:t>
      </w:r>
      <w:r w:rsidRPr="00BE32EF">
        <w:rPr>
          <w:rFonts w:hAnsi="ＭＳ 明朝"/>
          <w:spacing w:val="-1"/>
          <w:kern w:val="0"/>
          <w:fitText w:val="892" w:id="-1279101696"/>
        </w:rPr>
        <w:t>歴</w:t>
      </w:r>
      <w:r>
        <w:rPr>
          <w:rFonts w:hAnsi="ＭＳ 明朝"/>
          <w:kern w:val="0"/>
        </w:rPr>
        <w:t>：</w:t>
      </w:r>
      <w:r>
        <w:rPr>
          <w:rFonts w:asciiTheme="minorEastAsia" w:eastAsiaTheme="minorEastAsia" w:hAnsiTheme="minorEastAsia"/>
          <w:bCs/>
          <w:kern w:val="0"/>
          <w:u w:val="single"/>
        </w:rPr>
        <w:t xml:space="preserve">　　　　年　　　月頃　～</w:t>
      </w:r>
      <w:r>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月頃　</w:t>
      </w:r>
    </w:p>
    <w:p w14:paraId="340F0C12" w14:textId="77777777" w:rsidR="00846628" w:rsidRPr="00B709BD" w:rsidRDefault="00846628" w:rsidP="00846628">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E32EF">
        <w:rPr>
          <w:rFonts w:asciiTheme="minorEastAsia" w:eastAsiaTheme="minorEastAsia" w:hAnsiTheme="minorEastAsia"/>
          <w:bCs/>
          <w:spacing w:val="66"/>
          <w:kern w:val="0"/>
          <w:fitText w:val="892" w:id="-1279101694"/>
        </w:rPr>
        <w:t>入院</w:t>
      </w:r>
      <w:r w:rsidRPr="00BE32EF">
        <w:rPr>
          <w:rFonts w:asciiTheme="minorEastAsia" w:eastAsiaTheme="minorEastAsia" w:hAnsiTheme="minorEastAsia"/>
          <w:bCs/>
          <w:spacing w:val="-1"/>
          <w:kern w:val="0"/>
          <w:fitText w:val="892" w:id="-127910169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月頃　～　　　　年　　　月頃　</w:t>
      </w:r>
    </w:p>
    <w:p w14:paraId="404EE827" w14:textId="77777777" w:rsidR="00846628" w:rsidRDefault="00846628" w:rsidP="00846628">
      <w:pPr>
        <w:spacing w:line="300" w:lineRule="exact"/>
        <w:rPr>
          <w:rFonts w:ascii="ＭＳ ゴシック" w:eastAsia="ＭＳ ゴシック" w:hAnsi="ＭＳ ゴシック"/>
          <w:b/>
          <w:bCs/>
        </w:rPr>
      </w:pPr>
    </w:p>
    <w:p w14:paraId="2E2D034D" w14:textId="3FF89F93" w:rsidR="00846628" w:rsidRDefault="00846628" w:rsidP="00846628">
      <w:pPr>
        <w:spacing w:line="300" w:lineRule="exact"/>
        <w:rPr>
          <w:rFonts w:hAnsi="ＭＳ 明朝"/>
          <w:spacing w:val="2"/>
          <w:u w:val="single"/>
        </w:rPr>
      </w:pPr>
      <w:r>
        <w:rPr>
          <w:rFonts w:ascii="ＭＳ ゴシック" w:eastAsia="ＭＳ ゴシック" w:hAnsi="ＭＳ ゴシック"/>
          <w:b/>
          <w:bCs/>
        </w:rPr>
        <w:t xml:space="preserve">　　</w:t>
      </w:r>
      <w:r w:rsidRPr="00BE32EF">
        <w:rPr>
          <w:rFonts w:asciiTheme="minorEastAsia" w:eastAsiaTheme="minorEastAsia" w:hAnsiTheme="minorEastAsia"/>
          <w:bCs/>
          <w:spacing w:val="236"/>
          <w:kern w:val="0"/>
          <w:fitText w:val="892" w:id="-1279101693"/>
        </w:rPr>
        <w:t>病</w:t>
      </w:r>
      <w:r w:rsidRPr="00BE32EF">
        <w:rPr>
          <w:rFonts w:asciiTheme="minorEastAsia" w:eastAsiaTheme="minorEastAsia" w:hAnsiTheme="minorEastAsia"/>
          <w:bCs/>
          <w:kern w:val="0"/>
          <w:fitText w:val="892" w:id="-1279101693"/>
        </w:rPr>
        <w:t>名</w:t>
      </w:r>
      <w:r w:rsidRPr="00B709BD">
        <w:rPr>
          <w:rFonts w:asciiTheme="minorEastAsia" w:eastAsiaTheme="minorEastAsia" w:hAnsiTheme="minorEastAsia"/>
          <w:spacing w:val="2"/>
        </w:rPr>
        <w:t>：</w:t>
      </w:r>
      <w:r w:rsidRPr="00B77E13">
        <w:rPr>
          <w:rFonts w:hAnsi="ＭＳ 明朝"/>
          <w:spacing w:val="2"/>
          <w:u w:val="single"/>
        </w:rPr>
        <w:t xml:space="preserve">　　　</w:t>
      </w:r>
      <w:r>
        <w:rPr>
          <w:rFonts w:hAnsi="ＭＳ 明朝"/>
          <w:spacing w:val="2"/>
          <w:u w:val="single"/>
        </w:rPr>
        <w:t xml:space="preserve">　　　　　　　　　　　　　</w:t>
      </w:r>
    </w:p>
    <w:p w14:paraId="0FE4605E" w14:textId="77777777" w:rsidR="00846628" w:rsidRDefault="00846628" w:rsidP="00846628">
      <w:pPr>
        <w:spacing w:line="300" w:lineRule="exact"/>
        <w:rPr>
          <w:rFonts w:hAnsi="ＭＳ 明朝"/>
          <w:spacing w:val="2"/>
          <w:u w:val="single"/>
        </w:rPr>
      </w:pPr>
      <w:r w:rsidRPr="00B77E13">
        <w:rPr>
          <w:rFonts w:hAnsi="ＭＳ 明朝"/>
          <w:spacing w:val="2"/>
        </w:rPr>
        <w:t xml:space="preserve">　　</w:t>
      </w:r>
      <w:r w:rsidRPr="00BE32EF">
        <w:rPr>
          <w:rFonts w:hAnsi="ＭＳ 明朝"/>
          <w:spacing w:val="43"/>
          <w:w w:val="75"/>
          <w:kern w:val="0"/>
          <w:fitText w:val="892" w:id="-1279093503"/>
        </w:rPr>
        <w:t>発症時</w:t>
      </w:r>
      <w:r w:rsidRPr="00BE32EF">
        <w:rPr>
          <w:rFonts w:hAnsi="ＭＳ 明朝"/>
          <w:spacing w:val="2"/>
          <w:w w:val="75"/>
          <w:kern w:val="0"/>
          <w:fitText w:val="892" w:id="-1279093503"/>
        </w:rPr>
        <w:t>期</w:t>
      </w:r>
      <w:r>
        <w:rPr>
          <w:rFonts w:hAnsi="ＭＳ 明朝"/>
          <w:spacing w:val="2"/>
        </w:rPr>
        <w:t>：</w:t>
      </w:r>
      <w:r>
        <w:rPr>
          <w:rFonts w:hAnsi="ＭＳ 明朝"/>
          <w:spacing w:val="2"/>
          <w:sz w:val="16"/>
          <w:szCs w:val="16"/>
          <w:u w:val="single"/>
        </w:rPr>
        <w:t xml:space="preserve">　</w:t>
      </w:r>
      <w:r>
        <w:rPr>
          <w:rFonts w:hAnsi="ＭＳ 明朝"/>
          <w:spacing w:val="2"/>
          <w:u w:val="single"/>
        </w:rPr>
        <w:t xml:space="preserve">　　　年　　　月頃　</w:t>
      </w:r>
    </w:p>
    <w:p w14:paraId="47519CE3" w14:textId="77777777" w:rsidR="00846628" w:rsidRPr="00B709BD" w:rsidRDefault="00846628" w:rsidP="00846628">
      <w:pPr>
        <w:spacing w:line="300" w:lineRule="exact"/>
        <w:rPr>
          <w:rFonts w:hAnsi="ＭＳ 明朝"/>
          <w:spacing w:val="2"/>
        </w:rPr>
      </w:pPr>
      <w:r w:rsidRPr="00B709BD">
        <w:rPr>
          <w:rFonts w:hAnsi="ＭＳ 明朝"/>
          <w:spacing w:val="2"/>
        </w:rPr>
        <w:t xml:space="preserve">　　</w:t>
      </w:r>
      <w:r w:rsidRPr="00BE32EF">
        <w:rPr>
          <w:rFonts w:hAnsi="ＭＳ 明朝"/>
          <w:spacing w:val="66"/>
          <w:kern w:val="0"/>
          <w:fitText w:val="892" w:id="-1279101692"/>
        </w:rPr>
        <w:t>通院</w:t>
      </w:r>
      <w:r w:rsidRPr="00BE32EF">
        <w:rPr>
          <w:rFonts w:hAnsi="ＭＳ 明朝"/>
          <w:spacing w:val="-1"/>
          <w:kern w:val="0"/>
          <w:fitText w:val="892" w:id="-1279101692"/>
        </w:rPr>
        <w:t>歴</w:t>
      </w:r>
      <w:r>
        <w:rPr>
          <w:rFonts w:hAnsi="ＭＳ 明朝"/>
          <w:kern w:val="0"/>
        </w:rPr>
        <w:t>：</w:t>
      </w:r>
      <w:r>
        <w:rPr>
          <w:rFonts w:asciiTheme="minorEastAsia" w:eastAsiaTheme="minorEastAsia" w:hAnsiTheme="minorEastAsia"/>
          <w:bCs/>
          <w:kern w:val="0"/>
          <w:u w:val="single"/>
        </w:rPr>
        <w:t xml:space="preserve">　　　　年　　　月頃　～</w:t>
      </w:r>
      <w:r>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月頃　</w:t>
      </w:r>
    </w:p>
    <w:p w14:paraId="20FC86C9" w14:textId="77777777" w:rsidR="00846628" w:rsidRPr="00B709BD" w:rsidRDefault="00846628" w:rsidP="00846628">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E32EF">
        <w:rPr>
          <w:rFonts w:asciiTheme="minorEastAsia" w:eastAsiaTheme="minorEastAsia" w:hAnsiTheme="minorEastAsia"/>
          <w:bCs/>
          <w:spacing w:val="66"/>
          <w:kern w:val="0"/>
          <w:fitText w:val="892" w:id="-1279101691"/>
        </w:rPr>
        <w:t>入院</w:t>
      </w:r>
      <w:r w:rsidRPr="00BE32EF">
        <w:rPr>
          <w:rFonts w:asciiTheme="minorEastAsia" w:eastAsiaTheme="minorEastAsia" w:hAnsiTheme="minorEastAsia"/>
          <w:bCs/>
          <w:spacing w:val="-1"/>
          <w:kern w:val="0"/>
          <w:fitText w:val="892" w:id="-1279101691"/>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月頃　～　　　　年　　　月頃　</w:t>
      </w:r>
    </w:p>
    <w:p w14:paraId="12CB8A17" w14:textId="38E4E189" w:rsidR="003A37D7" w:rsidRDefault="003A37D7">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7C50B299" w14:textId="73ACB0C4" w:rsidR="000D1BD8" w:rsidRPr="00D554FA" w:rsidRDefault="001569B3" w:rsidP="000D1BD8">
      <w:pPr>
        <w:rPr>
          <w:rFonts w:asciiTheme="majorEastAsia" w:eastAsiaTheme="majorEastAsia" w:hAnsiTheme="majorEastAsia"/>
          <w:kern w:val="0"/>
        </w:rPr>
      </w:pPr>
      <w:r>
        <w:rPr>
          <w:rFonts w:asciiTheme="majorEastAsia" w:eastAsiaTheme="majorEastAsia" w:hAnsiTheme="majorEastAsia" w:hint="eastAsia"/>
          <w:kern w:val="0"/>
        </w:rPr>
        <w:lastRenderedPageBreak/>
        <w:t>８</w:t>
      </w:r>
      <w:r w:rsidR="000D1BD8" w:rsidRPr="00D554FA">
        <w:rPr>
          <w:rFonts w:asciiTheme="majorEastAsia" w:eastAsiaTheme="majorEastAsia" w:hAnsiTheme="majorEastAsia" w:hint="eastAsia"/>
          <w:kern w:val="0"/>
        </w:rPr>
        <w:t xml:space="preserve">　本人の財産・収支の状況について</w:t>
      </w:r>
    </w:p>
    <w:p w14:paraId="3EE08CD8"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【財産の状況】</w:t>
      </w:r>
    </w:p>
    <w:p w14:paraId="47881EA6"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6930210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預貯金・現金あり　⇒　預貯金・現金約（　　　）万円</w:t>
      </w:r>
    </w:p>
    <w:p w14:paraId="4C0C9A86" w14:textId="77777777" w:rsidR="000D1BD8" w:rsidRDefault="00BE32EF" w:rsidP="000D1BD8">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938299097"/>
          <w14:checkbox>
            <w14:checked w14:val="0"/>
            <w14:checkedState w14:val="2611" w14:font="ＭＳ 明朝"/>
            <w14:uncheckedState w14:val="2610" w14:font="ＭＳ ゴシック"/>
          </w14:checkbox>
        </w:sdtPr>
        <w:sdtContent>
          <w:r w:rsidR="000D1BD8">
            <w:rPr>
              <w:rFonts w:ascii="ＭＳ ゴシック" w:eastAsia="ＭＳ ゴシック" w:hAnsi="ＭＳ ゴシック" w:hint="eastAsia"/>
              <w:kern w:val="0"/>
            </w:rPr>
            <w:t>☐</w:t>
          </w:r>
        </w:sdtContent>
      </w:sdt>
      <w:r w:rsidR="000D1BD8">
        <w:rPr>
          <w:rFonts w:asciiTheme="minorEastAsia" w:eastAsiaTheme="minorEastAsia" w:hAnsiTheme="minorEastAsia" w:hint="eastAsia"/>
          <w:kern w:val="0"/>
        </w:rPr>
        <w:t>有価証券等あり　　⇒　有価証券等約（　　　）万円</w:t>
      </w:r>
    </w:p>
    <w:p w14:paraId="1A90E6D1" w14:textId="79F547D4"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12619892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不動産あり　　　　⇒　</w:t>
      </w:r>
      <w:sdt>
        <w:sdtPr>
          <w:rPr>
            <w:rFonts w:asciiTheme="minorEastAsia" w:eastAsiaTheme="minorEastAsia" w:hAnsiTheme="minorEastAsia" w:hint="eastAsia"/>
            <w:kern w:val="0"/>
          </w:rPr>
          <w:id w:val="-911079834"/>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居住用　</w:t>
      </w:r>
      <w:sdt>
        <w:sdtPr>
          <w:rPr>
            <w:rFonts w:asciiTheme="minorEastAsia" w:eastAsiaTheme="minorEastAsia" w:hAnsiTheme="minorEastAsia" w:hint="eastAsia"/>
            <w:kern w:val="0"/>
          </w:rPr>
          <w:id w:val="-96958891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賃貸用　</w:t>
      </w:r>
      <w:sdt>
        <w:sdtPr>
          <w:rPr>
            <w:rFonts w:asciiTheme="minorEastAsia" w:eastAsiaTheme="minorEastAsia" w:hAnsiTheme="minorEastAsia" w:hint="eastAsia"/>
            <w:kern w:val="0"/>
          </w:rPr>
          <w:id w:val="211215661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事業用（法人名義のものは除く）</w:t>
      </w:r>
    </w:p>
    <w:p w14:paraId="43F39520"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7824118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14:paraId="72ACC51D"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3897138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負債あり　　　　　⇒　負債約（　　　）万円　</w:t>
      </w:r>
      <w:sdt>
        <w:sdtPr>
          <w:rPr>
            <w:rFonts w:asciiTheme="minorEastAsia" w:eastAsiaTheme="minorEastAsia" w:hAnsiTheme="minorEastAsia" w:hint="eastAsia"/>
            <w:kern w:val="0"/>
          </w:rPr>
          <w:id w:val="-20710868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不明</w:t>
      </w:r>
    </w:p>
    <w:p w14:paraId="6912D73A"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73208204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財産状況不詳</w:t>
      </w:r>
    </w:p>
    <w:p w14:paraId="12D7C947"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【相続財産】</w:t>
      </w:r>
    </w:p>
    <w:p w14:paraId="7B517045" w14:textId="1BDA1CD1"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6974439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本人を相続人とする相続はない</w:t>
      </w:r>
      <w:r w:rsidR="00522459">
        <w:rPr>
          <w:rFonts w:asciiTheme="minorEastAsia" w:eastAsiaTheme="minorEastAsia" w:hAnsiTheme="minorEastAsia" w:hint="eastAsia"/>
          <w:kern w:val="0"/>
        </w:rPr>
        <w:t>。</w:t>
      </w:r>
    </w:p>
    <w:p w14:paraId="7E4D1234" w14:textId="54692C26"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50073611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本人を相続人とする相続がある</w:t>
      </w:r>
      <w:r w:rsidR="00522459">
        <w:rPr>
          <w:rFonts w:asciiTheme="minorEastAsia" w:eastAsiaTheme="minorEastAsia" w:hAnsiTheme="minorEastAsia" w:hint="eastAsia"/>
          <w:kern w:val="0"/>
        </w:rPr>
        <w:t>。</w:t>
      </w:r>
    </w:p>
    <w:p w14:paraId="6DC060EE"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ＭＳ ゴシック" w:eastAsia="ＭＳ ゴシック" w:hAnsi="ＭＳ ゴシック" w:hint="eastAsia"/>
          <w:kern w:val="0"/>
        </w:rPr>
        <w:t xml:space="preserve">　</w:t>
      </w:r>
      <w:r>
        <w:rPr>
          <w:rFonts w:asciiTheme="minorEastAsia" w:eastAsiaTheme="minorEastAsia" w:hAnsiTheme="minorEastAsia" w:hint="eastAsia"/>
          <w:kern w:val="0"/>
        </w:rPr>
        <w:t xml:space="preserve">⇒　預貯金・現金約（　　　）万円　</w:t>
      </w:r>
      <w:sdt>
        <w:sdtPr>
          <w:rPr>
            <w:rFonts w:asciiTheme="minorEastAsia" w:eastAsiaTheme="minorEastAsia" w:hAnsiTheme="minorEastAsia" w:hint="eastAsia"/>
            <w:kern w:val="0"/>
          </w:rPr>
          <w:id w:val="-93898549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不動産　</w:t>
      </w:r>
      <w:sdt>
        <w:sdtPr>
          <w:rPr>
            <w:rFonts w:asciiTheme="minorEastAsia" w:eastAsiaTheme="minorEastAsia" w:hAnsiTheme="minorEastAsia" w:hint="eastAsia"/>
            <w:kern w:val="0"/>
          </w:rPr>
          <w:id w:val="66598772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負債　</w:t>
      </w:r>
      <w:sdt>
        <w:sdtPr>
          <w:rPr>
            <w:rFonts w:asciiTheme="minorEastAsia" w:eastAsiaTheme="minorEastAsia" w:hAnsiTheme="minorEastAsia" w:hint="eastAsia"/>
            <w:kern w:val="0"/>
          </w:rPr>
          <w:id w:val="60115047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その他　</w:t>
      </w:r>
      <w:sdt>
        <w:sdtPr>
          <w:rPr>
            <w:rFonts w:asciiTheme="minorEastAsia" w:eastAsiaTheme="minorEastAsia" w:hAnsiTheme="minorEastAsia" w:hint="eastAsia"/>
            <w:kern w:val="0"/>
          </w:rPr>
          <w:id w:val="209250913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不詳</w:t>
      </w:r>
    </w:p>
    <w:p w14:paraId="08537709"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【収支の状況】</w:t>
      </w:r>
    </w:p>
    <w:p w14:paraId="050A4F64" w14:textId="263D19C4"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収入約（　　　）万円（</w:t>
      </w:r>
      <w:sdt>
        <w:sdtPr>
          <w:rPr>
            <w:rFonts w:asciiTheme="minorEastAsia" w:eastAsiaTheme="minorEastAsia" w:hAnsiTheme="minorEastAsia" w:hint="eastAsia"/>
            <w:kern w:val="0"/>
          </w:rPr>
          <w:id w:val="-71906228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年金　</w:t>
      </w:r>
      <w:sdt>
        <w:sdtPr>
          <w:rPr>
            <w:rFonts w:asciiTheme="minorEastAsia" w:eastAsiaTheme="minorEastAsia" w:hAnsiTheme="minorEastAsia" w:hint="eastAsia"/>
            <w:kern w:val="0"/>
          </w:rPr>
          <w:id w:val="-173700019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賃料収入　</w:t>
      </w:r>
      <w:sdt>
        <w:sdtPr>
          <w:rPr>
            <w:rFonts w:asciiTheme="minorEastAsia" w:eastAsiaTheme="minorEastAsia" w:hAnsiTheme="minorEastAsia" w:hint="eastAsia"/>
            <w:kern w:val="0"/>
          </w:rPr>
          <w:id w:val="47649639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生活保護　</w:t>
      </w:r>
      <w:sdt>
        <w:sdtPr>
          <w:rPr>
            <w:rFonts w:asciiTheme="minorEastAsia" w:eastAsiaTheme="minorEastAsia" w:hAnsiTheme="minorEastAsia" w:hint="eastAsia"/>
            <w:kern w:val="0"/>
          </w:rPr>
          <w:id w:val="-752894886"/>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親族から援助</w:t>
      </w:r>
    </w:p>
    <w:p w14:paraId="77946EDD" w14:textId="77777777" w:rsidR="000D1BD8" w:rsidRPr="00EF4121"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9384932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14:paraId="146E15B0" w14:textId="28118502" w:rsidR="000D1BD8" w:rsidRDefault="000D1BD8" w:rsidP="000D1BD8">
      <w:pPr>
        <w:ind w:firstLineChars="300" w:firstLine="668"/>
        <w:rPr>
          <w:rFonts w:asciiTheme="minorEastAsia" w:eastAsiaTheme="minorEastAsia" w:hAnsiTheme="minorEastAsia"/>
          <w:kern w:val="0"/>
        </w:rPr>
      </w:pPr>
      <w:r>
        <w:rPr>
          <w:rFonts w:asciiTheme="minorEastAsia" w:eastAsiaTheme="minorEastAsia" w:hAnsiTheme="minorEastAsia" w:hint="eastAsia"/>
          <w:kern w:val="0"/>
        </w:rPr>
        <w:t>支出約（　　　）万円　⇒　収支月額約（　　　）万円（</w:t>
      </w:r>
      <w:sdt>
        <w:sdtPr>
          <w:rPr>
            <w:rFonts w:asciiTheme="minorEastAsia" w:eastAsiaTheme="minorEastAsia" w:hAnsiTheme="minorEastAsia" w:hint="eastAsia"/>
            <w:kern w:val="0"/>
          </w:rPr>
          <w:id w:val="39270802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プラス　</w:t>
      </w:r>
      <w:sdt>
        <w:sdtPr>
          <w:rPr>
            <w:rFonts w:asciiTheme="minorEastAsia" w:eastAsiaTheme="minorEastAsia" w:hAnsiTheme="minorEastAsia" w:hint="eastAsia"/>
            <w:kern w:val="0"/>
          </w:rPr>
          <w:id w:val="1147166830"/>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マイナス）</w:t>
      </w:r>
    </w:p>
    <w:p w14:paraId="5E42CF16"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【金銭管理の状況】</w:t>
      </w:r>
    </w:p>
    <w:p w14:paraId="440F6A24" w14:textId="1DC67CF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1059192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本人自身が行っている</w:t>
      </w:r>
      <w:r w:rsidR="00522459">
        <w:rPr>
          <w:rFonts w:asciiTheme="minorEastAsia" w:eastAsiaTheme="minorEastAsia" w:hAnsiTheme="minorEastAsia" w:hint="eastAsia"/>
          <w:kern w:val="0"/>
        </w:rPr>
        <w:t>。</w:t>
      </w:r>
    </w:p>
    <w:p w14:paraId="1E67B72E" w14:textId="7607C5D0" w:rsidR="000D1BD8" w:rsidRPr="009170F1"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79756480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日常生活自立支援事業を利用している</w:t>
      </w:r>
      <w:r w:rsidR="00522459">
        <w:rPr>
          <w:rFonts w:asciiTheme="minorEastAsia" w:eastAsiaTheme="minorEastAsia" w:hAnsiTheme="minorEastAsia" w:hint="eastAsia"/>
          <w:kern w:val="0"/>
        </w:rPr>
        <w:t>。</w:t>
      </w:r>
    </w:p>
    <w:p w14:paraId="0BEB19DC" w14:textId="47EBBBB2"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00513264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第三者が行っ</w:t>
      </w:r>
      <w:r w:rsidR="00522459">
        <w:rPr>
          <w:rFonts w:asciiTheme="minorEastAsia" w:eastAsiaTheme="minorEastAsia" w:hAnsiTheme="minorEastAsia" w:hint="eastAsia"/>
          <w:kern w:val="0"/>
        </w:rPr>
        <w:t>ている。</w:t>
      </w:r>
    </w:p>
    <w:p w14:paraId="554BBE99" w14:textId="77777777" w:rsidR="000D1BD8" w:rsidRDefault="000D1BD8" w:rsidP="000D1BD8">
      <w:pPr>
        <w:ind w:firstLineChars="300" w:firstLine="668"/>
        <w:rPr>
          <w:rFonts w:asciiTheme="minorEastAsia" w:eastAsiaTheme="minorEastAsia" w:hAnsiTheme="minorEastAsia"/>
          <w:kern w:val="0"/>
        </w:rPr>
      </w:pPr>
      <w:r>
        <w:rPr>
          <w:rFonts w:asciiTheme="minorEastAsia" w:eastAsiaTheme="minorEastAsia" w:hAnsiTheme="minorEastAsia" w:hint="eastAsia"/>
          <w:kern w:val="0"/>
        </w:rPr>
        <w:t>⇒　その者の氏名・機関名（　　　　　　　　　）　続柄・関係（　　　　　　　）</w:t>
      </w:r>
    </w:p>
    <w:p w14:paraId="55DBDDD4" w14:textId="77777777"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2004034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不明</w:t>
      </w:r>
    </w:p>
    <w:p w14:paraId="6ED9FD95" w14:textId="77777777" w:rsidR="000D1BD8" w:rsidRPr="00AE75BB" w:rsidRDefault="000D1BD8" w:rsidP="000D1BD8">
      <w:pPr>
        <w:rPr>
          <w:rFonts w:asciiTheme="minorEastAsia" w:eastAsiaTheme="minorEastAsia" w:hAnsiTheme="minorEastAsia"/>
          <w:kern w:val="0"/>
        </w:rPr>
      </w:pPr>
    </w:p>
    <w:p w14:paraId="28DBA474" w14:textId="4B66745C" w:rsidR="001B71B4" w:rsidRPr="004469E5" w:rsidRDefault="001569B3" w:rsidP="001B71B4">
      <w:pPr>
        <w:spacing w:line="300" w:lineRule="exact"/>
        <w:rPr>
          <w:rFonts w:ascii="ＭＳ ゴシック" w:eastAsia="ＭＳ ゴシック" w:hAnsi="ＭＳ ゴシック"/>
        </w:rPr>
      </w:pPr>
      <w:r>
        <w:rPr>
          <w:rFonts w:ascii="ＭＳ ゴシック" w:eastAsia="ＭＳ ゴシック" w:hAnsi="ＭＳ ゴシック" w:hint="eastAsia"/>
        </w:rPr>
        <w:t>９</w:t>
      </w:r>
      <w:r w:rsidR="001B71B4" w:rsidRPr="004469E5">
        <w:rPr>
          <w:rFonts w:ascii="ＭＳ ゴシック" w:eastAsia="ＭＳ ゴシック" w:hAnsi="ＭＳ ゴシック" w:hint="eastAsia"/>
        </w:rPr>
        <w:t xml:space="preserve">　本人の日常・社会生活の状況について</w:t>
      </w:r>
    </w:p>
    <w:p w14:paraId="0D40B828" w14:textId="7ADE346F" w:rsidR="001B71B4" w:rsidRDefault="001B71B4" w:rsidP="005A1AC6">
      <w:pPr>
        <w:spacing w:line="300" w:lineRule="exact"/>
        <w:ind w:firstLineChars="100" w:firstLine="223"/>
        <w:rPr>
          <w:rFonts w:asciiTheme="minorEastAsia" w:eastAsiaTheme="minorEastAsia" w:hAnsiTheme="minorEastAsia"/>
        </w:rPr>
      </w:pPr>
      <w:r>
        <w:rPr>
          <w:rFonts w:asciiTheme="minorEastAsia" w:eastAsiaTheme="minorEastAsia" w:hAnsiTheme="minorEastAsia"/>
        </w:rPr>
        <w:t xml:space="preserve">　</w:t>
      </w:r>
      <w:sdt>
        <w:sdtPr>
          <w:rPr>
            <w:rFonts w:asciiTheme="minorEastAsia" w:eastAsiaTheme="minorEastAsia" w:hAnsiTheme="minorEastAsia" w:hint="eastAsia"/>
            <w:kern w:val="0"/>
          </w:rPr>
          <w:id w:val="79063447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rPr>
        <w:t>本人情報シート写しを提出する。</w:t>
      </w:r>
    </w:p>
    <w:p w14:paraId="06E5967D" w14:textId="77777777" w:rsidR="001B71B4" w:rsidRPr="00E564B5" w:rsidRDefault="001B71B4" w:rsidP="005A1AC6">
      <w:pPr>
        <w:spacing w:line="300" w:lineRule="exact"/>
        <w:ind w:firstLineChars="300" w:firstLine="671"/>
        <w:rPr>
          <w:rFonts w:asciiTheme="minorEastAsia" w:eastAsiaTheme="minorEastAsia" w:hAnsiTheme="minorEastAsia"/>
          <w:b/>
        </w:rPr>
      </w:pPr>
      <w:r w:rsidRPr="00E564B5">
        <w:rPr>
          <w:rFonts w:asciiTheme="minorEastAsia" w:eastAsiaTheme="minorEastAsia" w:hAnsiTheme="minorEastAsia"/>
          <w:b/>
          <w:u w:val="wave"/>
        </w:rPr>
        <w:t xml:space="preserve">※　</w:t>
      </w:r>
      <w:r w:rsidRPr="00E564B5">
        <w:rPr>
          <w:rFonts w:asciiTheme="minorEastAsia" w:eastAsiaTheme="minorEastAsia" w:hAnsiTheme="minorEastAsia" w:hint="eastAsia"/>
          <w:b/>
          <w:u w:val="wave"/>
        </w:rPr>
        <w:t>以下</w:t>
      </w:r>
      <w:r>
        <w:rPr>
          <w:rFonts w:asciiTheme="minorEastAsia" w:eastAsiaTheme="minorEastAsia" w:hAnsiTheme="minorEastAsia" w:hint="eastAsia"/>
          <w:b/>
          <w:u w:val="wave"/>
        </w:rPr>
        <w:t>の(1)から(6)</w:t>
      </w:r>
      <w:r w:rsidRPr="00E564B5">
        <w:rPr>
          <w:rFonts w:asciiTheme="minorEastAsia" w:eastAsiaTheme="minorEastAsia" w:hAnsiTheme="minorEastAsia" w:hint="eastAsia"/>
          <w:b/>
          <w:u w:val="wave"/>
        </w:rPr>
        <w:t>までの記載は不要です。</w:t>
      </w:r>
    </w:p>
    <w:p w14:paraId="30CADADE" w14:textId="2705C359" w:rsidR="001B71B4" w:rsidRDefault="001B71B4" w:rsidP="005A1AC6">
      <w:pPr>
        <w:spacing w:line="300" w:lineRule="exact"/>
        <w:ind w:firstLineChars="100" w:firstLine="223"/>
        <w:rPr>
          <w:rFonts w:asciiTheme="minorEastAsia" w:eastAsiaTheme="minorEastAsia" w:hAnsiTheme="minorEastAsia"/>
        </w:rPr>
      </w:pPr>
      <w:r>
        <w:rPr>
          <w:rFonts w:asciiTheme="minorEastAsia" w:eastAsiaTheme="minorEastAsia" w:hAnsiTheme="minorEastAsia"/>
        </w:rPr>
        <w:t xml:space="preserve">　</w:t>
      </w:r>
      <w:sdt>
        <w:sdtPr>
          <w:rPr>
            <w:rFonts w:asciiTheme="minorEastAsia" w:eastAsiaTheme="minorEastAsia" w:hAnsiTheme="minorEastAsia" w:hint="eastAsia"/>
            <w:kern w:val="0"/>
          </w:rPr>
          <w:id w:val="-1663690481"/>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Theme="minorEastAsia" w:eastAsiaTheme="minorEastAsia" w:hAnsiTheme="minorEastAsia"/>
        </w:rPr>
        <w:t>本人情報シート写しを提出しない。</w:t>
      </w:r>
    </w:p>
    <w:p w14:paraId="713B413D" w14:textId="17B67062" w:rsidR="001B71B4" w:rsidRPr="00E564B5" w:rsidRDefault="001B71B4" w:rsidP="005A1AC6">
      <w:pPr>
        <w:spacing w:line="300" w:lineRule="exact"/>
        <w:ind w:firstLineChars="300" w:firstLine="671"/>
        <w:rPr>
          <w:rFonts w:asciiTheme="minorEastAsia" w:eastAsiaTheme="minorEastAsia" w:hAnsiTheme="minorEastAsia"/>
          <w:b/>
          <w:u w:val="wave"/>
        </w:rPr>
      </w:pPr>
      <w:r w:rsidRPr="00E564B5">
        <w:rPr>
          <w:rFonts w:asciiTheme="minorEastAsia" w:eastAsiaTheme="minorEastAsia" w:hAnsiTheme="minorEastAsia"/>
          <w:b/>
          <w:u w:val="wave"/>
        </w:rPr>
        <w:t>※　以下の</w:t>
      </w:r>
      <w:r>
        <w:rPr>
          <w:rFonts w:asciiTheme="minorEastAsia" w:eastAsiaTheme="minorEastAsia" w:hAnsiTheme="minorEastAsia" w:hint="eastAsia"/>
          <w:b/>
          <w:u w:val="wave"/>
        </w:rPr>
        <w:t>(1)から(6)</w:t>
      </w:r>
      <w:r w:rsidRPr="00E564B5">
        <w:rPr>
          <w:rFonts w:asciiTheme="minorEastAsia" w:eastAsiaTheme="minorEastAsia" w:hAnsiTheme="minorEastAsia" w:hint="eastAsia"/>
          <w:b/>
          <w:u w:val="wave"/>
        </w:rPr>
        <w:t>までについて</w:t>
      </w:r>
      <w:r w:rsidR="00AC199E">
        <w:rPr>
          <w:rFonts w:asciiTheme="minorEastAsia" w:eastAsiaTheme="minorEastAsia" w:hAnsiTheme="minorEastAsia" w:hint="eastAsia"/>
          <w:b/>
          <w:u w:val="wave"/>
        </w:rPr>
        <w:t>、</w:t>
      </w:r>
      <w:r>
        <w:rPr>
          <w:rFonts w:asciiTheme="minorEastAsia" w:eastAsiaTheme="minorEastAsia" w:hAnsiTheme="minorEastAsia" w:hint="eastAsia"/>
          <w:b/>
          <w:u w:val="wave"/>
        </w:rPr>
        <w:t>わかる範囲で</w:t>
      </w:r>
      <w:r w:rsidRPr="00E564B5">
        <w:rPr>
          <w:rFonts w:asciiTheme="minorEastAsia" w:eastAsiaTheme="minorEastAsia" w:hAnsiTheme="minorEastAsia" w:hint="eastAsia"/>
          <w:b/>
          <w:u w:val="wave"/>
        </w:rPr>
        <w:t>記載してください。</w:t>
      </w:r>
    </w:p>
    <w:p w14:paraId="0942A767" w14:textId="77777777" w:rsidR="001B71B4" w:rsidRDefault="001B71B4" w:rsidP="001B71B4">
      <w:pPr>
        <w:spacing w:line="300" w:lineRule="exact"/>
        <w:ind w:firstLineChars="100" w:firstLine="223"/>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14:paraId="5D1CDB61" w14:textId="16F51102" w:rsidR="001B71B4" w:rsidRPr="00B77E13" w:rsidRDefault="001B71B4" w:rsidP="001B71B4">
      <w:pPr>
        <w:spacing w:line="300" w:lineRule="exact"/>
        <w:ind w:leftChars="270" w:left="892" w:hangingChars="130" w:hanging="290"/>
        <w:rPr>
          <w:rFonts w:hAnsi="ＭＳ 明朝"/>
        </w:rPr>
      </w:pPr>
      <w:r>
        <w:rPr>
          <w:rFonts w:hAnsi="ＭＳ 明朝"/>
        </w:rPr>
        <w:t>ア　食事</w:t>
      </w:r>
      <w:r w:rsidR="00AC199E">
        <w:rPr>
          <w:rFonts w:hAnsi="ＭＳ 明朝"/>
        </w:rPr>
        <w:t>、</w:t>
      </w:r>
      <w:r>
        <w:rPr>
          <w:rFonts w:hAnsi="ＭＳ 明朝"/>
        </w:rPr>
        <w:t>入浴</w:t>
      </w:r>
      <w:r w:rsidR="00AC199E">
        <w:rPr>
          <w:rFonts w:hAnsi="ＭＳ 明朝"/>
        </w:rPr>
        <w:t>、</w:t>
      </w:r>
      <w:r>
        <w:rPr>
          <w:rFonts w:hAnsi="ＭＳ 明朝"/>
        </w:rPr>
        <w:t>着替え</w:t>
      </w:r>
      <w:r w:rsidR="00AC199E">
        <w:rPr>
          <w:rFonts w:hAnsi="ＭＳ 明朝"/>
        </w:rPr>
        <w:t>、</w:t>
      </w:r>
      <w:r>
        <w:rPr>
          <w:rFonts w:hAnsi="ＭＳ 明朝"/>
        </w:rPr>
        <w:t>移動等の日常生活に関する支援の要否を記載してください。なお</w:t>
      </w:r>
      <w:r w:rsidR="00AC199E">
        <w:rPr>
          <w:rFonts w:hAnsi="ＭＳ 明朝"/>
        </w:rPr>
        <w:t>、</w:t>
      </w:r>
      <w:r>
        <w:rPr>
          <w:rFonts w:hAnsi="ＭＳ 明朝"/>
        </w:rPr>
        <w:t>自宅改修や福祉器具等を利用することで他者の支援なく日常生活を営むことができている場合には</w:t>
      </w:r>
      <w:r w:rsidR="00AC199E">
        <w:rPr>
          <w:rFonts w:hAnsi="ＭＳ 明朝"/>
        </w:rPr>
        <w:t>、</w:t>
      </w:r>
      <w:r>
        <w:rPr>
          <w:rFonts w:hAnsi="ＭＳ 明朝"/>
        </w:rPr>
        <w:t>「支援の必要はない。」にチェックを付してください。</w:t>
      </w:r>
    </w:p>
    <w:p w14:paraId="37190496" w14:textId="698281D6" w:rsidR="001B71B4" w:rsidRDefault="00BE32EF" w:rsidP="001B71B4">
      <w:pPr>
        <w:pStyle w:val="a8"/>
        <w:spacing w:line="300" w:lineRule="exact"/>
        <w:ind w:leftChars="0" w:left="585" w:firstLineChars="200" w:firstLine="446"/>
        <w:rPr>
          <w:rFonts w:ascii="ＭＳ ゴシック" w:hAnsi="ＭＳ ゴシック" w:cs="ＭＳ ゴシック"/>
        </w:rPr>
      </w:pPr>
      <w:sdt>
        <w:sdtPr>
          <w:rPr>
            <w:rFonts w:asciiTheme="minorEastAsia" w:eastAsiaTheme="minorEastAsia" w:hAnsiTheme="minorEastAsia" w:hint="eastAsia"/>
            <w:kern w:val="0"/>
          </w:rPr>
          <w:id w:val="46647507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rPr>
        <w:t xml:space="preserve">支援の必要はない。　　　　　　</w:t>
      </w:r>
    </w:p>
    <w:p w14:paraId="55D1BAFE" w14:textId="7AE9B8C3" w:rsidR="001B71B4" w:rsidRDefault="00BE32EF" w:rsidP="001B71B4">
      <w:pPr>
        <w:pStyle w:val="a8"/>
        <w:spacing w:line="240" w:lineRule="exact"/>
        <w:ind w:leftChars="0" w:left="584" w:firstLineChars="200" w:firstLine="446"/>
        <w:rPr>
          <w:rFonts w:ascii="ＭＳ ゴシック" w:hAnsi="ＭＳ ゴシック" w:cs="ＭＳ ゴシック"/>
        </w:rPr>
      </w:pPr>
      <w:sdt>
        <w:sdtPr>
          <w:rPr>
            <w:rFonts w:asciiTheme="minorEastAsia" w:eastAsiaTheme="minorEastAsia" w:hAnsiTheme="minorEastAsia" w:hint="eastAsia"/>
            <w:kern w:val="0"/>
          </w:rPr>
          <w:id w:val="1455056266"/>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rPr>
        <w:t>一部について支援が必要である。</w:t>
      </w:r>
    </w:p>
    <w:p w14:paraId="69FF8D92" w14:textId="77777777" w:rsidR="001B71B4" w:rsidRPr="0015430D" w:rsidRDefault="001B71B4" w:rsidP="005A1AC6">
      <w:pPr>
        <w:spacing w:line="300" w:lineRule="exact"/>
        <w:ind w:firstLineChars="600" w:firstLine="1337"/>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14:paraId="0BE6F814" w14:textId="77777777" w:rsidR="001B71B4" w:rsidRPr="00154E5E" w:rsidRDefault="001B71B4" w:rsidP="001B71B4">
      <w:pPr>
        <w:spacing w:line="500" w:lineRule="exact"/>
        <w:rPr>
          <w:rFonts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hAnsi="ＭＳ 明朝"/>
          <w:spacing w:val="2"/>
        </w:rPr>
        <w:t xml:space="preserve">　　　　　</w:t>
      </w:r>
      <w:r w:rsidRPr="00154E5E">
        <w:rPr>
          <w:rFonts w:hAnsi="ＭＳ 明朝"/>
          <w:spacing w:val="2"/>
          <w:u w:val="single"/>
        </w:rPr>
        <w:t xml:space="preserve">　　　　　　　　　　　　　　　　　　　　　　　　　　　　　　　　　　　　</w:t>
      </w:r>
    </w:p>
    <w:p w14:paraId="36C7C92B" w14:textId="7A011B01" w:rsidR="001B71B4" w:rsidRDefault="00BE32EF" w:rsidP="001B71B4">
      <w:pPr>
        <w:pStyle w:val="a8"/>
        <w:spacing w:line="300" w:lineRule="exact"/>
        <w:ind w:leftChars="0" w:left="585" w:firstLineChars="200" w:firstLine="446"/>
        <w:rPr>
          <w:rFonts w:ascii="ＭＳ ゴシック" w:hAnsi="ＭＳ ゴシック" w:cs="ＭＳ ゴシック"/>
        </w:rPr>
      </w:pPr>
      <w:sdt>
        <w:sdtPr>
          <w:rPr>
            <w:rFonts w:asciiTheme="minorEastAsia" w:eastAsiaTheme="minorEastAsia" w:hAnsiTheme="minorEastAsia" w:hint="eastAsia"/>
            <w:kern w:val="0"/>
          </w:rPr>
          <w:id w:val="2052644278"/>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rPr>
        <w:t>全面的に支援が必要である。</w:t>
      </w:r>
    </w:p>
    <w:p w14:paraId="297D4F6A" w14:textId="77777777" w:rsidR="001B71B4" w:rsidRDefault="001B71B4" w:rsidP="001B71B4">
      <w:pPr>
        <w:pStyle w:val="a8"/>
        <w:spacing w:line="300" w:lineRule="exact"/>
        <w:ind w:leftChars="0" w:left="585" w:firstLineChars="200" w:firstLine="446"/>
        <w:rPr>
          <w:rFonts w:ascii="ＭＳ ゴシック" w:hAnsi="ＭＳ ゴシック" w:cs="ＭＳ ゴシック"/>
        </w:rPr>
      </w:pPr>
    </w:p>
    <w:p w14:paraId="475C5259" w14:textId="2CC6D6BE" w:rsidR="001B71B4" w:rsidRDefault="001B71B4" w:rsidP="001B71B4">
      <w:pPr>
        <w:pStyle w:val="a8"/>
        <w:spacing w:line="300" w:lineRule="exact"/>
        <w:ind w:leftChars="270" w:left="903" w:hangingChars="135" w:hanging="301"/>
      </w:pPr>
      <w:r>
        <w:rPr>
          <w:rFonts w:hAnsi="ＭＳ 明朝" w:cs="ＭＳ 明朝"/>
        </w:rPr>
        <w:t>イ</w:t>
      </w:r>
      <w:r w:rsidRPr="00154E5E">
        <w:rPr>
          <w:rFonts w:hAnsi="ＭＳ 明朝" w:cs="ＭＳ 明朝"/>
        </w:rPr>
        <w:t xml:space="preserve">　</w:t>
      </w:r>
      <w:r>
        <w:t>今後</w:t>
      </w:r>
      <w:r w:rsidR="00AC199E">
        <w:t>、</w:t>
      </w:r>
      <w:r>
        <w:t>支援等に関する体制の変更や追加的対応が必要な場合は</w:t>
      </w:r>
      <w:r w:rsidR="00AC199E">
        <w:t>、</w:t>
      </w:r>
      <w:r>
        <w:t>その内容等を記載してください。</w:t>
      </w:r>
    </w:p>
    <w:p w14:paraId="3BD00D0E" w14:textId="77777777" w:rsidR="001B71B4" w:rsidRDefault="001B71B4" w:rsidP="001B71B4">
      <w:pPr>
        <w:pStyle w:val="a8"/>
        <w:spacing w:line="400" w:lineRule="exact"/>
        <w:ind w:leftChars="300" w:left="891" w:hangingChars="100" w:hanging="223"/>
      </w:pPr>
      <w:r>
        <w:rPr>
          <w:rFonts w:hint="eastAsia"/>
        </w:rPr>
        <w:lastRenderedPageBreak/>
        <w:t xml:space="preserve">　</w:t>
      </w:r>
    </w:p>
    <w:tbl>
      <w:tblPr>
        <w:tblStyle w:val="a7"/>
        <w:tblW w:w="0" w:type="auto"/>
        <w:tblInd w:w="590" w:type="dxa"/>
        <w:tblLook w:val="04A0" w:firstRow="1" w:lastRow="0" w:firstColumn="1" w:lastColumn="0" w:noHBand="0" w:noVBand="1"/>
      </w:tblPr>
      <w:tblGrid>
        <w:gridCol w:w="8759"/>
      </w:tblGrid>
      <w:tr w:rsidR="001B71B4" w14:paraId="67F6B1DE" w14:textId="77777777" w:rsidTr="00E7626C">
        <w:trPr>
          <w:trHeight w:val="501"/>
        </w:trPr>
        <w:tc>
          <w:tcPr>
            <w:tcW w:w="8759" w:type="dxa"/>
            <w:tcBorders>
              <w:left w:val="nil"/>
              <w:right w:val="nil"/>
            </w:tcBorders>
          </w:tcPr>
          <w:p w14:paraId="37919B11" w14:textId="77777777" w:rsidR="001B71B4" w:rsidRDefault="001B71B4" w:rsidP="00E7626C">
            <w:pPr>
              <w:pStyle w:val="a8"/>
              <w:spacing w:line="400" w:lineRule="exact"/>
              <w:ind w:leftChars="0" w:left="0"/>
            </w:pPr>
          </w:p>
        </w:tc>
      </w:tr>
    </w:tbl>
    <w:p w14:paraId="7E12718E" w14:textId="77777777" w:rsidR="001B71B4" w:rsidRDefault="001B71B4" w:rsidP="001B71B4">
      <w:pPr>
        <w:pStyle w:val="a8"/>
        <w:spacing w:line="300" w:lineRule="exact"/>
        <w:ind w:leftChars="0" w:left="585"/>
      </w:pPr>
    </w:p>
    <w:p w14:paraId="249B419C" w14:textId="77777777" w:rsidR="001B71B4" w:rsidRDefault="001B71B4" w:rsidP="001B71B4">
      <w:pPr>
        <w:spacing w:line="300" w:lineRule="exact"/>
        <w:ind w:firstLineChars="100" w:firstLine="223"/>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14:paraId="7330BC3C" w14:textId="61891386" w:rsidR="001B71B4" w:rsidRPr="00A61A0C" w:rsidRDefault="005C69B0" w:rsidP="00AC199E">
      <w:pPr>
        <w:pStyle w:val="a8"/>
        <w:spacing w:line="300" w:lineRule="exact"/>
        <w:ind w:leftChars="0" w:left="585" w:firstLineChars="100" w:firstLine="223"/>
        <w:rPr>
          <w:color w:val="000000"/>
        </w:rPr>
      </w:pPr>
      <w:r>
        <w:rPr>
          <w:rFonts w:hint="eastAsia"/>
          <w:color w:val="000000"/>
        </w:rPr>
        <w:t>日によって変動することがあるか：</w:t>
      </w:r>
      <w:sdt>
        <w:sdtPr>
          <w:rPr>
            <w:rFonts w:asciiTheme="minorEastAsia" w:eastAsiaTheme="minorEastAsia" w:hAnsiTheme="minorEastAsia" w:hint="eastAsia"/>
            <w:kern w:val="0"/>
          </w:rPr>
          <w:id w:val="-195732270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hint="eastAsia"/>
          <w:color w:val="000000"/>
        </w:rPr>
        <w:t xml:space="preserve">あり　</w:t>
      </w:r>
      <w:sdt>
        <w:sdtPr>
          <w:rPr>
            <w:rFonts w:asciiTheme="minorEastAsia" w:eastAsiaTheme="minorEastAsia" w:hAnsiTheme="minorEastAsia" w:hint="eastAsia"/>
            <w:kern w:val="0"/>
          </w:rPr>
          <w:id w:val="7810768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1B71B4" w:rsidRPr="00A61A0C">
        <w:rPr>
          <w:rFonts w:hint="eastAsia"/>
          <w:color w:val="000000"/>
        </w:rPr>
        <w:t>なし</w:t>
      </w:r>
    </w:p>
    <w:p w14:paraId="3D0342D3" w14:textId="77777777" w:rsidR="009C20C0" w:rsidRDefault="001B71B4" w:rsidP="009C20C0">
      <w:pPr>
        <w:spacing w:line="300" w:lineRule="exact"/>
        <w:ind w:firstLineChars="200" w:firstLine="446"/>
        <w:rPr>
          <w:color w:val="000000"/>
          <w:szCs w:val="21"/>
        </w:rPr>
      </w:pPr>
      <w:r w:rsidRPr="009C20C0">
        <w:rPr>
          <w:rFonts w:hint="eastAsia"/>
          <w:color w:val="000000"/>
          <w:szCs w:val="21"/>
        </w:rPr>
        <w:t>※　「あり」の場合は</w:t>
      </w:r>
      <w:r w:rsidR="00AC199E" w:rsidRPr="009C20C0">
        <w:rPr>
          <w:rFonts w:hint="eastAsia"/>
          <w:color w:val="000000"/>
          <w:szCs w:val="21"/>
        </w:rPr>
        <w:t>、</w:t>
      </w:r>
      <w:r w:rsidRPr="009C20C0">
        <w:rPr>
          <w:rFonts w:hint="eastAsia"/>
          <w:color w:val="000000"/>
          <w:szCs w:val="21"/>
        </w:rPr>
        <w:t>良い状態を念頭に以下のアからエまでにチェックを付してくださ</w:t>
      </w:r>
      <w:r w:rsidR="00606E28">
        <w:rPr>
          <w:rFonts w:hint="eastAsia"/>
          <w:color w:val="000000"/>
          <w:szCs w:val="21"/>
        </w:rPr>
        <w:t xml:space="preserve">　</w:t>
      </w:r>
    </w:p>
    <w:p w14:paraId="2FB23D56" w14:textId="1F23D731" w:rsidR="001B71B4" w:rsidRDefault="009C20C0" w:rsidP="009C20C0">
      <w:pPr>
        <w:spacing w:line="300" w:lineRule="exact"/>
        <w:ind w:firstLineChars="200" w:firstLine="446"/>
        <w:rPr>
          <w:color w:val="000000"/>
          <w:szCs w:val="21"/>
        </w:rPr>
      </w:pPr>
      <w:r>
        <w:rPr>
          <w:rFonts w:hint="eastAsia"/>
          <w:color w:val="000000"/>
          <w:szCs w:val="21"/>
        </w:rPr>
        <w:t xml:space="preserve">　</w:t>
      </w:r>
      <w:r w:rsidR="001B71B4">
        <w:rPr>
          <w:rFonts w:hint="eastAsia"/>
          <w:color w:val="000000"/>
          <w:szCs w:val="21"/>
        </w:rPr>
        <w:t>い。</w:t>
      </w:r>
    </w:p>
    <w:p w14:paraId="63E7E9AD" w14:textId="77777777" w:rsidR="001B71B4" w:rsidRPr="00C97DAA" w:rsidRDefault="001B71B4" w:rsidP="001B71B4">
      <w:pPr>
        <w:spacing w:line="240" w:lineRule="exact"/>
        <w:rPr>
          <w:szCs w:val="21"/>
        </w:rPr>
      </w:pPr>
    </w:p>
    <w:p w14:paraId="52FC7F18" w14:textId="77777777" w:rsidR="001B71B4" w:rsidRDefault="001B71B4"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14:paraId="36E71E23" w14:textId="77777777" w:rsidR="009C20C0" w:rsidRDefault="001B71B4" w:rsidP="009C20C0">
      <w:pPr>
        <w:pStyle w:val="a8"/>
        <w:spacing w:line="300" w:lineRule="exact"/>
        <w:ind w:leftChars="319" w:left="711"/>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「日常的な行為」は</w:t>
      </w:r>
      <w:r w:rsidR="00AC199E">
        <w:rPr>
          <w:rFonts w:ascii="ＭＳ ゴシック" w:hAnsi="ＭＳ ゴシック" w:cs="ＭＳ ゴシック"/>
        </w:rPr>
        <w:t>、</w:t>
      </w:r>
      <w:r>
        <w:rPr>
          <w:rFonts w:ascii="ＭＳ ゴシック" w:hAnsi="ＭＳ ゴシック" w:cs="ＭＳ ゴシック"/>
        </w:rPr>
        <w:t>食事</w:t>
      </w:r>
      <w:r w:rsidR="00AC199E">
        <w:rPr>
          <w:rFonts w:ascii="ＭＳ ゴシック" w:hAnsi="ＭＳ ゴシック" w:cs="ＭＳ ゴシック"/>
        </w:rPr>
        <w:t>、</w:t>
      </w:r>
      <w:r>
        <w:rPr>
          <w:rFonts w:ascii="ＭＳ ゴシック" w:hAnsi="ＭＳ ゴシック" w:cs="ＭＳ ゴシック"/>
        </w:rPr>
        <w:t>入浴等の日課や来訪する福祉サービス提供者への対応</w:t>
      </w:r>
    </w:p>
    <w:p w14:paraId="3BA48F1D" w14:textId="5BC1DA78" w:rsidR="001B71B4" w:rsidRDefault="009C20C0" w:rsidP="009C20C0">
      <w:pPr>
        <w:pStyle w:val="a8"/>
        <w:spacing w:line="300" w:lineRule="exact"/>
        <w:ind w:leftChars="319" w:left="711"/>
        <w:rPr>
          <w:rFonts w:ascii="ＭＳ ゴシック" w:hAnsi="ＭＳ ゴシック" w:cs="ＭＳ ゴシック"/>
        </w:rPr>
      </w:pPr>
      <w:r>
        <w:rPr>
          <w:rFonts w:ascii="ＭＳ ゴシック" w:hAnsi="ＭＳ ゴシック" w:cs="ＭＳ ゴシック" w:hint="eastAsia"/>
        </w:rPr>
        <w:t xml:space="preserve">　</w:t>
      </w:r>
      <w:r w:rsidR="001B71B4">
        <w:rPr>
          <w:rFonts w:ascii="ＭＳ ゴシック" w:hAnsi="ＭＳ ゴシック" w:cs="ＭＳ ゴシック"/>
        </w:rPr>
        <w:t>など</w:t>
      </w:r>
      <w:r w:rsidR="00AC199E">
        <w:rPr>
          <w:rFonts w:ascii="ＭＳ ゴシック" w:hAnsi="ＭＳ ゴシック" w:cs="ＭＳ ゴシック"/>
        </w:rPr>
        <w:t>、</w:t>
      </w:r>
      <w:r w:rsidR="001B71B4">
        <w:rPr>
          <w:rFonts w:ascii="ＭＳ ゴシック" w:hAnsi="ＭＳ ゴシック" w:cs="ＭＳ ゴシック"/>
        </w:rPr>
        <w:t>普段の本人の生活環境の中で行われるものを想定してください。</w:t>
      </w:r>
    </w:p>
    <w:p w14:paraId="321DF1FF" w14:textId="7BE12410" w:rsidR="007C084F" w:rsidRDefault="005C69B0" w:rsidP="007C084F">
      <w:pPr>
        <w:pStyle w:val="a8"/>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sdt>
        <w:sdtPr>
          <w:rPr>
            <w:rFonts w:asciiTheme="minorEastAsia" w:eastAsiaTheme="minorEastAsia" w:hAnsiTheme="minorEastAsia" w:hint="eastAsia"/>
            <w:kern w:val="0"/>
          </w:rPr>
          <w:id w:val="177620759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1B71B4">
        <w:rPr>
          <w:rFonts w:ascii="ＭＳ ゴシック" w:hAnsi="ＭＳ ゴシック" w:cs="ＭＳ ゴシック" w:hint="eastAsia"/>
        </w:rPr>
        <w:t>意思を他者に伝達できる。</w:t>
      </w:r>
    </w:p>
    <w:p w14:paraId="0181FA8F" w14:textId="05C0021E" w:rsidR="001B71B4" w:rsidRPr="007C084F" w:rsidRDefault="001B71B4" w:rsidP="007C084F">
      <w:pPr>
        <w:pStyle w:val="a8"/>
        <w:spacing w:line="300" w:lineRule="exact"/>
        <w:ind w:leftChars="0" w:left="584" w:firstLineChars="500" w:firstLine="1114"/>
        <w:rPr>
          <w:rFonts w:ascii="ＭＳ ゴシック" w:hAnsi="ＭＳ ゴシック" w:cs="ＭＳ ゴシック"/>
        </w:rPr>
      </w:pPr>
      <w:r w:rsidRPr="007C084F">
        <w:rPr>
          <w:rFonts w:ascii="ＭＳ ゴシック" w:hAnsi="ＭＳ ゴシック" w:cs="ＭＳ ゴシック" w:hint="eastAsia"/>
        </w:rPr>
        <w:t>（日常生活上問題ない程度に自らの意思を伝達できる。）</w:t>
      </w:r>
    </w:p>
    <w:p w14:paraId="638D8895" w14:textId="317158C5" w:rsidR="007C084F" w:rsidRDefault="005C69B0" w:rsidP="007C084F">
      <w:pPr>
        <w:pStyle w:val="a8"/>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sdt>
        <w:sdtPr>
          <w:rPr>
            <w:rFonts w:asciiTheme="minorEastAsia" w:eastAsiaTheme="minorEastAsia" w:hAnsiTheme="minorEastAsia" w:hint="eastAsia"/>
            <w:kern w:val="0"/>
          </w:rPr>
          <w:id w:val="11950749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D50EA6">
        <w:rPr>
          <w:rFonts w:ascii="ＭＳ ゴシック" w:hAnsi="ＭＳ ゴシック" w:cs="ＭＳ ゴシック" w:hint="eastAsia"/>
        </w:rPr>
        <w:t>伝達できない場合がある</w:t>
      </w:r>
      <w:r w:rsidR="001B71B4">
        <w:rPr>
          <w:rFonts w:ascii="ＭＳ ゴシック" w:hAnsi="ＭＳ ゴシック" w:cs="ＭＳ ゴシック" w:hint="eastAsia"/>
        </w:rPr>
        <w:t>。</w:t>
      </w:r>
    </w:p>
    <w:p w14:paraId="313697B6" w14:textId="73356C6D" w:rsidR="001B71B4" w:rsidRPr="00E45BE9" w:rsidRDefault="001B71B4" w:rsidP="007C084F">
      <w:pPr>
        <w:pStyle w:val="a8"/>
        <w:spacing w:line="300" w:lineRule="exact"/>
        <w:ind w:leftChars="0" w:left="584" w:firstLineChars="500" w:firstLine="1114"/>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14:paraId="560C5A70" w14:textId="029E2801" w:rsidR="007C084F" w:rsidRDefault="00BE32EF" w:rsidP="007C084F">
      <w:pPr>
        <w:pStyle w:val="a8"/>
        <w:spacing w:line="300" w:lineRule="exact"/>
        <w:ind w:leftChars="0" w:left="584" w:firstLineChars="200" w:firstLine="446"/>
        <w:rPr>
          <w:rFonts w:ascii="ＭＳ ゴシック" w:hAnsi="ＭＳ ゴシック" w:cs="ＭＳ ゴシック"/>
        </w:rPr>
      </w:pPr>
      <w:sdt>
        <w:sdtPr>
          <w:rPr>
            <w:rFonts w:asciiTheme="minorEastAsia" w:eastAsiaTheme="minorEastAsia" w:hAnsiTheme="minorEastAsia" w:hint="eastAsia"/>
            <w:kern w:val="0"/>
          </w:rPr>
          <w:id w:val="176564407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hint="eastAsia"/>
        </w:rPr>
        <w:t>ほとんど伝達できない。</w:t>
      </w:r>
    </w:p>
    <w:p w14:paraId="7969D638" w14:textId="719AADD9" w:rsidR="007C084F" w:rsidRPr="007C084F" w:rsidRDefault="001B71B4" w:rsidP="007C084F">
      <w:pPr>
        <w:pStyle w:val="a8"/>
        <w:spacing w:line="300" w:lineRule="exact"/>
        <w:ind w:leftChars="0" w:left="584" w:firstLineChars="500" w:firstLine="1114"/>
        <w:rPr>
          <w:rFonts w:ascii="ＭＳ ゴシック" w:hAnsi="ＭＳ ゴシック" w:cs="ＭＳ ゴシック"/>
        </w:rPr>
      </w:pPr>
      <w:r w:rsidRPr="007C084F">
        <w:rPr>
          <w:rFonts w:ascii="ＭＳ ゴシック" w:hAnsi="ＭＳ ゴシック" w:cs="ＭＳ ゴシック"/>
        </w:rPr>
        <w:t>（空腹である</w:t>
      </w:r>
      <w:r w:rsidR="00AC199E" w:rsidRPr="007C084F">
        <w:rPr>
          <w:rFonts w:ascii="ＭＳ ゴシック" w:hAnsi="ＭＳ ゴシック" w:cs="ＭＳ ゴシック"/>
        </w:rPr>
        <w:t>、</w:t>
      </w:r>
      <w:r w:rsidRPr="007C084F">
        <w:rPr>
          <w:rFonts w:ascii="ＭＳ ゴシック" w:hAnsi="ＭＳ ゴシック" w:cs="ＭＳ ゴシック"/>
        </w:rPr>
        <w:t>眠いなどごく単純な意思を伝えることはできるが</w:t>
      </w:r>
      <w:r w:rsidR="00AC199E" w:rsidRPr="007C084F">
        <w:rPr>
          <w:rFonts w:ascii="ＭＳ ゴシック" w:hAnsi="ＭＳ ゴシック" w:cs="ＭＳ ゴシック"/>
        </w:rPr>
        <w:t>、</w:t>
      </w:r>
      <w:r w:rsidRPr="007C084F">
        <w:rPr>
          <w:rFonts w:ascii="ＭＳ ゴシック" w:hAnsi="ＭＳ ゴシック" w:cs="ＭＳ ゴシック"/>
        </w:rPr>
        <w:t>それ</w:t>
      </w:r>
      <w:r w:rsidR="007C084F" w:rsidRPr="007C084F">
        <w:rPr>
          <w:rFonts w:ascii="ＭＳ ゴシック" w:hAnsi="ＭＳ ゴシック" w:cs="ＭＳ ゴシック" w:hint="eastAsia"/>
        </w:rPr>
        <w:t>以外</w:t>
      </w:r>
    </w:p>
    <w:p w14:paraId="0879D1E3" w14:textId="684D52AE" w:rsidR="001B71B4" w:rsidRPr="00E45BE9" w:rsidRDefault="001B71B4" w:rsidP="007C084F">
      <w:pPr>
        <w:pStyle w:val="a8"/>
        <w:spacing w:line="300" w:lineRule="exact"/>
        <w:ind w:leftChars="49" w:left="109" w:firstLineChars="800" w:firstLine="1782"/>
        <w:rPr>
          <w:rFonts w:ascii="ＭＳ ゴシック" w:hAnsi="ＭＳ ゴシック" w:cs="ＭＳ ゴシック"/>
        </w:rPr>
      </w:pPr>
      <w:r>
        <w:rPr>
          <w:rFonts w:ascii="ＭＳ ゴシック" w:hAnsi="ＭＳ ゴシック" w:cs="ＭＳ ゴシック"/>
        </w:rPr>
        <w:t>の意</w:t>
      </w:r>
      <w:r w:rsidRPr="00E45BE9">
        <w:rPr>
          <w:rFonts w:ascii="ＭＳ ゴシック" w:hAnsi="ＭＳ ゴシック" w:cs="ＭＳ ゴシック"/>
        </w:rPr>
        <w:t>思については伝えることができない。</w:t>
      </w:r>
      <w:r>
        <w:rPr>
          <w:rFonts w:ascii="ＭＳ ゴシック" w:hAnsi="ＭＳ ゴシック" w:cs="ＭＳ ゴシック"/>
        </w:rPr>
        <w:t>）</w:t>
      </w:r>
    </w:p>
    <w:p w14:paraId="447598CD" w14:textId="5784D4D2" w:rsidR="001B71B4" w:rsidRDefault="00BE32EF" w:rsidP="001B71B4">
      <w:pPr>
        <w:pStyle w:val="a8"/>
        <w:spacing w:line="300" w:lineRule="exact"/>
        <w:ind w:leftChars="0" w:left="584" w:firstLineChars="200" w:firstLine="446"/>
        <w:rPr>
          <w:rFonts w:ascii="ＭＳ ゴシック" w:hAnsi="ＭＳ ゴシック" w:cs="ＭＳ ゴシック"/>
        </w:rPr>
      </w:pPr>
      <w:sdt>
        <w:sdtPr>
          <w:rPr>
            <w:rFonts w:asciiTheme="minorEastAsia" w:eastAsiaTheme="minorEastAsia" w:hAnsiTheme="minorEastAsia" w:hint="eastAsia"/>
            <w:kern w:val="0"/>
          </w:rPr>
          <w:id w:val="178229594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hint="eastAsia"/>
        </w:rPr>
        <w:t>できない。</w:t>
      </w:r>
    </w:p>
    <w:p w14:paraId="6E73D82C" w14:textId="77777777" w:rsidR="001B71B4" w:rsidRDefault="001B71B4" w:rsidP="001B71B4">
      <w:pPr>
        <w:pStyle w:val="a8"/>
        <w:spacing w:line="300" w:lineRule="exact"/>
        <w:ind w:leftChars="0" w:left="584" w:firstLineChars="200" w:firstLine="446"/>
        <w:rPr>
          <w:rFonts w:ascii="ＭＳ ゴシック" w:hAnsi="ＭＳ ゴシック" w:cs="ＭＳ ゴシック"/>
        </w:rPr>
      </w:pPr>
      <w:r>
        <w:rPr>
          <w:rFonts w:ascii="ＭＳ ゴシック" w:hAnsi="ＭＳ ゴシック" w:cs="ＭＳ ゴシック"/>
        </w:rPr>
        <w:t xml:space="preserve">　　　（ごく単純な意思も伝えることができない。）</w:t>
      </w:r>
    </w:p>
    <w:p w14:paraId="6D38F8CE" w14:textId="77777777" w:rsidR="001B71B4" w:rsidRPr="00AF0E09" w:rsidRDefault="001B71B4" w:rsidP="001B71B4">
      <w:pPr>
        <w:spacing w:line="200" w:lineRule="exact"/>
        <w:rPr>
          <w:rFonts w:ascii="ＭＳ ゴシック" w:hAnsi="ＭＳ ゴシック" w:cs="ＭＳ ゴシック"/>
        </w:rPr>
      </w:pPr>
    </w:p>
    <w:p w14:paraId="3DADFB89" w14:textId="77777777" w:rsidR="001B71B4" w:rsidRDefault="001B71B4"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rPr>
        <w:t>イ　日常的な行為に関する理解について</w:t>
      </w:r>
    </w:p>
    <w:p w14:paraId="5697849E" w14:textId="7A6C4F4B" w:rsidR="001B71B4" w:rsidRDefault="005C69B0"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sdt>
        <w:sdtPr>
          <w:rPr>
            <w:rFonts w:asciiTheme="minorEastAsia" w:eastAsiaTheme="minorEastAsia" w:hAnsiTheme="minorEastAsia" w:hint="eastAsia"/>
            <w:kern w:val="0"/>
          </w:rPr>
          <w:id w:val="-122212919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1B71B4">
        <w:rPr>
          <w:rFonts w:ascii="ＭＳ ゴシック" w:hAnsi="ＭＳ ゴシック" w:cs="ＭＳ ゴシック" w:hint="eastAsia"/>
        </w:rPr>
        <w:t>理解できる。</w:t>
      </w:r>
    </w:p>
    <w:p w14:paraId="0DC7970A" w14:textId="380A57EF" w:rsidR="001B71B4" w:rsidRDefault="001B71B4"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（起床・就寝の時刻や</w:t>
      </w:r>
      <w:r w:rsidR="00AC199E">
        <w:rPr>
          <w:rFonts w:ascii="ＭＳ ゴシック" w:hAnsi="ＭＳ ゴシック" w:cs="ＭＳ ゴシック" w:hint="eastAsia"/>
        </w:rPr>
        <w:t>、</w:t>
      </w:r>
      <w:r>
        <w:rPr>
          <w:rFonts w:ascii="ＭＳ ゴシック" w:hAnsi="ＭＳ ゴシック" w:cs="ＭＳ ゴシック" w:hint="eastAsia"/>
        </w:rPr>
        <w:t>食事の内容等について回答することができる。）</w:t>
      </w:r>
    </w:p>
    <w:p w14:paraId="3CFA14DA" w14:textId="0F9C779B" w:rsidR="001B71B4" w:rsidRDefault="005C69B0"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sdt>
        <w:sdtPr>
          <w:rPr>
            <w:rFonts w:asciiTheme="minorEastAsia" w:eastAsiaTheme="minorEastAsia" w:hAnsiTheme="minorEastAsia" w:hint="eastAsia"/>
            <w:kern w:val="0"/>
          </w:rPr>
          <w:id w:val="-82551364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1B71B4">
        <w:rPr>
          <w:rFonts w:ascii="ＭＳ ゴシック" w:hAnsi="ＭＳ ゴシック" w:cs="ＭＳ ゴシック" w:hint="eastAsia"/>
        </w:rPr>
        <w:t>理解できない場合がある。</w:t>
      </w:r>
    </w:p>
    <w:p w14:paraId="60FECE34" w14:textId="4074DBEA" w:rsidR="001B71B4" w:rsidRDefault="001B71B4"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rPr>
        <w:t xml:space="preserve">　　　　　（上記の点について</w:t>
      </w:r>
      <w:r w:rsidR="00AC199E">
        <w:rPr>
          <w:rFonts w:ascii="ＭＳ ゴシック" w:hAnsi="ＭＳ ゴシック" w:cs="ＭＳ ゴシック"/>
        </w:rPr>
        <w:t>、</w:t>
      </w:r>
      <w:r>
        <w:rPr>
          <w:rFonts w:ascii="ＭＳ ゴシック" w:hAnsi="ＭＳ ゴシック" w:cs="ＭＳ ゴシック"/>
        </w:rPr>
        <w:t>回答できるときとできないときがある。）</w:t>
      </w:r>
    </w:p>
    <w:p w14:paraId="2A398705" w14:textId="33670DC1" w:rsidR="001B71B4" w:rsidRDefault="00BE32EF" w:rsidP="001B71B4">
      <w:pPr>
        <w:pStyle w:val="a8"/>
        <w:spacing w:line="300" w:lineRule="exact"/>
        <w:ind w:leftChars="0" w:left="584" w:firstLineChars="200" w:firstLine="446"/>
        <w:rPr>
          <w:rFonts w:ascii="ＭＳ ゴシック" w:hAnsi="ＭＳ ゴシック" w:cs="ＭＳ ゴシック"/>
        </w:rPr>
      </w:pPr>
      <w:sdt>
        <w:sdtPr>
          <w:rPr>
            <w:rFonts w:asciiTheme="minorEastAsia" w:eastAsiaTheme="minorEastAsia" w:hAnsiTheme="minorEastAsia" w:hint="eastAsia"/>
            <w:kern w:val="0"/>
          </w:rPr>
          <w:id w:val="129756610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hint="eastAsia"/>
        </w:rPr>
        <w:t>ほとんど理解できない。</w:t>
      </w:r>
    </w:p>
    <w:p w14:paraId="7BFD9465" w14:textId="5C3C6879" w:rsidR="001B71B4" w:rsidRDefault="001B71B4" w:rsidP="001B71B4">
      <w:pPr>
        <w:pStyle w:val="a8"/>
        <w:spacing w:line="300" w:lineRule="exact"/>
        <w:ind w:leftChars="0" w:left="584" w:firstLineChars="200" w:firstLine="446"/>
        <w:rPr>
          <w:rFonts w:ascii="ＭＳ ゴシック" w:hAnsi="ＭＳ ゴシック" w:cs="ＭＳ ゴシック"/>
        </w:rPr>
      </w:pPr>
      <w:r>
        <w:rPr>
          <w:rFonts w:ascii="ＭＳ ゴシック" w:hAnsi="ＭＳ ゴシック" w:cs="ＭＳ ゴシック"/>
        </w:rPr>
        <w:t xml:space="preserve">　　　（上記の点について</w:t>
      </w:r>
      <w:r w:rsidR="00AC199E">
        <w:rPr>
          <w:rFonts w:ascii="ＭＳ ゴシック" w:hAnsi="ＭＳ ゴシック" w:cs="ＭＳ ゴシック"/>
        </w:rPr>
        <w:t>、</w:t>
      </w:r>
      <w:r>
        <w:rPr>
          <w:rFonts w:ascii="ＭＳ ゴシック" w:hAnsi="ＭＳ ゴシック" w:cs="ＭＳ ゴシック"/>
        </w:rPr>
        <w:t>回答できないことが多い。）</w:t>
      </w:r>
    </w:p>
    <w:p w14:paraId="4A32CEC4" w14:textId="13842E41" w:rsidR="001B71B4" w:rsidRDefault="00BE32EF" w:rsidP="001B71B4">
      <w:pPr>
        <w:pStyle w:val="a8"/>
        <w:spacing w:line="300" w:lineRule="exact"/>
        <w:ind w:leftChars="0" w:left="584" w:firstLineChars="200" w:firstLine="446"/>
        <w:rPr>
          <w:rFonts w:ascii="ＭＳ ゴシック" w:hAnsi="ＭＳ ゴシック" w:cs="ＭＳ ゴシック"/>
        </w:rPr>
      </w:pPr>
      <w:sdt>
        <w:sdtPr>
          <w:rPr>
            <w:rFonts w:asciiTheme="minorEastAsia" w:eastAsiaTheme="minorEastAsia" w:hAnsiTheme="minorEastAsia" w:hint="eastAsia"/>
            <w:kern w:val="0"/>
          </w:rPr>
          <w:id w:val="1925837996"/>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sidRPr="009D61B4">
        <w:rPr>
          <w:rFonts w:ascii="ＭＳ ゴシック" w:hAnsi="ＭＳ ゴシック" w:cs="ＭＳ ゴシック"/>
        </w:rPr>
        <w:t>理解できない</w:t>
      </w:r>
      <w:r w:rsidR="001B71B4">
        <w:rPr>
          <w:rFonts w:ascii="ＭＳ ゴシック" w:hAnsi="ＭＳ ゴシック" w:cs="ＭＳ ゴシック"/>
        </w:rPr>
        <w:t>。</w:t>
      </w:r>
    </w:p>
    <w:p w14:paraId="1A331A95" w14:textId="2B2EF76C" w:rsidR="001B71B4" w:rsidRPr="009D61B4" w:rsidRDefault="001B71B4" w:rsidP="001B71B4">
      <w:pPr>
        <w:pStyle w:val="a8"/>
        <w:spacing w:line="300" w:lineRule="exact"/>
        <w:ind w:leftChars="0" w:left="584" w:firstLineChars="200" w:firstLine="446"/>
        <w:rPr>
          <w:rFonts w:ascii="ＭＳ ゴシック" w:hAnsi="ＭＳ ゴシック" w:cs="ＭＳ ゴシック"/>
        </w:rPr>
      </w:pPr>
      <w:r>
        <w:rPr>
          <w:rFonts w:ascii="ＭＳ ゴシック" w:hAnsi="ＭＳ ゴシック" w:cs="ＭＳ ゴシック"/>
        </w:rPr>
        <w:t xml:space="preserve">　　　（上記の点について</w:t>
      </w:r>
      <w:r w:rsidR="00AC199E">
        <w:rPr>
          <w:rFonts w:ascii="ＭＳ ゴシック" w:hAnsi="ＭＳ ゴシック" w:cs="ＭＳ ゴシック"/>
        </w:rPr>
        <w:t>、</w:t>
      </w:r>
      <w:r>
        <w:rPr>
          <w:rFonts w:ascii="ＭＳ ゴシック" w:hAnsi="ＭＳ ゴシック" w:cs="ＭＳ ゴシック"/>
        </w:rPr>
        <w:t>基本的に回答することができない。）</w:t>
      </w:r>
    </w:p>
    <w:p w14:paraId="358F96C1" w14:textId="77777777" w:rsidR="001B71B4" w:rsidRPr="00333666" w:rsidRDefault="001B71B4" w:rsidP="001B71B4">
      <w:pPr>
        <w:spacing w:line="300" w:lineRule="exact"/>
        <w:rPr>
          <w:rFonts w:ascii="ＭＳ ゴシック" w:hAnsi="ＭＳ ゴシック" w:cs="ＭＳ ゴシック"/>
        </w:rPr>
      </w:pPr>
    </w:p>
    <w:p w14:paraId="60972EAC" w14:textId="77777777" w:rsidR="001B71B4" w:rsidRDefault="001B71B4" w:rsidP="001B71B4">
      <w:pPr>
        <w:pStyle w:val="a8"/>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14:paraId="22E65E0B" w14:textId="5F727500" w:rsidR="001B71B4" w:rsidRDefault="005C69B0" w:rsidP="001B71B4">
      <w:pPr>
        <w:pStyle w:val="a8"/>
        <w:spacing w:line="300" w:lineRule="exact"/>
        <w:ind w:leftChars="0" w:left="584"/>
      </w:pPr>
      <w:r>
        <w:rPr>
          <w:rFonts w:hint="eastAsia"/>
        </w:rPr>
        <w:t xml:space="preserve">　　</w:t>
      </w:r>
      <w:sdt>
        <w:sdtPr>
          <w:rPr>
            <w:rFonts w:asciiTheme="minorEastAsia" w:eastAsiaTheme="minorEastAsia" w:hAnsiTheme="minorEastAsia" w:hint="eastAsia"/>
            <w:kern w:val="0"/>
          </w:rPr>
          <w:id w:val="-5554703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1B71B4">
        <w:rPr>
          <w:rFonts w:hint="eastAsia"/>
        </w:rPr>
        <w:t>記憶できる。</w:t>
      </w:r>
    </w:p>
    <w:p w14:paraId="7AB29280" w14:textId="77777777" w:rsidR="001B71B4" w:rsidRDefault="001B71B4" w:rsidP="001B71B4">
      <w:pPr>
        <w:pStyle w:val="a8"/>
        <w:spacing w:line="300" w:lineRule="exact"/>
        <w:ind w:leftChars="0" w:left="584"/>
      </w:pPr>
      <w:r>
        <w:t xml:space="preserve">　　　　　（直前にしていたことや示したものなどを正しく回答できる。）</w:t>
      </w:r>
    </w:p>
    <w:p w14:paraId="2FAB35C8" w14:textId="4F00B6BE" w:rsidR="001B71B4" w:rsidRDefault="005C69B0" w:rsidP="001B71B4">
      <w:pPr>
        <w:pStyle w:val="a8"/>
        <w:spacing w:line="300" w:lineRule="exact"/>
        <w:ind w:leftChars="0" w:left="584"/>
      </w:pPr>
      <w:r>
        <w:rPr>
          <w:rFonts w:hint="eastAsia"/>
        </w:rPr>
        <w:t xml:space="preserve">　　</w:t>
      </w:r>
      <w:sdt>
        <w:sdtPr>
          <w:rPr>
            <w:rFonts w:asciiTheme="minorEastAsia" w:eastAsiaTheme="minorEastAsia" w:hAnsiTheme="minorEastAsia" w:hint="eastAsia"/>
            <w:kern w:val="0"/>
          </w:rPr>
          <w:id w:val="191975375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1B71B4">
        <w:rPr>
          <w:rFonts w:hint="eastAsia"/>
        </w:rPr>
        <w:t>記憶していない場合がある</w:t>
      </w:r>
      <w:r w:rsidR="001B71B4">
        <w:t>。</w:t>
      </w:r>
    </w:p>
    <w:p w14:paraId="563B081B" w14:textId="1C8C93DC" w:rsidR="001B71B4" w:rsidRDefault="001B71B4" w:rsidP="001B71B4">
      <w:pPr>
        <w:pStyle w:val="a8"/>
        <w:spacing w:line="300" w:lineRule="exact"/>
        <w:ind w:leftChars="0" w:left="584"/>
      </w:pPr>
      <w:r>
        <w:t xml:space="preserve">　　　　　（上記の点について</w:t>
      </w:r>
      <w:r w:rsidR="00AC199E">
        <w:rPr>
          <w:rFonts w:ascii="ＭＳ ゴシック" w:hAnsi="ＭＳ ゴシック" w:cs="ＭＳ ゴシック"/>
        </w:rPr>
        <w:t>、</w:t>
      </w:r>
      <w:r>
        <w:rPr>
          <w:rFonts w:ascii="ＭＳ ゴシック" w:hAnsi="ＭＳ ゴシック" w:cs="ＭＳ ゴシック"/>
        </w:rPr>
        <w:t>回答できるときとできないときがある。）</w:t>
      </w:r>
    </w:p>
    <w:p w14:paraId="31B2D478" w14:textId="1BEE90AB" w:rsidR="001B71B4" w:rsidRDefault="00BE32EF" w:rsidP="001B71B4">
      <w:pPr>
        <w:pStyle w:val="a8"/>
        <w:spacing w:line="300" w:lineRule="exact"/>
        <w:ind w:leftChars="0" w:left="584" w:firstLineChars="200" w:firstLine="446"/>
      </w:pPr>
      <w:sdt>
        <w:sdtPr>
          <w:rPr>
            <w:rFonts w:asciiTheme="minorEastAsia" w:eastAsiaTheme="minorEastAsia" w:hAnsiTheme="minorEastAsia" w:hint="eastAsia"/>
            <w:kern w:val="0"/>
          </w:rPr>
          <w:id w:val="-162475904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hint="eastAsia"/>
        </w:rPr>
        <w:t>ほとんど記憶できない。</w:t>
      </w:r>
    </w:p>
    <w:p w14:paraId="348DBF35" w14:textId="2365D46F" w:rsidR="001B71B4" w:rsidRPr="00B77E13" w:rsidRDefault="001B71B4" w:rsidP="001B71B4">
      <w:pPr>
        <w:pStyle w:val="a8"/>
        <w:spacing w:line="300" w:lineRule="exact"/>
        <w:ind w:leftChars="0" w:left="584" w:firstLineChars="200" w:firstLine="446"/>
        <w:rPr>
          <w:rFonts w:ascii="ＭＳ ゴシック" w:hAnsi="ＭＳ ゴシック" w:cs="ＭＳ ゴシック"/>
        </w:rPr>
      </w:pPr>
      <w:r>
        <w:rPr>
          <w:rFonts w:hint="eastAsia"/>
        </w:rPr>
        <w:t xml:space="preserve">　　　</w:t>
      </w:r>
      <w:r>
        <w:rPr>
          <w:rFonts w:ascii="ＭＳ ゴシック" w:hAnsi="ＭＳ ゴシック" w:cs="ＭＳ ゴシック"/>
        </w:rPr>
        <w:t>（上記の点について</w:t>
      </w:r>
      <w:r w:rsidR="00AC199E">
        <w:rPr>
          <w:rFonts w:ascii="ＭＳ ゴシック" w:hAnsi="ＭＳ ゴシック" w:cs="ＭＳ ゴシック"/>
        </w:rPr>
        <w:t>、</w:t>
      </w:r>
      <w:r>
        <w:rPr>
          <w:rFonts w:ascii="ＭＳ ゴシック" w:hAnsi="ＭＳ ゴシック" w:cs="ＭＳ ゴシック"/>
        </w:rPr>
        <w:t>回答できないことが多い。）</w:t>
      </w:r>
    </w:p>
    <w:p w14:paraId="3CED3643" w14:textId="2E27C3A5" w:rsidR="001B71B4" w:rsidRDefault="00BE32EF" w:rsidP="001B71B4">
      <w:pPr>
        <w:pStyle w:val="a8"/>
        <w:spacing w:line="300" w:lineRule="exact"/>
        <w:ind w:leftChars="0" w:left="584" w:firstLineChars="200" w:firstLine="446"/>
      </w:pPr>
      <w:sdt>
        <w:sdtPr>
          <w:rPr>
            <w:rFonts w:asciiTheme="minorEastAsia" w:eastAsiaTheme="minorEastAsia" w:hAnsiTheme="minorEastAsia" w:hint="eastAsia"/>
            <w:kern w:val="0"/>
          </w:rPr>
          <w:id w:val="-95270848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hint="eastAsia"/>
        </w:rPr>
        <w:t>記憶できない。</w:t>
      </w:r>
    </w:p>
    <w:p w14:paraId="7347724B" w14:textId="7683C123" w:rsidR="001B71B4" w:rsidRPr="00B77E13" w:rsidRDefault="001B71B4" w:rsidP="001B71B4">
      <w:pPr>
        <w:pStyle w:val="a8"/>
        <w:spacing w:line="300" w:lineRule="exact"/>
        <w:ind w:leftChars="0" w:left="584" w:firstLineChars="200" w:firstLine="446"/>
        <w:rPr>
          <w:rFonts w:ascii="ＭＳ ゴシック" w:hAnsi="ＭＳ ゴシック" w:cs="ＭＳ ゴシック"/>
        </w:rPr>
      </w:pPr>
      <w:r>
        <w:rPr>
          <w:rFonts w:ascii="ＭＳ ゴシック" w:hAnsi="ＭＳ ゴシック" w:cs="ＭＳ ゴシック"/>
        </w:rPr>
        <w:t xml:space="preserve">　　　（上記の点について</w:t>
      </w:r>
      <w:r w:rsidR="00AC199E">
        <w:rPr>
          <w:rFonts w:ascii="ＭＳ ゴシック" w:hAnsi="ＭＳ ゴシック" w:cs="ＭＳ ゴシック"/>
        </w:rPr>
        <w:t>、</w:t>
      </w:r>
      <w:r>
        <w:rPr>
          <w:rFonts w:ascii="ＭＳ ゴシック" w:hAnsi="ＭＳ ゴシック" w:cs="ＭＳ ゴシック"/>
        </w:rPr>
        <w:t>基本的に回答することができない。）</w:t>
      </w:r>
      <w:r>
        <w:t xml:space="preserve">　　</w:t>
      </w:r>
    </w:p>
    <w:p w14:paraId="16F88BCD" w14:textId="77777777" w:rsidR="001B71B4" w:rsidRDefault="001B71B4" w:rsidP="001B71B4">
      <w:pPr>
        <w:spacing w:line="300" w:lineRule="exact"/>
        <w:rPr>
          <w:color w:val="000000"/>
        </w:rPr>
      </w:pPr>
    </w:p>
    <w:p w14:paraId="58180852" w14:textId="77777777" w:rsidR="001B71B4" w:rsidRPr="00A61A0C" w:rsidRDefault="001B71B4" w:rsidP="001B71B4">
      <w:pPr>
        <w:spacing w:line="300" w:lineRule="exact"/>
        <w:ind w:firstLineChars="270" w:firstLine="602"/>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14:paraId="07741F49" w14:textId="6DFD0F98" w:rsidR="007C084F" w:rsidRDefault="00BE32EF" w:rsidP="007C084F">
      <w:pPr>
        <w:spacing w:line="300" w:lineRule="exact"/>
        <w:ind w:firstLineChars="472" w:firstLine="1052"/>
        <w:rPr>
          <w:color w:val="000000"/>
        </w:rPr>
      </w:pPr>
      <w:sdt>
        <w:sdtPr>
          <w:rPr>
            <w:rFonts w:asciiTheme="minorEastAsia" w:eastAsiaTheme="minorEastAsia" w:hAnsiTheme="minorEastAsia" w:hint="eastAsia"/>
            <w:kern w:val="0"/>
          </w:rPr>
          <w:id w:val="-660385225"/>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sidRPr="00A61A0C">
        <w:rPr>
          <w:rFonts w:hint="eastAsia"/>
          <w:color w:val="000000"/>
        </w:rPr>
        <w:t>正しく認識している</w:t>
      </w:r>
      <w:r w:rsidR="001B71B4">
        <w:rPr>
          <w:rFonts w:hint="eastAsia"/>
          <w:color w:val="000000"/>
        </w:rPr>
        <w:t>。</w:t>
      </w:r>
    </w:p>
    <w:p w14:paraId="77DE74A8" w14:textId="77777777" w:rsidR="007C084F" w:rsidRDefault="001B71B4" w:rsidP="007C084F">
      <w:pPr>
        <w:spacing w:line="300" w:lineRule="exact"/>
        <w:ind w:firstLineChars="772" w:firstLine="1720"/>
        <w:rPr>
          <w:color w:val="000000"/>
        </w:rPr>
      </w:pPr>
      <w:r>
        <w:rPr>
          <w:color w:val="000000"/>
        </w:rPr>
        <w:t>（</w:t>
      </w:r>
      <w:r w:rsidR="007C084F">
        <w:rPr>
          <w:color w:val="000000"/>
        </w:rPr>
        <w:t>日常的に顔を合わせていない家族又は友人等についても会えば正しく</w:t>
      </w:r>
      <w:r w:rsidR="007C084F">
        <w:rPr>
          <w:rFonts w:hint="eastAsia"/>
          <w:color w:val="000000"/>
        </w:rPr>
        <w:t>認識</w:t>
      </w:r>
    </w:p>
    <w:p w14:paraId="0F3091CF" w14:textId="25278322" w:rsidR="001B71B4" w:rsidRDefault="001B71B4" w:rsidP="007C084F">
      <w:pPr>
        <w:spacing w:line="300" w:lineRule="exact"/>
        <w:ind w:firstLineChars="872" w:firstLine="1943"/>
        <w:rPr>
          <w:color w:val="000000"/>
        </w:rPr>
      </w:pPr>
      <w:r>
        <w:rPr>
          <w:color w:val="000000"/>
        </w:rPr>
        <w:lastRenderedPageBreak/>
        <w:t>できる。）</w:t>
      </w:r>
    </w:p>
    <w:p w14:paraId="325EF827" w14:textId="282C8E94" w:rsidR="007C084F" w:rsidRDefault="00BE32EF" w:rsidP="007C084F">
      <w:pPr>
        <w:spacing w:line="300" w:lineRule="exact"/>
        <w:ind w:firstLineChars="472" w:firstLine="1052"/>
        <w:rPr>
          <w:color w:val="000000"/>
        </w:rPr>
      </w:pPr>
      <w:sdt>
        <w:sdtPr>
          <w:rPr>
            <w:rFonts w:asciiTheme="minorEastAsia" w:eastAsiaTheme="minorEastAsia" w:hAnsiTheme="minorEastAsia" w:hint="eastAsia"/>
            <w:kern w:val="0"/>
          </w:rPr>
          <w:id w:val="-1696685823"/>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sidRPr="00A61A0C">
        <w:rPr>
          <w:rFonts w:hint="eastAsia"/>
          <w:color w:val="000000"/>
        </w:rPr>
        <w:t>認識できていないところがある</w:t>
      </w:r>
      <w:r w:rsidR="001B71B4">
        <w:rPr>
          <w:rFonts w:hint="eastAsia"/>
          <w:color w:val="000000"/>
        </w:rPr>
        <w:t>。</w:t>
      </w:r>
    </w:p>
    <w:p w14:paraId="18923B3F" w14:textId="77777777" w:rsidR="007C084F" w:rsidRDefault="001B71B4" w:rsidP="007C084F">
      <w:pPr>
        <w:spacing w:line="300" w:lineRule="exact"/>
        <w:ind w:firstLineChars="772" w:firstLine="1720"/>
        <w:rPr>
          <w:color w:val="000000"/>
        </w:rPr>
      </w:pPr>
      <w:r>
        <w:rPr>
          <w:color w:val="000000"/>
        </w:rPr>
        <w:t>（日常的に顔を合わせている家族又は友人等は基本的に認識できるが</w:t>
      </w:r>
      <w:r w:rsidR="00AC199E">
        <w:rPr>
          <w:color w:val="000000"/>
        </w:rPr>
        <w:t>、</w:t>
      </w:r>
      <w:r w:rsidR="007C084F">
        <w:rPr>
          <w:rFonts w:hint="eastAsia"/>
          <w:color w:val="000000"/>
        </w:rPr>
        <w:t>それ</w:t>
      </w:r>
    </w:p>
    <w:p w14:paraId="718CACBA" w14:textId="67E35DCC" w:rsidR="001B71B4" w:rsidRPr="00A61A0C" w:rsidRDefault="001B71B4" w:rsidP="007C084F">
      <w:pPr>
        <w:spacing w:line="300" w:lineRule="exact"/>
        <w:ind w:firstLineChars="872" w:firstLine="1943"/>
        <w:rPr>
          <w:color w:val="000000"/>
        </w:rPr>
      </w:pPr>
      <w:r>
        <w:rPr>
          <w:color w:val="000000"/>
        </w:rPr>
        <w:t>以外は難しい。）</w:t>
      </w:r>
    </w:p>
    <w:p w14:paraId="33D50675" w14:textId="48B49657" w:rsidR="007C084F" w:rsidRDefault="00BE32EF" w:rsidP="007C084F">
      <w:pPr>
        <w:spacing w:line="300" w:lineRule="exact"/>
        <w:ind w:firstLineChars="472" w:firstLine="1052"/>
        <w:rPr>
          <w:color w:val="000000"/>
        </w:rPr>
      </w:pPr>
      <w:sdt>
        <w:sdtPr>
          <w:rPr>
            <w:rFonts w:asciiTheme="minorEastAsia" w:eastAsiaTheme="minorEastAsia" w:hAnsiTheme="minorEastAsia" w:hint="eastAsia"/>
            <w:kern w:val="0"/>
          </w:rPr>
          <w:id w:val="-160402945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sidRPr="00A61A0C">
        <w:rPr>
          <w:rFonts w:hint="eastAsia"/>
          <w:color w:val="000000"/>
        </w:rPr>
        <w:t>ほとんど認識できていない</w:t>
      </w:r>
      <w:r w:rsidR="001B71B4">
        <w:rPr>
          <w:rFonts w:hint="eastAsia"/>
          <w:color w:val="000000"/>
        </w:rPr>
        <w:t>。</w:t>
      </w:r>
    </w:p>
    <w:p w14:paraId="72718903" w14:textId="77777777" w:rsidR="007C084F" w:rsidRDefault="001B71B4" w:rsidP="007C084F">
      <w:pPr>
        <w:spacing w:line="300" w:lineRule="exact"/>
        <w:ind w:firstLineChars="772" w:firstLine="1720"/>
        <w:rPr>
          <w:color w:val="000000"/>
        </w:rPr>
      </w:pPr>
      <w:r>
        <w:rPr>
          <w:color w:val="000000"/>
        </w:rPr>
        <w:t>（日常</w:t>
      </w:r>
      <w:r w:rsidR="007C084F">
        <w:rPr>
          <w:color w:val="000000"/>
        </w:rPr>
        <w:t>的に顔を合わせている家族又は友人等と会っても認識できないこと</w:t>
      </w:r>
      <w:r w:rsidR="007C084F">
        <w:rPr>
          <w:rFonts w:hint="eastAsia"/>
          <w:color w:val="000000"/>
        </w:rPr>
        <w:t>が</w:t>
      </w:r>
    </w:p>
    <w:p w14:paraId="6113A6AC" w14:textId="06E3F66E" w:rsidR="001B71B4" w:rsidRDefault="007C084F" w:rsidP="007C084F">
      <w:pPr>
        <w:spacing w:line="300" w:lineRule="exact"/>
        <w:ind w:firstLineChars="872" w:firstLine="1943"/>
        <w:rPr>
          <w:color w:val="000000"/>
        </w:rPr>
      </w:pPr>
      <w:r>
        <w:rPr>
          <w:rFonts w:hint="eastAsia"/>
          <w:color w:val="000000"/>
        </w:rPr>
        <w:t>多</w:t>
      </w:r>
      <w:r w:rsidR="001B71B4">
        <w:rPr>
          <w:color w:val="000000"/>
        </w:rPr>
        <w:t>い。）</w:t>
      </w:r>
    </w:p>
    <w:p w14:paraId="116414D6" w14:textId="6D744F54" w:rsidR="007C084F" w:rsidRDefault="00BE32EF" w:rsidP="007C084F">
      <w:pPr>
        <w:spacing w:line="300" w:lineRule="exact"/>
        <w:ind w:firstLineChars="472" w:firstLine="1052"/>
        <w:rPr>
          <w:color w:val="000000"/>
        </w:rPr>
      </w:pPr>
      <w:sdt>
        <w:sdtPr>
          <w:rPr>
            <w:rFonts w:asciiTheme="minorEastAsia" w:eastAsiaTheme="minorEastAsia" w:hAnsiTheme="minorEastAsia" w:hint="eastAsia"/>
            <w:kern w:val="0"/>
          </w:rPr>
          <w:id w:val="2114782308"/>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sidRPr="00A61A0C">
        <w:rPr>
          <w:rFonts w:hint="eastAsia"/>
          <w:color w:val="000000"/>
        </w:rPr>
        <w:t>認識できていない</w:t>
      </w:r>
      <w:r w:rsidR="001B71B4">
        <w:rPr>
          <w:rFonts w:hint="eastAsia"/>
          <w:color w:val="000000"/>
        </w:rPr>
        <w:t>。</w:t>
      </w:r>
    </w:p>
    <w:p w14:paraId="7DB7BAA2" w14:textId="77777777" w:rsidR="007C084F" w:rsidRDefault="001B71B4" w:rsidP="007C084F">
      <w:pPr>
        <w:spacing w:line="300" w:lineRule="exact"/>
        <w:ind w:firstLineChars="772" w:firstLine="1720"/>
        <w:rPr>
          <w:color w:val="000000"/>
        </w:rPr>
      </w:pPr>
      <w:r>
        <w:rPr>
          <w:color w:val="000000"/>
        </w:rPr>
        <w:t>（日</w:t>
      </w:r>
      <w:r w:rsidR="007C084F">
        <w:rPr>
          <w:color w:val="000000"/>
        </w:rPr>
        <w:t>常的に顔を合わせている家族又は友人・知人と会っても基本的に認識</w:t>
      </w:r>
      <w:r w:rsidR="007C084F">
        <w:rPr>
          <w:rFonts w:hint="eastAsia"/>
          <w:color w:val="000000"/>
        </w:rPr>
        <w:t>で</w:t>
      </w:r>
    </w:p>
    <w:p w14:paraId="499A43C7" w14:textId="66B9B73E" w:rsidR="001B71B4" w:rsidRPr="00A61A0C" w:rsidRDefault="001B71B4" w:rsidP="007C084F">
      <w:pPr>
        <w:spacing w:line="300" w:lineRule="exact"/>
        <w:ind w:firstLineChars="872" w:firstLine="1943"/>
        <w:rPr>
          <w:color w:val="000000"/>
        </w:rPr>
      </w:pPr>
      <w:r>
        <w:rPr>
          <w:color w:val="000000"/>
        </w:rPr>
        <w:t>きない。）</w:t>
      </w:r>
    </w:p>
    <w:p w14:paraId="3E271018" w14:textId="77777777" w:rsidR="001B71B4" w:rsidRDefault="001B71B4" w:rsidP="001B71B4">
      <w:pPr>
        <w:spacing w:line="300" w:lineRule="exact"/>
        <w:rPr>
          <w:color w:val="000000"/>
        </w:rPr>
      </w:pPr>
    </w:p>
    <w:p w14:paraId="5034F567" w14:textId="77777777" w:rsidR="00606E28" w:rsidRDefault="001B71B4" w:rsidP="00606E28">
      <w:pPr>
        <w:spacing w:line="300" w:lineRule="exact"/>
        <w:ind w:firstLineChars="100" w:firstLine="223"/>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日常・社会生活上支障となる行動障害について</w:t>
      </w:r>
    </w:p>
    <w:p w14:paraId="75B9ABA7" w14:textId="3D145606" w:rsidR="001B71B4" w:rsidRPr="00606E28" w:rsidRDefault="001B71B4" w:rsidP="00606E28">
      <w:pPr>
        <w:spacing w:line="300" w:lineRule="exact"/>
        <w:ind w:leftChars="200" w:left="669" w:hangingChars="100" w:hanging="223"/>
      </w:pPr>
      <w:r>
        <w:rPr>
          <w:rFonts w:hAnsi="ＭＳ 明朝"/>
        </w:rPr>
        <w:t>※　「行動障害」とは</w:t>
      </w:r>
      <w:r w:rsidR="00AC199E">
        <w:rPr>
          <w:rFonts w:hAnsi="ＭＳ 明朝"/>
        </w:rPr>
        <w:t>、</w:t>
      </w:r>
      <w:r>
        <w:rPr>
          <w:rFonts w:hAnsi="ＭＳ 明朝"/>
        </w:rPr>
        <w:t>外出すると戻れない</w:t>
      </w:r>
      <w:r w:rsidR="00AC199E">
        <w:rPr>
          <w:rFonts w:hAnsi="ＭＳ 明朝"/>
        </w:rPr>
        <w:t>、</w:t>
      </w:r>
      <w:r>
        <w:rPr>
          <w:rFonts w:hAnsi="ＭＳ 明朝"/>
        </w:rPr>
        <w:t>物を壊す</w:t>
      </w:r>
      <w:r w:rsidR="00AC199E">
        <w:rPr>
          <w:rFonts w:hAnsi="ＭＳ 明朝"/>
        </w:rPr>
        <w:t>、</w:t>
      </w:r>
      <w:r>
        <w:rPr>
          <w:rFonts w:hAnsi="ＭＳ 明朝"/>
        </w:rPr>
        <w:t>大声を出すなど</w:t>
      </w:r>
      <w:r w:rsidR="00AC199E">
        <w:rPr>
          <w:rFonts w:hAnsi="ＭＳ 明朝"/>
        </w:rPr>
        <w:t>、</w:t>
      </w:r>
      <w:r>
        <w:rPr>
          <w:rFonts w:hAnsi="ＭＳ 明朝"/>
        </w:rPr>
        <w:t>社会生活上</w:t>
      </w:r>
      <w:r w:rsidR="00AC199E">
        <w:rPr>
          <w:rFonts w:hAnsi="ＭＳ 明朝"/>
        </w:rPr>
        <w:t>、</w:t>
      </w:r>
      <w:r>
        <w:rPr>
          <w:rFonts w:hAnsi="ＭＳ 明朝"/>
        </w:rPr>
        <w:t>場面や目的からみて不適当な行動のことをいいます。</w:t>
      </w:r>
    </w:p>
    <w:p w14:paraId="6EFB0E7D" w14:textId="02E24466" w:rsidR="001B71B4" w:rsidRDefault="00BE32EF" w:rsidP="005A1AC6">
      <w:pPr>
        <w:spacing w:line="300" w:lineRule="exact"/>
        <w:ind w:left="584" w:firstLineChars="100" w:firstLine="223"/>
        <w:rPr>
          <w:rFonts w:ascii="ＭＳ ゴシック" w:hAnsi="ＭＳ ゴシック" w:cs="ＭＳ ゴシック"/>
          <w:color w:val="000000"/>
        </w:rPr>
      </w:pPr>
      <w:sdt>
        <w:sdtPr>
          <w:rPr>
            <w:rFonts w:asciiTheme="minorEastAsia" w:eastAsiaTheme="minorEastAsia" w:hAnsiTheme="minorEastAsia" w:hint="eastAsia"/>
            <w:kern w:val="0"/>
          </w:rPr>
          <w:id w:val="2134520118"/>
          <w14:checkbox>
            <w14:checked w14:val="0"/>
            <w14:checkedState w14:val="2611" w14:font="ＭＳ 明朝"/>
            <w14:uncheckedState w14:val="2610" w14:font="ＭＳ ゴシック"/>
          </w14:checkbox>
        </w:sdtPr>
        <w:sdtContent>
          <w:r w:rsidR="005A1AC6">
            <w:rPr>
              <w:rFonts w:ascii="ＭＳ ゴシック" w:eastAsia="ＭＳ ゴシック" w:hAnsi="ＭＳ ゴシック" w:hint="eastAsia"/>
              <w:kern w:val="0"/>
            </w:rPr>
            <w:t>☐</w:t>
          </w:r>
        </w:sdtContent>
      </w:sdt>
      <w:r w:rsidR="001B71B4">
        <w:rPr>
          <w:rFonts w:ascii="ＭＳ ゴシック" w:hAnsi="ＭＳ ゴシック" w:cs="ＭＳ ゴシック"/>
          <w:color w:val="000000"/>
        </w:rPr>
        <w:t>支障</w:t>
      </w:r>
      <w:r w:rsidR="001B71B4" w:rsidRPr="00A61A0C">
        <w:rPr>
          <w:rFonts w:ascii="ＭＳ ゴシック" w:hAnsi="ＭＳ ゴシック" w:cs="ＭＳ ゴシック" w:hint="eastAsia"/>
          <w:color w:val="000000"/>
        </w:rPr>
        <w:t>となる行動</w:t>
      </w:r>
      <w:r w:rsidR="001B71B4" w:rsidRPr="00A61A0C">
        <w:rPr>
          <w:rFonts w:ascii="ＭＳ ゴシック" w:hAnsi="ＭＳ ゴシック" w:cs="ＭＳ ゴシック"/>
          <w:color w:val="000000"/>
        </w:rPr>
        <w:t>はない</w:t>
      </w:r>
      <w:r w:rsidR="001B71B4">
        <w:rPr>
          <w:rFonts w:ascii="ＭＳ ゴシック" w:hAnsi="ＭＳ ゴシック" w:cs="ＭＳ ゴシック"/>
          <w:color w:val="000000"/>
        </w:rPr>
        <w:t xml:space="preserve">。　　　　　</w:t>
      </w:r>
      <w:sdt>
        <w:sdtPr>
          <w:rPr>
            <w:rFonts w:asciiTheme="minorEastAsia" w:eastAsiaTheme="minorEastAsia" w:hAnsiTheme="minorEastAsia" w:hint="eastAsia"/>
            <w:kern w:val="0"/>
          </w:rPr>
          <w:id w:val="-4236844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color w:val="000000"/>
        </w:rPr>
        <w:t>支障</w:t>
      </w:r>
      <w:r w:rsidR="001B71B4" w:rsidRPr="00A61A0C">
        <w:rPr>
          <w:rFonts w:ascii="ＭＳ ゴシック" w:hAnsi="ＭＳ ゴシック" w:cs="ＭＳ ゴシック" w:hint="eastAsia"/>
          <w:color w:val="000000"/>
        </w:rPr>
        <w:t>となる行動</w:t>
      </w:r>
      <w:r w:rsidR="001B71B4" w:rsidRPr="00A61A0C">
        <w:rPr>
          <w:rFonts w:ascii="ＭＳ ゴシック" w:hAnsi="ＭＳ ゴシック" w:cs="ＭＳ ゴシック"/>
          <w:color w:val="000000"/>
        </w:rPr>
        <w:t>はほとんどない</w:t>
      </w:r>
      <w:r w:rsidR="001B71B4">
        <w:rPr>
          <w:rFonts w:ascii="ＭＳ ゴシック" w:hAnsi="ＭＳ ゴシック" w:cs="ＭＳ ゴシック"/>
          <w:color w:val="000000"/>
        </w:rPr>
        <w:t>。</w:t>
      </w:r>
    </w:p>
    <w:p w14:paraId="3067D61C" w14:textId="22289DA2" w:rsidR="001B71B4" w:rsidRPr="00A61A0C" w:rsidRDefault="00BE32EF" w:rsidP="005A1AC6">
      <w:pPr>
        <w:spacing w:line="300" w:lineRule="exact"/>
        <w:ind w:left="584" w:firstLineChars="100" w:firstLine="223"/>
        <w:rPr>
          <w:rFonts w:ascii="ＭＳ ゴシック" w:hAnsi="ＭＳ ゴシック" w:cs="ＭＳ ゴシック"/>
          <w:color w:val="000000"/>
        </w:rPr>
      </w:pPr>
      <w:sdt>
        <w:sdtPr>
          <w:rPr>
            <w:rFonts w:asciiTheme="minorEastAsia" w:eastAsiaTheme="minorEastAsia" w:hAnsiTheme="minorEastAsia" w:hint="eastAsia"/>
            <w:kern w:val="0"/>
          </w:rPr>
          <w:id w:val="1913737874"/>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color w:val="000000"/>
        </w:rPr>
        <w:t>支障</w:t>
      </w:r>
      <w:r w:rsidR="001B71B4" w:rsidRPr="00A61A0C">
        <w:rPr>
          <w:rFonts w:ascii="ＭＳ ゴシック" w:hAnsi="ＭＳ ゴシック" w:cs="ＭＳ ゴシック"/>
          <w:color w:val="000000"/>
        </w:rPr>
        <w:t>となる行動がときどきある</w:t>
      </w:r>
      <w:r w:rsidR="001B71B4">
        <w:rPr>
          <w:rFonts w:ascii="ＭＳ ゴシック" w:hAnsi="ＭＳ ゴシック" w:cs="ＭＳ ゴシック"/>
          <w:color w:val="000000"/>
        </w:rPr>
        <w:t xml:space="preserve">。　</w:t>
      </w:r>
      <w:sdt>
        <w:sdtPr>
          <w:rPr>
            <w:rFonts w:asciiTheme="minorEastAsia" w:eastAsiaTheme="minorEastAsia" w:hAnsiTheme="minorEastAsia" w:hint="eastAsia"/>
            <w:kern w:val="0"/>
          </w:rPr>
          <w:id w:val="-169652492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color w:val="000000"/>
        </w:rPr>
        <w:t>支障</w:t>
      </w:r>
      <w:r w:rsidR="001B71B4" w:rsidRPr="00A61A0C">
        <w:rPr>
          <w:rFonts w:ascii="ＭＳ ゴシック" w:hAnsi="ＭＳ ゴシック" w:cs="ＭＳ ゴシック"/>
          <w:color w:val="000000"/>
        </w:rPr>
        <w:t>となる行動がある</w:t>
      </w:r>
      <w:r w:rsidR="001B71B4">
        <w:rPr>
          <w:rFonts w:ascii="ＭＳ ゴシック" w:hAnsi="ＭＳ ゴシック" w:cs="ＭＳ ゴシック"/>
          <w:color w:val="000000"/>
        </w:rPr>
        <w:t>。</w:t>
      </w:r>
      <w:r w:rsidR="001B71B4" w:rsidRPr="00A61A0C">
        <w:rPr>
          <w:rFonts w:ascii="ＭＳ ゴシック" w:hAnsi="ＭＳ ゴシック" w:cs="ＭＳ ゴシック"/>
          <w:color w:val="000000"/>
        </w:rPr>
        <w:t xml:space="preserve">　　　　</w:t>
      </w:r>
    </w:p>
    <w:p w14:paraId="1F489230" w14:textId="77777777" w:rsidR="00606E28" w:rsidRDefault="001B71B4" w:rsidP="00606E28">
      <w:pPr>
        <w:pStyle w:val="a8"/>
        <w:spacing w:line="300" w:lineRule="exact"/>
        <w:ind w:leftChars="224" w:left="499"/>
      </w:pPr>
      <w:r>
        <w:rPr>
          <w:rFonts w:hAnsi="ＭＳ 明朝" w:cs="ＭＳ 明朝"/>
        </w:rPr>
        <w:t xml:space="preserve">※　</w:t>
      </w:r>
      <w:r w:rsidRPr="009217B2">
        <w:rPr>
          <w:rFonts w:hint="eastAsia"/>
        </w:rPr>
        <w:t>支障となる行動の</w:t>
      </w:r>
      <w:r>
        <w:rPr>
          <w:rFonts w:hint="eastAsia"/>
        </w:rPr>
        <w:t>具体的内容及び頻度等を記載するとともに</w:t>
      </w:r>
      <w:r w:rsidR="00AC199E">
        <w:rPr>
          <w:rFonts w:hint="eastAsia"/>
        </w:rPr>
        <w:t>、</w:t>
      </w:r>
      <w:r>
        <w:rPr>
          <w:rFonts w:hint="eastAsia"/>
        </w:rPr>
        <w:t>当該行動について支援</w:t>
      </w:r>
    </w:p>
    <w:p w14:paraId="1A8DBE06" w14:textId="0C11BB3C" w:rsidR="001B71B4" w:rsidRDefault="00606E28" w:rsidP="00606E28">
      <w:pPr>
        <w:pStyle w:val="a8"/>
        <w:spacing w:line="300" w:lineRule="exact"/>
        <w:ind w:leftChars="224" w:left="499"/>
      </w:pPr>
      <w:r>
        <w:rPr>
          <w:rFonts w:hint="eastAsia"/>
        </w:rPr>
        <w:t xml:space="preserve">　</w:t>
      </w:r>
      <w:r w:rsidR="001B71B4">
        <w:rPr>
          <w:rFonts w:hint="eastAsia"/>
        </w:rPr>
        <w:t>が必要な場合は</w:t>
      </w:r>
      <w:r w:rsidR="00AC199E">
        <w:rPr>
          <w:rFonts w:hint="eastAsia"/>
        </w:rPr>
        <w:t>、</w:t>
      </w:r>
      <w:r w:rsidR="001B71B4">
        <w:rPr>
          <w:rFonts w:hint="eastAsia"/>
        </w:rPr>
        <w:t>その支援の具体的内容を併せて記載してください。</w:t>
      </w:r>
    </w:p>
    <w:p w14:paraId="4ABFBB74" w14:textId="77777777" w:rsidR="001B71B4" w:rsidRDefault="001B71B4" w:rsidP="001B71B4">
      <w:pPr>
        <w:pStyle w:val="a8"/>
        <w:spacing w:line="400" w:lineRule="exact"/>
        <w:ind w:leftChars="300" w:left="891" w:hangingChars="100" w:hanging="223"/>
      </w:pPr>
    </w:p>
    <w:tbl>
      <w:tblPr>
        <w:tblStyle w:val="a7"/>
        <w:tblW w:w="0" w:type="auto"/>
        <w:tblInd w:w="590" w:type="dxa"/>
        <w:tblLook w:val="04A0" w:firstRow="1" w:lastRow="0" w:firstColumn="1" w:lastColumn="0" w:noHBand="0" w:noVBand="1"/>
      </w:tblPr>
      <w:tblGrid>
        <w:gridCol w:w="8759"/>
      </w:tblGrid>
      <w:tr w:rsidR="001B71B4" w14:paraId="358B6538" w14:textId="77777777" w:rsidTr="00E7626C">
        <w:trPr>
          <w:trHeight w:val="474"/>
        </w:trPr>
        <w:tc>
          <w:tcPr>
            <w:tcW w:w="8759" w:type="dxa"/>
            <w:tcBorders>
              <w:left w:val="nil"/>
              <w:right w:val="nil"/>
            </w:tcBorders>
          </w:tcPr>
          <w:p w14:paraId="388731B9" w14:textId="77777777" w:rsidR="001B71B4" w:rsidRDefault="001B71B4" w:rsidP="00E7626C">
            <w:pPr>
              <w:pStyle w:val="a8"/>
              <w:spacing w:line="400" w:lineRule="exact"/>
              <w:ind w:leftChars="0" w:left="0"/>
            </w:pPr>
          </w:p>
        </w:tc>
      </w:tr>
      <w:tr w:rsidR="001B71B4" w14:paraId="641A5CC0" w14:textId="77777777" w:rsidTr="00E7626C">
        <w:trPr>
          <w:trHeight w:val="423"/>
        </w:trPr>
        <w:tc>
          <w:tcPr>
            <w:tcW w:w="8759" w:type="dxa"/>
            <w:tcBorders>
              <w:left w:val="nil"/>
              <w:right w:val="nil"/>
            </w:tcBorders>
          </w:tcPr>
          <w:p w14:paraId="3FB6D51C" w14:textId="77777777" w:rsidR="001B71B4" w:rsidRDefault="001B71B4" w:rsidP="00E7626C">
            <w:pPr>
              <w:pStyle w:val="a8"/>
              <w:spacing w:line="400" w:lineRule="exact"/>
              <w:ind w:leftChars="0" w:left="0"/>
            </w:pPr>
          </w:p>
        </w:tc>
      </w:tr>
      <w:tr w:rsidR="001B71B4" w14:paraId="5B9C98F4" w14:textId="77777777" w:rsidTr="00E7626C">
        <w:trPr>
          <w:trHeight w:val="423"/>
        </w:trPr>
        <w:tc>
          <w:tcPr>
            <w:tcW w:w="8759" w:type="dxa"/>
            <w:tcBorders>
              <w:left w:val="nil"/>
              <w:right w:val="nil"/>
            </w:tcBorders>
          </w:tcPr>
          <w:p w14:paraId="626519D3" w14:textId="77777777" w:rsidR="001B71B4" w:rsidRDefault="001B71B4" w:rsidP="00E7626C">
            <w:pPr>
              <w:pStyle w:val="a8"/>
              <w:spacing w:line="400" w:lineRule="exact"/>
              <w:ind w:leftChars="0" w:left="0"/>
            </w:pPr>
          </w:p>
        </w:tc>
      </w:tr>
    </w:tbl>
    <w:p w14:paraId="21A4B8A9" w14:textId="77777777" w:rsidR="001B71B4" w:rsidRDefault="001B71B4" w:rsidP="001B71B4">
      <w:pPr>
        <w:tabs>
          <w:tab w:val="left" w:pos="6398"/>
        </w:tabs>
        <w:spacing w:line="300" w:lineRule="exact"/>
        <w:ind w:firstLineChars="100" w:firstLine="223"/>
        <w:rPr>
          <w:rFonts w:asciiTheme="minorEastAsia" w:eastAsiaTheme="minorEastAsia" w:hAnsiTheme="minorEastAsia"/>
          <w:bCs/>
        </w:rPr>
      </w:pPr>
    </w:p>
    <w:p w14:paraId="474CF413" w14:textId="77777777" w:rsidR="001B71B4" w:rsidRDefault="001B71B4" w:rsidP="001B71B4">
      <w:pPr>
        <w:spacing w:line="300" w:lineRule="exact"/>
        <w:ind w:firstLineChars="100" w:firstLine="223"/>
      </w:pPr>
      <w:r w:rsidRPr="00B77E13">
        <w:rPr>
          <w:rFonts w:asciiTheme="minorEastAsia" w:eastAsiaTheme="minorEastAsia" w:hAnsiTheme="minorEastAsia"/>
          <w:bCs/>
        </w:rPr>
        <w:t>(</w:t>
      </w:r>
      <w:r>
        <w:rPr>
          <w:rFonts w:asciiTheme="minorEastAsia" w:eastAsiaTheme="minorEastAsia" w:hAnsiTheme="minorEastAsia"/>
          <w:bCs/>
        </w:rPr>
        <w:t>4</w:t>
      </w:r>
      <w:r w:rsidRPr="00B77E13">
        <w:rPr>
          <w:rFonts w:asciiTheme="minorEastAsia" w:eastAsiaTheme="minorEastAsia" w:hAnsiTheme="minorEastAsia"/>
          <w:bCs/>
        </w:rPr>
        <w:t>)</w:t>
      </w:r>
      <w:r>
        <w:rPr>
          <w:rFonts w:asciiTheme="minorEastAsia" w:eastAsiaTheme="minorEastAsia" w:hAnsiTheme="minorEastAsia"/>
          <w:bCs/>
        </w:rPr>
        <w:t xml:space="preserve">　</w:t>
      </w:r>
      <w:r>
        <w:t>社会・地域との交流</w:t>
      </w:r>
      <w:r>
        <w:rPr>
          <w:rFonts w:hint="eastAsia"/>
        </w:rPr>
        <w:t>頻度について</w:t>
      </w:r>
    </w:p>
    <w:p w14:paraId="6E3C5E15" w14:textId="0E554A21" w:rsidR="001B71B4" w:rsidRDefault="001B71B4" w:rsidP="001B71B4">
      <w:pPr>
        <w:spacing w:line="300" w:lineRule="exact"/>
        <w:ind w:leftChars="300" w:left="891" w:hangingChars="100" w:hanging="223"/>
      </w:pPr>
      <w:r>
        <w:rPr>
          <w:rFonts w:hAnsi="ＭＳ 明朝" w:cs="ＭＳ 明朝"/>
        </w:rPr>
        <w:t>ア　家族・友人との交流</w:t>
      </w:r>
      <w:r w:rsidR="00AC199E">
        <w:rPr>
          <w:rFonts w:hAnsi="ＭＳ 明朝" w:cs="ＭＳ 明朝"/>
        </w:rPr>
        <w:t>、</w:t>
      </w:r>
      <w:r>
        <w:t>介護サービスの利用</w:t>
      </w:r>
      <w:r w:rsidR="00AC199E">
        <w:t>、</w:t>
      </w:r>
      <w:r>
        <w:t>買い物</w:t>
      </w:r>
      <w:r w:rsidR="00AC199E">
        <w:t>、</w:t>
      </w:r>
      <w:r>
        <w:t>趣味活動等によって</w:t>
      </w:r>
      <w:r w:rsidR="00AC199E">
        <w:t>、</w:t>
      </w:r>
      <w:r>
        <w:t>本人が日常的にどの程度</w:t>
      </w:r>
      <w:r w:rsidR="00AC199E">
        <w:t>、</w:t>
      </w:r>
      <w:r>
        <w:t>社会・地域と接点を有しているかについて</w:t>
      </w:r>
      <w:r w:rsidR="00AC199E">
        <w:t>、</w:t>
      </w:r>
      <w:r>
        <w:t>その交流する頻度を回答してください。</w:t>
      </w:r>
    </w:p>
    <w:p w14:paraId="1CF23C06" w14:textId="3BF62533" w:rsidR="001B71B4" w:rsidRDefault="00BE32EF" w:rsidP="001B71B4">
      <w:pPr>
        <w:spacing w:line="300" w:lineRule="exact"/>
        <w:ind w:leftChars="400" w:left="891" w:firstLineChars="100" w:firstLine="223"/>
      </w:pPr>
      <w:sdt>
        <w:sdtPr>
          <w:rPr>
            <w:rFonts w:asciiTheme="minorEastAsia" w:eastAsiaTheme="minorEastAsia" w:hAnsiTheme="minorEastAsia" w:hint="eastAsia"/>
            <w:kern w:val="0"/>
          </w:rPr>
          <w:id w:val="-1899969450"/>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5C69B0">
        <w:rPr>
          <w:rFonts w:hint="eastAsia"/>
        </w:rPr>
        <w:t xml:space="preserve">週１回以上　　</w:t>
      </w:r>
      <w:sdt>
        <w:sdtPr>
          <w:rPr>
            <w:rFonts w:asciiTheme="minorEastAsia" w:eastAsiaTheme="minorEastAsia" w:hAnsiTheme="minorEastAsia" w:hint="eastAsia"/>
            <w:kern w:val="0"/>
          </w:rPr>
          <w:id w:val="2024127706"/>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5C69B0">
        <w:rPr>
          <w:rFonts w:hint="eastAsia"/>
        </w:rPr>
        <w:t xml:space="preserve">月１回以上　　</w:t>
      </w:r>
      <w:sdt>
        <w:sdtPr>
          <w:rPr>
            <w:rFonts w:asciiTheme="minorEastAsia" w:eastAsiaTheme="minorEastAsia" w:hAnsiTheme="minorEastAsia" w:hint="eastAsia"/>
            <w:kern w:val="0"/>
          </w:rPr>
          <w:id w:val="-73138715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hint="eastAsia"/>
        </w:rPr>
        <w:t>月１回未満</w:t>
      </w:r>
    </w:p>
    <w:p w14:paraId="13F57757" w14:textId="77777777" w:rsidR="001B71B4" w:rsidRDefault="001B71B4" w:rsidP="001B71B4">
      <w:pPr>
        <w:spacing w:line="300" w:lineRule="exact"/>
        <w:ind w:firstLineChars="300" w:firstLine="668"/>
        <w:rPr>
          <w:rFonts w:asciiTheme="minorEastAsia" w:eastAsiaTheme="minorEastAsia" w:hAnsiTheme="minorEastAsia" w:cs="ＭＳ ゴシック"/>
        </w:rPr>
      </w:pPr>
    </w:p>
    <w:p w14:paraId="4AF0112F" w14:textId="77777777" w:rsidR="001B71B4" w:rsidRPr="00C97DAA" w:rsidRDefault="001B71B4" w:rsidP="001B71B4">
      <w:pPr>
        <w:spacing w:line="300" w:lineRule="exact"/>
        <w:ind w:firstLineChars="300" w:firstLine="668"/>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Pr="00C97DAA">
        <w:rPr>
          <w:rFonts w:asciiTheme="minorEastAsia" w:eastAsiaTheme="minorEastAsia" w:hAnsiTheme="minorEastAsia" w:cs="ＭＳ ゴシック"/>
        </w:rPr>
        <w:t>交流内容について具体的に記載してください。</w:t>
      </w:r>
    </w:p>
    <w:p w14:paraId="76D003F9" w14:textId="77777777" w:rsidR="001B71B4" w:rsidRDefault="001B71B4" w:rsidP="001B71B4">
      <w:pPr>
        <w:pStyle w:val="a8"/>
        <w:spacing w:line="400" w:lineRule="exact"/>
        <w:ind w:leftChars="300" w:left="891" w:hangingChars="100" w:hanging="223"/>
      </w:pPr>
      <w:r>
        <w:rPr>
          <w:rFonts w:hint="eastAsia"/>
        </w:rPr>
        <w:t xml:space="preserve">　</w:t>
      </w:r>
    </w:p>
    <w:tbl>
      <w:tblPr>
        <w:tblStyle w:val="a7"/>
        <w:tblW w:w="0" w:type="auto"/>
        <w:tblInd w:w="590" w:type="dxa"/>
        <w:tblLook w:val="04A0" w:firstRow="1" w:lastRow="0" w:firstColumn="1" w:lastColumn="0" w:noHBand="0" w:noVBand="1"/>
      </w:tblPr>
      <w:tblGrid>
        <w:gridCol w:w="8759"/>
      </w:tblGrid>
      <w:tr w:rsidR="001B71B4" w14:paraId="0CD96FF1" w14:textId="77777777" w:rsidTr="00E7626C">
        <w:trPr>
          <w:trHeight w:val="390"/>
        </w:trPr>
        <w:tc>
          <w:tcPr>
            <w:tcW w:w="8759" w:type="dxa"/>
            <w:tcBorders>
              <w:left w:val="nil"/>
              <w:right w:val="nil"/>
            </w:tcBorders>
          </w:tcPr>
          <w:p w14:paraId="253567BC" w14:textId="77777777" w:rsidR="001B71B4" w:rsidRDefault="001B71B4" w:rsidP="00E7626C">
            <w:pPr>
              <w:pStyle w:val="a8"/>
              <w:spacing w:line="400" w:lineRule="exact"/>
              <w:ind w:leftChars="0" w:left="0"/>
            </w:pPr>
          </w:p>
        </w:tc>
      </w:tr>
    </w:tbl>
    <w:p w14:paraId="0CA81F76" w14:textId="77777777" w:rsidR="001B71B4" w:rsidRPr="008C1CA8" w:rsidRDefault="001B71B4" w:rsidP="001B71B4">
      <w:pPr>
        <w:pStyle w:val="a8"/>
        <w:spacing w:line="300" w:lineRule="exact"/>
        <w:ind w:leftChars="0" w:left="585"/>
      </w:pPr>
    </w:p>
    <w:p w14:paraId="28CB9A1B" w14:textId="77777777" w:rsidR="001B71B4" w:rsidRPr="00602131" w:rsidRDefault="001B71B4" w:rsidP="001B71B4">
      <w:pPr>
        <w:spacing w:line="300" w:lineRule="exact"/>
        <w:ind w:firstLineChars="100" w:firstLine="223"/>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14:paraId="1C37403F" w14:textId="77777777" w:rsidR="00606E28" w:rsidRDefault="001B71B4" w:rsidP="001B71B4">
      <w:pPr>
        <w:spacing w:line="300" w:lineRule="exact"/>
        <w:ind w:left="891" w:hangingChars="400" w:hanging="891"/>
      </w:pPr>
      <w:r>
        <w:t xml:space="preserve">　　</w:t>
      </w:r>
      <w:r>
        <w:rPr>
          <w:rFonts w:hAnsi="ＭＳ 明朝" w:cs="ＭＳ 明朝"/>
        </w:rPr>
        <w:t xml:space="preserve">※　</w:t>
      </w:r>
      <w:r>
        <w:t>「日常の意思決定」とは</w:t>
      </w:r>
      <w:r w:rsidR="00AC199E">
        <w:t>、</w:t>
      </w:r>
      <w:r>
        <w:t>毎日の暮らしにおける活動に関する意思決定のことをいい</w:t>
      </w:r>
    </w:p>
    <w:p w14:paraId="25E3C60B" w14:textId="25D29F55" w:rsidR="001B71B4" w:rsidRDefault="001B71B4" w:rsidP="00606E28">
      <w:pPr>
        <w:spacing w:line="300" w:lineRule="exact"/>
        <w:ind w:leftChars="300" w:left="891" w:hangingChars="100" w:hanging="223"/>
      </w:pPr>
      <w:r>
        <w:t>ます。</w:t>
      </w:r>
    </w:p>
    <w:p w14:paraId="5F77F2A7" w14:textId="3CD4F2EA" w:rsidR="007C084F" w:rsidRDefault="00BE32EF" w:rsidP="005A1AC6">
      <w:pPr>
        <w:spacing w:line="300" w:lineRule="exact"/>
        <w:ind w:left="570" w:firstLineChars="100" w:firstLine="223"/>
      </w:pPr>
      <w:sdt>
        <w:sdtPr>
          <w:rPr>
            <w:rFonts w:asciiTheme="minorEastAsia" w:eastAsiaTheme="minorEastAsia" w:hAnsiTheme="minorEastAsia" w:hint="eastAsia"/>
            <w:kern w:val="0"/>
          </w:rPr>
          <w:id w:val="-2054766047"/>
          <w14:checkbox>
            <w14:checked w14:val="0"/>
            <w14:checkedState w14:val="2611" w14:font="ＭＳ 明朝"/>
            <w14:uncheckedState w14:val="2610" w14:font="ＭＳ ゴシック"/>
          </w14:checkbox>
        </w:sdtPr>
        <w:sdtContent>
          <w:r w:rsidR="005A1AC6">
            <w:rPr>
              <w:rFonts w:ascii="ＭＳ ゴシック" w:eastAsia="ＭＳ ゴシック" w:hAnsi="ＭＳ ゴシック" w:hint="eastAsia"/>
              <w:kern w:val="0"/>
            </w:rPr>
            <w:t>☐</w:t>
          </w:r>
        </w:sdtContent>
      </w:sdt>
      <w:r w:rsidR="001B71B4">
        <w:rPr>
          <w:rFonts w:hint="eastAsia"/>
        </w:rPr>
        <w:t>できる。</w:t>
      </w:r>
    </w:p>
    <w:p w14:paraId="342537E8" w14:textId="0480E258" w:rsidR="001B71B4" w:rsidRDefault="001B71B4" w:rsidP="007C084F">
      <w:pPr>
        <w:spacing w:line="300" w:lineRule="exact"/>
        <w:ind w:left="570" w:firstLineChars="300" w:firstLine="668"/>
      </w:pPr>
      <w:r>
        <w:t>（毎日の暮らしにおける活動に関して</w:t>
      </w:r>
      <w:r w:rsidR="00AC199E">
        <w:t>、</w:t>
      </w:r>
      <w:r>
        <w:t>あらゆる場面で意思決定できる。）</w:t>
      </w:r>
    </w:p>
    <w:p w14:paraId="2D60D7F8" w14:textId="251A9F87" w:rsidR="00D47B9F" w:rsidRDefault="00BE32EF" w:rsidP="005A1AC6">
      <w:pPr>
        <w:spacing w:line="300" w:lineRule="exact"/>
        <w:ind w:left="570" w:firstLineChars="100" w:firstLine="223"/>
      </w:pPr>
      <w:sdt>
        <w:sdtPr>
          <w:rPr>
            <w:rFonts w:asciiTheme="minorEastAsia" w:eastAsiaTheme="minorEastAsia" w:hAnsiTheme="minorEastAsia" w:hint="eastAsia"/>
            <w:kern w:val="0"/>
          </w:rPr>
          <w:id w:val="-141053969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hint="eastAsia"/>
        </w:rPr>
        <w:t>特別な場合を除いてできる。</w:t>
      </w:r>
    </w:p>
    <w:p w14:paraId="1F0A1260" w14:textId="77777777" w:rsidR="00D47B9F" w:rsidRDefault="001B71B4" w:rsidP="00D47B9F">
      <w:pPr>
        <w:spacing w:line="300" w:lineRule="exact"/>
        <w:ind w:left="570" w:firstLineChars="300" w:firstLine="668"/>
      </w:pPr>
      <w:r>
        <w:t>（テレビ番組や献立</w:t>
      </w:r>
      <w:r w:rsidR="00AC199E">
        <w:t>、</w:t>
      </w:r>
      <w:r>
        <w:t>服の選択等については意思決定できるが</w:t>
      </w:r>
      <w:r w:rsidR="00AC199E">
        <w:t>、</w:t>
      </w:r>
      <w:r>
        <w:t>治療方針等や居住</w:t>
      </w:r>
    </w:p>
    <w:p w14:paraId="7D357381" w14:textId="2FB071CA" w:rsidR="001B71B4" w:rsidRDefault="001B71B4" w:rsidP="00D47B9F">
      <w:pPr>
        <w:spacing w:line="300" w:lineRule="exact"/>
        <w:ind w:left="570" w:firstLineChars="400" w:firstLine="891"/>
      </w:pPr>
      <w:r>
        <w:t>環境の変更の決定は指示・支援を必要とする。）</w:t>
      </w:r>
    </w:p>
    <w:p w14:paraId="7E657236" w14:textId="63F99959" w:rsidR="00D47B9F" w:rsidRDefault="00BE32EF" w:rsidP="005A1AC6">
      <w:pPr>
        <w:spacing w:line="300" w:lineRule="exact"/>
        <w:ind w:left="570" w:firstLineChars="100" w:firstLine="223"/>
      </w:pPr>
      <w:sdt>
        <w:sdtPr>
          <w:rPr>
            <w:rFonts w:asciiTheme="minorEastAsia" w:eastAsiaTheme="minorEastAsia" w:hAnsiTheme="minorEastAsia" w:hint="eastAsia"/>
            <w:kern w:val="0"/>
          </w:rPr>
          <w:id w:val="-1355793788"/>
          <w14:checkbox>
            <w14:checked w14:val="0"/>
            <w14:checkedState w14:val="2611" w14:font="ＭＳ 明朝"/>
            <w14:uncheckedState w14:val="2610" w14:font="ＭＳ ゴシック"/>
          </w14:checkbox>
        </w:sdtPr>
        <w:sdtContent>
          <w:r w:rsidR="000866A9">
            <w:rPr>
              <w:rFonts w:ascii="ＭＳ ゴシック" w:eastAsia="ＭＳ ゴシック" w:hAnsi="ＭＳ ゴシック" w:hint="eastAsia"/>
              <w:kern w:val="0"/>
            </w:rPr>
            <w:t>☐</w:t>
          </w:r>
        </w:sdtContent>
      </w:sdt>
      <w:r w:rsidR="001B71B4">
        <w:rPr>
          <w:rFonts w:hint="eastAsia"/>
        </w:rPr>
        <w:t>日常的に困難である。</w:t>
      </w:r>
    </w:p>
    <w:p w14:paraId="537B933C" w14:textId="14D65AC8" w:rsidR="001B71B4" w:rsidRDefault="001B71B4" w:rsidP="00D47B9F">
      <w:pPr>
        <w:spacing w:line="300" w:lineRule="exact"/>
        <w:ind w:left="570" w:firstLineChars="300" w:firstLine="668"/>
      </w:pPr>
      <w:r>
        <w:lastRenderedPageBreak/>
        <w:t>（テレビ番組や献立</w:t>
      </w:r>
      <w:r w:rsidR="00AC199E">
        <w:t>、</w:t>
      </w:r>
      <w:r>
        <w:t>服の選択等についてであれば意思決定できることがある。）</w:t>
      </w:r>
    </w:p>
    <w:p w14:paraId="46CC3AF7" w14:textId="144569C2" w:rsidR="001B71B4" w:rsidRDefault="00BE32EF" w:rsidP="005A1AC6">
      <w:pPr>
        <w:spacing w:line="300" w:lineRule="exact"/>
        <w:ind w:left="570" w:firstLineChars="100" w:firstLine="223"/>
      </w:pPr>
      <w:sdt>
        <w:sdtPr>
          <w:rPr>
            <w:rFonts w:asciiTheme="minorEastAsia" w:eastAsiaTheme="minorEastAsia" w:hAnsiTheme="minorEastAsia" w:hint="eastAsia"/>
            <w:kern w:val="0"/>
          </w:rPr>
          <w:id w:val="881602812"/>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hint="eastAsia"/>
        </w:rPr>
        <w:t>できない。</w:t>
      </w:r>
    </w:p>
    <w:p w14:paraId="23FEEB3A" w14:textId="40CC8BD9" w:rsidR="001B71B4" w:rsidRDefault="001B71B4" w:rsidP="001B71B4">
      <w:pPr>
        <w:spacing w:line="300" w:lineRule="exact"/>
        <w:ind w:left="570"/>
      </w:pPr>
      <w:r>
        <w:t xml:space="preserve">　　　（意思決定が全くできない</w:t>
      </w:r>
      <w:r w:rsidR="00AC199E">
        <w:t>、</w:t>
      </w:r>
      <w:r>
        <w:t>あるいは意思決定できるかどうか分からない。）</w:t>
      </w:r>
    </w:p>
    <w:p w14:paraId="0592CD37" w14:textId="77777777" w:rsidR="001B71B4" w:rsidRDefault="001B71B4" w:rsidP="001B71B4">
      <w:pPr>
        <w:spacing w:line="300" w:lineRule="exact"/>
        <w:rPr>
          <w:rFonts w:asciiTheme="minorEastAsia" w:eastAsiaTheme="minorEastAsia" w:hAnsiTheme="minorEastAsia"/>
          <w:bCs/>
        </w:rPr>
      </w:pPr>
    </w:p>
    <w:p w14:paraId="7EDBBC9B" w14:textId="77777777" w:rsidR="000866A9" w:rsidRDefault="001B71B4" w:rsidP="000866A9">
      <w:pPr>
        <w:spacing w:line="300" w:lineRule="exact"/>
        <w:ind w:firstLineChars="100" w:firstLine="223"/>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14:paraId="435DCDB1" w14:textId="0DB89FEB" w:rsidR="001B71B4" w:rsidRPr="00F306B2" w:rsidRDefault="001B71B4" w:rsidP="00606E28">
      <w:pPr>
        <w:spacing w:line="300" w:lineRule="exact"/>
        <w:ind w:firstLineChars="200" w:firstLine="446"/>
      </w:pPr>
      <w:r>
        <w:rPr>
          <w:rFonts w:hint="eastAsia"/>
        </w:rPr>
        <w:t>※　「金銭の管理」とは</w:t>
      </w:r>
      <w:r w:rsidR="00AC199E">
        <w:rPr>
          <w:rFonts w:hint="eastAsia"/>
        </w:rPr>
        <w:t>、</w:t>
      </w:r>
      <w:r>
        <w:rPr>
          <w:rFonts w:hint="eastAsia"/>
        </w:rPr>
        <w:t>所持金の支出入の把握</w:t>
      </w:r>
      <w:r w:rsidR="00AC199E">
        <w:rPr>
          <w:rFonts w:hint="eastAsia"/>
        </w:rPr>
        <w:t>、</w:t>
      </w:r>
      <w:r>
        <w:rPr>
          <w:rFonts w:hint="eastAsia"/>
        </w:rPr>
        <w:t>管理</w:t>
      </w:r>
      <w:r w:rsidR="00AC199E">
        <w:rPr>
          <w:rFonts w:hint="eastAsia"/>
        </w:rPr>
        <w:t>、</w:t>
      </w:r>
      <w:r>
        <w:rPr>
          <w:rFonts w:hint="eastAsia"/>
        </w:rPr>
        <w:t>計算等を指します。</w:t>
      </w:r>
    </w:p>
    <w:p w14:paraId="00A8D7A5" w14:textId="3188F4E9" w:rsidR="001B71B4" w:rsidRDefault="00BE32EF" w:rsidP="005A1AC6">
      <w:pPr>
        <w:spacing w:line="300" w:lineRule="exact"/>
        <w:ind w:left="570" w:firstLineChars="100" w:firstLine="223"/>
        <w:rPr>
          <w:rFonts w:ascii="ＭＳ ゴシック" w:hAnsi="ＭＳ ゴシック" w:cs="ＭＳ ゴシック"/>
        </w:rPr>
      </w:pPr>
      <w:sdt>
        <w:sdtPr>
          <w:rPr>
            <w:rFonts w:asciiTheme="minorEastAsia" w:eastAsiaTheme="minorEastAsia" w:hAnsiTheme="minorEastAsia" w:hint="eastAsia"/>
            <w:kern w:val="0"/>
          </w:rPr>
          <w:id w:val="871495627"/>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rPr>
        <w:t>本人が管理している。</w:t>
      </w:r>
    </w:p>
    <w:p w14:paraId="68658E56" w14:textId="1D03FFEA" w:rsidR="001B71B4" w:rsidRDefault="001B71B4" w:rsidP="001B71B4">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（多額の財産や有価証券等についても</w:t>
      </w:r>
      <w:r w:rsidR="00AC199E">
        <w:rPr>
          <w:rFonts w:ascii="ＭＳ ゴシック" w:hAnsi="ＭＳ ゴシック" w:cs="ＭＳ ゴシック" w:hint="eastAsia"/>
        </w:rPr>
        <w:t>、</w:t>
      </w:r>
      <w:r>
        <w:rPr>
          <w:rFonts w:ascii="ＭＳ ゴシック" w:hAnsi="ＭＳ ゴシック" w:cs="ＭＳ ゴシック" w:hint="eastAsia"/>
        </w:rPr>
        <w:t>本人が全て管理している。）</w:t>
      </w:r>
    </w:p>
    <w:p w14:paraId="1B125854" w14:textId="4A6540AE" w:rsidR="001B71B4" w:rsidRDefault="00BE32EF" w:rsidP="005A1AC6">
      <w:pPr>
        <w:spacing w:line="300" w:lineRule="exact"/>
        <w:ind w:left="570" w:firstLineChars="100" w:firstLine="223"/>
        <w:rPr>
          <w:rFonts w:ascii="ＭＳ ゴシック" w:hAnsi="ＭＳ ゴシック" w:cs="ＭＳ ゴシック"/>
        </w:rPr>
      </w:pPr>
      <w:sdt>
        <w:sdtPr>
          <w:rPr>
            <w:rFonts w:asciiTheme="minorEastAsia" w:eastAsiaTheme="minorEastAsia" w:hAnsiTheme="minorEastAsia" w:hint="eastAsia"/>
            <w:kern w:val="0"/>
          </w:rPr>
          <w:id w:val="707063005"/>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rPr>
        <w:t>親族又は第三者の支援を受けて本人が管理している。</w:t>
      </w:r>
    </w:p>
    <w:p w14:paraId="29D360B7" w14:textId="0EC9D3CB" w:rsidR="001B71B4" w:rsidRDefault="001B71B4" w:rsidP="001B71B4">
      <w:pPr>
        <w:spacing w:line="300" w:lineRule="exact"/>
        <w:ind w:left="570"/>
      </w:pPr>
      <w:r>
        <w:t xml:space="preserve">　　　（通帳を預かってもらいながら</w:t>
      </w:r>
      <w:r w:rsidR="00AC199E">
        <w:t>、</w:t>
      </w:r>
      <w:r>
        <w:t>本人が自らの生活費等を管理している。）</w:t>
      </w:r>
    </w:p>
    <w:p w14:paraId="2D3209EC" w14:textId="21E9F16D" w:rsidR="001B71B4" w:rsidRPr="001F456E" w:rsidRDefault="001B71B4" w:rsidP="001B71B4">
      <w:pPr>
        <w:spacing w:line="300" w:lineRule="exact"/>
        <w:ind w:left="570"/>
        <w:rPr>
          <w:rFonts w:ascii="ＭＳ ゴシック" w:hAnsi="ＭＳ ゴシック" w:cs="ＭＳ ゴシック"/>
        </w:rPr>
      </w:pPr>
      <w:r>
        <w:rPr>
          <w:rFonts w:hint="eastAsia"/>
        </w:rPr>
        <w:t xml:space="preserve">　</w:t>
      </w:r>
      <w:r w:rsidR="005A1AC6">
        <w:rPr>
          <w:rFonts w:hint="eastAsia"/>
        </w:rPr>
        <w:t xml:space="preserve">　</w:t>
      </w:r>
      <w:r>
        <w:rPr>
          <w:rFonts w:hint="eastAsia"/>
        </w:rPr>
        <w:t>→支援者（氏名：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14:paraId="73B37A79" w14:textId="64176F42" w:rsidR="001B71B4" w:rsidRPr="001F456E" w:rsidRDefault="001B71B4" w:rsidP="001B71B4">
      <w:pPr>
        <w:spacing w:line="300" w:lineRule="exact"/>
        <w:ind w:left="570"/>
      </w:pPr>
      <w:r>
        <w:rPr>
          <w:rFonts w:hint="eastAsia"/>
        </w:rPr>
        <w:t xml:space="preserve">　　</w:t>
      </w:r>
      <w:r w:rsidR="005A1AC6">
        <w:rPr>
          <w:rFonts w:hint="eastAsia"/>
        </w:rPr>
        <w:t xml:space="preserve">　</w:t>
      </w:r>
      <w:r>
        <w:rPr>
          <w:rFonts w:hint="eastAsia"/>
        </w:rPr>
        <w:t>支援の内容（</w:t>
      </w:r>
      <w:r w:rsidRPr="001F456E">
        <w:rPr>
          <w:rFonts w:hint="eastAsia"/>
          <w:u w:val="single"/>
        </w:rPr>
        <w:t xml:space="preserve">　　　　　　　　　　　　　　　　　　　　　　　　　　　</w:t>
      </w:r>
      <w:r>
        <w:rPr>
          <w:rFonts w:hint="eastAsia"/>
        </w:rPr>
        <w:t>）</w:t>
      </w:r>
    </w:p>
    <w:p w14:paraId="476E68B2" w14:textId="1201F63A" w:rsidR="001B71B4" w:rsidRDefault="00BE32EF" w:rsidP="005A1AC6">
      <w:pPr>
        <w:spacing w:line="300" w:lineRule="exact"/>
        <w:ind w:left="570" w:firstLineChars="100" w:firstLine="223"/>
        <w:rPr>
          <w:rFonts w:ascii="ＭＳ ゴシック" w:hAnsi="ＭＳ ゴシック" w:cs="ＭＳ ゴシック"/>
        </w:rPr>
      </w:pPr>
      <w:sdt>
        <w:sdtPr>
          <w:rPr>
            <w:rFonts w:asciiTheme="minorEastAsia" w:eastAsiaTheme="minorEastAsia" w:hAnsiTheme="minorEastAsia" w:hint="eastAsia"/>
            <w:kern w:val="0"/>
          </w:rPr>
          <w:id w:val="397023533"/>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1B71B4">
        <w:rPr>
          <w:rFonts w:ascii="ＭＳ ゴシック" w:hAnsi="ＭＳ ゴシック" w:cs="ＭＳ ゴシック"/>
        </w:rPr>
        <w:t>親族又は第三者が管理している。</w:t>
      </w:r>
    </w:p>
    <w:p w14:paraId="71B34E80" w14:textId="77777777" w:rsidR="001B71B4" w:rsidRDefault="001B71B4" w:rsidP="001B71B4">
      <w:pPr>
        <w:spacing w:line="300" w:lineRule="exact"/>
        <w:ind w:left="570" w:firstLineChars="300" w:firstLine="668"/>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14:paraId="06D77C8A" w14:textId="36877A4B" w:rsidR="001B71B4" w:rsidRPr="001F456E" w:rsidRDefault="001B71B4" w:rsidP="001B71B4">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5A1AC6">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14:paraId="13D16D50" w14:textId="571272DE" w:rsidR="001B71B4" w:rsidRDefault="001B71B4" w:rsidP="001B71B4">
      <w:pPr>
        <w:spacing w:line="300" w:lineRule="exact"/>
        <w:ind w:left="570"/>
      </w:pPr>
      <w:r>
        <w:rPr>
          <w:rFonts w:hint="eastAsia"/>
        </w:rPr>
        <w:t xml:space="preserve">　　</w:t>
      </w:r>
      <w:r w:rsidR="005A1AC6">
        <w:rPr>
          <w:rFonts w:hint="eastAsia"/>
        </w:rPr>
        <w:t xml:space="preserve">　</w:t>
      </w:r>
      <w:r>
        <w:rPr>
          <w:rFonts w:hint="eastAsia"/>
        </w:rPr>
        <w:t>管理の内容（</w:t>
      </w:r>
      <w:r w:rsidRPr="001F456E">
        <w:rPr>
          <w:rFonts w:hint="eastAsia"/>
          <w:u w:val="single"/>
        </w:rPr>
        <w:t xml:space="preserve">　　　　　　　　　　　　　　　　　　　　　　　　　　　</w:t>
      </w:r>
      <w:r>
        <w:rPr>
          <w:rFonts w:hint="eastAsia"/>
        </w:rPr>
        <w:t>）</w:t>
      </w:r>
    </w:p>
    <w:p w14:paraId="645B4BDC" w14:textId="77777777" w:rsidR="001B71B4" w:rsidRPr="001F456E" w:rsidRDefault="001B71B4" w:rsidP="001B71B4">
      <w:pPr>
        <w:spacing w:line="300" w:lineRule="exact"/>
      </w:pPr>
    </w:p>
    <w:p w14:paraId="257D4942" w14:textId="447FB07F" w:rsidR="00846628" w:rsidRPr="00035766" w:rsidRDefault="001569B3" w:rsidP="00846628">
      <w:pPr>
        <w:spacing w:line="300" w:lineRule="exact"/>
        <w:rPr>
          <w:rFonts w:ascii="ＭＳ ゴシック" w:eastAsia="ＭＳ ゴシック" w:hAnsi="ＭＳ ゴシック"/>
        </w:rPr>
      </w:pPr>
      <w:r>
        <w:rPr>
          <w:rFonts w:ascii="ＭＳ ゴシック" w:eastAsia="ＭＳ ゴシック" w:hAnsi="ＭＳ ゴシック"/>
        </w:rPr>
        <w:t>10</w:t>
      </w:r>
      <w:r w:rsidR="00172C16" w:rsidRPr="00035766">
        <w:rPr>
          <w:rFonts w:ascii="ＭＳ ゴシック" w:eastAsia="ＭＳ ゴシック" w:hAnsi="ＭＳ ゴシック"/>
        </w:rPr>
        <w:t xml:space="preserve">　福祉に関する認定の有無等について</w:t>
      </w:r>
    </w:p>
    <w:p w14:paraId="52702598" w14:textId="1680105E" w:rsidR="00846628" w:rsidRPr="00DB6F8A" w:rsidRDefault="00606E28" w:rsidP="00846628">
      <w:pPr>
        <w:spacing w:line="300" w:lineRule="exact"/>
        <w:rPr>
          <w:rFonts w:asciiTheme="minorEastAsia" w:eastAsiaTheme="minorEastAsia" w:hAnsiTheme="minorEastAsia"/>
        </w:rPr>
      </w:pPr>
      <w:r>
        <w:rPr>
          <w:rFonts w:ascii="ＭＳ ゴシック" w:eastAsia="ＭＳ ゴシック" w:hAnsi="ＭＳ ゴシック"/>
        </w:rPr>
        <w:t xml:space="preserve">　</w:t>
      </w:r>
      <w:r w:rsidR="00846628" w:rsidRPr="00DB6F8A">
        <w:rPr>
          <w:rFonts w:asciiTheme="minorEastAsia" w:eastAsiaTheme="minorEastAsia" w:hAnsiTheme="minorEastAsia"/>
        </w:rPr>
        <w:t>※　当てはまる数字を○で囲</w:t>
      </w:r>
      <w:r w:rsidR="00846628">
        <w:rPr>
          <w:rFonts w:asciiTheme="minorEastAsia" w:eastAsiaTheme="minorEastAsia" w:hAnsiTheme="minorEastAsia"/>
        </w:rPr>
        <w:t>んでください。</w:t>
      </w:r>
    </w:p>
    <w:p w14:paraId="335F1009" w14:textId="3C6A4AE1" w:rsidR="00846628" w:rsidRDefault="00846628" w:rsidP="005A1AC6">
      <w:pPr>
        <w:spacing w:line="300" w:lineRule="exact"/>
        <w:ind w:firstLineChars="100" w:firstLine="223"/>
        <w:rPr>
          <w:rFonts w:ascii="ＭＳ ゴシック" w:hAnsi="ＭＳ ゴシック" w:cs="ＭＳ ゴシック"/>
        </w:rPr>
      </w:pPr>
      <w:r>
        <w:t xml:space="preserve">　</w:t>
      </w:r>
      <w:sdt>
        <w:sdtPr>
          <w:rPr>
            <w:rFonts w:asciiTheme="minorEastAsia" w:eastAsiaTheme="minorEastAsia" w:hAnsiTheme="minorEastAsia" w:hint="eastAsia"/>
            <w:kern w:val="0"/>
          </w:rPr>
          <w:id w:val="-302379848"/>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Pr>
          <w:rFonts w:ascii="ＭＳ ゴシック" w:hAnsi="ＭＳ ゴシック" w:cs="ＭＳ ゴシック"/>
        </w:rPr>
        <w:t>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14:paraId="60F6FE9C" w14:textId="020E101E" w:rsidR="00846628" w:rsidRDefault="00BE32EF" w:rsidP="00846628">
      <w:pPr>
        <w:spacing w:line="300" w:lineRule="exact"/>
        <w:ind w:firstLineChars="300" w:firstLine="668"/>
        <w:rPr>
          <w:rFonts w:ascii="ＭＳ ゴシック" w:hAnsi="ＭＳ ゴシック" w:cs="ＭＳ ゴシック"/>
        </w:rPr>
      </w:pPr>
      <w:sdt>
        <w:sdtPr>
          <w:rPr>
            <w:rFonts w:asciiTheme="minorEastAsia" w:eastAsiaTheme="minorEastAsia" w:hAnsiTheme="minorEastAsia" w:hint="eastAsia"/>
            <w:kern w:val="0"/>
          </w:rPr>
          <w:id w:val="795329430"/>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846628">
        <w:rPr>
          <w:rFonts w:ascii="ＭＳ ゴシック" w:hAnsi="ＭＳ ゴシック" w:cs="ＭＳ ゴシック"/>
        </w:rPr>
        <w:t xml:space="preserve">要支援（１・２）　　</w:t>
      </w:r>
      <w:sdt>
        <w:sdtPr>
          <w:rPr>
            <w:rFonts w:asciiTheme="minorEastAsia" w:eastAsiaTheme="minorEastAsia" w:hAnsiTheme="minorEastAsia" w:hint="eastAsia"/>
            <w:kern w:val="0"/>
          </w:rPr>
          <w:id w:val="-989864769"/>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846628">
        <w:rPr>
          <w:rFonts w:ascii="ＭＳ ゴシック" w:hAnsi="ＭＳ ゴシック" w:cs="ＭＳ ゴシック"/>
        </w:rPr>
        <w:t xml:space="preserve">要介護（１・２・３・４・５）　</w:t>
      </w:r>
    </w:p>
    <w:p w14:paraId="7E92A29A" w14:textId="69D97A3D" w:rsidR="00846628" w:rsidRDefault="00BE32EF" w:rsidP="00846628">
      <w:pPr>
        <w:spacing w:line="300" w:lineRule="exact"/>
        <w:ind w:firstLineChars="300" w:firstLine="668"/>
        <w:rPr>
          <w:rFonts w:ascii="ＭＳ ゴシック" w:hAnsi="ＭＳ ゴシック" w:cs="ＭＳ ゴシック"/>
        </w:rPr>
      </w:pPr>
      <w:sdt>
        <w:sdtPr>
          <w:rPr>
            <w:rFonts w:asciiTheme="minorEastAsia" w:eastAsiaTheme="minorEastAsia" w:hAnsiTheme="minorEastAsia" w:hint="eastAsia"/>
            <w:kern w:val="0"/>
          </w:rPr>
          <w:id w:val="-499035356"/>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846628">
        <w:rPr>
          <w:rFonts w:ascii="ＭＳ ゴシック" w:hAnsi="ＭＳ ゴシック" w:cs="ＭＳ ゴシック"/>
        </w:rPr>
        <w:t xml:space="preserve">非該当　　　　　　　</w:t>
      </w:r>
      <w:sdt>
        <w:sdtPr>
          <w:rPr>
            <w:rFonts w:asciiTheme="minorEastAsia" w:eastAsiaTheme="minorEastAsia" w:hAnsiTheme="minorEastAsia" w:hint="eastAsia"/>
            <w:kern w:val="0"/>
          </w:rPr>
          <w:id w:val="552668911"/>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846628">
        <w:rPr>
          <w:rFonts w:ascii="ＭＳ ゴシック" w:hAnsi="ＭＳ ゴシック" w:cs="ＭＳ ゴシック"/>
        </w:rPr>
        <w:t>認定手続中</w:t>
      </w:r>
    </w:p>
    <w:p w14:paraId="5A74D86B" w14:textId="77777777" w:rsidR="00846628" w:rsidRDefault="00846628" w:rsidP="00846628">
      <w:pPr>
        <w:spacing w:line="280" w:lineRule="exact"/>
        <w:ind w:firstLineChars="100" w:firstLine="223"/>
        <w:rPr>
          <w:rFonts w:ascii="ＭＳ ゴシック" w:hAnsi="ＭＳ ゴシック" w:cs="ＭＳ ゴシック"/>
          <w:szCs w:val="21"/>
        </w:rPr>
      </w:pPr>
    </w:p>
    <w:p w14:paraId="4F9F5F0E" w14:textId="68EDB3BA" w:rsidR="00846628" w:rsidRPr="00732E50" w:rsidRDefault="00BE32EF" w:rsidP="005A1AC6">
      <w:pPr>
        <w:spacing w:line="280" w:lineRule="exact"/>
        <w:ind w:firstLineChars="200" w:firstLine="446"/>
        <w:rPr>
          <w:rFonts w:ascii="ＭＳ ゴシック" w:hAnsi="ＭＳ ゴシック" w:cs="ＭＳ ゴシック"/>
          <w:szCs w:val="21"/>
        </w:rPr>
      </w:pPr>
      <w:sdt>
        <w:sdtPr>
          <w:rPr>
            <w:rFonts w:asciiTheme="minorEastAsia" w:eastAsiaTheme="minorEastAsia" w:hAnsiTheme="minorEastAsia" w:hint="eastAsia"/>
            <w:kern w:val="0"/>
          </w:rPr>
          <w:id w:val="-523402165"/>
          <w14:checkbox>
            <w14:checked w14:val="0"/>
            <w14:checkedState w14:val="2611" w14:font="ＭＳ 明朝"/>
            <w14:uncheckedState w14:val="2610" w14:font="ＭＳ ゴシック"/>
          </w14:checkbox>
        </w:sdtPr>
        <w:sdtContent>
          <w:r w:rsidR="005C69B0">
            <w:rPr>
              <w:rFonts w:ascii="ＭＳ ゴシック" w:eastAsia="ＭＳ ゴシック" w:hAnsi="ＭＳ ゴシック" w:hint="eastAsia"/>
              <w:kern w:val="0"/>
            </w:rPr>
            <w:t>☐</w:t>
          </w:r>
        </w:sdtContent>
      </w:sdt>
      <w:r w:rsidR="00846628" w:rsidRPr="00732E50">
        <w:rPr>
          <w:rFonts w:ascii="ＭＳ ゴシック" w:hAnsi="ＭＳ ゴシック" w:cs="ＭＳ ゴシック" w:hint="eastAsia"/>
          <w:szCs w:val="21"/>
        </w:rPr>
        <w:t>障害支援区分（認定日：</w:t>
      </w:r>
      <w:r w:rsidR="00846628" w:rsidRPr="00B54020">
        <w:rPr>
          <w:rFonts w:ascii="ＭＳ ゴシック" w:hAnsi="ＭＳ ゴシック" w:cs="ＭＳ ゴシック" w:hint="eastAsia"/>
          <w:szCs w:val="21"/>
          <w:u w:val="single"/>
        </w:rPr>
        <w:t xml:space="preserve">　　　　</w:t>
      </w:r>
      <w:r w:rsidR="00846628" w:rsidRPr="00732E50">
        <w:rPr>
          <w:rFonts w:ascii="ＭＳ ゴシック" w:hAnsi="ＭＳ ゴシック" w:cs="ＭＳ ゴシック" w:hint="eastAsia"/>
          <w:szCs w:val="21"/>
        </w:rPr>
        <w:t>年</w:t>
      </w:r>
      <w:r w:rsidR="00846628" w:rsidRPr="00B54020">
        <w:rPr>
          <w:rFonts w:ascii="ＭＳ ゴシック" w:hAnsi="ＭＳ ゴシック" w:cs="ＭＳ ゴシック" w:hint="eastAsia"/>
          <w:szCs w:val="21"/>
          <w:u w:val="single"/>
        </w:rPr>
        <w:t xml:space="preserve">　　　　</w:t>
      </w:r>
      <w:r w:rsidR="00846628" w:rsidRPr="00732E50">
        <w:rPr>
          <w:rFonts w:ascii="ＭＳ ゴシック" w:hAnsi="ＭＳ ゴシック" w:cs="ＭＳ ゴシック" w:hint="eastAsia"/>
          <w:szCs w:val="21"/>
        </w:rPr>
        <w:t>月）</w:t>
      </w:r>
    </w:p>
    <w:p w14:paraId="300E824A" w14:textId="46565F60" w:rsidR="00846628" w:rsidRPr="00732E50" w:rsidRDefault="00BE32EF" w:rsidP="00846628">
      <w:pPr>
        <w:spacing w:line="280" w:lineRule="exact"/>
        <w:ind w:firstLineChars="300" w:firstLine="668"/>
        <w:rPr>
          <w:rFonts w:ascii="ＭＳ ゴシック" w:hAnsi="ＭＳ ゴシック" w:cs="ＭＳ ゴシック"/>
          <w:szCs w:val="21"/>
        </w:rPr>
      </w:pPr>
      <w:sdt>
        <w:sdtPr>
          <w:rPr>
            <w:rFonts w:asciiTheme="minorEastAsia" w:eastAsiaTheme="minorEastAsia" w:hAnsiTheme="minorEastAsia" w:hint="eastAsia"/>
            <w:kern w:val="0"/>
          </w:rPr>
          <w:id w:val="-938670967"/>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562005">
        <w:rPr>
          <w:rFonts w:ascii="ＭＳ ゴシック" w:hAnsi="ＭＳ ゴシック" w:cs="ＭＳ ゴシック" w:hint="eastAsia"/>
          <w:kern w:val="0"/>
          <w:szCs w:val="21"/>
        </w:rPr>
        <w:t xml:space="preserve">区分（１・２・３・４・５・６）　　</w:t>
      </w:r>
      <w:sdt>
        <w:sdtPr>
          <w:rPr>
            <w:rFonts w:asciiTheme="minorEastAsia" w:eastAsiaTheme="minorEastAsia" w:hAnsiTheme="minorEastAsia" w:hint="eastAsia"/>
            <w:kern w:val="0"/>
          </w:rPr>
          <w:id w:val="-763756230"/>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846628" w:rsidRPr="00732E50">
        <w:rPr>
          <w:rFonts w:ascii="ＭＳ ゴシック" w:hAnsi="ＭＳ ゴシック" w:cs="ＭＳ ゴシック" w:hint="eastAsia"/>
          <w:kern w:val="0"/>
          <w:szCs w:val="21"/>
        </w:rPr>
        <w:t>非該当</w:t>
      </w:r>
      <w:r w:rsidR="00846628">
        <w:rPr>
          <w:rFonts w:ascii="ＭＳ ゴシック" w:hAnsi="ＭＳ ゴシック" w:cs="ＭＳ ゴシック" w:hint="eastAsia"/>
          <w:kern w:val="0"/>
          <w:szCs w:val="21"/>
        </w:rPr>
        <w:t xml:space="preserve">　　</w:t>
      </w:r>
      <w:sdt>
        <w:sdtPr>
          <w:rPr>
            <w:rFonts w:asciiTheme="minorEastAsia" w:eastAsiaTheme="minorEastAsia" w:hAnsiTheme="minorEastAsia" w:hint="eastAsia"/>
            <w:kern w:val="0"/>
          </w:rPr>
          <w:id w:val="1349754748"/>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846628">
        <w:rPr>
          <w:rFonts w:ascii="ＭＳ ゴシック" w:hAnsi="ＭＳ ゴシック" w:cs="ＭＳ ゴシック"/>
        </w:rPr>
        <w:t>認定手続中</w:t>
      </w:r>
    </w:p>
    <w:p w14:paraId="37A9216E" w14:textId="32E220B1" w:rsidR="00846628" w:rsidRDefault="00846628" w:rsidP="00846628">
      <w:pPr>
        <w:spacing w:line="300" w:lineRule="exact"/>
        <w:rPr>
          <w:rFonts w:ascii="ＭＳ ゴシック" w:hAnsi="ＭＳ ゴシック" w:cs="ＭＳ ゴシック"/>
        </w:rPr>
      </w:pPr>
      <w:r>
        <w:rPr>
          <w:rFonts w:ascii="ＭＳ ゴシック" w:hAnsi="ＭＳ ゴシック" w:cs="ＭＳ ゴシック"/>
        </w:rPr>
        <w:t xml:space="preserve">　</w:t>
      </w:r>
      <w:r w:rsidR="005A1AC6">
        <w:rPr>
          <w:rFonts w:ascii="ＭＳ ゴシック" w:hAnsi="ＭＳ ゴシック" w:cs="ＭＳ ゴシック" w:hint="eastAsia"/>
        </w:rPr>
        <w:t xml:space="preserve">　</w:t>
      </w:r>
      <w:sdt>
        <w:sdtPr>
          <w:rPr>
            <w:rFonts w:asciiTheme="minorEastAsia" w:eastAsiaTheme="minorEastAsia" w:hAnsiTheme="minorEastAsia" w:hint="eastAsia"/>
            <w:kern w:val="0"/>
          </w:rPr>
          <w:id w:val="-1850704357"/>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E00700">
        <w:rPr>
          <w:rFonts w:ascii="ＭＳ ゴシック" w:hAnsi="ＭＳ ゴシック" w:cs="ＭＳ ゴシック"/>
        </w:rPr>
        <w:t>療育手帳（愛の手帳など）</w:t>
      </w:r>
      <w:r w:rsidR="00E00700">
        <w:rPr>
          <w:rFonts w:ascii="ＭＳ ゴシック" w:hAnsi="ＭＳ ゴシック" w:cs="ＭＳ ゴシック" w:hint="eastAsia"/>
        </w:rPr>
        <w:t xml:space="preserve"> </w:t>
      </w:r>
      <w:r w:rsidR="00E00700">
        <w:rPr>
          <w:rFonts w:ascii="ＭＳ ゴシック" w:hAnsi="ＭＳ ゴシック" w:cs="ＭＳ ゴシック" w:hint="eastAsia"/>
        </w:rPr>
        <w:t>（</w:t>
      </w:r>
      <w:r>
        <w:rPr>
          <w:rFonts w:ascii="ＭＳ ゴシック" w:hAnsi="ＭＳ ゴシック" w:cs="ＭＳ ゴシック"/>
        </w:rPr>
        <w:t>手帳の名称：</w:t>
      </w:r>
      <w:r w:rsidRPr="00B54020">
        <w:rPr>
          <w:rFonts w:ascii="ＭＳ ゴシック" w:hAnsi="ＭＳ ゴシック" w:cs="ＭＳ ゴシック"/>
          <w:u w:val="single"/>
        </w:rPr>
        <w:t xml:space="preserve">　　　　　　　　　</w:t>
      </w:r>
      <w:r>
        <w:rPr>
          <w:rFonts w:ascii="ＭＳ ゴシック" w:hAnsi="ＭＳ ゴシック" w:cs="ＭＳ ゴシック"/>
        </w:rPr>
        <w:t>）（判定</w:t>
      </w:r>
      <w:r>
        <w:rPr>
          <w:rFonts w:ascii="ＭＳ ゴシック" w:hAnsi="ＭＳ ゴシック" w:cs="ＭＳ ゴシック" w:hint="eastAsia"/>
        </w:rPr>
        <w:t>：</w:t>
      </w:r>
      <w:r w:rsidRPr="00B54020">
        <w:rPr>
          <w:rFonts w:ascii="ＭＳ ゴシック" w:hAnsi="ＭＳ ゴシック" w:cs="ＭＳ ゴシック" w:hint="eastAsia"/>
          <w:u w:val="single"/>
        </w:rPr>
        <w:t xml:space="preserve">　　　　　　</w:t>
      </w:r>
      <w:r>
        <w:rPr>
          <w:rFonts w:ascii="ＭＳ ゴシック" w:hAnsi="ＭＳ ゴシック" w:cs="ＭＳ ゴシック"/>
        </w:rPr>
        <w:t>）</w:t>
      </w:r>
    </w:p>
    <w:p w14:paraId="6E745CEA" w14:textId="474F46B8" w:rsidR="00846628" w:rsidRDefault="00846628" w:rsidP="005A1AC6">
      <w:pPr>
        <w:spacing w:line="300" w:lineRule="exact"/>
        <w:ind w:firstLineChars="100" w:firstLine="223"/>
        <w:rPr>
          <w:rFonts w:ascii="ＭＳ ゴシック" w:hAnsi="ＭＳ ゴシック" w:cs="ＭＳ ゴシック"/>
        </w:rPr>
      </w:pPr>
      <w:r>
        <w:rPr>
          <w:rFonts w:ascii="ＭＳ ゴシック" w:hAnsi="ＭＳ ゴシック" w:cs="ＭＳ ゴシック"/>
        </w:rPr>
        <w:t xml:space="preserve">　</w:t>
      </w:r>
      <w:sdt>
        <w:sdtPr>
          <w:rPr>
            <w:rFonts w:asciiTheme="minorEastAsia" w:eastAsiaTheme="minorEastAsia" w:hAnsiTheme="minorEastAsia" w:hint="eastAsia"/>
            <w:kern w:val="0"/>
          </w:rPr>
          <w:id w:val="-1274782594"/>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5A1AC6">
        <w:rPr>
          <w:rFonts w:ascii="ＭＳ ゴシック" w:hAnsi="ＭＳ ゴシック" w:cs="ＭＳ ゴシック"/>
        </w:rPr>
        <w:t xml:space="preserve">精神障害者保健福祉手帳　</w:t>
      </w:r>
      <w:r>
        <w:rPr>
          <w:rFonts w:ascii="ＭＳ ゴシック" w:hAnsi="ＭＳ ゴシック" w:cs="ＭＳ ゴシック" w:hint="eastAsia"/>
        </w:rPr>
        <w:t xml:space="preserve">（１・２・３　級）　</w:t>
      </w:r>
    </w:p>
    <w:p w14:paraId="011D62B1" w14:textId="6712C3D8" w:rsidR="00846628" w:rsidRDefault="00846628" w:rsidP="005A1AC6">
      <w:pPr>
        <w:spacing w:line="300" w:lineRule="exact"/>
        <w:ind w:firstLineChars="100" w:firstLine="223"/>
        <w:rPr>
          <w:rFonts w:ascii="ＭＳ ゴシック" w:hAnsi="ＭＳ ゴシック" w:cs="ＭＳ ゴシック"/>
        </w:rPr>
      </w:pPr>
      <w:r>
        <w:rPr>
          <w:rFonts w:ascii="ＭＳ ゴシック" w:hAnsi="ＭＳ ゴシック" w:cs="ＭＳ ゴシック"/>
        </w:rPr>
        <w:t xml:space="preserve">　</w:t>
      </w:r>
      <w:sdt>
        <w:sdtPr>
          <w:rPr>
            <w:rFonts w:asciiTheme="minorEastAsia" w:eastAsiaTheme="minorEastAsia" w:hAnsiTheme="minorEastAsia" w:hint="eastAsia"/>
            <w:kern w:val="0"/>
          </w:rPr>
          <w:id w:val="-724136925"/>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ＭＳ ゴシック" w:hAnsi="ＭＳ ゴシック" w:cs="ＭＳ ゴシック"/>
        </w:rPr>
        <w:t>身体障害者手帳　　　　　（</w:t>
      </w:r>
      <w:r>
        <w:rPr>
          <w:rFonts w:ascii="ＭＳ ゴシック" w:hAnsi="ＭＳ ゴシック" w:cs="ＭＳ ゴシック" w:hint="eastAsia"/>
        </w:rPr>
        <w:t>１・２・３・４・５・６　級</w:t>
      </w:r>
      <w:r>
        <w:rPr>
          <w:rFonts w:ascii="ＭＳ ゴシック" w:hAnsi="ＭＳ ゴシック" w:cs="ＭＳ ゴシック"/>
        </w:rPr>
        <w:t xml:space="preserve">）　</w:t>
      </w:r>
    </w:p>
    <w:p w14:paraId="5F5FC025" w14:textId="00400B28" w:rsidR="00846628" w:rsidRDefault="00BE32EF" w:rsidP="005A1AC6">
      <w:pPr>
        <w:spacing w:line="300" w:lineRule="exact"/>
        <w:ind w:firstLineChars="200" w:firstLine="446"/>
        <w:rPr>
          <w:rFonts w:ascii="ＭＳ ゴシック" w:hAnsi="ＭＳ ゴシック" w:cs="ＭＳ ゴシック"/>
        </w:rPr>
      </w:pPr>
      <w:sdt>
        <w:sdtPr>
          <w:rPr>
            <w:rFonts w:asciiTheme="minorEastAsia" w:eastAsiaTheme="minorEastAsia" w:hAnsiTheme="minorEastAsia" w:hint="eastAsia"/>
            <w:kern w:val="0"/>
          </w:rPr>
          <w:id w:val="342372227"/>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846628">
        <w:rPr>
          <w:rFonts w:ascii="ＭＳ ゴシック" w:hAnsi="ＭＳ ゴシック" w:cs="ＭＳ ゴシック"/>
        </w:rPr>
        <w:t>いずれもない。</w:t>
      </w:r>
    </w:p>
    <w:p w14:paraId="1CB2F3E7" w14:textId="77777777" w:rsidR="00AB6A1A" w:rsidRDefault="00AB6A1A" w:rsidP="00055FB8">
      <w:pPr>
        <w:rPr>
          <w:rFonts w:asciiTheme="minorEastAsia" w:eastAsiaTheme="minorEastAsia" w:hAnsiTheme="minorEastAsia"/>
          <w:kern w:val="0"/>
        </w:rPr>
      </w:pPr>
    </w:p>
    <w:p w14:paraId="4A33E174" w14:textId="68E81DC7" w:rsidR="001E5257" w:rsidRPr="00D554FA" w:rsidRDefault="001569B3" w:rsidP="001E5257">
      <w:pPr>
        <w:rPr>
          <w:rFonts w:asciiTheme="majorEastAsia" w:eastAsiaTheme="majorEastAsia" w:hAnsiTheme="majorEastAsia"/>
          <w:kern w:val="0"/>
        </w:rPr>
      </w:pPr>
      <w:r>
        <w:rPr>
          <w:rFonts w:asciiTheme="majorEastAsia" w:eastAsiaTheme="majorEastAsia" w:hAnsiTheme="majorEastAsia"/>
          <w:kern w:val="0"/>
        </w:rPr>
        <w:t>11</w:t>
      </w:r>
      <w:r w:rsidR="001E5257" w:rsidRPr="00D554FA">
        <w:rPr>
          <w:rFonts w:asciiTheme="majorEastAsia" w:eastAsiaTheme="majorEastAsia" w:hAnsiTheme="majorEastAsia" w:hint="eastAsia"/>
          <w:kern w:val="0"/>
        </w:rPr>
        <w:t xml:space="preserve">　本人の介護や生活にかかわってい</w:t>
      </w:r>
      <w:r w:rsidR="001E5257">
        <w:rPr>
          <w:rFonts w:asciiTheme="majorEastAsia" w:eastAsiaTheme="majorEastAsia" w:hAnsiTheme="majorEastAsia" w:hint="eastAsia"/>
          <w:kern w:val="0"/>
        </w:rPr>
        <w:t>る親族や</w:t>
      </w:r>
      <w:r w:rsidR="00AC199E">
        <w:rPr>
          <w:rFonts w:asciiTheme="majorEastAsia" w:eastAsiaTheme="majorEastAsia" w:hAnsiTheme="majorEastAsia" w:hint="eastAsia"/>
          <w:kern w:val="0"/>
        </w:rPr>
        <w:t>、</w:t>
      </w:r>
      <w:r w:rsidR="001E5257" w:rsidRPr="00D554FA">
        <w:rPr>
          <w:rFonts w:asciiTheme="majorEastAsia" w:eastAsiaTheme="majorEastAsia" w:hAnsiTheme="majorEastAsia" w:hint="eastAsia"/>
          <w:kern w:val="0"/>
        </w:rPr>
        <w:t>相談している支援者・機関の有無について</w:t>
      </w:r>
    </w:p>
    <w:p w14:paraId="435CE8B8" w14:textId="77777777" w:rsidR="001E5257" w:rsidRDefault="001E5257" w:rsidP="001E5257">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1374970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なし　</w:t>
      </w:r>
      <w:sdt>
        <w:sdtPr>
          <w:rPr>
            <w:rFonts w:asciiTheme="minorEastAsia" w:eastAsiaTheme="minorEastAsia" w:hAnsiTheme="minorEastAsia" w:hint="eastAsia"/>
            <w:kern w:val="0"/>
          </w:rPr>
          <w:id w:val="-108660778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あり</w:t>
      </w:r>
    </w:p>
    <w:tbl>
      <w:tblPr>
        <w:tblStyle w:val="a7"/>
        <w:tblW w:w="0" w:type="auto"/>
        <w:tblInd w:w="421" w:type="dxa"/>
        <w:tblLook w:val="04A0" w:firstRow="1" w:lastRow="0" w:firstColumn="1" w:lastColumn="0" w:noHBand="0" w:noVBand="1"/>
      </w:tblPr>
      <w:tblGrid>
        <w:gridCol w:w="2976"/>
        <w:gridCol w:w="3261"/>
        <w:gridCol w:w="2268"/>
      </w:tblGrid>
      <w:tr w:rsidR="001E5257" w14:paraId="0DF2018C" w14:textId="77777777" w:rsidTr="00E7626C">
        <w:tc>
          <w:tcPr>
            <w:tcW w:w="2976" w:type="dxa"/>
            <w:shd w:val="clear" w:color="auto" w:fill="D9D9D9" w:themeFill="background1" w:themeFillShade="D9"/>
          </w:tcPr>
          <w:p w14:paraId="5E58C2EB" w14:textId="77777777" w:rsidR="001E5257" w:rsidRDefault="001E5257" w:rsidP="00E7626C">
            <w:pPr>
              <w:jc w:val="center"/>
              <w:rPr>
                <w:rFonts w:asciiTheme="minorEastAsia" w:eastAsiaTheme="minorEastAsia" w:hAnsiTheme="minorEastAsia"/>
                <w:kern w:val="0"/>
              </w:rPr>
            </w:pPr>
            <w:r>
              <w:rPr>
                <w:rFonts w:asciiTheme="minorEastAsia" w:eastAsiaTheme="minorEastAsia" w:hAnsiTheme="minorEastAsia" w:hint="eastAsia"/>
                <w:kern w:val="0"/>
              </w:rPr>
              <w:t>親族・支援者名</w:t>
            </w:r>
          </w:p>
        </w:tc>
        <w:tc>
          <w:tcPr>
            <w:tcW w:w="3261" w:type="dxa"/>
            <w:shd w:val="clear" w:color="auto" w:fill="D9D9D9" w:themeFill="background1" w:themeFillShade="D9"/>
          </w:tcPr>
          <w:p w14:paraId="0E3A96AD" w14:textId="77777777" w:rsidR="001E5257" w:rsidRDefault="001E5257" w:rsidP="00E7626C">
            <w:pPr>
              <w:jc w:val="center"/>
              <w:rPr>
                <w:rFonts w:asciiTheme="minorEastAsia" w:eastAsiaTheme="minorEastAsia" w:hAnsiTheme="minorEastAsia"/>
                <w:kern w:val="0"/>
              </w:rPr>
            </w:pPr>
            <w:r>
              <w:rPr>
                <w:rFonts w:asciiTheme="minorEastAsia" w:eastAsiaTheme="minorEastAsia" w:hAnsiTheme="minorEastAsia" w:hint="eastAsia"/>
                <w:kern w:val="0"/>
              </w:rPr>
              <w:t>続柄・支援機関名等</w:t>
            </w:r>
          </w:p>
        </w:tc>
        <w:tc>
          <w:tcPr>
            <w:tcW w:w="2268" w:type="dxa"/>
            <w:shd w:val="clear" w:color="auto" w:fill="D9D9D9" w:themeFill="background1" w:themeFillShade="D9"/>
          </w:tcPr>
          <w:p w14:paraId="78B33480" w14:textId="77777777" w:rsidR="001E5257" w:rsidRDefault="001E5257" w:rsidP="00E7626C">
            <w:pPr>
              <w:jc w:val="center"/>
              <w:rPr>
                <w:rFonts w:asciiTheme="minorEastAsia" w:eastAsiaTheme="minorEastAsia" w:hAnsiTheme="minorEastAsia"/>
                <w:kern w:val="0"/>
              </w:rPr>
            </w:pPr>
            <w:r>
              <w:rPr>
                <w:rFonts w:asciiTheme="minorEastAsia" w:eastAsiaTheme="minorEastAsia" w:hAnsiTheme="minorEastAsia" w:hint="eastAsia"/>
                <w:kern w:val="0"/>
              </w:rPr>
              <w:t>連絡先</w:t>
            </w:r>
          </w:p>
        </w:tc>
      </w:tr>
      <w:tr w:rsidR="001E5257" w14:paraId="11B3F88F" w14:textId="77777777" w:rsidTr="00E7626C">
        <w:tc>
          <w:tcPr>
            <w:tcW w:w="2976" w:type="dxa"/>
            <w:tcBorders>
              <w:bottom w:val="dotted" w:sz="4" w:space="0" w:color="auto"/>
            </w:tcBorders>
          </w:tcPr>
          <w:p w14:paraId="183212D5" w14:textId="77777777" w:rsidR="001E5257" w:rsidRDefault="001E5257" w:rsidP="00E7626C">
            <w:pPr>
              <w:rPr>
                <w:rFonts w:asciiTheme="minorEastAsia" w:eastAsiaTheme="minorEastAsia" w:hAnsiTheme="minorEastAsia"/>
                <w:kern w:val="0"/>
              </w:rPr>
            </w:pPr>
          </w:p>
        </w:tc>
        <w:tc>
          <w:tcPr>
            <w:tcW w:w="3261" w:type="dxa"/>
            <w:tcBorders>
              <w:bottom w:val="dotted" w:sz="4" w:space="0" w:color="auto"/>
            </w:tcBorders>
          </w:tcPr>
          <w:p w14:paraId="540926FB" w14:textId="77777777" w:rsidR="001E5257" w:rsidRDefault="001E5257" w:rsidP="00E7626C">
            <w:pPr>
              <w:rPr>
                <w:rFonts w:asciiTheme="minorEastAsia" w:eastAsiaTheme="minorEastAsia" w:hAnsiTheme="minorEastAsia"/>
                <w:kern w:val="0"/>
              </w:rPr>
            </w:pPr>
          </w:p>
        </w:tc>
        <w:tc>
          <w:tcPr>
            <w:tcW w:w="2268" w:type="dxa"/>
            <w:tcBorders>
              <w:bottom w:val="dotted" w:sz="4" w:space="0" w:color="auto"/>
            </w:tcBorders>
          </w:tcPr>
          <w:p w14:paraId="7E294E76" w14:textId="77777777" w:rsidR="001E5257" w:rsidRPr="00B925F1" w:rsidRDefault="001E5257" w:rsidP="00E7626C">
            <w:pPr>
              <w:rPr>
                <w:rFonts w:asciiTheme="minorEastAsia" w:eastAsiaTheme="minorEastAsia" w:hAnsiTheme="minorEastAsia"/>
                <w:kern w:val="0"/>
                <w:szCs w:val="21"/>
              </w:rPr>
            </w:pPr>
          </w:p>
        </w:tc>
      </w:tr>
      <w:tr w:rsidR="001E5257" w14:paraId="0AAA31C6" w14:textId="77777777" w:rsidTr="00E7626C">
        <w:tc>
          <w:tcPr>
            <w:tcW w:w="2976" w:type="dxa"/>
            <w:tcBorders>
              <w:top w:val="dotted" w:sz="4" w:space="0" w:color="auto"/>
              <w:bottom w:val="dotted" w:sz="4" w:space="0" w:color="auto"/>
            </w:tcBorders>
          </w:tcPr>
          <w:p w14:paraId="40534ACF" w14:textId="77777777" w:rsidR="001E5257" w:rsidRDefault="001E5257" w:rsidP="00E7626C">
            <w:pPr>
              <w:rPr>
                <w:rFonts w:asciiTheme="minorEastAsia" w:eastAsiaTheme="minorEastAsia" w:hAnsiTheme="minorEastAsia"/>
                <w:kern w:val="0"/>
              </w:rPr>
            </w:pPr>
          </w:p>
        </w:tc>
        <w:tc>
          <w:tcPr>
            <w:tcW w:w="3261" w:type="dxa"/>
            <w:tcBorders>
              <w:top w:val="dotted" w:sz="4" w:space="0" w:color="auto"/>
              <w:bottom w:val="dotted" w:sz="4" w:space="0" w:color="auto"/>
            </w:tcBorders>
          </w:tcPr>
          <w:p w14:paraId="5669BE44" w14:textId="77777777" w:rsidR="001E5257" w:rsidRDefault="001E5257" w:rsidP="00E7626C">
            <w:pPr>
              <w:rPr>
                <w:rFonts w:asciiTheme="minorEastAsia" w:eastAsiaTheme="minorEastAsia" w:hAnsiTheme="minorEastAsia"/>
                <w:kern w:val="0"/>
              </w:rPr>
            </w:pPr>
          </w:p>
        </w:tc>
        <w:tc>
          <w:tcPr>
            <w:tcW w:w="2268" w:type="dxa"/>
            <w:tcBorders>
              <w:top w:val="dotted" w:sz="4" w:space="0" w:color="auto"/>
              <w:bottom w:val="dotted" w:sz="4" w:space="0" w:color="auto"/>
            </w:tcBorders>
          </w:tcPr>
          <w:p w14:paraId="31B51317" w14:textId="77777777" w:rsidR="001E5257" w:rsidRPr="00B925F1" w:rsidRDefault="001E5257" w:rsidP="00E7626C">
            <w:pPr>
              <w:rPr>
                <w:rFonts w:asciiTheme="minorEastAsia" w:eastAsiaTheme="minorEastAsia" w:hAnsiTheme="minorEastAsia"/>
                <w:kern w:val="0"/>
                <w:szCs w:val="21"/>
              </w:rPr>
            </w:pPr>
          </w:p>
        </w:tc>
      </w:tr>
      <w:tr w:rsidR="001E5257" w14:paraId="01313C83" w14:textId="77777777" w:rsidTr="00E7626C">
        <w:tc>
          <w:tcPr>
            <w:tcW w:w="2976" w:type="dxa"/>
            <w:tcBorders>
              <w:top w:val="dotted" w:sz="4" w:space="0" w:color="auto"/>
              <w:bottom w:val="dotted" w:sz="4" w:space="0" w:color="auto"/>
            </w:tcBorders>
          </w:tcPr>
          <w:p w14:paraId="3E44394B" w14:textId="77777777" w:rsidR="001E5257" w:rsidRDefault="001E5257" w:rsidP="00E7626C">
            <w:pPr>
              <w:rPr>
                <w:rFonts w:asciiTheme="minorEastAsia" w:eastAsiaTheme="minorEastAsia" w:hAnsiTheme="minorEastAsia"/>
                <w:kern w:val="0"/>
              </w:rPr>
            </w:pPr>
          </w:p>
        </w:tc>
        <w:tc>
          <w:tcPr>
            <w:tcW w:w="3261" w:type="dxa"/>
            <w:tcBorders>
              <w:top w:val="dotted" w:sz="4" w:space="0" w:color="auto"/>
              <w:bottom w:val="dotted" w:sz="4" w:space="0" w:color="auto"/>
            </w:tcBorders>
          </w:tcPr>
          <w:p w14:paraId="5A56CD35" w14:textId="77777777" w:rsidR="001E5257" w:rsidRDefault="001E5257" w:rsidP="00E7626C">
            <w:pPr>
              <w:rPr>
                <w:rFonts w:asciiTheme="minorEastAsia" w:eastAsiaTheme="minorEastAsia" w:hAnsiTheme="minorEastAsia"/>
                <w:kern w:val="0"/>
              </w:rPr>
            </w:pPr>
          </w:p>
        </w:tc>
        <w:tc>
          <w:tcPr>
            <w:tcW w:w="2268" w:type="dxa"/>
            <w:tcBorders>
              <w:top w:val="dotted" w:sz="4" w:space="0" w:color="auto"/>
              <w:bottom w:val="dotted" w:sz="4" w:space="0" w:color="auto"/>
            </w:tcBorders>
          </w:tcPr>
          <w:p w14:paraId="4F0B57B9" w14:textId="77777777" w:rsidR="001E5257" w:rsidRDefault="001E5257" w:rsidP="00E7626C">
            <w:pPr>
              <w:rPr>
                <w:rFonts w:asciiTheme="minorEastAsia" w:eastAsiaTheme="minorEastAsia" w:hAnsiTheme="minorEastAsia"/>
                <w:kern w:val="0"/>
              </w:rPr>
            </w:pPr>
          </w:p>
        </w:tc>
      </w:tr>
      <w:tr w:rsidR="001E5257" w14:paraId="4B7BE4EC" w14:textId="77777777" w:rsidTr="00E7626C">
        <w:tc>
          <w:tcPr>
            <w:tcW w:w="2976" w:type="dxa"/>
            <w:tcBorders>
              <w:top w:val="dotted" w:sz="4" w:space="0" w:color="auto"/>
            </w:tcBorders>
          </w:tcPr>
          <w:p w14:paraId="58EB1B12" w14:textId="77777777" w:rsidR="001E5257" w:rsidRDefault="001E5257" w:rsidP="00E7626C">
            <w:pPr>
              <w:rPr>
                <w:rFonts w:asciiTheme="minorEastAsia" w:eastAsiaTheme="minorEastAsia" w:hAnsiTheme="minorEastAsia"/>
                <w:kern w:val="0"/>
              </w:rPr>
            </w:pPr>
          </w:p>
        </w:tc>
        <w:tc>
          <w:tcPr>
            <w:tcW w:w="3261" w:type="dxa"/>
            <w:tcBorders>
              <w:top w:val="dotted" w:sz="4" w:space="0" w:color="auto"/>
            </w:tcBorders>
          </w:tcPr>
          <w:p w14:paraId="4E7A6532" w14:textId="77777777" w:rsidR="001E5257" w:rsidRDefault="001E5257" w:rsidP="00E7626C">
            <w:pPr>
              <w:rPr>
                <w:rFonts w:asciiTheme="minorEastAsia" w:eastAsiaTheme="minorEastAsia" w:hAnsiTheme="minorEastAsia"/>
                <w:kern w:val="0"/>
              </w:rPr>
            </w:pPr>
          </w:p>
        </w:tc>
        <w:tc>
          <w:tcPr>
            <w:tcW w:w="2268" w:type="dxa"/>
            <w:tcBorders>
              <w:top w:val="dotted" w:sz="4" w:space="0" w:color="auto"/>
            </w:tcBorders>
          </w:tcPr>
          <w:p w14:paraId="4889046F" w14:textId="77777777" w:rsidR="001E5257" w:rsidRDefault="001E5257" w:rsidP="00E7626C">
            <w:pPr>
              <w:rPr>
                <w:rFonts w:asciiTheme="minorEastAsia" w:eastAsiaTheme="minorEastAsia" w:hAnsiTheme="minorEastAsia"/>
                <w:kern w:val="0"/>
              </w:rPr>
            </w:pPr>
          </w:p>
        </w:tc>
      </w:tr>
    </w:tbl>
    <w:p w14:paraId="6B0A2054" w14:textId="77777777" w:rsidR="001E5257" w:rsidRDefault="001E5257" w:rsidP="001E5257">
      <w:pPr>
        <w:rPr>
          <w:rFonts w:asciiTheme="majorEastAsia" w:eastAsiaTheme="majorEastAsia" w:hAnsiTheme="majorEastAsia"/>
          <w:kern w:val="0"/>
        </w:rPr>
      </w:pPr>
    </w:p>
    <w:p w14:paraId="7E87143F" w14:textId="313EA3D8" w:rsidR="001E5257" w:rsidRDefault="001E5257" w:rsidP="001E5257">
      <w:pPr>
        <w:rPr>
          <w:rFonts w:asciiTheme="majorEastAsia" w:eastAsiaTheme="majorEastAsia" w:hAnsiTheme="majorEastAsia"/>
          <w:kern w:val="0"/>
        </w:rPr>
      </w:pPr>
      <w:r>
        <w:rPr>
          <w:rFonts w:asciiTheme="majorEastAsia" w:eastAsiaTheme="majorEastAsia" w:hAnsiTheme="majorEastAsia" w:hint="eastAsia"/>
          <w:kern w:val="0"/>
        </w:rPr>
        <w:t>1</w:t>
      </w:r>
      <w:r w:rsidR="001569B3">
        <w:rPr>
          <w:rFonts w:asciiTheme="majorEastAsia" w:eastAsiaTheme="majorEastAsia" w:hAnsiTheme="majorEastAsia"/>
          <w:kern w:val="0"/>
        </w:rPr>
        <w:t>2</w:t>
      </w:r>
      <w:r>
        <w:rPr>
          <w:rFonts w:asciiTheme="majorEastAsia" w:eastAsiaTheme="majorEastAsia" w:hAnsiTheme="majorEastAsia" w:hint="eastAsia"/>
          <w:kern w:val="0"/>
        </w:rPr>
        <w:t xml:space="preserve">　在宅サービスの利用状況について</w:t>
      </w:r>
    </w:p>
    <w:p w14:paraId="1F20BE15" w14:textId="77777777" w:rsidR="001E5257" w:rsidRDefault="001E5257" w:rsidP="001E5257">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06277663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利用なし（</w:t>
      </w:r>
      <w:sdt>
        <w:sdtPr>
          <w:rPr>
            <w:rFonts w:asciiTheme="minorEastAsia" w:eastAsiaTheme="minorEastAsia" w:hAnsiTheme="minorEastAsia" w:hint="eastAsia"/>
            <w:kern w:val="0"/>
          </w:rPr>
          <w:id w:val="-208220108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必要なし　</w:t>
      </w:r>
      <w:sdt>
        <w:sdtPr>
          <w:rPr>
            <w:rFonts w:asciiTheme="minorEastAsia" w:eastAsiaTheme="minorEastAsia" w:hAnsiTheme="minorEastAsia" w:hint="eastAsia"/>
            <w:kern w:val="0"/>
          </w:rPr>
          <w:id w:val="-168288898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 xml:space="preserve">利用を検討中　</w:t>
      </w:r>
      <w:sdt>
        <w:sdtPr>
          <w:rPr>
            <w:rFonts w:asciiTheme="minorEastAsia" w:eastAsiaTheme="minorEastAsia" w:hAnsiTheme="minorEastAsia" w:hint="eastAsia"/>
            <w:kern w:val="0"/>
          </w:rPr>
          <w:id w:val="-36606717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本人が拒否</w:t>
      </w:r>
    </w:p>
    <w:p w14:paraId="4628F595" w14:textId="77777777" w:rsidR="001E5257" w:rsidRDefault="001E5257" w:rsidP="001E5257">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67468755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その他（　　　　　　　　　　　　　　　　　　　　　　　　　　））</w:t>
      </w:r>
    </w:p>
    <w:p w14:paraId="2C6239AF" w14:textId="77777777" w:rsidR="001E5257" w:rsidRDefault="001E5257" w:rsidP="001E5257">
      <w:pPr>
        <w:rPr>
          <w:rFonts w:asciiTheme="majorEastAsia" w:eastAsiaTheme="majorEastAsia" w:hAnsiTheme="majorEastAsia"/>
          <w:kern w:val="0"/>
        </w:rPr>
      </w:pPr>
      <w:r>
        <w:rPr>
          <w:rFonts w:asciiTheme="majorEastAsia" w:eastAsiaTheme="majorEastAsia" w:hAnsiTheme="majorEastAsia" w:hint="eastAsia"/>
          <w:kern w:val="0"/>
        </w:rPr>
        <w:t xml:space="preserve">　　</w:t>
      </w:r>
      <w:sdt>
        <w:sdtPr>
          <w:rPr>
            <w:rFonts w:asciiTheme="minorEastAsia" w:eastAsiaTheme="minorEastAsia" w:hAnsiTheme="minorEastAsia" w:hint="eastAsia"/>
            <w:kern w:val="0"/>
          </w:rPr>
          <w:id w:val="-17503630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hint="eastAsia"/>
          <w:kern w:val="0"/>
        </w:rPr>
        <w:t>利用あり</w:t>
      </w:r>
    </w:p>
    <w:tbl>
      <w:tblPr>
        <w:tblStyle w:val="a7"/>
        <w:tblW w:w="0" w:type="auto"/>
        <w:tblInd w:w="421" w:type="dxa"/>
        <w:tblLook w:val="04A0" w:firstRow="1" w:lastRow="0" w:firstColumn="1" w:lastColumn="0" w:noHBand="0" w:noVBand="1"/>
      </w:tblPr>
      <w:tblGrid>
        <w:gridCol w:w="3104"/>
        <w:gridCol w:w="1715"/>
        <w:gridCol w:w="3686"/>
      </w:tblGrid>
      <w:tr w:rsidR="001E5257" w14:paraId="2C3ABCEF" w14:textId="77777777" w:rsidTr="00E7626C">
        <w:tc>
          <w:tcPr>
            <w:tcW w:w="3104" w:type="dxa"/>
            <w:shd w:val="clear" w:color="auto" w:fill="D9D9D9" w:themeFill="background1" w:themeFillShade="D9"/>
          </w:tcPr>
          <w:p w14:paraId="4F4BBF45" w14:textId="77777777" w:rsidR="001E5257" w:rsidRDefault="001E5257" w:rsidP="00E7626C">
            <w:pPr>
              <w:jc w:val="center"/>
              <w:rPr>
                <w:rFonts w:asciiTheme="minorEastAsia" w:eastAsiaTheme="minorEastAsia" w:hAnsiTheme="minorEastAsia"/>
                <w:kern w:val="0"/>
              </w:rPr>
            </w:pPr>
            <w:r>
              <w:rPr>
                <w:rFonts w:asciiTheme="minorEastAsia" w:eastAsiaTheme="minorEastAsia" w:hAnsiTheme="minorEastAsia" w:hint="eastAsia"/>
                <w:kern w:val="0"/>
              </w:rPr>
              <w:lastRenderedPageBreak/>
              <w:t>サービスの種類</w:t>
            </w:r>
          </w:p>
        </w:tc>
        <w:tc>
          <w:tcPr>
            <w:tcW w:w="1715" w:type="dxa"/>
            <w:shd w:val="clear" w:color="auto" w:fill="D9D9D9" w:themeFill="background1" w:themeFillShade="D9"/>
          </w:tcPr>
          <w:p w14:paraId="27F5ABF6" w14:textId="77777777" w:rsidR="001E5257" w:rsidRDefault="001E5257" w:rsidP="00E7626C">
            <w:pPr>
              <w:jc w:val="center"/>
              <w:rPr>
                <w:rFonts w:asciiTheme="minorEastAsia" w:eastAsiaTheme="minorEastAsia" w:hAnsiTheme="minorEastAsia"/>
                <w:kern w:val="0"/>
              </w:rPr>
            </w:pPr>
            <w:r>
              <w:rPr>
                <w:rFonts w:asciiTheme="minorEastAsia" w:eastAsiaTheme="minorEastAsia" w:hAnsiTheme="minorEastAsia" w:hint="eastAsia"/>
                <w:kern w:val="0"/>
              </w:rPr>
              <w:t>利用頻度</w:t>
            </w:r>
          </w:p>
        </w:tc>
        <w:tc>
          <w:tcPr>
            <w:tcW w:w="3686" w:type="dxa"/>
            <w:shd w:val="clear" w:color="auto" w:fill="D9D9D9" w:themeFill="background1" w:themeFillShade="D9"/>
          </w:tcPr>
          <w:p w14:paraId="16D2B371" w14:textId="77777777" w:rsidR="001E5257" w:rsidRDefault="001E5257" w:rsidP="00E7626C">
            <w:pPr>
              <w:jc w:val="center"/>
              <w:rPr>
                <w:rFonts w:asciiTheme="minorEastAsia" w:eastAsiaTheme="minorEastAsia" w:hAnsiTheme="minorEastAsia"/>
                <w:kern w:val="0"/>
              </w:rPr>
            </w:pPr>
            <w:r>
              <w:rPr>
                <w:rFonts w:asciiTheme="minorEastAsia" w:eastAsiaTheme="minorEastAsia" w:hAnsiTheme="minorEastAsia" w:hint="eastAsia"/>
                <w:kern w:val="0"/>
              </w:rPr>
              <w:t>サービス提供機関</w:t>
            </w:r>
          </w:p>
        </w:tc>
      </w:tr>
      <w:tr w:rsidR="001E5257" w14:paraId="2787EB7C" w14:textId="77777777" w:rsidTr="00E7626C">
        <w:tc>
          <w:tcPr>
            <w:tcW w:w="3104" w:type="dxa"/>
            <w:tcBorders>
              <w:bottom w:val="dotted" w:sz="4" w:space="0" w:color="auto"/>
            </w:tcBorders>
          </w:tcPr>
          <w:p w14:paraId="646EF038" w14:textId="77777777" w:rsidR="001E5257" w:rsidRDefault="001E5257" w:rsidP="00E7626C">
            <w:pPr>
              <w:rPr>
                <w:rFonts w:asciiTheme="minorEastAsia" w:eastAsiaTheme="minorEastAsia" w:hAnsiTheme="minorEastAsia"/>
                <w:kern w:val="0"/>
              </w:rPr>
            </w:pPr>
          </w:p>
        </w:tc>
        <w:tc>
          <w:tcPr>
            <w:tcW w:w="1715" w:type="dxa"/>
            <w:tcBorders>
              <w:bottom w:val="dotted" w:sz="4" w:space="0" w:color="auto"/>
            </w:tcBorders>
          </w:tcPr>
          <w:p w14:paraId="0F02748E" w14:textId="77777777" w:rsidR="001E5257" w:rsidRDefault="001E5257" w:rsidP="00E7626C">
            <w:pPr>
              <w:rPr>
                <w:rFonts w:asciiTheme="minorEastAsia" w:eastAsiaTheme="minorEastAsia" w:hAnsiTheme="minorEastAsia"/>
                <w:kern w:val="0"/>
              </w:rPr>
            </w:pPr>
          </w:p>
        </w:tc>
        <w:tc>
          <w:tcPr>
            <w:tcW w:w="3686" w:type="dxa"/>
            <w:tcBorders>
              <w:bottom w:val="dotted" w:sz="4" w:space="0" w:color="auto"/>
            </w:tcBorders>
          </w:tcPr>
          <w:p w14:paraId="6C3E27C0" w14:textId="77777777" w:rsidR="001E5257" w:rsidRDefault="001E5257" w:rsidP="00E7626C">
            <w:pPr>
              <w:rPr>
                <w:rFonts w:asciiTheme="minorEastAsia" w:eastAsiaTheme="minorEastAsia" w:hAnsiTheme="minorEastAsia"/>
                <w:kern w:val="0"/>
              </w:rPr>
            </w:pPr>
          </w:p>
        </w:tc>
      </w:tr>
      <w:tr w:rsidR="001E5257" w14:paraId="337D685F" w14:textId="77777777" w:rsidTr="00E7626C">
        <w:tc>
          <w:tcPr>
            <w:tcW w:w="3104" w:type="dxa"/>
            <w:tcBorders>
              <w:top w:val="dotted" w:sz="4" w:space="0" w:color="auto"/>
              <w:bottom w:val="dotted" w:sz="4" w:space="0" w:color="auto"/>
            </w:tcBorders>
          </w:tcPr>
          <w:p w14:paraId="2461BBE8" w14:textId="77777777" w:rsidR="001E5257" w:rsidRDefault="001E5257" w:rsidP="00E7626C">
            <w:pPr>
              <w:rPr>
                <w:rFonts w:asciiTheme="minorEastAsia" w:eastAsiaTheme="minorEastAsia" w:hAnsiTheme="minorEastAsia"/>
                <w:kern w:val="0"/>
              </w:rPr>
            </w:pPr>
          </w:p>
        </w:tc>
        <w:tc>
          <w:tcPr>
            <w:tcW w:w="1715" w:type="dxa"/>
            <w:tcBorders>
              <w:top w:val="dotted" w:sz="4" w:space="0" w:color="auto"/>
              <w:bottom w:val="dotted" w:sz="4" w:space="0" w:color="auto"/>
            </w:tcBorders>
          </w:tcPr>
          <w:p w14:paraId="54726E2D" w14:textId="77777777" w:rsidR="001E5257" w:rsidRDefault="001E5257" w:rsidP="00E7626C">
            <w:pPr>
              <w:rPr>
                <w:rFonts w:asciiTheme="minorEastAsia" w:eastAsiaTheme="minorEastAsia" w:hAnsiTheme="minorEastAsia"/>
                <w:kern w:val="0"/>
              </w:rPr>
            </w:pPr>
          </w:p>
        </w:tc>
        <w:tc>
          <w:tcPr>
            <w:tcW w:w="3686" w:type="dxa"/>
            <w:tcBorders>
              <w:top w:val="dotted" w:sz="4" w:space="0" w:color="auto"/>
              <w:bottom w:val="dotted" w:sz="4" w:space="0" w:color="auto"/>
            </w:tcBorders>
          </w:tcPr>
          <w:p w14:paraId="44F98558" w14:textId="77777777" w:rsidR="001E5257" w:rsidRDefault="001E5257" w:rsidP="00E7626C">
            <w:pPr>
              <w:rPr>
                <w:rFonts w:asciiTheme="minorEastAsia" w:eastAsiaTheme="minorEastAsia" w:hAnsiTheme="minorEastAsia"/>
                <w:kern w:val="0"/>
              </w:rPr>
            </w:pPr>
          </w:p>
        </w:tc>
      </w:tr>
      <w:tr w:rsidR="001E5257" w14:paraId="7252C039" w14:textId="77777777" w:rsidTr="00E7626C">
        <w:tc>
          <w:tcPr>
            <w:tcW w:w="3104" w:type="dxa"/>
            <w:tcBorders>
              <w:top w:val="dotted" w:sz="4" w:space="0" w:color="auto"/>
            </w:tcBorders>
          </w:tcPr>
          <w:p w14:paraId="6D19D176" w14:textId="77777777" w:rsidR="001E5257" w:rsidRDefault="001E5257" w:rsidP="00E7626C">
            <w:pPr>
              <w:rPr>
                <w:rFonts w:asciiTheme="minorEastAsia" w:eastAsiaTheme="minorEastAsia" w:hAnsiTheme="minorEastAsia"/>
                <w:kern w:val="0"/>
              </w:rPr>
            </w:pPr>
          </w:p>
        </w:tc>
        <w:tc>
          <w:tcPr>
            <w:tcW w:w="1715" w:type="dxa"/>
            <w:tcBorders>
              <w:top w:val="dotted" w:sz="4" w:space="0" w:color="auto"/>
            </w:tcBorders>
          </w:tcPr>
          <w:p w14:paraId="12858A9D" w14:textId="77777777" w:rsidR="001E5257" w:rsidRDefault="001E5257" w:rsidP="00E7626C">
            <w:pPr>
              <w:rPr>
                <w:rFonts w:asciiTheme="minorEastAsia" w:eastAsiaTheme="minorEastAsia" w:hAnsiTheme="minorEastAsia"/>
                <w:kern w:val="0"/>
              </w:rPr>
            </w:pPr>
          </w:p>
        </w:tc>
        <w:tc>
          <w:tcPr>
            <w:tcW w:w="3686" w:type="dxa"/>
            <w:tcBorders>
              <w:top w:val="dotted" w:sz="4" w:space="0" w:color="auto"/>
            </w:tcBorders>
          </w:tcPr>
          <w:p w14:paraId="28236E7F" w14:textId="77777777" w:rsidR="001E5257" w:rsidRDefault="001E5257" w:rsidP="00E7626C">
            <w:pPr>
              <w:rPr>
                <w:rFonts w:asciiTheme="minorEastAsia" w:eastAsiaTheme="minorEastAsia" w:hAnsiTheme="minorEastAsia"/>
                <w:kern w:val="0"/>
              </w:rPr>
            </w:pPr>
          </w:p>
        </w:tc>
      </w:tr>
    </w:tbl>
    <w:p w14:paraId="6BA52C7C" w14:textId="77777777" w:rsidR="001E5257" w:rsidRDefault="001E5257" w:rsidP="001E5257">
      <w:pPr>
        <w:tabs>
          <w:tab w:val="left" w:pos="6244"/>
        </w:tabs>
        <w:rPr>
          <w:rFonts w:asciiTheme="majorEastAsia" w:eastAsiaTheme="majorEastAsia" w:hAnsiTheme="majorEastAsia"/>
          <w:kern w:val="0"/>
        </w:rPr>
      </w:pPr>
    </w:p>
    <w:p w14:paraId="3AA892E6" w14:textId="6F19497C" w:rsidR="001E5257" w:rsidRDefault="001E5257" w:rsidP="001E5257">
      <w:pPr>
        <w:rPr>
          <w:rFonts w:asciiTheme="majorEastAsia" w:eastAsiaTheme="majorEastAsia" w:hAnsiTheme="majorEastAsia"/>
          <w:kern w:val="0"/>
        </w:rPr>
      </w:pPr>
      <w:r>
        <w:rPr>
          <w:rFonts w:asciiTheme="majorEastAsia" w:eastAsiaTheme="majorEastAsia" w:hAnsiTheme="majorEastAsia" w:hint="eastAsia"/>
          <w:kern w:val="0"/>
        </w:rPr>
        <w:t>1</w:t>
      </w:r>
      <w:r w:rsidR="001569B3">
        <w:rPr>
          <w:rFonts w:asciiTheme="majorEastAsia" w:eastAsiaTheme="majorEastAsia" w:hAnsiTheme="majorEastAsia"/>
          <w:kern w:val="0"/>
        </w:rPr>
        <w:t>3</w:t>
      </w:r>
      <w:r w:rsidRPr="00D554FA">
        <w:rPr>
          <w:rFonts w:asciiTheme="majorEastAsia" w:eastAsiaTheme="majorEastAsia" w:hAnsiTheme="majorEastAsia" w:hint="eastAsia"/>
          <w:kern w:val="0"/>
        </w:rPr>
        <w:t xml:space="preserve">　親族の同意の状況について</w:t>
      </w:r>
    </w:p>
    <w:p w14:paraId="70185326" w14:textId="7837A34A" w:rsidR="001E5257" w:rsidRPr="00D554FA" w:rsidRDefault="001E5257" w:rsidP="001E5257">
      <w:pPr>
        <w:rPr>
          <w:rFonts w:asciiTheme="majorEastAsia" w:eastAsiaTheme="majorEastAsia" w:hAnsiTheme="majorEastAsia"/>
          <w:kern w:val="0"/>
        </w:rPr>
      </w:pPr>
      <w:r>
        <w:rPr>
          <w:rFonts w:asciiTheme="majorEastAsia" w:eastAsiaTheme="majorEastAsia" w:hAnsiTheme="majorEastAsia" w:hint="eastAsia"/>
          <w:kern w:val="0"/>
        </w:rPr>
        <w:t xml:space="preserve">　（※</w:t>
      </w:r>
      <w:r w:rsidR="000866A9">
        <w:rPr>
          <w:rFonts w:asciiTheme="majorEastAsia" w:eastAsiaTheme="majorEastAsia" w:hAnsiTheme="majorEastAsia" w:hint="eastAsia"/>
          <w:kern w:val="0"/>
        </w:rPr>
        <w:t xml:space="preserve">　</w:t>
      </w:r>
      <w:r>
        <w:rPr>
          <w:rFonts w:asciiTheme="majorEastAsia" w:eastAsiaTheme="majorEastAsia" w:hAnsiTheme="majorEastAsia" w:hint="eastAsia"/>
          <w:kern w:val="0"/>
        </w:rPr>
        <w:t>親族の申立意向確認結果一覧及び親族意向確認書のコピーを添付してください。）</w:t>
      </w:r>
    </w:p>
    <w:p w14:paraId="703AD196" w14:textId="77777777" w:rsidR="001E5257" w:rsidRDefault="001E5257" w:rsidP="001E5257">
      <w:pPr>
        <w:ind w:firstLineChars="200" w:firstLine="446"/>
        <w:rPr>
          <w:rFonts w:asciiTheme="minorEastAsia" w:eastAsiaTheme="minorEastAsia" w:hAnsiTheme="minorEastAsia"/>
          <w:kern w:val="0"/>
        </w:rPr>
      </w:pPr>
      <w:r>
        <w:rPr>
          <w:rFonts w:asciiTheme="minorEastAsia" w:eastAsiaTheme="minorEastAsia" w:hAnsiTheme="minorEastAsia" w:hint="eastAsia"/>
          <w:kern w:val="0"/>
        </w:rPr>
        <w:t>後見等開始について反対している親族の有無</w:t>
      </w:r>
    </w:p>
    <w:p w14:paraId="1B876034" w14:textId="2A2DD489" w:rsidR="001E5257" w:rsidRDefault="00BE32EF" w:rsidP="001E5257">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85005350"/>
          <w14:checkbox>
            <w14:checked w14:val="0"/>
            <w14:checkedState w14:val="2611" w14:font="ＭＳ 明朝"/>
            <w14:uncheckedState w14:val="2610" w14:font="ＭＳ ゴシック"/>
          </w14:checkbox>
        </w:sdtPr>
        <w:sdtContent>
          <w:r w:rsidR="00112CB3">
            <w:rPr>
              <w:rFonts w:ascii="ＭＳ ゴシック" w:eastAsia="ＭＳ ゴシック" w:hAnsi="ＭＳ ゴシック" w:hint="eastAsia"/>
              <w:kern w:val="0"/>
            </w:rPr>
            <w:t>☐</w:t>
          </w:r>
        </w:sdtContent>
      </w:sdt>
      <w:r w:rsidR="001E5257">
        <w:rPr>
          <w:rFonts w:asciiTheme="minorEastAsia" w:eastAsiaTheme="minorEastAsia" w:hAnsiTheme="minorEastAsia" w:hint="eastAsia"/>
          <w:kern w:val="0"/>
        </w:rPr>
        <w:t>あり　⇒　反対者氏名（　　　　　　　　　　　　　　　）続柄（　　　　　　　）</w:t>
      </w:r>
    </w:p>
    <w:p w14:paraId="33827658" w14:textId="77777777" w:rsidR="001E5257" w:rsidRDefault="001E5257" w:rsidP="001E5257">
      <w:pPr>
        <w:ind w:firstLineChars="200" w:firstLine="446"/>
        <w:rPr>
          <w:rFonts w:asciiTheme="minorEastAsia" w:eastAsiaTheme="minorEastAsia" w:hAnsiTheme="minorEastAsia"/>
          <w:kern w:val="0"/>
        </w:rPr>
      </w:pPr>
      <w:r>
        <w:rPr>
          <w:rFonts w:asciiTheme="minorEastAsia" w:eastAsiaTheme="minorEastAsia" w:hAnsiTheme="minorEastAsia" w:hint="eastAsia"/>
          <w:kern w:val="0"/>
        </w:rPr>
        <w:t xml:space="preserve">　　　　　　反対理由（　　　　　　　　　　　　　　　　　　　　　　　　　　　）</w:t>
      </w:r>
    </w:p>
    <w:p w14:paraId="2F02E470" w14:textId="77777777" w:rsidR="001E5257" w:rsidRDefault="00BE32EF" w:rsidP="001E5257">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2016188060"/>
          <w14:checkbox>
            <w14:checked w14:val="0"/>
            <w14:checkedState w14:val="2611" w14:font="ＭＳ 明朝"/>
            <w14:uncheckedState w14:val="2610" w14:font="ＭＳ ゴシック"/>
          </w14:checkbox>
        </w:sdtPr>
        <w:sdtContent>
          <w:r w:rsidR="001E5257">
            <w:rPr>
              <w:rFonts w:ascii="ＭＳ ゴシック" w:eastAsia="ＭＳ ゴシック" w:hAnsi="ＭＳ ゴシック" w:hint="eastAsia"/>
              <w:kern w:val="0"/>
            </w:rPr>
            <w:t>☐</w:t>
          </w:r>
        </w:sdtContent>
      </w:sdt>
      <w:r w:rsidR="001E5257">
        <w:rPr>
          <w:rFonts w:asciiTheme="minorEastAsia" w:eastAsiaTheme="minorEastAsia" w:hAnsiTheme="minorEastAsia" w:hint="eastAsia"/>
          <w:kern w:val="0"/>
        </w:rPr>
        <w:t>なし</w:t>
      </w:r>
    </w:p>
    <w:p w14:paraId="1D0267B1" w14:textId="77777777" w:rsidR="001E5257" w:rsidRDefault="001E5257" w:rsidP="001E5257">
      <w:pPr>
        <w:rPr>
          <w:rFonts w:asciiTheme="minorEastAsia" w:eastAsiaTheme="minorEastAsia" w:hAnsiTheme="minorEastAsia"/>
          <w:kern w:val="0"/>
        </w:rPr>
      </w:pPr>
    </w:p>
    <w:p w14:paraId="42C45E1C" w14:textId="77777777" w:rsidR="00D47B9F" w:rsidRDefault="00775A76" w:rsidP="00D47B9F">
      <w:pPr>
        <w:spacing w:line="300" w:lineRule="exact"/>
        <w:rPr>
          <w:rFonts w:ascii="ＭＳ ゴシック" w:eastAsia="ＭＳ ゴシック" w:hAnsi="ＭＳ ゴシック"/>
        </w:rPr>
      </w:pPr>
      <w:r>
        <w:rPr>
          <w:rFonts w:ascii="ＭＳ ゴシック" w:eastAsia="ＭＳ ゴシック" w:hAnsi="ＭＳ ゴシック" w:hint="eastAsia"/>
        </w:rPr>
        <w:t>1</w:t>
      </w:r>
      <w:r w:rsidR="001569B3">
        <w:rPr>
          <w:rFonts w:ascii="ＭＳ ゴシック" w:eastAsia="ＭＳ ゴシック" w:hAnsi="ＭＳ ゴシック"/>
        </w:rPr>
        <w:t>4</w:t>
      </w:r>
      <w:r w:rsidR="00846628" w:rsidRPr="00665C61">
        <w:rPr>
          <w:rFonts w:ascii="ＭＳ ゴシック" w:eastAsia="ＭＳ ゴシック" w:hAnsi="ＭＳ ゴシック"/>
        </w:rPr>
        <w:t xml:space="preserve">　</w:t>
      </w:r>
      <w:r w:rsidR="00846628">
        <w:rPr>
          <w:rFonts w:ascii="ＭＳ ゴシック" w:eastAsia="ＭＳ ゴシック" w:hAnsi="ＭＳ ゴシック" w:hint="eastAsia"/>
        </w:rPr>
        <w:t>申立ての事情</w:t>
      </w:r>
      <w:r w:rsidR="00846628" w:rsidRPr="00665C61">
        <w:rPr>
          <w:rFonts w:ascii="ＭＳ ゴシック" w:eastAsia="ＭＳ ゴシック" w:hAnsi="ＭＳ ゴシック"/>
        </w:rPr>
        <w:t>について</w:t>
      </w:r>
    </w:p>
    <w:p w14:paraId="58837F1D" w14:textId="422C9106" w:rsidR="00846628" w:rsidRPr="00035766" w:rsidRDefault="00ED18EC" w:rsidP="00D47B9F">
      <w:pPr>
        <w:spacing w:line="300" w:lineRule="exact"/>
        <w:ind w:firstLineChars="200" w:firstLine="446"/>
        <w:rPr>
          <w:rFonts w:asciiTheme="minorEastAsia" w:eastAsiaTheme="minorEastAsia" w:hAnsiTheme="minorEastAsia"/>
          <w:bCs/>
        </w:rPr>
      </w:pPr>
      <w:r w:rsidRPr="00035766">
        <w:rPr>
          <w:rFonts w:asciiTheme="minorEastAsia" w:eastAsiaTheme="minorEastAsia" w:hAnsiTheme="minorEastAsia" w:hint="eastAsia"/>
          <w:bCs/>
        </w:rPr>
        <w:t>本人には</w:t>
      </w:r>
      <w:r w:rsidR="00AC199E">
        <w:rPr>
          <w:rFonts w:asciiTheme="minorEastAsia" w:eastAsiaTheme="minorEastAsia" w:hAnsiTheme="minorEastAsia" w:hint="eastAsia"/>
          <w:bCs/>
        </w:rPr>
        <w:t>、</w:t>
      </w:r>
      <w:r w:rsidRPr="00035766">
        <w:rPr>
          <w:rFonts w:asciiTheme="minorEastAsia" w:eastAsiaTheme="minorEastAsia" w:hAnsiTheme="minorEastAsia" w:hint="eastAsia"/>
          <w:bCs/>
        </w:rPr>
        <w:t>今回の手続をすることを知らせていますか。</w:t>
      </w:r>
    </w:p>
    <w:p w14:paraId="52F3339B" w14:textId="5B6CA27B" w:rsidR="00846628" w:rsidRDefault="00BE32EF" w:rsidP="00D47B9F">
      <w:pPr>
        <w:spacing w:line="300" w:lineRule="exact"/>
        <w:ind w:firstLineChars="200" w:firstLine="446"/>
        <w:rPr>
          <w:rFonts w:asciiTheme="minorEastAsia" w:eastAsiaTheme="minorEastAsia" w:hAnsiTheme="minorEastAsia" w:cs="ＭＳ ゴシック"/>
        </w:rPr>
      </w:pPr>
      <w:sdt>
        <w:sdtPr>
          <w:rPr>
            <w:rFonts w:asciiTheme="minorEastAsia" w:eastAsiaTheme="minorEastAsia" w:hAnsiTheme="minorEastAsia" w:hint="eastAsia"/>
            <w:kern w:val="0"/>
          </w:rPr>
          <w:id w:val="1333807307"/>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ED18EC">
        <w:rPr>
          <w:rFonts w:asciiTheme="minorEastAsia" w:eastAsiaTheme="minorEastAsia" w:hAnsiTheme="minorEastAsia" w:cs="ＭＳ ゴシック"/>
        </w:rPr>
        <w:t>申立てをすることを説明しており</w:t>
      </w:r>
      <w:r w:rsidR="00AC199E">
        <w:rPr>
          <w:rFonts w:asciiTheme="minorEastAsia" w:eastAsiaTheme="minorEastAsia" w:hAnsiTheme="minorEastAsia" w:cs="ＭＳ ゴシック"/>
        </w:rPr>
        <w:t>、</w:t>
      </w:r>
      <w:r w:rsidR="00ED18EC">
        <w:rPr>
          <w:rFonts w:asciiTheme="minorEastAsia" w:eastAsiaTheme="minorEastAsia" w:hAnsiTheme="minorEastAsia" w:cs="ＭＳ ゴシック"/>
        </w:rPr>
        <w:t>知っている。</w:t>
      </w:r>
    </w:p>
    <w:p w14:paraId="570FA99C" w14:textId="04BD1D20" w:rsidR="00846628" w:rsidRDefault="00846628">
      <w:pPr>
        <w:spacing w:line="300" w:lineRule="exact"/>
        <w:ind w:leftChars="301" w:left="671"/>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w:t>
      </w:r>
      <w:sdt>
        <w:sdtPr>
          <w:rPr>
            <w:rFonts w:asciiTheme="minorEastAsia" w:eastAsiaTheme="minorEastAsia" w:hAnsiTheme="minorEastAsia" w:hint="eastAsia"/>
            <w:kern w:val="0"/>
          </w:rPr>
          <w:id w:val="359100244"/>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Theme="minorEastAsia" w:eastAsiaTheme="minorEastAsia" w:hAnsiTheme="minorEastAsia" w:cs="ＭＳ ゴシック"/>
        </w:rPr>
        <w:t xml:space="preserve">賛成　　</w:t>
      </w:r>
      <w:sdt>
        <w:sdtPr>
          <w:rPr>
            <w:rFonts w:asciiTheme="minorEastAsia" w:eastAsiaTheme="minorEastAsia" w:hAnsiTheme="minorEastAsia" w:hint="eastAsia"/>
            <w:kern w:val="0"/>
          </w:rPr>
          <w:id w:val="-1977369908"/>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Theme="minorEastAsia" w:eastAsiaTheme="minorEastAsia" w:hAnsiTheme="minorEastAsia" w:cs="ＭＳ ゴシック"/>
        </w:rPr>
        <w:t xml:space="preserve">反対　　</w:t>
      </w:r>
      <w:sdt>
        <w:sdtPr>
          <w:rPr>
            <w:rFonts w:asciiTheme="minorEastAsia" w:eastAsiaTheme="minorEastAsia" w:hAnsiTheme="minorEastAsia" w:hint="eastAsia"/>
            <w:kern w:val="0"/>
          </w:rPr>
          <w:id w:val="-1829276303"/>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Theme="minorEastAsia" w:eastAsiaTheme="minorEastAsia" w:hAnsiTheme="minorEastAsia" w:cs="ＭＳ ゴシック"/>
        </w:rPr>
        <w:t>不明</w:t>
      </w:r>
    </w:p>
    <w:p w14:paraId="7EA5112A" w14:textId="33A0FC6F" w:rsidR="00CF4740" w:rsidRDefault="00562005" w:rsidP="00612BE8">
      <w:pPr>
        <w:spacing w:line="300" w:lineRule="exact"/>
        <w:ind w:leftChars="301" w:left="671"/>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陳述書の提出　　　　　　　　　　　　</w:t>
      </w:r>
      <w:sdt>
        <w:sdtPr>
          <w:rPr>
            <w:rFonts w:asciiTheme="minorEastAsia" w:eastAsiaTheme="minorEastAsia" w:hAnsiTheme="minorEastAsia" w:hint="eastAsia"/>
            <w:kern w:val="0"/>
          </w:rPr>
          <w:id w:val="-175719601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Pr>
          <w:rFonts w:asciiTheme="minorEastAsia" w:eastAsiaTheme="minorEastAsia" w:hAnsiTheme="minorEastAsia" w:cs="ＭＳ ゴシック" w:hint="eastAsia"/>
        </w:rPr>
        <w:t xml:space="preserve">あり　　</w:t>
      </w:r>
      <w:sdt>
        <w:sdtPr>
          <w:rPr>
            <w:rFonts w:asciiTheme="minorEastAsia" w:eastAsiaTheme="minorEastAsia" w:hAnsiTheme="minorEastAsia" w:hint="eastAsia"/>
            <w:kern w:val="0"/>
          </w:rPr>
          <w:id w:val="36718456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CF4740">
        <w:rPr>
          <w:rFonts w:asciiTheme="minorEastAsia" w:eastAsiaTheme="minorEastAsia" w:hAnsiTheme="minorEastAsia" w:cs="ＭＳ ゴシック" w:hint="eastAsia"/>
        </w:rPr>
        <w:t>なし</w:t>
      </w:r>
    </w:p>
    <w:p w14:paraId="0EEA9985" w14:textId="7F4653B2" w:rsidR="00846628" w:rsidRPr="00B64EB2" w:rsidRDefault="00846628" w:rsidP="00612BE8">
      <w:pPr>
        <w:spacing w:line="300" w:lineRule="exact"/>
        <w:ind w:leftChars="301" w:left="671"/>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w:t>
      </w:r>
      <w:sdt>
        <w:sdtPr>
          <w:rPr>
            <w:rFonts w:asciiTheme="minorEastAsia" w:eastAsiaTheme="minorEastAsia" w:hAnsiTheme="minorEastAsia" w:hint="eastAsia"/>
            <w:kern w:val="0"/>
          </w:rPr>
          <w:id w:val="-1663925412"/>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Theme="minorEastAsia" w:eastAsiaTheme="minorEastAsia" w:hAnsiTheme="minorEastAsia" w:cs="ＭＳ ゴシック"/>
        </w:rPr>
        <w:t xml:space="preserve">賛成　　</w:t>
      </w:r>
      <w:sdt>
        <w:sdtPr>
          <w:rPr>
            <w:rFonts w:asciiTheme="minorEastAsia" w:eastAsiaTheme="minorEastAsia" w:hAnsiTheme="minorEastAsia" w:hint="eastAsia"/>
            <w:kern w:val="0"/>
          </w:rPr>
          <w:id w:val="-274635243"/>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Theme="minorEastAsia" w:eastAsiaTheme="minorEastAsia" w:hAnsiTheme="minorEastAsia" w:cs="ＭＳ ゴシック"/>
        </w:rPr>
        <w:t xml:space="preserve">反対　　</w:t>
      </w:r>
      <w:sdt>
        <w:sdtPr>
          <w:rPr>
            <w:rFonts w:asciiTheme="minorEastAsia" w:eastAsiaTheme="minorEastAsia" w:hAnsiTheme="minorEastAsia" w:hint="eastAsia"/>
            <w:kern w:val="0"/>
          </w:rPr>
          <w:id w:val="-339088460"/>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Pr>
          <w:rFonts w:asciiTheme="minorEastAsia" w:eastAsiaTheme="minorEastAsia" w:hAnsiTheme="minorEastAsia" w:cs="ＭＳ ゴシック"/>
        </w:rPr>
        <w:t>不明</w:t>
      </w:r>
    </w:p>
    <w:p w14:paraId="5910409B" w14:textId="6E27F4F5" w:rsidR="00846628" w:rsidRPr="00B64EB2" w:rsidRDefault="00BE32EF" w:rsidP="00D47B9F">
      <w:pPr>
        <w:spacing w:line="300" w:lineRule="exact"/>
        <w:ind w:firstLineChars="200" w:firstLine="446"/>
        <w:rPr>
          <w:rFonts w:asciiTheme="minorEastAsia" w:eastAsiaTheme="minorEastAsia" w:hAnsiTheme="minorEastAsia" w:cs="ＭＳ ゴシック"/>
        </w:rPr>
      </w:pPr>
      <w:sdt>
        <w:sdtPr>
          <w:rPr>
            <w:rFonts w:asciiTheme="minorEastAsia" w:eastAsiaTheme="minorEastAsia" w:hAnsiTheme="minorEastAsia" w:hint="eastAsia"/>
            <w:kern w:val="0"/>
          </w:rPr>
          <w:id w:val="-166481950"/>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846628" w:rsidRPr="00B64EB2">
        <w:rPr>
          <w:rFonts w:asciiTheme="minorEastAsia" w:eastAsiaTheme="minorEastAsia" w:hAnsiTheme="minorEastAsia" w:cs="ＭＳ ゴシック"/>
        </w:rPr>
        <w:t>申立てをすることを説明したが</w:t>
      </w:r>
      <w:r w:rsidR="00AC199E">
        <w:rPr>
          <w:rFonts w:asciiTheme="minorEastAsia" w:eastAsiaTheme="minorEastAsia" w:hAnsiTheme="minorEastAsia" w:cs="ＭＳ ゴシック"/>
        </w:rPr>
        <w:t>、</w:t>
      </w:r>
      <w:r w:rsidR="00846628" w:rsidRPr="00B64EB2">
        <w:rPr>
          <w:rFonts w:asciiTheme="minorEastAsia" w:eastAsiaTheme="minorEastAsia" w:hAnsiTheme="minorEastAsia" w:cs="ＭＳ ゴシック"/>
        </w:rPr>
        <w:t>理解できていない。</w:t>
      </w:r>
    </w:p>
    <w:p w14:paraId="5F8B6A7A" w14:textId="63EC1A86" w:rsidR="00846628" w:rsidRPr="00B64EB2" w:rsidRDefault="00BE32EF" w:rsidP="00D47B9F">
      <w:pPr>
        <w:spacing w:line="300" w:lineRule="exact"/>
        <w:ind w:firstLineChars="200" w:firstLine="446"/>
        <w:rPr>
          <w:rFonts w:asciiTheme="minorEastAsia" w:eastAsiaTheme="minorEastAsia" w:hAnsiTheme="minorEastAsia" w:cs="ＭＳ ゴシック"/>
        </w:rPr>
      </w:pPr>
      <w:sdt>
        <w:sdtPr>
          <w:rPr>
            <w:rFonts w:asciiTheme="minorEastAsia" w:eastAsiaTheme="minorEastAsia" w:hAnsiTheme="minorEastAsia" w:hint="eastAsia"/>
            <w:kern w:val="0"/>
          </w:rPr>
          <w:id w:val="-762150034"/>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846628" w:rsidRPr="00B64EB2">
        <w:rPr>
          <w:rFonts w:asciiTheme="minorEastAsia" w:eastAsiaTheme="minorEastAsia" w:hAnsiTheme="minorEastAsia" w:cs="ＭＳ ゴシック"/>
        </w:rPr>
        <w:t>申立てをすることを説明しておらず</w:t>
      </w:r>
      <w:r w:rsidR="00AC199E">
        <w:rPr>
          <w:rFonts w:asciiTheme="minorEastAsia" w:eastAsiaTheme="minorEastAsia" w:hAnsiTheme="minorEastAsia" w:cs="ＭＳ ゴシック"/>
        </w:rPr>
        <w:t>、</w:t>
      </w:r>
      <w:r w:rsidR="00846628" w:rsidRPr="00B64EB2">
        <w:rPr>
          <w:rFonts w:asciiTheme="minorEastAsia" w:eastAsiaTheme="minorEastAsia" w:hAnsiTheme="minorEastAsia" w:cs="ＭＳ ゴシック"/>
        </w:rPr>
        <w:t xml:space="preserve">知らない。　　</w:t>
      </w:r>
    </w:p>
    <w:p w14:paraId="0280A0F1" w14:textId="135A760B" w:rsidR="00846628" w:rsidRPr="00B64EB2" w:rsidRDefault="00BE32EF" w:rsidP="00D47B9F">
      <w:pPr>
        <w:spacing w:line="300" w:lineRule="exact"/>
        <w:ind w:firstLineChars="200" w:firstLine="446"/>
        <w:rPr>
          <w:rFonts w:asciiTheme="minorEastAsia" w:eastAsiaTheme="minorEastAsia" w:hAnsiTheme="minorEastAsia"/>
        </w:rPr>
      </w:pPr>
      <w:sdt>
        <w:sdtPr>
          <w:rPr>
            <w:rFonts w:asciiTheme="minorEastAsia" w:eastAsiaTheme="minorEastAsia" w:hAnsiTheme="minorEastAsia" w:hint="eastAsia"/>
            <w:kern w:val="0"/>
          </w:rPr>
          <w:id w:val="2088102948"/>
          <w14:checkbox>
            <w14:checked w14:val="0"/>
            <w14:checkedState w14:val="2611" w14:font="ＭＳ 明朝"/>
            <w14:uncheckedState w14:val="2610" w14:font="ＭＳ ゴシック"/>
          </w14:checkbox>
        </w:sdtPr>
        <w:sdtContent>
          <w:r w:rsidR="00562005">
            <w:rPr>
              <w:rFonts w:ascii="ＭＳ ゴシック" w:eastAsia="ＭＳ ゴシック" w:hAnsi="ＭＳ ゴシック" w:hint="eastAsia"/>
              <w:kern w:val="0"/>
            </w:rPr>
            <w:t>☐</w:t>
          </w:r>
        </w:sdtContent>
      </w:sdt>
      <w:r w:rsidR="00846628" w:rsidRPr="00B64EB2">
        <w:rPr>
          <w:rFonts w:asciiTheme="minorEastAsia" w:eastAsiaTheme="minorEastAsia" w:hAnsiTheme="minorEastAsia" w:cs="ＭＳ ゴシック"/>
        </w:rPr>
        <w:t>その他</w:t>
      </w:r>
      <w:r w:rsidR="00846628">
        <w:rPr>
          <w:rFonts w:asciiTheme="minorEastAsia" w:eastAsiaTheme="minorEastAsia" w:hAnsiTheme="minorEastAsia" w:cs="ＭＳ ゴシック"/>
          <w:sz w:val="22"/>
          <w:szCs w:val="22"/>
        </w:rPr>
        <w:t>（</w:t>
      </w:r>
      <w:r w:rsidR="00846628" w:rsidRPr="00D4389A">
        <w:rPr>
          <w:rFonts w:asciiTheme="minorEastAsia" w:eastAsiaTheme="minorEastAsia" w:hAnsiTheme="minorEastAsia" w:cs="ＭＳ ゴシック"/>
          <w:sz w:val="22"/>
          <w:szCs w:val="22"/>
          <w:u w:val="single"/>
        </w:rPr>
        <w:t xml:space="preserve">　　　　　　　　　　</w:t>
      </w:r>
      <w:r w:rsidR="00846628">
        <w:rPr>
          <w:rFonts w:asciiTheme="minorEastAsia" w:eastAsiaTheme="minorEastAsia" w:hAnsiTheme="minorEastAsia" w:cs="ＭＳ ゴシック"/>
          <w:sz w:val="22"/>
          <w:szCs w:val="22"/>
          <w:u w:val="single"/>
        </w:rPr>
        <w:t xml:space="preserve">　　　　　</w:t>
      </w:r>
      <w:r w:rsidR="00846628" w:rsidRPr="00D4389A">
        <w:rPr>
          <w:rFonts w:asciiTheme="minorEastAsia" w:eastAsiaTheme="minorEastAsia" w:hAnsiTheme="minorEastAsia" w:cs="ＭＳ ゴシック"/>
          <w:sz w:val="22"/>
          <w:szCs w:val="22"/>
          <w:u w:val="single"/>
        </w:rPr>
        <w:t xml:space="preserve">　　　　　</w:t>
      </w:r>
      <w:r w:rsidR="00846628">
        <w:rPr>
          <w:rFonts w:asciiTheme="minorEastAsia" w:eastAsiaTheme="minorEastAsia" w:hAnsiTheme="minorEastAsia" w:cs="ＭＳ ゴシック"/>
          <w:sz w:val="22"/>
          <w:szCs w:val="22"/>
          <w:u w:val="single"/>
        </w:rPr>
        <w:t xml:space="preserve">　　　　　　　　　　　</w:t>
      </w:r>
      <w:r w:rsidR="00846628">
        <w:rPr>
          <w:rFonts w:asciiTheme="minorEastAsia" w:eastAsiaTheme="minorEastAsia" w:hAnsiTheme="minorEastAsia" w:cs="ＭＳ ゴシック"/>
          <w:sz w:val="22"/>
          <w:szCs w:val="22"/>
        </w:rPr>
        <w:t>）</w:t>
      </w:r>
    </w:p>
    <w:p w14:paraId="5FB8D5AD" w14:textId="77777777" w:rsidR="00846628" w:rsidRPr="00846628" w:rsidRDefault="00846628"/>
    <w:p w14:paraId="084B762E" w14:textId="797A3052" w:rsidR="00AD2202" w:rsidRPr="00035766" w:rsidRDefault="00172C16" w:rsidP="00AD2202">
      <w:pPr>
        <w:spacing w:line="300" w:lineRule="exact"/>
        <w:ind w:left="446" w:hangingChars="200" w:hanging="446"/>
        <w:rPr>
          <w:rFonts w:ascii="ＭＳ ゴシック" w:eastAsia="ＭＳ ゴシック" w:hAnsi="ＭＳ ゴシック"/>
          <w:bCs/>
        </w:rPr>
      </w:pPr>
      <w:r>
        <w:rPr>
          <w:rFonts w:ascii="ＭＳ ゴシック" w:eastAsia="ＭＳ ゴシック" w:hAnsi="ＭＳ ゴシック" w:hint="eastAsia"/>
          <w:bCs/>
        </w:rPr>
        <w:t>1</w:t>
      </w:r>
      <w:r w:rsidR="001569B3">
        <w:rPr>
          <w:rFonts w:ascii="ＭＳ ゴシック" w:eastAsia="ＭＳ ゴシック" w:hAnsi="ＭＳ ゴシック"/>
          <w:bCs/>
        </w:rPr>
        <w:t>5</w:t>
      </w:r>
      <w:r w:rsidR="00AD2202" w:rsidRPr="00035766">
        <w:rPr>
          <w:rFonts w:ascii="ＭＳ ゴシック" w:eastAsia="ＭＳ ゴシック" w:hAnsi="ＭＳ ゴシック" w:hint="eastAsia"/>
          <w:bCs/>
        </w:rPr>
        <w:t xml:space="preserve">　家庭裁判所まで本人が来ることは可能ですか。</w:t>
      </w:r>
    </w:p>
    <w:p w14:paraId="52016687" w14:textId="46A28203" w:rsidR="00AD2202" w:rsidRDefault="00562005" w:rsidP="00AD2202">
      <w:pPr>
        <w:spacing w:line="300" w:lineRule="exact"/>
        <w:rPr>
          <w:rFonts w:hAnsi="ＭＳ 明朝"/>
        </w:rPr>
      </w:pPr>
      <w:r>
        <w:rPr>
          <w:rFonts w:hAnsi="ＭＳ 明朝" w:hint="eastAsia"/>
        </w:rPr>
        <w:t xml:space="preserve">　　</w:t>
      </w:r>
      <w:sdt>
        <w:sdtPr>
          <w:rPr>
            <w:rFonts w:asciiTheme="minorEastAsia" w:eastAsiaTheme="minorEastAsia" w:hAnsiTheme="minorEastAsia" w:hint="eastAsia"/>
            <w:kern w:val="0"/>
          </w:rPr>
          <w:id w:val="-74988550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AD2202">
        <w:rPr>
          <w:rFonts w:hAnsi="ＭＳ 明朝" w:hint="eastAsia"/>
        </w:rPr>
        <w:t>可能である。</w:t>
      </w:r>
    </w:p>
    <w:p w14:paraId="1AC71C24" w14:textId="3631B0FF" w:rsidR="00AD2202" w:rsidRDefault="00562005" w:rsidP="00AD2202">
      <w:pPr>
        <w:spacing w:line="300" w:lineRule="exact"/>
        <w:rPr>
          <w:rFonts w:hAnsi="ＭＳ 明朝"/>
        </w:rPr>
      </w:pPr>
      <w:r>
        <w:rPr>
          <w:rFonts w:hAnsi="ＭＳ 明朝" w:hint="eastAsia"/>
        </w:rPr>
        <w:t xml:space="preserve">　　</w:t>
      </w:r>
      <w:sdt>
        <w:sdtPr>
          <w:rPr>
            <w:rFonts w:asciiTheme="minorEastAsia" w:eastAsiaTheme="minorEastAsia" w:hAnsiTheme="minorEastAsia" w:hint="eastAsia"/>
            <w:kern w:val="0"/>
          </w:rPr>
          <w:id w:val="14247030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kern w:val="0"/>
            </w:rPr>
            <w:t>☐</w:t>
          </w:r>
        </w:sdtContent>
      </w:sdt>
      <w:r w:rsidR="00AD2202">
        <w:rPr>
          <w:rFonts w:hAnsi="ＭＳ 明朝" w:hint="eastAsia"/>
        </w:rPr>
        <w:t>不可能又は困難である。</w:t>
      </w:r>
    </w:p>
    <w:p w14:paraId="638F5569" w14:textId="6BB25E4B" w:rsidR="00AD2202" w:rsidRPr="002F6AFC" w:rsidRDefault="00AD2202" w:rsidP="000866A9">
      <w:pPr>
        <w:spacing w:line="400" w:lineRule="exact"/>
        <w:ind w:firstLineChars="300" w:firstLine="680"/>
        <w:rPr>
          <w:rFonts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14:paraId="0CCC902A" w14:textId="77777777" w:rsidR="00AD2202" w:rsidRPr="007D2AB3" w:rsidRDefault="00AD2202" w:rsidP="00AD2202">
      <w:pPr>
        <w:spacing w:line="300" w:lineRule="exact"/>
        <w:rPr>
          <w:rFonts w:ascii="ＭＳ ゴシック" w:eastAsia="ＭＳ ゴシック" w:hAnsi="ＭＳ ゴシック"/>
          <w:b/>
          <w:spacing w:val="2"/>
        </w:rPr>
      </w:pPr>
    </w:p>
    <w:p w14:paraId="44A4FFFF" w14:textId="5F9CB57E" w:rsidR="00AD2202" w:rsidRPr="00035766" w:rsidRDefault="00AD2202" w:rsidP="00035766">
      <w:pPr>
        <w:spacing w:line="300" w:lineRule="exact"/>
        <w:ind w:left="223" w:hangingChars="100" w:hanging="223"/>
        <w:rPr>
          <w:rFonts w:ascii="ＭＳ ゴシック" w:eastAsia="ＭＳ ゴシック" w:hAnsi="ＭＳ ゴシック"/>
          <w:bCs/>
        </w:rPr>
      </w:pPr>
      <w:r>
        <w:rPr>
          <w:rFonts w:ascii="ＭＳ ゴシック" w:eastAsia="ＭＳ ゴシック" w:hAnsi="ＭＳ ゴシック" w:hint="eastAsia"/>
          <w:bCs/>
        </w:rPr>
        <w:t>1</w:t>
      </w:r>
      <w:r w:rsidR="001569B3">
        <w:rPr>
          <w:rFonts w:ascii="ＭＳ ゴシック" w:eastAsia="ＭＳ ゴシック" w:hAnsi="ＭＳ ゴシック" w:hint="eastAsia"/>
          <w:bCs/>
        </w:rPr>
        <w:t>6</w:t>
      </w:r>
      <w:r w:rsidRPr="00035766">
        <w:rPr>
          <w:rFonts w:ascii="ＭＳ ゴシック" w:eastAsia="ＭＳ ゴシック" w:hAnsi="ＭＳ ゴシック" w:hint="eastAsia"/>
          <w:bCs/>
        </w:rPr>
        <w:t xml:space="preserve">　本人に申立ての事情等をお伺いする場合の留意点（本人の精神面に関し配慮すべき事項等）があれば記載してください。</w:t>
      </w:r>
    </w:p>
    <w:p w14:paraId="08FDB2A8" w14:textId="77777777" w:rsidR="00AD2202" w:rsidRPr="001569B3" w:rsidRDefault="00AD2202" w:rsidP="00AD2202">
      <w:pPr>
        <w:pStyle w:val="a8"/>
        <w:spacing w:line="400" w:lineRule="exact"/>
        <w:ind w:leftChars="300" w:left="891" w:hangingChars="100" w:hanging="223"/>
      </w:pPr>
    </w:p>
    <w:tbl>
      <w:tblPr>
        <w:tblStyle w:val="a7"/>
        <w:tblW w:w="0" w:type="auto"/>
        <w:tblInd w:w="590" w:type="dxa"/>
        <w:tblLook w:val="04A0" w:firstRow="1" w:lastRow="0" w:firstColumn="1" w:lastColumn="0" w:noHBand="0" w:noVBand="1"/>
      </w:tblPr>
      <w:tblGrid>
        <w:gridCol w:w="8759"/>
      </w:tblGrid>
      <w:tr w:rsidR="005B5930" w14:paraId="45D86CEE" w14:textId="77777777" w:rsidTr="00E7626C">
        <w:tc>
          <w:tcPr>
            <w:tcW w:w="8759" w:type="dxa"/>
            <w:tcBorders>
              <w:left w:val="nil"/>
              <w:right w:val="nil"/>
            </w:tcBorders>
          </w:tcPr>
          <w:p w14:paraId="07BB826B" w14:textId="77777777" w:rsidR="00AD2202" w:rsidRDefault="00AD2202" w:rsidP="00E7626C">
            <w:pPr>
              <w:pStyle w:val="a8"/>
              <w:spacing w:line="400" w:lineRule="exact"/>
              <w:ind w:leftChars="0" w:left="0"/>
            </w:pPr>
          </w:p>
        </w:tc>
      </w:tr>
      <w:tr w:rsidR="005B5930" w14:paraId="62BC92D9" w14:textId="77777777" w:rsidTr="00E7626C">
        <w:tc>
          <w:tcPr>
            <w:tcW w:w="8759" w:type="dxa"/>
            <w:tcBorders>
              <w:left w:val="nil"/>
              <w:right w:val="nil"/>
            </w:tcBorders>
          </w:tcPr>
          <w:p w14:paraId="389F9AC1" w14:textId="77777777" w:rsidR="00AD2202" w:rsidRDefault="00AD2202" w:rsidP="00E7626C">
            <w:pPr>
              <w:pStyle w:val="a8"/>
              <w:spacing w:line="400" w:lineRule="exact"/>
              <w:ind w:leftChars="0" w:left="0"/>
            </w:pPr>
          </w:p>
        </w:tc>
      </w:tr>
      <w:tr w:rsidR="005B5930" w14:paraId="665C72E4" w14:textId="77777777" w:rsidTr="00E7626C">
        <w:tc>
          <w:tcPr>
            <w:tcW w:w="8759" w:type="dxa"/>
            <w:tcBorders>
              <w:left w:val="nil"/>
              <w:bottom w:val="single" w:sz="4" w:space="0" w:color="auto"/>
              <w:right w:val="nil"/>
            </w:tcBorders>
          </w:tcPr>
          <w:p w14:paraId="5A8FD4FA" w14:textId="77777777" w:rsidR="00AD2202" w:rsidRDefault="00AD2202" w:rsidP="00E7626C">
            <w:pPr>
              <w:pStyle w:val="a8"/>
              <w:spacing w:line="400" w:lineRule="exact"/>
              <w:ind w:leftChars="0" w:left="0"/>
            </w:pPr>
          </w:p>
        </w:tc>
      </w:tr>
    </w:tbl>
    <w:p w14:paraId="0C13610A" w14:textId="77777777" w:rsidR="00D47B9F" w:rsidRDefault="00D47B9F" w:rsidP="00596E50"/>
    <w:p w14:paraId="3662D408" w14:textId="77777777" w:rsidR="00D47B9F" w:rsidRDefault="00D47B9F">
      <w:pPr>
        <w:widowControl/>
        <w:jc w:val="left"/>
      </w:pPr>
      <w:r>
        <w:br w:type="page"/>
      </w:r>
    </w:p>
    <w:p w14:paraId="685304B1" w14:textId="5E7E828A" w:rsidR="00596E50" w:rsidRDefault="000212F0" w:rsidP="00596E50">
      <w:pPr>
        <w:rPr>
          <w:rFonts w:asciiTheme="majorEastAsia" w:eastAsiaTheme="majorEastAsia" w:hAnsiTheme="majorEastAsia"/>
          <w:kern w:val="0"/>
        </w:rPr>
      </w:pPr>
      <w:r>
        <w:rPr>
          <w:rFonts w:asciiTheme="majorEastAsia" w:eastAsiaTheme="majorEastAsia" w:hAnsiTheme="majorEastAsia" w:hint="eastAsia"/>
          <w:kern w:val="0"/>
        </w:rPr>
        <w:lastRenderedPageBreak/>
        <w:t>1</w:t>
      </w:r>
      <w:r w:rsidR="004330FE">
        <w:rPr>
          <w:rFonts w:asciiTheme="majorEastAsia" w:eastAsiaTheme="majorEastAsia" w:hAnsiTheme="majorEastAsia"/>
          <w:kern w:val="0"/>
        </w:rPr>
        <w:t>7</w:t>
      </w:r>
      <w:r w:rsidR="00596E50" w:rsidRPr="00D554FA">
        <w:rPr>
          <w:rFonts w:asciiTheme="majorEastAsia" w:eastAsiaTheme="majorEastAsia" w:hAnsiTheme="majorEastAsia" w:hint="eastAsia"/>
          <w:kern w:val="0"/>
        </w:rPr>
        <w:t xml:space="preserve">　成年後見人就任後に予定されている事務について</w:t>
      </w:r>
    </w:p>
    <w:tbl>
      <w:tblPr>
        <w:tblStyle w:val="a7"/>
        <w:tblW w:w="0" w:type="auto"/>
        <w:tblInd w:w="421" w:type="dxa"/>
        <w:tblLook w:val="04A0" w:firstRow="1" w:lastRow="0" w:firstColumn="1" w:lastColumn="0" w:noHBand="0" w:noVBand="1"/>
      </w:tblPr>
      <w:tblGrid>
        <w:gridCol w:w="592"/>
        <w:gridCol w:w="1842"/>
        <w:gridCol w:w="826"/>
        <w:gridCol w:w="850"/>
        <w:gridCol w:w="4420"/>
      </w:tblGrid>
      <w:tr w:rsidR="00807ACB" w14:paraId="2D91D4F0" w14:textId="77777777" w:rsidTr="000066A2">
        <w:tc>
          <w:tcPr>
            <w:tcW w:w="2434" w:type="dxa"/>
            <w:gridSpan w:val="2"/>
            <w:shd w:val="clear" w:color="auto" w:fill="D9D9D9" w:themeFill="background1" w:themeFillShade="D9"/>
            <w:vAlign w:val="center"/>
          </w:tcPr>
          <w:p w14:paraId="53E7F089" w14:textId="77777777" w:rsidR="00807ACB" w:rsidRPr="00AD2202" w:rsidRDefault="00807ACB" w:rsidP="00B75D97">
            <w:pPr>
              <w:jc w:val="center"/>
              <w:rPr>
                <w:rFonts w:asciiTheme="minorEastAsia" w:eastAsiaTheme="minorEastAsia" w:hAnsiTheme="minorEastAsia"/>
                <w:kern w:val="0"/>
              </w:rPr>
            </w:pPr>
          </w:p>
        </w:tc>
        <w:tc>
          <w:tcPr>
            <w:tcW w:w="826" w:type="dxa"/>
            <w:shd w:val="clear" w:color="auto" w:fill="D9D9D9" w:themeFill="background1" w:themeFillShade="D9"/>
            <w:vAlign w:val="center"/>
          </w:tcPr>
          <w:p w14:paraId="0403A9BD" w14:textId="77777777" w:rsidR="00807ACB" w:rsidRDefault="00807ACB" w:rsidP="00B75D97">
            <w:pPr>
              <w:jc w:val="center"/>
              <w:rPr>
                <w:rFonts w:asciiTheme="minorEastAsia" w:eastAsiaTheme="minorEastAsia" w:hAnsiTheme="minorEastAsia"/>
                <w:kern w:val="0"/>
              </w:rPr>
            </w:pPr>
            <w:r>
              <w:rPr>
                <w:rFonts w:asciiTheme="minorEastAsia" w:eastAsiaTheme="minorEastAsia" w:hAnsiTheme="minorEastAsia" w:hint="eastAsia"/>
                <w:kern w:val="0"/>
              </w:rPr>
              <w:t>至急</w:t>
            </w:r>
          </w:p>
        </w:tc>
        <w:tc>
          <w:tcPr>
            <w:tcW w:w="850" w:type="dxa"/>
            <w:shd w:val="clear" w:color="auto" w:fill="D9D9D9" w:themeFill="background1" w:themeFillShade="D9"/>
            <w:vAlign w:val="center"/>
          </w:tcPr>
          <w:p w14:paraId="1B9375B4" w14:textId="77777777" w:rsidR="00807ACB" w:rsidRDefault="00807ACB" w:rsidP="00B75D97">
            <w:pPr>
              <w:jc w:val="center"/>
              <w:rPr>
                <w:rFonts w:asciiTheme="minorEastAsia" w:eastAsiaTheme="minorEastAsia" w:hAnsiTheme="minorEastAsia"/>
                <w:kern w:val="0"/>
              </w:rPr>
            </w:pPr>
            <w:r>
              <w:rPr>
                <w:rFonts w:asciiTheme="minorEastAsia" w:eastAsiaTheme="minorEastAsia" w:hAnsiTheme="minorEastAsia" w:hint="eastAsia"/>
                <w:kern w:val="0"/>
              </w:rPr>
              <w:t>予定あり</w:t>
            </w:r>
          </w:p>
        </w:tc>
        <w:tc>
          <w:tcPr>
            <w:tcW w:w="4420" w:type="dxa"/>
            <w:shd w:val="clear" w:color="auto" w:fill="D9D9D9" w:themeFill="background1" w:themeFillShade="D9"/>
            <w:vAlign w:val="center"/>
          </w:tcPr>
          <w:p w14:paraId="03173D28" w14:textId="07CD9A70" w:rsidR="00807ACB" w:rsidRDefault="00807ACB" w:rsidP="00CE3E41">
            <w:pPr>
              <w:jc w:val="center"/>
              <w:rPr>
                <w:rFonts w:asciiTheme="minorEastAsia" w:eastAsiaTheme="minorEastAsia" w:hAnsiTheme="minorEastAsia"/>
                <w:kern w:val="0"/>
              </w:rPr>
            </w:pPr>
            <w:r>
              <w:rPr>
                <w:rFonts w:asciiTheme="minorEastAsia" w:eastAsiaTheme="minorEastAsia" w:hAnsiTheme="minorEastAsia" w:hint="eastAsia"/>
                <w:kern w:val="0"/>
              </w:rPr>
              <w:t>摘要</w:t>
            </w:r>
            <w:r w:rsidR="00CE3E41">
              <w:rPr>
                <w:rFonts w:asciiTheme="minorEastAsia" w:eastAsiaTheme="minorEastAsia" w:hAnsiTheme="minorEastAsia" w:hint="eastAsia"/>
                <w:kern w:val="0"/>
              </w:rPr>
              <w:t>（現状</w:t>
            </w:r>
            <w:r w:rsidR="00AC199E">
              <w:rPr>
                <w:rFonts w:asciiTheme="minorEastAsia" w:eastAsiaTheme="minorEastAsia" w:hAnsiTheme="minorEastAsia" w:hint="eastAsia"/>
                <w:kern w:val="0"/>
              </w:rPr>
              <w:t>、</w:t>
            </w:r>
            <w:r w:rsidR="00CE3E41">
              <w:rPr>
                <w:rFonts w:asciiTheme="minorEastAsia" w:eastAsiaTheme="minorEastAsia" w:hAnsiTheme="minorEastAsia" w:hint="eastAsia"/>
                <w:kern w:val="0"/>
              </w:rPr>
              <w:t>時期</w:t>
            </w:r>
            <w:r w:rsidR="00AC199E">
              <w:rPr>
                <w:rFonts w:asciiTheme="minorEastAsia" w:eastAsiaTheme="minorEastAsia" w:hAnsiTheme="minorEastAsia" w:hint="eastAsia"/>
                <w:kern w:val="0"/>
              </w:rPr>
              <w:t>、</w:t>
            </w:r>
            <w:r w:rsidR="00CE3E41">
              <w:rPr>
                <w:rFonts w:asciiTheme="minorEastAsia" w:eastAsiaTheme="minorEastAsia" w:hAnsiTheme="minorEastAsia" w:hint="eastAsia"/>
                <w:kern w:val="0"/>
              </w:rPr>
              <w:t>内容</w:t>
            </w:r>
            <w:r w:rsidR="00AC199E">
              <w:rPr>
                <w:rFonts w:asciiTheme="minorEastAsia" w:eastAsiaTheme="minorEastAsia" w:hAnsiTheme="minorEastAsia" w:hint="eastAsia"/>
                <w:kern w:val="0"/>
              </w:rPr>
              <w:t>、</w:t>
            </w:r>
            <w:r w:rsidR="00CE3E41">
              <w:rPr>
                <w:rFonts w:asciiTheme="minorEastAsia" w:eastAsiaTheme="minorEastAsia" w:hAnsiTheme="minorEastAsia" w:hint="eastAsia"/>
                <w:kern w:val="0"/>
              </w:rPr>
              <w:t>金額等）</w:t>
            </w:r>
          </w:p>
        </w:tc>
      </w:tr>
      <w:tr w:rsidR="00CE3E41" w14:paraId="025E8537" w14:textId="77777777" w:rsidTr="000066A2">
        <w:tc>
          <w:tcPr>
            <w:tcW w:w="592" w:type="dxa"/>
            <w:vMerge w:val="restart"/>
            <w:tcBorders>
              <w:right w:val="dotted" w:sz="4" w:space="0" w:color="auto"/>
            </w:tcBorders>
            <w:textDirection w:val="tbRlV"/>
          </w:tcPr>
          <w:p w14:paraId="4EA2D7E0" w14:textId="77777777" w:rsidR="00CE3E41" w:rsidRDefault="00CE3E41" w:rsidP="00CE3E41">
            <w:pPr>
              <w:ind w:left="113" w:right="113"/>
              <w:jc w:val="center"/>
              <w:rPr>
                <w:rFonts w:asciiTheme="minorEastAsia" w:eastAsiaTheme="minorEastAsia" w:hAnsiTheme="minorEastAsia"/>
                <w:kern w:val="0"/>
              </w:rPr>
            </w:pPr>
            <w:r>
              <w:rPr>
                <w:rFonts w:asciiTheme="minorEastAsia" w:eastAsiaTheme="minorEastAsia" w:hAnsiTheme="minorEastAsia" w:hint="eastAsia"/>
                <w:kern w:val="0"/>
              </w:rPr>
              <w:t>財産管理</w:t>
            </w:r>
          </w:p>
        </w:tc>
        <w:tc>
          <w:tcPr>
            <w:tcW w:w="1842" w:type="dxa"/>
            <w:tcBorders>
              <w:left w:val="dotted" w:sz="4" w:space="0" w:color="auto"/>
              <w:bottom w:val="dotted" w:sz="4" w:space="0" w:color="auto"/>
            </w:tcBorders>
          </w:tcPr>
          <w:p w14:paraId="5840914D"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財産調査等</w:t>
            </w:r>
          </w:p>
        </w:tc>
        <w:tc>
          <w:tcPr>
            <w:tcW w:w="826" w:type="dxa"/>
            <w:tcBorders>
              <w:bottom w:val="dotted" w:sz="4" w:space="0" w:color="auto"/>
            </w:tcBorders>
            <w:shd w:val="clear" w:color="auto" w:fill="auto"/>
          </w:tcPr>
          <w:p w14:paraId="40132A83"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336816905"/>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bottom w:val="dotted" w:sz="4" w:space="0" w:color="auto"/>
            </w:tcBorders>
            <w:shd w:val="clear" w:color="auto" w:fill="auto"/>
          </w:tcPr>
          <w:p w14:paraId="3A52C0E0"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103956677"/>
                <w14:checkbox>
                  <w14:checked w14:val="0"/>
                  <w14:checkedState w14:val="2611" w14:font="ＭＳ 明朝"/>
                  <w14:uncheckedState w14:val="2610" w14:font="ＭＳ ゴシック"/>
                </w14:checkbox>
              </w:sdtPr>
              <w:sdtContent>
                <w:r w:rsidR="009170F1">
                  <w:rPr>
                    <w:rFonts w:ascii="ＭＳ ゴシック" w:eastAsia="ＭＳ ゴシック" w:hAnsi="ＭＳ ゴシック" w:hint="eastAsia"/>
                    <w:kern w:val="0"/>
                  </w:rPr>
                  <w:t>☐</w:t>
                </w:r>
              </w:sdtContent>
            </w:sdt>
          </w:p>
        </w:tc>
        <w:tc>
          <w:tcPr>
            <w:tcW w:w="4420" w:type="dxa"/>
            <w:tcBorders>
              <w:bottom w:val="dotted" w:sz="4" w:space="0" w:color="auto"/>
            </w:tcBorders>
          </w:tcPr>
          <w:p w14:paraId="13BE30B0" w14:textId="77777777" w:rsidR="00CE3E41" w:rsidRDefault="00BE32EF" w:rsidP="000073D0">
            <w:pPr>
              <w:rPr>
                <w:rFonts w:asciiTheme="minorEastAsia" w:eastAsiaTheme="minorEastAsia" w:hAnsiTheme="minorEastAsia"/>
                <w:kern w:val="0"/>
              </w:rPr>
            </w:pPr>
            <w:sdt>
              <w:sdtPr>
                <w:rPr>
                  <w:rFonts w:asciiTheme="minorEastAsia" w:eastAsiaTheme="minorEastAsia" w:hAnsiTheme="minorEastAsia" w:hint="eastAsia"/>
                  <w:kern w:val="0"/>
                </w:rPr>
                <w:id w:val="-151679308"/>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r w:rsidR="00CE3E41">
              <w:rPr>
                <w:rFonts w:asciiTheme="minorEastAsia" w:eastAsiaTheme="minorEastAsia" w:hAnsiTheme="minorEastAsia" w:hint="eastAsia"/>
                <w:kern w:val="0"/>
              </w:rPr>
              <w:t>高額預金等</w:t>
            </w:r>
            <w:r w:rsidR="009170F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58989381"/>
                <w14:checkbox>
                  <w14:checked w14:val="0"/>
                  <w14:checkedState w14:val="2611" w14:font="ＭＳ 明朝"/>
                  <w14:uncheckedState w14:val="2610" w14:font="ＭＳ ゴシック"/>
                </w14:checkbox>
              </w:sdtPr>
              <w:sdtContent>
                <w:r w:rsidR="009170F1">
                  <w:rPr>
                    <w:rFonts w:ascii="ＭＳ ゴシック" w:eastAsia="ＭＳ ゴシック" w:hAnsi="ＭＳ ゴシック" w:hint="eastAsia"/>
                    <w:kern w:val="0"/>
                  </w:rPr>
                  <w:t>☐</w:t>
                </w:r>
              </w:sdtContent>
            </w:sdt>
          </w:p>
        </w:tc>
      </w:tr>
      <w:tr w:rsidR="00CE3E41" w14:paraId="5CA29971" w14:textId="77777777" w:rsidTr="000066A2">
        <w:tc>
          <w:tcPr>
            <w:tcW w:w="592" w:type="dxa"/>
            <w:vMerge/>
            <w:tcBorders>
              <w:right w:val="dotted" w:sz="4" w:space="0" w:color="auto"/>
            </w:tcBorders>
          </w:tcPr>
          <w:p w14:paraId="7F294813"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6DBEEA7A"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不動産処分</w:t>
            </w:r>
          </w:p>
        </w:tc>
        <w:tc>
          <w:tcPr>
            <w:tcW w:w="826" w:type="dxa"/>
            <w:tcBorders>
              <w:top w:val="dotted" w:sz="4" w:space="0" w:color="auto"/>
              <w:bottom w:val="dotted" w:sz="4" w:space="0" w:color="auto"/>
            </w:tcBorders>
            <w:shd w:val="clear" w:color="auto" w:fill="auto"/>
          </w:tcPr>
          <w:p w14:paraId="5036388A"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678489193"/>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4B23E777"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087585679"/>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3B739832" w14:textId="77777777" w:rsidR="00CE3E41" w:rsidRDefault="00BE32EF" w:rsidP="000073D0">
            <w:pPr>
              <w:rPr>
                <w:rFonts w:asciiTheme="minorEastAsia" w:eastAsiaTheme="minorEastAsia" w:hAnsiTheme="minorEastAsia"/>
                <w:kern w:val="0"/>
              </w:rPr>
            </w:pPr>
            <w:sdt>
              <w:sdtPr>
                <w:rPr>
                  <w:rFonts w:asciiTheme="minorEastAsia" w:eastAsiaTheme="minorEastAsia" w:hAnsiTheme="minorEastAsia" w:hint="eastAsia"/>
                  <w:kern w:val="0"/>
                </w:rPr>
                <w:id w:val="-237866896"/>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r w:rsidR="00CE3E41">
              <w:rPr>
                <w:rFonts w:asciiTheme="minorEastAsia" w:eastAsiaTheme="minorEastAsia" w:hAnsiTheme="minorEastAsia" w:hint="eastAsia"/>
                <w:kern w:val="0"/>
              </w:rPr>
              <w:t xml:space="preserve">居住用　</w:t>
            </w:r>
            <w:sdt>
              <w:sdtPr>
                <w:rPr>
                  <w:rFonts w:asciiTheme="minorEastAsia" w:eastAsiaTheme="minorEastAsia" w:hAnsiTheme="minorEastAsia" w:hint="eastAsia"/>
                  <w:kern w:val="0"/>
                </w:rPr>
                <w:id w:val="-883559877"/>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r>
      <w:tr w:rsidR="00CE3E41" w14:paraId="7D6F92CC" w14:textId="77777777" w:rsidTr="000066A2">
        <w:tc>
          <w:tcPr>
            <w:tcW w:w="592" w:type="dxa"/>
            <w:vMerge/>
            <w:tcBorders>
              <w:right w:val="dotted" w:sz="4" w:space="0" w:color="auto"/>
            </w:tcBorders>
          </w:tcPr>
          <w:p w14:paraId="64E577BD"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522F78E2"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株式等処分</w:t>
            </w:r>
          </w:p>
        </w:tc>
        <w:tc>
          <w:tcPr>
            <w:tcW w:w="826" w:type="dxa"/>
            <w:tcBorders>
              <w:top w:val="dotted" w:sz="4" w:space="0" w:color="auto"/>
              <w:bottom w:val="dotted" w:sz="4" w:space="0" w:color="auto"/>
            </w:tcBorders>
            <w:shd w:val="clear" w:color="auto" w:fill="auto"/>
          </w:tcPr>
          <w:p w14:paraId="023D4D2C"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2106325420"/>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04C64703"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97177380"/>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459EF025" w14:textId="77777777" w:rsidR="00CE3E41" w:rsidRDefault="00CE3E41" w:rsidP="000073D0">
            <w:pPr>
              <w:rPr>
                <w:rFonts w:asciiTheme="minorEastAsia" w:eastAsiaTheme="minorEastAsia" w:hAnsiTheme="minorEastAsia"/>
                <w:kern w:val="0"/>
              </w:rPr>
            </w:pPr>
          </w:p>
        </w:tc>
      </w:tr>
      <w:tr w:rsidR="00CE3E41" w14:paraId="61D91D4F" w14:textId="77777777" w:rsidTr="000066A2">
        <w:tc>
          <w:tcPr>
            <w:tcW w:w="592" w:type="dxa"/>
            <w:vMerge/>
            <w:tcBorders>
              <w:right w:val="dotted" w:sz="4" w:space="0" w:color="auto"/>
            </w:tcBorders>
          </w:tcPr>
          <w:p w14:paraId="3C5F8516"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378162E7"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保険金等請求</w:t>
            </w:r>
          </w:p>
        </w:tc>
        <w:tc>
          <w:tcPr>
            <w:tcW w:w="826" w:type="dxa"/>
            <w:tcBorders>
              <w:top w:val="dotted" w:sz="4" w:space="0" w:color="auto"/>
              <w:bottom w:val="dotted" w:sz="4" w:space="0" w:color="auto"/>
            </w:tcBorders>
            <w:shd w:val="clear" w:color="auto" w:fill="auto"/>
          </w:tcPr>
          <w:p w14:paraId="79BBFD73"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98361530"/>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3BF71432"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39609611"/>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10CE9FE7" w14:textId="77777777" w:rsidR="00CE3E41" w:rsidRDefault="00BE32EF" w:rsidP="000073D0">
            <w:pPr>
              <w:rPr>
                <w:rFonts w:asciiTheme="minorEastAsia" w:eastAsiaTheme="minorEastAsia" w:hAnsiTheme="minorEastAsia"/>
                <w:kern w:val="0"/>
              </w:rPr>
            </w:pPr>
            <w:sdt>
              <w:sdtPr>
                <w:rPr>
                  <w:rFonts w:asciiTheme="minorEastAsia" w:eastAsiaTheme="minorEastAsia" w:hAnsiTheme="minorEastAsia" w:hint="eastAsia"/>
                  <w:kern w:val="0"/>
                </w:rPr>
                <w:id w:val="1536464852"/>
                <w14:checkbox>
                  <w14:checked w14:val="0"/>
                  <w14:checkedState w14:val="2611" w14:font="ＭＳ 明朝"/>
                  <w14:uncheckedState w14:val="2610" w14:font="ＭＳ ゴシック"/>
                </w14:checkbox>
              </w:sdtPr>
              <w:sdtContent>
                <w:r w:rsidR="00596C2B">
                  <w:rPr>
                    <w:rFonts w:ascii="ＭＳ ゴシック" w:eastAsia="ＭＳ ゴシック" w:hAnsi="ＭＳ ゴシック" w:hint="eastAsia"/>
                    <w:kern w:val="0"/>
                  </w:rPr>
                  <w:t>☐</w:t>
                </w:r>
              </w:sdtContent>
            </w:sdt>
            <w:r w:rsidR="00596C2B">
              <w:rPr>
                <w:rFonts w:asciiTheme="minorEastAsia" w:eastAsiaTheme="minorEastAsia" w:hAnsiTheme="minorEastAsia" w:hint="eastAsia"/>
                <w:kern w:val="0"/>
              </w:rPr>
              <w:t xml:space="preserve">入院給付金　</w:t>
            </w:r>
            <w:sdt>
              <w:sdtPr>
                <w:rPr>
                  <w:rFonts w:asciiTheme="minorEastAsia" w:eastAsiaTheme="minorEastAsia" w:hAnsiTheme="minorEastAsia" w:hint="eastAsia"/>
                  <w:kern w:val="0"/>
                </w:rPr>
                <w:id w:val="147482236"/>
                <w14:checkbox>
                  <w14:checked w14:val="0"/>
                  <w14:checkedState w14:val="2611" w14:font="ＭＳ 明朝"/>
                  <w14:uncheckedState w14:val="2610" w14:font="ＭＳ ゴシック"/>
                </w14:checkbox>
              </w:sdtPr>
              <w:sdtContent>
                <w:r w:rsidR="00596C2B">
                  <w:rPr>
                    <w:rFonts w:ascii="ＭＳ ゴシック" w:eastAsia="ＭＳ ゴシック" w:hAnsi="ＭＳ ゴシック" w:hint="eastAsia"/>
                    <w:kern w:val="0"/>
                  </w:rPr>
                  <w:t>☐</w:t>
                </w:r>
              </w:sdtContent>
            </w:sdt>
          </w:p>
        </w:tc>
      </w:tr>
      <w:tr w:rsidR="00CE3E41" w14:paraId="65BC283B" w14:textId="77777777" w:rsidTr="000066A2">
        <w:tc>
          <w:tcPr>
            <w:tcW w:w="592" w:type="dxa"/>
            <w:vMerge/>
            <w:tcBorders>
              <w:right w:val="dotted" w:sz="4" w:space="0" w:color="auto"/>
            </w:tcBorders>
          </w:tcPr>
          <w:p w14:paraId="614648F9"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606A5A29"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遺産分割</w:t>
            </w:r>
          </w:p>
        </w:tc>
        <w:tc>
          <w:tcPr>
            <w:tcW w:w="826" w:type="dxa"/>
            <w:tcBorders>
              <w:top w:val="dotted" w:sz="4" w:space="0" w:color="auto"/>
              <w:bottom w:val="dotted" w:sz="4" w:space="0" w:color="auto"/>
            </w:tcBorders>
            <w:shd w:val="clear" w:color="auto" w:fill="auto"/>
          </w:tcPr>
          <w:p w14:paraId="6B11D1B3"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50450249"/>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25A6B511"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28086867"/>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077D1C87" w14:textId="77777777" w:rsidR="00CE3E41" w:rsidRDefault="00CE3E41" w:rsidP="000073D0">
            <w:pPr>
              <w:rPr>
                <w:rFonts w:asciiTheme="minorEastAsia" w:eastAsiaTheme="minorEastAsia" w:hAnsiTheme="minorEastAsia"/>
                <w:kern w:val="0"/>
              </w:rPr>
            </w:pPr>
          </w:p>
        </w:tc>
      </w:tr>
      <w:tr w:rsidR="00CE3E41" w14:paraId="2FAC0B80" w14:textId="77777777" w:rsidTr="000066A2">
        <w:tc>
          <w:tcPr>
            <w:tcW w:w="592" w:type="dxa"/>
            <w:vMerge/>
            <w:tcBorders>
              <w:right w:val="dotted" w:sz="4" w:space="0" w:color="auto"/>
            </w:tcBorders>
          </w:tcPr>
          <w:p w14:paraId="7E603A51"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4CAA424A"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相続放棄</w:t>
            </w:r>
          </w:p>
        </w:tc>
        <w:tc>
          <w:tcPr>
            <w:tcW w:w="826" w:type="dxa"/>
            <w:tcBorders>
              <w:top w:val="dotted" w:sz="4" w:space="0" w:color="auto"/>
              <w:bottom w:val="dotted" w:sz="4" w:space="0" w:color="auto"/>
            </w:tcBorders>
            <w:shd w:val="clear" w:color="auto" w:fill="auto"/>
          </w:tcPr>
          <w:p w14:paraId="3ABDFD4E"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316306169"/>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25AB6CCF"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890992356"/>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3C7A0203" w14:textId="77777777" w:rsidR="00CE3E41" w:rsidRDefault="00CE3E41" w:rsidP="000073D0">
            <w:pPr>
              <w:rPr>
                <w:rFonts w:asciiTheme="minorEastAsia" w:eastAsiaTheme="minorEastAsia" w:hAnsiTheme="minorEastAsia"/>
                <w:kern w:val="0"/>
              </w:rPr>
            </w:pPr>
          </w:p>
        </w:tc>
      </w:tr>
      <w:tr w:rsidR="00CE3E41" w14:paraId="35717F64" w14:textId="77777777" w:rsidTr="000066A2">
        <w:tc>
          <w:tcPr>
            <w:tcW w:w="592" w:type="dxa"/>
            <w:vMerge/>
            <w:tcBorders>
              <w:right w:val="dotted" w:sz="4" w:space="0" w:color="auto"/>
            </w:tcBorders>
          </w:tcPr>
          <w:p w14:paraId="7642023E"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5D5CEF12"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訴訟・示談</w:t>
            </w:r>
          </w:p>
        </w:tc>
        <w:tc>
          <w:tcPr>
            <w:tcW w:w="826" w:type="dxa"/>
            <w:tcBorders>
              <w:top w:val="dotted" w:sz="4" w:space="0" w:color="auto"/>
              <w:bottom w:val="dotted" w:sz="4" w:space="0" w:color="auto"/>
            </w:tcBorders>
            <w:shd w:val="clear" w:color="auto" w:fill="auto"/>
          </w:tcPr>
          <w:p w14:paraId="514C6AC4"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86955005"/>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7BA8CA40"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261915149"/>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1563EC6B" w14:textId="77777777" w:rsidR="00CE3E41" w:rsidRDefault="00CE3E41" w:rsidP="000073D0">
            <w:pPr>
              <w:rPr>
                <w:rFonts w:asciiTheme="minorEastAsia" w:eastAsiaTheme="minorEastAsia" w:hAnsiTheme="minorEastAsia"/>
                <w:kern w:val="0"/>
              </w:rPr>
            </w:pPr>
          </w:p>
        </w:tc>
      </w:tr>
      <w:tr w:rsidR="00CE3E41" w14:paraId="398BA775" w14:textId="77777777" w:rsidTr="000066A2">
        <w:tc>
          <w:tcPr>
            <w:tcW w:w="592" w:type="dxa"/>
            <w:vMerge/>
            <w:tcBorders>
              <w:right w:val="dotted" w:sz="4" w:space="0" w:color="auto"/>
            </w:tcBorders>
          </w:tcPr>
          <w:p w14:paraId="5E30F3D9"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1707A17A"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債務整理等</w:t>
            </w:r>
          </w:p>
        </w:tc>
        <w:tc>
          <w:tcPr>
            <w:tcW w:w="826" w:type="dxa"/>
            <w:tcBorders>
              <w:top w:val="dotted" w:sz="4" w:space="0" w:color="auto"/>
              <w:bottom w:val="dotted" w:sz="4" w:space="0" w:color="auto"/>
            </w:tcBorders>
            <w:shd w:val="clear" w:color="auto" w:fill="auto"/>
          </w:tcPr>
          <w:p w14:paraId="1ACA9067"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58501339"/>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6812730B"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859959621"/>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26D44C9B" w14:textId="27B582E5"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 xml:space="preserve">　　　　　件</w:t>
            </w:r>
            <w:r w:rsidR="00AC199E">
              <w:rPr>
                <w:rFonts w:asciiTheme="minorEastAsia" w:eastAsiaTheme="minorEastAsia" w:hAnsiTheme="minorEastAsia" w:hint="eastAsia"/>
                <w:kern w:val="0"/>
              </w:rPr>
              <w:t>、</w:t>
            </w:r>
            <w:r>
              <w:rPr>
                <w:rFonts w:asciiTheme="minorEastAsia" w:eastAsiaTheme="minorEastAsia" w:hAnsiTheme="minorEastAsia" w:hint="eastAsia"/>
                <w:kern w:val="0"/>
              </w:rPr>
              <w:t xml:space="preserve">　　　　　　　円</w:t>
            </w:r>
          </w:p>
        </w:tc>
      </w:tr>
      <w:tr w:rsidR="00CE3E41" w14:paraId="4FED0A30" w14:textId="77777777" w:rsidTr="000066A2">
        <w:tc>
          <w:tcPr>
            <w:tcW w:w="592" w:type="dxa"/>
            <w:vMerge/>
            <w:tcBorders>
              <w:right w:val="dotted" w:sz="4" w:space="0" w:color="auto"/>
            </w:tcBorders>
          </w:tcPr>
          <w:p w14:paraId="3DA4027B"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57FFED64"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賃貸借契約</w:t>
            </w:r>
          </w:p>
        </w:tc>
        <w:tc>
          <w:tcPr>
            <w:tcW w:w="826" w:type="dxa"/>
            <w:tcBorders>
              <w:top w:val="dotted" w:sz="4" w:space="0" w:color="auto"/>
              <w:bottom w:val="dotted" w:sz="4" w:space="0" w:color="auto"/>
            </w:tcBorders>
            <w:shd w:val="clear" w:color="auto" w:fill="auto"/>
          </w:tcPr>
          <w:p w14:paraId="104304D3"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43031572"/>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761CD0EA"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562283609"/>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4A879F09" w14:textId="77777777" w:rsidR="00CE3E41" w:rsidRDefault="00CE3E41" w:rsidP="000073D0">
            <w:pPr>
              <w:rPr>
                <w:rFonts w:asciiTheme="minorEastAsia" w:eastAsiaTheme="minorEastAsia" w:hAnsiTheme="minorEastAsia"/>
                <w:kern w:val="0"/>
              </w:rPr>
            </w:pPr>
          </w:p>
        </w:tc>
      </w:tr>
      <w:tr w:rsidR="00CE3E41" w14:paraId="0832FA61" w14:textId="77777777" w:rsidTr="000066A2">
        <w:tc>
          <w:tcPr>
            <w:tcW w:w="592" w:type="dxa"/>
            <w:vMerge/>
            <w:tcBorders>
              <w:right w:val="dotted" w:sz="4" w:space="0" w:color="auto"/>
            </w:tcBorders>
          </w:tcPr>
          <w:p w14:paraId="53ACBF2F"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252F4F8F"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立替金精算</w:t>
            </w:r>
          </w:p>
        </w:tc>
        <w:tc>
          <w:tcPr>
            <w:tcW w:w="826" w:type="dxa"/>
            <w:tcBorders>
              <w:top w:val="dotted" w:sz="4" w:space="0" w:color="auto"/>
              <w:bottom w:val="dotted" w:sz="4" w:space="0" w:color="auto"/>
            </w:tcBorders>
            <w:shd w:val="clear" w:color="auto" w:fill="auto"/>
          </w:tcPr>
          <w:p w14:paraId="230BE07E"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244928800"/>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19AFF673"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958378865"/>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0E8E67DB" w14:textId="77777777" w:rsidR="00CE3E41" w:rsidRDefault="00CE3E41" w:rsidP="000073D0">
            <w:pPr>
              <w:rPr>
                <w:rFonts w:asciiTheme="minorEastAsia" w:eastAsiaTheme="minorEastAsia" w:hAnsiTheme="minorEastAsia"/>
                <w:kern w:val="0"/>
              </w:rPr>
            </w:pPr>
          </w:p>
        </w:tc>
      </w:tr>
      <w:tr w:rsidR="00CE3E41" w14:paraId="15B05E71" w14:textId="77777777" w:rsidTr="000066A2">
        <w:tc>
          <w:tcPr>
            <w:tcW w:w="592" w:type="dxa"/>
            <w:vMerge/>
            <w:tcBorders>
              <w:right w:val="dotted" w:sz="4" w:space="0" w:color="auto"/>
            </w:tcBorders>
          </w:tcPr>
          <w:p w14:paraId="26BC0919"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tcBorders>
          </w:tcPr>
          <w:p w14:paraId="16B5BDDB"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その他</w:t>
            </w:r>
          </w:p>
        </w:tc>
        <w:tc>
          <w:tcPr>
            <w:tcW w:w="826" w:type="dxa"/>
            <w:tcBorders>
              <w:top w:val="dotted" w:sz="4" w:space="0" w:color="auto"/>
            </w:tcBorders>
            <w:shd w:val="clear" w:color="auto" w:fill="auto"/>
          </w:tcPr>
          <w:p w14:paraId="55412FC2"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979829327"/>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tcBorders>
            <w:shd w:val="clear" w:color="auto" w:fill="auto"/>
          </w:tcPr>
          <w:p w14:paraId="40D1FDF8"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588113430"/>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tcBorders>
          </w:tcPr>
          <w:p w14:paraId="5308DA6D" w14:textId="77777777" w:rsidR="00CE3E41" w:rsidRDefault="00CE3E41" w:rsidP="000073D0">
            <w:pPr>
              <w:rPr>
                <w:rFonts w:asciiTheme="minorEastAsia" w:eastAsiaTheme="minorEastAsia" w:hAnsiTheme="minorEastAsia"/>
                <w:kern w:val="0"/>
              </w:rPr>
            </w:pPr>
          </w:p>
        </w:tc>
      </w:tr>
      <w:tr w:rsidR="00CE3E41" w14:paraId="71D964A6" w14:textId="77777777" w:rsidTr="000066A2">
        <w:tc>
          <w:tcPr>
            <w:tcW w:w="592" w:type="dxa"/>
            <w:vMerge w:val="restart"/>
            <w:tcBorders>
              <w:right w:val="dotted" w:sz="4" w:space="0" w:color="auto"/>
            </w:tcBorders>
            <w:textDirection w:val="tbRlV"/>
          </w:tcPr>
          <w:p w14:paraId="2A23DC89" w14:textId="032E80C3" w:rsidR="00CE3E41" w:rsidRDefault="00CE3E41" w:rsidP="000066A2">
            <w:pPr>
              <w:ind w:left="113" w:right="113"/>
              <w:jc w:val="center"/>
              <w:rPr>
                <w:rFonts w:asciiTheme="minorEastAsia" w:eastAsiaTheme="minorEastAsia" w:hAnsiTheme="minorEastAsia"/>
                <w:kern w:val="0"/>
              </w:rPr>
            </w:pPr>
            <w:r>
              <w:rPr>
                <w:rFonts w:asciiTheme="minorEastAsia" w:eastAsiaTheme="minorEastAsia" w:hAnsiTheme="minorEastAsia" w:hint="eastAsia"/>
                <w:kern w:val="0"/>
              </w:rPr>
              <w:t>身上</w:t>
            </w:r>
            <w:r w:rsidR="008575C0">
              <w:rPr>
                <w:rFonts w:asciiTheme="minorEastAsia" w:eastAsiaTheme="minorEastAsia" w:hAnsiTheme="minorEastAsia" w:hint="eastAsia"/>
                <w:kern w:val="0"/>
              </w:rPr>
              <w:t>保</w:t>
            </w:r>
            <w:r>
              <w:rPr>
                <w:rFonts w:asciiTheme="minorEastAsia" w:eastAsiaTheme="minorEastAsia" w:hAnsiTheme="minorEastAsia" w:hint="eastAsia"/>
                <w:kern w:val="0"/>
              </w:rPr>
              <w:t>護</w:t>
            </w:r>
          </w:p>
        </w:tc>
        <w:tc>
          <w:tcPr>
            <w:tcW w:w="1842" w:type="dxa"/>
            <w:tcBorders>
              <w:left w:val="dotted" w:sz="4" w:space="0" w:color="auto"/>
              <w:bottom w:val="dotted" w:sz="4" w:space="0" w:color="auto"/>
            </w:tcBorders>
          </w:tcPr>
          <w:p w14:paraId="3CD0322F"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施設等入所</w:t>
            </w:r>
          </w:p>
        </w:tc>
        <w:tc>
          <w:tcPr>
            <w:tcW w:w="826" w:type="dxa"/>
            <w:tcBorders>
              <w:bottom w:val="dotted" w:sz="4" w:space="0" w:color="auto"/>
            </w:tcBorders>
            <w:shd w:val="clear" w:color="auto" w:fill="auto"/>
          </w:tcPr>
          <w:p w14:paraId="1A221AAE"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751541341"/>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bottom w:val="dotted" w:sz="4" w:space="0" w:color="auto"/>
            </w:tcBorders>
            <w:shd w:val="clear" w:color="auto" w:fill="auto"/>
          </w:tcPr>
          <w:p w14:paraId="29664461"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846851764"/>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bottom w:val="dotted" w:sz="4" w:space="0" w:color="auto"/>
            </w:tcBorders>
          </w:tcPr>
          <w:p w14:paraId="5359F56F" w14:textId="77777777" w:rsidR="00CE3E41" w:rsidRDefault="00596C2B" w:rsidP="00CE3E41">
            <w:pPr>
              <w:rPr>
                <w:rFonts w:asciiTheme="minorEastAsia" w:eastAsiaTheme="minorEastAsia" w:hAnsiTheme="minorEastAsia"/>
                <w:kern w:val="0"/>
              </w:rPr>
            </w:pPr>
            <w:r>
              <w:rPr>
                <w:rFonts w:asciiTheme="minorEastAsia" w:eastAsiaTheme="minorEastAsia" w:hAnsiTheme="minorEastAsia" w:hint="eastAsia"/>
                <w:kern w:val="0"/>
              </w:rPr>
              <w:t>入所予定施設名（又は種別）</w:t>
            </w:r>
          </w:p>
          <w:p w14:paraId="3D298601" w14:textId="77777777" w:rsidR="00596C2B" w:rsidRDefault="00596C2B" w:rsidP="00CE3E41">
            <w:pPr>
              <w:rPr>
                <w:rFonts w:asciiTheme="minorEastAsia" w:eastAsiaTheme="minorEastAsia" w:hAnsiTheme="minorEastAsia"/>
                <w:kern w:val="0"/>
              </w:rPr>
            </w:pPr>
            <w:r>
              <w:rPr>
                <w:rFonts w:asciiTheme="minorEastAsia" w:eastAsiaTheme="minorEastAsia" w:hAnsiTheme="minorEastAsia" w:hint="eastAsia"/>
                <w:kern w:val="0"/>
              </w:rPr>
              <w:t>（　　　　　　　　　　　　　　　　）</w:t>
            </w:r>
          </w:p>
          <w:p w14:paraId="7D06B6AA" w14:textId="77777777"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その所在地</w:t>
            </w:r>
          </w:p>
          <w:p w14:paraId="059AA3F4" w14:textId="77777777"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　　　　　　市・区・町・村）</w:t>
            </w:r>
          </w:p>
          <w:p w14:paraId="1890756D" w14:textId="77777777" w:rsidR="00E86D7F" w:rsidRDefault="00E86D7F" w:rsidP="00E86D7F">
            <w:pPr>
              <w:rPr>
                <w:rFonts w:asciiTheme="minorEastAsia" w:eastAsiaTheme="minorEastAsia" w:hAnsiTheme="minorEastAsia"/>
                <w:kern w:val="0"/>
              </w:rPr>
            </w:pPr>
            <w:r>
              <w:rPr>
                <w:rFonts w:asciiTheme="minorEastAsia" w:eastAsiaTheme="minorEastAsia" w:hAnsiTheme="minorEastAsia" w:hint="eastAsia"/>
                <w:kern w:val="0"/>
              </w:rPr>
              <w:t>現状</w:t>
            </w:r>
          </w:p>
          <w:p w14:paraId="78F58965" w14:textId="77777777" w:rsidR="00E86D7F" w:rsidRDefault="00BE32EF" w:rsidP="00E86D7F">
            <w:pPr>
              <w:rPr>
                <w:rFonts w:asciiTheme="minorEastAsia" w:eastAsiaTheme="minorEastAsia" w:hAnsiTheme="minorEastAsia"/>
                <w:kern w:val="0"/>
              </w:rPr>
            </w:pPr>
            <w:sdt>
              <w:sdtPr>
                <w:rPr>
                  <w:rFonts w:asciiTheme="minorEastAsia" w:eastAsiaTheme="minorEastAsia" w:hAnsiTheme="minorEastAsia" w:hint="eastAsia"/>
                  <w:kern w:val="0"/>
                </w:rPr>
                <w:id w:val="139397503"/>
                <w14:checkbox>
                  <w14:checked w14:val="0"/>
                  <w14:checkedState w14:val="2611" w14:font="ＭＳ 明朝"/>
                  <w14:uncheckedState w14:val="2610" w14:font="ＭＳ ゴシック"/>
                </w14:checkbox>
              </w:sdtPr>
              <w:sdtContent>
                <w:r w:rsidR="00E86D7F">
                  <w:rPr>
                    <w:rFonts w:ascii="ＭＳ ゴシック" w:eastAsia="ＭＳ ゴシック" w:hAnsi="ＭＳ ゴシック" w:hint="eastAsia"/>
                    <w:kern w:val="0"/>
                  </w:rPr>
                  <w:t>☐</w:t>
                </w:r>
              </w:sdtContent>
            </w:sdt>
            <w:r w:rsidR="00E86D7F">
              <w:rPr>
                <w:rFonts w:asciiTheme="minorEastAsia" w:eastAsiaTheme="minorEastAsia" w:hAnsiTheme="minorEastAsia" w:hint="eastAsia"/>
                <w:kern w:val="0"/>
              </w:rPr>
              <w:t>入所決定</w:t>
            </w:r>
          </w:p>
          <w:p w14:paraId="7EA4EDBC" w14:textId="77777777" w:rsidR="00596C2B" w:rsidRDefault="00596C2B" w:rsidP="00EC4382">
            <w:pPr>
              <w:ind w:firstLineChars="100" w:firstLine="223"/>
              <w:rPr>
                <w:rFonts w:asciiTheme="minorEastAsia" w:eastAsiaTheme="minorEastAsia" w:hAnsiTheme="minorEastAsia"/>
                <w:kern w:val="0"/>
              </w:rPr>
            </w:pPr>
            <w:r>
              <w:rPr>
                <w:rFonts w:asciiTheme="minorEastAsia" w:eastAsiaTheme="minorEastAsia" w:hAnsiTheme="minorEastAsia" w:hint="eastAsia"/>
                <w:kern w:val="0"/>
              </w:rPr>
              <w:t>入所予定時期</w:t>
            </w:r>
            <w:r w:rsidR="00EC4382">
              <w:rPr>
                <w:rFonts w:asciiTheme="minorEastAsia" w:eastAsiaTheme="minorEastAsia" w:hAnsiTheme="minorEastAsia" w:hint="eastAsia"/>
                <w:kern w:val="0"/>
              </w:rPr>
              <w:t xml:space="preserve">（　　　　　</w:t>
            </w:r>
            <w:r>
              <w:rPr>
                <w:rFonts w:asciiTheme="minorEastAsia" w:eastAsiaTheme="minorEastAsia" w:hAnsiTheme="minorEastAsia" w:hint="eastAsia"/>
                <w:kern w:val="0"/>
              </w:rPr>
              <w:t>年　　月頃）</w:t>
            </w:r>
          </w:p>
          <w:p w14:paraId="184143DA" w14:textId="77777777" w:rsidR="00EC4382" w:rsidRDefault="00BE32EF" w:rsidP="00EC4382">
            <w:pPr>
              <w:rPr>
                <w:rFonts w:asciiTheme="minorEastAsia" w:eastAsiaTheme="minorEastAsia" w:hAnsiTheme="minorEastAsia"/>
                <w:kern w:val="0"/>
              </w:rPr>
            </w:pPr>
            <w:sdt>
              <w:sdtPr>
                <w:rPr>
                  <w:rFonts w:asciiTheme="minorEastAsia" w:eastAsiaTheme="minorEastAsia" w:hAnsiTheme="minorEastAsia" w:hint="eastAsia"/>
                  <w:kern w:val="0"/>
                </w:rPr>
                <w:id w:val="-1705010984"/>
                <w14:checkbox>
                  <w14:checked w14:val="0"/>
                  <w14:checkedState w14:val="2611" w14:font="ＭＳ 明朝"/>
                  <w14:uncheckedState w14:val="2610" w14:font="ＭＳ ゴシック"/>
                </w14:checkbox>
              </w:sdtPr>
              <w:sdtContent>
                <w:r w:rsidR="00EC4382">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申込済み</w:t>
            </w:r>
          </w:p>
          <w:p w14:paraId="1AD4D418" w14:textId="77777777" w:rsidR="00EC4382" w:rsidRPr="00EC4382" w:rsidRDefault="00BE32EF" w:rsidP="00EC4382">
            <w:pPr>
              <w:rPr>
                <w:rFonts w:asciiTheme="minorEastAsia" w:eastAsiaTheme="minorEastAsia" w:hAnsiTheme="minorEastAsia"/>
                <w:kern w:val="0"/>
              </w:rPr>
            </w:pPr>
            <w:sdt>
              <w:sdtPr>
                <w:rPr>
                  <w:rFonts w:asciiTheme="minorEastAsia" w:eastAsiaTheme="minorEastAsia" w:hAnsiTheme="minorEastAsia" w:hint="eastAsia"/>
                  <w:kern w:val="0"/>
                </w:rPr>
                <w:id w:val="-38200652"/>
                <w14:checkbox>
                  <w14:checked w14:val="0"/>
                  <w14:checkedState w14:val="2611" w14:font="ＭＳ 明朝"/>
                  <w14:uncheckedState w14:val="2610" w14:font="ＭＳ ゴシック"/>
                </w14:checkbox>
              </w:sdtPr>
              <w:sdtContent>
                <w:r w:rsidR="00EC4382">
                  <w:rPr>
                    <w:rFonts w:ascii="ＭＳ ゴシック" w:eastAsia="ＭＳ ゴシック" w:hAnsi="ＭＳ ゴシック" w:hint="eastAsia"/>
                    <w:kern w:val="0"/>
                  </w:rPr>
                  <w:t>☐</w:t>
                </w:r>
              </w:sdtContent>
            </w:sdt>
            <w:r w:rsidR="00EC4382">
              <w:rPr>
                <w:rFonts w:asciiTheme="minorEastAsia" w:eastAsiaTheme="minorEastAsia" w:hAnsiTheme="minorEastAsia" w:hint="eastAsia"/>
                <w:kern w:val="0"/>
              </w:rPr>
              <w:t>申込検討中</w:t>
            </w:r>
          </w:p>
        </w:tc>
      </w:tr>
      <w:tr w:rsidR="00CE3E41" w14:paraId="5ABBC4AA" w14:textId="77777777" w:rsidTr="000066A2">
        <w:tc>
          <w:tcPr>
            <w:tcW w:w="592" w:type="dxa"/>
            <w:vMerge/>
            <w:tcBorders>
              <w:right w:val="dotted" w:sz="4" w:space="0" w:color="auto"/>
            </w:tcBorders>
          </w:tcPr>
          <w:p w14:paraId="3BF71C88"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bottom w:val="dotted" w:sz="4" w:space="0" w:color="auto"/>
            </w:tcBorders>
          </w:tcPr>
          <w:p w14:paraId="120E5A5C"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入院・転院</w:t>
            </w:r>
          </w:p>
        </w:tc>
        <w:tc>
          <w:tcPr>
            <w:tcW w:w="826" w:type="dxa"/>
            <w:tcBorders>
              <w:top w:val="dotted" w:sz="4" w:space="0" w:color="auto"/>
              <w:bottom w:val="dotted" w:sz="4" w:space="0" w:color="auto"/>
            </w:tcBorders>
            <w:shd w:val="clear" w:color="auto" w:fill="auto"/>
          </w:tcPr>
          <w:p w14:paraId="4BAD43CD"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140913310"/>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850" w:type="dxa"/>
            <w:tcBorders>
              <w:top w:val="dotted" w:sz="4" w:space="0" w:color="auto"/>
              <w:bottom w:val="dotted" w:sz="4" w:space="0" w:color="auto"/>
            </w:tcBorders>
            <w:shd w:val="clear" w:color="auto" w:fill="auto"/>
          </w:tcPr>
          <w:p w14:paraId="510EFB25"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283393043"/>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bottom w:val="dotted" w:sz="4" w:space="0" w:color="auto"/>
            </w:tcBorders>
          </w:tcPr>
          <w:p w14:paraId="46C594F4" w14:textId="77777777" w:rsidR="00CE3E41" w:rsidRDefault="00596C2B" w:rsidP="000073D0">
            <w:pPr>
              <w:rPr>
                <w:rFonts w:asciiTheme="minorEastAsia" w:eastAsiaTheme="minorEastAsia" w:hAnsiTheme="minorEastAsia"/>
                <w:kern w:val="0"/>
              </w:rPr>
            </w:pPr>
            <w:r>
              <w:rPr>
                <w:rFonts w:asciiTheme="minorEastAsia" w:eastAsiaTheme="minorEastAsia" w:hAnsiTheme="minorEastAsia" w:hint="eastAsia"/>
                <w:kern w:val="0"/>
              </w:rPr>
              <w:t>予定医療機関名</w:t>
            </w:r>
          </w:p>
          <w:p w14:paraId="24F03EAB" w14:textId="77777777"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　　　　　　　　　　　　　　　　）</w:t>
            </w:r>
          </w:p>
          <w:p w14:paraId="2FA0DA6C" w14:textId="77777777"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その所在地</w:t>
            </w:r>
          </w:p>
          <w:p w14:paraId="48E832D5" w14:textId="77777777"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　　　　　　市・区・町・村）</w:t>
            </w:r>
          </w:p>
          <w:p w14:paraId="0EF2E7CE" w14:textId="77777777" w:rsidR="00596C2B" w:rsidRDefault="00596C2B" w:rsidP="00596C2B">
            <w:pPr>
              <w:rPr>
                <w:rFonts w:asciiTheme="minorEastAsia" w:eastAsiaTheme="minorEastAsia" w:hAnsiTheme="minorEastAsia"/>
                <w:kern w:val="0"/>
              </w:rPr>
            </w:pPr>
            <w:r>
              <w:rPr>
                <w:rFonts w:asciiTheme="minorEastAsia" w:eastAsiaTheme="minorEastAsia" w:hAnsiTheme="minorEastAsia" w:hint="eastAsia"/>
                <w:kern w:val="0"/>
              </w:rPr>
              <w:t>入院・転院予定時期</w:t>
            </w:r>
          </w:p>
          <w:p w14:paraId="17B375D2" w14:textId="77777777" w:rsidR="00596C2B" w:rsidRPr="00054E22" w:rsidRDefault="00596C2B" w:rsidP="000073D0">
            <w:pPr>
              <w:rPr>
                <w:rFonts w:asciiTheme="minorEastAsia" w:eastAsiaTheme="minorEastAsia" w:hAnsiTheme="minorEastAsia"/>
                <w:kern w:val="0"/>
              </w:rPr>
            </w:pPr>
            <w:r>
              <w:rPr>
                <w:rFonts w:asciiTheme="minorEastAsia" w:eastAsiaTheme="minorEastAsia" w:hAnsiTheme="minorEastAsia" w:hint="eastAsia"/>
                <w:kern w:val="0"/>
              </w:rPr>
              <w:t>（　　　　　　年　　月頃）</w:t>
            </w:r>
          </w:p>
        </w:tc>
      </w:tr>
      <w:tr w:rsidR="00CE3E41" w14:paraId="553B5866" w14:textId="77777777" w:rsidTr="000066A2">
        <w:trPr>
          <w:trHeight w:val="1532"/>
        </w:trPr>
        <w:tc>
          <w:tcPr>
            <w:tcW w:w="592" w:type="dxa"/>
            <w:vMerge/>
            <w:tcBorders>
              <w:right w:val="dotted" w:sz="4" w:space="0" w:color="auto"/>
            </w:tcBorders>
          </w:tcPr>
          <w:p w14:paraId="7074A39E" w14:textId="77777777" w:rsidR="00CE3E41" w:rsidRDefault="00CE3E41" w:rsidP="000073D0">
            <w:pPr>
              <w:rPr>
                <w:rFonts w:asciiTheme="minorEastAsia" w:eastAsiaTheme="minorEastAsia" w:hAnsiTheme="minorEastAsia"/>
                <w:kern w:val="0"/>
              </w:rPr>
            </w:pPr>
          </w:p>
        </w:tc>
        <w:tc>
          <w:tcPr>
            <w:tcW w:w="1842" w:type="dxa"/>
            <w:tcBorders>
              <w:top w:val="dotted" w:sz="4" w:space="0" w:color="auto"/>
              <w:left w:val="dotted" w:sz="4" w:space="0" w:color="auto"/>
            </w:tcBorders>
          </w:tcPr>
          <w:p w14:paraId="45B5D9E3" w14:textId="77777777" w:rsidR="00CE3E41" w:rsidRDefault="00CE3E41" w:rsidP="000073D0">
            <w:pPr>
              <w:rPr>
                <w:rFonts w:asciiTheme="minorEastAsia" w:eastAsiaTheme="minorEastAsia" w:hAnsiTheme="minorEastAsia"/>
                <w:kern w:val="0"/>
              </w:rPr>
            </w:pPr>
            <w:r>
              <w:rPr>
                <w:rFonts w:asciiTheme="minorEastAsia" w:eastAsiaTheme="minorEastAsia" w:hAnsiTheme="minorEastAsia" w:hint="eastAsia"/>
                <w:kern w:val="0"/>
              </w:rPr>
              <w:t>その他</w:t>
            </w:r>
          </w:p>
        </w:tc>
        <w:tc>
          <w:tcPr>
            <w:tcW w:w="826" w:type="dxa"/>
            <w:tcBorders>
              <w:top w:val="dotted" w:sz="4" w:space="0" w:color="auto"/>
            </w:tcBorders>
            <w:shd w:val="clear" w:color="auto" w:fill="auto"/>
          </w:tcPr>
          <w:p w14:paraId="6C74AC1C" w14:textId="35ED7F61"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364046876"/>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p>
        </w:tc>
        <w:tc>
          <w:tcPr>
            <w:tcW w:w="850" w:type="dxa"/>
            <w:tcBorders>
              <w:top w:val="dotted" w:sz="4" w:space="0" w:color="auto"/>
            </w:tcBorders>
            <w:shd w:val="clear" w:color="auto" w:fill="auto"/>
          </w:tcPr>
          <w:p w14:paraId="52FB956C" w14:textId="77777777" w:rsidR="00CE3E41" w:rsidRDefault="00BE32EF" w:rsidP="00CE3E41">
            <w:pPr>
              <w:jc w:val="center"/>
              <w:rPr>
                <w:rFonts w:asciiTheme="minorEastAsia" w:eastAsiaTheme="minorEastAsia" w:hAnsiTheme="minorEastAsia"/>
                <w:kern w:val="0"/>
              </w:rPr>
            </w:pPr>
            <w:sdt>
              <w:sdtPr>
                <w:rPr>
                  <w:rFonts w:asciiTheme="minorEastAsia" w:eastAsiaTheme="minorEastAsia" w:hAnsiTheme="minorEastAsia" w:hint="eastAsia"/>
                  <w:kern w:val="0"/>
                </w:rPr>
                <w:id w:val="1472245733"/>
                <w14:checkbox>
                  <w14:checked w14:val="0"/>
                  <w14:checkedState w14:val="2611" w14:font="ＭＳ 明朝"/>
                  <w14:uncheckedState w14:val="2610" w14:font="ＭＳ ゴシック"/>
                </w14:checkbox>
              </w:sdtPr>
              <w:sdtContent>
                <w:r w:rsidR="00CE3E41">
                  <w:rPr>
                    <w:rFonts w:ascii="ＭＳ ゴシック" w:eastAsia="ＭＳ ゴシック" w:hAnsi="ＭＳ ゴシック" w:hint="eastAsia"/>
                    <w:kern w:val="0"/>
                  </w:rPr>
                  <w:t>☐</w:t>
                </w:r>
              </w:sdtContent>
            </w:sdt>
          </w:p>
        </w:tc>
        <w:tc>
          <w:tcPr>
            <w:tcW w:w="4420" w:type="dxa"/>
            <w:tcBorders>
              <w:top w:val="dotted" w:sz="4" w:space="0" w:color="auto"/>
            </w:tcBorders>
          </w:tcPr>
          <w:p w14:paraId="18A035C4" w14:textId="77777777" w:rsidR="00CE3E41" w:rsidRDefault="00CE3E41" w:rsidP="000073D0">
            <w:pPr>
              <w:rPr>
                <w:rFonts w:asciiTheme="minorEastAsia" w:eastAsiaTheme="minorEastAsia" w:hAnsiTheme="minorEastAsia"/>
                <w:kern w:val="0"/>
              </w:rPr>
            </w:pPr>
          </w:p>
        </w:tc>
      </w:tr>
    </w:tbl>
    <w:p w14:paraId="37D28181" w14:textId="77777777" w:rsidR="008C395F" w:rsidRDefault="008C395F" w:rsidP="000D1BD8">
      <w:pPr>
        <w:rPr>
          <w:rFonts w:ascii="ＭＳ ゴシック" w:eastAsia="ＭＳ ゴシック" w:hAnsi="ＭＳ ゴシック"/>
          <w:kern w:val="0"/>
        </w:rPr>
      </w:pPr>
    </w:p>
    <w:p w14:paraId="37A41BE9" w14:textId="77777777" w:rsidR="008C395F" w:rsidRDefault="008C395F">
      <w:pPr>
        <w:widowControl/>
        <w:jc w:val="left"/>
        <w:rPr>
          <w:rFonts w:ascii="ＭＳ ゴシック" w:eastAsia="ＭＳ ゴシック" w:hAnsi="ＭＳ ゴシック"/>
          <w:kern w:val="0"/>
        </w:rPr>
      </w:pPr>
      <w:r>
        <w:rPr>
          <w:rFonts w:ascii="ＭＳ ゴシック" w:eastAsia="ＭＳ ゴシック" w:hAnsi="ＭＳ ゴシック"/>
          <w:kern w:val="0"/>
        </w:rPr>
        <w:br w:type="page"/>
      </w:r>
    </w:p>
    <w:p w14:paraId="5B52FCC0" w14:textId="21BF015D" w:rsidR="000D1BD8" w:rsidRPr="000212F0" w:rsidRDefault="000D1BD8" w:rsidP="000D1BD8">
      <w:pPr>
        <w:rPr>
          <w:rFonts w:asciiTheme="majorEastAsia" w:eastAsiaTheme="majorEastAsia" w:hAnsiTheme="majorEastAsia"/>
          <w:kern w:val="0"/>
        </w:rPr>
      </w:pPr>
      <w:r>
        <w:rPr>
          <w:rFonts w:asciiTheme="majorEastAsia" w:eastAsiaTheme="majorEastAsia" w:hAnsiTheme="majorEastAsia" w:hint="eastAsia"/>
          <w:kern w:val="0"/>
        </w:rPr>
        <w:lastRenderedPageBreak/>
        <w:t>1</w:t>
      </w:r>
      <w:r w:rsidR="001569B3">
        <w:rPr>
          <w:rFonts w:asciiTheme="majorEastAsia" w:eastAsiaTheme="majorEastAsia" w:hAnsiTheme="majorEastAsia"/>
          <w:kern w:val="0"/>
        </w:rPr>
        <w:t>8</w:t>
      </w:r>
      <w:r w:rsidRPr="000212F0">
        <w:rPr>
          <w:rFonts w:asciiTheme="majorEastAsia" w:eastAsiaTheme="majorEastAsia" w:hAnsiTheme="majorEastAsia" w:hint="eastAsia"/>
          <w:kern w:val="0"/>
        </w:rPr>
        <w:t xml:space="preserve">　</w:t>
      </w:r>
      <w:r>
        <w:rPr>
          <w:rFonts w:asciiTheme="majorEastAsia" w:eastAsiaTheme="majorEastAsia" w:hAnsiTheme="majorEastAsia" w:hint="eastAsia"/>
          <w:kern w:val="0"/>
        </w:rPr>
        <w:t>現時点における</w:t>
      </w:r>
      <w:r w:rsidRPr="000212F0">
        <w:rPr>
          <w:rFonts w:asciiTheme="majorEastAsia" w:eastAsiaTheme="majorEastAsia" w:hAnsiTheme="majorEastAsia" w:hint="eastAsia"/>
          <w:kern w:val="0"/>
        </w:rPr>
        <w:t>後見人等報酬助成について</w:t>
      </w:r>
    </w:p>
    <w:p w14:paraId="424223CC" w14:textId="40EC0232" w:rsidR="000866A9" w:rsidRDefault="000D1BD8" w:rsidP="000D1BD8">
      <w:pPr>
        <w:ind w:left="446" w:hangingChars="200" w:hanging="446"/>
        <w:rPr>
          <w:rFonts w:asciiTheme="majorEastAsia" w:eastAsiaTheme="majorEastAsia" w:hAnsiTheme="majorEastAsia"/>
          <w:kern w:val="0"/>
        </w:rPr>
      </w:pPr>
      <w:r w:rsidRPr="000212F0">
        <w:rPr>
          <w:rFonts w:asciiTheme="minorEastAsia" w:eastAsiaTheme="minorEastAsia" w:hAnsiTheme="minorEastAsia" w:hint="eastAsia"/>
          <w:kern w:val="0"/>
        </w:rPr>
        <w:t xml:space="preserve">　</w:t>
      </w:r>
      <w:r w:rsidRPr="00932906">
        <w:rPr>
          <w:rFonts w:asciiTheme="majorEastAsia" w:eastAsiaTheme="majorEastAsia" w:hAnsiTheme="majorEastAsia" w:hint="eastAsia"/>
          <w:kern w:val="0"/>
        </w:rPr>
        <w:t>（※</w:t>
      </w:r>
      <w:r w:rsidR="000866A9">
        <w:rPr>
          <w:rFonts w:asciiTheme="majorEastAsia" w:eastAsiaTheme="majorEastAsia" w:hAnsiTheme="majorEastAsia" w:hint="eastAsia"/>
          <w:kern w:val="0"/>
        </w:rPr>
        <w:t xml:space="preserve">　</w:t>
      </w:r>
      <w:r w:rsidRPr="00932906">
        <w:rPr>
          <w:rFonts w:asciiTheme="majorEastAsia" w:eastAsiaTheme="majorEastAsia" w:hAnsiTheme="majorEastAsia" w:hint="eastAsia"/>
          <w:kern w:val="0"/>
        </w:rPr>
        <w:t>報酬助成の可否は</w:t>
      </w:r>
      <w:r w:rsidR="00AC199E">
        <w:rPr>
          <w:rFonts w:asciiTheme="majorEastAsia" w:eastAsiaTheme="majorEastAsia" w:hAnsiTheme="majorEastAsia" w:hint="eastAsia"/>
          <w:kern w:val="0"/>
        </w:rPr>
        <w:t>、</w:t>
      </w:r>
      <w:r w:rsidRPr="00932906">
        <w:rPr>
          <w:rFonts w:asciiTheme="majorEastAsia" w:eastAsiaTheme="majorEastAsia" w:hAnsiTheme="majorEastAsia" w:hint="eastAsia"/>
          <w:kern w:val="0"/>
        </w:rPr>
        <w:t>助成申請を行った時点の状況で判断され</w:t>
      </w:r>
      <w:r>
        <w:rPr>
          <w:rFonts w:asciiTheme="majorEastAsia" w:eastAsiaTheme="majorEastAsia" w:hAnsiTheme="majorEastAsia" w:hint="eastAsia"/>
          <w:kern w:val="0"/>
        </w:rPr>
        <w:t>ることになりますので</w:t>
      </w:r>
      <w:r w:rsidR="00AC199E">
        <w:rPr>
          <w:rFonts w:asciiTheme="majorEastAsia" w:eastAsiaTheme="majorEastAsia" w:hAnsiTheme="majorEastAsia" w:hint="eastAsia"/>
          <w:kern w:val="0"/>
        </w:rPr>
        <w:t>、</w:t>
      </w:r>
    </w:p>
    <w:p w14:paraId="19B73ED9" w14:textId="0007B1F1" w:rsidR="000D1BD8" w:rsidRDefault="000866A9" w:rsidP="00606E28">
      <w:pPr>
        <w:ind w:firstLineChars="100" w:firstLine="223"/>
        <w:rPr>
          <w:rFonts w:asciiTheme="minorEastAsia" w:eastAsiaTheme="minorEastAsia" w:hAnsiTheme="minorEastAsia"/>
          <w:kern w:val="0"/>
        </w:rPr>
      </w:pPr>
      <w:r>
        <w:rPr>
          <w:rFonts w:asciiTheme="majorEastAsia" w:eastAsiaTheme="majorEastAsia" w:hAnsiTheme="majorEastAsia" w:hint="eastAsia"/>
          <w:kern w:val="0"/>
        </w:rPr>
        <w:t xml:space="preserve">　　</w:t>
      </w:r>
      <w:r w:rsidR="000D1BD8">
        <w:rPr>
          <w:rFonts w:asciiTheme="majorEastAsia" w:eastAsiaTheme="majorEastAsia" w:hAnsiTheme="majorEastAsia" w:hint="eastAsia"/>
          <w:kern w:val="0"/>
        </w:rPr>
        <w:t>本欄には</w:t>
      </w:r>
      <w:r w:rsidR="00AC199E">
        <w:rPr>
          <w:rFonts w:asciiTheme="majorEastAsia" w:eastAsiaTheme="majorEastAsia" w:hAnsiTheme="majorEastAsia" w:hint="eastAsia"/>
          <w:kern w:val="0"/>
        </w:rPr>
        <w:t>、</w:t>
      </w:r>
      <w:r w:rsidR="000D1BD8" w:rsidRPr="00932906">
        <w:rPr>
          <w:rFonts w:asciiTheme="majorEastAsia" w:eastAsiaTheme="majorEastAsia" w:hAnsiTheme="majorEastAsia" w:hint="eastAsia"/>
          <w:kern w:val="0"/>
        </w:rPr>
        <w:t>現時点で報酬助成申請を行った場合の助成の</w:t>
      </w:r>
      <w:r w:rsidR="000D1BD8">
        <w:rPr>
          <w:rFonts w:asciiTheme="majorEastAsia" w:eastAsiaTheme="majorEastAsia" w:hAnsiTheme="majorEastAsia" w:hint="eastAsia"/>
          <w:kern w:val="0"/>
        </w:rPr>
        <w:t>有無</w:t>
      </w:r>
      <w:r w:rsidR="000D1BD8" w:rsidRPr="00932906">
        <w:rPr>
          <w:rFonts w:asciiTheme="majorEastAsia" w:eastAsiaTheme="majorEastAsia" w:hAnsiTheme="majorEastAsia" w:hint="eastAsia"/>
          <w:kern w:val="0"/>
        </w:rPr>
        <w:t>を記載し</w:t>
      </w:r>
      <w:r w:rsidR="000D1BD8">
        <w:rPr>
          <w:rFonts w:asciiTheme="majorEastAsia" w:eastAsiaTheme="majorEastAsia" w:hAnsiTheme="majorEastAsia" w:hint="eastAsia"/>
          <w:kern w:val="0"/>
        </w:rPr>
        <w:t>てください。</w:t>
      </w:r>
      <w:r w:rsidR="000D1BD8" w:rsidRPr="00932906">
        <w:rPr>
          <w:rFonts w:asciiTheme="majorEastAsia" w:eastAsiaTheme="majorEastAsia" w:hAnsiTheme="majorEastAsia" w:hint="eastAsia"/>
          <w:kern w:val="0"/>
        </w:rPr>
        <w:t>）</w:t>
      </w:r>
    </w:p>
    <w:p w14:paraId="25F2D04B" w14:textId="5780F382" w:rsidR="000D1BD8" w:rsidRPr="000212F0" w:rsidRDefault="00BE32EF" w:rsidP="000D1BD8">
      <w:pPr>
        <w:ind w:firstLineChars="200" w:firstLine="446"/>
        <w:rPr>
          <w:rFonts w:asciiTheme="minorEastAsia" w:eastAsiaTheme="minorEastAsia" w:hAnsiTheme="minorEastAsia"/>
          <w:kern w:val="0"/>
        </w:rPr>
      </w:pPr>
      <w:sdt>
        <w:sdtPr>
          <w:rPr>
            <w:rFonts w:asciiTheme="minorEastAsia" w:eastAsiaTheme="minorEastAsia" w:hAnsiTheme="minorEastAsia" w:hint="eastAsia"/>
            <w:kern w:val="0"/>
          </w:rPr>
          <w:id w:val="-1932420933"/>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0D1BD8" w:rsidRPr="000212F0">
        <w:rPr>
          <w:rFonts w:asciiTheme="minorEastAsia" w:eastAsiaTheme="minorEastAsia" w:hAnsiTheme="minorEastAsia" w:hint="eastAsia"/>
          <w:kern w:val="0"/>
        </w:rPr>
        <w:t>報酬助成できる</w:t>
      </w:r>
      <w:r w:rsidR="009405E6">
        <w:rPr>
          <w:rFonts w:asciiTheme="minorEastAsia" w:eastAsiaTheme="minorEastAsia" w:hAnsiTheme="minorEastAsia" w:hint="eastAsia"/>
          <w:kern w:val="0"/>
        </w:rPr>
        <w:t>。</w:t>
      </w:r>
    </w:p>
    <w:p w14:paraId="6F2D8F55" w14:textId="69AC0CA8" w:rsidR="000D1BD8" w:rsidRDefault="000D1BD8" w:rsidP="000D1BD8">
      <w:pPr>
        <w:rPr>
          <w:rFonts w:asciiTheme="minorEastAsia" w:eastAsiaTheme="minorEastAsia" w:hAnsiTheme="minorEastAsia"/>
          <w:kern w:val="0"/>
        </w:rPr>
      </w:pPr>
      <w:r w:rsidRPr="000212F0">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16567709"/>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Pr="000212F0">
        <w:rPr>
          <w:rFonts w:asciiTheme="minorEastAsia" w:eastAsiaTheme="minorEastAsia" w:hAnsiTheme="minorEastAsia" w:hint="eastAsia"/>
          <w:kern w:val="0"/>
        </w:rPr>
        <w:t>報酬助成できない</w:t>
      </w:r>
      <w:r w:rsidR="009405E6">
        <w:rPr>
          <w:rFonts w:asciiTheme="minorEastAsia" w:eastAsiaTheme="minorEastAsia" w:hAnsiTheme="minorEastAsia" w:hint="eastAsia"/>
          <w:kern w:val="0"/>
        </w:rPr>
        <w:t>。</w:t>
      </w:r>
    </w:p>
    <w:p w14:paraId="41E091A9" w14:textId="14F6711C" w:rsidR="000D1BD8" w:rsidRDefault="000D1BD8" w:rsidP="000D1BD8">
      <w:pPr>
        <w:rPr>
          <w:rFonts w:asciiTheme="minorEastAsia" w:eastAsiaTheme="minorEastAsia" w:hAnsiTheme="minorEastAsia"/>
          <w:kern w:val="0"/>
        </w:rPr>
      </w:pPr>
      <w:r>
        <w:rPr>
          <w:rFonts w:asciiTheme="minorEastAsia" w:eastAsiaTheme="minorEastAsia" w:hAnsiTheme="minorEastAsia" w:hint="eastAsia"/>
          <w:kern w:val="0"/>
        </w:rPr>
        <w:t xml:space="preserve">　　　理由</w:t>
      </w:r>
      <w:r w:rsidRPr="000066A2">
        <w:rPr>
          <w:rFonts w:asciiTheme="minorEastAsia" w:eastAsiaTheme="minorEastAsia" w:hAnsiTheme="minorEastAsia" w:hint="eastAsia"/>
          <w:kern w:val="0"/>
          <w:sz w:val="16"/>
          <w:szCs w:val="16"/>
        </w:rPr>
        <w:t>（※報酬助成に関する要綱等に規定する助成要件の</w:t>
      </w:r>
      <w:r w:rsidR="00AC199E">
        <w:rPr>
          <w:rFonts w:asciiTheme="minorEastAsia" w:eastAsiaTheme="minorEastAsia" w:hAnsiTheme="minorEastAsia" w:hint="eastAsia"/>
          <w:kern w:val="0"/>
          <w:sz w:val="16"/>
          <w:szCs w:val="16"/>
        </w:rPr>
        <w:t>、</w:t>
      </w:r>
      <w:r w:rsidRPr="000066A2">
        <w:rPr>
          <w:rFonts w:asciiTheme="minorEastAsia" w:eastAsiaTheme="minorEastAsia" w:hAnsiTheme="minorEastAsia" w:hint="eastAsia"/>
          <w:kern w:val="0"/>
          <w:sz w:val="16"/>
          <w:szCs w:val="16"/>
        </w:rPr>
        <w:t>どの要件を満たしていないかを明記する</w:t>
      </w:r>
      <w:r w:rsidR="009405E6">
        <w:rPr>
          <w:rFonts w:asciiTheme="minorEastAsia" w:eastAsiaTheme="minorEastAsia" w:hAnsiTheme="minorEastAsia" w:hint="eastAsia"/>
          <w:kern w:val="0"/>
          <w:sz w:val="16"/>
          <w:szCs w:val="16"/>
        </w:rPr>
        <w:t>。</w:t>
      </w:r>
      <w:r w:rsidRPr="000066A2">
        <w:rPr>
          <w:rFonts w:asciiTheme="minorEastAsia" w:eastAsiaTheme="minorEastAsia" w:hAnsiTheme="minorEastAsia" w:hint="eastAsia"/>
          <w:kern w:val="0"/>
          <w:sz w:val="16"/>
          <w:szCs w:val="16"/>
        </w:rPr>
        <w:t>）</w:t>
      </w:r>
    </w:p>
    <w:p w14:paraId="5F40DBE1" w14:textId="478AE2E6" w:rsidR="000D1BD8" w:rsidRPr="000212F0" w:rsidRDefault="000D1BD8" w:rsidP="009405E6">
      <w:pPr>
        <w:ind w:firstLineChars="500" w:firstLine="1114"/>
        <w:rPr>
          <w:rFonts w:asciiTheme="minorEastAsia" w:eastAsiaTheme="minorEastAsia" w:hAnsiTheme="minorEastAsia"/>
          <w:kern w:val="0"/>
        </w:rPr>
      </w:pPr>
      <w:r>
        <w:rPr>
          <w:rFonts w:asciiTheme="minorEastAsia" w:eastAsiaTheme="minorEastAsia" w:hAnsiTheme="minorEastAsia" w:hint="eastAsia"/>
          <w:kern w:val="0"/>
        </w:rPr>
        <w:t>（　　　　　　　　　　　　　　　　　　　　　　　　　　　　　　　　　　）</w:t>
      </w:r>
    </w:p>
    <w:p w14:paraId="56403E9F" w14:textId="40136BB3" w:rsidR="000D1BD8" w:rsidRDefault="000D1BD8" w:rsidP="00965C84">
      <w:pPr>
        <w:rPr>
          <w:rFonts w:asciiTheme="minorEastAsia" w:eastAsiaTheme="minorEastAsia" w:hAnsiTheme="minorEastAsia"/>
          <w:kern w:val="0"/>
        </w:rPr>
      </w:pPr>
      <w:r w:rsidRPr="000212F0">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910615037"/>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Pr="000212F0">
        <w:rPr>
          <w:rFonts w:asciiTheme="minorEastAsia" w:eastAsiaTheme="minorEastAsia" w:hAnsiTheme="minorEastAsia" w:hint="eastAsia"/>
          <w:kern w:val="0"/>
        </w:rPr>
        <w:t>不明</w:t>
      </w:r>
    </w:p>
    <w:p w14:paraId="79AF4B93" w14:textId="77777777" w:rsidR="000D1BD8" w:rsidRPr="00932906" w:rsidRDefault="000D1BD8" w:rsidP="000D1BD8">
      <w:pPr>
        <w:ind w:firstLineChars="300" w:firstLine="668"/>
        <w:rPr>
          <w:rFonts w:asciiTheme="majorEastAsia" w:eastAsiaTheme="majorEastAsia" w:hAnsiTheme="majorEastAsia"/>
          <w:kern w:val="0"/>
        </w:rPr>
      </w:pPr>
      <w:r w:rsidRPr="000212F0">
        <w:rPr>
          <w:rFonts w:asciiTheme="minorEastAsia" w:eastAsiaTheme="minorEastAsia" w:hAnsiTheme="minorEastAsia" w:hint="eastAsia"/>
          <w:kern w:val="0"/>
        </w:rPr>
        <w:t>理由</w:t>
      </w:r>
      <w:r>
        <w:rPr>
          <w:rFonts w:asciiTheme="minorEastAsia" w:eastAsiaTheme="minorEastAsia" w:hAnsiTheme="minorEastAsia" w:hint="eastAsia"/>
          <w:kern w:val="0"/>
        </w:rPr>
        <w:t>（</w:t>
      </w:r>
      <w:r w:rsidRPr="000212F0">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Pr="000212F0">
        <w:rPr>
          <w:rFonts w:asciiTheme="minorEastAsia" w:eastAsiaTheme="minorEastAsia" w:hAnsiTheme="minorEastAsia" w:hint="eastAsia"/>
          <w:kern w:val="0"/>
        </w:rPr>
        <w:t xml:space="preserve">　　　　　　　　　　　　　　　　　　　　　　　　）</w:t>
      </w:r>
    </w:p>
    <w:p w14:paraId="54F3433B" w14:textId="77777777" w:rsidR="000D1BD8" w:rsidRDefault="000D1BD8" w:rsidP="000D1BD8">
      <w:pPr>
        <w:rPr>
          <w:rFonts w:asciiTheme="majorEastAsia" w:eastAsiaTheme="majorEastAsia" w:hAnsiTheme="majorEastAsia"/>
          <w:kern w:val="0"/>
        </w:rPr>
      </w:pPr>
    </w:p>
    <w:p w14:paraId="6CB0BCCE" w14:textId="77777777" w:rsidR="00DA5CC8" w:rsidRDefault="00932906" w:rsidP="00795E3F">
      <w:pPr>
        <w:rPr>
          <w:rFonts w:asciiTheme="majorEastAsia" w:eastAsiaTheme="majorEastAsia" w:hAnsiTheme="majorEastAsia"/>
          <w:kern w:val="0"/>
        </w:rPr>
      </w:pPr>
      <w:r w:rsidRPr="000066A2">
        <w:rPr>
          <w:rFonts w:asciiTheme="majorEastAsia" w:eastAsiaTheme="majorEastAsia" w:hAnsiTheme="majorEastAsia"/>
          <w:kern w:val="0"/>
        </w:rPr>
        <w:t>1</w:t>
      </w:r>
      <w:r w:rsidR="004330FE">
        <w:rPr>
          <w:rFonts w:asciiTheme="majorEastAsia" w:eastAsiaTheme="majorEastAsia" w:hAnsiTheme="majorEastAsia"/>
          <w:kern w:val="0"/>
        </w:rPr>
        <w:t>9</w:t>
      </w:r>
      <w:r w:rsidRPr="000066A2">
        <w:rPr>
          <w:rFonts w:asciiTheme="majorEastAsia" w:eastAsiaTheme="majorEastAsia" w:hAnsiTheme="majorEastAsia"/>
          <w:kern w:val="0"/>
        </w:rPr>
        <w:t xml:space="preserve">　市民後見人の受任について</w:t>
      </w:r>
    </w:p>
    <w:p w14:paraId="393B12C3" w14:textId="77777777" w:rsidR="00606E28" w:rsidRDefault="00DD66C4" w:rsidP="00606E28">
      <w:pPr>
        <w:ind w:firstLineChars="100" w:firstLine="223"/>
        <w:rPr>
          <w:rFonts w:asciiTheme="majorEastAsia" w:eastAsiaTheme="majorEastAsia" w:hAnsiTheme="majorEastAsia"/>
          <w:kern w:val="0"/>
        </w:rPr>
      </w:pPr>
      <w:r>
        <w:rPr>
          <w:rFonts w:asciiTheme="majorEastAsia" w:eastAsiaTheme="majorEastAsia" w:hAnsiTheme="majorEastAsia" w:hint="eastAsia"/>
          <w:kern w:val="0"/>
        </w:rPr>
        <w:t>※</w:t>
      </w:r>
      <w:r w:rsidR="000866A9">
        <w:rPr>
          <w:rFonts w:asciiTheme="majorEastAsia" w:eastAsiaTheme="majorEastAsia" w:hAnsiTheme="majorEastAsia" w:hint="eastAsia"/>
          <w:kern w:val="0"/>
        </w:rPr>
        <w:t xml:space="preserve">　</w:t>
      </w:r>
      <w:r>
        <w:rPr>
          <w:rFonts w:asciiTheme="majorEastAsia" w:eastAsiaTheme="majorEastAsia" w:hAnsiTheme="majorEastAsia" w:hint="eastAsia"/>
          <w:kern w:val="0"/>
        </w:rPr>
        <w:t>保佐・補助の申立ての場合</w:t>
      </w:r>
      <w:r w:rsidR="00AC199E">
        <w:rPr>
          <w:rFonts w:asciiTheme="majorEastAsia" w:eastAsiaTheme="majorEastAsia" w:hAnsiTheme="majorEastAsia" w:hint="eastAsia"/>
          <w:kern w:val="0"/>
        </w:rPr>
        <w:t>、</w:t>
      </w:r>
      <w:r w:rsidR="00DA5CC8">
        <w:rPr>
          <w:rFonts w:asciiTheme="majorEastAsia" w:eastAsiaTheme="majorEastAsia" w:hAnsiTheme="majorEastAsia" w:hint="eastAsia"/>
          <w:kern w:val="0"/>
        </w:rPr>
        <w:t>以下は記載不要です。市民後見人事業を現在行っていない</w:t>
      </w:r>
    </w:p>
    <w:p w14:paraId="3313043E" w14:textId="2C079064" w:rsidR="00DA5CC8" w:rsidRPr="000066A2" w:rsidRDefault="00DA5CC8" w:rsidP="00606E28">
      <w:pPr>
        <w:ind w:firstLineChars="200" w:firstLine="446"/>
        <w:rPr>
          <w:rFonts w:asciiTheme="majorEastAsia" w:eastAsiaTheme="majorEastAsia" w:hAnsiTheme="majorEastAsia"/>
          <w:kern w:val="0"/>
        </w:rPr>
      </w:pPr>
      <w:r>
        <w:rPr>
          <w:rFonts w:asciiTheme="majorEastAsia" w:eastAsiaTheme="majorEastAsia" w:hAnsiTheme="majorEastAsia" w:hint="eastAsia"/>
          <w:kern w:val="0"/>
        </w:rPr>
        <w:t>（委託していない）場合も</w:t>
      </w:r>
      <w:r w:rsidR="00081CCA">
        <w:rPr>
          <w:rFonts w:asciiTheme="majorEastAsia" w:eastAsiaTheme="majorEastAsia" w:hAnsiTheme="majorEastAsia" w:hint="eastAsia"/>
          <w:kern w:val="0"/>
        </w:rPr>
        <w:t>将来の市民後見人へのリレーの検討のため</w:t>
      </w:r>
      <w:r>
        <w:rPr>
          <w:rFonts w:asciiTheme="majorEastAsia" w:eastAsiaTheme="majorEastAsia" w:hAnsiTheme="majorEastAsia" w:hint="eastAsia"/>
          <w:kern w:val="0"/>
        </w:rPr>
        <w:t>記載してください。</w:t>
      </w:r>
    </w:p>
    <w:p w14:paraId="6B3160E2" w14:textId="3AD66595" w:rsidR="00F53CA7" w:rsidRDefault="00F53CA7"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F77519">
        <w:rPr>
          <w:rFonts w:asciiTheme="minorEastAsia" w:eastAsiaTheme="minorEastAsia" w:hAnsiTheme="minorEastAsia" w:hint="eastAsia"/>
          <w:kern w:val="0"/>
        </w:rPr>
        <w:t xml:space="preserve">(1)　</w:t>
      </w:r>
      <w:r w:rsidR="00DA5CC8">
        <w:rPr>
          <w:rFonts w:asciiTheme="minorEastAsia" w:eastAsiaTheme="minorEastAsia" w:hAnsiTheme="minorEastAsia" w:hint="eastAsia"/>
          <w:kern w:val="0"/>
        </w:rPr>
        <w:t>市民後見人受任可能性の検討</w:t>
      </w:r>
    </w:p>
    <w:p w14:paraId="35A57F51" w14:textId="2F5BEA5F" w:rsidR="009C20C0" w:rsidRDefault="00081CCA" w:rsidP="00965C84">
      <w:pPr>
        <w:tabs>
          <w:tab w:val="left" w:pos="284"/>
          <w:tab w:val="left" w:pos="851"/>
        </w:tabs>
        <w:ind w:left="849" w:hangingChars="381" w:hanging="849"/>
        <w:rPr>
          <w:rFonts w:asciiTheme="minorEastAsia" w:eastAsiaTheme="minorEastAsia" w:hAnsiTheme="minorEastAsia"/>
          <w:kern w:val="0"/>
        </w:rPr>
      </w:pPr>
      <w:r>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580F2D8A" wp14:editId="67CF9AC6">
                <wp:simplePos x="0" y="0"/>
                <wp:positionH relativeFrom="column">
                  <wp:posOffset>396240</wp:posOffset>
                </wp:positionH>
                <wp:positionV relativeFrom="paragraph">
                  <wp:posOffset>19685</wp:posOffset>
                </wp:positionV>
                <wp:extent cx="5667375" cy="1600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67375" cy="16002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B6E7" id="正方形/長方形 2" o:spid="_x0000_s1026" style="position:absolute;left:0;text-align:left;margin-left:31.2pt;margin-top:1.55pt;width:446.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" filled="f" strokecolor="black [3213]" strokeweight="1pt">
                <v:stroke dashstyle="3 1"/>
              </v:rect>
            </w:pict>
          </mc:Fallback>
        </mc:AlternateContent>
      </w:r>
      <w:r w:rsidR="009C20C0">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408296701"/>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F53CA7">
        <w:rPr>
          <w:rFonts w:asciiTheme="minorEastAsia" w:eastAsiaTheme="minorEastAsia" w:hAnsiTheme="minorEastAsia" w:hint="eastAsia"/>
          <w:kern w:val="0"/>
        </w:rPr>
        <w:t>虐待や権利侵害</w:t>
      </w:r>
      <w:r w:rsidR="00AC199E">
        <w:rPr>
          <w:rFonts w:asciiTheme="minorEastAsia" w:eastAsiaTheme="minorEastAsia" w:hAnsiTheme="minorEastAsia" w:hint="eastAsia"/>
          <w:kern w:val="0"/>
        </w:rPr>
        <w:t>、</w:t>
      </w:r>
      <w:r w:rsidR="00F53CA7">
        <w:rPr>
          <w:rFonts w:asciiTheme="minorEastAsia" w:eastAsiaTheme="minorEastAsia" w:hAnsiTheme="minorEastAsia" w:hint="eastAsia"/>
          <w:kern w:val="0"/>
        </w:rPr>
        <w:t>親族間の係争がない</w:t>
      </w:r>
      <w:r w:rsidR="009405E6">
        <w:rPr>
          <w:rFonts w:asciiTheme="minorEastAsia" w:eastAsiaTheme="minorEastAsia" w:hAnsiTheme="minorEastAsia" w:hint="eastAsia"/>
          <w:kern w:val="0"/>
        </w:rPr>
        <w:t>。</w:t>
      </w:r>
    </w:p>
    <w:p w14:paraId="4FD2F81E" w14:textId="48854A75" w:rsidR="009C20C0" w:rsidRDefault="009C20C0" w:rsidP="00965C84">
      <w:pPr>
        <w:tabs>
          <w:tab w:val="left" w:pos="284"/>
          <w:tab w:val="left" w:pos="851"/>
          <w:tab w:val="left" w:pos="993"/>
        </w:tabs>
        <w:ind w:firstLineChars="100" w:firstLine="223"/>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21444752"/>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F53CA7">
        <w:rPr>
          <w:rFonts w:asciiTheme="minorEastAsia" w:eastAsiaTheme="minorEastAsia" w:hAnsiTheme="minorEastAsia" w:hint="eastAsia"/>
          <w:kern w:val="0"/>
        </w:rPr>
        <w:t>現在の居所（近い将来転居が決まっている場合はその予定地）が大阪府内市民後見人</w:t>
      </w:r>
    </w:p>
    <w:p w14:paraId="2CA9543E" w14:textId="3E7CABAE" w:rsidR="00F53CA7" w:rsidRDefault="00F53CA7" w:rsidP="00965C84">
      <w:pPr>
        <w:tabs>
          <w:tab w:val="left" w:pos="284"/>
          <w:tab w:val="left" w:pos="851"/>
        </w:tabs>
        <w:ind w:firstLineChars="445" w:firstLine="991"/>
        <w:rPr>
          <w:rFonts w:asciiTheme="minorEastAsia" w:eastAsiaTheme="minorEastAsia" w:hAnsiTheme="minorEastAsia"/>
          <w:kern w:val="0"/>
        </w:rPr>
      </w:pPr>
      <w:r>
        <w:rPr>
          <w:rFonts w:asciiTheme="minorEastAsia" w:eastAsiaTheme="minorEastAsia" w:hAnsiTheme="minorEastAsia" w:hint="eastAsia"/>
          <w:kern w:val="0"/>
        </w:rPr>
        <w:t>支援活動事業実施市町村である</w:t>
      </w:r>
      <w:r w:rsidR="009405E6">
        <w:rPr>
          <w:rFonts w:asciiTheme="minorEastAsia" w:eastAsiaTheme="minorEastAsia" w:hAnsiTheme="minorEastAsia" w:hint="eastAsia"/>
          <w:kern w:val="0"/>
        </w:rPr>
        <w:t>。</w:t>
      </w:r>
    </w:p>
    <w:p w14:paraId="77118C43" w14:textId="2D0FABB0" w:rsidR="00F53CA7" w:rsidRDefault="00F53CA7" w:rsidP="00965C8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C20C0">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2127267617"/>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Pr>
          <w:rFonts w:asciiTheme="minorEastAsia" w:eastAsiaTheme="minorEastAsia" w:hAnsiTheme="minorEastAsia" w:hint="eastAsia"/>
          <w:kern w:val="0"/>
        </w:rPr>
        <w:t>本人に自虐や他害の行為がない</w:t>
      </w:r>
      <w:r w:rsidR="009405E6">
        <w:rPr>
          <w:rFonts w:asciiTheme="minorEastAsia" w:eastAsiaTheme="minorEastAsia" w:hAnsiTheme="minorEastAsia" w:hint="eastAsia"/>
          <w:kern w:val="0"/>
        </w:rPr>
        <w:t>。</w:t>
      </w:r>
    </w:p>
    <w:p w14:paraId="773ED9F3" w14:textId="56DA279D" w:rsidR="00F53CA7" w:rsidRDefault="00F53CA7" w:rsidP="00965C8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713258982"/>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Pr>
          <w:rFonts w:asciiTheme="minorEastAsia" w:eastAsiaTheme="minorEastAsia" w:hAnsiTheme="minorEastAsia" w:hint="eastAsia"/>
          <w:kern w:val="0"/>
        </w:rPr>
        <w:t>預貯金が1</w:t>
      </w:r>
      <w:r w:rsidR="00AC199E">
        <w:rPr>
          <w:rFonts w:asciiTheme="minorEastAsia" w:eastAsiaTheme="minorEastAsia" w:hAnsiTheme="minorEastAsia" w:hint="eastAsia"/>
          <w:kern w:val="0"/>
        </w:rPr>
        <w:t>,</w:t>
      </w:r>
      <w:r>
        <w:rPr>
          <w:rFonts w:asciiTheme="minorEastAsia" w:eastAsiaTheme="minorEastAsia" w:hAnsiTheme="minorEastAsia" w:hint="eastAsia"/>
          <w:kern w:val="0"/>
        </w:rPr>
        <w:t>200万円未満である</w:t>
      </w:r>
      <w:r w:rsidR="009405E6">
        <w:rPr>
          <w:rFonts w:asciiTheme="minorEastAsia" w:eastAsiaTheme="minorEastAsia" w:hAnsiTheme="minorEastAsia" w:hint="eastAsia"/>
          <w:kern w:val="0"/>
        </w:rPr>
        <w:t>。</w:t>
      </w:r>
    </w:p>
    <w:p w14:paraId="5083FF59" w14:textId="4644D8CA" w:rsidR="00965C84" w:rsidRDefault="00F53CA7" w:rsidP="00965C84">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121808634"/>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CE2CFB">
        <w:rPr>
          <w:rFonts w:asciiTheme="minorEastAsia" w:eastAsiaTheme="minorEastAsia" w:hAnsiTheme="minorEastAsia" w:hint="eastAsia"/>
          <w:kern w:val="0"/>
        </w:rPr>
        <w:t>本人と</w:t>
      </w:r>
      <w:r>
        <w:rPr>
          <w:rFonts w:asciiTheme="minorEastAsia" w:eastAsiaTheme="minorEastAsia" w:hAnsiTheme="minorEastAsia" w:hint="eastAsia"/>
          <w:kern w:val="0"/>
        </w:rPr>
        <w:t>何らかの形でコミュニケーションを図ることができる</w:t>
      </w:r>
      <w:r w:rsidR="009405E6">
        <w:rPr>
          <w:rFonts w:asciiTheme="minorEastAsia" w:eastAsiaTheme="minorEastAsia" w:hAnsiTheme="minorEastAsia" w:hint="eastAsia"/>
          <w:kern w:val="0"/>
        </w:rPr>
        <w:t>。</w:t>
      </w:r>
    </w:p>
    <w:p w14:paraId="07646954" w14:textId="3E1D648A" w:rsidR="00965C84" w:rsidRDefault="00965C84" w:rsidP="00965C84">
      <w:pPr>
        <w:spacing w:line="276" w:lineRule="auto"/>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805708029"/>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9A5A22">
        <w:rPr>
          <w:rFonts w:asciiTheme="minorEastAsia" w:eastAsiaTheme="minorEastAsia" w:hAnsiTheme="minorEastAsia" w:hint="eastAsia"/>
          <w:kern w:val="0"/>
        </w:rPr>
        <w:t>後見事務費（交通費・通信費・事務費）を月々の収支から支弁できる</w:t>
      </w:r>
      <w:r w:rsidR="009A5A22" w:rsidRPr="00DB4946">
        <w:rPr>
          <w:rFonts w:asciiTheme="minorEastAsia" w:eastAsiaTheme="minorEastAsia" w:hAnsiTheme="minorEastAsia" w:hint="eastAsia"/>
          <w:spacing w:val="29"/>
          <w:w w:val="56"/>
          <w:kern w:val="0"/>
          <w:fitText w:val="1338" w:id="-1020112128"/>
        </w:rPr>
        <w:t>（月約3</w:t>
      </w:r>
      <w:r w:rsidR="00773FAB" w:rsidRPr="00DB4946">
        <w:rPr>
          <w:rFonts w:asciiTheme="minorEastAsia" w:eastAsiaTheme="minorEastAsia" w:hAnsiTheme="minorEastAsia"/>
          <w:spacing w:val="29"/>
          <w:w w:val="56"/>
          <w:kern w:val="0"/>
          <w:fitText w:val="1338" w:id="-1020112128"/>
        </w:rPr>
        <w:t>,</w:t>
      </w:r>
      <w:r w:rsidR="009A5A22" w:rsidRPr="00DB4946">
        <w:rPr>
          <w:rFonts w:asciiTheme="minorEastAsia" w:eastAsiaTheme="minorEastAsia" w:hAnsiTheme="minorEastAsia" w:hint="eastAsia"/>
          <w:spacing w:val="29"/>
          <w:w w:val="56"/>
          <w:kern w:val="0"/>
          <w:fitText w:val="1338" w:id="-1020112128"/>
        </w:rPr>
        <w:t>000円</w:t>
      </w:r>
      <w:r w:rsidR="009A5A22" w:rsidRPr="00DB4946">
        <w:rPr>
          <w:rFonts w:asciiTheme="minorEastAsia" w:eastAsiaTheme="minorEastAsia" w:hAnsiTheme="minorEastAsia" w:hint="eastAsia"/>
          <w:w w:val="56"/>
          <w:kern w:val="0"/>
          <w:fitText w:val="1338" w:id="-1020112128"/>
        </w:rPr>
        <w:t>）</w:t>
      </w:r>
      <w:r w:rsidR="009A5A22">
        <w:rPr>
          <w:rFonts w:asciiTheme="minorEastAsia" w:eastAsiaTheme="minorEastAsia" w:hAnsiTheme="minorEastAsia" w:hint="eastAsia"/>
          <w:kern w:val="0"/>
        </w:rPr>
        <w:t>。</w:t>
      </w:r>
    </w:p>
    <w:p w14:paraId="34D834AF" w14:textId="43ABFAAA" w:rsidR="009A5A22" w:rsidRDefault="00965C84" w:rsidP="00965C84">
      <w:pPr>
        <w:spacing w:line="276" w:lineRule="auto"/>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593252130"/>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587848">
        <w:rPr>
          <w:rFonts w:asciiTheme="minorEastAsia" w:eastAsiaTheme="minorEastAsia" w:hAnsiTheme="minorEastAsia" w:hint="eastAsia"/>
          <w:kern w:val="0"/>
        </w:rPr>
        <w:t>不動産の処分</w:t>
      </w:r>
      <w:r w:rsidR="00AC199E">
        <w:rPr>
          <w:rFonts w:asciiTheme="minorEastAsia" w:eastAsiaTheme="minorEastAsia" w:hAnsiTheme="minorEastAsia" w:hint="eastAsia"/>
          <w:kern w:val="0"/>
        </w:rPr>
        <w:t>、</w:t>
      </w:r>
      <w:r w:rsidR="00587848">
        <w:rPr>
          <w:rFonts w:asciiTheme="minorEastAsia" w:eastAsiaTheme="minorEastAsia" w:hAnsiTheme="minorEastAsia" w:hint="eastAsia"/>
          <w:kern w:val="0"/>
        </w:rPr>
        <w:t>相続</w:t>
      </w:r>
      <w:r w:rsidR="00AC199E">
        <w:rPr>
          <w:rFonts w:asciiTheme="minorEastAsia" w:eastAsiaTheme="minorEastAsia" w:hAnsiTheme="minorEastAsia" w:hint="eastAsia"/>
          <w:kern w:val="0"/>
        </w:rPr>
        <w:t>、</w:t>
      </w:r>
      <w:r w:rsidR="00F53CA7">
        <w:rPr>
          <w:rFonts w:asciiTheme="minorEastAsia" w:eastAsiaTheme="minorEastAsia" w:hAnsiTheme="minorEastAsia" w:hint="eastAsia"/>
          <w:kern w:val="0"/>
        </w:rPr>
        <w:t>遺産分割</w:t>
      </w:r>
      <w:r w:rsidR="00587848">
        <w:rPr>
          <w:rFonts w:asciiTheme="minorEastAsia" w:eastAsiaTheme="minorEastAsia" w:hAnsiTheme="minorEastAsia" w:hint="eastAsia"/>
          <w:kern w:val="0"/>
        </w:rPr>
        <w:t>や債務整理</w:t>
      </w:r>
      <w:r w:rsidR="00F53CA7">
        <w:rPr>
          <w:rFonts w:asciiTheme="minorEastAsia" w:eastAsiaTheme="minorEastAsia" w:hAnsiTheme="minorEastAsia" w:hint="eastAsia"/>
          <w:kern w:val="0"/>
        </w:rPr>
        <w:t>などの対応を要する</w:t>
      </w:r>
      <w:r w:rsidR="00DA5CC8">
        <w:rPr>
          <w:rFonts w:asciiTheme="minorEastAsia" w:eastAsiaTheme="minorEastAsia" w:hAnsiTheme="minorEastAsia" w:hint="eastAsia"/>
          <w:kern w:val="0"/>
        </w:rPr>
        <w:t>が、</w:t>
      </w:r>
    </w:p>
    <w:p w14:paraId="59D26154" w14:textId="72D9F1CE" w:rsidR="00941741" w:rsidRDefault="00D47B9F" w:rsidP="00941741">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r w:rsidR="009A5A22">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766887271"/>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F53CA7">
        <w:rPr>
          <w:rFonts w:asciiTheme="minorEastAsia" w:eastAsiaTheme="minorEastAsia" w:hAnsiTheme="minorEastAsia" w:hint="eastAsia"/>
          <w:kern w:val="0"/>
        </w:rPr>
        <w:t>弁護士等</w:t>
      </w:r>
      <w:r>
        <w:rPr>
          <w:rFonts w:asciiTheme="minorEastAsia" w:eastAsiaTheme="minorEastAsia" w:hAnsiTheme="minorEastAsia" w:hint="eastAsia"/>
          <w:kern w:val="0"/>
        </w:rPr>
        <w:t>に当該事務を委任して対応することが可能である</w:t>
      </w:r>
      <w:r w:rsidRPr="0036166B">
        <w:rPr>
          <w:rFonts w:asciiTheme="minorEastAsia" w:eastAsiaTheme="minorEastAsia" w:hAnsiTheme="minorEastAsia" w:hint="eastAsia"/>
          <w:spacing w:val="29"/>
          <w:w w:val="62"/>
          <w:kern w:val="0"/>
          <w:fitText w:val="2007" w:id="-1020111358"/>
        </w:rPr>
        <w:t>（費用</w:t>
      </w:r>
      <w:bookmarkStart w:id="0" w:name="_GoBack"/>
      <w:bookmarkEnd w:id="0"/>
      <w:r w:rsidRPr="0036166B">
        <w:rPr>
          <w:rFonts w:asciiTheme="minorEastAsia" w:eastAsiaTheme="minorEastAsia" w:hAnsiTheme="minorEastAsia" w:hint="eastAsia"/>
          <w:spacing w:val="29"/>
          <w:w w:val="62"/>
          <w:kern w:val="0"/>
          <w:fitText w:val="2007" w:id="-1020111358"/>
        </w:rPr>
        <w:t>が支弁できる</w:t>
      </w:r>
      <w:r w:rsidR="009405E6" w:rsidRPr="0036166B">
        <w:rPr>
          <w:rFonts w:asciiTheme="minorEastAsia" w:eastAsiaTheme="minorEastAsia" w:hAnsiTheme="minorEastAsia" w:hint="eastAsia"/>
          <w:spacing w:val="29"/>
          <w:w w:val="62"/>
          <w:kern w:val="0"/>
          <w:fitText w:val="2007" w:id="-1020111358"/>
        </w:rPr>
        <w:t>。</w:t>
      </w:r>
      <w:r w:rsidR="009405E6" w:rsidRPr="0036166B">
        <w:rPr>
          <w:rFonts w:asciiTheme="minorEastAsia" w:eastAsiaTheme="minorEastAsia" w:hAnsiTheme="minorEastAsia" w:hint="eastAsia"/>
          <w:spacing w:val="1"/>
          <w:w w:val="62"/>
          <w:kern w:val="0"/>
          <w:fitText w:val="2007" w:id="-1020111358"/>
        </w:rPr>
        <w:t>）</w:t>
      </w:r>
      <w:r w:rsidR="009405E6">
        <w:rPr>
          <w:rFonts w:asciiTheme="minorEastAsia" w:eastAsiaTheme="minorEastAsia" w:hAnsiTheme="minorEastAsia" w:hint="eastAsia"/>
          <w:kern w:val="0"/>
        </w:rPr>
        <w:t>。</w:t>
      </w:r>
    </w:p>
    <w:p w14:paraId="7830B6FA" w14:textId="4D1CBDD9" w:rsidR="00F53CA7" w:rsidRDefault="00BE32EF" w:rsidP="00941741">
      <w:pPr>
        <w:ind w:firstLineChars="572" w:firstLine="1274"/>
        <w:rPr>
          <w:rFonts w:asciiTheme="minorEastAsia" w:eastAsiaTheme="minorEastAsia" w:hAnsiTheme="minorEastAsia"/>
          <w:kern w:val="0"/>
        </w:rPr>
      </w:pPr>
      <w:sdt>
        <w:sdtPr>
          <w:rPr>
            <w:rFonts w:asciiTheme="minorEastAsia" w:eastAsiaTheme="minorEastAsia" w:hAnsiTheme="minorEastAsia" w:hint="eastAsia"/>
            <w:kern w:val="0"/>
          </w:rPr>
          <w:id w:val="1217864056"/>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F53CA7">
        <w:rPr>
          <w:rFonts w:asciiTheme="minorEastAsia" w:eastAsiaTheme="minorEastAsia" w:hAnsiTheme="minorEastAsia" w:hint="eastAsia"/>
          <w:kern w:val="0"/>
        </w:rPr>
        <w:t>支</w:t>
      </w:r>
      <w:r w:rsidR="00F8736B">
        <w:rPr>
          <w:rFonts w:asciiTheme="minorEastAsia" w:eastAsiaTheme="minorEastAsia" w:hAnsiTheme="minorEastAsia" w:hint="eastAsia"/>
          <w:kern w:val="0"/>
        </w:rPr>
        <w:t>援</w:t>
      </w:r>
      <w:r w:rsidR="00F53CA7">
        <w:rPr>
          <w:rFonts w:asciiTheme="minorEastAsia" w:eastAsiaTheme="minorEastAsia" w:hAnsiTheme="minorEastAsia" w:hint="eastAsia"/>
          <w:kern w:val="0"/>
        </w:rPr>
        <w:t>者等の協力が得られ</w:t>
      </w:r>
      <w:r w:rsidR="00AC199E">
        <w:rPr>
          <w:rFonts w:asciiTheme="minorEastAsia" w:eastAsiaTheme="minorEastAsia" w:hAnsiTheme="minorEastAsia" w:hint="eastAsia"/>
          <w:kern w:val="0"/>
        </w:rPr>
        <w:t>、</w:t>
      </w:r>
      <w:r w:rsidR="00F53CA7">
        <w:rPr>
          <w:rFonts w:asciiTheme="minorEastAsia" w:eastAsiaTheme="minorEastAsia" w:hAnsiTheme="minorEastAsia" w:hint="eastAsia"/>
          <w:kern w:val="0"/>
        </w:rPr>
        <w:t>対応することが可能である</w:t>
      </w:r>
      <w:r w:rsidR="009405E6">
        <w:rPr>
          <w:rFonts w:asciiTheme="minorEastAsia" w:eastAsiaTheme="minorEastAsia" w:hAnsiTheme="minorEastAsia" w:hint="eastAsia"/>
          <w:kern w:val="0"/>
        </w:rPr>
        <w:t>。</w:t>
      </w:r>
    </w:p>
    <w:p w14:paraId="7FE87C25" w14:textId="60995A19" w:rsidR="00F53CA7" w:rsidRDefault="00BE32EF" w:rsidP="00941741">
      <w:pPr>
        <w:ind w:firstLineChars="572" w:firstLine="1274"/>
        <w:rPr>
          <w:rFonts w:asciiTheme="minorEastAsia" w:eastAsiaTheme="minorEastAsia" w:hAnsiTheme="minorEastAsia"/>
          <w:kern w:val="0"/>
        </w:rPr>
      </w:pPr>
      <w:sdt>
        <w:sdtPr>
          <w:rPr>
            <w:rFonts w:asciiTheme="minorEastAsia" w:eastAsiaTheme="minorEastAsia" w:hAnsiTheme="minorEastAsia" w:hint="eastAsia"/>
            <w:kern w:val="0"/>
          </w:rPr>
          <w:id w:val="109408542"/>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587848">
        <w:rPr>
          <w:rFonts w:asciiTheme="minorEastAsia" w:eastAsiaTheme="minorEastAsia" w:hAnsiTheme="minorEastAsia" w:hint="eastAsia"/>
          <w:kern w:val="0"/>
        </w:rPr>
        <w:t>市民後見人単独で対応することが可能である</w:t>
      </w:r>
      <w:r w:rsidR="009405E6">
        <w:rPr>
          <w:rFonts w:asciiTheme="minorEastAsia" w:eastAsiaTheme="minorEastAsia" w:hAnsiTheme="minorEastAsia" w:hint="eastAsia"/>
          <w:kern w:val="0"/>
        </w:rPr>
        <w:t>。</w:t>
      </w:r>
    </w:p>
    <w:p w14:paraId="45CA7000" w14:textId="1A2910F9" w:rsidR="00054E22" w:rsidRDefault="00054E22" w:rsidP="009A5A22">
      <w:pPr>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0237862C" w14:textId="79E05A16" w:rsidR="00054E22" w:rsidRDefault="009170F1"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DE36CA">
        <w:rPr>
          <w:rFonts w:asciiTheme="minorEastAsia" w:eastAsiaTheme="minorEastAsia" w:hAnsiTheme="minorEastAsia"/>
          <w:kern w:val="0"/>
        </w:rPr>
        <w:t>(2)</w:t>
      </w:r>
      <w:r w:rsidR="00F77519">
        <w:rPr>
          <w:rFonts w:asciiTheme="minorEastAsia" w:eastAsiaTheme="minorEastAsia" w:hAnsiTheme="minorEastAsia" w:hint="eastAsia"/>
          <w:kern w:val="0"/>
        </w:rPr>
        <w:t xml:space="preserve">　</w:t>
      </w:r>
      <w:r>
        <w:rPr>
          <w:rFonts w:asciiTheme="minorEastAsia" w:eastAsiaTheme="minorEastAsia" w:hAnsiTheme="minorEastAsia" w:hint="eastAsia"/>
          <w:kern w:val="0"/>
        </w:rPr>
        <w:t>市民後見人受任可能性についての意見</w:t>
      </w:r>
    </w:p>
    <w:p w14:paraId="56BC4A3F" w14:textId="239B9547" w:rsidR="00965C84" w:rsidRDefault="00965C84"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355260774"/>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506C9D">
        <w:rPr>
          <w:rFonts w:asciiTheme="minorEastAsia" w:eastAsiaTheme="minorEastAsia" w:hAnsiTheme="minorEastAsia" w:hint="eastAsia"/>
          <w:kern w:val="0"/>
        </w:rPr>
        <w:t>現時点で</w:t>
      </w:r>
      <w:r w:rsidR="00054E22">
        <w:rPr>
          <w:rFonts w:asciiTheme="minorEastAsia" w:eastAsiaTheme="minorEastAsia" w:hAnsiTheme="minorEastAsia" w:hint="eastAsia"/>
          <w:kern w:val="0"/>
        </w:rPr>
        <w:t>市民後見人の受任について検討可能であると思われる</w:t>
      </w:r>
      <w:r w:rsidR="009405E6">
        <w:rPr>
          <w:rFonts w:asciiTheme="minorEastAsia" w:eastAsiaTheme="minorEastAsia" w:hAnsiTheme="minorEastAsia" w:hint="eastAsia"/>
          <w:kern w:val="0"/>
        </w:rPr>
        <w:t>。</w:t>
      </w:r>
    </w:p>
    <w:p w14:paraId="7C71E8D9" w14:textId="0327F90C" w:rsidR="00673052" w:rsidRDefault="00965C84" w:rsidP="00795E3F">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883835614"/>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673052">
        <w:rPr>
          <w:rFonts w:asciiTheme="minorEastAsia" w:eastAsiaTheme="minorEastAsia" w:hAnsiTheme="minorEastAsia" w:hint="eastAsia"/>
          <w:kern w:val="0"/>
        </w:rPr>
        <w:t>上記(1)の検討により、</w:t>
      </w:r>
      <w:r w:rsidR="00506C9D">
        <w:rPr>
          <w:rFonts w:asciiTheme="minorEastAsia" w:eastAsiaTheme="minorEastAsia" w:hAnsiTheme="minorEastAsia" w:hint="eastAsia"/>
          <w:kern w:val="0"/>
        </w:rPr>
        <w:t>以下の課題が解決すれば、市民後見人へのリレーを検討する</w:t>
      </w:r>
    </w:p>
    <w:p w14:paraId="303F05F3" w14:textId="29AD2363" w:rsidR="00506C9D" w:rsidRDefault="00506C9D" w:rsidP="00941741">
      <w:pPr>
        <w:ind w:firstLineChars="445" w:firstLine="991"/>
        <w:rPr>
          <w:rFonts w:asciiTheme="minorEastAsia" w:eastAsiaTheme="minorEastAsia" w:hAnsiTheme="minorEastAsia"/>
          <w:kern w:val="0"/>
        </w:rPr>
      </w:pPr>
      <w:r>
        <w:rPr>
          <w:rFonts w:asciiTheme="minorEastAsia" w:eastAsiaTheme="minorEastAsia" w:hAnsiTheme="minorEastAsia" w:hint="eastAsia"/>
          <w:kern w:val="0"/>
        </w:rPr>
        <w:t>ことが可能であると思われる。</w:t>
      </w:r>
    </w:p>
    <w:p w14:paraId="58CD2ECC" w14:textId="453B433F" w:rsidR="00941741" w:rsidRDefault="00506C9D" w:rsidP="00941741">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r>
        <w:rPr>
          <w:rFonts w:asciiTheme="minorEastAsia" w:eastAsiaTheme="minorEastAsia" w:hAnsiTheme="minorEastAsia" w:hint="eastAsia"/>
          <w:kern w:val="0"/>
        </w:rPr>
        <w:t>⇒課題の内容</w:t>
      </w:r>
    </w:p>
    <w:p w14:paraId="54760383" w14:textId="68F5FB25" w:rsidR="00673052" w:rsidRDefault="00941741" w:rsidP="00941741">
      <w:pPr>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217656547"/>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673052">
        <w:rPr>
          <w:rFonts w:asciiTheme="minorEastAsia" w:eastAsiaTheme="minorEastAsia" w:hAnsiTheme="minorEastAsia" w:hint="eastAsia"/>
          <w:kern w:val="0"/>
        </w:rPr>
        <w:t>上記(1)の課題</w:t>
      </w:r>
    </w:p>
    <w:p w14:paraId="2815723D" w14:textId="7AADB68F" w:rsidR="00673052" w:rsidRDefault="00941741" w:rsidP="00941741">
      <w:pPr>
        <w:jc w:val="left"/>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515499448"/>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112CB3">
        <w:rPr>
          <w:rFonts w:asciiTheme="minorEastAsia" w:eastAsiaTheme="minorEastAsia" w:hAnsiTheme="minorEastAsia" w:hint="eastAsia"/>
          <w:kern w:val="0"/>
        </w:rPr>
        <w:t>市民後見人が対応困難な</w:t>
      </w:r>
      <w:r w:rsidR="00C20D58">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393554421"/>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112CB3">
        <w:rPr>
          <w:rFonts w:asciiTheme="minorEastAsia" w:eastAsiaTheme="minorEastAsia" w:hAnsiTheme="minorEastAsia" w:hint="eastAsia"/>
          <w:kern w:val="0"/>
        </w:rPr>
        <w:t xml:space="preserve">不動産の処分　</w:t>
      </w:r>
      <w:sdt>
        <w:sdtPr>
          <w:rPr>
            <w:rFonts w:asciiTheme="minorEastAsia" w:eastAsiaTheme="minorEastAsia" w:hAnsiTheme="minorEastAsia" w:hint="eastAsia"/>
            <w:kern w:val="0"/>
          </w:rPr>
          <w:id w:val="-267236906"/>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112CB3">
        <w:rPr>
          <w:rFonts w:asciiTheme="minorEastAsia" w:eastAsiaTheme="minorEastAsia" w:hAnsiTheme="minorEastAsia" w:hint="eastAsia"/>
          <w:kern w:val="0"/>
        </w:rPr>
        <w:t xml:space="preserve">相続　</w:t>
      </w:r>
      <w:sdt>
        <w:sdtPr>
          <w:rPr>
            <w:rFonts w:asciiTheme="minorEastAsia" w:eastAsiaTheme="minorEastAsia" w:hAnsiTheme="minorEastAsia" w:hint="eastAsia"/>
            <w:kern w:val="0"/>
          </w:rPr>
          <w:id w:val="621970262"/>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112CB3">
        <w:rPr>
          <w:rFonts w:asciiTheme="minorEastAsia" w:eastAsiaTheme="minorEastAsia" w:hAnsiTheme="minorEastAsia" w:hint="eastAsia"/>
          <w:kern w:val="0"/>
        </w:rPr>
        <w:t xml:space="preserve">遺産分割　</w:t>
      </w:r>
      <w:sdt>
        <w:sdtPr>
          <w:rPr>
            <w:rFonts w:asciiTheme="minorEastAsia" w:eastAsiaTheme="minorEastAsia" w:hAnsiTheme="minorEastAsia" w:hint="eastAsia"/>
            <w:kern w:val="0"/>
          </w:rPr>
          <w:id w:val="-1549681124"/>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673052">
        <w:rPr>
          <w:rFonts w:asciiTheme="minorEastAsia" w:eastAsiaTheme="minorEastAsia" w:hAnsiTheme="minorEastAsia" w:hint="eastAsia"/>
          <w:kern w:val="0"/>
        </w:rPr>
        <w:t>債務整理</w:t>
      </w:r>
    </w:p>
    <w:p w14:paraId="6B6A2D47" w14:textId="2BD34AEF" w:rsidR="00606E28" w:rsidRDefault="00941741" w:rsidP="00112CB3">
      <w:pPr>
        <w:jc w:val="left"/>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517304370"/>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673052">
        <w:rPr>
          <w:rFonts w:asciiTheme="minorEastAsia" w:eastAsiaTheme="minorEastAsia" w:hAnsiTheme="minorEastAsia" w:hint="eastAsia"/>
          <w:kern w:val="0"/>
        </w:rPr>
        <w:t>その他</w:t>
      </w:r>
      <w:r w:rsidR="00506C9D">
        <w:rPr>
          <w:rFonts w:asciiTheme="minorEastAsia" w:eastAsiaTheme="minorEastAsia" w:hAnsiTheme="minorEastAsia" w:hint="eastAsia"/>
          <w:kern w:val="0"/>
        </w:rPr>
        <w:t>（　　　　　　　　　　　　　　　　　　　　　　　　　　　　　　）</w:t>
      </w:r>
    </w:p>
    <w:p w14:paraId="31D3525D" w14:textId="77777777" w:rsidR="00112CB3" w:rsidRDefault="00112CB3" w:rsidP="00112CB3">
      <w:pPr>
        <w:jc w:val="left"/>
        <w:rPr>
          <w:rFonts w:asciiTheme="minorEastAsia" w:eastAsiaTheme="minorEastAsia" w:hAnsiTheme="minorEastAsia"/>
          <w:kern w:val="0"/>
        </w:rPr>
      </w:pPr>
    </w:p>
    <w:p w14:paraId="7BA10B59" w14:textId="1A689A2F" w:rsidR="00506C9D" w:rsidRDefault="00506C9D" w:rsidP="00506C9D">
      <w:pPr>
        <w:rPr>
          <w:rFonts w:asciiTheme="minorEastAsia" w:eastAsiaTheme="minorEastAsia" w:hAnsiTheme="minorEastAsia"/>
          <w:kern w:val="0"/>
        </w:rPr>
      </w:pPr>
      <w:r>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r w:rsidR="00673052">
        <w:rPr>
          <w:rFonts w:asciiTheme="minorEastAsia" w:eastAsiaTheme="minorEastAsia" w:hAnsiTheme="minorEastAsia" w:hint="eastAsia"/>
          <w:kern w:val="0"/>
        </w:rPr>
        <w:t>⇒</w:t>
      </w:r>
      <w:r>
        <w:rPr>
          <w:rFonts w:asciiTheme="minorEastAsia" w:eastAsiaTheme="minorEastAsia" w:hAnsiTheme="minorEastAsia" w:hint="eastAsia"/>
          <w:kern w:val="0"/>
        </w:rPr>
        <w:t xml:space="preserve">解決見込時期　　</w:t>
      </w:r>
      <w:sdt>
        <w:sdtPr>
          <w:rPr>
            <w:rFonts w:asciiTheme="minorEastAsia" w:eastAsiaTheme="minorEastAsia" w:hAnsiTheme="minorEastAsia" w:hint="eastAsia"/>
            <w:kern w:val="0"/>
          </w:rPr>
          <w:id w:val="1805429480"/>
          <w14:checkbox>
            <w14:checked w14:val="0"/>
            <w14:checkedState w14:val="2611" w14:font="ＭＳ 明朝"/>
            <w14:uncheckedState w14:val="2610" w14:font="ＭＳ ゴシック"/>
          </w14:checkbox>
        </w:sdtPr>
        <w:sdtContent>
          <w:r w:rsidR="00112CB3">
            <w:rPr>
              <w:rFonts w:ascii="ＭＳ ゴシック" w:eastAsia="ＭＳ ゴシック" w:hAnsi="ＭＳ ゴシック" w:hint="eastAsia"/>
              <w:kern w:val="0"/>
            </w:rPr>
            <w:t>☐</w:t>
          </w:r>
        </w:sdtContent>
      </w:sdt>
      <w:r>
        <w:rPr>
          <w:rFonts w:asciiTheme="minorEastAsia" w:eastAsiaTheme="minorEastAsia" w:hAnsiTheme="minorEastAsia" w:hint="eastAsia"/>
          <w:kern w:val="0"/>
        </w:rPr>
        <w:t>（　　　　　　年　　　月頃）</w:t>
      </w:r>
    </w:p>
    <w:p w14:paraId="70398F65" w14:textId="70C9CD44" w:rsidR="00673052" w:rsidRDefault="00506C9D" w:rsidP="00112CB3">
      <w:pPr>
        <w:tabs>
          <w:tab w:val="left" w:pos="709"/>
          <w:tab w:val="left" w:pos="851"/>
        </w:tabs>
        <w:rPr>
          <w:rFonts w:asciiTheme="minorEastAsia" w:eastAsiaTheme="minorEastAsia" w:hAnsiTheme="minorEastAsia"/>
          <w:kern w:val="0"/>
        </w:rPr>
      </w:pPr>
      <w:r>
        <w:rPr>
          <w:rFonts w:asciiTheme="minorEastAsia" w:eastAsiaTheme="minorEastAsia" w:hAnsiTheme="minorEastAsia" w:hint="eastAsia"/>
          <w:kern w:val="0"/>
        </w:rPr>
        <w:t xml:space="preserve">　　　　　　　　　　　　</w:t>
      </w:r>
      <w:r w:rsidR="00941741">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1985577869"/>
          <w14:checkbox>
            <w14:checked w14:val="0"/>
            <w14:checkedState w14:val="2611" w14:font="ＭＳ 明朝"/>
            <w14:uncheckedState w14:val="2610" w14:font="ＭＳ ゴシック"/>
          </w14:checkbox>
        </w:sdtPr>
        <w:sdtContent>
          <w:r w:rsidR="00112CB3">
            <w:rPr>
              <w:rFonts w:ascii="ＭＳ ゴシック" w:eastAsia="ＭＳ ゴシック" w:hAnsi="ＭＳ ゴシック" w:hint="eastAsia"/>
              <w:kern w:val="0"/>
            </w:rPr>
            <w:t>☐</w:t>
          </w:r>
        </w:sdtContent>
      </w:sdt>
      <w:r>
        <w:rPr>
          <w:rFonts w:asciiTheme="minorEastAsia" w:eastAsiaTheme="minorEastAsia" w:hAnsiTheme="minorEastAsia" w:hint="eastAsia"/>
          <w:kern w:val="0"/>
        </w:rPr>
        <w:t>不明</w:t>
      </w:r>
    </w:p>
    <w:p w14:paraId="30B0992E" w14:textId="5C4FD64C" w:rsidR="00941741" w:rsidRDefault="00965C84" w:rsidP="00941741">
      <w:pPr>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　   　</w:t>
      </w:r>
      <w:sdt>
        <w:sdtPr>
          <w:rPr>
            <w:rFonts w:asciiTheme="minorEastAsia" w:eastAsiaTheme="minorEastAsia" w:hAnsiTheme="minorEastAsia" w:hint="eastAsia"/>
            <w:kern w:val="0"/>
          </w:rPr>
          <w:id w:val="94917635"/>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673052">
        <w:rPr>
          <w:rFonts w:asciiTheme="minorEastAsia" w:eastAsiaTheme="minorEastAsia" w:hAnsiTheme="minorEastAsia" w:hint="eastAsia"/>
          <w:kern w:val="0"/>
        </w:rPr>
        <w:t>課題</w:t>
      </w:r>
      <w:r w:rsidR="00924239">
        <w:rPr>
          <w:rFonts w:asciiTheme="minorEastAsia" w:eastAsiaTheme="minorEastAsia" w:hAnsiTheme="minorEastAsia" w:hint="eastAsia"/>
          <w:kern w:val="0"/>
        </w:rPr>
        <w:t>の有無</w:t>
      </w:r>
      <w:r w:rsidR="00673052">
        <w:rPr>
          <w:rFonts w:asciiTheme="minorEastAsia" w:eastAsiaTheme="minorEastAsia" w:hAnsiTheme="minorEastAsia" w:hint="eastAsia"/>
          <w:kern w:val="0"/>
        </w:rPr>
        <w:t>について現時点では不明であるため、課題がないことが分かればリレー</w:t>
      </w:r>
    </w:p>
    <w:p w14:paraId="04942838" w14:textId="1FAA845A" w:rsidR="00606E28" w:rsidRDefault="00673052" w:rsidP="00941741">
      <w:pPr>
        <w:ind w:leftChars="-1" w:left="-2" w:firstLineChars="482" w:firstLine="1074"/>
        <w:rPr>
          <w:rFonts w:asciiTheme="minorEastAsia" w:eastAsiaTheme="minorEastAsia" w:hAnsiTheme="minorEastAsia"/>
          <w:kern w:val="0"/>
        </w:rPr>
      </w:pPr>
      <w:r>
        <w:rPr>
          <w:rFonts w:asciiTheme="minorEastAsia" w:eastAsiaTheme="minorEastAsia" w:hAnsiTheme="minorEastAsia" w:hint="eastAsia"/>
          <w:kern w:val="0"/>
        </w:rPr>
        <w:t>を検</w:t>
      </w:r>
      <w:r w:rsidR="002B2D2E">
        <w:rPr>
          <w:rFonts w:asciiTheme="minorEastAsia" w:eastAsiaTheme="minorEastAsia" w:hAnsiTheme="minorEastAsia" w:hint="eastAsia"/>
          <w:kern w:val="0"/>
        </w:rPr>
        <w:t>討する</w:t>
      </w:r>
      <w:r>
        <w:rPr>
          <w:rFonts w:asciiTheme="minorEastAsia" w:eastAsiaTheme="minorEastAsia" w:hAnsiTheme="minorEastAsia" w:hint="eastAsia"/>
          <w:kern w:val="0"/>
        </w:rPr>
        <w:t>ことが可能であると思われる。</w:t>
      </w:r>
    </w:p>
    <w:p w14:paraId="552A9771" w14:textId="06E26077" w:rsidR="009B36DE" w:rsidRDefault="00965C84" w:rsidP="00965C84">
      <w:pPr>
        <w:tabs>
          <w:tab w:val="left" w:pos="709"/>
          <w:tab w:val="left" w:pos="851"/>
        </w:tabs>
        <w:rPr>
          <w:rFonts w:asciiTheme="minorEastAsia" w:eastAsiaTheme="minorEastAsia" w:hAnsiTheme="minorEastAsia"/>
          <w:kern w:val="0"/>
        </w:rPr>
      </w:pPr>
      <w:r>
        <w:rPr>
          <w:rFonts w:asciiTheme="minorEastAsia" w:eastAsiaTheme="minorEastAsia" w:hAnsiTheme="minorEastAsia" w:hint="eastAsia"/>
          <w:kern w:val="0"/>
        </w:rPr>
        <w:t xml:space="preserve">　   　</w:t>
      </w:r>
      <w:sdt>
        <w:sdtPr>
          <w:rPr>
            <w:rFonts w:asciiTheme="minorEastAsia" w:eastAsiaTheme="minorEastAsia" w:hAnsiTheme="minorEastAsia" w:hint="eastAsia"/>
            <w:kern w:val="0"/>
          </w:rPr>
          <w:id w:val="-490951266"/>
          <w14:checkbox>
            <w14:checked w14:val="0"/>
            <w14:checkedState w14:val="2611" w14:font="ＭＳ 明朝"/>
            <w14:uncheckedState w14:val="2610" w14:font="ＭＳ ゴシック"/>
          </w14:checkbox>
        </w:sdtPr>
        <w:sdtContent>
          <w:r w:rsidR="00C20D58">
            <w:rPr>
              <w:rFonts w:ascii="ＭＳ ゴシック" w:eastAsia="ＭＳ ゴシック" w:hAnsi="ＭＳ ゴシック" w:hint="eastAsia"/>
              <w:kern w:val="0"/>
            </w:rPr>
            <w:t>☐</w:t>
          </w:r>
        </w:sdtContent>
      </w:sdt>
      <w:r w:rsidR="009170F1">
        <w:rPr>
          <w:rFonts w:asciiTheme="minorEastAsia" w:eastAsiaTheme="minorEastAsia" w:hAnsiTheme="minorEastAsia" w:hint="eastAsia"/>
          <w:kern w:val="0"/>
        </w:rPr>
        <w:t xml:space="preserve">その他（　</w:t>
      </w:r>
      <w:r w:rsidR="00941741">
        <w:rPr>
          <w:rFonts w:asciiTheme="minorEastAsia" w:eastAsiaTheme="minorEastAsia" w:hAnsiTheme="minorEastAsia" w:hint="eastAsia"/>
          <w:kern w:val="0"/>
        </w:rPr>
        <w:t xml:space="preserve">     </w:t>
      </w:r>
      <w:r w:rsidR="009170F1">
        <w:rPr>
          <w:rFonts w:asciiTheme="minorEastAsia" w:eastAsiaTheme="minorEastAsia" w:hAnsiTheme="minorEastAsia" w:hint="eastAsia"/>
          <w:kern w:val="0"/>
        </w:rPr>
        <w:t xml:space="preserve">　　　　　　　　　　　　　　　　　　　　　</w:t>
      </w:r>
      <w:r w:rsidR="00606E28">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00606E28">
        <w:rPr>
          <w:rFonts w:asciiTheme="minorEastAsia" w:eastAsiaTheme="minorEastAsia" w:hAnsiTheme="minorEastAsia" w:hint="eastAsia"/>
          <w:kern w:val="0"/>
        </w:rPr>
        <w:t xml:space="preserve">　</w:t>
      </w:r>
      <w:r w:rsidR="009170F1">
        <w:rPr>
          <w:rFonts w:asciiTheme="minorEastAsia" w:eastAsiaTheme="minorEastAsia" w:hAnsiTheme="minorEastAsia" w:hint="eastAsia"/>
          <w:kern w:val="0"/>
        </w:rPr>
        <w:t xml:space="preserve">　）</w:t>
      </w:r>
    </w:p>
    <w:sectPr w:rsidR="009B36DE" w:rsidSect="00ED18EC">
      <w:headerReference w:type="default" r:id="rId8"/>
      <w:footerReference w:type="default" r:id="rId9"/>
      <w:pgSz w:w="11906" w:h="16838" w:code="9"/>
      <w:pgMar w:top="1814" w:right="851" w:bottom="1418" w:left="1701" w:header="851" w:footer="992" w:gutter="0"/>
      <w:cols w:space="425"/>
      <w:docGrid w:type="linesAndChars" w:linePitch="358" w:charSpace="26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1A9F" w16cex:dateUtc="2022-03-03T01:44:00Z"/>
  <w16cex:commentExtensible w16cex:durableId="25CB1D82" w16cex:dateUtc="2022-03-03T01:57:00Z"/>
  <w16cex:commentExtensible w16cex:durableId="25CB1D98" w16cex:dateUtc="2021-11-05T01:41:00Z"/>
  <w16cex:commentExtensible w16cex:durableId="25CB0519" w16cex:dateUtc="2021-09-21T07:20:00Z"/>
  <w16cex:commentExtensible w16cex:durableId="25CB087B" w16cex:dateUtc="2022-03-03T00:27:00Z"/>
  <w16cex:commentExtensible w16cex:durableId="25CB051A" w16cex:dateUtc="2021-12-02T01:42:00Z"/>
  <w16cex:commentExtensible w16cex:durableId="25CB17D1" w16cex:dateUtc="2022-03-03T01:32:00Z"/>
  <w16cex:commentExtensible w16cex:durableId="25CB08FA" w16cex:dateUtc="2022-03-03T00:29:00Z"/>
  <w16cex:commentExtensible w16cex:durableId="25CB1FF7" w16cex:dateUtc="2022-03-03T01:21:00Z"/>
  <w16cex:commentExtensible w16cex:durableId="25CB0923" w16cex:dateUtc="2022-03-03T00:30:00Z"/>
  <w16cex:commentExtensible w16cex:durableId="25CB2045" w16cex:dateUtc="2022-03-03T01:28:00Z"/>
  <w16cex:commentExtensible w16cex:durableId="25CB051C" w16cex:dateUtc="2021-11-05T01:38:00Z"/>
  <w16cex:commentExtensible w16cex:durableId="25CB124B" w16cex:dateUtc="2022-03-03T01:09:00Z"/>
  <w16cex:commentExtensible w16cex:durableId="25CB1355" w16cex:dateUtc="2022-03-03T01:13:00Z"/>
  <w16cex:commentExtensible w16cex:durableId="25CB1374" w16cex:dateUtc="2022-03-03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9A4A6" w16cid:durableId="25CB1A9F"/>
  <w16cid:commentId w16cid:paraId="25754E16" w16cid:durableId="25CB1D82"/>
  <w16cid:commentId w16cid:paraId="10ABAC6D" w16cid:durableId="25CB1D98"/>
  <w16cid:commentId w16cid:paraId="37F123FE" w16cid:durableId="25CB0519"/>
  <w16cid:commentId w16cid:paraId="1F9D5F03" w16cid:durableId="25CB087B"/>
  <w16cid:commentId w16cid:paraId="29C1C177" w16cid:durableId="25CB051A"/>
  <w16cid:commentId w16cid:paraId="41A63925" w16cid:durableId="25CB17D1"/>
  <w16cid:commentId w16cid:paraId="4937B2DA" w16cid:durableId="25CB08FA"/>
  <w16cid:commentId w16cid:paraId="3BE228BA" w16cid:durableId="25CB1FF7"/>
  <w16cid:commentId w16cid:paraId="6536E17C" w16cid:durableId="25CB1E29"/>
  <w16cid:commentId w16cid:paraId="7794726A" w16cid:durableId="25CB0923"/>
  <w16cid:commentId w16cid:paraId="0050C453" w16cid:durableId="25CB2045"/>
  <w16cid:commentId w16cid:paraId="35802214" w16cid:durableId="25CB051C"/>
  <w16cid:commentId w16cid:paraId="3545C45B" w16cid:durableId="25CB124B"/>
  <w16cid:commentId w16cid:paraId="585C7BEC" w16cid:durableId="25CB1355"/>
  <w16cid:commentId w16cid:paraId="0849699C" w16cid:durableId="25CB13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75286" w14:textId="77777777" w:rsidR="008E215F" w:rsidRDefault="008E215F" w:rsidP="00E87B25">
      <w:r>
        <w:separator/>
      </w:r>
    </w:p>
  </w:endnote>
  <w:endnote w:type="continuationSeparator" w:id="0">
    <w:p w14:paraId="3171B1F8" w14:textId="77777777" w:rsidR="008E215F" w:rsidRDefault="008E215F"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98320"/>
      <w:docPartObj>
        <w:docPartGallery w:val="Page Numbers (Bottom of Page)"/>
        <w:docPartUnique/>
      </w:docPartObj>
    </w:sdtPr>
    <w:sdtContent>
      <w:p w14:paraId="0C23B538" w14:textId="12DAEFCB" w:rsidR="00BE32EF" w:rsidRPr="00B01EB5" w:rsidRDefault="00BE32EF" w:rsidP="00B01EB5">
        <w:pPr>
          <w:pStyle w:val="a5"/>
          <w:jc w:val="center"/>
        </w:pPr>
        <w:r>
          <w:rPr>
            <w:noProof/>
          </w:rPr>
          <mc:AlternateContent>
            <mc:Choice Requires="wps">
              <w:drawing>
                <wp:anchor distT="0" distB="0" distL="114300" distR="114300" simplePos="0" relativeHeight="251659264" behindDoc="0" locked="0" layoutInCell="1" allowOverlap="1" wp14:anchorId="01DEA9D4" wp14:editId="47DD378F">
                  <wp:simplePos x="0" y="0"/>
                  <wp:positionH relativeFrom="column">
                    <wp:posOffset>4491990</wp:posOffset>
                  </wp:positionH>
                  <wp:positionV relativeFrom="paragraph">
                    <wp:posOffset>-50165</wp:posOffset>
                  </wp:positionV>
                  <wp:extent cx="1278255"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825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6C8AA" w14:textId="5E8942D2" w:rsidR="00BE32EF" w:rsidRDefault="00BE32EF" w:rsidP="00E278BA">
                              <w:pPr>
                                <w:jc w:val="right"/>
                              </w:pPr>
                              <w:r>
                                <w:t>2024.4</w:t>
                              </w:r>
                            </w:p>
                            <w:p w14:paraId="0D2CDB15" w14:textId="77777777" w:rsidR="00BE32EF" w:rsidRDefault="00BE32EF" w:rsidP="000B1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DEA9D4" id="_x0000_t202" coordsize="21600,21600" o:spt="202" path="m,l,21600r21600,l21600,xe">
                  <v:stroke joinstyle="miter"/>
                  <v:path gradientshapeok="t" o:connecttype="rect"/>
                </v:shapetype>
                <v:shape id="テキスト ボックス 1" o:spid="_x0000_s1026" type="#_x0000_t202" style="position:absolute;left:0;text-align:left;margin-left:353.7pt;margin-top:-3.95pt;width:100.6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" filled="f" stroked="f" strokeweight=".5pt">
                  <v:textbox>
                    <w:txbxContent>
                      <w:p w14:paraId="0766C8AA" w14:textId="5E8942D2" w:rsidR="00597647" w:rsidRDefault="008E1AB5" w:rsidP="00E278BA">
                        <w:pPr>
                          <w:jc w:val="right"/>
                        </w:pPr>
                        <w:r>
                          <w:t>2024</w:t>
                        </w:r>
                        <w:r w:rsidR="00597647">
                          <w:t>.4</w:t>
                        </w:r>
                      </w:p>
                      <w:p w14:paraId="0D2CDB15" w14:textId="77777777" w:rsidR="00597647" w:rsidRDefault="00597647" w:rsidP="000B1CED"/>
                    </w:txbxContent>
                  </v:textbox>
                </v:shape>
              </w:pict>
            </mc:Fallback>
          </mc:AlternateContent>
        </w:r>
        <w:sdt>
          <w:sdtPr>
            <w:id w:val="-1017924501"/>
            <w:docPartObj>
              <w:docPartGallery w:val="Page Numbers (Top of Page)"/>
              <w:docPartUnique/>
            </w:docPartObj>
          </w:sdtPr>
          <w:sdtContent>
            <w:r>
              <w:rPr>
                <w:lang w:val="ja-JP"/>
              </w:rPr>
              <w:t xml:space="preserve"> </w:t>
            </w:r>
            <w:r>
              <w:rPr>
                <w:rFonts w:hint="eastAsia"/>
                <w:lang w:val="ja-JP"/>
              </w:rPr>
              <w:t>(</w:t>
            </w:r>
            <w:r w:rsidRPr="00B01EB5">
              <w:rPr>
                <w:bCs/>
                <w:sz w:val="24"/>
              </w:rPr>
              <w:fldChar w:fldCharType="begin"/>
            </w:r>
            <w:r w:rsidRPr="00B01EB5">
              <w:rPr>
                <w:bCs/>
              </w:rPr>
              <w:instrText>PAGE</w:instrText>
            </w:r>
            <w:r w:rsidRPr="00B01EB5">
              <w:rPr>
                <w:bCs/>
                <w:sz w:val="24"/>
              </w:rPr>
              <w:fldChar w:fldCharType="separate"/>
            </w:r>
            <w:r w:rsidR="0036166B">
              <w:rPr>
                <w:bCs/>
                <w:noProof/>
              </w:rPr>
              <w:t>10</w:t>
            </w:r>
            <w:r w:rsidRPr="00B01EB5">
              <w:rPr>
                <w:bCs/>
                <w:sz w:val="24"/>
              </w:rPr>
              <w:fldChar w:fldCharType="end"/>
            </w:r>
            <w:r>
              <w:rPr>
                <w:lang w:val="ja-JP"/>
              </w:rPr>
              <w:t>/</w:t>
            </w:r>
            <w:r w:rsidRPr="00B01EB5">
              <w:rPr>
                <w:bCs/>
                <w:sz w:val="24"/>
              </w:rPr>
              <w:fldChar w:fldCharType="begin"/>
            </w:r>
            <w:r w:rsidRPr="00B01EB5">
              <w:rPr>
                <w:bCs/>
              </w:rPr>
              <w:instrText>NUMPAGES</w:instrText>
            </w:r>
            <w:r w:rsidRPr="00B01EB5">
              <w:rPr>
                <w:bCs/>
                <w:sz w:val="24"/>
              </w:rPr>
              <w:fldChar w:fldCharType="separate"/>
            </w:r>
            <w:r w:rsidR="0036166B">
              <w:rPr>
                <w:bCs/>
                <w:noProof/>
              </w:rPr>
              <w:t>11</w:t>
            </w:r>
            <w:r w:rsidRPr="00B01EB5">
              <w:rPr>
                <w:bCs/>
                <w:sz w:val="24"/>
              </w:rPr>
              <w:fldChar w:fldCharType="end"/>
            </w:r>
          </w:sdtContent>
        </w:sdt>
        <w:r>
          <w:rPr>
            <w:rFonts w:hint="eastAsia"/>
          </w:rPr>
          <w:t>)</w:t>
        </w:r>
        <w:r w:rsidRPr="000B1CED">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A983" w14:textId="77777777" w:rsidR="008E215F" w:rsidRDefault="008E215F" w:rsidP="00E87B25">
      <w:r>
        <w:separator/>
      </w:r>
    </w:p>
  </w:footnote>
  <w:footnote w:type="continuationSeparator" w:id="0">
    <w:p w14:paraId="121B8FD7" w14:textId="77777777" w:rsidR="008E215F" w:rsidRDefault="008E215F"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9960" w14:textId="34EC12EE" w:rsidR="00BE32EF" w:rsidRDefault="00BE32EF">
    <w:pPr>
      <w:pStyle w:val="a3"/>
    </w:pPr>
  </w:p>
  <w:p w14:paraId="58D4B172" w14:textId="2D9AB283" w:rsidR="00BE32EF" w:rsidRPr="005E7A39" w:rsidRDefault="00BE32EF" w:rsidP="005E7A39">
    <w:pPr>
      <w:pStyle w:val="a3"/>
      <w:jc w:val="right"/>
      <w:rPr>
        <w:rFonts w:asciiTheme="majorEastAsia" w:eastAsiaTheme="majorEastAsia" w:hAnsiTheme="majorEastAsi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4194"/>
    <w:multiLevelType w:val="hybridMultilevel"/>
    <w:tmpl w:val="A2E0F62E"/>
    <w:lvl w:ilvl="0" w:tplc="4B0EAECE">
      <w:start w:val="1"/>
      <w:numFmt w:val="bullet"/>
      <w:lvlText w:val="□"/>
      <w:lvlJc w:val="left"/>
      <w:pPr>
        <w:ind w:left="810" w:hanging="360"/>
      </w:pPr>
      <w:rPr>
        <w:rFonts w:ascii="ＭＳ 明朝" w:eastAsia="ＭＳ 明朝" w:hAnsi="ＭＳ 明朝" w:cs="Segoe UI Symbo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33A924AA"/>
    <w:multiLevelType w:val="hybridMultilevel"/>
    <w:tmpl w:val="F14215A2"/>
    <w:lvl w:ilvl="0" w:tplc="360A7F30">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58A2CA8"/>
    <w:multiLevelType w:val="hybridMultilevel"/>
    <w:tmpl w:val="E736B962"/>
    <w:lvl w:ilvl="0" w:tplc="B4AEEC1E">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A5DB7"/>
    <w:multiLevelType w:val="hybridMultilevel"/>
    <w:tmpl w:val="DF54283E"/>
    <w:lvl w:ilvl="0" w:tplc="0874C0B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defaultTabStop w:val="840"/>
  <w:drawingGridHorizontalSpacing w:val="112"/>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D6"/>
    <w:rsid w:val="00000A8F"/>
    <w:rsid w:val="000066A2"/>
    <w:rsid w:val="000073D0"/>
    <w:rsid w:val="00020176"/>
    <w:rsid w:val="000212F0"/>
    <w:rsid w:val="000267D7"/>
    <w:rsid w:val="00033D36"/>
    <w:rsid w:val="00034A1F"/>
    <w:rsid w:val="00035766"/>
    <w:rsid w:val="0005499C"/>
    <w:rsid w:val="00054E22"/>
    <w:rsid w:val="00055FB8"/>
    <w:rsid w:val="0006085F"/>
    <w:rsid w:val="00061CEE"/>
    <w:rsid w:val="00064A44"/>
    <w:rsid w:val="000662BC"/>
    <w:rsid w:val="0006754E"/>
    <w:rsid w:val="00074CFF"/>
    <w:rsid w:val="00081CCA"/>
    <w:rsid w:val="000866A9"/>
    <w:rsid w:val="0008703A"/>
    <w:rsid w:val="000A1B0F"/>
    <w:rsid w:val="000B1CED"/>
    <w:rsid w:val="000C67EE"/>
    <w:rsid w:val="000D1BD8"/>
    <w:rsid w:val="000E161F"/>
    <w:rsid w:val="000E6D9C"/>
    <w:rsid w:val="000F4550"/>
    <w:rsid w:val="00104E48"/>
    <w:rsid w:val="00111CDD"/>
    <w:rsid w:val="001122EE"/>
    <w:rsid w:val="0011262C"/>
    <w:rsid w:val="00112CB3"/>
    <w:rsid w:val="00140507"/>
    <w:rsid w:val="001569B3"/>
    <w:rsid w:val="0015755E"/>
    <w:rsid w:val="00161614"/>
    <w:rsid w:val="00161BE1"/>
    <w:rsid w:val="00163078"/>
    <w:rsid w:val="00171ED7"/>
    <w:rsid w:val="00172C16"/>
    <w:rsid w:val="001920DA"/>
    <w:rsid w:val="001959F4"/>
    <w:rsid w:val="001A5642"/>
    <w:rsid w:val="001B0768"/>
    <w:rsid w:val="001B3561"/>
    <w:rsid w:val="001B71B4"/>
    <w:rsid w:val="001C1024"/>
    <w:rsid w:val="001C7AB6"/>
    <w:rsid w:val="001E5257"/>
    <w:rsid w:val="001F24BA"/>
    <w:rsid w:val="002031D7"/>
    <w:rsid w:val="002163DA"/>
    <w:rsid w:val="0022091C"/>
    <w:rsid w:val="00250821"/>
    <w:rsid w:val="00253423"/>
    <w:rsid w:val="002910FB"/>
    <w:rsid w:val="00297CF9"/>
    <w:rsid w:val="002A333D"/>
    <w:rsid w:val="002A4174"/>
    <w:rsid w:val="002A7F90"/>
    <w:rsid w:val="002B1C4E"/>
    <w:rsid w:val="002B2D2E"/>
    <w:rsid w:val="002C123C"/>
    <w:rsid w:val="002C5A00"/>
    <w:rsid w:val="002E2A45"/>
    <w:rsid w:val="002F0769"/>
    <w:rsid w:val="002F2040"/>
    <w:rsid w:val="002F40B4"/>
    <w:rsid w:val="002F63C2"/>
    <w:rsid w:val="0031310B"/>
    <w:rsid w:val="00355223"/>
    <w:rsid w:val="0036166B"/>
    <w:rsid w:val="003675AD"/>
    <w:rsid w:val="00374F8B"/>
    <w:rsid w:val="00396DB6"/>
    <w:rsid w:val="003A37D7"/>
    <w:rsid w:val="003B13D6"/>
    <w:rsid w:val="003B4FC1"/>
    <w:rsid w:val="003B78B4"/>
    <w:rsid w:val="003C4412"/>
    <w:rsid w:val="003D23E6"/>
    <w:rsid w:val="003D7B24"/>
    <w:rsid w:val="003F2DED"/>
    <w:rsid w:val="003F4244"/>
    <w:rsid w:val="003F64FC"/>
    <w:rsid w:val="00412C4F"/>
    <w:rsid w:val="00417930"/>
    <w:rsid w:val="004330FE"/>
    <w:rsid w:val="0043736F"/>
    <w:rsid w:val="00450530"/>
    <w:rsid w:val="004653A6"/>
    <w:rsid w:val="00483786"/>
    <w:rsid w:val="00490496"/>
    <w:rsid w:val="00497939"/>
    <w:rsid w:val="004A5279"/>
    <w:rsid w:val="004A5CD1"/>
    <w:rsid w:val="004B4711"/>
    <w:rsid w:val="004B5956"/>
    <w:rsid w:val="004C3B13"/>
    <w:rsid w:val="004D15C8"/>
    <w:rsid w:val="004F5723"/>
    <w:rsid w:val="00504170"/>
    <w:rsid w:val="00506C9D"/>
    <w:rsid w:val="005117D2"/>
    <w:rsid w:val="005203BA"/>
    <w:rsid w:val="00522459"/>
    <w:rsid w:val="00523750"/>
    <w:rsid w:val="005504E9"/>
    <w:rsid w:val="00562005"/>
    <w:rsid w:val="00562754"/>
    <w:rsid w:val="0057147D"/>
    <w:rsid w:val="005753CB"/>
    <w:rsid w:val="00575E0A"/>
    <w:rsid w:val="00587848"/>
    <w:rsid w:val="00596C2B"/>
    <w:rsid w:val="00596E50"/>
    <w:rsid w:val="0059731A"/>
    <w:rsid w:val="00597647"/>
    <w:rsid w:val="005A1AC6"/>
    <w:rsid w:val="005A3DFE"/>
    <w:rsid w:val="005A61E6"/>
    <w:rsid w:val="005B5930"/>
    <w:rsid w:val="005C69B0"/>
    <w:rsid w:val="005D3567"/>
    <w:rsid w:val="005E7A39"/>
    <w:rsid w:val="005F7903"/>
    <w:rsid w:val="00606E28"/>
    <w:rsid w:val="00612BE8"/>
    <w:rsid w:val="006163F4"/>
    <w:rsid w:val="00640BED"/>
    <w:rsid w:val="00651DCB"/>
    <w:rsid w:val="0065714C"/>
    <w:rsid w:val="006648B5"/>
    <w:rsid w:val="00673052"/>
    <w:rsid w:val="006B48AD"/>
    <w:rsid w:val="006C0DBC"/>
    <w:rsid w:val="006D2BBA"/>
    <w:rsid w:val="006D52C4"/>
    <w:rsid w:val="006E1535"/>
    <w:rsid w:val="00706DC3"/>
    <w:rsid w:val="00710098"/>
    <w:rsid w:val="0071163A"/>
    <w:rsid w:val="00721595"/>
    <w:rsid w:val="00726E49"/>
    <w:rsid w:val="00742905"/>
    <w:rsid w:val="00771C80"/>
    <w:rsid w:val="00773CCB"/>
    <w:rsid w:val="00773FAB"/>
    <w:rsid w:val="00775A76"/>
    <w:rsid w:val="00783623"/>
    <w:rsid w:val="00784E73"/>
    <w:rsid w:val="00786A75"/>
    <w:rsid w:val="00795E3F"/>
    <w:rsid w:val="00796297"/>
    <w:rsid w:val="007A0C8C"/>
    <w:rsid w:val="007B1377"/>
    <w:rsid w:val="007B7BC2"/>
    <w:rsid w:val="007C084F"/>
    <w:rsid w:val="007D2B8C"/>
    <w:rsid w:val="008069B7"/>
    <w:rsid w:val="00807099"/>
    <w:rsid w:val="00807ACB"/>
    <w:rsid w:val="008179EE"/>
    <w:rsid w:val="0083060E"/>
    <w:rsid w:val="00835F72"/>
    <w:rsid w:val="00846628"/>
    <w:rsid w:val="0085755F"/>
    <w:rsid w:val="008575C0"/>
    <w:rsid w:val="00884C92"/>
    <w:rsid w:val="00884DE4"/>
    <w:rsid w:val="00893DC6"/>
    <w:rsid w:val="008A11CD"/>
    <w:rsid w:val="008B0288"/>
    <w:rsid w:val="008B0D9F"/>
    <w:rsid w:val="008C097A"/>
    <w:rsid w:val="008C2B26"/>
    <w:rsid w:val="008C395F"/>
    <w:rsid w:val="008E1AB5"/>
    <w:rsid w:val="008E215F"/>
    <w:rsid w:val="008E2BF8"/>
    <w:rsid w:val="008F30D3"/>
    <w:rsid w:val="009170F1"/>
    <w:rsid w:val="00924239"/>
    <w:rsid w:val="00932906"/>
    <w:rsid w:val="00933EA6"/>
    <w:rsid w:val="009405E6"/>
    <w:rsid w:val="00941741"/>
    <w:rsid w:val="00947087"/>
    <w:rsid w:val="00964290"/>
    <w:rsid w:val="00965C84"/>
    <w:rsid w:val="009672AA"/>
    <w:rsid w:val="009A5A22"/>
    <w:rsid w:val="009A6355"/>
    <w:rsid w:val="009B36DE"/>
    <w:rsid w:val="009C20C0"/>
    <w:rsid w:val="009C3686"/>
    <w:rsid w:val="009F103D"/>
    <w:rsid w:val="00A00F6E"/>
    <w:rsid w:val="00A11AB2"/>
    <w:rsid w:val="00A2787E"/>
    <w:rsid w:val="00A34B6B"/>
    <w:rsid w:val="00A4022E"/>
    <w:rsid w:val="00A55EFF"/>
    <w:rsid w:val="00A569AE"/>
    <w:rsid w:val="00A73082"/>
    <w:rsid w:val="00AA26B0"/>
    <w:rsid w:val="00AA72CB"/>
    <w:rsid w:val="00AB6A1A"/>
    <w:rsid w:val="00AC199E"/>
    <w:rsid w:val="00AC1DBC"/>
    <w:rsid w:val="00AD2202"/>
    <w:rsid w:val="00AE75BB"/>
    <w:rsid w:val="00AF6E98"/>
    <w:rsid w:val="00B01EB5"/>
    <w:rsid w:val="00B0335E"/>
    <w:rsid w:val="00B16458"/>
    <w:rsid w:val="00B232BD"/>
    <w:rsid w:val="00B23E45"/>
    <w:rsid w:val="00B304B7"/>
    <w:rsid w:val="00B32C40"/>
    <w:rsid w:val="00B43825"/>
    <w:rsid w:val="00B45E11"/>
    <w:rsid w:val="00B66B2D"/>
    <w:rsid w:val="00B7152F"/>
    <w:rsid w:val="00B71FAC"/>
    <w:rsid w:val="00B753A5"/>
    <w:rsid w:val="00B757C6"/>
    <w:rsid w:val="00B75D97"/>
    <w:rsid w:val="00B925F1"/>
    <w:rsid w:val="00BB3E80"/>
    <w:rsid w:val="00BD3F4B"/>
    <w:rsid w:val="00BE32EF"/>
    <w:rsid w:val="00C013D3"/>
    <w:rsid w:val="00C1354F"/>
    <w:rsid w:val="00C20D58"/>
    <w:rsid w:val="00C23218"/>
    <w:rsid w:val="00C23C27"/>
    <w:rsid w:val="00C30B74"/>
    <w:rsid w:val="00C34283"/>
    <w:rsid w:val="00C51137"/>
    <w:rsid w:val="00C5242A"/>
    <w:rsid w:val="00C62875"/>
    <w:rsid w:val="00C83488"/>
    <w:rsid w:val="00C9761B"/>
    <w:rsid w:val="00CB4976"/>
    <w:rsid w:val="00CC2AE7"/>
    <w:rsid w:val="00CE2CFB"/>
    <w:rsid w:val="00CE3C97"/>
    <w:rsid w:val="00CE3E41"/>
    <w:rsid w:val="00CF4740"/>
    <w:rsid w:val="00CF4FE3"/>
    <w:rsid w:val="00D0115E"/>
    <w:rsid w:val="00D033DA"/>
    <w:rsid w:val="00D135D5"/>
    <w:rsid w:val="00D4640A"/>
    <w:rsid w:val="00D47B9F"/>
    <w:rsid w:val="00D50EA6"/>
    <w:rsid w:val="00D554FA"/>
    <w:rsid w:val="00D602D5"/>
    <w:rsid w:val="00D71620"/>
    <w:rsid w:val="00D7453F"/>
    <w:rsid w:val="00D75BC8"/>
    <w:rsid w:val="00DA5CC8"/>
    <w:rsid w:val="00DB2BF8"/>
    <w:rsid w:val="00DB4946"/>
    <w:rsid w:val="00DB64D5"/>
    <w:rsid w:val="00DB7281"/>
    <w:rsid w:val="00DC7332"/>
    <w:rsid w:val="00DD268B"/>
    <w:rsid w:val="00DD27AE"/>
    <w:rsid w:val="00DD66C4"/>
    <w:rsid w:val="00DE0555"/>
    <w:rsid w:val="00DE36CA"/>
    <w:rsid w:val="00DF1A88"/>
    <w:rsid w:val="00DF7A5E"/>
    <w:rsid w:val="00E00700"/>
    <w:rsid w:val="00E00891"/>
    <w:rsid w:val="00E12293"/>
    <w:rsid w:val="00E1267D"/>
    <w:rsid w:val="00E17E01"/>
    <w:rsid w:val="00E278BA"/>
    <w:rsid w:val="00E42D05"/>
    <w:rsid w:val="00E44521"/>
    <w:rsid w:val="00E6361F"/>
    <w:rsid w:val="00E740FF"/>
    <w:rsid w:val="00E7626C"/>
    <w:rsid w:val="00E816AD"/>
    <w:rsid w:val="00E82FE5"/>
    <w:rsid w:val="00E86D7F"/>
    <w:rsid w:val="00E87B25"/>
    <w:rsid w:val="00E941B7"/>
    <w:rsid w:val="00E95382"/>
    <w:rsid w:val="00EA011D"/>
    <w:rsid w:val="00EA5355"/>
    <w:rsid w:val="00EC4382"/>
    <w:rsid w:val="00ED18EC"/>
    <w:rsid w:val="00EE3D26"/>
    <w:rsid w:val="00EF4121"/>
    <w:rsid w:val="00F00BD6"/>
    <w:rsid w:val="00F253AD"/>
    <w:rsid w:val="00F376F9"/>
    <w:rsid w:val="00F432F4"/>
    <w:rsid w:val="00F4357D"/>
    <w:rsid w:val="00F53A1B"/>
    <w:rsid w:val="00F53CA7"/>
    <w:rsid w:val="00F62903"/>
    <w:rsid w:val="00F6290F"/>
    <w:rsid w:val="00F62ACE"/>
    <w:rsid w:val="00F77519"/>
    <w:rsid w:val="00F8736B"/>
    <w:rsid w:val="00FA77EE"/>
    <w:rsid w:val="00FB1CEC"/>
    <w:rsid w:val="00FB20E1"/>
    <w:rsid w:val="00FB3E78"/>
    <w:rsid w:val="00FD1C1F"/>
    <w:rsid w:val="00FD283B"/>
    <w:rsid w:val="00FD6F24"/>
    <w:rsid w:val="00FE708B"/>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B2776"/>
  <w15:chartTrackingRefBased/>
  <w15:docId w15:val="{FD29D247-9F84-47C9-98A1-4DBE0584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Segoe UI Symbol" w:cs="Segoe UI Symbol"/>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C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table" w:styleId="a7">
    <w:name w:val="Table Grid"/>
    <w:basedOn w:val="a1"/>
    <w:rsid w:val="001C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63F4"/>
    <w:pPr>
      <w:ind w:leftChars="400" w:left="840"/>
    </w:pPr>
  </w:style>
  <w:style w:type="table" w:styleId="a9">
    <w:name w:val="Grid Table Light"/>
    <w:basedOn w:val="a1"/>
    <w:uiPriority w:val="40"/>
    <w:rsid w:val="000E6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A34B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B6B"/>
    <w:rPr>
      <w:rFonts w:asciiTheme="majorHAnsi" w:eastAsiaTheme="majorEastAsia" w:hAnsiTheme="majorHAnsi" w:cstheme="majorBidi"/>
      <w:sz w:val="18"/>
      <w:szCs w:val="18"/>
    </w:rPr>
  </w:style>
  <w:style w:type="character" w:styleId="ac">
    <w:name w:val="annotation reference"/>
    <w:basedOn w:val="a0"/>
    <w:unhideWhenUsed/>
    <w:rsid w:val="008575C0"/>
    <w:rPr>
      <w:sz w:val="18"/>
      <w:szCs w:val="18"/>
    </w:rPr>
  </w:style>
  <w:style w:type="paragraph" w:styleId="ad">
    <w:name w:val="annotation text"/>
    <w:basedOn w:val="a"/>
    <w:link w:val="ae"/>
    <w:uiPriority w:val="99"/>
    <w:unhideWhenUsed/>
    <w:rsid w:val="008575C0"/>
    <w:pPr>
      <w:jc w:val="left"/>
    </w:pPr>
  </w:style>
  <w:style w:type="character" w:customStyle="1" w:styleId="ae">
    <w:name w:val="コメント文字列 (文字)"/>
    <w:basedOn w:val="a0"/>
    <w:link w:val="ad"/>
    <w:uiPriority w:val="99"/>
    <w:rsid w:val="008575C0"/>
    <w:rPr>
      <w:sz w:val="21"/>
    </w:rPr>
  </w:style>
  <w:style w:type="paragraph" w:styleId="af">
    <w:name w:val="annotation subject"/>
    <w:basedOn w:val="ad"/>
    <w:next w:val="ad"/>
    <w:link w:val="af0"/>
    <w:uiPriority w:val="99"/>
    <w:semiHidden/>
    <w:unhideWhenUsed/>
    <w:rsid w:val="008575C0"/>
    <w:rPr>
      <w:b/>
      <w:bCs/>
    </w:rPr>
  </w:style>
  <w:style w:type="character" w:customStyle="1" w:styleId="af0">
    <w:name w:val="コメント内容 (文字)"/>
    <w:basedOn w:val="ae"/>
    <w:link w:val="af"/>
    <w:uiPriority w:val="99"/>
    <w:semiHidden/>
    <w:rsid w:val="008575C0"/>
    <w:rPr>
      <w:b/>
      <w:bCs/>
      <w:sz w:val="21"/>
    </w:rPr>
  </w:style>
  <w:style w:type="paragraph" w:styleId="af1">
    <w:name w:val="Revision"/>
    <w:hidden/>
    <w:uiPriority w:val="99"/>
    <w:semiHidden/>
    <w:rsid w:val="00AD220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297E-D8A9-4648-ABB9-220553E4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1268</Words>
  <Characters>7228</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2024-03-06T01:07:00Z</cp:lastPrinted>
  <dcterms:created xsi:type="dcterms:W3CDTF">2024-03-06T04:10:00Z</dcterms:created>
  <dcterms:modified xsi:type="dcterms:W3CDTF">2024-03-06T04:59:00Z</dcterms:modified>
</cp:coreProperties>
</file>