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7534"/>
      </w:tblGrid>
      <w:tr w:rsidR="00AC5861" w:rsidRPr="008B0AC6" w:rsidTr="00D4695E">
        <w:trPr>
          <w:trHeight w:val="699"/>
        </w:trPr>
        <w:tc>
          <w:tcPr>
            <w:tcW w:w="9030" w:type="dxa"/>
            <w:gridSpan w:val="2"/>
            <w:tcBorders>
              <w:bottom w:val="single" w:sz="4" w:space="0" w:color="auto"/>
            </w:tcBorders>
          </w:tcPr>
          <w:p w:rsidR="00AC5861" w:rsidRPr="008B0AC6" w:rsidRDefault="00D4695E" w:rsidP="00D4695E">
            <w:pPr>
              <w:pStyle w:val="a3"/>
              <w:ind w:left="-57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</w:p>
          <w:p w:rsidR="00805F7E" w:rsidRPr="008B0AC6" w:rsidRDefault="00AC5861" w:rsidP="002E5267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8B0AC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特　別　保　存　要　望　書</w:t>
            </w:r>
          </w:p>
        </w:tc>
      </w:tr>
      <w:tr w:rsidR="00AC5861" w:rsidRPr="008B0AC6" w:rsidTr="00D4695E">
        <w:trPr>
          <w:trHeight w:val="1824"/>
        </w:trPr>
        <w:tc>
          <w:tcPr>
            <w:tcW w:w="9030" w:type="dxa"/>
            <w:gridSpan w:val="2"/>
            <w:tcBorders>
              <w:bottom w:val="nil"/>
            </w:tcBorders>
          </w:tcPr>
          <w:p w:rsidR="00B176C9" w:rsidRPr="008B0AC6" w:rsidRDefault="00B34E77" w:rsidP="00D4695E">
            <w:pPr>
              <w:pStyle w:val="a3"/>
              <w:ind w:left="-57"/>
              <w:rPr>
                <w:rFonts w:ascii="ＭＳ Ｐゴシック" w:eastAsia="ＭＳ Ｐゴシック" w:hAnsi="ＭＳ Ｐゴシック"/>
              </w:rPr>
            </w:pPr>
            <w:r w:rsidRPr="008B0AC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</w:t>
            </w:r>
            <w:r w:rsidR="000A31D1">
              <w:rPr>
                <w:rFonts w:ascii="ＭＳ Ｐゴシック" w:eastAsia="ＭＳ Ｐゴシック" w:hAnsi="ＭＳ Ｐゴシック" w:hint="eastAsia"/>
              </w:rPr>
              <w:t xml:space="preserve">                  </w:t>
            </w:r>
            <w:r w:rsidRPr="008B0AC6">
              <w:rPr>
                <w:rFonts w:ascii="ＭＳ Ｐゴシック" w:eastAsia="ＭＳ Ｐゴシック" w:hAnsi="ＭＳ Ｐゴシック" w:hint="eastAsia"/>
              </w:rPr>
              <w:t>令和</w:t>
            </w:r>
            <w:r w:rsidR="00DF659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C5861" w:rsidRPr="008B0AC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A31D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384F5F">
              <w:rPr>
                <w:rFonts w:ascii="ＭＳ Ｐゴシック" w:eastAsia="ＭＳ Ｐゴシック" w:hAnsi="ＭＳ Ｐゴシック"/>
              </w:rPr>
              <w:t xml:space="preserve"> </w:t>
            </w:r>
            <w:r w:rsidR="00AC5861" w:rsidRPr="008B0AC6">
              <w:rPr>
                <w:rFonts w:ascii="ＭＳ Ｐゴシック" w:eastAsia="ＭＳ Ｐゴシック" w:hAnsi="ＭＳ Ｐゴシック" w:hint="eastAsia"/>
              </w:rPr>
              <w:t>年</w:t>
            </w:r>
            <w:r w:rsidR="00384F5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F659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C5861" w:rsidRPr="008B0AC6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384F5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C5861" w:rsidRPr="008B0AC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A31D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C5861" w:rsidRPr="008B0AC6"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A75D99" w:rsidRDefault="00A75D99" w:rsidP="00A75D99">
            <w:pPr>
              <w:pStyle w:val="a3"/>
              <w:ind w:left="-57"/>
              <w:rPr>
                <w:rFonts w:ascii="ＭＳ Ｐゴシック" w:eastAsia="ＭＳ Ｐゴシック" w:hAnsi="ＭＳ Ｐゴシック"/>
              </w:rPr>
            </w:pPr>
            <w:r w:rsidRPr="004259A5">
              <w:rPr>
                <w:rFonts w:ascii="ＭＳ Ｐゴシック" w:eastAsia="ＭＳ Ｐゴシック" w:hAnsi="ＭＳ Ｐゴシック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950BF6" wp14:editId="33F8A307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26035</wp:posOffset>
                      </wp:positionV>
                      <wp:extent cx="142875" cy="533400"/>
                      <wp:effectExtent l="0" t="0" r="2857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533400"/>
                              </a:xfrm>
                              <a:prstGeom prst="rightBrace">
                                <a:avLst>
                                  <a:gd name="adj1" fmla="val 116667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648C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147pt;margin-top:2.05pt;width:11.25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" adj="6750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□大阪家庭</w:t>
            </w:r>
            <w:r w:rsidR="00AC5861" w:rsidRPr="001061A8">
              <w:rPr>
                <w:rFonts w:ascii="ＭＳ Ｐゴシック" w:eastAsia="ＭＳ Ｐゴシック" w:hAnsi="ＭＳ Ｐゴシック" w:hint="eastAsia"/>
                <w:spacing w:val="0"/>
              </w:rPr>
              <w:t>裁判所</w:t>
            </w:r>
          </w:p>
          <w:p w:rsidR="00A75D99" w:rsidRPr="00A75D99" w:rsidRDefault="00A75D99" w:rsidP="00A75D99">
            <w:pPr>
              <w:pStyle w:val="a3"/>
              <w:ind w:left="-57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□大阪家庭裁判所堺支部　　　　　　御中</w:t>
            </w:r>
          </w:p>
          <w:p w:rsidR="00AC5861" w:rsidRDefault="00A75D99" w:rsidP="00D4695E">
            <w:pPr>
              <w:pStyle w:val="a3"/>
              <w:ind w:left="-5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□大阪家庭裁判所岸和田支部</w:t>
            </w:r>
          </w:p>
          <w:p w:rsidR="00A75D99" w:rsidRPr="008B0AC6" w:rsidRDefault="00A75D99" w:rsidP="00D4695E">
            <w:pPr>
              <w:pStyle w:val="a3"/>
              <w:ind w:left="-57"/>
              <w:rPr>
                <w:rFonts w:ascii="ＭＳ Ｐゴシック" w:eastAsia="ＭＳ Ｐゴシック" w:hAnsi="ＭＳ Ｐゴシック" w:hint="eastAsia"/>
              </w:rPr>
            </w:pPr>
          </w:p>
          <w:p w:rsidR="00AC5861" w:rsidRPr="008B0AC6" w:rsidRDefault="00F147EE" w:rsidP="00D4695E">
            <w:pPr>
              <w:pStyle w:val="a3"/>
              <w:ind w:left="-5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C5861" w:rsidRPr="008B0AC6">
              <w:rPr>
                <w:rFonts w:ascii="ＭＳ Ｐゴシック" w:eastAsia="ＭＳ Ｐゴシック" w:hAnsi="ＭＳ Ｐゴシック" w:hint="eastAsia"/>
              </w:rPr>
              <w:t xml:space="preserve">住　　</w:t>
            </w:r>
            <w:r w:rsidR="00D4695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C5861" w:rsidRPr="008B0AC6">
              <w:rPr>
                <w:rFonts w:ascii="ＭＳ Ｐゴシック" w:eastAsia="ＭＳ Ｐゴシック" w:hAnsi="ＭＳ Ｐゴシック" w:hint="eastAsia"/>
              </w:rPr>
              <w:t>所</w:t>
            </w:r>
            <w:r w:rsidR="00DF4A49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  <w:p w:rsidR="00AC5861" w:rsidRPr="008B0AC6" w:rsidRDefault="00F147EE" w:rsidP="00D4695E">
            <w:pPr>
              <w:pStyle w:val="a3"/>
              <w:ind w:left="-5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C5861" w:rsidRPr="008B0AC6">
              <w:rPr>
                <w:rFonts w:ascii="ＭＳ Ｐゴシック" w:eastAsia="ＭＳ Ｐゴシック" w:hAnsi="ＭＳ Ｐゴシック" w:hint="eastAsia"/>
              </w:rPr>
              <w:t xml:space="preserve">職　　</w:t>
            </w:r>
            <w:r w:rsidR="00D4695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C5861" w:rsidRPr="008B0AC6">
              <w:rPr>
                <w:rFonts w:ascii="ＭＳ Ｐゴシック" w:eastAsia="ＭＳ Ｐゴシック" w:hAnsi="ＭＳ Ｐゴシック" w:hint="eastAsia"/>
              </w:rPr>
              <w:t>業</w:t>
            </w:r>
            <w:r w:rsidR="00DF4A49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  <w:p w:rsidR="00AC5861" w:rsidRPr="008B0AC6" w:rsidRDefault="00F147EE" w:rsidP="00D4695E">
            <w:pPr>
              <w:pStyle w:val="a3"/>
              <w:ind w:left="-5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C5861" w:rsidRPr="008B0AC6">
              <w:rPr>
                <w:rFonts w:ascii="ＭＳ Ｐゴシック" w:eastAsia="ＭＳ Ｐゴシック" w:hAnsi="ＭＳ Ｐゴシック" w:hint="eastAsia"/>
              </w:rPr>
              <w:t xml:space="preserve">氏　　</w:t>
            </w:r>
            <w:r w:rsidR="00D4695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C5861" w:rsidRPr="008B0AC6">
              <w:rPr>
                <w:rFonts w:ascii="ＭＳ Ｐゴシック" w:eastAsia="ＭＳ Ｐゴシック" w:hAnsi="ＭＳ Ｐゴシック" w:hint="eastAsia"/>
              </w:rPr>
              <w:t xml:space="preserve">名　　　　　　　　　　　　　　　　　　　　　　</w:t>
            </w:r>
            <w:r w:rsidR="00D4695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F4A49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D4695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AC5861" w:rsidRDefault="00AC5861" w:rsidP="00D4695E">
            <w:pPr>
              <w:pStyle w:val="a3"/>
              <w:ind w:left="-57"/>
              <w:rPr>
                <w:rFonts w:ascii="ＭＳ Ｐゴシック" w:eastAsia="ＭＳ Ｐゴシック" w:hAnsi="ＭＳ Ｐゴシック"/>
              </w:rPr>
            </w:pPr>
            <w:r w:rsidRPr="008B0AC6">
              <w:rPr>
                <w:rFonts w:ascii="ＭＳ Ｐゴシック" w:eastAsia="ＭＳ Ｐゴシック" w:hAnsi="ＭＳ Ｐゴシック" w:hint="eastAsia"/>
              </w:rPr>
              <w:t xml:space="preserve">　電話番号</w:t>
            </w:r>
            <w:r w:rsidR="00D4695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F4A4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4695E">
              <w:rPr>
                <w:rFonts w:ascii="ＭＳ Ｐゴシック" w:eastAsia="ＭＳ Ｐゴシック" w:hAnsi="ＭＳ Ｐゴシック" w:hint="eastAsia"/>
              </w:rPr>
              <w:t xml:space="preserve">（　　　　</w:t>
            </w:r>
            <w:r w:rsidR="00DF4A4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4695E">
              <w:rPr>
                <w:rFonts w:ascii="ＭＳ Ｐゴシック" w:eastAsia="ＭＳ Ｐゴシック" w:hAnsi="ＭＳ Ｐゴシック" w:hint="eastAsia"/>
              </w:rPr>
              <w:t xml:space="preserve">　　　－　　　　　　－　　　　</w:t>
            </w:r>
            <w:r w:rsidR="00DF4A4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4695E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  <w:p w:rsidR="00C63A8A" w:rsidRPr="008B0AC6" w:rsidRDefault="00C63A8A" w:rsidP="00D4695E">
            <w:pPr>
              <w:pStyle w:val="a3"/>
              <w:ind w:left="-57"/>
              <w:rPr>
                <w:rFonts w:ascii="ＭＳ Ｐゴシック" w:eastAsia="ＭＳ Ｐゴシック" w:hAnsi="ＭＳ Ｐゴシック"/>
              </w:rPr>
            </w:pPr>
          </w:p>
          <w:p w:rsidR="00AC5861" w:rsidRPr="008B0AC6" w:rsidRDefault="00B34E77" w:rsidP="00D4695E">
            <w:pPr>
              <w:pStyle w:val="a3"/>
              <w:ind w:left="-57"/>
              <w:rPr>
                <w:rFonts w:ascii="ＭＳ Ｐゴシック" w:eastAsia="ＭＳ Ｐゴシック" w:hAnsi="ＭＳ Ｐゴシック"/>
              </w:rPr>
            </w:pPr>
            <w:r w:rsidRPr="008B0AC6">
              <w:rPr>
                <w:rFonts w:ascii="ＭＳ Ｐゴシック" w:eastAsia="ＭＳ Ｐゴシック" w:hAnsi="ＭＳ Ｐゴシック" w:hint="eastAsia"/>
              </w:rPr>
              <w:t xml:space="preserve">　下記記録</w:t>
            </w:r>
            <w:r w:rsidR="005308D7">
              <w:rPr>
                <w:rFonts w:ascii="ＭＳ Ｐゴシック" w:eastAsia="ＭＳ Ｐゴシック" w:hAnsi="ＭＳ Ｐゴシック" w:hint="eastAsia"/>
              </w:rPr>
              <w:t>等</w:t>
            </w:r>
            <w:r w:rsidR="00AC5861" w:rsidRPr="008B0AC6">
              <w:rPr>
                <w:rFonts w:ascii="ＭＳ Ｐゴシック" w:eastAsia="ＭＳ Ｐゴシック" w:hAnsi="ＭＳ Ｐゴシック" w:hint="eastAsia"/>
              </w:rPr>
              <w:t>の特別保存を要望します。</w:t>
            </w:r>
          </w:p>
          <w:p w:rsidR="00AC5861" w:rsidRPr="008B0AC6" w:rsidRDefault="00AC5861" w:rsidP="00D4695E">
            <w:pPr>
              <w:pStyle w:val="a3"/>
              <w:spacing w:line="110" w:lineRule="exact"/>
              <w:ind w:left="-57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452885" w:rsidRPr="008B0AC6" w:rsidTr="00A75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2450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E77" w:rsidRPr="008B0AC6" w:rsidRDefault="00471E77" w:rsidP="00471E77">
            <w:pPr>
              <w:pStyle w:val="a3"/>
              <w:spacing w:line="197" w:lineRule="exact"/>
              <w:rPr>
                <w:rFonts w:ascii="ＭＳ Ｐゴシック" w:eastAsia="ＭＳ Ｐゴシック" w:hAnsi="ＭＳ Ｐゴシック"/>
              </w:rPr>
            </w:pPr>
          </w:p>
          <w:p w:rsidR="00471E77" w:rsidRDefault="00471E77" w:rsidP="00471E77">
            <w:pPr>
              <w:pStyle w:val="a3"/>
              <w:spacing w:line="197" w:lineRule="exact"/>
              <w:rPr>
                <w:rFonts w:ascii="ＭＳ Ｐゴシック" w:eastAsia="ＭＳ Ｐゴシック" w:hAnsi="ＭＳ Ｐゴシック"/>
              </w:rPr>
            </w:pPr>
          </w:p>
          <w:p w:rsidR="00471E77" w:rsidRDefault="00471E77" w:rsidP="00471E77">
            <w:pPr>
              <w:pStyle w:val="a3"/>
              <w:spacing w:line="197" w:lineRule="exact"/>
              <w:rPr>
                <w:rFonts w:ascii="ＭＳ Ｐゴシック" w:eastAsia="ＭＳ Ｐゴシック" w:hAnsi="ＭＳ Ｐゴシック"/>
              </w:rPr>
            </w:pPr>
          </w:p>
          <w:p w:rsidR="00BB511D" w:rsidRDefault="00BB511D" w:rsidP="00471E77">
            <w:pPr>
              <w:pStyle w:val="a3"/>
              <w:spacing w:line="197" w:lineRule="exact"/>
              <w:rPr>
                <w:rFonts w:ascii="ＭＳ Ｐゴシック" w:eastAsia="ＭＳ Ｐゴシック" w:hAnsi="ＭＳ Ｐゴシック"/>
              </w:rPr>
            </w:pPr>
          </w:p>
          <w:p w:rsidR="00BB511D" w:rsidRPr="008B0AC6" w:rsidRDefault="00BB511D" w:rsidP="00471E77">
            <w:pPr>
              <w:pStyle w:val="a3"/>
              <w:spacing w:line="197" w:lineRule="exact"/>
              <w:rPr>
                <w:rFonts w:ascii="ＭＳ Ｐゴシック" w:eastAsia="ＭＳ Ｐゴシック" w:hAnsi="ＭＳ Ｐゴシック"/>
              </w:rPr>
            </w:pPr>
          </w:p>
          <w:p w:rsidR="00471E77" w:rsidRDefault="00AF4A1A" w:rsidP="00471E77">
            <w:pPr>
              <w:pStyle w:val="a3"/>
              <w:spacing w:line="197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B0AC6">
              <w:rPr>
                <w:rFonts w:ascii="ＭＳ Ｐゴシック" w:eastAsia="ＭＳ Ｐゴシック" w:hAnsi="ＭＳ Ｐゴシック" w:hint="eastAsia"/>
                <w:spacing w:val="0"/>
              </w:rPr>
              <w:t>対象</w:t>
            </w:r>
            <w:r w:rsidR="00562E6C" w:rsidRPr="008B0AC6">
              <w:rPr>
                <w:rFonts w:ascii="ＭＳ Ｐゴシック" w:eastAsia="ＭＳ Ｐゴシック" w:hAnsi="ＭＳ Ｐゴシック" w:hint="eastAsia"/>
                <w:spacing w:val="0"/>
              </w:rPr>
              <w:t>事件</w:t>
            </w:r>
            <w:r w:rsidR="00471E77">
              <w:rPr>
                <w:rFonts w:ascii="ＭＳ Ｐゴシック" w:eastAsia="ＭＳ Ｐゴシック" w:hAnsi="ＭＳ Ｐゴシック" w:hint="eastAsia"/>
                <w:spacing w:val="0"/>
              </w:rPr>
              <w:t>の</w:t>
            </w:r>
          </w:p>
          <w:p w:rsidR="00471E77" w:rsidRDefault="00471E77" w:rsidP="00471E77">
            <w:pPr>
              <w:pStyle w:val="a3"/>
              <w:spacing w:line="197" w:lineRule="exact"/>
              <w:rPr>
                <w:rFonts w:ascii="ＭＳ Ｐゴシック" w:eastAsia="ＭＳ Ｐゴシック" w:hAnsi="ＭＳ Ｐゴシック"/>
              </w:rPr>
            </w:pPr>
          </w:p>
          <w:p w:rsidR="006860D4" w:rsidRPr="008B0AC6" w:rsidRDefault="00471E77" w:rsidP="00471E77">
            <w:pPr>
              <w:pStyle w:val="a3"/>
              <w:spacing w:before="87" w:line="197" w:lineRule="exact"/>
              <w:ind w:firstLineChars="50" w:firstLine="110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表示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52885" w:rsidRPr="001061A8" w:rsidRDefault="003218D5" w:rsidP="00D4695E">
            <w:pPr>
              <w:pStyle w:val="a3"/>
              <w:spacing w:line="240" w:lineRule="auto"/>
              <w:ind w:firstLineChars="100" w:firstLine="220"/>
              <w:rPr>
                <w:rFonts w:ascii="ＭＳ Ｐゴシック" w:eastAsia="ＭＳ Ｐゴシック" w:hAnsi="ＭＳ Ｐゴシック"/>
              </w:rPr>
            </w:pPr>
            <w:r w:rsidRPr="004259A5">
              <w:rPr>
                <w:rFonts w:ascii="ＭＳ Ｐゴシック" w:eastAsia="ＭＳ Ｐゴシック" w:hAnsi="ＭＳ Ｐゴシック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32385</wp:posOffset>
                      </wp:positionV>
                      <wp:extent cx="142875" cy="533400"/>
                      <wp:effectExtent l="0" t="0" r="2857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533400"/>
                              </a:xfrm>
                              <a:prstGeom prst="rightBrace">
                                <a:avLst>
                                  <a:gd name="adj1" fmla="val 116667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627DA" id="AutoShape 3" o:spid="_x0000_s1026" type="#_x0000_t88" style="position:absolute;left:0;text-align:left;margin-left:159.15pt;margin-top:2.55pt;width:11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" adj="6750" strokeweight=".25pt">
                      <v:textbox inset="5.85pt,.7pt,5.85pt,.7pt"/>
                    </v:shape>
                  </w:pict>
                </mc:Fallback>
              </mc:AlternateContent>
            </w:r>
            <w:r w:rsidR="00A337DB" w:rsidRPr="004259A5">
              <w:rPr>
                <w:rFonts w:ascii="ＭＳ Ｐゴシック" w:eastAsia="ＭＳ Ｐゴシック" w:hAnsi="ＭＳ Ｐゴシック" w:hint="eastAsia"/>
                <w:spacing w:val="0"/>
              </w:rPr>
              <w:t>□</w:t>
            </w:r>
            <w:r w:rsidR="00A75D99">
              <w:rPr>
                <w:rFonts w:ascii="ＭＳ Ｐゴシック" w:eastAsia="ＭＳ Ｐゴシック" w:hAnsi="ＭＳ Ｐゴシック" w:hint="eastAsia"/>
                <w:spacing w:val="0"/>
              </w:rPr>
              <w:t>大阪家庭</w:t>
            </w:r>
            <w:r w:rsidR="00805F7E" w:rsidRPr="004259A5">
              <w:rPr>
                <w:rFonts w:ascii="ＭＳ Ｐゴシック" w:eastAsia="ＭＳ Ｐゴシック" w:hAnsi="ＭＳ Ｐゴシック" w:hint="eastAsia"/>
                <w:spacing w:val="0"/>
              </w:rPr>
              <w:t>裁判所</w:t>
            </w:r>
            <w:r w:rsidR="00A75D99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</w:t>
            </w:r>
            <w:r w:rsidR="00CC02AB" w:rsidRPr="001061A8">
              <w:rPr>
                <w:rFonts w:ascii="ＭＳ Ｐゴシック" w:eastAsia="ＭＳ Ｐゴシック" w:hAnsi="ＭＳ Ｐゴシック" w:hint="eastAsia"/>
                <w:spacing w:val="0"/>
              </w:rPr>
              <w:t>□平成</w:t>
            </w:r>
          </w:p>
          <w:p w:rsidR="007D2251" w:rsidRPr="00AE74DE" w:rsidRDefault="00DF6590" w:rsidP="00D4695E">
            <w:pPr>
              <w:pStyle w:val="a3"/>
              <w:spacing w:line="240" w:lineRule="auto"/>
              <w:ind w:firstLineChars="100" w:firstLine="226"/>
              <w:rPr>
                <w:rFonts w:ascii="ＭＳ Ｐゴシック" w:eastAsia="ＭＳ Ｐゴシック" w:hAnsi="ＭＳ Ｐゴシック"/>
              </w:rPr>
            </w:pPr>
            <w:r w:rsidRPr="001061A8">
              <w:rPr>
                <w:rFonts w:ascii="ＭＳ Ｐゴシック" w:eastAsia="ＭＳ Ｐゴシック" w:hAnsi="ＭＳ Ｐゴシック" w:hint="eastAsia"/>
              </w:rPr>
              <w:t>□</w:t>
            </w:r>
            <w:r w:rsidR="00A75D99">
              <w:rPr>
                <w:rFonts w:ascii="ＭＳ Ｐゴシック" w:eastAsia="ＭＳ Ｐゴシック" w:hAnsi="ＭＳ Ｐゴシック" w:hint="eastAsia"/>
              </w:rPr>
              <w:t>大阪</w:t>
            </w:r>
            <w:r w:rsidR="00562EF1" w:rsidRPr="001061A8">
              <w:rPr>
                <w:rFonts w:ascii="ＭＳ Ｐゴシック" w:eastAsia="ＭＳ Ｐゴシック" w:hAnsi="ＭＳ Ｐゴシック" w:hint="eastAsia"/>
                <w:spacing w:val="0"/>
              </w:rPr>
              <w:t>家庭裁判所</w:t>
            </w:r>
            <w:r w:rsidR="00A75D99">
              <w:rPr>
                <w:rFonts w:ascii="ＭＳ Ｐゴシック" w:eastAsia="ＭＳ Ｐゴシック" w:hAnsi="ＭＳ Ｐゴシック" w:hint="eastAsia"/>
                <w:spacing w:val="0"/>
              </w:rPr>
              <w:t>堺</w:t>
            </w:r>
            <w:r w:rsidR="00CC02AB" w:rsidRPr="001061A8">
              <w:rPr>
                <w:rFonts w:ascii="ＭＳ Ｐゴシック" w:eastAsia="ＭＳ Ｐゴシック" w:hAnsi="ＭＳ Ｐゴシック" w:hint="eastAsia"/>
                <w:spacing w:val="0"/>
              </w:rPr>
              <w:t xml:space="preserve">支部　</w:t>
            </w:r>
            <w:r w:rsidR="000977F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="00CC02AB" w:rsidRPr="004259A5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</w:t>
            </w:r>
            <w:r w:rsidR="00A75D99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</w:t>
            </w:r>
            <w:r w:rsidR="00C07AA6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="00CC02AB" w:rsidRPr="004259A5">
              <w:rPr>
                <w:rFonts w:ascii="ＭＳ Ｐゴシック" w:eastAsia="ＭＳ Ｐゴシック" w:hAnsi="ＭＳ Ｐゴシック" w:hint="eastAsia"/>
                <w:spacing w:val="0"/>
              </w:rPr>
              <w:t>□</w:t>
            </w:r>
            <w:r w:rsidR="00662E7B">
              <w:rPr>
                <w:rFonts w:ascii="ＭＳ Ｐゴシック" w:eastAsia="ＭＳ Ｐゴシック" w:hAnsi="ＭＳ Ｐゴシック" w:hint="eastAsia"/>
                <w:spacing w:val="0"/>
              </w:rPr>
              <w:t xml:space="preserve">令和　　　　　年（　　　）　　　　</w:t>
            </w:r>
            <w:r w:rsidR="00CC02AB" w:rsidRPr="004259A5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号</w:t>
            </w:r>
          </w:p>
          <w:p w:rsidR="00C17AE0" w:rsidRPr="00AE74DE" w:rsidRDefault="007D2251" w:rsidP="00A75D99">
            <w:pPr>
              <w:pStyle w:val="a3"/>
              <w:spacing w:line="240" w:lineRule="auto"/>
              <w:ind w:firstLineChars="100" w:firstLine="220"/>
              <w:rPr>
                <w:rFonts w:ascii="ＭＳ Ｐゴシック" w:eastAsia="ＭＳ Ｐゴシック" w:hAnsi="ＭＳ Ｐゴシック" w:hint="eastAsia"/>
              </w:rPr>
            </w:pPr>
            <w:r w:rsidRPr="001061A8">
              <w:rPr>
                <w:rFonts w:ascii="ＭＳ Ｐゴシック" w:eastAsia="ＭＳ Ｐゴシック" w:hAnsi="ＭＳ Ｐゴシック" w:hint="eastAsia"/>
                <w:spacing w:val="0"/>
              </w:rPr>
              <w:t>□</w:t>
            </w:r>
            <w:r w:rsidR="00A75D99">
              <w:rPr>
                <w:rFonts w:ascii="ＭＳ Ｐゴシック" w:eastAsia="ＭＳ Ｐゴシック" w:hAnsi="ＭＳ Ｐゴシック" w:hint="eastAsia"/>
                <w:spacing w:val="0"/>
              </w:rPr>
              <w:t>大阪家庭</w:t>
            </w:r>
            <w:r w:rsidR="00CC02AB" w:rsidRPr="001061A8">
              <w:rPr>
                <w:rFonts w:ascii="ＭＳ Ｐゴシック" w:eastAsia="ＭＳ Ｐゴシック" w:hAnsi="ＭＳ Ｐゴシック" w:hint="eastAsia"/>
              </w:rPr>
              <w:t>裁判所</w:t>
            </w:r>
            <w:r w:rsidR="00A75D99">
              <w:rPr>
                <w:rFonts w:ascii="ＭＳ Ｐゴシック" w:eastAsia="ＭＳ Ｐゴシック" w:hAnsi="ＭＳ Ｐゴシック" w:hint="eastAsia"/>
              </w:rPr>
              <w:t xml:space="preserve">岸和田支部　　　</w:t>
            </w:r>
            <w:r w:rsidR="00CC02AB" w:rsidRPr="004259A5"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562E6C" w:rsidRPr="008B0AC6" w:rsidRDefault="00AF4A1A" w:rsidP="00D4695E">
            <w:pPr>
              <w:pStyle w:val="a3"/>
              <w:spacing w:line="197" w:lineRule="exact"/>
              <w:ind w:firstLineChars="100" w:firstLine="226"/>
              <w:rPr>
                <w:rFonts w:ascii="ＭＳ Ｐゴシック" w:eastAsia="ＭＳ Ｐゴシック" w:hAnsi="ＭＳ Ｐゴシック"/>
              </w:rPr>
            </w:pPr>
            <w:r w:rsidRPr="008B0AC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</w:t>
            </w:r>
          </w:p>
          <w:p w:rsidR="00562E6C" w:rsidRPr="008B0AC6" w:rsidRDefault="00562E6C" w:rsidP="00DF4A49">
            <w:pPr>
              <w:pStyle w:val="a3"/>
              <w:spacing w:line="197" w:lineRule="exact"/>
              <w:ind w:firstLineChars="100" w:firstLine="226"/>
              <w:rPr>
                <w:rFonts w:ascii="ＭＳ Ｐゴシック" w:eastAsia="ＭＳ Ｐゴシック" w:hAnsi="ＭＳ Ｐゴシック"/>
              </w:rPr>
            </w:pPr>
            <w:r w:rsidRPr="008B0AC6">
              <w:rPr>
                <w:rFonts w:ascii="ＭＳ Ｐゴシック" w:eastAsia="ＭＳ Ｐゴシック" w:hAnsi="ＭＳ Ｐゴシック" w:hint="eastAsia"/>
              </w:rPr>
              <w:t>【事件</w:t>
            </w:r>
            <w:r w:rsidR="00A337DB" w:rsidRPr="008B0AC6">
              <w:rPr>
                <w:rFonts w:ascii="ＭＳ Ｐゴシック" w:eastAsia="ＭＳ Ｐゴシック" w:hAnsi="ＭＳ Ｐゴシック" w:hint="eastAsia"/>
              </w:rPr>
              <w:t>に関する情報</w:t>
            </w:r>
            <w:r w:rsidRPr="008B0AC6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126FAC" w:rsidRDefault="00126FAC" w:rsidP="00D4695E">
            <w:pPr>
              <w:pStyle w:val="a3"/>
              <w:spacing w:line="197" w:lineRule="exact"/>
              <w:rPr>
                <w:rFonts w:ascii="ＭＳ Ｐゴシック" w:eastAsia="ＭＳ Ｐゴシック" w:hAnsi="ＭＳ Ｐゴシック"/>
              </w:rPr>
            </w:pPr>
          </w:p>
          <w:p w:rsidR="00C02E53" w:rsidRDefault="00C02E53" w:rsidP="00D4695E">
            <w:pPr>
              <w:pStyle w:val="a3"/>
              <w:spacing w:line="197" w:lineRule="exact"/>
              <w:rPr>
                <w:rFonts w:ascii="ＭＳ Ｐゴシック" w:eastAsia="ＭＳ Ｐゴシック" w:hAnsi="ＭＳ Ｐゴシック"/>
              </w:rPr>
            </w:pPr>
          </w:p>
          <w:p w:rsidR="00C02E53" w:rsidRPr="008B0AC6" w:rsidRDefault="00C02E53" w:rsidP="00D4695E">
            <w:pPr>
              <w:pStyle w:val="a3"/>
              <w:spacing w:line="197" w:lineRule="exac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  <w:p w:rsidR="00126FAC" w:rsidRDefault="00126FAC" w:rsidP="00D4695E">
            <w:pPr>
              <w:pStyle w:val="a3"/>
              <w:spacing w:line="197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C02E53" w:rsidRPr="008B0AC6" w:rsidRDefault="00C02E53" w:rsidP="00D4695E">
            <w:pPr>
              <w:pStyle w:val="a3"/>
              <w:spacing w:line="197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4695E" w:rsidRPr="008B0AC6" w:rsidTr="00A75D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981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77" w:rsidRDefault="00471E77" w:rsidP="00471E77">
            <w:pPr>
              <w:pStyle w:val="a3"/>
              <w:spacing w:line="197" w:lineRule="exact"/>
              <w:rPr>
                <w:rFonts w:ascii="ＭＳ Ｐゴシック" w:eastAsia="ＭＳ Ｐゴシック" w:hAnsi="ＭＳ Ｐゴシック"/>
              </w:rPr>
            </w:pPr>
          </w:p>
          <w:p w:rsidR="00902884" w:rsidRDefault="00902884" w:rsidP="00902884">
            <w:pPr>
              <w:pStyle w:val="a3"/>
              <w:spacing w:before="87" w:line="197" w:lineRule="exact"/>
              <w:ind w:firstLineChars="50" w:firstLine="110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C63A8A" w:rsidRDefault="00471E77" w:rsidP="00902884">
            <w:pPr>
              <w:pStyle w:val="a3"/>
              <w:spacing w:before="87" w:line="197" w:lineRule="exact"/>
              <w:ind w:firstLineChars="50" w:firstLine="110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保存の対象</w:t>
            </w:r>
          </w:p>
          <w:p w:rsidR="00471E77" w:rsidRDefault="00471E77" w:rsidP="00471E77">
            <w:pPr>
              <w:pStyle w:val="a3"/>
              <w:spacing w:before="87" w:line="197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02884" w:rsidRDefault="00902884" w:rsidP="00902884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:rsidR="00C17AE0" w:rsidRPr="004259A5" w:rsidRDefault="00726066" w:rsidP="00902884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Ｐゴシック" w:eastAsia="ＭＳ Ｐゴシック" w:hAnsi="ＭＳ Ｐゴシック" w:cs="ＭＳ 明朝"/>
                <w:noProof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保存の対象には、事件記録、判決書原本等の事件書類</w:t>
            </w:r>
            <w:r w:rsidR="00DD5BC0">
              <w:rPr>
                <w:rFonts w:ascii="ＭＳ Ｐゴシック" w:eastAsia="ＭＳ Ｐゴシック" w:hAnsi="ＭＳ Ｐゴシック" w:hint="eastAsia"/>
              </w:rPr>
              <w:t>のほか、少年事件については</w:t>
            </w:r>
            <w:r>
              <w:rPr>
                <w:rFonts w:ascii="ＭＳ Ｐゴシック" w:eastAsia="ＭＳ Ｐゴシック" w:hAnsi="ＭＳ Ｐゴシック" w:hint="eastAsia"/>
              </w:rPr>
              <w:t>少年調査記録が含まれます。</w:t>
            </w:r>
          </w:p>
        </w:tc>
      </w:tr>
      <w:tr w:rsidR="009B0047" w:rsidRPr="008B0AC6" w:rsidTr="004712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hRule="exact" w:val="5228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0047" w:rsidRDefault="009B0047" w:rsidP="00D4695E">
            <w:pPr>
              <w:pStyle w:val="a3"/>
              <w:spacing w:before="87" w:line="197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262EDB" w:rsidRDefault="00262EDB" w:rsidP="00D4695E">
            <w:pPr>
              <w:pStyle w:val="a3"/>
              <w:spacing w:before="87" w:line="197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3E371C" w:rsidRDefault="003E371C" w:rsidP="00D4695E">
            <w:pPr>
              <w:pStyle w:val="a3"/>
              <w:spacing w:before="87" w:line="197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3E371C" w:rsidRDefault="003E371C" w:rsidP="00D4695E">
            <w:pPr>
              <w:pStyle w:val="a3"/>
              <w:spacing w:before="87" w:line="197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3E371C" w:rsidRDefault="003E371C" w:rsidP="00D4695E">
            <w:pPr>
              <w:pStyle w:val="a3"/>
              <w:spacing w:before="87" w:line="197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262EDB" w:rsidRDefault="00262EDB" w:rsidP="00662E7B">
            <w:pPr>
              <w:pStyle w:val="a3"/>
              <w:spacing w:before="87" w:line="197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特別保存の</w:t>
            </w:r>
          </w:p>
          <w:p w:rsidR="003E371C" w:rsidRDefault="003E371C" w:rsidP="00D4695E">
            <w:pPr>
              <w:pStyle w:val="a3"/>
              <w:spacing w:before="87" w:line="197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262EDB" w:rsidRPr="008B0AC6" w:rsidRDefault="00262EDB" w:rsidP="00662E7B">
            <w:pPr>
              <w:pStyle w:val="a3"/>
              <w:spacing w:before="87" w:line="197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理由</w:t>
            </w:r>
            <w:r w:rsidR="00662E7B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E08" w:rsidRPr="00BB511D" w:rsidRDefault="00262EDB" w:rsidP="00BB511D">
            <w:pPr>
              <w:wordWrap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noProof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該当する</w:t>
            </w:r>
            <w:r w:rsidR="000E48DB">
              <w:rPr>
                <w:rFonts w:ascii="ＭＳ Ｐゴシック" w:eastAsia="ＭＳ Ｐゴシック" w:hAnsi="ＭＳ Ｐゴシック" w:hint="eastAsia"/>
              </w:rPr>
              <w:t>もの</w:t>
            </w:r>
            <w:r w:rsidR="00F97E08">
              <w:rPr>
                <w:rFonts w:ascii="ＭＳ Ｐゴシック" w:eastAsia="ＭＳ Ｐゴシック" w:hAnsi="ＭＳ Ｐゴシック" w:hint="eastAsia"/>
              </w:rPr>
              <w:t>（複数選択可）</w:t>
            </w:r>
            <w:r>
              <w:rPr>
                <w:rFonts w:ascii="ＭＳ Ｐゴシック" w:eastAsia="ＭＳ Ｐゴシック" w:hAnsi="ＭＳ Ｐゴシック" w:hint="eastAsia"/>
              </w:rPr>
              <w:t>の符号</w:t>
            </w:r>
            <w:r w:rsidR="00F97E08">
              <w:rPr>
                <w:rFonts w:ascii="ＭＳ Ｐゴシック" w:eastAsia="ＭＳ Ｐゴシック" w:hAnsi="ＭＳ Ｐゴシック" w:hint="eastAsia"/>
              </w:rPr>
              <w:t>に○</w:t>
            </w:r>
            <w:r w:rsidR="00F97E08" w:rsidRPr="008B0AC6">
              <w:rPr>
                <w:rFonts w:ascii="ＭＳ Ｐゴシック" w:eastAsia="ＭＳ Ｐゴシック" w:hAnsi="ＭＳ Ｐゴシック" w:hint="eastAsia"/>
              </w:rPr>
              <w:t>をつけてください。</w:t>
            </w:r>
          </w:p>
          <w:p w:rsidR="000F5A6C" w:rsidRPr="000F5A6C" w:rsidRDefault="000F5A6C" w:rsidP="000F5A6C">
            <w:pPr>
              <w:wordWrap w:val="0"/>
              <w:autoSpaceDE w:val="0"/>
              <w:autoSpaceDN w:val="0"/>
              <w:adjustRightInd w:val="0"/>
              <w:spacing w:before="87" w:line="176" w:lineRule="exact"/>
              <w:ind w:firstLineChars="100" w:firstLine="222"/>
              <w:rPr>
                <w:rFonts w:ascii="ＭＳ Ｐゴシック" w:eastAsia="ＭＳ Ｐゴシック" w:hAnsi="ＭＳ Ｐゴシック" w:cs="ＭＳ 明朝"/>
                <w:spacing w:val="1"/>
                <w:kern w:val="0"/>
                <w:sz w:val="22"/>
                <w:szCs w:val="22"/>
              </w:rPr>
            </w:pPr>
            <w:r w:rsidRPr="000F5A6C">
              <w:rPr>
                <w:rFonts w:ascii="ＭＳ Ｐゴシック" w:eastAsia="ＭＳ Ｐゴシック" w:hAnsi="ＭＳ Ｐゴシック" w:cs="ＭＳ 明朝" w:hint="eastAsia"/>
                <w:spacing w:val="1"/>
                <w:kern w:val="0"/>
                <w:sz w:val="22"/>
                <w:szCs w:val="22"/>
              </w:rPr>
              <w:t>ア　重要な憲法判断が示された。</w:t>
            </w:r>
          </w:p>
          <w:p w:rsidR="000F5A6C" w:rsidRPr="000F5A6C" w:rsidRDefault="000F5A6C" w:rsidP="000F5A6C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00" w:firstLine="226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  <w:r w:rsidRPr="000F5A6C">
              <w:rPr>
                <w:rFonts w:ascii="ＭＳ Ｐゴシック" w:eastAsia="ＭＳ Ｐゴシック" w:hAnsi="ＭＳ Ｐゴシック" w:cs="ＭＳ 明朝" w:hint="eastAsia"/>
                <w:spacing w:val="3"/>
                <w:kern w:val="0"/>
                <w:sz w:val="22"/>
                <w:szCs w:val="22"/>
              </w:rPr>
              <w:t>イ　法令の解釈運用上特に参考になる判断が示された。</w:t>
            </w:r>
          </w:p>
          <w:p w:rsidR="000F5A6C" w:rsidRPr="000F5A6C" w:rsidRDefault="000F5A6C" w:rsidP="000F5A6C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00" w:firstLine="226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  <w:r w:rsidRPr="000F5A6C">
              <w:rPr>
                <w:rFonts w:ascii="ＭＳ Ｐゴシック" w:eastAsia="ＭＳ Ｐゴシック" w:hAnsi="ＭＳ Ｐゴシック" w:cs="ＭＳ 明朝" w:hint="eastAsia"/>
                <w:spacing w:val="3"/>
                <w:kern w:val="0"/>
                <w:sz w:val="22"/>
                <w:szCs w:val="22"/>
              </w:rPr>
              <w:t>ウ　訴訟運営上特に参考になる審理方法により処理された。</w:t>
            </w:r>
          </w:p>
          <w:p w:rsidR="000F5A6C" w:rsidRPr="000F5A6C" w:rsidRDefault="000F5A6C" w:rsidP="000F5A6C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00" w:firstLine="226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  <w:r w:rsidRPr="000F5A6C">
              <w:rPr>
                <w:rFonts w:ascii="ＭＳ Ｐゴシック" w:eastAsia="ＭＳ Ｐゴシック" w:hAnsi="ＭＳ Ｐゴシック" w:cs="ＭＳ 明朝" w:hint="eastAsia"/>
                <w:spacing w:val="3"/>
                <w:kern w:val="0"/>
                <w:sz w:val="22"/>
                <w:szCs w:val="22"/>
              </w:rPr>
              <w:t>エ　世相を反映した事件で史料的価値が高い。</w:t>
            </w:r>
          </w:p>
          <w:p w:rsidR="000F5A6C" w:rsidRPr="000F5A6C" w:rsidRDefault="000F5A6C" w:rsidP="000F5A6C">
            <w:pPr>
              <w:wordWrap w:val="0"/>
              <w:autoSpaceDE w:val="0"/>
              <w:autoSpaceDN w:val="0"/>
              <w:adjustRightInd w:val="0"/>
              <w:spacing w:line="296" w:lineRule="exact"/>
              <w:ind w:leftChars="100" w:left="436" w:hangingChars="100" w:hanging="226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  <w:r w:rsidRPr="000F5A6C">
              <w:rPr>
                <w:rFonts w:ascii="ＭＳ Ｐゴシック" w:eastAsia="ＭＳ Ｐゴシック" w:hAnsi="ＭＳ Ｐゴシック" w:cs="ＭＳ 明朝" w:hint="eastAsia"/>
                <w:spacing w:val="3"/>
                <w:kern w:val="0"/>
                <w:sz w:val="22"/>
                <w:szCs w:val="22"/>
              </w:rPr>
              <w:t>オ　全国的に社会の耳目を集めた又は当該地方において特殊な意義</w:t>
            </w:r>
          </w:p>
          <w:p w:rsidR="000F5A6C" w:rsidRPr="000F5A6C" w:rsidRDefault="000F5A6C" w:rsidP="000F5A6C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50" w:firstLine="339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  <w:r w:rsidRPr="000F5A6C">
              <w:rPr>
                <w:rFonts w:ascii="ＭＳ Ｐゴシック" w:eastAsia="ＭＳ Ｐゴシック" w:hAnsi="ＭＳ Ｐゴシック" w:cs="ＭＳ 明朝" w:hint="eastAsia"/>
                <w:spacing w:val="3"/>
                <w:kern w:val="0"/>
                <w:sz w:val="22"/>
                <w:szCs w:val="22"/>
              </w:rPr>
              <w:t>を有する。</w:t>
            </w:r>
          </w:p>
          <w:p w:rsidR="000F5A6C" w:rsidRPr="000F5A6C" w:rsidRDefault="000F5A6C" w:rsidP="000F5A6C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00" w:firstLine="220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  <w:r w:rsidRPr="000F5A6C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カ</w:t>
            </w:r>
            <w:r w:rsidRPr="000F5A6C">
              <w:rPr>
                <w:rFonts w:ascii="ＭＳ Ｐゴシック" w:eastAsia="ＭＳ Ｐゴシック" w:hAnsi="ＭＳ Ｐゴシック" w:cs="ＭＳ 明朝" w:hint="eastAsia"/>
                <w:spacing w:val="3"/>
                <w:kern w:val="0"/>
                <w:sz w:val="22"/>
                <w:szCs w:val="22"/>
              </w:rPr>
              <w:t xml:space="preserve">　調査研究の重要な参考資料となる。</w:t>
            </w:r>
          </w:p>
          <w:p w:rsidR="000F5A6C" w:rsidRDefault="000F5A6C" w:rsidP="000F5A6C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00" w:firstLine="226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  <w:r w:rsidRPr="000F5A6C">
              <w:rPr>
                <w:rFonts w:ascii="ＭＳ Ｐゴシック" w:eastAsia="ＭＳ Ｐゴシック" w:hAnsi="ＭＳ Ｐゴシック" w:cs="ＭＳ 明朝" w:hint="eastAsia"/>
                <w:spacing w:val="3"/>
                <w:kern w:val="0"/>
                <w:sz w:val="22"/>
                <w:szCs w:val="22"/>
              </w:rPr>
              <w:t xml:space="preserve">キ </w:t>
            </w:r>
            <w:r w:rsidR="004712E3">
              <w:rPr>
                <w:rFonts w:ascii="ＭＳ Ｐゴシック" w:eastAsia="ＭＳ Ｐゴシック" w:hAnsi="ＭＳ Ｐゴシック" w:cs="ＭＳ 明朝" w:hint="eastAsia"/>
                <w:spacing w:val="3"/>
                <w:kern w:val="0"/>
                <w:sz w:val="22"/>
                <w:szCs w:val="22"/>
              </w:rPr>
              <w:t>少</w:t>
            </w:r>
            <w:r w:rsidR="00540C18">
              <w:rPr>
                <w:rFonts w:ascii="ＭＳ Ｐゴシック" w:eastAsia="ＭＳ Ｐゴシック" w:hAnsi="ＭＳ Ｐゴシック" w:cs="ＭＳ 明朝" w:hint="eastAsia"/>
                <w:spacing w:val="3"/>
                <w:kern w:val="0"/>
                <w:sz w:val="22"/>
                <w:szCs w:val="22"/>
              </w:rPr>
              <w:t>年保護事件の調査上特に参考になる調査を行った。</w:t>
            </w:r>
          </w:p>
          <w:p w:rsidR="004712E3" w:rsidRPr="000F5A6C" w:rsidRDefault="004712E3" w:rsidP="000F5A6C">
            <w:pPr>
              <w:wordWrap w:val="0"/>
              <w:autoSpaceDE w:val="0"/>
              <w:autoSpaceDN w:val="0"/>
              <w:adjustRightInd w:val="0"/>
              <w:spacing w:line="296" w:lineRule="exact"/>
              <w:ind w:firstLineChars="100" w:firstLine="226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pacing w:val="3"/>
                <w:kern w:val="0"/>
                <w:sz w:val="22"/>
                <w:szCs w:val="22"/>
              </w:rPr>
              <w:t>ク　その他</w:t>
            </w:r>
          </w:p>
          <w:p w:rsidR="000F5A6C" w:rsidRPr="000F5A6C" w:rsidRDefault="000F5A6C" w:rsidP="000F5A6C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Ｐゴシック" w:eastAsia="ＭＳ Ｐゴシック" w:hAnsi="ＭＳ Ｐゴシック" w:cs="ＭＳ 明朝"/>
                <w:spacing w:val="3"/>
                <w:kern w:val="0"/>
                <w:sz w:val="22"/>
                <w:szCs w:val="22"/>
              </w:rPr>
            </w:pPr>
          </w:p>
          <w:p w:rsidR="00A337DB" w:rsidRPr="008B0AC6" w:rsidRDefault="00A337DB" w:rsidP="00DF4A49">
            <w:pPr>
              <w:pStyle w:val="a3"/>
              <w:ind w:firstLineChars="100" w:firstLine="222"/>
              <w:rPr>
                <w:rFonts w:ascii="ＭＳ Ｐゴシック" w:eastAsia="ＭＳ Ｐゴシック" w:hAnsi="ＭＳ Ｐゴシック"/>
                <w:spacing w:val="1"/>
              </w:rPr>
            </w:pPr>
            <w:r w:rsidRPr="008B0AC6">
              <w:rPr>
                <w:rFonts w:ascii="ＭＳ Ｐゴシック" w:eastAsia="ＭＳ Ｐゴシック" w:hAnsi="ＭＳ Ｐゴシック" w:hint="eastAsia"/>
                <w:spacing w:val="1"/>
              </w:rPr>
              <w:t>【理由の概要】</w:t>
            </w:r>
            <w:r w:rsidR="00DF4A49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="000F5A6C">
              <w:rPr>
                <w:rFonts w:ascii="ＭＳ Ｐゴシック" w:eastAsia="ＭＳ Ｐゴシック" w:hAnsi="ＭＳ Ｐゴシック" w:hint="eastAsia"/>
                <w:spacing w:val="1"/>
              </w:rPr>
              <w:t>（上記ア～</w:t>
            </w:r>
            <w:r w:rsidR="004712E3">
              <w:rPr>
                <w:rFonts w:ascii="ＭＳ Ｐゴシック" w:eastAsia="ＭＳ Ｐゴシック" w:hAnsi="ＭＳ Ｐゴシック" w:hint="eastAsia"/>
                <w:spacing w:val="1"/>
              </w:rPr>
              <w:t>ク</w:t>
            </w:r>
            <w:r w:rsidR="00B13C2F" w:rsidRPr="008B0AC6">
              <w:rPr>
                <w:rFonts w:ascii="ＭＳ Ｐゴシック" w:eastAsia="ＭＳ Ｐゴシック" w:hAnsi="ＭＳ Ｐゴシック" w:hint="eastAsia"/>
                <w:spacing w:val="1"/>
              </w:rPr>
              <w:t>のいずれの場合も記載してください。）</w:t>
            </w:r>
          </w:p>
          <w:p w:rsidR="00A337DB" w:rsidRPr="008B0AC6" w:rsidRDefault="00A337DB" w:rsidP="00D4695E">
            <w:pPr>
              <w:pStyle w:val="a3"/>
              <w:rPr>
                <w:rFonts w:ascii="ＭＳ Ｐゴシック" w:eastAsia="ＭＳ Ｐゴシック" w:hAnsi="ＭＳ Ｐゴシック"/>
                <w:spacing w:val="1"/>
              </w:rPr>
            </w:pPr>
          </w:p>
          <w:p w:rsidR="00A337DB" w:rsidRPr="008B0AC6" w:rsidRDefault="00A337DB" w:rsidP="00D4695E">
            <w:pPr>
              <w:pStyle w:val="a3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B34E77" w:rsidRPr="008B0AC6" w:rsidTr="001061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hRule="exact" w:val="1135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E77" w:rsidRPr="008B0AC6" w:rsidRDefault="00B34E77" w:rsidP="00D4695E">
            <w:pPr>
              <w:pStyle w:val="a3"/>
              <w:spacing w:line="197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2F2CE0" w:rsidRPr="008B0AC6" w:rsidRDefault="00DF4A49" w:rsidP="00D4695E">
            <w:pPr>
              <w:pStyle w:val="a3"/>
              <w:spacing w:line="197" w:lineRule="exact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="002F2CE0" w:rsidRPr="008B0AC6">
              <w:rPr>
                <w:rFonts w:ascii="ＭＳ Ｐゴシック" w:eastAsia="ＭＳ Ｐゴシック" w:hAnsi="ＭＳ Ｐゴシック" w:hint="eastAsia"/>
                <w:spacing w:val="0"/>
              </w:rPr>
              <w:t xml:space="preserve">備　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="002F2CE0" w:rsidRPr="008B0AC6">
              <w:rPr>
                <w:rFonts w:ascii="ＭＳ Ｐゴシック" w:eastAsia="ＭＳ Ｐゴシック" w:hAnsi="ＭＳ Ｐゴシック" w:hint="eastAsia"/>
                <w:spacing w:val="0"/>
              </w:rPr>
              <w:t>考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E77" w:rsidRPr="008B0AC6" w:rsidRDefault="00B34E77" w:rsidP="00D4695E">
            <w:pPr>
              <w:pStyle w:val="a3"/>
              <w:spacing w:before="87" w:line="176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E3A40" w:rsidRPr="008B0AC6" w:rsidTr="00D46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90"/>
        </w:trPr>
        <w:tc>
          <w:tcPr>
            <w:tcW w:w="9030" w:type="dxa"/>
            <w:gridSpan w:val="2"/>
            <w:tcBorders>
              <w:top w:val="single" w:sz="4" w:space="0" w:color="000000"/>
              <w:bottom w:val="nil"/>
            </w:tcBorders>
          </w:tcPr>
          <w:p w:rsidR="000E3A40" w:rsidRPr="008B0AC6" w:rsidRDefault="000E3A40" w:rsidP="00D4695E">
            <w:pPr>
              <w:pStyle w:val="a3"/>
              <w:spacing w:before="87" w:line="197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:rsidR="004259A5" w:rsidRPr="00AE74DE" w:rsidRDefault="00E94650" w:rsidP="00AE74DE">
      <w:pPr>
        <w:pStyle w:val="a3"/>
        <w:rPr>
          <w:rFonts w:ascii="ＭＳ Ｐゴシック" w:eastAsia="ＭＳ Ｐゴシック" w:hAnsi="ＭＳ Ｐゴシック"/>
          <w:sz w:val="20"/>
          <w:szCs w:val="20"/>
        </w:rPr>
      </w:pPr>
      <w:r w:rsidRPr="00CB3485">
        <w:rPr>
          <w:rFonts w:ascii="ＭＳ Ｐゴシック" w:eastAsia="ＭＳ Ｐゴシック" w:hAnsi="ＭＳ Ｐゴシック" w:hint="eastAsia"/>
          <w:sz w:val="20"/>
          <w:szCs w:val="20"/>
        </w:rPr>
        <w:t>（注）　該当する事項の□にレを付する。</w:t>
      </w:r>
    </w:p>
    <w:sectPr w:rsidR="004259A5" w:rsidRPr="00AE74DE" w:rsidSect="00452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30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B6" w:rsidRDefault="00190DB6" w:rsidP="00B34E77">
      <w:r>
        <w:separator/>
      </w:r>
    </w:p>
  </w:endnote>
  <w:endnote w:type="continuationSeparator" w:id="0">
    <w:p w:rsidR="00190DB6" w:rsidRDefault="00190DB6" w:rsidP="00B3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63" w:rsidRDefault="005A69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63" w:rsidRDefault="005A69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63" w:rsidRDefault="005A69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B6" w:rsidRDefault="00190DB6" w:rsidP="00B34E77">
      <w:r>
        <w:separator/>
      </w:r>
    </w:p>
  </w:footnote>
  <w:footnote w:type="continuationSeparator" w:id="0">
    <w:p w:rsidR="00190DB6" w:rsidRDefault="00190DB6" w:rsidP="00B3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63" w:rsidRDefault="005A69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AB" w:rsidRPr="005A6963" w:rsidRDefault="00CC02AB" w:rsidP="005A69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63" w:rsidRDefault="005A69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007"/>
    <w:multiLevelType w:val="hybridMultilevel"/>
    <w:tmpl w:val="FE465026"/>
    <w:lvl w:ilvl="0" w:tplc="C838B994">
      <w:numFmt w:val="bullet"/>
      <w:lvlText w:val="□"/>
      <w:lvlJc w:val="left"/>
      <w:pPr>
        <w:ind w:left="51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70722178"/>
    <w:multiLevelType w:val="hybridMultilevel"/>
    <w:tmpl w:val="9064B0B4"/>
    <w:lvl w:ilvl="0" w:tplc="39BAE666"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85"/>
    <w:rsid w:val="000567BD"/>
    <w:rsid w:val="000871B6"/>
    <w:rsid w:val="000873EE"/>
    <w:rsid w:val="00087F34"/>
    <w:rsid w:val="00090CF0"/>
    <w:rsid w:val="000977F3"/>
    <w:rsid w:val="000A31D1"/>
    <w:rsid w:val="000B6584"/>
    <w:rsid w:val="000C527D"/>
    <w:rsid w:val="000C6CCA"/>
    <w:rsid w:val="000E3A40"/>
    <w:rsid w:val="000E48DB"/>
    <w:rsid w:val="000F3FB0"/>
    <w:rsid w:val="000F5A6C"/>
    <w:rsid w:val="001061A8"/>
    <w:rsid w:val="00126FAC"/>
    <w:rsid w:val="001313E3"/>
    <w:rsid w:val="001677F5"/>
    <w:rsid w:val="00190DB6"/>
    <w:rsid w:val="001B3E81"/>
    <w:rsid w:val="001C3FFD"/>
    <w:rsid w:val="002108EF"/>
    <w:rsid w:val="002374C4"/>
    <w:rsid w:val="00240DAF"/>
    <w:rsid w:val="002459A3"/>
    <w:rsid w:val="00262EDB"/>
    <w:rsid w:val="002640D5"/>
    <w:rsid w:val="00271FB5"/>
    <w:rsid w:val="00277590"/>
    <w:rsid w:val="00285018"/>
    <w:rsid w:val="002A0DE9"/>
    <w:rsid w:val="002A7DB4"/>
    <w:rsid w:val="002B1D9C"/>
    <w:rsid w:val="002C28A0"/>
    <w:rsid w:val="002C6C68"/>
    <w:rsid w:val="002D1ABF"/>
    <w:rsid w:val="002E5267"/>
    <w:rsid w:val="002F2CE0"/>
    <w:rsid w:val="00316014"/>
    <w:rsid w:val="003218D5"/>
    <w:rsid w:val="00332F6A"/>
    <w:rsid w:val="00346655"/>
    <w:rsid w:val="003552B0"/>
    <w:rsid w:val="003612E6"/>
    <w:rsid w:val="00361CEF"/>
    <w:rsid w:val="00384F5F"/>
    <w:rsid w:val="003C699A"/>
    <w:rsid w:val="003E371C"/>
    <w:rsid w:val="00401BDD"/>
    <w:rsid w:val="004259A5"/>
    <w:rsid w:val="004501CF"/>
    <w:rsid w:val="00452885"/>
    <w:rsid w:val="004712E3"/>
    <w:rsid w:val="00471E77"/>
    <w:rsid w:val="0048748B"/>
    <w:rsid w:val="004F6550"/>
    <w:rsid w:val="00525C48"/>
    <w:rsid w:val="00527990"/>
    <w:rsid w:val="005308D7"/>
    <w:rsid w:val="00540C18"/>
    <w:rsid w:val="00562E6C"/>
    <w:rsid w:val="00562EF1"/>
    <w:rsid w:val="005737E6"/>
    <w:rsid w:val="00585353"/>
    <w:rsid w:val="005A6963"/>
    <w:rsid w:val="005A6D18"/>
    <w:rsid w:val="005D0A3E"/>
    <w:rsid w:val="005E1775"/>
    <w:rsid w:val="00611493"/>
    <w:rsid w:val="00637A64"/>
    <w:rsid w:val="00647C7A"/>
    <w:rsid w:val="00655BAA"/>
    <w:rsid w:val="0066045C"/>
    <w:rsid w:val="00662E7B"/>
    <w:rsid w:val="006860D4"/>
    <w:rsid w:val="0069330C"/>
    <w:rsid w:val="006E151B"/>
    <w:rsid w:val="00700146"/>
    <w:rsid w:val="007069B0"/>
    <w:rsid w:val="00707B23"/>
    <w:rsid w:val="00726066"/>
    <w:rsid w:val="007348DD"/>
    <w:rsid w:val="00761038"/>
    <w:rsid w:val="007A1928"/>
    <w:rsid w:val="007D2251"/>
    <w:rsid w:val="007E6D42"/>
    <w:rsid w:val="00805F7E"/>
    <w:rsid w:val="008125AC"/>
    <w:rsid w:val="00831C30"/>
    <w:rsid w:val="00840328"/>
    <w:rsid w:val="00853C86"/>
    <w:rsid w:val="00864715"/>
    <w:rsid w:val="008947E4"/>
    <w:rsid w:val="008A145D"/>
    <w:rsid w:val="008A4156"/>
    <w:rsid w:val="008A7F22"/>
    <w:rsid w:val="008B0AC6"/>
    <w:rsid w:val="008C781E"/>
    <w:rsid w:val="00902884"/>
    <w:rsid w:val="00905ED6"/>
    <w:rsid w:val="0092198F"/>
    <w:rsid w:val="00941CFF"/>
    <w:rsid w:val="00950D71"/>
    <w:rsid w:val="00957CFD"/>
    <w:rsid w:val="00996085"/>
    <w:rsid w:val="009B0047"/>
    <w:rsid w:val="009B6B81"/>
    <w:rsid w:val="009C1186"/>
    <w:rsid w:val="00A11586"/>
    <w:rsid w:val="00A337DB"/>
    <w:rsid w:val="00A75D99"/>
    <w:rsid w:val="00A854AF"/>
    <w:rsid w:val="00A86C97"/>
    <w:rsid w:val="00A93CEE"/>
    <w:rsid w:val="00A95AC4"/>
    <w:rsid w:val="00AA6DC0"/>
    <w:rsid w:val="00AC5861"/>
    <w:rsid w:val="00AE74DE"/>
    <w:rsid w:val="00AE78EB"/>
    <w:rsid w:val="00AF4A1A"/>
    <w:rsid w:val="00B13C2F"/>
    <w:rsid w:val="00B176C9"/>
    <w:rsid w:val="00B2696A"/>
    <w:rsid w:val="00B32E52"/>
    <w:rsid w:val="00B34E77"/>
    <w:rsid w:val="00B5277B"/>
    <w:rsid w:val="00B772C9"/>
    <w:rsid w:val="00BB511D"/>
    <w:rsid w:val="00BC1ACE"/>
    <w:rsid w:val="00BC2DE4"/>
    <w:rsid w:val="00BD3FD6"/>
    <w:rsid w:val="00BD7249"/>
    <w:rsid w:val="00BF1FB7"/>
    <w:rsid w:val="00BF515A"/>
    <w:rsid w:val="00BF52AB"/>
    <w:rsid w:val="00C02E53"/>
    <w:rsid w:val="00C07AA6"/>
    <w:rsid w:val="00C11F73"/>
    <w:rsid w:val="00C17AE0"/>
    <w:rsid w:val="00C3585C"/>
    <w:rsid w:val="00C63A8A"/>
    <w:rsid w:val="00CB3485"/>
    <w:rsid w:val="00CB79B3"/>
    <w:rsid w:val="00CC02AB"/>
    <w:rsid w:val="00CC4647"/>
    <w:rsid w:val="00CC4AB5"/>
    <w:rsid w:val="00CF3BDD"/>
    <w:rsid w:val="00D066BB"/>
    <w:rsid w:val="00D4158D"/>
    <w:rsid w:val="00D44BE4"/>
    <w:rsid w:val="00D4695E"/>
    <w:rsid w:val="00D5056A"/>
    <w:rsid w:val="00D7422F"/>
    <w:rsid w:val="00D9385E"/>
    <w:rsid w:val="00D96122"/>
    <w:rsid w:val="00DD4A66"/>
    <w:rsid w:val="00DD5BC0"/>
    <w:rsid w:val="00DF1DAF"/>
    <w:rsid w:val="00DF4A49"/>
    <w:rsid w:val="00DF538D"/>
    <w:rsid w:val="00DF6590"/>
    <w:rsid w:val="00E237AB"/>
    <w:rsid w:val="00E23B81"/>
    <w:rsid w:val="00E24DAD"/>
    <w:rsid w:val="00E90426"/>
    <w:rsid w:val="00E92BAF"/>
    <w:rsid w:val="00E93730"/>
    <w:rsid w:val="00E94650"/>
    <w:rsid w:val="00EA3C69"/>
    <w:rsid w:val="00EE25C1"/>
    <w:rsid w:val="00F147EE"/>
    <w:rsid w:val="00F27CE9"/>
    <w:rsid w:val="00F36DA0"/>
    <w:rsid w:val="00F421BB"/>
    <w:rsid w:val="00F47D93"/>
    <w:rsid w:val="00F7589B"/>
    <w:rsid w:val="00F97E08"/>
    <w:rsid w:val="00FB1E3E"/>
    <w:rsid w:val="00FD5619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ED7AB"/>
  <w15:chartTrackingRefBased/>
  <w15:docId w15:val="{02A7F2FF-6C2C-4A9C-9F75-A371BB98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header"/>
    <w:basedOn w:val="a"/>
    <w:link w:val="a5"/>
    <w:rsid w:val="00B34E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4E77"/>
    <w:rPr>
      <w:kern w:val="2"/>
      <w:sz w:val="21"/>
      <w:szCs w:val="24"/>
    </w:rPr>
  </w:style>
  <w:style w:type="paragraph" w:styleId="a6">
    <w:name w:val="footer"/>
    <w:basedOn w:val="a"/>
    <w:link w:val="a7"/>
    <w:rsid w:val="00B34E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4E77"/>
    <w:rPr>
      <w:kern w:val="2"/>
      <w:sz w:val="21"/>
      <w:szCs w:val="24"/>
    </w:rPr>
  </w:style>
  <w:style w:type="paragraph" w:styleId="a8">
    <w:name w:val="Balloon Text"/>
    <w:basedOn w:val="a"/>
    <w:link w:val="a9"/>
    <w:rsid w:val="00FB1E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1E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23B81"/>
    <w:rPr>
      <w:sz w:val="18"/>
      <w:szCs w:val="18"/>
    </w:rPr>
  </w:style>
  <w:style w:type="paragraph" w:styleId="ab">
    <w:name w:val="annotation text"/>
    <w:basedOn w:val="a"/>
    <w:link w:val="ac"/>
    <w:rsid w:val="00E23B81"/>
    <w:pPr>
      <w:jc w:val="left"/>
    </w:pPr>
  </w:style>
  <w:style w:type="character" w:customStyle="1" w:styleId="ac">
    <w:name w:val="コメント文字列 (文字)"/>
    <w:link w:val="ab"/>
    <w:rsid w:val="00E23B8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23B81"/>
    <w:rPr>
      <w:b/>
      <w:bCs/>
    </w:rPr>
  </w:style>
  <w:style w:type="character" w:customStyle="1" w:styleId="ae">
    <w:name w:val="コメント内容 (文字)"/>
    <w:link w:val="ad"/>
    <w:rsid w:val="00E23B8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02100088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FA5BF-103B-4D1A-96D5-F452E28C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110</Words>
  <Characters>633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（別紙様式第４）</vt:lpstr>
      <vt:lpstr>（別紙様式第４）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2024-01-24T06:13:00Z</cp:lastPrinted>
  <dcterms:created xsi:type="dcterms:W3CDTF">2024-01-24T06:14:00Z</dcterms:created>
  <dcterms:modified xsi:type="dcterms:W3CDTF">2024-01-24T06:14:00Z</dcterms:modified>
</cp:coreProperties>
</file>