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2CF" w:rsidRDefault="002862CF">
      <w:pPr>
        <w:adjustRightInd/>
        <w:spacing w:line="392" w:lineRule="exact"/>
        <w:rPr>
          <w:rFonts w:ascii="ＭＳ 明朝" w:cs="Times New Roman"/>
          <w:spacing w:val="12"/>
        </w:rPr>
      </w:pPr>
      <w:bookmarkStart w:id="0" w:name="_GoBack"/>
      <w:bookmarkEnd w:id="0"/>
      <w:r>
        <w:rPr>
          <w:rFonts w:cs="Times New Roman"/>
          <w:spacing w:val="6"/>
        </w:rPr>
        <w:t xml:space="preserve">                               </w:t>
      </w:r>
      <w:r>
        <w:rPr>
          <w:rFonts w:ascii="ＭＳ 明朝" w:eastAsia="ＭＳ ゴシック" w:cs="ＭＳ ゴシック" w:hint="eastAsia"/>
          <w:b/>
          <w:bCs/>
          <w:spacing w:val="4"/>
          <w:sz w:val="28"/>
          <w:szCs w:val="28"/>
        </w:rPr>
        <w:t>事　情　届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5"/>
        <w:gridCol w:w="701"/>
        <w:gridCol w:w="468"/>
        <w:gridCol w:w="7483"/>
      </w:tblGrid>
      <w:tr w:rsidR="002862CF">
        <w:tc>
          <w:tcPr>
            <w:tcW w:w="9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2CF" w:rsidRDefault="00286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"/>
                <w:sz w:val="24"/>
                <w:szCs w:val="24"/>
              </w:rPr>
              <w:t>大阪地方裁判所第１４民事部　御中</w:t>
            </w:r>
          </w:p>
          <w:p w:rsidR="002862CF" w:rsidRDefault="00286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Ansi="ＭＳ 明朝"/>
                <w:spacing w:val="14"/>
              </w:rPr>
              <w:tab/>
            </w:r>
            <w:r>
              <w:rPr>
                <w:rFonts w:ascii="ＭＳ 明朝" w:hAnsi="ＭＳ 明朝"/>
                <w:spacing w:val="14"/>
              </w:rPr>
              <w:tab/>
            </w:r>
            <w:r>
              <w:rPr>
                <w:rFonts w:ascii="ＭＳ 明朝" w:hAnsi="ＭＳ 明朝"/>
                <w:spacing w:val="14"/>
              </w:rPr>
              <w:tab/>
            </w:r>
            <w:r>
              <w:rPr>
                <w:rFonts w:ascii="ＭＳ 明朝" w:hAnsi="ＭＳ 明朝"/>
                <w:spacing w:val="14"/>
              </w:rPr>
              <w:tab/>
            </w:r>
            <w:r w:rsidR="008C30C1">
              <w:rPr>
                <w:rFonts w:hint="eastAsia"/>
              </w:rPr>
              <w:t xml:space="preserve">　　　　　　　令和</w:t>
            </w:r>
            <w:r>
              <w:rPr>
                <w:rFonts w:hint="eastAsia"/>
              </w:rPr>
              <w:t xml:space="preserve">　　年　　月　　日</w:t>
            </w:r>
          </w:p>
          <w:p w:rsidR="002862CF" w:rsidRDefault="00286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Ansi="ＭＳ 明朝"/>
                <w:spacing w:val="14"/>
              </w:rPr>
              <w:tab/>
            </w:r>
            <w:r>
              <w:rPr>
                <w:rFonts w:ascii="ＭＳ 明朝" w:hAnsi="ＭＳ 明朝"/>
                <w:spacing w:val="14"/>
              </w:rPr>
              <w:tab/>
            </w:r>
            <w:r>
              <w:rPr>
                <w:rFonts w:hint="eastAsia"/>
              </w:rPr>
              <w:t xml:space="preserve">第三債務者　　</w:t>
            </w:r>
            <w:r>
              <w:rPr>
                <w:rFonts w:hint="eastAsia"/>
                <w:b/>
                <w:bCs/>
              </w:rPr>
              <w:t>住所</w:t>
            </w:r>
          </w:p>
          <w:p w:rsidR="002862CF" w:rsidRDefault="00286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2862CF" w:rsidRDefault="00286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Ansi="ＭＳ 明朝"/>
                <w:spacing w:val="14"/>
              </w:rPr>
              <w:tab/>
            </w:r>
            <w:r>
              <w:rPr>
                <w:rFonts w:ascii="ＭＳ 明朝" w:hAnsi="ＭＳ 明朝"/>
                <w:spacing w:val="14"/>
              </w:rPr>
              <w:tab/>
            </w:r>
            <w:r>
              <w:rPr>
                <w:rFonts w:ascii="ＭＳ 明朝" w:hAnsi="ＭＳ 明朝"/>
                <w:spacing w:val="14"/>
              </w:rPr>
              <w:tab/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b/>
                <w:bCs/>
              </w:rPr>
              <w:t>氏名</w:t>
            </w:r>
            <w:r>
              <w:rPr>
                <w:rFonts w:cs="Times New Roman"/>
                <w:spacing w:val="6"/>
              </w:rPr>
              <w:t xml:space="preserve">                                  </w:t>
            </w:r>
          </w:p>
          <w:p w:rsidR="002862CF" w:rsidRDefault="00286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Ansi="ＭＳ 明朝"/>
                <w:spacing w:val="14"/>
              </w:rPr>
              <w:tab/>
            </w:r>
            <w:r>
              <w:rPr>
                <w:rFonts w:ascii="ＭＳ 明朝" w:hAnsi="ＭＳ 明朝"/>
                <w:spacing w:val="14"/>
              </w:rPr>
              <w:tab/>
            </w:r>
            <w:r>
              <w:rPr>
                <w:rFonts w:ascii="ＭＳ 明朝" w:hAnsi="ＭＳ 明朝"/>
                <w:spacing w:val="14"/>
              </w:rPr>
              <w:tab/>
            </w:r>
            <w:r>
              <w:rPr>
                <w:rFonts w:ascii="ＭＳ 明朝" w:hAnsi="ＭＳ 明朝"/>
                <w:spacing w:val="14"/>
              </w:rPr>
              <w:tab/>
            </w:r>
            <w:r>
              <w:rPr>
                <w:rFonts w:hint="eastAsia"/>
              </w:rPr>
              <w:t xml:space="preserve">　　　　　　　℡</w:t>
            </w:r>
          </w:p>
        </w:tc>
      </w:tr>
      <w:tr w:rsidR="002862CF"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2CF" w:rsidRDefault="00286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事件</w:t>
            </w:r>
          </w:p>
          <w:p w:rsidR="002862CF" w:rsidRDefault="00286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  <w:spacing w:val="6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 w:rsidR="002862CF" w:rsidRDefault="00286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表示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2CF" w:rsidRDefault="00286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事件番号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2CF" w:rsidRDefault="002862CF" w:rsidP="00C700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</w:t>
            </w:r>
            <w:r w:rsidR="008C30C1">
              <w:rPr>
                <w:rFonts w:hint="eastAsia"/>
              </w:rPr>
              <w:t>大阪地方裁判所第１４民事部</w:t>
            </w:r>
            <w:r>
              <w:rPr>
                <w:rFonts w:hint="eastAsia"/>
              </w:rPr>
              <w:t xml:space="preserve">　</w:t>
            </w:r>
            <w:r w:rsidR="008C30C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年（　）第　　　号</w:t>
            </w:r>
          </w:p>
        </w:tc>
      </w:tr>
      <w:tr w:rsidR="002862CF">
        <w:tc>
          <w:tcPr>
            <w:tcW w:w="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2CF" w:rsidRDefault="002862CF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2CF" w:rsidRDefault="00286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債権者</w:t>
            </w:r>
          </w:p>
          <w:p w:rsidR="002862CF" w:rsidRDefault="00286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  <w:spacing w:val="6"/>
              </w:rPr>
              <w:t xml:space="preserve"> </w:t>
            </w:r>
            <w:r>
              <w:rPr>
                <w:rFonts w:hint="eastAsia"/>
              </w:rPr>
              <w:t>債務者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2CF" w:rsidRDefault="00286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　債権者　　</w:t>
            </w:r>
          </w:p>
          <w:p w:rsidR="002862CF" w:rsidRDefault="00286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ind w:firstLine="228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債務者　　</w:t>
            </w:r>
          </w:p>
        </w:tc>
      </w:tr>
      <w:tr w:rsidR="002862CF">
        <w:tc>
          <w:tcPr>
            <w:tcW w:w="1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2CF" w:rsidRDefault="00286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供託した金額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2CF" w:rsidRDefault="002862CF" w:rsidP="008C30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ind w:firstLineChars="400" w:firstLine="928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金</w:t>
            </w:r>
            <w:r>
              <w:rPr>
                <w:rFonts w:cs="Times New Roman"/>
                <w:spacing w:val="6"/>
              </w:rPr>
              <w:t xml:space="preserve">                        </w:t>
            </w:r>
            <w:r>
              <w:rPr>
                <w:rFonts w:hint="eastAsia"/>
              </w:rPr>
              <w:t>円</w:t>
            </w:r>
          </w:p>
        </w:tc>
      </w:tr>
      <w:tr w:rsidR="002862CF">
        <w:tc>
          <w:tcPr>
            <w:tcW w:w="1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2CF" w:rsidRDefault="00286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供託した日時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2CF" w:rsidRDefault="008C30C1" w:rsidP="008C30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ind w:firstLineChars="400" w:firstLine="928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令和</w:t>
            </w:r>
            <w:r w:rsidR="002862CF">
              <w:rPr>
                <w:rFonts w:hint="eastAsia"/>
              </w:rPr>
              <w:t xml:space="preserve">　　年　　月　　日　午（前・後）　　　時</w:t>
            </w:r>
            <w:r w:rsidR="002862CF">
              <w:rPr>
                <w:rFonts w:cs="Times New Roman"/>
                <w:spacing w:val="6"/>
              </w:rPr>
              <w:t xml:space="preserve">      </w:t>
            </w:r>
            <w:r w:rsidR="002862CF">
              <w:rPr>
                <w:rFonts w:hint="eastAsia"/>
              </w:rPr>
              <w:t>分</w:t>
            </w:r>
          </w:p>
        </w:tc>
      </w:tr>
      <w:tr w:rsidR="002862CF"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2CF" w:rsidRDefault="00286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2862CF" w:rsidRDefault="00286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2862CF" w:rsidRDefault="00286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2862CF" w:rsidRDefault="00286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  <w:spacing w:val="6"/>
              </w:rPr>
              <w:t xml:space="preserve"> </w:t>
            </w:r>
            <w:r>
              <w:rPr>
                <w:rFonts w:hint="eastAsia"/>
              </w:rPr>
              <w:t>供</w:t>
            </w:r>
          </w:p>
          <w:p w:rsidR="002862CF" w:rsidRDefault="00286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2862CF" w:rsidRDefault="00286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  <w:spacing w:val="6"/>
              </w:rPr>
              <w:t xml:space="preserve"> </w:t>
            </w:r>
            <w:r>
              <w:rPr>
                <w:rFonts w:hint="eastAsia"/>
              </w:rPr>
              <w:t>託</w:t>
            </w:r>
          </w:p>
          <w:p w:rsidR="002862CF" w:rsidRDefault="00286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2862CF" w:rsidRDefault="00286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  <w:spacing w:val="6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 w:rsidR="002862CF" w:rsidRDefault="00286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2862CF" w:rsidRDefault="00286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  <w:spacing w:val="6"/>
              </w:rPr>
              <w:t xml:space="preserve"> </w:t>
            </w:r>
            <w:r>
              <w:rPr>
                <w:rFonts w:hint="eastAsia"/>
              </w:rPr>
              <w:t>事</w:t>
            </w:r>
          </w:p>
          <w:p w:rsidR="002862CF" w:rsidRDefault="00286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2862CF" w:rsidRDefault="00286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  <w:spacing w:val="6"/>
              </w:rPr>
              <w:t xml:space="preserve"> </w:t>
            </w:r>
            <w:r>
              <w:rPr>
                <w:rFonts w:hint="eastAsia"/>
              </w:rPr>
              <w:t>由</w:t>
            </w:r>
          </w:p>
          <w:p w:rsidR="002862CF" w:rsidRDefault="00286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2862CF" w:rsidRDefault="00286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2862CF" w:rsidRDefault="00286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2862CF" w:rsidRDefault="00286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2CF" w:rsidRDefault="00286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供託番号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2CF" w:rsidRDefault="002862CF" w:rsidP="00C700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ind w:firstLineChars="400" w:firstLine="928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平成</w:t>
            </w:r>
            <w:r w:rsidR="00E77389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年度　金　第　　　　　　　　　　号　</w:t>
            </w:r>
          </w:p>
        </w:tc>
      </w:tr>
      <w:tr w:rsidR="002862CF">
        <w:tc>
          <w:tcPr>
            <w:tcW w:w="5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62CF" w:rsidRDefault="002862CF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2CF" w:rsidRDefault="00286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供託所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2CF" w:rsidRDefault="00286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                  </w:t>
            </w:r>
            <w:r>
              <w:rPr>
                <w:rFonts w:hint="eastAsia"/>
              </w:rPr>
              <w:t>法務局　　　　　　　（　支局　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出張所）</w:t>
            </w:r>
          </w:p>
        </w:tc>
      </w:tr>
      <w:tr w:rsidR="002862CF">
        <w:tc>
          <w:tcPr>
            <w:tcW w:w="5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62CF" w:rsidRDefault="002862CF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86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62CF" w:rsidRDefault="00286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（一）本件差押命令の送達日（あなたが受け取った日）</w:t>
            </w:r>
          </w:p>
          <w:p w:rsidR="002862CF" w:rsidRDefault="00286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 w:rsidR="008C30C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E16A27" w:rsidRDefault="002862CF" w:rsidP="00E16A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jc w:val="left"/>
            </w:pPr>
            <w:r>
              <w:rPr>
                <w:rFonts w:hint="eastAsia"/>
              </w:rPr>
              <w:t>（二）上記（一）に競合する（イ）差押命令</w:t>
            </w:r>
            <w:r w:rsidR="00E97CDB">
              <w:rPr>
                <w:rFonts w:hint="eastAsia"/>
              </w:rPr>
              <w:t>、</w:t>
            </w:r>
            <w:r>
              <w:rPr>
                <w:rFonts w:hint="eastAsia"/>
              </w:rPr>
              <w:t>仮差押命令</w:t>
            </w:r>
            <w:r w:rsidR="00E97CDB">
              <w:rPr>
                <w:rFonts w:hint="eastAsia"/>
              </w:rPr>
              <w:t>、</w:t>
            </w:r>
            <w:r>
              <w:rPr>
                <w:rFonts w:hint="eastAsia"/>
              </w:rPr>
              <w:t>（ロ）配当要求</w:t>
            </w:r>
            <w:r w:rsidR="00E97CDB">
              <w:rPr>
                <w:rFonts w:hint="eastAsia"/>
              </w:rPr>
              <w:t>、</w:t>
            </w:r>
          </w:p>
          <w:p w:rsidR="002862CF" w:rsidRDefault="002862CF" w:rsidP="00E16A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ind w:firstLineChars="200" w:firstLine="464"/>
              <w:jc w:val="left"/>
            </w:pPr>
            <w:r>
              <w:rPr>
                <w:rFonts w:hint="eastAsia"/>
              </w:rPr>
              <w:t>（ハ）滞納処分による差押え</w:t>
            </w:r>
          </w:p>
          <w:p w:rsidR="00E16A27" w:rsidRPr="00E16A27" w:rsidRDefault="00E16A27" w:rsidP="00E16A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2862CF">
        <w:tc>
          <w:tcPr>
            <w:tcW w:w="5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62CF" w:rsidRDefault="002862CF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862CF" w:rsidRDefault="00286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（イ</w:t>
            </w:r>
            <w:r>
              <w:rPr>
                <w:rFonts w:ascii="ＭＳ 明朝" w:hAnsi="ＭＳ 明朝"/>
              </w:rPr>
              <w:t>)</w:t>
            </w:r>
          </w:p>
          <w:p w:rsidR="002862CF" w:rsidRDefault="00286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2862CF" w:rsidRDefault="00286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2862CF" w:rsidRDefault="00286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2862CF" w:rsidRDefault="00286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2862CF" w:rsidRDefault="00286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2CF" w:rsidRDefault="008C30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          </w:t>
            </w:r>
            <w:r w:rsidR="00C70076">
              <w:rPr>
                <w:rFonts w:hint="eastAsia"/>
              </w:rPr>
              <w:t xml:space="preserve">裁判所　　　　　支部　</w:t>
            </w:r>
            <w:r>
              <w:rPr>
                <w:rFonts w:hint="eastAsia"/>
              </w:rPr>
              <w:t>令和</w:t>
            </w:r>
            <w:r w:rsidR="002862CF">
              <w:rPr>
                <w:rFonts w:hint="eastAsia"/>
              </w:rPr>
              <w:t xml:space="preserve">　　年（　）第　　　　　　号</w:t>
            </w:r>
          </w:p>
          <w:p w:rsidR="002862CF" w:rsidRDefault="002862CF" w:rsidP="008C30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債権者名</w:t>
            </w:r>
            <w:r w:rsidR="00C70076">
              <w:rPr>
                <w:rFonts w:cs="Times New Roman"/>
              </w:rPr>
              <w:t xml:space="preserve">                 </w:t>
            </w:r>
            <w:r w:rsidR="00C70076">
              <w:rPr>
                <w:rFonts w:cs="Times New Roman" w:hint="eastAsia"/>
              </w:rPr>
              <w:t xml:space="preserve">　　　　</w:t>
            </w:r>
            <w:r w:rsidR="008C30C1">
              <w:rPr>
                <w:rFonts w:hint="eastAsia"/>
              </w:rPr>
              <w:t>命令送達日　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2862CF">
        <w:tc>
          <w:tcPr>
            <w:tcW w:w="5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62CF" w:rsidRDefault="002862CF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62CF" w:rsidRDefault="002862CF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2CF" w:rsidRDefault="008C30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          </w:t>
            </w:r>
            <w:r w:rsidR="00C70076">
              <w:rPr>
                <w:rFonts w:hint="eastAsia"/>
              </w:rPr>
              <w:t xml:space="preserve">裁判所　　　　　支部　</w:t>
            </w:r>
            <w:r>
              <w:rPr>
                <w:rFonts w:hint="eastAsia"/>
              </w:rPr>
              <w:t>令和</w:t>
            </w:r>
            <w:r w:rsidR="002862CF">
              <w:rPr>
                <w:rFonts w:hint="eastAsia"/>
              </w:rPr>
              <w:t xml:space="preserve">　　年（　）第　　　　　　号</w:t>
            </w:r>
          </w:p>
          <w:p w:rsidR="002862CF" w:rsidRDefault="002862CF" w:rsidP="00C700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債権者名</w:t>
            </w:r>
            <w:r w:rsidR="00C70076">
              <w:rPr>
                <w:rFonts w:cs="Times New Roman"/>
              </w:rPr>
              <w:t xml:space="preserve">                 </w:t>
            </w:r>
            <w:r w:rsidR="00C70076">
              <w:rPr>
                <w:rFonts w:cs="Times New Roman" w:hint="eastAsia"/>
              </w:rPr>
              <w:t xml:space="preserve">　　　　</w:t>
            </w:r>
            <w:r w:rsidR="00C70076">
              <w:rPr>
                <w:rFonts w:hint="eastAsia"/>
              </w:rPr>
              <w:t xml:space="preserve">命令送達日　</w:t>
            </w:r>
            <w:r w:rsidR="008C30C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2862CF">
        <w:tc>
          <w:tcPr>
            <w:tcW w:w="5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62CF" w:rsidRDefault="002862CF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862CF" w:rsidRDefault="002862CF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2CF" w:rsidRDefault="008C30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          </w:t>
            </w:r>
            <w:r w:rsidR="002862CF">
              <w:rPr>
                <w:rFonts w:hint="eastAsia"/>
              </w:rPr>
              <w:t>裁</w:t>
            </w:r>
            <w:r w:rsidR="00C70076">
              <w:rPr>
                <w:rFonts w:hint="eastAsia"/>
              </w:rPr>
              <w:t xml:space="preserve">判所　　　　　支部　</w:t>
            </w:r>
            <w:r>
              <w:rPr>
                <w:rFonts w:hint="eastAsia"/>
              </w:rPr>
              <w:t>令和</w:t>
            </w:r>
            <w:r w:rsidR="002862CF">
              <w:rPr>
                <w:rFonts w:hint="eastAsia"/>
              </w:rPr>
              <w:t xml:space="preserve">　　年（　）第　　　　　　号</w:t>
            </w:r>
          </w:p>
          <w:p w:rsidR="002862CF" w:rsidRDefault="002862CF" w:rsidP="00C700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債権者名</w:t>
            </w:r>
            <w:r w:rsidR="00C70076">
              <w:rPr>
                <w:rFonts w:cs="Times New Roman"/>
              </w:rPr>
              <w:t xml:space="preserve">                 </w:t>
            </w:r>
            <w:r w:rsidR="00C70076">
              <w:rPr>
                <w:rFonts w:cs="Times New Roman" w:hint="eastAsia"/>
              </w:rPr>
              <w:t xml:space="preserve">　　　　</w:t>
            </w:r>
            <w:r w:rsidR="008C30C1">
              <w:rPr>
                <w:rFonts w:hint="eastAsia"/>
              </w:rPr>
              <w:t>命令送達日　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2862CF" w:rsidTr="00E16A27">
        <w:trPr>
          <w:trHeight w:val="2270"/>
        </w:trPr>
        <w:tc>
          <w:tcPr>
            <w:tcW w:w="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2CF" w:rsidRDefault="002862CF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86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2CF" w:rsidRDefault="00286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（ロ）住所</w:t>
            </w:r>
          </w:p>
          <w:p w:rsidR="002862CF" w:rsidRDefault="00286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配当要求債権者</w:t>
            </w:r>
          </w:p>
          <w:p w:rsidR="002862CF" w:rsidRDefault="00286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配当要求書送達日</w:t>
            </w:r>
            <w:r>
              <w:rPr>
                <w:rFonts w:cs="Times New Roman"/>
              </w:rPr>
              <w:t xml:space="preserve">     </w:t>
            </w:r>
            <w:r w:rsidR="008C30C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2862CF" w:rsidRDefault="00286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（ハ）</w:t>
            </w:r>
          </w:p>
        </w:tc>
      </w:tr>
    </w:tbl>
    <w:p w:rsidR="002862CF" w:rsidRDefault="002862CF" w:rsidP="002862CF">
      <w:pPr>
        <w:adjustRightInd/>
        <w:spacing w:line="228" w:lineRule="exact"/>
        <w:ind w:left="240" w:hanging="240"/>
        <w:jc w:val="left"/>
      </w:pPr>
    </w:p>
    <w:sectPr w:rsidR="002862CF" w:rsidSect="002862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4" w:h="16836"/>
      <w:pgMar w:top="1190" w:right="1134" w:bottom="566" w:left="1418" w:header="720" w:footer="720" w:gutter="0"/>
      <w:pgNumType w:start="1"/>
      <w:cols w:space="720"/>
      <w:noEndnote/>
      <w:docGrid w:type="linesAndChars" w:linePitch="335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F0E" w:rsidRDefault="00756F0E">
      <w:r>
        <w:separator/>
      </w:r>
    </w:p>
  </w:endnote>
  <w:endnote w:type="continuationSeparator" w:id="0">
    <w:p w:rsidR="00756F0E" w:rsidRDefault="00756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868" w:rsidRDefault="00E828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868" w:rsidRDefault="00E8286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868" w:rsidRDefault="00E828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F0E" w:rsidRDefault="00756F0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56F0E" w:rsidRDefault="00756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868" w:rsidRDefault="00E828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868" w:rsidRDefault="00E8286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868" w:rsidRDefault="00E828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50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2CF"/>
    <w:rsid w:val="00032B64"/>
    <w:rsid w:val="00126A2F"/>
    <w:rsid w:val="00146328"/>
    <w:rsid w:val="002862CF"/>
    <w:rsid w:val="00756F0E"/>
    <w:rsid w:val="00856FEE"/>
    <w:rsid w:val="008C30C1"/>
    <w:rsid w:val="008E1BA8"/>
    <w:rsid w:val="00C70076"/>
    <w:rsid w:val="00E16A27"/>
    <w:rsid w:val="00E77389"/>
    <w:rsid w:val="00E82868"/>
    <w:rsid w:val="00E97CDB"/>
    <w:rsid w:val="00EE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A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16A27"/>
    <w:rPr>
      <w:rFonts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E1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16A27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538</Characters>
  <Application>Microsoft Office Word</Application>
  <DocSecurity>0</DocSecurity>
  <Lines>4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2025-06-17T02:57:00Z</dcterms:created>
  <dcterms:modified xsi:type="dcterms:W3CDTF">2025-06-17T02:59:00Z</dcterms:modified>
</cp:coreProperties>
</file>