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B3A4" w14:textId="77777777" w:rsidR="008318EF" w:rsidRPr="00DE3C34" w:rsidRDefault="008318EF" w:rsidP="00DE3C34">
      <w:bookmarkStart w:id="0" w:name="_GoBack"/>
      <w:bookmarkEnd w:id="0"/>
    </w:p>
    <w:p w14:paraId="7A9013B3" w14:textId="77777777" w:rsidR="008318EF" w:rsidRPr="00DE3C34" w:rsidRDefault="008318EF" w:rsidP="00DE3C34">
      <w:pPr>
        <w:jc w:val="center"/>
        <w:rPr>
          <w:sz w:val="32"/>
        </w:rPr>
      </w:pPr>
      <w:r w:rsidRPr="00DE3C34">
        <w:rPr>
          <w:rFonts w:hint="eastAsia"/>
          <w:sz w:val="32"/>
        </w:rPr>
        <w:t>請　　求　　債　　権　　目　　録</w:t>
      </w:r>
    </w:p>
    <w:p w14:paraId="27084690" w14:textId="77777777" w:rsidR="008318EF" w:rsidRPr="00DE3C34" w:rsidRDefault="008318EF" w:rsidP="00DE3C34"/>
    <w:p w14:paraId="2C676A6D" w14:textId="7AEB31FD" w:rsidR="00AC6B2C" w:rsidRPr="00DE3C34" w:rsidRDefault="00732D05" w:rsidP="00DE3C34">
      <w:pPr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926316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AC6B2C" w:rsidRPr="00DE3C34">
        <w:rPr>
          <w:rFonts w:asciiTheme="minorEastAsia" w:eastAsiaTheme="minorEastAsia" w:hAnsiTheme="minorEastAsia" w:hint="eastAsia"/>
          <w:sz w:val="24"/>
        </w:rPr>
        <w:t>簡易裁判所</w:t>
      </w: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22023B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AC6B2C" w:rsidRPr="00DE3C34">
        <w:rPr>
          <w:rFonts w:asciiTheme="minorEastAsia" w:eastAsiaTheme="minorEastAsia" w:hAnsiTheme="minorEastAsia" w:hint="eastAsia"/>
          <w:sz w:val="24"/>
        </w:rPr>
        <w:t>年</w:t>
      </w:r>
      <w:r w:rsidR="00AC6B2C" w:rsidRPr="00DE3C34">
        <w:rPr>
          <w:rFonts w:asciiTheme="minorEastAsia" w:eastAsiaTheme="minorEastAsia" w:hAnsiTheme="minorEastAsia"/>
          <w:sz w:val="24"/>
        </w:rPr>
        <w:t>(</w:t>
      </w:r>
      <w:r w:rsidR="00AC6B2C" w:rsidRPr="00DE3C34">
        <w:rPr>
          <w:rFonts w:asciiTheme="minorEastAsia" w:eastAsiaTheme="minorEastAsia" w:hAnsiTheme="minorEastAsia" w:hint="eastAsia"/>
          <w:sz w:val="24"/>
        </w:rPr>
        <w:t>ロ</w:t>
      </w:r>
      <w:r w:rsidR="00AC6B2C" w:rsidRPr="00DE3C34">
        <w:rPr>
          <w:rFonts w:asciiTheme="minorEastAsia" w:eastAsiaTheme="minorEastAsia" w:hAnsiTheme="minorEastAsia"/>
          <w:sz w:val="24"/>
        </w:rPr>
        <w:t>)</w:t>
      </w:r>
      <w:r w:rsidR="00AC6B2C" w:rsidRPr="00DE3C34">
        <w:rPr>
          <w:rFonts w:asciiTheme="minorEastAsia" w:eastAsiaTheme="minorEastAsia" w:hAnsiTheme="minorEastAsia" w:hint="eastAsia"/>
          <w:sz w:val="24"/>
        </w:rPr>
        <w:t>第</w:t>
      </w:r>
      <w:r w:rsidR="004B63B7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1118D5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4B63B7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AC6B2C" w:rsidRPr="00DE3C34">
        <w:rPr>
          <w:rFonts w:asciiTheme="minorEastAsia" w:eastAsiaTheme="minorEastAsia" w:hAnsiTheme="minorEastAsia" w:hint="eastAsia"/>
          <w:sz w:val="24"/>
        </w:rPr>
        <w:t>号事件の仮執行宣言付支払督促正本に表示された下記金員</w:t>
      </w:r>
    </w:p>
    <w:p w14:paraId="6B1EA8A6" w14:textId="77777777" w:rsidR="00CA4931" w:rsidRPr="00DE3C34" w:rsidRDefault="00CA4931" w:rsidP="00DE3C34">
      <w:pPr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</w:rPr>
        <w:t xml:space="preserve">　　　　　　　　　　　　　　　　記</w:t>
      </w:r>
    </w:p>
    <w:p w14:paraId="12549355" w14:textId="4D2A7883" w:rsidR="00AC6B2C" w:rsidRPr="00DE3C34" w:rsidRDefault="00AC6B2C" w:rsidP="00DE3C34">
      <w:pPr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</w:rPr>
        <w:t xml:space="preserve">１　元　金　　</w:t>
      </w:r>
      <w:r w:rsidR="00732D05" w:rsidRPr="00DE3C34">
        <w:rPr>
          <w:rFonts w:asciiTheme="minorEastAsia" w:eastAsiaTheme="minorEastAsia" w:hAnsiTheme="minorEastAsia" w:hint="eastAsia"/>
          <w:sz w:val="24"/>
        </w:rPr>
        <w:t xml:space="preserve">　</w:t>
      </w:r>
      <w:r w:rsidR="00C208AE" w:rsidRPr="00DE3C34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DE3C34">
        <w:rPr>
          <w:rFonts w:asciiTheme="minorEastAsia" w:eastAsiaTheme="minorEastAsia" w:hAnsiTheme="minorEastAsia" w:hint="eastAsia"/>
          <w:sz w:val="24"/>
        </w:rPr>
        <w:t>金</w:t>
      </w:r>
      <w:r w:rsid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732D05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DE3C34">
        <w:rPr>
          <w:rFonts w:asciiTheme="minorEastAsia" w:eastAsiaTheme="minorEastAsia" w:hAnsiTheme="minorEastAsia" w:hint="eastAsia"/>
          <w:sz w:val="24"/>
        </w:rPr>
        <w:t>円</w:t>
      </w:r>
    </w:p>
    <w:p w14:paraId="6366BBA9" w14:textId="77777777" w:rsidR="00241C3F" w:rsidRPr="00DE3C34" w:rsidRDefault="00241C3F" w:rsidP="00DE3C34">
      <w:pPr>
        <w:rPr>
          <w:rFonts w:asciiTheme="minorEastAsia" w:eastAsiaTheme="minorEastAsia" w:hAnsiTheme="minorEastAsia"/>
          <w:sz w:val="24"/>
        </w:rPr>
      </w:pPr>
    </w:p>
    <w:p w14:paraId="225765C3" w14:textId="0B64C321" w:rsidR="00AC6B2C" w:rsidRPr="00DE3C34" w:rsidRDefault="00AC6B2C" w:rsidP="00DE3C34">
      <w:pPr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</w:rPr>
        <w:t xml:space="preserve">２　確定利息・損害金　</w:t>
      </w:r>
      <w:r w:rsidR="007340FE" w:rsidRPr="00DE3C34">
        <w:rPr>
          <w:rFonts w:asciiTheme="minorEastAsia" w:eastAsiaTheme="minorEastAsia" w:hAnsiTheme="minorEastAsia" w:hint="eastAsia"/>
          <w:sz w:val="24"/>
        </w:rPr>
        <w:t xml:space="preserve">　</w:t>
      </w:r>
      <w:r w:rsidRPr="00DE3C34">
        <w:rPr>
          <w:rFonts w:asciiTheme="minorEastAsia" w:eastAsiaTheme="minorEastAsia" w:hAnsiTheme="minorEastAsia" w:hint="eastAsia"/>
          <w:sz w:val="24"/>
        </w:rPr>
        <w:t>金</w:t>
      </w:r>
      <w:r w:rsidR="00C208AE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DE3C3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DE3C34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208AE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DE3C34">
        <w:rPr>
          <w:rFonts w:asciiTheme="minorEastAsia" w:eastAsiaTheme="minorEastAsia" w:hAnsiTheme="minorEastAsia" w:hint="eastAsia"/>
          <w:sz w:val="24"/>
        </w:rPr>
        <w:t>円</w:t>
      </w:r>
    </w:p>
    <w:p w14:paraId="773A1DBB" w14:textId="77777777" w:rsidR="00241C3F" w:rsidRPr="00DE3C34" w:rsidRDefault="00241C3F" w:rsidP="00DE3C34">
      <w:pPr>
        <w:rPr>
          <w:rFonts w:asciiTheme="minorEastAsia" w:eastAsiaTheme="minorEastAsia" w:hAnsiTheme="minorEastAsia"/>
          <w:sz w:val="24"/>
        </w:rPr>
      </w:pPr>
    </w:p>
    <w:p w14:paraId="51A4EAFC" w14:textId="6176B939" w:rsidR="00AC6B2C" w:rsidRPr="00DE3C34" w:rsidRDefault="00AC6B2C" w:rsidP="00DE3C34">
      <w:pPr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</w:rPr>
        <w:t>３　損害金</w:t>
      </w:r>
    </w:p>
    <w:p w14:paraId="040A27D2" w14:textId="142E1276" w:rsidR="00AC6B2C" w:rsidRPr="00DE3C34" w:rsidRDefault="00AC6B2C" w:rsidP="00DE3C34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</w:rPr>
        <w:t xml:space="preserve">　　</w:t>
      </w:r>
      <w:r w:rsidR="004B63B7" w:rsidRPr="00DE3C34">
        <w:rPr>
          <w:rFonts w:asciiTheme="minorEastAsia" w:eastAsiaTheme="minorEastAsia" w:hAnsiTheme="minorEastAsia" w:hint="eastAsia"/>
          <w:sz w:val="24"/>
        </w:rPr>
        <w:t>ただし</w:t>
      </w:r>
      <w:r w:rsidR="00A12DD3" w:rsidRPr="00DE3C34">
        <w:rPr>
          <w:rFonts w:asciiTheme="minorEastAsia" w:eastAsiaTheme="minorEastAsia" w:hAnsiTheme="minorEastAsia" w:hint="eastAsia"/>
          <w:sz w:val="24"/>
        </w:rPr>
        <w:t>、</w:t>
      </w:r>
      <w:r w:rsidR="004B63B7" w:rsidRPr="00DE3C34">
        <w:rPr>
          <w:rFonts w:asciiTheme="minorEastAsia" w:eastAsiaTheme="minorEastAsia" w:hAnsiTheme="minorEastAsia" w:hint="eastAsia"/>
          <w:sz w:val="24"/>
        </w:rPr>
        <w:t>上記１に対する</w:t>
      </w:r>
      <w:r w:rsidR="004B63B7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4B63B7" w:rsidRPr="00DE3C34">
        <w:rPr>
          <w:rFonts w:asciiTheme="minorEastAsia" w:eastAsiaTheme="minorEastAsia" w:hAnsiTheme="minorEastAsia" w:hint="eastAsia"/>
          <w:sz w:val="24"/>
        </w:rPr>
        <w:t>年</w:t>
      </w:r>
      <w:r w:rsidR="004B63B7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4B63B7" w:rsidRPr="00DE3C34">
        <w:rPr>
          <w:rFonts w:asciiTheme="minorEastAsia" w:eastAsiaTheme="minorEastAsia" w:hAnsiTheme="minorEastAsia" w:hint="eastAsia"/>
          <w:sz w:val="24"/>
        </w:rPr>
        <w:t>月</w:t>
      </w:r>
      <w:r w:rsidR="004B63B7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4B63B7" w:rsidRPr="00DE3C34">
        <w:rPr>
          <w:rFonts w:asciiTheme="minorEastAsia" w:eastAsiaTheme="minorEastAsia" w:hAnsiTheme="minorEastAsia" w:hint="eastAsia"/>
          <w:sz w:val="24"/>
        </w:rPr>
        <w:t>日から支払済みまで年</w:t>
      </w:r>
      <w:r w:rsidR="00CC2E3A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4B63B7" w:rsidRPr="00DE3C34">
        <w:rPr>
          <w:rFonts w:asciiTheme="minorEastAsia" w:eastAsiaTheme="minorEastAsia" w:hAnsiTheme="minorEastAsia" w:hint="eastAsia"/>
          <w:sz w:val="24"/>
        </w:rPr>
        <w:t>％の割合による</w:t>
      </w:r>
      <w:r w:rsidRPr="00DE3C34">
        <w:rPr>
          <w:rFonts w:asciiTheme="minorEastAsia" w:eastAsiaTheme="minorEastAsia" w:hAnsiTheme="minorEastAsia" w:hint="eastAsia"/>
          <w:sz w:val="24"/>
        </w:rPr>
        <w:t>金員</w:t>
      </w:r>
    </w:p>
    <w:p w14:paraId="0B9378E3" w14:textId="77777777" w:rsidR="00241C3F" w:rsidRPr="00DE3C34" w:rsidRDefault="00241C3F" w:rsidP="00DE3C34">
      <w:pPr>
        <w:rPr>
          <w:rFonts w:asciiTheme="minorEastAsia" w:eastAsiaTheme="minorEastAsia" w:hAnsiTheme="minorEastAsia"/>
          <w:sz w:val="24"/>
        </w:rPr>
      </w:pPr>
    </w:p>
    <w:p w14:paraId="14A6617C" w14:textId="42B46245" w:rsidR="00AC6B2C" w:rsidRPr="00DE3C34" w:rsidRDefault="00AC6B2C" w:rsidP="00DE3C34">
      <w:pPr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</w:rPr>
        <w:t xml:space="preserve">４　督促手続費用　</w:t>
      </w:r>
      <w:r w:rsidR="007340FE" w:rsidRPr="00DE3C34">
        <w:rPr>
          <w:rFonts w:asciiTheme="minorEastAsia" w:eastAsiaTheme="minorEastAsia" w:hAnsiTheme="minorEastAsia" w:hint="eastAsia"/>
          <w:sz w:val="24"/>
        </w:rPr>
        <w:t xml:space="preserve">　　　金</w:t>
      </w:r>
      <w:r w:rsidR="004B63B7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DE3C34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4B63B7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E3C34">
        <w:rPr>
          <w:rFonts w:asciiTheme="minorEastAsia" w:eastAsiaTheme="minorEastAsia" w:hAnsiTheme="minorEastAsia" w:hint="eastAsia"/>
          <w:sz w:val="24"/>
        </w:rPr>
        <w:t>円</w:t>
      </w:r>
    </w:p>
    <w:p w14:paraId="339149F3" w14:textId="77777777" w:rsidR="00241C3F" w:rsidRPr="00DE3C34" w:rsidRDefault="00241C3F" w:rsidP="00DE3C34">
      <w:pPr>
        <w:rPr>
          <w:rFonts w:asciiTheme="minorEastAsia" w:eastAsiaTheme="minorEastAsia" w:hAnsiTheme="minorEastAsia"/>
          <w:sz w:val="24"/>
        </w:rPr>
      </w:pPr>
    </w:p>
    <w:p w14:paraId="4DF67C61" w14:textId="0C30098B" w:rsidR="00AC6B2C" w:rsidRPr="00DE3C34" w:rsidRDefault="00AC6B2C" w:rsidP="00DE3C34">
      <w:pPr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</w:rPr>
        <w:t xml:space="preserve">５　仮執行宣言手続費用　</w:t>
      </w:r>
      <w:r w:rsidR="007340FE" w:rsidRPr="00DE3C34">
        <w:rPr>
          <w:rFonts w:asciiTheme="minorEastAsia" w:eastAsiaTheme="minorEastAsia" w:hAnsiTheme="minorEastAsia" w:hint="eastAsia"/>
          <w:sz w:val="24"/>
        </w:rPr>
        <w:t>金</w:t>
      </w:r>
      <w:r w:rsidR="00DE3C34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4B63B7"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Pr="00DE3C34">
        <w:rPr>
          <w:rFonts w:asciiTheme="minorEastAsia" w:eastAsiaTheme="minorEastAsia" w:hAnsiTheme="minorEastAsia" w:hint="eastAsia"/>
          <w:sz w:val="24"/>
        </w:rPr>
        <w:t>円</w:t>
      </w:r>
    </w:p>
    <w:p w14:paraId="5A25824C" w14:textId="06A5D791" w:rsidR="009E4D5A" w:rsidRPr="00DE3C34" w:rsidRDefault="009E4D5A" w:rsidP="00AC6B2C">
      <w:pPr>
        <w:autoSpaceDE w:val="0"/>
        <w:autoSpaceDN w:val="0"/>
        <w:adjustRightInd w:val="0"/>
        <w:spacing w:line="360" w:lineRule="exact"/>
        <w:ind w:firstLine="240"/>
        <w:jc w:val="left"/>
        <w:rPr>
          <w:rFonts w:asciiTheme="minorEastAsia" w:eastAsiaTheme="minorEastAsia" w:hAnsiTheme="minorEastAsia" w:cs="ＭＳ 明朝"/>
          <w:kern w:val="0"/>
          <w:sz w:val="32"/>
        </w:rPr>
      </w:pPr>
      <w:r w:rsidRPr="00DE3C34">
        <w:rPr>
          <w:rFonts w:asciiTheme="minorEastAsia" w:eastAsiaTheme="minorEastAsia" w:hAnsiTheme="minorEastAsia" w:cs="ＭＳ 明朝"/>
          <w:kern w:val="0"/>
          <w:sz w:val="32"/>
        </w:rPr>
        <w:br w:type="page"/>
      </w:r>
    </w:p>
    <w:p w14:paraId="492989B3" w14:textId="6B757FC6" w:rsidR="009E4D5A" w:rsidRPr="00DE3C34" w:rsidRDefault="009E4D5A" w:rsidP="00DE3C34">
      <w:pPr>
        <w:rPr>
          <w:rFonts w:asciiTheme="majorEastAsia" w:eastAsiaTheme="majorEastAsia" w:hAnsiTheme="majorEastAsia"/>
          <w:b/>
          <w:sz w:val="22"/>
        </w:rPr>
      </w:pPr>
      <w:r w:rsidRPr="00DE3C34">
        <w:rPr>
          <w:rFonts w:asciiTheme="majorEastAsia" w:eastAsiaTheme="majorEastAsia" w:hAnsiTheme="majorEastAsia" w:hint="eastAsia"/>
          <w:b/>
          <w:sz w:val="22"/>
        </w:rPr>
        <w:lastRenderedPageBreak/>
        <w:t>≪取立て・配当</w:t>
      </w:r>
      <w:r w:rsidR="001E7953">
        <w:rPr>
          <w:rFonts w:asciiTheme="majorEastAsia" w:eastAsiaTheme="majorEastAsia" w:hAnsiTheme="majorEastAsia" w:hint="eastAsia"/>
          <w:b/>
          <w:sz w:val="22"/>
        </w:rPr>
        <w:t>等・弁済</w:t>
      </w:r>
      <w:r w:rsidRPr="00DE3C34">
        <w:rPr>
          <w:rFonts w:asciiTheme="majorEastAsia" w:eastAsiaTheme="majorEastAsia" w:hAnsiTheme="majorEastAsia" w:hint="eastAsia"/>
          <w:b/>
          <w:sz w:val="22"/>
        </w:rPr>
        <w:t>がある場合≫</w:t>
      </w:r>
    </w:p>
    <w:p w14:paraId="1ED0426B" w14:textId="77777777" w:rsidR="00DE3C34" w:rsidRPr="00DE3C34" w:rsidRDefault="00DE3C34" w:rsidP="00DE3C34">
      <w:pPr>
        <w:jc w:val="center"/>
        <w:rPr>
          <w:sz w:val="32"/>
        </w:rPr>
      </w:pPr>
      <w:r w:rsidRPr="00DE3C34">
        <w:rPr>
          <w:rFonts w:hint="eastAsia"/>
          <w:sz w:val="32"/>
        </w:rPr>
        <w:t>請　　求　　債　　権　　目　　録</w:t>
      </w:r>
    </w:p>
    <w:p w14:paraId="3690B440" w14:textId="77777777" w:rsidR="00DE3C34" w:rsidRPr="00DE3C34" w:rsidRDefault="00DE3C34" w:rsidP="00DE3C34"/>
    <w:p w14:paraId="685FC99F" w14:textId="77777777" w:rsidR="00DE3C34" w:rsidRPr="00DE3C34" w:rsidRDefault="00DE3C34" w:rsidP="00DE3C34">
      <w:pPr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DE3C34">
        <w:rPr>
          <w:rFonts w:asciiTheme="minorEastAsia" w:eastAsiaTheme="minorEastAsia" w:hAnsiTheme="minorEastAsia" w:hint="eastAsia"/>
          <w:sz w:val="24"/>
        </w:rPr>
        <w:t>簡易裁判所</w:t>
      </w: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Pr="00DE3C34">
        <w:rPr>
          <w:rFonts w:asciiTheme="minorEastAsia" w:eastAsiaTheme="minorEastAsia" w:hAnsiTheme="minorEastAsia" w:hint="eastAsia"/>
          <w:sz w:val="24"/>
        </w:rPr>
        <w:t>年</w:t>
      </w:r>
      <w:r w:rsidRPr="00DE3C34">
        <w:rPr>
          <w:rFonts w:asciiTheme="minorEastAsia" w:eastAsiaTheme="minorEastAsia" w:hAnsiTheme="minorEastAsia"/>
          <w:sz w:val="24"/>
        </w:rPr>
        <w:t>(</w:t>
      </w:r>
      <w:r w:rsidRPr="00DE3C34">
        <w:rPr>
          <w:rFonts w:asciiTheme="minorEastAsia" w:eastAsiaTheme="minorEastAsia" w:hAnsiTheme="minorEastAsia" w:hint="eastAsia"/>
          <w:sz w:val="24"/>
        </w:rPr>
        <w:t>ロ</w:t>
      </w:r>
      <w:r w:rsidRPr="00DE3C34">
        <w:rPr>
          <w:rFonts w:asciiTheme="minorEastAsia" w:eastAsiaTheme="minorEastAsia" w:hAnsiTheme="minorEastAsia"/>
          <w:sz w:val="24"/>
        </w:rPr>
        <w:t>)</w:t>
      </w:r>
      <w:r w:rsidRPr="00DE3C34">
        <w:rPr>
          <w:rFonts w:asciiTheme="minorEastAsia" w:eastAsiaTheme="minorEastAsia" w:hAnsiTheme="minorEastAsia" w:hint="eastAsia"/>
          <w:sz w:val="24"/>
        </w:rPr>
        <w:t>第</w:t>
      </w: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Pr="00DE3C34">
        <w:rPr>
          <w:rFonts w:asciiTheme="minorEastAsia" w:eastAsiaTheme="minorEastAsia" w:hAnsiTheme="minorEastAsia" w:hint="eastAsia"/>
          <w:sz w:val="24"/>
        </w:rPr>
        <w:t>号事件の仮執行宣言付支払督促正本に表示された下記金員</w:t>
      </w:r>
    </w:p>
    <w:p w14:paraId="793481B4" w14:textId="77777777" w:rsidR="007F6717" w:rsidRDefault="00DE3C34" w:rsidP="007F6717">
      <w:pPr>
        <w:pStyle w:val="ad"/>
      </w:pPr>
      <w:r w:rsidRPr="00DE3C34">
        <w:rPr>
          <w:rFonts w:hint="eastAsia"/>
        </w:rPr>
        <w:t>記</w:t>
      </w:r>
    </w:p>
    <w:p w14:paraId="6279665E" w14:textId="33716DBD" w:rsidR="007F6717" w:rsidRDefault="008C625A" w:rsidP="007F671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下記１から</w:t>
      </w:r>
      <w:r w:rsidR="007F6717">
        <w:rPr>
          <w:rFonts w:ascii="ＭＳ 明朝" w:hAnsi="ＭＳ 明朝" w:hint="eastAsia"/>
          <w:sz w:val="24"/>
        </w:rPr>
        <w:t>５</w:t>
      </w:r>
      <w:r w:rsidR="007F6717" w:rsidRPr="001819EE">
        <w:rPr>
          <w:rFonts w:ascii="ＭＳ 明朝" w:hAnsi="ＭＳ 明朝" w:hint="eastAsia"/>
          <w:sz w:val="24"/>
        </w:rPr>
        <w:t>の合計から</w:t>
      </w:r>
      <w:r w:rsidR="001E7953">
        <w:rPr>
          <w:rFonts w:ascii="ＭＳ 明朝" w:hAnsi="ＭＳ 明朝" w:hint="eastAsia"/>
          <w:sz w:val="24"/>
        </w:rPr>
        <w:t>、</w:t>
      </w:r>
      <w:r w:rsidR="007F6717" w:rsidRPr="001819EE">
        <w:rPr>
          <w:rFonts w:ascii="ＭＳ 明朝" w:hAnsi="ＭＳ 明朝" w:hint="eastAsia"/>
          <w:sz w:val="24"/>
        </w:rPr>
        <w:t>下記取立金等（ただし</w:t>
      </w:r>
      <w:r w:rsidR="001E7953">
        <w:rPr>
          <w:rFonts w:ascii="ＭＳ 明朝" w:hAnsi="ＭＳ 明朝" w:hint="eastAsia"/>
          <w:sz w:val="24"/>
        </w:rPr>
        <w:t>、</w:t>
      </w:r>
      <w:r w:rsidR="007F6717" w:rsidRPr="001819EE">
        <w:rPr>
          <w:rFonts w:ascii="ＭＳ 明朝" w:hAnsi="ＭＳ 明朝" w:hint="eastAsia"/>
          <w:sz w:val="24"/>
        </w:rPr>
        <w:t>下記各事件の執行費用分を除く。）を控除した残金</w:t>
      </w:r>
    </w:p>
    <w:p w14:paraId="7BDF6E06" w14:textId="400811BF" w:rsidR="00DE3C34" w:rsidRPr="00DE3C34" w:rsidRDefault="00DE3C34" w:rsidP="00DE3C34">
      <w:pPr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</w:rPr>
        <w:t>１　元　金　　　　　　　金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DE3C34">
        <w:rPr>
          <w:rFonts w:asciiTheme="minorEastAsia" w:eastAsiaTheme="minorEastAsia" w:hAnsiTheme="minorEastAsia" w:hint="eastAsia"/>
          <w:sz w:val="24"/>
        </w:rPr>
        <w:t>円</w:t>
      </w:r>
    </w:p>
    <w:p w14:paraId="461522C3" w14:textId="08FF27C4" w:rsidR="00DE3C34" w:rsidRPr="00DE3C34" w:rsidRDefault="00DE3C34" w:rsidP="00DE3C34">
      <w:pPr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</w:rPr>
        <w:t>２　確定利息・損害金　　金</w:t>
      </w: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Pr="00DE3C34">
        <w:rPr>
          <w:rFonts w:asciiTheme="minorEastAsia" w:eastAsiaTheme="minorEastAsia" w:hAnsiTheme="minorEastAsia" w:hint="eastAsia"/>
          <w:sz w:val="24"/>
        </w:rPr>
        <w:t>円</w:t>
      </w:r>
    </w:p>
    <w:p w14:paraId="33E36F9A" w14:textId="77777777" w:rsidR="00DE3C34" w:rsidRPr="00DE3C34" w:rsidRDefault="00DE3C34" w:rsidP="00DE3C34">
      <w:pPr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</w:rPr>
        <w:t>３　損害金</w:t>
      </w:r>
    </w:p>
    <w:p w14:paraId="432D793A" w14:textId="41DD06A4" w:rsidR="00DE3C34" w:rsidRPr="00DE3C34" w:rsidRDefault="00DE3C34" w:rsidP="00937D31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</w:rPr>
        <w:t xml:space="preserve">　　ただし、上記１に対する</w:t>
      </w: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E3C34">
        <w:rPr>
          <w:rFonts w:asciiTheme="minorEastAsia" w:eastAsiaTheme="minorEastAsia" w:hAnsiTheme="minorEastAsia" w:hint="eastAsia"/>
          <w:sz w:val="24"/>
        </w:rPr>
        <w:t>年</w:t>
      </w: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DE3C34">
        <w:rPr>
          <w:rFonts w:asciiTheme="minorEastAsia" w:eastAsiaTheme="minorEastAsia" w:hAnsiTheme="minorEastAsia" w:hint="eastAsia"/>
          <w:sz w:val="24"/>
        </w:rPr>
        <w:t>月</w:t>
      </w: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DE3C34">
        <w:rPr>
          <w:rFonts w:asciiTheme="minorEastAsia" w:eastAsiaTheme="minorEastAsia" w:hAnsiTheme="minorEastAsia" w:hint="eastAsia"/>
          <w:sz w:val="24"/>
        </w:rPr>
        <w:t>日から支払済みまで年</w:t>
      </w: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DE3C34">
        <w:rPr>
          <w:rFonts w:asciiTheme="minorEastAsia" w:eastAsiaTheme="minorEastAsia" w:hAnsiTheme="minorEastAsia" w:hint="eastAsia"/>
          <w:sz w:val="24"/>
        </w:rPr>
        <w:t>％の割合による金員</w:t>
      </w:r>
    </w:p>
    <w:p w14:paraId="3CFADA25" w14:textId="63B2EB5A" w:rsidR="00DE3C34" w:rsidRPr="00DE3C34" w:rsidRDefault="00DE3C34" w:rsidP="00DE3C34">
      <w:pPr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</w:rPr>
        <w:t>４　督促手続費用　　　　金</w:t>
      </w: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Pr="00DE3C34">
        <w:rPr>
          <w:rFonts w:asciiTheme="minorEastAsia" w:eastAsiaTheme="minorEastAsia" w:hAnsiTheme="minorEastAsia" w:hint="eastAsia"/>
          <w:sz w:val="24"/>
        </w:rPr>
        <w:t>円</w:t>
      </w:r>
    </w:p>
    <w:p w14:paraId="1ACB7C50" w14:textId="77777777" w:rsidR="00DE3C34" w:rsidRDefault="00DE3C34" w:rsidP="00DE3C34">
      <w:pPr>
        <w:rPr>
          <w:rFonts w:asciiTheme="minorEastAsia" w:eastAsiaTheme="minorEastAsia" w:hAnsiTheme="minorEastAsia"/>
          <w:sz w:val="24"/>
        </w:rPr>
      </w:pPr>
      <w:r w:rsidRPr="00DE3C34">
        <w:rPr>
          <w:rFonts w:asciiTheme="minorEastAsia" w:eastAsiaTheme="minorEastAsia" w:hAnsiTheme="minorEastAsia" w:hint="eastAsia"/>
          <w:sz w:val="24"/>
        </w:rPr>
        <w:t>５　仮執行宣言手続費用　金</w:t>
      </w:r>
      <w:r w:rsidRPr="00DE3C3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Pr="00DE3C34">
        <w:rPr>
          <w:rFonts w:asciiTheme="minorEastAsia" w:eastAsiaTheme="minorEastAsia" w:hAnsiTheme="minorEastAsia" w:hint="eastAsia"/>
          <w:sz w:val="24"/>
        </w:rPr>
        <w:t>円</w:t>
      </w:r>
    </w:p>
    <w:p w14:paraId="1B682E29" w14:textId="3898D243" w:rsidR="009E4D5A" w:rsidRPr="00DE3C34" w:rsidRDefault="009E4D5A" w:rsidP="00DE3C34">
      <w:pPr>
        <w:rPr>
          <w:rFonts w:asciiTheme="minorEastAsia" w:eastAsiaTheme="minorEastAsia" w:hAnsiTheme="minorEastAsia"/>
          <w:sz w:val="24"/>
        </w:rPr>
      </w:pPr>
    </w:p>
    <w:bookmarkStart w:id="1" w:name="_Hlk62561687"/>
    <w:p w14:paraId="7E2D1F86" w14:textId="59C71B12" w:rsidR="009E4D5A" w:rsidRDefault="00937D31" w:rsidP="00647770">
      <w:pPr>
        <w:rPr>
          <w:rFonts w:ascii="ＭＳ 明朝" w:hAnsi="ＭＳ 明朝"/>
          <w:sz w:val="22"/>
        </w:rPr>
      </w:pPr>
      <w:r w:rsidRPr="00DF4A92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77548" wp14:editId="0336DCB4">
                <wp:simplePos x="0" y="0"/>
                <wp:positionH relativeFrom="leftMargin">
                  <wp:posOffset>905347</wp:posOffset>
                </wp:positionH>
                <wp:positionV relativeFrom="paragraph">
                  <wp:posOffset>160315</wp:posOffset>
                </wp:positionV>
                <wp:extent cx="117349" cy="1991757"/>
                <wp:effectExtent l="0" t="0" r="16510" b="2794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9" cy="19917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21B0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71.3pt;margin-top:12.6pt;width:9.25pt;height:1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" adj="106" strokecolor="black [3040]">
                <w10:wrap anchorx="margin"/>
              </v:shape>
            </w:pict>
          </mc:Fallback>
        </mc:AlternateContent>
      </w:r>
      <w:r w:rsidR="009E4D5A" w:rsidRPr="00DF4A92">
        <w:rPr>
          <w:rFonts w:ascii="ＭＳ 明朝" w:hAnsi="ＭＳ 明朝" w:hint="eastAsia"/>
          <w:sz w:val="22"/>
        </w:rPr>
        <w:t>□　申立人は、</w:t>
      </w:r>
      <w:r w:rsidR="009E4D5A" w:rsidRPr="00DF4A92">
        <w:rPr>
          <w:rFonts w:ascii="ＭＳ 明朝" w:hAnsi="ＭＳ 明朝" w:hint="eastAsia"/>
          <w:sz w:val="22"/>
          <w:u w:val="single"/>
        </w:rPr>
        <w:t xml:space="preserve">　　　　　</w:t>
      </w:r>
      <w:r w:rsidR="009E4D5A" w:rsidRPr="00DF4A92">
        <w:rPr>
          <w:rFonts w:ascii="ＭＳ 明朝" w:hAnsi="ＭＳ 明朝" w:hint="eastAsia"/>
          <w:sz w:val="22"/>
        </w:rPr>
        <w:t>裁判所</w:t>
      </w:r>
      <w:r w:rsidR="00647770" w:rsidRPr="00647770">
        <w:rPr>
          <w:rFonts w:ascii="ＭＳ 明朝" w:hAnsi="ＭＳ 明朝" w:hint="eastAsia"/>
          <w:sz w:val="22"/>
          <w:u w:val="single"/>
        </w:rPr>
        <w:t xml:space="preserve">　　　　　</w:t>
      </w:r>
      <w:r w:rsidR="00647770">
        <w:rPr>
          <w:rFonts w:ascii="ＭＳ 明朝" w:hAnsi="ＭＳ 明朝" w:hint="eastAsia"/>
          <w:sz w:val="22"/>
        </w:rPr>
        <w:t>支部</w:t>
      </w:r>
      <w:r w:rsidR="009E4D5A" w:rsidRPr="00DF4A92">
        <w:rPr>
          <w:rFonts w:ascii="ＭＳ 明朝" w:hAnsi="ＭＳ 明朝" w:hint="eastAsia"/>
          <w:sz w:val="22"/>
          <w:u w:val="single"/>
        </w:rPr>
        <w:t xml:space="preserve">　　　　</w:t>
      </w:r>
      <w:r w:rsidR="009E4D5A" w:rsidRPr="00DF4A92">
        <w:rPr>
          <w:rFonts w:ascii="ＭＳ 明朝" w:hAnsi="ＭＳ 明朝" w:hint="eastAsia"/>
          <w:sz w:val="22"/>
        </w:rPr>
        <w:t>年（ル）第</w:t>
      </w:r>
      <w:r w:rsidR="009E4D5A" w:rsidRPr="00DF4A92">
        <w:rPr>
          <w:rFonts w:ascii="ＭＳ 明朝" w:hAnsi="ＭＳ 明朝" w:hint="eastAsia"/>
          <w:sz w:val="22"/>
          <w:u w:val="single"/>
        </w:rPr>
        <w:t xml:space="preserve">　　　　　　</w:t>
      </w:r>
      <w:r w:rsidR="009E4D5A" w:rsidRPr="00DF4A92">
        <w:rPr>
          <w:rFonts w:ascii="ＭＳ 明朝" w:hAnsi="ＭＳ 明朝" w:hint="eastAsia"/>
          <w:sz w:val="22"/>
        </w:rPr>
        <w:t>号事件（□及び</w:t>
      </w:r>
      <w:r w:rsidR="009E4D5A" w:rsidRPr="00DF4A92">
        <w:rPr>
          <w:rFonts w:ascii="ＭＳ 明朝" w:hAnsi="ＭＳ 明朝" w:hint="eastAsia"/>
          <w:sz w:val="22"/>
          <w:u w:val="single"/>
        </w:rPr>
        <w:t xml:space="preserve">　</w:t>
      </w:r>
      <w:r w:rsidR="009E4D5A">
        <w:rPr>
          <w:rFonts w:ascii="ＭＳ 明朝" w:hAnsi="ＭＳ 明朝" w:hint="eastAsia"/>
          <w:sz w:val="22"/>
          <w:u w:val="single"/>
        </w:rPr>
        <w:t xml:space="preserve">　　</w:t>
      </w:r>
      <w:r w:rsidR="009E4D5A" w:rsidRPr="00DF4A92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="009E4D5A" w:rsidRPr="00DF4A92">
        <w:rPr>
          <w:rFonts w:ascii="ＭＳ 明朝" w:hAnsi="ＭＳ 明朝" w:hint="eastAsia"/>
          <w:sz w:val="22"/>
        </w:rPr>
        <w:t>事件</w:t>
      </w:r>
      <w:r w:rsidR="009E4D5A" w:rsidRPr="00DF4A92">
        <w:rPr>
          <w:rStyle w:val="af4"/>
          <w:rFonts w:ascii="ＭＳ 明朝" w:hAnsi="ＭＳ 明朝"/>
          <w:sz w:val="22"/>
        </w:rPr>
        <w:footnoteReference w:id="2"/>
      </w:r>
      <w:r w:rsidR="009E4D5A" w:rsidRPr="00DF4A92">
        <w:rPr>
          <w:rFonts w:ascii="ＭＳ 明朝" w:hAnsi="ＭＳ 明朝" w:hint="eastAsia"/>
          <w:sz w:val="22"/>
        </w:rPr>
        <w:t>）にて、</w:t>
      </w:r>
      <w:bookmarkEnd w:id="1"/>
      <w:r w:rsidR="009E4D5A" w:rsidRPr="00DF4A92">
        <w:rPr>
          <w:rFonts w:ascii="ＭＳ 明朝" w:hAnsi="ＭＳ 明朝" w:hint="eastAsia"/>
          <w:sz w:val="22"/>
        </w:rPr>
        <w:t>債務者につき合計金</w:t>
      </w:r>
      <w:r w:rsidR="009E4D5A" w:rsidRPr="00DF4A92">
        <w:rPr>
          <w:rFonts w:ascii="ＭＳ 明朝" w:hAnsi="ＭＳ 明朝" w:hint="eastAsia"/>
          <w:sz w:val="22"/>
          <w:u w:val="single"/>
        </w:rPr>
        <w:t xml:space="preserve">　　　　　　</w:t>
      </w:r>
      <w:r w:rsidR="009E4D5A" w:rsidRPr="00DF4A92">
        <w:rPr>
          <w:rFonts w:ascii="ＭＳ 明朝" w:hAnsi="ＭＳ 明朝" w:hint="eastAsia"/>
          <w:sz w:val="22"/>
        </w:rPr>
        <w:t>円を取り立てた。</w:t>
      </w:r>
    </w:p>
    <w:p w14:paraId="77947EC8" w14:textId="0ECB8D0B" w:rsidR="009E4D5A" w:rsidRDefault="009E4D5A" w:rsidP="00647770">
      <w:pPr>
        <w:rPr>
          <w:rFonts w:ascii="ＭＳ 明朝" w:hAnsi="ＭＳ 明朝"/>
          <w:sz w:val="22"/>
        </w:rPr>
      </w:pPr>
      <w:r w:rsidRPr="00DF4A92">
        <w:rPr>
          <w:rFonts w:ascii="ＭＳ 明朝" w:hAnsi="ＭＳ 明朝" w:hint="eastAsia"/>
          <w:sz w:val="22"/>
        </w:rPr>
        <w:t>□　申立人は、</w:t>
      </w:r>
      <w:r w:rsidRPr="00DF4A92">
        <w:rPr>
          <w:rFonts w:ascii="ＭＳ 明朝" w:hAnsi="ＭＳ 明朝" w:hint="eastAsia"/>
          <w:sz w:val="22"/>
          <w:u w:val="single"/>
        </w:rPr>
        <w:t xml:space="preserve">　　　　　</w:t>
      </w:r>
      <w:r w:rsidRPr="00DF4A92">
        <w:rPr>
          <w:rFonts w:ascii="ＭＳ 明朝" w:hAnsi="ＭＳ 明朝" w:hint="eastAsia"/>
          <w:sz w:val="22"/>
        </w:rPr>
        <w:t>裁判所</w:t>
      </w:r>
      <w:r w:rsidR="00647770" w:rsidRPr="00647770">
        <w:rPr>
          <w:rFonts w:ascii="ＭＳ 明朝" w:hAnsi="ＭＳ 明朝" w:hint="eastAsia"/>
          <w:sz w:val="22"/>
          <w:u w:val="single"/>
        </w:rPr>
        <w:t xml:space="preserve">　　　　　</w:t>
      </w:r>
      <w:r w:rsidR="00647770">
        <w:rPr>
          <w:rFonts w:ascii="ＭＳ 明朝" w:hAnsi="ＭＳ 明朝" w:hint="eastAsia"/>
          <w:sz w:val="22"/>
        </w:rPr>
        <w:t>支部</w:t>
      </w:r>
      <w:r w:rsidRPr="00DF4A92">
        <w:rPr>
          <w:rFonts w:ascii="ＭＳ 明朝" w:hAnsi="ＭＳ 明朝" w:hint="eastAsia"/>
          <w:sz w:val="22"/>
          <w:u w:val="single"/>
        </w:rPr>
        <w:t xml:space="preserve">　　　　</w:t>
      </w:r>
      <w:r w:rsidR="001E7953">
        <w:rPr>
          <w:rFonts w:ascii="ＭＳ 明朝" w:hAnsi="ＭＳ 明朝" w:hint="eastAsia"/>
          <w:sz w:val="22"/>
        </w:rPr>
        <w:t>年（ル</w:t>
      </w:r>
      <w:r w:rsidRPr="00DF4A92">
        <w:rPr>
          <w:rFonts w:ascii="ＭＳ 明朝" w:hAnsi="ＭＳ 明朝" w:hint="eastAsia"/>
          <w:sz w:val="22"/>
        </w:rPr>
        <w:t>）第</w:t>
      </w:r>
      <w:r w:rsidRPr="00DF4A92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DF4A92">
        <w:rPr>
          <w:rFonts w:ascii="ＭＳ 明朝" w:hAnsi="ＭＳ 明朝" w:hint="eastAsia"/>
          <w:sz w:val="22"/>
        </w:rPr>
        <w:t>号事件（□及び</w:t>
      </w:r>
      <w:r w:rsidRPr="00DF4A92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Pr="00DF4A92">
        <w:rPr>
          <w:rFonts w:ascii="ＭＳ 明朝" w:hAnsi="ＭＳ 明朝" w:hint="eastAsia"/>
          <w:sz w:val="22"/>
        </w:rPr>
        <w:t>事件</w:t>
      </w:r>
      <w:r w:rsidRPr="00DF4A92">
        <w:rPr>
          <w:rStyle w:val="af4"/>
          <w:rFonts w:ascii="ＭＳ 明朝" w:hAnsi="ＭＳ 明朝"/>
          <w:sz w:val="22"/>
        </w:rPr>
        <w:footnoteReference w:id="3"/>
      </w:r>
      <w:r w:rsidRPr="00DF4A92">
        <w:rPr>
          <w:rFonts w:ascii="ＭＳ 明朝" w:hAnsi="ＭＳ 明朝" w:hint="eastAsia"/>
          <w:sz w:val="22"/>
        </w:rPr>
        <w:t>）にて、債務者につき合計金</w:t>
      </w:r>
      <w:r w:rsidRPr="00DF4A92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DF4A92">
        <w:rPr>
          <w:rFonts w:ascii="ＭＳ 明朝" w:hAnsi="ＭＳ 明朝" w:hint="eastAsia"/>
          <w:sz w:val="22"/>
        </w:rPr>
        <w:t>円の配当等を受けた。</w:t>
      </w:r>
    </w:p>
    <w:p w14:paraId="3808F6CA" w14:textId="0C6768E0" w:rsidR="00937D31" w:rsidRPr="00937D31" w:rsidRDefault="00937D31" w:rsidP="00937D31">
      <w:pPr>
        <w:rPr>
          <w:rFonts w:ascii="ＭＳ 明朝" w:hAnsi="ＭＳ 明朝"/>
          <w:sz w:val="22"/>
        </w:rPr>
      </w:pPr>
      <w:r w:rsidRPr="00937D31">
        <w:rPr>
          <w:rFonts w:ascii="ＭＳ 明朝" w:hAnsi="ＭＳ 明朝" w:hint="eastAsia"/>
          <w:sz w:val="22"/>
        </w:rPr>
        <w:t>□　申立人は</w:t>
      </w:r>
      <w:r w:rsidR="001E7953">
        <w:rPr>
          <w:rFonts w:ascii="ＭＳ 明朝" w:hAnsi="ＭＳ 明朝" w:hint="eastAsia"/>
          <w:sz w:val="22"/>
        </w:rPr>
        <w:t>、</w:t>
      </w:r>
      <w:r w:rsidRPr="00937D31">
        <w:rPr>
          <w:rFonts w:ascii="ＭＳ 明朝" w:hAnsi="ＭＳ 明朝" w:hint="eastAsia"/>
          <w:sz w:val="22"/>
        </w:rPr>
        <w:t>債務者から合計金</w:t>
      </w:r>
      <w:r w:rsidRPr="00937D31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Pr="00937D31">
        <w:rPr>
          <w:rFonts w:ascii="ＭＳ 明朝" w:hAnsi="ＭＳ 明朝" w:hint="eastAsia"/>
          <w:sz w:val="22"/>
        </w:rPr>
        <w:t>円の弁済を受けた。</w:t>
      </w:r>
    </w:p>
    <w:p w14:paraId="38D1A388" w14:textId="77777777" w:rsidR="00937D31" w:rsidRPr="00937D31" w:rsidRDefault="00937D31" w:rsidP="00647770">
      <w:pPr>
        <w:rPr>
          <w:rFonts w:ascii="ＭＳ 明朝" w:hAnsi="ＭＳ 明朝"/>
          <w:sz w:val="22"/>
        </w:rPr>
      </w:pPr>
    </w:p>
    <w:sectPr w:rsidR="00937D31" w:rsidRPr="00937D31" w:rsidSect="00647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985" w:right="1304" w:bottom="1418" w:left="1701" w:header="680" w:footer="964" w:gutter="0"/>
      <w:cols w:space="720"/>
      <w:noEndnote/>
      <w:docGrid w:type="linesAndChar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0C314" w14:textId="77777777" w:rsidR="001729C6" w:rsidRDefault="001729C6">
      <w:r>
        <w:separator/>
      </w:r>
    </w:p>
  </w:endnote>
  <w:endnote w:type="continuationSeparator" w:id="0">
    <w:p w14:paraId="36EE3634" w14:textId="77777777" w:rsidR="001729C6" w:rsidRDefault="001729C6">
      <w:r>
        <w:continuationSeparator/>
      </w:r>
    </w:p>
  </w:endnote>
  <w:endnote w:type="continuationNotice" w:id="1">
    <w:p w14:paraId="48E728A0" w14:textId="77777777" w:rsidR="001729C6" w:rsidRDefault="00172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769EE" w14:textId="77777777" w:rsidR="005D0657" w:rsidRDefault="005D06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FD23B" w14:textId="77777777" w:rsidR="005D0657" w:rsidRDefault="005D065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3FBC6" w14:textId="77777777" w:rsidR="005D0657" w:rsidRDefault="005D06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D560D" w14:textId="77777777" w:rsidR="001729C6" w:rsidRDefault="001729C6">
      <w:r>
        <w:separator/>
      </w:r>
    </w:p>
  </w:footnote>
  <w:footnote w:type="continuationSeparator" w:id="0">
    <w:p w14:paraId="19923268" w14:textId="77777777" w:rsidR="001729C6" w:rsidRDefault="001729C6">
      <w:r>
        <w:continuationSeparator/>
      </w:r>
    </w:p>
  </w:footnote>
  <w:footnote w:type="continuationNotice" w:id="1">
    <w:p w14:paraId="792E2DE7" w14:textId="77777777" w:rsidR="001729C6" w:rsidRDefault="001729C6"/>
  </w:footnote>
  <w:footnote w:id="2">
    <w:p w14:paraId="4884A247" w14:textId="77777777" w:rsidR="009E4D5A" w:rsidRPr="00FA6B66" w:rsidRDefault="009E4D5A" w:rsidP="009E4D5A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複数の事件で取立てをした場合、全ての事件の事件番号を記載する。</w:t>
      </w:r>
    </w:p>
  </w:footnote>
  <w:footnote w:id="3">
    <w:p w14:paraId="235257B6" w14:textId="77777777" w:rsidR="009E4D5A" w:rsidRPr="00F654DE" w:rsidRDefault="009E4D5A" w:rsidP="009E4D5A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複数の事件で配当等を受けた場合、全ての事件の事件番号を記載する。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B291" w14:textId="77777777" w:rsidR="005D0657" w:rsidRDefault="005D06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E364" w14:textId="77777777" w:rsidR="005D0657" w:rsidRDefault="005D06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4169A" w14:textId="77777777" w:rsidR="005D0657" w:rsidRDefault="005D06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21"/>
    <w:rsid w:val="00010B57"/>
    <w:rsid w:val="0001202E"/>
    <w:rsid w:val="00013385"/>
    <w:rsid w:val="0002260A"/>
    <w:rsid w:val="00022E7A"/>
    <w:rsid w:val="00041A04"/>
    <w:rsid w:val="00041C45"/>
    <w:rsid w:val="0004398B"/>
    <w:rsid w:val="000447FD"/>
    <w:rsid w:val="000479FC"/>
    <w:rsid w:val="00050A19"/>
    <w:rsid w:val="000516FE"/>
    <w:rsid w:val="00053CF2"/>
    <w:rsid w:val="00065B4C"/>
    <w:rsid w:val="00065E57"/>
    <w:rsid w:val="000721DF"/>
    <w:rsid w:val="0007461C"/>
    <w:rsid w:val="00074EEF"/>
    <w:rsid w:val="00077F54"/>
    <w:rsid w:val="000864EE"/>
    <w:rsid w:val="000871AB"/>
    <w:rsid w:val="000A4C87"/>
    <w:rsid w:val="000A7E11"/>
    <w:rsid w:val="000C296F"/>
    <w:rsid w:val="000C2E12"/>
    <w:rsid w:val="000D07BB"/>
    <w:rsid w:val="000D1714"/>
    <w:rsid w:val="000D5401"/>
    <w:rsid w:val="000E0D9C"/>
    <w:rsid w:val="000E2DA8"/>
    <w:rsid w:val="000E68F5"/>
    <w:rsid w:val="000F297E"/>
    <w:rsid w:val="000F3ED6"/>
    <w:rsid w:val="000F4042"/>
    <w:rsid w:val="000F4416"/>
    <w:rsid w:val="0010205E"/>
    <w:rsid w:val="00107E31"/>
    <w:rsid w:val="001118D5"/>
    <w:rsid w:val="001152A2"/>
    <w:rsid w:val="001207AB"/>
    <w:rsid w:val="00130EF7"/>
    <w:rsid w:val="00131470"/>
    <w:rsid w:val="00133522"/>
    <w:rsid w:val="00134E3A"/>
    <w:rsid w:val="001442F9"/>
    <w:rsid w:val="00162A62"/>
    <w:rsid w:val="00165B3A"/>
    <w:rsid w:val="001729C6"/>
    <w:rsid w:val="001830B4"/>
    <w:rsid w:val="00186416"/>
    <w:rsid w:val="0019661D"/>
    <w:rsid w:val="001A279B"/>
    <w:rsid w:val="001A4174"/>
    <w:rsid w:val="001B1C40"/>
    <w:rsid w:val="001B305F"/>
    <w:rsid w:val="001B7264"/>
    <w:rsid w:val="001C15A5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E7953"/>
    <w:rsid w:val="001F3372"/>
    <w:rsid w:val="001F4278"/>
    <w:rsid w:val="001F65DE"/>
    <w:rsid w:val="001F7933"/>
    <w:rsid w:val="00202C7F"/>
    <w:rsid w:val="00207307"/>
    <w:rsid w:val="00212EDE"/>
    <w:rsid w:val="0021773A"/>
    <w:rsid w:val="0022023B"/>
    <w:rsid w:val="00220C7A"/>
    <w:rsid w:val="00230031"/>
    <w:rsid w:val="002318B2"/>
    <w:rsid w:val="00235A63"/>
    <w:rsid w:val="002371C8"/>
    <w:rsid w:val="00241C3F"/>
    <w:rsid w:val="00257EF6"/>
    <w:rsid w:val="00261EAE"/>
    <w:rsid w:val="00263D3D"/>
    <w:rsid w:val="002662D2"/>
    <w:rsid w:val="0026665E"/>
    <w:rsid w:val="00270DD0"/>
    <w:rsid w:val="002722A8"/>
    <w:rsid w:val="00272D08"/>
    <w:rsid w:val="00275E74"/>
    <w:rsid w:val="00281633"/>
    <w:rsid w:val="002862BD"/>
    <w:rsid w:val="00290A67"/>
    <w:rsid w:val="0029136A"/>
    <w:rsid w:val="002A25DA"/>
    <w:rsid w:val="002A5118"/>
    <w:rsid w:val="002A576F"/>
    <w:rsid w:val="002A5B71"/>
    <w:rsid w:val="002A6930"/>
    <w:rsid w:val="002B2299"/>
    <w:rsid w:val="002B7A94"/>
    <w:rsid w:val="002C04ED"/>
    <w:rsid w:val="002C1C86"/>
    <w:rsid w:val="002C37AC"/>
    <w:rsid w:val="002C48EE"/>
    <w:rsid w:val="002D1093"/>
    <w:rsid w:val="002E1701"/>
    <w:rsid w:val="002E179F"/>
    <w:rsid w:val="002F278E"/>
    <w:rsid w:val="002F38E6"/>
    <w:rsid w:val="002F5F5C"/>
    <w:rsid w:val="00302761"/>
    <w:rsid w:val="00312CA3"/>
    <w:rsid w:val="003151AB"/>
    <w:rsid w:val="00322949"/>
    <w:rsid w:val="00325160"/>
    <w:rsid w:val="00325966"/>
    <w:rsid w:val="0033268E"/>
    <w:rsid w:val="0033532D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87036"/>
    <w:rsid w:val="0039597F"/>
    <w:rsid w:val="00396837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D1C90"/>
    <w:rsid w:val="003D2BD5"/>
    <w:rsid w:val="003D7EDE"/>
    <w:rsid w:val="00402FAB"/>
    <w:rsid w:val="00404495"/>
    <w:rsid w:val="00407A89"/>
    <w:rsid w:val="00414E7F"/>
    <w:rsid w:val="0042275B"/>
    <w:rsid w:val="00427DDB"/>
    <w:rsid w:val="00434BFE"/>
    <w:rsid w:val="00435158"/>
    <w:rsid w:val="00436055"/>
    <w:rsid w:val="00446632"/>
    <w:rsid w:val="00461751"/>
    <w:rsid w:val="004624DA"/>
    <w:rsid w:val="00463458"/>
    <w:rsid w:val="004645DF"/>
    <w:rsid w:val="00471CE0"/>
    <w:rsid w:val="00484517"/>
    <w:rsid w:val="00484E15"/>
    <w:rsid w:val="00496B18"/>
    <w:rsid w:val="00497FB8"/>
    <w:rsid w:val="004A3680"/>
    <w:rsid w:val="004B4B4C"/>
    <w:rsid w:val="004B549A"/>
    <w:rsid w:val="004B63B7"/>
    <w:rsid w:val="004C229A"/>
    <w:rsid w:val="004D29FE"/>
    <w:rsid w:val="004E08AE"/>
    <w:rsid w:val="004F3A1A"/>
    <w:rsid w:val="004F6457"/>
    <w:rsid w:val="004F70BE"/>
    <w:rsid w:val="004F7EFA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41D5"/>
    <w:rsid w:val="00536532"/>
    <w:rsid w:val="0054181A"/>
    <w:rsid w:val="00551D6D"/>
    <w:rsid w:val="00552D3A"/>
    <w:rsid w:val="005542F2"/>
    <w:rsid w:val="00554EC9"/>
    <w:rsid w:val="00557D6B"/>
    <w:rsid w:val="005603A6"/>
    <w:rsid w:val="005670D9"/>
    <w:rsid w:val="0057324A"/>
    <w:rsid w:val="0057552F"/>
    <w:rsid w:val="00576B25"/>
    <w:rsid w:val="00581CC2"/>
    <w:rsid w:val="0058494B"/>
    <w:rsid w:val="00585E61"/>
    <w:rsid w:val="005907F5"/>
    <w:rsid w:val="00591E66"/>
    <w:rsid w:val="00592021"/>
    <w:rsid w:val="00592F0E"/>
    <w:rsid w:val="00594FA5"/>
    <w:rsid w:val="005A1922"/>
    <w:rsid w:val="005C072D"/>
    <w:rsid w:val="005C114E"/>
    <w:rsid w:val="005C267C"/>
    <w:rsid w:val="005C297C"/>
    <w:rsid w:val="005C700C"/>
    <w:rsid w:val="005D0657"/>
    <w:rsid w:val="005D1F02"/>
    <w:rsid w:val="005D47C9"/>
    <w:rsid w:val="005E45D5"/>
    <w:rsid w:val="005E6940"/>
    <w:rsid w:val="005E6954"/>
    <w:rsid w:val="005E76E5"/>
    <w:rsid w:val="005F1038"/>
    <w:rsid w:val="005F15FA"/>
    <w:rsid w:val="005F2D22"/>
    <w:rsid w:val="005F3181"/>
    <w:rsid w:val="005F7F5B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6061"/>
    <w:rsid w:val="00647492"/>
    <w:rsid w:val="00647770"/>
    <w:rsid w:val="006526E9"/>
    <w:rsid w:val="006765F4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3AF"/>
    <w:rsid w:val="00706C2B"/>
    <w:rsid w:val="00721149"/>
    <w:rsid w:val="007300D2"/>
    <w:rsid w:val="00732D05"/>
    <w:rsid w:val="007340FE"/>
    <w:rsid w:val="007515EA"/>
    <w:rsid w:val="00770DA6"/>
    <w:rsid w:val="00772E49"/>
    <w:rsid w:val="00774D53"/>
    <w:rsid w:val="007760FB"/>
    <w:rsid w:val="007817D0"/>
    <w:rsid w:val="00782493"/>
    <w:rsid w:val="00785E9D"/>
    <w:rsid w:val="00786BC8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6717"/>
    <w:rsid w:val="007F71D6"/>
    <w:rsid w:val="008062FA"/>
    <w:rsid w:val="00815FEF"/>
    <w:rsid w:val="00822CCA"/>
    <w:rsid w:val="008318EF"/>
    <w:rsid w:val="00837DA3"/>
    <w:rsid w:val="00840E7F"/>
    <w:rsid w:val="00842177"/>
    <w:rsid w:val="0084269D"/>
    <w:rsid w:val="00851A67"/>
    <w:rsid w:val="00853D56"/>
    <w:rsid w:val="00853E1E"/>
    <w:rsid w:val="00866842"/>
    <w:rsid w:val="008672C0"/>
    <w:rsid w:val="008675E5"/>
    <w:rsid w:val="008723CC"/>
    <w:rsid w:val="008731A8"/>
    <w:rsid w:val="00877EBB"/>
    <w:rsid w:val="008857E6"/>
    <w:rsid w:val="00887E5F"/>
    <w:rsid w:val="00890C67"/>
    <w:rsid w:val="008A0DC8"/>
    <w:rsid w:val="008A56AA"/>
    <w:rsid w:val="008B5D22"/>
    <w:rsid w:val="008C625A"/>
    <w:rsid w:val="008E5E93"/>
    <w:rsid w:val="008F05C8"/>
    <w:rsid w:val="008F34EA"/>
    <w:rsid w:val="00901E25"/>
    <w:rsid w:val="00903BE4"/>
    <w:rsid w:val="009111F2"/>
    <w:rsid w:val="00911FE4"/>
    <w:rsid w:val="00914C70"/>
    <w:rsid w:val="00917682"/>
    <w:rsid w:val="00921F19"/>
    <w:rsid w:val="00926316"/>
    <w:rsid w:val="00937090"/>
    <w:rsid w:val="00937D31"/>
    <w:rsid w:val="009405F5"/>
    <w:rsid w:val="009438BF"/>
    <w:rsid w:val="00944008"/>
    <w:rsid w:val="00944B45"/>
    <w:rsid w:val="009516B3"/>
    <w:rsid w:val="00952A19"/>
    <w:rsid w:val="009546BE"/>
    <w:rsid w:val="00957D6D"/>
    <w:rsid w:val="0096085B"/>
    <w:rsid w:val="009703B5"/>
    <w:rsid w:val="009776D3"/>
    <w:rsid w:val="0098365D"/>
    <w:rsid w:val="00984880"/>
    <w:rsid w:val="00987CE4"/>
    <w:rsid w:val="009B3609"/>
    <w:rsid w:val="009B5D19"/>
    <w:rsid w:val="009C4178"/>
    <w:rsid w:val="009C58B9"/>
    <w:rsid w:val="009C5B80"/>
    <w:rsid w:val="009C7FF6"/>
    <w:rsid w:val="009E1576"/>
    <w:rsid w:val="009E463C"/>
    <w:rsid w:val="009E4D5A"/>
    <w:rsid w:val="009E6265"/>
    <w:rsid w:val="009E63EE"/>
    <w:rsid w:val="00A1028F"/>
    <w:rsid w:val="00A12DD3"/>
    <w:rsid w:val="00A1686A"/>
    <w:rsid w:val="00A17EAF"/>
    <w:rsid w:val="00A24A72"/>
    <w:rsid w:val="00A302B8"/>
    <w:rsid w:val="00A46BB9"/>
    <w:rsid w:val="00A525EA"/>
    <w:rsid w:val="00A54682"/>
    <w:rsid w:val="00A610A8"/>
    <w:rsid w:val="00A7013C"/>
    <w:rsid w:val="00A715E5"/>
    <w:rsid w:val="00A92A6C"/>
    <w:rsid w:val="00A957DB"/>
    <w:rsid w:val="00A95AED"/>
    <w:rsid w:val="00AB0930"/>
    <w:rsid w:val="00AB1E8B"/>
    <w:rsid w:val="00AB3DBD"/>
    <w:rsid w:val="00AC12CD"/>
    <w:rsid w:val="00AC4BEE"/>
    <w:rsid w:val="00AC6B2C"/>
    <w:rsid w:val="00AD0373"/>
    <w:rsid w:val="00AD03ED"/>
    <w:rsid w:val="00AD06A7"/>
    <w:rsid w:val="00AD0D5F"/>
    <w:rsid w:val="00AD1CDB"/>
    <w:rsid w:val="00AD4CC1"/>
    <w:rsid w:val="00AD522D"/>
    <w:rsid w:val="00AE1FF8"/>
    <w:rsid w:val="00AE4651"/>
    <w:rsid w:val="00AF3E8F"/>
    <w:rsid w:val="00AF40DF"/>
    <w:rsid w:val="00AF4DF0"/>
    <w:rsid w:val="00B06B37"/>
    <w:rsid w:val="00B1203F"/>
    <w:rsid w:val="00B12E78"/>
    <w:rsid w:val="00B170DB"/>
    <w:rsid w:val="00B235A7"/>
    <w:rsid w:val="00B2497B"/>
    <w:rsid w:val="00B2614D"/>
    <w:rsid w:val="00B345AD"/>
    <w:rsid w:val="00B40FDA"/>
    <w:rsid w:val="00B4188C"/>
    <w:rsid w:val="00B4791D"/>
    <w:rsid w:val="00B53905"/>
    <w:rsid w:val="00B53BDF"/>
    <w:rsid w:val="00B71B2C"/>
    <w:rsid w:val="00B7463A"/>
    <w:rsid w:val="00B747D9"/>
    <w:rsid w:val="00B93060"/>
    <w:rsid w:val="00BA1980"/>
    <w:rsid w:val="00BB3D0B"/>
    <w:rsid w:val="00BB4D52"/>
    <w:rsid w:val="00BC6712"/>
    <w:rsid w:val="00BD2C07"/>
    <w:rsid w:val="00BD3289"/>
    <w:rsid w:val="00BD68B4"/>
    <w:rsid w:val="00C01709"/>
    <w:rsid w:val="00C025C0"/>
    <w:rsid w:val="00C208AE"/>
    <w:rsid w:val="00C2394E"/>
    <w:rsid w:val="00C23AAA"/>
    <w:rsid w:val="00C2541F"/>
    <w:rsid w:val="00C363ED"/>
    <w:rsid w:val="00C462AE"/>
    <w:rsid w:val="00C63AD6"/>
    <w:rsid w:val="00C63DF1"/>
    <w:rsid w:val="00C65617"/>
    <w:rsid w:val="00C7074F"/>
    <w:rsid w:val="00C755C9"/>
    <w:rsid w:val="00C7580A"/>
    <w:rsid w:val="00C75E87"/>
    <w:rsid w:val="00C8055A"/>
    <w:rsid w:val="00C83CFD"/>
    <w:rsid w:val="00C90F36"/>
    <w:rsid w:val="00CA2260"/>
    <w:rsid w:val="00CA4931"/>
    <w:rsid w:val="00CA49BA"/>
    <w:rsid w:val="00CA51C1"/>
    <w:rsid w:val="00CC2661"/>
    <w:rsid w:val="00CC2E3A"/>
    <w:rsid w:val="00CC3672"/>
    <w:rsid w:val="00CC7837"/>
    <w:rsid w:val="00CD2E8C"/>
    <w:rsid w:val="00CD4241"/>
    <w:rsid w:val="00CD6539"/>
    <w:rsid w:val="00CE4E07"/>
    <w:rsid w:val="00CE7A1D"/>
    <w:rsid w:val="00CF768D"/>
    <w:rsid w:val="00D0284A"/>
    <w:rsid w:val="00D03BFB"/>
    <w:rsid w:val="00D12B16"/>
    <w:rsid w:val="00D2644E"/>
    <w:rsid w:val="00D3217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66CB"/>
    <w:rsid w:val="00DC1EE5"/>
    <w:rsid w:val="00DD49E6"/>
    <w:rsid w:val="00DE3C34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7DBA"/>
    <w:rsid w:val="00E3106F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0EAA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730B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75F4"/>
    <w:rsid w:val="00F500BB"/>
    <w:rsid w:val="00F564FD"/>
    <w:rsid w:val="00F6382E"/>
    <w:rsid w:val="00F70C3B"/>
    <w:rsid w:val="00F777C5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201F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footnote text"/>
    <w:basedOn w:val="a"/>
    <w:link w:val="af3"/>
    <w:semiHidden/>
    <w:unhideWhenUsed/>
    <w:rsid w:val="008062FA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8062FA"/>
    <w:rPr>
      <w:kern w:val="2"/>
      <w:sz w:val="21"/>
      <w:szCs w:val="24"/>
    </w:rPr>
  </w:style>
  <w:style w:type="character" w:styleId="af4">
    <w:name w:val="footnote reference"/>
    <w:basedOn w:val="a0"/>
    <w:semiHidden/>
    <w:unhideWhenUsed/>
    <w:rsid w:val="00806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2024-01-17T07:28:00Z</dcterms:created>
  <dcterms:modified xsi:type="dcterms:W3CDTF">2025-04-11T08:23:00Z</dcterms:modified>
</cp:coreProperties>
</file>