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45686" w14:textId="7DAB8877" w:rsidR="00AD7C06" w:rsidRPr="00241F69" w:rsidRDefault="00AD7C06" w:rsidP="00AD7C06">
      <w:pPr>
        <w:wordWrap w:val="0"/>
        <w:ind w:right="-2"/>
        <w:rPr>
          <w:rFonts w:hAnsi="ＭＳ 明朝"/>
          <w:sz w:val="16"/>
          <w:szCs w:val="16"/>
        </w:rPr>
      </w:pPr>
      <w:bookmarkStart w:id="0" w:name="_GoBack"/>
      <w:bookmarkEnd w:id="0"/>
      <w:r>
        <w:rPr>
          <w:rFonts w:hAnsi="ＭＳ 明朝" w:hint="eastAsia"/>
          <w:sz w:val="20"/>
          <w:szCs w:val="20"/>
        </w:rPr>
        <w:t xml:space="preserve">　　　　　　　　　　　　　　　　　　　　　　　　　　　　　　　　 </w:t>
      </w:r>
      <w:r w:rsidRPr="00241F69">
        <w:rPr>
          <w:rFonts w:hAnsi="ＭＳ 明朝" w:hint="eastAsia"/>
          <w:sz w:val="16"/>
          <w:szCs w:val="16"/>
        </w:rPr>
        <w:t>ふりがな：</w:t>
      </w:r>
      <w:r w:rsidR="00840026" w:rsidRPr="00840026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</w:t>
      </w:r>
    </w:p>
    <w:p w14:paraId="6BA8215A" w14:textId="620B1A6C" w:rsidR="00864C42" w:rsidRPr="008E472D" w:rsidRDefault="000422FD" w:rsidP="00236E48">
      <w:pPr>
        <w:wordWrap w:val="0"/>
        <w:spacing w:line="360" w:lineRule="auto"/>
        <w:ind w:right="-2"/>
        <w:rPr>
          <w:rFonts w:ascii="ＭＳ ゴシック" w:eastAsia="ＭＳ ゴシック" w:hAnsi="ＭＳ ゴシック"/>
          <w:sz w:val="22"/>
          <w:szCs w:val="22"/>
        </w:rPr>
      </w:pPr>
      <w:r>
        <w:rPr>
          <w:rFonts w:hAnsi="ＭＳ 明朝" w:hint="eastAsia"/>
          <w:sz w:val="20"/>
          <w:szCs w:val="20"/>
        </w:rPr>
        <w:t>開始事件 事件番号　平成・令和</w:t>
      </w:r>
      <w:r w:rsidRPr="00840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>
        <w:rPr>
          <w:rFonts w:hAnsi="ＭＳ 明朝" w:hint="eastAsia"/>
          <w:sz w:val="20"/>
          <w:szCs w:val="20"/>
        </w:rPr>
        <w:t>年（家）第</w:t>
      </w:r>
      <w:r w:rsidR="003C41B1" w:rsidRPr="00840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  <w:r w:rsidRPr="00840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>
        <w:rPr>
          <w:rFonts w:hAnsi="ＭＳ 明朝" w:hint="eastAsia"/>
          <w:sz w:val="20"/>
          <w:szCs w:val="20"/>
        </w:rPr>
        <w:t xml:space="preserve">号　　</w:t>
      </w:r>
      <w:r w:rsidRPr="002C7A8F">
        <w:rPr>
          <w:rFonts w:hAnsi="ＭＳ 明朝" w:hint="eastAsia"/>
          <w:sz w:val="20"/>
          <w:szCs w:val="20"/>
          <w:u w:val="single"/>
        </w:rPr>
        <w:t>本人の氏名</w:t>
      </w:r>
      <w:r w:rsidRPr="00BC561C">
        <w:rPr>
          <w:rFonts w:ascii="ＭＳ ゴシック" w:eastAsia="ＭＳ ゴシック" w:hAnsi="ＭＳ ゴシック" w:hint="eastAsia"/>
          <w:sz w:val="20"/>
          <w:szCs w:val="20"/>
          <w:u w:val="single"/>
        </w:rPr>
        <w:t>：</w:t>
      </w:r>
      <w:r w:rsidR="0060669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BC561C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3C41B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BC561C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</w:p>
    <w:p w14:paraId="2C146F42" w14:textId="5D3DB568" w:rsidR="00E32679" w:rsidRDefault="008418C9" w:rsidP="00236E48">
      <w:pPr>
        <w:spacing w:line="600" w:lineRule="auto"/>
        <w:jc w:val="center"/>
        <w:rPr>
          <w:rFonts w:ascii="ＭＳ ゴシック" w:eastAsia="ＭＳ ゴシック" w:hAnsi="ＭＳ ゴシック"/>
        </w:rPr>
      </w:pPr>
      <w:r w:rsidRPr="00007242">
        <w:rPr>
          <w:rFonts w:ascii="ＭＳ ゴシック" w:eastAsia="ＭＳ ゴシック" w:hAnsi="ＭＳ ゴシック" w:hint="eastAsia"/>
          <w:b/>
          <w:sz w:val="28"/>
          <w:szCs w:val="28"/>
        </w:rPr>
        <w:t>後見</w:t>
      </w:r>
      <w:r w:rsidR="00723546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007242">
        <w:rPr>
          <w:rFonts w:ascii="ＭＳ ゴシック" w:eastAsia="ＭＳ ゴシック" w:hAnsi="ＭＳ ゴシック" w:hint="eastAsia"/>
          <w:b/>
          <w:sz w:val="28"/>
          <w:szCs w:val="28"/>
        </w:rPr>
        <w:t>事務報告書</w:t>
      </w:r>
      <w:r w:rsidR="00356117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6D4D73">
        <w:rPr>
          <w:rFonts w:ascii="ＭＳ ゴシック" w:eastAsia="ＭＳ ゴシック" w:hAnsi="ＭＳ ゴシック" w:hint="eastAsia"/>
          <w:b/>
          <w:sz w:val="28"/>
          <w:szCs w:val="28"/>
        </w:rPr>
        <w:t>成年後見人</w:t>
      </w:r>
      <w:r w:rsidR="00830EF8">
        <w:rPr>
          <w:rFonts w:ascii="ＭＳ ゴシック" w:eastAsia="ＭＳ ゴシック" w:hAnsi="ＭＳ ゴシック" w:hint="eastAsia"/>
          <w:b/>
          <w:sz w:val="28"/>
          <w:szCs w:val="28"/>
        </w:rPr>
        <w:t>・保佐人・補助人</w:t>
      </w:r>
      <w:r w:rsidR="009C5423">
        <w:rPr>
          <w:rFonts w:ascii="ＭＳ ゴシック" w:eastAsia="ＭＳ ゴシック" w:hAnsi="ＭＳ ゴシック" w:hint="eastAsia"/>
          <w:b/>
          <w:sz w:val="28"/>
          <w:szCs w:val="28"/>
        </w:rPr>
        <w:t>用</w:t>
      </w:r>
      <w:r w:rsidR="00D8414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6F6441">
        <w:rPr>
          <w:rFonts w:ascii="ＭＳ ゴシック" w:eastAsia="ＭＳ ゴシック" w:hAnsi="ＭＳ ゴシック" w:hint="eastAsia"/>
          <w:b/>
          <w:sz w:val="28"/>
          <w:szCs w:val="28"/>
        </w:rPr>
        <w:t>定期報告</w:t>
      </w:r>
      <w:r w:rsidR="00DD17E6">
        <w:rPr>
          <w:rFonts w:ascii="ＭＳ ゴシック" w:eastAsia="ＭＳ ゴシック" w:hAnsi="ＭＳ ゴシック"/>
          <w:b/>
          <w:sz w:val="28"/>
          <w:szCs w:val="28"/>
        </w:rPr>
        <w:t>）</w:t>
      </w:r>
    </w:p>
    <w:p w14:paraId="26FD10AB" w14:textId="2EDD2A5D" w:rsidR="00765815" w:rsidRPr="0010135D" w:rsidRDefault="00765815" w:rsidP="00FB550F">
      <w:pPr>
        <w:spacing w:line="600" w:lineRule="auto"/>
        <w:ind w:firstLineChars="400" w:firstLine="865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10135D">
        <w:rPr>
          <w:rFonts w:ascii="ＭＳ ゴシック" w:eastAsia="ＭＳ ゴシック" w:hAnsi="ＭＳ ゴシック" w:hint="eastAsia"/>
          <w:sz w:val="21"/>
          <w:szCs w:val="21"/>
        </w:rPr>
        <w:t xml:space="preserve">家庭裁判所　</w:t>
      </w:r>
      <w:r w:rsidR="00367612" w:rsidRPr="0010135D">
        <w:rPr>
          <w:rFonts w:ascii="ＭＳ ゴシック" w:eastAsia="ＭＳ ゴシック" w:hAnsi="ＭＳ ゴシック" w:hint="eastAsia"/>
          <w:sz w:val="21"/>
          <w:szCs w:val="21"/>
        </w:rPr>
        <w:t xml:space="preserve">　　　　</w:t>
      </w:r>
      <w:r w:rsidR="000C788E" w:rsidRPr="0010135D">
        <w:rPr>
          <w:rFonts w:ascii="ＭＳ ゴシック" w:eastAsia="ＭＳ ゴシック" w:hAnsi="ＭＳ ゴシック" w:hint="eastAsia"/>
          <w:sz w:val="21"/>
          <w:szCs w:val="21"/>
        </w:rPr>
        <w:t>支部・出張所</w:t>
      </w:r>
      <w:r w:rsidR="00367612" w:rsidRPr="0010135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10135D">
        <w:rPr>
          <w:rFonts w:ascii="ＭＳ ゴシック" w:eastAsia="ＭＳ ゴシック" w:hAnsi="ＭＳ ゴシック" w:hint="eastAsia"/>
          <w:sz w:val="21"/>
          <w:szCs w:val="21"/>
        </w:rPr>
        <w:t>御中</w:t>
      </w:r>
    </w:p>
    <w:p w14:paraId="557533DB" w14:textId="77777777" w:rsidR="00BB771F" w:rsidRDefault="00BB771F" w:rsidP="00A42969">
      <w:pPr>
        <w:spacing w:line="120" w:lineRule="exact"/>
        <w:ind w:firstLineChars="200" w:firstLine="412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C533A32" w14:textId="77777777" w:rsidR="00BB771F" w:rsidRPr="00615CE7" w:rsidRDefault="00BB771F" w:rsidP="00A42969">
      <w:pPr>
        <w:ind w:firstLineChars="500" w:firstLine="108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42969">
        <w:rPr>
          <w:rFonts w:ascii="ＭＳ ゴシック" w:eastAsia="ＭＳ ゴシック" w:hAnsi="ＭＳ ゴシック" w:hint="eastAsia"/>
          <w:sz w:val="21"/>
        </w:rPr>
        <w:t>（報告対象期間：令和　　年　　月　　日　～令和　　年　　月　　日）</w:t>
      </w:r>
    </w:p>
    <w:p w14:paraId="6FEC3746" w14:textId="55EEA4B3" w:rsidR="00003652" w:rsidRPr="00992A14" w:rsidRDefault="00AD7C06" w:rsidP="003C41B1">
      <w:pPr>
        <w:spacing w:beforeLines="50" w:before="163"/>
        <w:ind w:firstLineChars="1600" w:firstLine="3619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992A14">
        <w:rPr>
          <w:rFonts w:ascii="ＭＳ ゴシック" w:eastAsia="ＭＳ ゴシック" w:hAnsi="ＭＳ ゴシック" w:hint="eastAsia"/>
          <w:sz w:val="22"/>
          <w:szCs w:val="22"/>
          <w:u w:val="single"/>
        </w:rPr>
        <w:t>令</w:t>
      </w:r>
      <w:r w:rsidR="003C41B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992A14">
        <w:rPr>
          <w:rFonts w:ascii="ＭＳ ゴシック" w:eastAsia="ＭＳ ゴシック" w:hAnsi="ＭＳ ゴシック" w:hint="eastAsia"/>
          <w:sz w:val="22"/>
          <w:szCs w:val="22"/>
          <w:u w:val="single"/>
        </w:rPr>
        <w:t>和</w:t>
      </w:r>
      <w:r w:rsidR="00356117" w:rsidRPr="00992A1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91461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003652" w:rsidRPr="00992A1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年　　　　月　　　　日</w:t>
      </w:r>
    </w:p>
    <w:p w14:paraId="54117196" w14:textId="36141181" w:rsidR="00F83D1F" w:rsidRDefault="00003652" w:rsidP="003C41B1">
      <w:pPr>
        <w:wordWrap w:val="0"/>
        <w:spacing w:beforeLines="50" w:before="163"/>
        <w:ind w:right="82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E472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住　所　　　　　　　　　　　　</w:t>
      </w:r>
      <w:r w:rsidR="003C41B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8E472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Pr="0061473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58AD1931" w14:textId="77777777" w:rsidR="003C41B1" w:rsidRDefault="00F83D1F" w:rsidP="003C41B1">
      <w:pPr>
        <w:spacing w:beforeLines="50" w:before="163"/>
        <w:ind w:right="960" w:firstLineChars="1600" w:firstLine="361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3E0D87">
        <w:rPr>
          <w:rFonts w:ascii="ＭＳ ゴシック" w:eastAsia="ＭＳ ゴシック" w:hAnsi="ＭＳ ゴシック" w:hint="eastAsia"/>
          <w:sz w:val="22"/>
          <w:szCs w:val="22"/>
        </w:rPr>
        <w:t>成年</w:t>
      </w:r>
      <w:r w:rsidR="00EE6CBD" w:rsidRPr="00F83D1F">
        <w:rPr>
          <w:rFonts w:ascii="ＭＳ ゴシック" w:eastAsia="ＭＳ ゴシック" w:hAnsi="ＭＳ ゴシック"/>
          <w:sz w:val="22"/>
          <w:szCs w:val="22"/>
        </w:rPr>
        <w:t>後見人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□保佐人　□補助人</w:t>
      </w:r>
    </w:p>
    <w:p w14:paraId="6AA1DC37" w14:textId="4EA2AB7C" w:rsidR="00003652" w:rsidRPr="003C41B1" w:rsidRDefault="006F6441" w:rsidP="003C41B1">
      <w:pPr>
        <w:spacing w:beforeLines="50" w:before="163"/>
        <w:ind w:left="20" w:right="140" w:firstLineChars="1900" w:firstLine="4297"/>
        <w:rPr>
          <w:rFonts w:ascii="ＭＳ ゴシック" w:eastAsia="ＭＳ ゴシック" w:hAnsi="ＭＳ ゴシック"/>
          <w:sz w:val="22"/>
          <w:szCs w:val="22"/>
        </w:rPr>
      </w:pPr>
      <w:r w:rsidRPr="008E472D">
        <w:rPr>
          <w:rFonts w:ascii="ＭＳ ゴシック" w:eastAsia="ＭＳ ゴシック" w:hAnsi="ＭＳ ゴシック"/>
          <w:sz w:val="22"/>
          <w:szCs w:val="22"/>
          <w:u w:val="single"/>
        </w:rPr>
        <w:t xml:space="preserve">　　</w:t>
      </w:r>
      <w:r w:rsidR="00F83D1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1E1AB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8E472D">
        <w:rPr>
          <w:rFonts w:ascii="ＭＳ ゴシック" w:eastAsia="ＭＳ ゴシック" w:hAnsi="ＭＳ ゴシック"/>
          <w:sz w:val="22"/>
          <w:szCs w:val="22"/>
          <w:u w:val="single"/>
        </w:rPr>
        <w:t xml:space="preserve">　</w:t>
      </w:r>
      <w:r w:rsidR="00830EF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003652" w:rsidRPr="008E472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1E1AB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003652" w:rsidRPr="008E472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3C41B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F83D1F" w:rsidRPr="00E83C5D">
        <w:rPr>
          <w:rFonts w:ascii="ＭＳ ゴシック" w:eastAsia="ＭＳ ゴシック" w:hAnsi="ＭＳ ゴシック" w:hint="eastAsia"/>
          <w:sz w:val="22"/>
          <w:szCs w:val="22"/>
          <w:u w:val="single"/>
        </w:rPr>
        <w:t>印</w:t>
      </w:r>
      <w:r w:rsidR="003C41B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1E1AB3" w:rsidRPr="00E83C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5E8A1D98" w14:textId="7A6DF1CF" w:rsidR="00003652" w:rsidRPr="008E472D" w:rsidRDefault="0061473A" w:rsidP="00EC2B20">
      <w:pPr>
        <w:wordWrap w:val="0"/>
        <w:spacing w:beforeLines="50" w:before="163"/>
        <w:ind w:right="56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日中連絡がつく電話</w:t>
      </w:r>
      <w:r w:rsidR="00003652" w:rsidRPr="008E472D">
        <w:rPr>
          <w:rFonts w:ascii="ＭＳ ゴシック" w:eastAsia="ＭＳ ゴシック" w:hAnsi="ＭＳ ゴシック" w:hint="eastAsia"/>
          <w:sz w:val="22"/>
          <w:szCs w:val="22"/>
          <w:u w:val="single"/>
        </w:rPr>
        <w:t>番号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003652" w:rsidRPr="008E472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003652" w:rsidRPr="008E472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3C41B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003652" w:rsidRPr="008E472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003652" w:rsidRPr="0061473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739E3478" w14:textId="77777777" w:rsidR="00B35232" w:rsidRDefault="00B35232" w:rsidP="00AD7C06">
      <w:pPr>
        <w:spacing w:beforeLines="50" w:before="163"/>
        <w:ind w:right="1696"/>
        <w:rPr>
          <w:rFonts w:ascii="ＭＳ ゴシック" w:eastAsia="ＭＳ ゴシック" w:hAnsi="ＭＳ ゴシック"/>
          <w:sz w:val="22"/>
          <w:szCs w:val="22"/>
        </w:rPr>
      </w:pPr>
    </w:p>
    <w:p w14:paraId="174FE126" w14:textId="77777777" w:rsidR="00AD7C06" w:rsidRDefault="00AD7C06" w:rsidP="00AD7C06">
      <w:pPr>
        <w:spacing w:beforeLines="50" w:before="163"/>
        <w:ind w:right="1696"/>
        <w:rPr>
          <w:rFonts w:ascii="ＭＳ ゴシック" w:eastAsia="ＭＳ ゴシック" w:hAnsi="ＭＳ ゴシック"/>
          <w:sz w:val="22"/>
          <w:szCs w:val="22"/>
        </w:rPr>
      </w:pPr>
      <w:r w:rsidRPr="008E472D">
        <w:rPr>
          <w:rFonts w:ascii="ＭＳ ゴシック" w:eastAsia="ＭＳ ゴシック" w:hAnsi="ＭＳ ゴシック" w:hint="eastAsia"/>
          <w:sz w:val="22"/>
          <w:szCs w:val="22"/>
        </w:rPr>
        <w:t>※　該当する事項の□に</w:t>
      </w:r>
      <w:r w:rsidR="001D389F">
        <w:rPr>
          <w:rFonts w:ascii="ＭＳ ゴシック" w:eastAsia="ＭＳ ゴシック" w:hAnsi="ＭＳ ゴシック" w:hint="eastAsia"/>
          <w:sz w:val="22"/>
          <w:szCs w:val="22"/>
        </w:rPr>
        <w:t>✔</w:t>
      </w:r>
      <w:r w:rsidR="00050DBF">
        <w:rPr>
          <w:rFonts w:ascii="ＭＳ ゴシック" w:eastAsia="ＭＳ ゴシック" w:hAnsi="ＭＳ ゴシック" w:hint="eastAsia"/>
          <w:sz w:val="22"/>
          <w:szCs w:val="22"/>
        </w:rPr>
        <w:t>又は■</w:t>
      </w:r>
      <w:r w:rsidRPr="008E472D">
        <w:rPr>
          <w:rFonts w:ascii="ＭＳ ゴシック" w:eastAsia="ＭＳ ゴシック" w:hAnsi="ＭＳ ゴシック" w:hint="eastAsia"/>
          <w:sz w:val="22"/>
          <w:szCs w:val="22"/>
        </w:rPr>
        <w:t>を入れてください。</w:t>
      </w:r>
    </w:p>
    <w:p w14:paraId="6E7D2487" w14:textId="146B16BB" w:rsidR="00754CFE" w:rsidRPr="008E472D" w:rsidRDefault="00754CFE" w:rsidP="00AD7CDD">
      <w:pPr>
        <w:spacing w:beforeLines="50" w:before="163"/>
        <w:ind w:left="283" w:right="-2" w:hangingChars="125" w:hanging="28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財産管理に関する代理権が付与されていない</w:t>
      </w:r>
      <w:r w:rsidR="002A06B5">
        <w:rPr>
          <w:rFonts w:ascii="ＭＳ ゴシック" w:eastAsia="ＭＳ ゴシック" w:hAnsi="ＭＳ ゴシック" w:hint="eastAsia"/>
          <w:sz w:val="22"/>
          <w:szCs w:val="22"/>
        </w:rPr>
        <w:t>保佐人・</w:t>
      </w:r>
      <w:r w:rsidR="000A52EE">
        <w:rPr>
          <w:rFonts w:ascii="ＭＳ ゴシック" w:eastAsia="ＭＳ ゴシック" w:hAnsi="ＭＳ ゴシック" w:hint="eastAsia"/>
          <w:sz w:val="22"/>
          <w:szCs w:val="22"/>
        </w:rPr>
        <w:t>補助人</w:t>
      </w:r>
      <w:r w:rsidR="006A2E7B">
        <w:rPr>
          <w:rFonts w:ascii="ＭＳ ゴシック" w:eastAsia="ＭＳ ゴシック" w:hAnsi="ＭＳ ゴシック" w:hint="eastAsia"/>
          <w:sz w:val="22"/>
          <w:szCs w:val="22"/>
        </w:rPr>
        <w:t>や権限分掌により財産管理に関する権限がない成年後見人</w:t>
      </w:r>
      <w:r w:rsidR="000A52EE">
        <w:rPr>
          <w:rFonts w:ascii="ＭＳ ゴシック" w:eastAsia="ＭＳ ゴシック" w:hAnsi="ＭＳ ゴシック" w:hint="eastAsia"/>
          <w:sz w:val="22"/>
          <w:szCs w:val="22"/>
        </w:rPr>
        <w:t>の方</w:t>
      </w:r>
      <w:r>
        <w:rPr>
          <w:rFonts w:ascii="ＭＳ ゴシック" w:eastAsia="ＭＳ ゴシック" w:hAnsi="ＭＳ ゴシック" w:hint="eastAsia"/>
          <w:sz w:val="22"/>
          <w:szCs w:val="22"/>
        </w:rPr>
        <w:t>は、財産管理に関する報告</w:t>
      </w:r>
      <w:r w:rsidR="00DC101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42915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6A2E7B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3E0D87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642915">
        <w:rPr>
          <w:rFonts w:ascii="ＭＳ ゴシック" w:eastAsia="ＭＳ ゴシック" w:hAnsi="ＭＳ ゴシック" w:hint="eastAsia"/>
          <w:sz w:val="22"/>
          <w:szCs w:val="22"/>
        </w:rPr>
        <w:t>これまでに行った後見等事務について」の財産管理面及び「</w:t>
      </w:r>
      <w:r w:rsidR="006A2E7B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3E0D87"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642915">
        <w:rPr>
          <w:rFonts w:ascii="ＭＳ ゴシック" w:eastAsia="ＭＳ ゴシック" w:hAnsi="ＭＳ ゴシック" w:hint="eastAsia"/>
          <w:sz w:val="22"/>
          <w:szCs w:val="22"/>
        </w:rPr>
        <w:t>本人の財産状況について」の記載並びに財産目録の提出</w:t>
      </w:r>
      <w:r w:rsidR="00DC101D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3E0D87">
        <w:rPr>
          <w:rFonts w:ascii="ＭＳ ゴシック" w:eastAsia="ＭＳ ゴシック" w:hAnsi="ＭＳ ゴシック" w:hint="eastAsia"/>
          <w:sz w:val="22"/>
          <w:szCs w:val="22"/>
        </w:rPr>
        <w:t>や資料の添付</w:t>
      </w:r>
      <w:r>
        <w:rPr>
          <w:rFonts w:ascii="ＭＳ ゴシック" w:eastAsia="ＭＳ ゴシック" w:hAnsi="ＭＳ ゴシック" w:hint="eastAsia"/>
          <w:sz w:val="22"/>
          <w:szCs w:val="22"/>
        </w:rPr>
        <w:t>は不要です。</w:t>
      </w:r>
    </w:p>
    <w:p w14:paraId="51EF31F3" w14:textId="77777777" w:rsidR="00B35232" w:rsidRDefault="00B35232" w:rsidP="004A6AD8">
      <w:pPr>
        <w:spacing w:beforeLines="50" w:before="163"/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</w:p>
    <w:p w14:paraId="605C0820" w14:textId="0F9CA894" w:rsidR="00F35031" w:rsidRPr="006F6767" w:rsidRDefault="006A2E7B" w:rsidP="004A6AD8">
      <w:pPr>
        <w:spacing w:beforeLines="50" w:before="16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第</w:t>
      </w:r>
      <w:r w:rsidR="003E0D8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１　</w:t>
      </w:r>
      <w:r w:rsidR="00070CB9" w:rsidRPr="006F676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本人の</w:t>
      </w:r>
      <w:r w:rsidR="002E5ACD" w:rsidRPr="006F676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心身や</w:t>
      </w:r>
      <w:r w:rsidR="00070CB9" w:rsidRPr="006F676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生活</w:t>
      </w:r>
      <w:r w:rsidR="002E5ACD" w:rsidRPr="006F676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の</w:t>
      </w:r>
      <w:r w:rsidR="00070CB9" w:rsidRPr="006F676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状況について</w:t>
      </w:r>
      <w:r w:rsidR="0060669E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 </w:t>
      </w:r>
    </w:p>
    <w:p w14:paraId="45B08D17" w14:textId="77777777" w:rsidR="00087A13" w:rsidRPr="008545BF" w:rsidRDefault="00070CB9" w:rsidP="00CF2F55">
      <w:pPr>
        <w:ind w:left="226" w:hangingChars="100" w:hanging="226"/>
        <w:rPr>
          <w:rFonts w:ascii="ＭＳ ゴシック" w:eastAsia="ＭＳ ゴシック" w:hAnsi="ＭＳ ゴシック"/>
          <w:sz w:val="22"/>
          <w:szCs w:val="22"/>
        </w:rPr>
      </w:pPr>
      <w:r w:rsidRPr="008545BF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087A13" w:rsidRPr="008545BF">
        <w:rPr>
          <w:rFonts w:ascii="ＭＳ ゴシック" w:eastAsia="ＭＳ ゴシック" w:hAnsi="ＭＳ ゴシック" w:hint="eastAsia"/>
          <w:sz w:val="22"/>
          <w:szCs w:val="22"/>
        </w:rPr>
        <w:t>本人の住所・居所</w:t>
      </w:r>
    </w:p>
    <w:p w14:paraId="2121808D" w14:textId="77777777" w:rsidR="00070CB9" w:rsidRPr="008545BF" w:rsidRDefault="00AC7627" w:rsidP="004A6AD8">
      <w:pPr>
        <w:ind w:leftChars="100" w:left="246" w:firstLineChars="100" w:firstLine="22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今回の報告</w:t>
      </w:r>
      <w:r w:rsidR="006A2E7B">
        <w:rPr>
          <w:rFonts w:ascii="ＭＳ ゴシック" w:eastAsia="ＭＳ ゴシック" w:hAnsi="ＭＳ ゴシック" w:hint="eastAsia"/>
          <w:sz w:val="22"/>
          <w:szCs w:val="22"/>
        </w:rPr>
        <w:t>対象</w:t>
      </w:r>
      <w:r>
        <w:rPr>
          <w:rFonts w:ascii="ＭＳ ゴシック" w:eastAsia="ＭＳ ゴシック" w:hAnsi="ＭＳ ゴシック" w:hint="eastAsia"/>
          <w:sz w:val="22"/>
          <w:szCs w:val="22"/>
        </w:rPr>
        <w:t>期間内</w:t>
      </w:r>
      <w:r w:rsidR="00A677B8" w:rsidRPr="008545BF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99061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1548A4" w:rsidRPr="008545BF">
        <w:rPr>
          <w:rFonts w:ascii="ＭＳ ゴシック" w:eastAsia="ＭＳ ゴシック" w:hAnsi="ＭＳ ゴシック" w:hint="eastAsia"/>
          <w:sz w:val="22"/>
          <w:szCs w:val="22"/>
        </w:rPr>
        <w:t>本人の</w:t>
      </w:r>
      <w:r w:rsidR="002E5ACD" w:rsidRPr="008545BF">
        <w:rPr>
          <w:rFonts w:ascii="ＭＳ ゴシック" w:eastAsia="ＭＳ ゴシック" w:hAnsi="ＭＳ ゴシック" w:hint="eastAsia"/>
          <w:sz w:val="22"/>
          <w:szCs w:val="22"/>
        </w:rPr>
        <w:t>住民票上の</w:t>
      </w:r>
      <w:r w:rsidR="001548A4" w:rsidRPr="008545BF">
        <w:rPr>
          <w:rFonts w:ascii="ＭＳ ゴシック" w:eastAsia="ＭＳ ゴシック" w:hAnsi="ＭＳ ゴシック" w:hint="eastAsia"/>
          <w:sz w:val="22"/>
          <w:szCs w:val="22"/>
        </w:rPr>
        <w:t>住所</w:t>
      </w:r>
      <w:r w:rsidR="00650EB7" w:rsidRPr="008545BF">
        <w:rPr>
          <w:rFonts w:ascii="ＭＳ ゴシック" w:eastAsia="ＭＳ ゴシック" w:hAnsi="ＭＳ ゴシック" w:hint="eastAsia"/>
          <w:sz w:val="22"/>
          <w:szCs w:val="22"/>
        </w:rPr>
        <w:t>又は</w:t>
      </w:r>
      <w:r w:rsidR="002E5ACD" w:rsidRPr="008545BF">
        <w:rPr>
          <w:rFonts w:ascii="ＭＳ ゴシック" w:eastAsia="ＭＳ ゴシック" w:hAnsi="ＭＳ ゴシック" w:hint="eastAsia"/>
          <w:sz w:val="22"/>
          <w:szCs w:val="22"/>
        </w:rPr>
        <w:t>実際に住んでいる場</w:t>
      </w:r>
      <w:r w:rsidR="00650EB7" w:rsidRPr="008545BF">
        <w:rPr>
          <w:rFonts w:ascii="ＭＳ ゴシック" w:eastAsia="ＭＳ ゴシック" w:hAnsi="ＭＳ ゴシック" w:hint="eastAsia"/>
          <w:sz w:val="22"/>
          <w:szCs w:val="22"/>
        </w:rPr>
        <w:t>所</w:t>
      </w:r>
      <w:r w:rsidR="001548A4" w:rsidRPr="008545BF">
        <w:rPr>
          <w:rFonts w:ascii="ＭＳ ゴシック" w:eastAsia="ＭＳ ゴシック" w:hAnsi="ＭＳ ゴシック" w:hint="eastAsia"/>
          <w:sz w:val="22"/>
          <w:szCs w:val="22"/>
        </w:rPr>
        <w:t>に変化はありました</w:t>
      </w:r>
      <w:r w:rsidR="00070CB9" w:rsidRPr="008545BF">
        <w:rPr>
          <w:rFonts w:ascii="ＭＳ ゴシック" w:eastAsia="ＭＳ ゴシック" w:hAnsi="ＭＳ ゴシック" w:hint="eastAsia"/>
          <w:sz w:val="22"/>
          <w:szCs w:val="22"/>
        </w:rPr>
        <w:t>か</w:t>
      </w:r>
      <w:r w:rsidR="003D49F1" w:rsidRPr="008545BF">
        <w:rPr>
          <w:rFonts w:ascii="ＭＳ ゴシック" w:eastAsia="ＭＳ ゴシック" w:hAnsi="ＭＳ ゴシック" w:hint="eastAsia"/>
          <w:sz w:val="22"/>
          <w:szCs w:val="22"/>
        </w:rPr>
        <w:t>（既に報告済みの場合は</w:t>
      </w:r>
      <w:r w:rsidR="00990618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3D49F1" w:rsidRPr="008545BF">
        <w:rPr>
          <w:rFonts w:ascii="ＭＳ ゴシック" w:eastAsia="ＭＳ ゴシック" w:hAnsi="ＭＳ ゴシック" w:hint="eastAsia"/>
          <w:sz w:val="22"/>
          <w:szCs w:val="22"/>
        </w:rPr>
        <w:t>変わらない</w:t>
      </w:r>
      <w:r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3D49F1" w:rsidRPr="008545BF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1D389F">
        <w:rPr>
          <w:rFonts w:ascii="ＭＳ ゴシック" w:eastAsia="ＭＳ ゴシック" w:hAnsi="ＭＳ ゴシック" w:hint="eastAsia"/>
          <w:sz w:val="22"/>
          <w:szCs w:val="22"/>
        </w:rPr>
        <w:t>✔</w:t>
      </w:r>
      <w:r w:rsidR="00050DBF">
        <w:rPr>
          <w:rFonts w:ascii="ＭＳ ゴシック" w:eastAsia="ＭＳ ゴシック" w:hAnsi="ＭＳ ゴシック" w:hint="eastAsia"/>
          <w:sz w:val="22"/>
          <w:szCs w:val="22"/>
        </w:rPr>
        <w:t>又は■</w:t>
      </w:r>
      <w:r w:rsidR="003D49F1" w:rsidRPr="008545BF">
        <w:rPr>
          <w:rFonts w:ascii="ＭＳ ゴシック" w:eastAsia="ＭＳ ゴシック" w:hAnsi="ＭＳ ゴシック" w:hint="eastAsia"/>
          <w:sz w:val="22"/>
          <w:szCs w:val="22"/>
        </w:rPr>
        <w:t>を入れてください。）</w:t>
      </w:r>
      <w:r w:rsidR="00070CB9" w:rsidRPr="008545B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1D4D68DB" w14:textId="77777777" w:rsidR="00087A13" w:rsidRPr="008545BF" w:rsidRDefault="001548A4" w:rsidP="00CB6916">
      <w:pPr>
        <w:ind w:leftChars="100" w:left="472" w:hangingChars="100" w:hanging="226"/>
        <w:rPr>
          <w:rFonts w:ascii="ＭＳ ゴシック" w:eastAsia="ＭＳ ゴシック" w:hAnsi="ＭＳ ゴシック"/>
          <w:sz w:val="22"/>
          <w:szCs w:val="22"/>
        </w:rPr>
      </w:pPr>
      <w:r w:rsidRPr="008545BF"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 w:rsidR="00291A9E" w:rsidRPr="008545BF">
        <w:rPr>
          <w:rFonts w:ascii="ＭＳ ゴシック" w:eastAsia="ＭＳ ゴシック" w:hAnsi="ＭＳ ゴシック" w:hint="eastAsia"/>
          <w:sz w:val="22"/>
          <w:szCs w:val="22"/>
        </w:rPr>
        <w:t>変わらない</w:t>
      </w:r>
    </w:p>
    <w:p w14:paraId="3DBC65E9" w14:textId="77777777" w:rsidR="001F429B" w:rsidRPr="008545BF" w:rsidRDefault="001548A4" w:rsidP="004A6AD8">
      <w:pPr>
        <w:ind w:leftChars="100" w:left="472" w:hangingChars="100" w:hanging="226"/>
        <w:rPr>
          <w:rFonts w:ascii="ＭＳ ゴシック" w:eastAsia="ＭＳ ゴシック" w:hAnsi="ＭＳ ゴシック"/>
          <w:sz w:val="22"/>
          <w:szCs w:val="22"/>
        </w:rPr>
      </w:pPr>
      <w:r w:rsidRPr="008545BF">
        <w:rPr>
          <w:rFonts w:ascii="ＭＳ ゴシック" w:eastAsia="ＭＳ ゴシック" w:hAnsi="ＭＳ ゴシック" w:hint="eastAsia"/>
          <w:sz w:val="22"/>
          <w:szCs w:val="22"/>
        </w:rPr>
        <w:t>□　以下のとおり</w:t>
      </w:r>
      <w:r w:rsidR="00291A9E" w:rsidRPr="008545BF">
        <w:rPr>
          <w:rFonts w:ascii="ＭＳ ゴシック" w:eastAsia="ＭＳ ゴシック" w:hAnsi="ＭＳ ゴシック" w:hint="eastAsia"/>
          <w:sz w:val="22"/>
          <w:szCs w:val="22"/>
        </w:rPr>
        <w:t>変わった</w:t>
      </w:r>
    </w:p>
    <w:p w14:paraId="7F9E7900" w14:textId="77777777" w:rsidR="00070CB9" w:rsidRPr="008545BF" w:rsidRDefault="00070CB9" w:rsidP="00D03668">
      <w:pPr>
        <w:ind w:leftChars="200" w:left="2980" w:hangingChars="1100" w:hanging="2488"/>
        <w:rPr>
          <w:rFonts w:ascii="ＭＳ ゴシック" w:eastAsia="ＭＳ ゴシック" w:hAnsi="ＭＳ ゴシック"/>
          <w:sz w:val="22"/>
          <w:szCs w:val="22"/>
        </w:rPr>
      </w:pPr>
      <w:r w:rsidRPr="008545BF">
        <w:rPr>
          <w:rFonts w:ascii="ＭＳ ゴシック" w:eastAsia="ＭＳ ゴシック" w:hAnsi="ＭＳ ゴシック" w:hint="eastAsia"/>
          <w:sz w:val="22"/>
          <w:szCs w:val="22"/>
        </w:rPr>
        <w:t>【住民票上の住所】</w:t>
      </w:r>
      <w:r w:rsidR="003958A6" w:rsidRPr="008545BF">
        <w:rPr>
          <w:rFonts w:ascii="ＭＳ ゴシック" w:eastAsia="ＭＳ ゴシック" w:hAnsi="ＭＳ ゴシック" w:hint="eastAsia"/>
          <w:sz w:val="22"/>
          <w:szCs w:val="22"/>
        </w:rPr>
        <w:t>→　東京法務局に変更登記の申請</w:t>
      </w:r>
      <w:r w:rsidR="003E0D87">
        <w:rPr>
          <w:rFonts w:ascii="ＭＳ ゴシック" w:eastAsia="ＭＳ ゴシック" w:hAnsi="ＭＳ ゴシック" w:hint="eastAsia"/>
          <w:sz w:val="22"/>
          <w:szCs w:val="22"/>
        </w:rPr>
        <w:t>をしていない方は、速やかに申請してください。</w:t>
      </w:r>
    </w:p>
    <w:p w14:paraId="7D9501A3" w14:textId="35C30895" w:rsidR="00070CB9" w:rsidRPr="0010135D" w:rsidRDefault="00070CB9" w:rsidP="004A6AD8">
      <w:pPr>
        <w:spacing w:beforeLines="50" w:before="163"/>
        <w:ind w:firstLineChars="200" w:firstLine="452"/>
        <w:rPr>
          <w:rFonts w:ascii="ＭＳ ゴシック" w:eastAsia="ＭＳ ゴシック" w:hAnsi="ＭＳ ゴシック"/>
          <w:sz w:val="22"/>
          <w:szCs w:val="22"/>
        </w:rPr>
      </w:pPr>
      <w:r w:rsidRPr="0010135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</w:t>
      </w:r>
      <w:r w:rsidR="00740E47"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 w:rsidR="00ED35CA"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14:paraId="586CC82B" w14:textId="77777777" w:rsidR="00070CB9" w:rsidRDefault="00070CB9" w:rsidP="004A6AD8">
      <w:pPr>
        <w:ind w:firstLineChars="200" w:firstLine="452"/>
        <w:rPr>
          <w:rFonts w:ascii="ＭＳ ゴシック" w:eastAsia="ＭＳ ゴシック" w:hAnsi="ＭＳ ゴシック"/>
          <w:sz w:val="20"/>
          <w:szCs w:val="20"/>
        </w:rPr>
      </w:pPr>
      <w:r w:rsidRPr="008545BF">
        <w:rPr>
          <w:rFonts w:ascii="ＭＳ ゴシック" w:eastAsia="ＭＳ ゴシック" w:hAnsi="ＭＳ ゴシック" w:hint="eastAsia"/>
          <w:sz w:val="22"/>
          <w:szCs w:val="22"/>
        </w:rPr>
        <w:t>【実際に住んでいる場所】</w:t>
      </w:r>
      <w:r w:rsidR="003958A6" w:rsidRPr="008545BF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876AE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958A6" w:rsidRPr="008545BF">
        <w:rPr>
          <w:rFonts w:ascii="ＭＳ ゴシック" w:eastAsia="ＭＳ ゴシック" w:hAnsi="ＭＳ ゴシック" w:hint="eastAsia"/>
          <w:sz w:val="22"/>
          <w:szCs w:val="22"/>
        </w:rPr>
        <w:t xml:space="preserve">　　年</w:t>
      </w:r>
      <w:r w:rsidR="00876AE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958A6" w:rsidRPr="008545BF">
        <w:rPr>
          <w:rFonts w:ascii="ＭＳ ゴシック" w:eastAsia="ＭＳ ゴシック" w:hAnsi="ＭＳ ゴシック" w:hint="eastAsia"/>
          <w:sz w:val="22"/>
          <w:szCs w:val="22"/>
        </w:rPr>
        <w:t xml:space="preserve">　月から】</w:t>
      </w:r>
      <w:r w:rsidRPr="008545BF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8545BF">
        <w:rPr>
          <w:rFonts w:ascii="ＭＳ ゴシック" w:eastAsia="ＭＳ ゴシック" w:hAnsi="ＭＳ ゴシック" w:hint="eastAsia"/>
          <w:sz w:val="20"/>
          <w:szCs w:val="20"/>
        </w:rPr>
        <w:t xml:space="preserve">※ </w:t>
      </w:r>
      <w:r w:rsidR="006D62CB" w:rsidRPr="008545BF">
        <w:rPr>
          <w:rFonts w:ascii="ＭＳ ゴシック" w:eastAsia="ＭＳ ゴシック" w:hAnsi="ＭＳ ゴシック" w:hint="eastAsia"/>
          <w:sz w:val="20"/>
          <w:szCs w:val="20"/>
        </w:rPr>
        <w:t>入院先</w:t>
      </w:r>
      <w:r w:rsidR="008545BF" w:rsidRPr="008545BF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6D62CB" w:rsidRPr="008545BF">
        <w:rPr>
          <w:rFonts w:ascii="ＭＳ ゴシック" w:eastAsia="ＭＳ ゴシック" w:hAnsi="ＭＳ ゴシック" w:hint="eastAsia"/>
          <w:sz w:val="20"/>
          <w:szCs w:val="20"/>
        </w:rPr>
        <w:t>入所施設などを含む</w:t>
      </w:r>
      <w:r w:rsidRPr="008545B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048007F" w14:textId="77777777" w:rsidR="00EA7FA8" w:rsidRPr="008545BF" w:rsidRDefault="00EA7FA8" w:rsidP="00EC7790">
      <w:pPr>
        <w:ind w:firstLineChars="300" w:firstLine="618"/>
        <w:rPr>
          <w:rFonts w:ascii="ＭＳ ゴシック" w:eastAsia="ＭＳ ゴシック" w:hAnsi="ＭＳ ゴシック"/>
          <w:sz w:val="21"/>
          <w:szCs w:val="22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（□ 同上（住民票上の住所と同じ））</w:t>
      </w:r>
    </w:p>
    <w:p w14:paraId="4547F109" w14:textId="51FF5E28" w:rsidR="009D2D58" w:rsidRPr="0010135D" w:rsidRDefault="00070CB9" w:rsidP="00E72ECC">
      <w:pPr>
        <w:spacing w:beforeLines="50" w:before="163"/>
        <w:ind w:firstLineChars="200" w:firstLine="452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0135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</w:t>
      </w:r>
      <w:r w:rsidR="00740E47"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 w:rsidR="00ED35CA"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0A52EE"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A7FA8"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</w:t>
      </w:r>
    </w:p>
    <w:p w14:paraId="73F6CB7F" w14:textId="558CC198" w:rsidR="00153EAF" w:rsidRPr="006F6767" w:rsidRDefault="001F429B" w:rsidP="00CF2F55">
      <w:pPr>
        <w:ind w:leftChars="200" w:left="698" w:hangingChars="100" w:hanging="206"/>
        <w:rPr>
          <w:rFonts w:ascii="ＭＳ ゴシック" w:eastAsia="ＭＳ ゴシック" w:hAnsi="ＭＳ ゴシック"/>
          <w:sz w:val="20"/>
          <w:szCs w:val="20"/>
        </w:rPr>
      </w:pPr>
      <w:r w:rsidRPr="006F6767">
        <w:rPr>
          <w:rFonts w:ascii="ＭＳ ゴシック" w:eastAsia="ＭＳ ゴシック" w:hAnsi="ＭＳ ゴシック" w:hint="eastAsia"/>
          <w:sz w:val="20"/>
          <w:szCs w:val="20"/>
        </w:rPr>
        <w:t xml:space="preserve">※　</w:t>
      </w:r>
      <w:r w:rsidR="003958A6" w:rsidRPr="006F6767">
        <w:rPr>
          <w:rFonts w:ascii="ＭＳ ゴシック" w:eastAsia="ＭＳ ゴシック" w:hAnsi="ＭＳ ゴシック" w:hint="eastAsia"/>
          <w:sz w:val="20"/>
          <w:szCs w:val="20"/>
        </w:rPr>
        <w:t>住民票上の</w:t>
      </w:r>
      <w:r w:rsidR="00650EB7" w:rsidRPr="006F6767">
        <w:rPr>
          <w:rFonts w:ascii="ＭＳ ゴシック" w:eastAsia="ＭＳ ゴシック" w:hAnsi="ＭＳ ゴシック" w:hint="eastAsia"/>
          <w:sz w:val="20"/>
          <w:szCs w:val="20"/>
        </w:rPr>
        <w:t>住所又は</w:t>
      </w:r>
      <w:r w:rsidR="003958A6" w:rsidRPr="006F6767">
        <w:rPr>
          <w:rFonts w:ascii="ＭＳ ゴシック" w:eastAsia="ＭＳ ゴシック" w:hAnsi="ＭＳ ゴシック" w:hint="eastAsia"/>
          <w:sz w:val="20"/>
          <w:szCs w:val="20"/>
        </w:rPr>
        <w:t>実際に住んでいる場</w:t>
      </w:r>
      <w:r w:rsidR="00650EB7" w:rsidRPr="006F6767">
        <w:rPr>
          <w:rFonts w:ascii="ＭＳ ゴシック" w:eastAsia="ＭＳ ゴシック" w:hAnsi="ＭＳ ゴシック" w:hint="eastAsia"/>
          <w:sz w:val="20"/>
          <w:szCs w:val="20"/>
        </w:rPr>
        <w:t>所が</w:t>
      </w:r>
      <w:r w:rsidRPr="006F6767">
        <w:rPr>
          <w:rFonts w:ascii="ＭＳ ゴシック" w:eastAsia="ＭＳ ゴシック" w:hAnsi="ＭＳ ゴシック" w:hint="eastAsia"/>
          <w:sz w:val="20"/>
          <w:szCs w:val="20"/>
        </w:rPr>
        <w:t>変わったことが確認できる資料（住民票</w:t>
      </w:r>
      <w:r w:rsidR="003958A6" w:rsidRPr="006F6767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958A6" w:rsidRPr="00B35232">
        <w:rPr>
          <w:rFonts w:ascii="ＭＳ ゴシック" w:eastAsia="ＭＳ ゴシック" w:hAnsi="ＭＳ ゴシック" w:hint="eastAsia"/>
          <w:sz w:val="20"/>
          <w:szCs w:val="20"/>
          <w:u w:val="wave"/>
        </w:rPr>
        <w:t>マイナンバーの記載がないもの</w:t>
      </w:r>
      <w:r w:rsidR="003958A6" w:rsidRPr="006F6767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9906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6F6767">
        <w:rPr>
          <w:rFonts w:ascii="ＭＳ ゴシック" w:eastAsia="ＭＳ ゴシック" w:hAnsi="ＭＳ ゴシック" w:hint="eastAsia"/>
          <w:sz w:val="20"/>
          <w:szCs w:val="20"/>
        </w:rPr>
        <w:t>入院や施設入所に関する資料など）を</w:t>
      </w:r>
      <w:r w:rsidR="00650EB7" w:rsidRPr="006F6767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6F6767">
        <w:rPr>
          <w:rFonts w:ascii="ＭＳ ゴシック" w:eastAsia="ＭＳ ゴシック" w:hAnsi="ＭＳ ゴシック" w:hint="eastAsia"/>
          <w:sz w:val="20"/>
          <w:szCs w:val="20"/>
        </w:rPr>
        <w:t>報告書とともに提出してください。</w:t>
      </w:r>
      <w:r w:rsidR="00D03668">
        <w:rPr>
          <w:rFonts w:ascii="ＭＳ ゴシック" w:eastAsia="ＭＳ ゴシック" w:hAnsi="ＭＳ ゴシック" w:hint="eastAsia"/>
          <w:sz w:val="20"/>
          <w:szCs w:val="20"/>
        </w:rPr>
        <w:t>既に提出している場合は</w:t>
      </w:r>
      <w:r w:rsidR="00913D65">
        <w:rPr>
          <w:rFonts w:ascii="ＭＳ ゴシック" w:eastAsia="ＭＳ ゴシック" w:hAnsi="ＭＳ ゴシック" w:hint="eastAsia"/>
          <w:sz w:val="20"/>
          <w:szCs w:val="20"/>
        </w:rPr>
        <w:t>重ねて提出する必要はありません</w:t>
      </w:r>
      <w:r w:rsidR="00D03668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DE9B02F" w14:textId="77777777" w:rsidR="00087A13" w:rsidRDefault="00087A13" w:rsidP="007E109E">
      <w:pPr>
        <w:rPr>
          <w:rFonts w:ascii="ＭＳ ゴシック" w:eastAsia="ＭＳ ゴシック" w:hAnsi="ＭＳ ゴシック"/>
          <w:sz w:val="20"/>
          <w:szCs w:val="20"/>
        </w:rPr>
      </w:pPr>
    </w:p>
    <w:p w14:paraId="6918EE63" w14:textId="77777777" w:rsidR="00B35232" w:rsidRDefault="00B35232" w:rsidP="007E109E">
      <w:pPr>
        <w:rPr>
          <w:rFonts w:ascii="ＭＳ ゴシック" w:eastAsia="ＭＳ ゴシック" w:hAnsi="ＭＳ ゴシック"/>
          <w:sz w:val="20"/>
          <w:szCs w:val="20"/>
        </w:rPr>
      </w:pPr>
    </w:p>
    <w:p w14:paraId="7C7E3AB5" w14:textId="77777777" w:rsidR="00B35232" w:rsidRDefault="00B35232" w:rsidP="007E109E">
      <w:pPr>
        <w:rPr>
          <w:rFonts w:ascii="ＭＳ ゴシック" w:eastAsia="ＭＳ ゴシック" w:hAnsi="ＭＳ ゴシック"/>
          <w:sz w:val="20"/>
          <w:szCs w:val="20"/>
        </w:rPr>
      </w:pPr>
    </w:p>
    <w:p w14:paraId="119F1D6E" w14:textId="77777777" w:rsidR="00B35232" w:rsidRPr="00B811C6" w:rsidRDefault="00B35232" w:rsidP="007E109E">
      <w:pPr>
        <w:rPr>
          <w:rFonts w:ascii="ＭＳ ゴシック" w:eastAsia="ＭＳ ゴシック" w:hAnsi="ＭＳ ゴシック"/>
          <w:sz w:val="20"/>
          <w:szCs w:val="20"/>
        </w:rPr>
      </w:pPr>
    </w:p>
    <w:p w14:paraId="2038B930" w14:textId="77777777" w:rsidR="00B35232" w:rsidRPr="002C7A8F" w:rsidRDefault="00B35232" w:rsidP="00F311CC">
      <w:pPr>
        <w:rPr>
          <w:rFonts w:ascii="ＭＳ ゴシック" w:eastAsia="ＭＳ ゴシック" w:hAnsi="ＭＳ ゴシック"/>
          <w:sz w:val="22"/>
          <w:szCs w:val="22"/>
        </w:rPr>
      </w:pPr>
    </w:p>
    <w:p w14:paraId="3B253111" w14:textId="77777777" w:rsidR="00B35232" w:rsidRDefault="00B35232" w:rsidP="00F311CC">
      <w:pPr>
        <w:rPr>
          <w:rFonts w:ascii="ＭＳ ゴシック" w:eastAsia="ＭＳ ゴシック" w:hAnsi="ＭＳ ゴシック"/>
          <w:sz w:val="22"/>
          <w:szCs w:val="22"/>
        </w:rPr>
      </w:pPr>
    </w:p>
    <w:p w14:paraId="1CD82FB8" w14:textId="77777777" w:rsidR="00087A13" w:rsidRPr="006F6767" w:rsidRDefault="00070CB9" w:rsidP="00F311CC">
      <w:pPr>
        <w:rPr>
          <w:rFonts w:ascii="ＭＳ ゴシック" w:eastAsia="ＭＳ ゴシック" w:hAnsi="ＭＳ ゴシック"/>
          <w:sz w:val="22"/>
          <w:szCs w:val="22"/>
        </w:rPr>
      </w:pPr>
      <w:r w:rsidRPr="006F6767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087A13" w:rsidRPr="006F6767">
        <w:rPr>
          <w:rFonts w:ascii="ＭＳ ゴシック" w:eastAsia="ＭＳ ゴシック" w:hAnsi="ＭＳ ゴシック" w:hint="eastAsia"/>
          <w:sz w:val="22"/>
          <w:szCs w:val="22"/>
        </w:rPr>
        <w:t>本人の心身の状況</w:t>
      </w:r>
    </w:p>
    <w:p w14:paraId="2CAB77D1" w14:textId="77777777" w:rsidR="009E0F5D" w:rsidRPr="006F6767" w:rsidRDefault="00AC7627" w:rsidP="00F77924">
      <w:pPr>
        <w:ind w:leftChars="100" w:left="246" w:firstLineChars="100" w:firstLine="22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今回の報告</w:t>
      </w:r>
      <w:r w:rsidR="006A2E7B">
        <w:rPr>
          <w:rFonts w:ascii="ＭＳ ゴシック" w:eastAsia="ＭＳ ゴシック" w:hAnsi="ＭＳ ゴシック" w:hint="eastAsia"/>
          <w:sz w:val="22"/>
          <w:szCs w:val="22"/>
        </w:rPr>
        <w:t>対象</w:t>
      </w:r>
      <w:r>
        <w:rPr>
          <w:rFonts w:ascii="ＭＳ ゴシック" w:eastAsia="ＭＳ ゴシック" w:hAnsi="ＭＳ ゴシック" w:hint="eastAsia"/>
          <w:sz w:val="22"/>
          <w:szCs w:val="22"/>
        </w:rPr>
        <w:t>期間内</w:t>
      </w:r>
      <w:r w:rsidR="00A677B8" w:rsidRPr="006F6767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99061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C45C87">
        <w:rPr>
          <w:rFonts w:ascii="ＭＳ ゴシック" w:eastAsia="ＭＳ ゴシック" w:hAnsi="ＭＳ ゴシック" w:hint="eastAsia"/>
          <w:sz w:val="22"/>
          <w:szCs w:val="22"/>
        </w:rPr>
        <w:t>本人の健康状態や生活状況</w:t>
      </w:r>
      <w:r w:rsidR="00750BE6" w:rsidRPr="006F6767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070CB9" w:rsidRPr="006F6767">
        <w:rPr>
          <w:rFonts w:ascii="ＭＳ ゴシック" w:eastAsia="ＭＳ ゴシック" w:hAnsi="ＭＳ ゴシック" w:hint="eastAsia"/>
          <w:sz w:val="22"/>
          <w:szCs w:val="22"/>
        </w:rPr>
        <w:t>変化はありましたか</w:t>
      </w:r>
      <w:r w:rsidR="00F77924" w:rsidRPr="006F6767">
        <w:rPr>
          <w:rFonts w:ascii="ＭＳ ゴシック" w:eastAsia="ＭＳ ゴシック" w:hAnsi="ＭＳ ゴシック" w:hint="eastAsia"/>
          <w:sz w:val="22"/>
          <w:szCs w:val="22"/>
        </w:rPr>
        <w:t>（※</w:t>
      </w:r>
      <w:r w:rsidR="00C45C87">
        <w:rPr>
          <w:rFonts w:ascii="ＭＳ ゴシック" w:eastAsia="ＭＳ ゴシック" w:hAnsi="ＭＳ ゴシック" w:hint="eastAsia"/>
          <w:sz w:val="22"/>
          <w:szCs w:val="22"/>
        </w:rPr>
        <w:t>福祉等</w:t>
      </w:r>
      <w:r w:rsidR="00FB122C">
        <w:rPr>
          <w:rFonts w:ascii="ＭＳ ゴシック" w:eastAsia="ＭＳ ゴシック" w:hAnsi="ＭＳ ゴシック" w:hint="eastAsia"/>
          <w:sz w:val="22"/>
          <w:szCs w:val="22"/>
        </w:rPr>
        <w:t>に関して</w:t>
      </w:r>
      <w:r w:rsidR="00F77924" w:rsidRPr="006F6767">
        <w:rPr>
          <w:rFonts w:ascii="ＭＳ ゴシック" w:eastAsia="ＭＳ ゴシック" w:hAnsi="ＭＳ ゴシック" w:hint="eastAsia"/>
          <w:sz w:val="22"/>
          <w:szCs w:val="22"/>
        </w:rPr>
        <w:t>新しく認定を受けた場合には</w:t>
      </w:r>
      <w:r w:rsidR="0099061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F77924">
        <w:rPr>
          <w:rFonts w:ascii="ＭＳ ゴシック" w:eastAsia="ＭＳ ゴシック" w:hAnsi="ＭＳ ゴシック" w:hint="eastAsia"/>
          <w:sz w:val="22"/>
          <w:szCs w:val="22"/>
        </w:rPr>
        <w:t>資料の</w:t>
      </w:r>
      <w:r w:rsidR="00F77924" w:rsidRPr="006F6767">
        <w:rPr>
          <w:rFonts w:ascii="ＭＳ ゴシック" w:eastAsia="ＭＳ ゴシック" w:hAnsi="ＭＳ ゴシック" w:hint="eastAsia"/>
          <w:sz w:val="22"/>
          <w:szCs w:val="22"/>
        </w:rPr>
        <w:t>写しを添付してください。）</w:t>
      </w:r>
      <w:r w:rsidR="00F77924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49205BD3" w14:textId="77777777" w:rsidR="00000C27" w:rsidRPr="006F6767" w:rsidRDefault="00705287" w:rsidP="00C45C8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CF2F55" w:rsidRPr="006F6767"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 w:rsidR="00FB122C">
        <w:rPr>
          <w:rFonts w:ascii="ＭＳ ゴシック" w:eastAsia="ＭＳ ゴシック" w:hAnsi="ＭＳ ゴシック" w:hint="eastAsia"/>
          <w:sz w:val="22"/>
          <w:szCs w:val="22"/>
        </w:rPr>
        <w:t>変わらない</w:t>
      </w:r>
      <w:r w:rsidR="00F87D0C">
        <w:rPr>
          <w:rFonts w:ascii="ＭＳ ゴシック" w:eastAsia="ＭＳ ゴシック" w:hAnsi="ＭＳ ゴシック" w:hint="eastAsia"/>
          <w:sz w:val="22"/>
          <w:szCs w:val="22"/>
        </w:rPr>
        <w:t xml:space="preserve">　□</w:t>
      </w:r>
      <w:r w:rsidR="00B510E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B122C">
        <w:rPr>
          <w:rFonts w:ascii="ＭＳ ゴシック" w:eastAsia="ＭＳ ゴシック" w:hAnsi="ＭＳ ゴシック" w:hint="eastAsia"/>
          <w:sz w:val="22"/>
          <w:szCs w:val="22"/>
        </w:rPr>
        <w:t>以下のとおり変わった</w:t>
      </w:r>
    </w:p>
    <w:p w14:paraId="796F91C1" w14:textId="77777777" w:rsidR="00270FEB" w:rsidRPr="00840026" w:rsidRDefault="00270FEB" w:rsidP="00AF0A28">
      <w:pPr>
        <w:spacing w:line="440" w:lineRule="exact"/>
        <w:ind w:leftChars="300" w:left="738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359FC" w:rsidRPr="0084002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Pr="0084002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14:paraId="48378CBA" w14:textId="77777777" w:rsidR="00C73117" w:rsidRPr="00840026" w:rsidRDefault="00270FEB" w:rsidP="00AF0A28">
      <w:pPr>
        <w:spacing w:line="440" w:lineRule="exact"/>
        <w:ind w:leftChars="200" w:left="718" w:hangingChars="100" w:hanging="226"/>
        <w:rPr>
          <w:rFonts w:ascii="ＭＳ ゴシック" w:eastAsia="ＭＳ ゴシック" w:hAnsi="ＭＳ ゴシック"/>
          <w:sz w:val="20"/>
          <w:szCs w:val="20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Pr="0084002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  <w:r w:rsidR="00C73117" w:rsidRPr="008400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　　　　　　　　　　　</w:t>
      </w:r>
    </w:p>
    <w:p w14:paraId="161E9FE7" w14:textId="77777777" w:rsidR="00EA0C25" w:rsidRDefault="00EA0C25" w:rsidP="00952043">
      <w:pPr>
        <w:spacing w:beforeLines="50" w:before="163"/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</w:p>
    <w:p w14:paraId="7B7DC9CB" w14:textId="2B479FC2" w:rsidR="0060669E" w:rsidRPr="0060669E" w:rsidRDefault="006A2E7B" w:rsidP="00952043">
      <w:pPr>
        <w:spacing w:beforeLines="50" w:before="163"/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第</w:t>
      </w:r>
      <w:r w:rsidR="003E0D8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２　</w:t>
      </w:r>
      <w:r w:rsidR="00240AD9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これまでに行った後見</w:t>
      </w:r>
      <w:r w:rsidR="00A20484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等</w:t>
      </w:r>
      <w:r w:rsidR="00240AD9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事務</w:t>
      </w:r>
      <w:r w:rsidR="00952043" w:rsidRPr="00952043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について</w:t>
      </w:r>
      <w:r w:rsidR="0060669E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 </w:t>
      </w:r>
    </w:p>
    <w:p w14:paraId="1CFF4A03" w14:textId="77777777" w:rsidR="00705287" w:rsidRDefault="00A36795" w:rsidP="00A36795">
      <w:pPr>
        <w:spacing w:beforeLines="50" w:before="163"/>
        <w:ind w:left="226" w:hangingChars="100" w:hanging="22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240AD9" w:rsidRPr="006F676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23E07">
        <w:rPr>
          <w:rFonts w:ascii="ＭＳ ゴシック" w:eastAsia="ＭＳ ゴシック" w:hAnsi="ＭＳ ゴシック" w:hint="eastAsia"/>
          <w:sz w:val="22"/>
          <w:szCs w:val="22"/>
        </w:rPr>
        <w:t>今回の報告</w:t>
      </w:r>
      <w:r w:rsidR="006A2E7B">
        <w:rPr>
          <w:rFonts w:ascii="ＭＳ ゴシック" w:eastAsia="ＭＳ ゴシック" w:hAnsi="ＭＳ ゴシック" w:hint="eastAsia"/>
          <w:sz w:val="22"/>
          <w:szCs w:val="22"/>
        </w:rPr>
        <w:t>対象</w:t>
      </w:r>
      <w:r w:rsidR="00023E07">
        <w:rPr>
          <w:rFonts w:ascii="ＭＳ ゴシック" w:eastAsia="ＭＳ ゴシック" w:hAnsi="ＭＳ ゴシック" w:hint="eastAsia"/>
          <w:sz w:val="22"/>
          <w:szCs w:val="22"/>
        </w:rPr>
        <w:t>期間内</w:t>
      </w:r>
      <w:r w:rsidR="00256E17" w:rsidRPr="006F6767">
        <w:rPr>
          <w:rFonts w:ascii="ＭＳ ゴシック" w:eastAsia="ＭＳ ゴシック" w:hAnsi="ＭＳ ゴシック"/>
          <w:sz w:val="22"/>
          <w:szCs w:val="22"/>
        </w:rPr>
        <w:t>に</w:t>
      </w:r>
      <w:r w:rsidR="00467EE0">
        <w:rPr>
          <w:rFonts w:ascii="ＭＳ ゴシック" w:eastAsia="ＭＳ ゴシック" w:hAnsi="ＭＳ ゴシック"/>
          <w:sz w:val="22"/>
          <w:szCs w:val="22"/>
        </w:rPr>
        <w:t>行った</w:t>
      </w:r>
      <w:r w:rsidR="00426F16">
        <w:rPr>
          <w:rFonts w:ascii="ＭＳ ゴシック" w:eastAsia="ＭＳ ゴシック" w:hAnsi="ＭＳ ゴシック" w:hint="eastAsia"/>
          <w:sz w:val="22"/>
          <w:szCs w:val="22"/>
        </w:rPr>
        <w:t>以下の</w:t>
      </w:r>
      <w:r w:rsidR="00576423" w:rsidRPr="006F6767">
        <w:rPr>
          <w:rFonts w:ascii="ＭＳ ゴシック" w:eastAsia="ＭＳ ゴシック" w:hAnsi="ＭＳ ゴシック" w:hint="eastAsia"/>
          <w:sz w:val="22"/>
          <w:szCs w:val="22"/>
        </w:rPr>
        <w:t>後見</w:t>
      </w:r>
      <w:r w:rsidR="00A20484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576423" w:rsidRPr="006F6767">
        <w:rPr>
          <w:rFonts w:ascii="ＭＳ ゴシック" w:eastAsia="ＭＳ ゴシック" w:hAnsi="ＭＳ ゴシック" w:hint="eastAsia"/>
          <w:sz w:val="22"/>
          <w:szCs w:val="22"/>
        </w:rPr>
        <w:t>事務</w:t>
      </w:r>
      <w:r w:rsidR="00705287">
        <w:rPr>
          <w:rFonts w:ascii="ＭＳ ゴシック" w:eastAsia="ＭＳ ゴシック" w:hAnsi="ＭＳ ゴシック" w:hint="eastAsia"/>
          <w:sz w:val="22"/>
          <w:szCs w:val="22"/>
        </w:rPr>
        <w:t>（①～</w:t>
      </w:r>
      <w:r w:rsidR="00BB75B5">
        <w:rPr>
          <w:rFonts w:ascii="ＭＳ ゴシック" w:eastAsia="ＭＳ ゴシック" w:hAnsi="ＭＳ ゴシック" w:hint="eastAsia"/>
          <w:sz w:val="22"/>
          <w:szCs w:val="22"/>
        </w:rPr>
        <w:t>⑳</w:t>
      </w:r>
      <w:r w:rsidR="0070528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467EE0">
        <w:rPr>
          <w:rFonts w:ascii="ＭＳ ゴシック" w:eastAsia="ＭＳ ゴシック" w:hAnsi="ＭＳ ゴシック" w:hint="eastAsia"/>
          <w:sz w:val="22"/>
          <w:szCs w:val="22"/>
        </w:rPr>
        <w:t>があれば</w:t>
      </w:r>
      <w:r w:rsidR="0099061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256E17" w:rsidRPr="006F6767">
        <w:rPr>
          <w:rFonts w:ascii="ＭＳ ゴシック" w:eastAsia="ＭＳ ゴシック" w:hAnsi="ＭＳ ゴシック" w:hint="eastAsia"/>
          <w:sz w:val="22"/>
          <w:szCs w:val="22"/>
        </w:rPr>
        <w:t>その</w:t>
      </w:r>
      <w:r>
        <w:rPr>
          <w:rFonts w:ascii="ＭＳ ゴシック" w:eastAsia="ＭＳ ゴシック" w:hAnsi="ＭＳ ゴシック" w:hint="eastAsia"/>
          <w:sz w:val="22"/>
          <w:szCs w:val="22"/>
        </w:rPr>
        <w:t>項目に✔又は■を入れて</w:t>
      </w:r>
      <w:r w:rsidR="00256E17" w:rsidRPr="006F6767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  <w:r w:rsidR="00240AD9" w:rsidRPr="006F6767"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="00240AD9" w:rsidRPr="00F221AD">
        <w:rPr>
          <w:rFonts w:ascii="ＭＳ ゴシック" w:eastAsia="ＭＳ ゴシック" w:hAnsi="ＭＳ ゴシック" w:hint="eastAsia"/>
          <w:sz w:val="22"/>
          <w:szCs w:val="22"/>
        </w:rPr>
        <w:t>※複数回答可</w:t>
      </w:r>
      <w:r w:rsidR="008D1757">
        <w:rPr>
          <w:rFonts w:ascii="ＭＳ ゴシック" w:eastAsia="ＭＳ ゴシック" w:hAnsi="ＭＳ ゴシック" w:hint="eastAsia"/>
          <w:sz w:val="22"/>
          <w:szCs w:val="22"/>
        </w:rPr>
        <w:t xml:space="preserve">　※</w:t>
      </w:r>
      <w:r w:rsidR="00705287">
        <w:rPr>
          <w:rFonts w:ascii="ＭＳ ゴシック" w:eastAsia="ＭＳ ゴシック" w:hAnsi="ＭＳ ゴシック" w:hint="eastAsia"/>
          <w:sz w:val="22"/>
          <w:szCs w:val="22"/>
        </w:rPr>
        <w:t>特にない場合は回答不要</w:t>
      </w:r>
      <w:r w:rsidR="00236E48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08C70B0B" w14:textId="77777777" w:rsidR="00F221AD" w:rsidRDefault="00F221AD" w:rsidP="005631F4">
      <w:pPr>
        <w:ind w:leftChars="200" w:left="492"/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 生活</w:t>
      </w:r>
      <w:r w:rsidRPr="00F221AD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面</w:t>
      </w: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 </w:t>
      </w:r>
    </w:p>
    <w:p w14:paraId="56FF5014" w14:textId="77777777" w:rsidR="00023E07" w:rsidRPr="00F221AD" w:rsidRDefault="00023E07" w:rsidP="00A42969">
      <w:pPr>
        <w:spacing w:line="80" w:lineRule="exact"/>
        <w:ind w:leftChars="200" w:left="492"/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</w:p>
    <w:p w14:paraId="1BAFFA1E" w14:textId="77777777" w:rsidR="006C1B20" w:rsidRPr="006C1B20" w:rsidRDefault="006C1B20" w:rsidP="006C1B20">
      <w:pPr>
        <w:ind w:leftChars="200" w:left="718" w:hangingChars="100" w:hanging="226"/>
        <w:rPr>
          <w:rFonts w:ascii="ＭＳ ゴシック" w:eastAsia="ＭＳ ゴシック" w:hAnsi="ＭＳ ゴシック"/>
          <w:sz w:val="22"/>
          <w:szCs w:val="22"/>
        </w:rPr>
      </w:pPr>
      <w:r w:rsidRPr="006C1B2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861884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Pr="006C1B20">
        <w:rPr>
          <w:rFonts w:ascii="ＭＳ ゴシック" w:eastAsia="ＭＳ ゴシック" w:hAnsi="ＭＳ ゴシック" w:hint="eastAsia"/>
          <w:sz w:val="22"/>
          <w:szCs w:val="22"/>
        </w:rPr>
        <w:t>転居　□</w:t>
      </w:r>
      <w:r w:rsidR="00861884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Pr="006C1B20">
        <w:rPr>
          <w:rFonts w:ascii="ＭＳ ゴシック" w:eastAsia="ＭＳ ゴシック" w:hAnsi="ＭＳ ゴシック" w:hint="eastAsia"/>
          <w:sz w:val="22"/>
          <w:szCs w:val="22"/>
        </w:rPr>
        <w:t>入院・転院・退院　□</w:t>
      </w:r>
      <w:r w:rsidR="00861884">
        <w:rPr>
          <w:rFonts w:ascii="ＭＳ ゴシック" w:eastAsia="ＭＳ ゴシック" w:hAnsi="ＭＳ ゴシック" w:hint="eastAsia"/>
          <w:sz w:val="22"/>
          <w:szCs w:val="22"/>
        </w:rPr>
        <w:t>③</w:t>
      </w:r>
      <w:r w:rsidRPr="006C1B20">
        <w:rPr>
          <w:rFonts w:ascii="ＭＳ ゴシック" w:eastAsia="ＭＳ ゴシック" w:hAnsi="ＭＳ ゴシック" w:hint="eastAsia"/>
          <w:sz w:val="22"/>
          <w:szCs w:val="22"/>
        </w:rPr>
        <w:t>施設の入所・変更・退所　□</w:t>
      </w:r>
      <w:r w:rsidR="00861884">
        <w:rPr>
          <w:rFonts w:ascii="ＭＳ ゴシック" w:eastAsia="ＭＳ ゴシック" w:hAnsi="ＭＳ ゴシック" w:hint="eastAsia"/>
          <w:sz w:val="22"/>
          <w:szCs w:val="22"/>
        </w:rPr>
        <w:t>④</w:t>
      </w:r>
      <w:r w:rsidRPr="006C1B20">
        <w:rPr>
          <w:rFonts w:ascii="ＭＳ ゴシック" w:eastAsia="ＭＳ ゴシック" w:hAnsi="ＭＳ ゴシック" w:hint="eastAsia"/>
          <w:sz w:val="22"/>
          <w:szCs w:val="22"/>
        </w:rPr>
        <w:t xml:space="preserve">医療関係の契約　</w:t>
      </w:r>
    </w:p>
    <w:p w14:paraId="491B0520" w14:textId="77777777" w:rsidR="004B6AA2" w:rsidRDefault="006C1B20" w:rsidP="00BD27AF">
      <w:pPr>
        <w:ind w:leftChars="200" w:left="718" w:hangingChars="100" w:hanging="226"/>
        <w:rPr>
          <w:rFonts w:ascii="ＭＳ ゴシック" w:eastAsia="ＭＳ ゴシック" w:hAnsi="ＭＳ ゴシック"/>
          <w:sz w:val="22"/>
          <w:szCs w:val="22"/>
        </w:rPr>
      </w:pPr>
      <w:r w:rsidRPr="006C1B2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861884">
        <w:rPr>
          <w:rFonts w:ascii="ＭＳ ゴシック" w:eastAsia="ＭＳ ゴシック" w:hAnsi="ＭＳ ゴシック" w:hint="eastAsia"/>
          <w:sz w:val="22"/>
          <w:szCs w:val="22"/>
        </w:rPr>
        <w:t>⑤</w:t>
      </w:r>
      <w:r w:rsidR="003E0D87">
        <w:rPr>
          <w:rFonts w:ascii="ＭＳ ゴシック" w:eastAsia="ＭＳ ゴシック" w:hAnsi="ＭＳ ゴシック" w:hint="eastAsia"/>
          <w:sz w:val="22"/>
          <w:szCs w:val="22"/>
        </w:rPr>
        <w:t xml:space="preserve">介護保険サービスの申請・契約・内容変更　</w:t>
      </w:r>
    </w:p>
    <w:p w14:paraId="2CA06741" w14:textId="77777777" w:rsidR="003E0D87" w:rsidRDefault="003E0D87" w:rsidP="00BD27AF">
      <w:pPr>
        <w:ind w:leftChars="200" w:left="718" w:hangingChars="100" w:hanging="22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□⑥障害福祉サービスの申請・契約・内容変更</w:t>
      </w:r>
    </w:p>
    <w:p w14:paraId="20A5FF28" w14:textId="77777777" w:rsidR="006A2E7B" w:rsidRDefault="003E0D87" w:rsidP="00826F8E">
      <w:pPr>
        <w:ind w:leftChars="200" w:left="944" w:hangingChars="200" w:hanging="45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□⑦医療費・介護保険サービス利用料の減免措置等（自立支援医療費・限度額認定等）の申請・更新　</w:t>
      </w:r>
    </w:p>
    <w:p w14:paraId="1B3A7381" w14:textId="77777777" w:rsidR="003E0D87" w:rsidRDefault="003E0D87" w:rsidP="00BD27AF">
      <w:pPr>
        <w:ind w:leftChars="200" w:left="718" w:hangingChars="100" w:hanging="22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□⑧年金、障害年金の受給申請・遡及申請・更新　</w:t>
      </w:r>
    </w:p>
    <w:p w14:paraId="2C6DEAC4" w14:textId="77777777" w:rsidR="00C32F74" w:rsidRDefault="003E0D87" w:rsidP="00BD27AF">
      <w:pPr>
        <w:ind w:leftChars="200" w:left="718" w:hangingChars="100" w:hanging="22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□⑨生活保護の受給申請・申請のための相談等　</w:t>
      </w:r>
    </w:p>
    <w:p w14:paraId="0FD41EF3" w14:textId="77777777" w:rsidR="007F6B22" w:rsidRPr="00C726FB" w:rsidRDefault="007F6B22" w:rsidP="00C726FB">
      <w:pPr>
        <w:ind w:left="678" w:hangingChars="300" w:hanging="678"/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 xml:space="preserve">　　</w:t>
      </w:r>
    </w:p>
    <w:p w14:paraId="57B3F72A" w14:textId="77777777" w:rsidR="00F221AD" w:rsidRDefault="00F221AD" w:rsidP="005631F4">
      <w:pPr>
        <w:ind w:leftChars="200" w:left="492"/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 財産</w:t>
      </w:r>
      <w:r w:rsidRPr="00F221AD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管理面</w:t>
      </w: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 </w:t>
      </w:r>
    </w:p>
    <w:p w14:paraId="2E1DEA83" w14:textId="77777777" w:rsidR="00023E07" w:rsidRPr="00F221AD" w:rsidRDefault="00023E07" w:rsidP="00A42969">
      <w:pPr>
        <w:spacing w:line="80" w:lineRule="exact"/>
        <w:ind w:leftChars="200" w:left="492"/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</w:p>
    <w:p w14:paraId="4CBA7EC7" w14:textId="77777777" w:rsidR="001A029A" w:rsidRPr="00E90AAB" w:rsidRDefault="001A029A" w:rsidP="00893287">
      <w:pPr>
        <w:ind w:leftChars="200" w:left="718" w:hangingChars="100" w:hanging="226"/>
        <w:rPr>
          <w:rFonts w:ascii="ＭＳ ゴシック" w:eastAsia="ＭＳ ゴシック" w:hAnsi="ＭＳ ゴシック"/>
          <w:sz w:val="22"/>
          <w:szCs w:val="22"/>
        </w:rPr>
      </w:pPr>
      <w:r w:rsidRPr="00E90AAB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05441C">
        <w:rPr>
          <w:rFonts w:ascii="ＭＳ ゴシック" w:eastAsia="ＭＳ ゴシック" w:hAnsi="ＭＳ ゴシック" w:hint="eastAsia"/>
          <w:sz w:val="22"/>
          <w:szCs w:val="22"/>
        </w:rPr>
        <w:t>⑩</w:t>
      </w:r>
      <w:r w:rsidRPr="00E90AAB">
        <w:rPr>
          <w:rFonts w:ascii="ＭＳ ゴシック" w:eastAsia="ＭＳ ゴシック" w:hAnsi="ＭＳ ゴシック" w:hint="eastAsia"/>
          <w:sz w:val="22"/>
          <w:szCs w:val="22"/>
        </w:rPr>
        <w:t>不動産の売却・処分　　□</w:t>
      </w:r>
      <w:r w:rsidR="0005441C">
        <w:rPr>
          <w:rFonts w:ascii="ＭＳ ゴシック" w:eastAsia="ＭＳ ゴシック" w:hAnsi="ＭＳ ゴシック" w:hint="eastAsia"/>
          <w:sz w:val="22"/>
          <w:szCs w:val="22"/>
        </w:rPr>
        <w:t>⑪</w:t>
      </w:r>
      <w:r w:rsidRPr="00E90AAB">
        <w:rPr>
          <w:rFonts w:ascii="ＭＳ ゴシック" w:eastAsia="ＭＳ ゴシック" w:hAnsi="ＭＳ ゴシック" w:hint="eastAsia"/>
          <w:sz w:val="22"/>
          <w:szCs w:val="22"/>
        </w:rPr>
        <w:t>不動産の</w:t>
      </w:r>
      <w:r w:rsidRPr="00E90AAB">
        <w:rPr>
          <w:rFonts w:ascii="ＭＳ ゴシック" w:eastAsia="ＭＳ ゴシック" w:hAnsi="ＭＳ ゴシック"/>
          <w:sz w:val="22"/>
          <w:szCs w:val="22"/>
        </w:rPr>
        <w:t>修繕・</w:t>
      </w:r>
      <w:r w:rsidRPr="00E90AAB">
        <w:rPr>
          <w:rFonts w:ascii="ＭＳ ゴシック" w:eastAsia="ＭＳ ゴシック" w:hAnsi="ＭＳ ゴシック" w:hint="eastAsia"/>
          <w:sz w:val="22"/>
          <w:szCs w:val="22"/>
        </w:rPr>
        <w:t>管理</w:t>
      </w:r>
      <w:r w:rsidR="00C97810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299E744E" w14:textId="77777777" w:rsidR="001A029A" w:rsidRPr="00E90AAB" w:rsidRDefault="001A029A" w:rsidP="001A029A">
      <w:pPr>
        <w:ind w:leftChars="200" w:left="718" w:hangingChars="100" w:hanging="226"/>
        <w:rPr>
          <w:rFonts w:ascii="ＭＳ ゴシック" w:eastAsia="ＭＳ ゴシック" w:hAnsi="ＭＳ ゴシック"/>
          <w:sz w:val="22"/>
          <w:szCs w:val="22"/>
        </w:rPr>
      </w:pPr>
      <w:r w:rsidRPr="00E90AAB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05441C">
        <w:rPr>
          <w:rFonts w:ascii="ＭＳ ゴシック" w:eastAsia="ＭＳ ゴシック" w:hAnsi="ＭＳ ゴシック" w:hint="eastAsia"/>
          <w:sz w:val="22"/>
          <w:szCs w:val="22"/>
        </w:rPr>
        <w:t>⑫</w:t>
      </w:r>
      <w:r w:rsidRPr="00E90AAB">
        <w:rPr>
          <w:rFonts w:ascii="ＭＳ ゴシック" w:eastAsia="ＭＳ ゴシック" w:hAnsi="ＭＳ ゴシック" w:hint="eastAsia"/>
          <w:sz w:val="22"/>
          <w:szCs w:val="22"/>
        </w:rPr>
        <w:t>保険金の請求手続　　　□</w:t>
      </w:r>
      <w:r w:rsidR="0005441C">
        <w:rPr>
          <w:rFonts w:ascii="ＭＳ ゴシック" w:eastAsia="ＭＳ ゴシック" w:hAnsi="ＭＳ ゴシック" w:hint="eastAsia"/>
          <w:sz w:val="22"/>
          <w:szCs w:val="22"/>
        </w:rPr>
        <w:t>⑬</w:t>
      </w:r>
      <w:r w:rsidR="000331DF">
        <w:rPr>
          <w:rFonts w:ascii="ＭＳ ゴシック" w:eastAsia="ＭＳ ゴシック" w:hAnsi="ＭＳ ゴシック" w:hint="eastAsia"/>
          <w:sz w:val="22"/>
          <w:szCs w:val="22"/>
        </w:rPr>
        <w:t>立替金</w:t>
      </w:r>
      <w:r>
        <w:rPr>
          <w:rFonts w:ascii="ＭＳ ゴシック" w:eastAsia="ＭＳ ゴシック" w:hAnsi="ＭＳ ゴシック" w:hint="eastAsia"/>
          <w:sz w:val="22"/>
          <w:szCs w:val="22"/>
        </w:rPr>
        <w:t>などの</w:t>
      </w:r>
      <w:r w:rsidRPr="00E90AAB">
        <w:rPr>
          <w:rFonts w:ascii="ＭＳ ゴシック" w:eastAsia="ＭＳ ゴシック" w:hAnsi="ＭＳ ゴシック"/>
          <w:sz w:val="22"/>
          <w:szCs w:val="22"/>
        </w:rPr>
        <w:t>債権回収手続</w:t>
      </w:r>
    </w:p>
    <w:p w14:paraId="3EE0B046" w14:textId="77777777" w:rsidR="001A029A" w:rsidRPr="00E90AAB" w:rsidRDefault="001A029A" w:rsidP="001A029A">
      <w:pPr>
        <w:ind w:leftChars="200" w:left="718" w:hangingChars="100" w:hanging="226"/>
        <w:rPr>
          <w:rFonts w:ascii="ＭＳ ゴシック" w:eastAsia="ＭＳ ゴシック" w:hAnsi="ＭＳ ゴシック"/>
          <w:sz w:val="22"/>
          <w:szCs w:val="22"/>
        </w:rPr>
      </w:pPr>
      <w:r w:rsidRPr="00E90AAB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05441C">
        <w:rPr>
          <w:rFonts w:ascii="ＭＳ ゴシック" w:eastAsia="ＭＳ ゴシック" w:hAnsi="ＭＳ ゴシック" w:hint="eastAsia"/>
          <w:sz w:val="22"/>
          <w:szCs w:val="22"/>
        </w:rPr>
        <w:t>⑭</w:t>
      </w:r>
      <w:r w:rsidRPr="00E90AAB">
        <w:rPr>
          <w:rFonts w:ascii="ＭＳ ゴシック" w:eastAsia="ＭＳ ゴシック" w:hAnsi="ＭＳ ゴシック" w:hint="eastAsia"/>
          <w:sz w:val="22"/>
          <w:szCs w:val="22"/>
        </w:rPr>
        <w:t>訴訟　　　　□</w:t>
      </w:r>
      <w:r w:rsidR="0005441C">
        <w:rPr>
          <w:rFonts w:ascii="ＭＳ ゴシック" w:eastAsia="ＭＳ ゴシック" w:hAnsi="ＭＳ ゴシック" w:hint="eastAsia"/>
          <w:sz w:val="22"/>
          <w:szCs w:val="22"/>
        </w:rPr>
        <w:t>⑮</w:t>
      </w:r>
      <w:r w:rsidRPr="00E90AAB">
        <w:rPr>
          <w:rFonts w:ascii="ＭＳ ゴシック" w:eastAsia="ＭＳ ゴシック" w:hAnsi="ＭＳ ゴシック" w:hint="eastAsia"/>
          <w:sz w:val="22"/>
          <w:szCs w:val="22"/>
        </w:rPr>
        <w:t>調停・審判　　　□</w:t>
      </w:r>
      <w:r w:rsidR="0005441C">
        <w:rPr>
          <w:rFonts w:ascii="ＭＳ ゴシック" w:eastAsia="ＭＳ ゴシック" w:hAnsi="ＭＳ ゴシック" w:hint="eastAsia"/>
          <w:sz w:val="22"/>
          <w:szCs w:val="22"/>
        </w:rPr>
        <w:t>⑯</w:t>
      </w:r>
      <w:r w:rsidR="002C5BE7">
        <w:rPr>
          <w:rFonts w:ascii="ＭＳ ゴシック" w:eastAsia="ＭＳ ゴシック" w:hAnsi="ＭＳ ゴシック" w:hint="eastAsia"/>
          <w:sz w:val="22"/>
          <w:szCs w:val="22"/>
        </w:rPr>
        <w:t>相続</w:t>
      </w:r>
      <w:r w:rsidR="00913D65">
        <w:rPr>
          <w:rFonts w:ascii="ＭＳ ゴシック" w:eastAsia="ＭＳ ゴシック" w:hAnsi="ＭＳ ゴシック" w:hint="eastAsia"/>
          <w:sz w:val="22"/>
          <w:szCs w:val="22"/>
        </w:rPr>
        <w:t>に関する</w:t>
      </w:r>
      <w:r w:rsidR="002C5BE7">
        <w:rPr>
          <w:rFonts w:ascii="ＭＳ ゴシック" w:eastAsia="ＭＳ ゴシック" w:hAnsi="ＭＳ ゴシック" w:hint="eastAsia"/>
          <w:sz w:val="22"/>
          <w:szCs w:val="22"/>
        </w:rPr>
        <w:t>手続（単独相続・</w:t>
      </w:r>
      <w:r w:rsidRPr="00E90AAB">
        <w:rPr>
          <w:rFonts w:ascii="ＭＳ ゴシック" w:eastAsia="ＭＳ ゴシック" w:hAnsi="ＭＳ ゴシック" w:hint="eastAsia"/>
          <w:sz w:val="22"/>
          <w:szCs w:val="22"/>
        </w:rPr>
        <w:t>相続放棄</w:t>
      </w:r>
      <w:r w:rsidR="002C5BE7">
        <w:rPr>
          <w:rFonts w:ascii="ＭＳ ゴシック" w:eastAsia="ＭＳ ゴシック" w:hAnsi="ＭＳ ゴシック" w:hint="eastAsia"/>
          <w:sz w:val="22"/>
          <w:szCs w:val="22"/>
        </w:rPr>
        <w:t>等）</w:t>
      </w:r>
    </w:p>
    <w:p w14:paraId="4CD74266" w14:textId="77777777" w:rsidR="001A029A" w:rsidRDefault="001A029A" w:rsidP="001A029A">
      <w:pPr>
        <w:ind w:leftChars="200" w:left="718" w:hangingChars="100" w:hanging="226"/>
        <w:rPr>
          <w:rFonts w:ascii="ＭＳ ゴシック" w:eastAsia="ＭＳ ゴシック" w:hAnsi="ＭＳ ゴシック"/>
          <w:sz w:val="22"/>
          <w:szCs w:val="22"/>
        </w:rPr>
      </w:pPr>
      <w:r w:rsidRPr="00E90AAB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05441C">
        <w:rPr>
          <w:rFonts w:ascii="ＭＳ ゴシック" w:eastAsia="ＭＳ ゴシック" w:hAnsi="ＭＳ ゴシック" w:hint="eastAsia"/>
          <w:sz w:val="22"/>
          <w:szCs w:val="22"/>
        </w:rPr>
        <w:t>⑰</w:t>
      </w:r>
      <w:r w:rsidRPr="00E90AAB">
        <w:rPr>
          <w:rFonts w:ascii="ＭＳ ゴシック" w:eastAsia="ＭＳ ゴシック" w:hAnsi="ＭＳ ゴシック" w:hint="eastAsia"/>
          <w:sz w:val="22"/>
          <w:szCs w:val="22"/>
        </w:rPr>
        <w:t>遺産分割協議　□</w:t>
      </w:r>
      <w:r w:rsidR="0005441C">
        <w:rPr>
          <w:rFonts w:ascii="ＭＳ ゴシック" w:eastAsia="ＭＳ ゴシック" w:hAnsi="ＭＳ ゴシック" w:hint="eastAsia"/>
          <w:sz w:val="22"/>
          <w:szCs w:val="22"/>
        </w:rPr>
        <w:t>⑱</w:t>
      </w:r>
      <w:r w:rsidRPr="00E90AAB">
        <w:rPr>
          <w:rFonts w:ascii="ＭＳ ゴシック" w:eastAsia="ＭＳ ゴシック" w:hAnsi="ＭＳ ゴシック" w:hint="eastAsia"/>
          <w:sz w:val="22"/>
          <w:szCs w:val="22"/>
        </w:rPr>
        <w:t>示談</w:t>
      </w:r>
      <w:r>
        <w:rPr>
          <w:rFonts w:ascii="ＭＳ ゴシック" w:eastAsia="ＭＳ ゴシック" w:hAnsi="ＭＳ ゴシック" w:hint="eastAsia"/>
          <w:sz w:val="22"/>
          <w:szCs w:val="22"/>
        </w:rPr>
        <w:t>（交通事故等）</w:t>
      </w:r>
      <w:r w:rsidRPr="00E90AAB">
        <w:rPr>
          <w:rFonts w:ascii="ＭＳ ゴシック" w:eastAsia="ＭＳ ゴシック" w:hAnsi="ＭＳ ゴシック" w:hint="eastAsia"/>
          <w:sz w:val="22"/>
          <w:szCs w:val="22"/>
        </w:rPr>
        <w:t xml:space="preserve">　□</w:t>
      </w:r>
      <w:r w:rsidR="0005441C">
        <w:rPr>
          <w:rFonts w:ascii="ＭＳ ゴシック" w:eastAsia="ＭＳ ゴシック" w:hAnsi="ＭＳ ゴシック" w:hint="eastAsia"/>
          <w:sz w:val="22"/>
          <w:szCs w:val="22"/>
        </w:rPr>
        <w:t>⑲</w:t>
      </w:r>
      <w:r w:rsidRPr="00E90AAB">
        <w:rPr>
          <w:rFonts w:ascii="ＭＳ ゴシック" w:eastAsia="ＭＳ ゴシック" w:hAnsi="ＭＳ ゴシック" w:hint="eastAsia"/>
          <w:sz w:val="22"/>
          <w:szCs w:val="22"/>
        </w:rPr>
        <w:t>債務整理　□</w:t>
      </w:r>
      <w:r w:rsidR="0005441C">
        <w:rPr>
          <w:rFonts w:ascii="ＭＳ ゴシック" w:eastAsia="ＭＳ ゴシック" w:hAnsi="ＭＳ ゴシック" w:hint="eastAsia"/>
          <w:sz w:val="22"/>
          <w:szCs w:val="22"/>
        </w:rPr>
        <w:t>⑳</w:t>
      </w:r>
      <w:r w:rsidRPr="00E90AAB">
        <w:rPr>
          <w:rFonts w:ascii="ＭＳ ゴシック" w:eastAsia="ＭＳ ゴシック" w:hAnsi="ＭＳ ゴシック" w:hint="eastAsia"/>
          <w:sz w:val="22"/>
          <w:szCs w:val="22"/>
        </w:rPr>
        <w:t>破産手続・個人再生</w:t>
      </w:r>
    </w:p>
    <w:p w14:paraId="791B1C24" w14:textId="77777777" w:rsidR="00C97810" w:rsidRPr="00C726FB" w:rsidRDefault="00C97810" w:rsidP="00C726FB">
      <w:pPr>
        <w:ind w:left="678" w:hangingChars="300" w:hanging="678"/>
        <w:rPr>
          <w:rFonts w:hAnsi="ＭＳ 明朝"/>
          <w:sz w:val="22"/>
          <w:szCs w:val="22"/>
          <w:u w:val="single"/>
        </w:rPr>
      </w:pPr>
      <w:r w:rsidRPr="000628A3">
        <w:rPr>
          <w:rFonts w:hAnsi="ＭＳ 明朝" w:hint="eastAsia"/>
          <w:sz w:val="22"/>
          <w:szCs w:val="22"/>
        </w:rPr>
        <w:t xml:space="preserve">　　</w:t>
      </w:r>
    </w:p>
    <w:p w14:paraId="20139029" w14:textId="77777777" w:rsidR="00072A0F" w:rsidRPr="00072A0F" w:rsidRDefault="00A36795" w:rsidP="00072A0F">
      <w:pPr>
        <w:ind w:left="226" w:hangingChars="100" w:hanging="226"/>
        <w:rPr>
          <w:rFonts w:ascii="ＭＳ ゴシック" w:eastAsia="ＭＳ ゴシック" w:hAnsi="ＭＳ ゴシック"/>
          <w:sz w:val="22"/>
          <w:szCs w:val="22"/>
        </w:rPr>
      </w:pPr>
      <w:r w:rsidRPr="00072A0F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072A0F" w:rsidRPr="00072A0F">
        <w:rPr>
          <w:rFonts w:ascii="ＭＳ ゴシック" w:eastAsia="ＭＳ ゴシック" w:hAnsi="ＭＳ ゴシック" w:hint="eastAsia"/>
          <w:sz w:val="22"/>
          <w:szCs w:val="22"/>
        </w:rPr>
        <w:t>上記１以外の事務（①～</w:t>
      </w:r>
      <w:r w:rsidR="0005441C">
        <w:rPr>
          <w:rFonts w:ascii="ＭＳ ゴシック" w:eastAsia="ＭＳ ゴシック" w:hAnsi="ＭＳ ゴシック" w:hint="eastAsia"/>
          <w:sz w:val="22"/>
          <w:szCs w:val="22"/>
        </w:rPr>
        <w:t>⑳</w:t>
      </w:r>
      <w:r w:rsidR="00072A0F" w:rsidRPr="00072A0F">
        <w:rPr>
          <w:rFonts w:ascii="ＭＳ ゴシック" w:eastAsia="ＭＳ ゴシック" w:hAnsi="ＭＳ ゴシック" w:hint="eastAsia"/>
          <w:sz w:val="22"/>
          <w:szCs w:val="22"/>
        </w:rPr>
        <w:t>に該当しない事務</w:t>
      </w:r>
      <w:r w:rsidR="000779EC">
        <w:rPr>
          <w:rFonts w:ascii="ＭＳ ゴシック" w:eastAsia="ＭＳ ゴシック" w:hAnsi="ＭＳ ゴシック" w:hint="eastAsia"/>
          <w:sz w:val="22"/>
          <w:szCs w:val="22"/>
        </w:rPr>
        <w:t>。ただし、日常的な事務を除く。</w:t>
      </w:r>
      <w:r w:rsidR="00072A0F" w:rsidRPr="00072A0F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2418E9">
        <w:rPr>
          <w:rFonts w:ascii="ＭＳ ゴシック" w:eastAsia="ＭＳ ゴシック" w:hAnsi="ＭＳ ゴシック" w:hint="eastAsia"/>
          <w:sz w:val="22"/>
          <w:szCs w:val="22"/>
        </w:rPr>
        <w:t>がある</w:t>
      </w:r>
      <w:r w:rsidR="00072A0F" w:rsidRPr="00072A0F">
        <w:rPr>
          <w:rFonts w:ascii="ＭＳ ゴシック" w:eastAsia="ＭＳ ゴシック" w:hAnsi="ＭＳ ゴシック" w:hint="eastAsia"/>
          <w:sz w:val="22"/>
          <w:szCs w:val="22"/>
        </w:rPr>
        <w:t>場合は、以下に具体的に記載してください。</w:t>
      </w:r>
      <w:r w:rsidR="000779EC">
        <w:rPr>
          <w:rFonts w:ascii="ＭＳ ゴシック" w:eastAsia="ＭＳ ゴシック" w:hAnsi="ＭＳ ゴシック" w:hint="eastAsia"/>
          <w:sz w:val="22"/>
          <w:szCs w:val="22"/>
        </w:rPr>
        <w:t>同意権・取消権を行使した場合は、こちらに記載してください。</w:t>
      </w:r>
    </w:p>
    <w:p w14:paraId="298E2AC5" w14:textId="77777777" w:rsidR="00281A69" w:rsidRPr="00072A0F" w:rsidRDefault="00281A69" w:rsidP="00072A0F">
      <w:pPr>
        <w:ind w:leftChars="200" w:left="492"/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05441C">
        <w:rPr>
          <w:rFonts w:ascii="ＭＳ ゴシック" w:eastAsia="ＭＳ ゴシック" w:hAnsi="ＭＳ ゴシック" w:hint="eastAsia"/>
          <w:sz w:val="22"/>
          <w:szCs w:val="22"/>
        </w:rPr>
        <w:t>㉑</w:t>
      </w:r>
      <w:r w:rsidR="00E234A5">
        <w:rPr>
          <w:rFonts w:ascii="ＭＳ ゴシック" w:eastAsia="ＭＳ ゴシック" w:hAnsi="ＭＳ ゴシック" w:hint="eastAsia"/>
          <w:sz w:val="22"/>
          <w:szCs w:val="22"/>
        </w:rPr>
        <w:t>その他の事務</w:t>
      </w:r>
    </w:p>
    <w:p w14:paraId="4E0B920B" w14:textId="77777777" w:rsidR="00E234A5" w:rsidRPr="0010135D" w:rsidRDefault="00E234A5" w:rsidP="00AF0A28">
      <w:pPr>
        <w:spacing w:line="44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0135D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14:paraId="2CEE9EF7" w14:textId="77777777" w:rsidR="00A04649" w:rsidRPr="00A04649" w:rsidRDefault="00A04649" w:rsidP="00AF0A28">
      <w:pPr>
        <w:spacing w:line="440" w:lineRule="exact"/>
        <w:rPr>
          <w:rFonts w:ascii="ＭＳ ゴシック" w:eastAsia="ＭＳ ゴシック" w:hAnsi="ＭＳ ゴシック"/>
          <w:sz w:val="20"/>
          <w:szCs w:val="22"/>
          <w:u w:val="single"/>
        </w:rPr>
      </w:pPr>
      <w:r w:rsidRPr="0010135D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14:paraId="595543F1" w14:textId="77777777" w:rsidR="00E234A5" w:rsidRPr="000779EC" w:rsidRDefault="00D03668" w:rsidP="00D03668">
      <w:pPr>
        <w:ind w:left="618" w:hangingChars="300" w:hanging="618"/>
        <w:rPr>
          <w:rFonts w:ascii="ＭＳ ゴシック" w:eastAsia="ＭＳ ゴシック" w:hAnsi="ＭＳ ゴシック"/>
          <w:sz w:val="20"/>
          <w:szCs w:val="22"/>
        </w:rPr>
      </w:pPr>
      <w:r w:rsidRPr="000779EC">
        <w:rPr>
          <w:rFonts w:ascii="ＭＳ ゴシック" w:eastAsia="ＭＳ ゴシック" w:hAnsi="ＭＳ ゴシック" w:hint="eastAsia"/>
          <w:sz w:val="20"/>
          <w:szCs w:val="22"/>
        </w:rPr>
        <w:t xml:space="preserve">　　　※</w:t>
      </w:r>
      <w:r w:rsidR="006A2E7B">
        <w:rPr>
          <w:rFonts w:ascii="ＭＳ ゴシック" w:eastAsia="ＭＳ ゴシック" w:hAnsi="ＭＳ ゴシック" w:hint="eastAsia"/>
          <w:sz w:val="20"/>
          <w:szCs w:val="22"/>
        </w:rPr>
        <w:t>上記</w:t>
      </w:r>
      <w:r w:rsidRPr="000779EC">
        <w:rPr>
          <w:rFonts w:ascii="ＭＳ ゴシック" w:eastAsia="ＭＳ ゴシック" w:hAnsi="ＭＳ ゴシック" w:hint="eastAsia"/>
          <w:sz w:val="20"/>
          <w:szCs w:val="22"/>
        </w:rPr>
        <w:t>１</w:t>
      </w:r>
      <w:r w:rsidR="006A2E7B">
        <w:rPr>
          <w:rFonts w:ascii="ＭＳ ゴシック" w:eastAsia="ＭＳ ゴシック" w:hAnsi="ＭＳ ゴシック" w:hint="eastAsia"/>
          <w:sz w:val="20"/>
          <w:szCs w:val="22"/>
        </w:rPr>
        <w:t>、</w:t>
      </w:r>
      <w:r w:rsidRPr="000779EC">
        <w:rPr>
          <w:rFonts w:ascii="ＭＳ ゴシック" w:eastAsia="ＭＳ ゴシック" w:hAnsi="ＭＳ ゴシック" w:hint="eastAsia"/>
          <w:sz w:val="20"/>
          <w:szCs w:val="22"/>
        </w:rPr>
        <w:t>２でチェックを入れた事務の内容が確認できる資料（契約書、申請書、決定通知書、示談書、協議書、判決書・審判書・調停調書等）の写しを「資料①－１」などと番号を付けて、この報告書とともに提出してください。既に提出している場合は重ねて提出する必要はありま</w:t>
      </w:r>
      <w:r w:rsidR="0005441C">
        <w:rPr>
          <w:rFonts w:ascii="ＭＳ ゴシック" w:eastAsia="ＭＳ ゴシック" w:hAnsi="ＭＳ ゴシック" w:hint="eastAsia"/>
          <w:sz w:val="20"/>
          <w:szCs w:val="22"/>
        </w:rPr>
        <w:t>せんが、資料を提出した日にちが分かれば、以下に事務の番号（①～㉑</w:t>
      </w:r>
      <w:r w:rsidRPr="000779EC">
        <w:rPr>
          <w:rFonts w:ascii="ＭＳ ゴシック" w:eastAsia="ＭＳ ゴシック" w:hAnsi="ＭＳ ゴシック" w:hint="eastAsia"/>
          <w:sz w:val="20"/>
          <w:szCs w:val="22"/>
        </w:rPr>
        <w:t>）及び資料の提出日を記載してください。</w:t>
      </w:r>
    </w:p>
    <w:p w14:paraId="371C6911" w14:textId="77777777" w:rsidR="00D03668" w:rsidRDefault="00D03668" w:rsidP="00D03668">
      <w:pPr>
        <w:ind w:left="618" w:hangingChars="300" w:hanging="618"/>
        <w:rPr>
          <w:rFonts w:ascii="ＭＳ ゴシック" w:eastAsia="ＭＳ ゴシック" w:hAnsi="ＭＳ ゴシック"/>
          <w:sz w:val="20"/>
          <w:szCs w:val="22"/>
          <w:u w:val="single"/>
        </w:rPr>
      </w:pPr>
      <w:r w:rsidRPr="000779EC">
        <w:rPr>
          <w:rFonts w:ascii="ＭＳ ゴシック" w:eastAsia="ＭＳ ゴシック" w:hAnsi="ＭＳ ゴシック" w:hint="eastAsia"/>
          <w:sz w:val="20"/>
          <w:szCs w:val="22"/>
        </w:rPr>
        <w:t xml:space="preserve">　　　</w:t>
      </w:r>
      <w:r w:rsidRPr="000779EC">
        <w:rPr>
          <w:rFonts w:ascii="ＭＳ ゴシック" w:eastAsia="ＭＳ ゴシック" w:hAnsi="ＭＳ ゴシック" w:hint="eastAsia"/>
          <w:sz w:val="20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14:paraId="57F775F5" w14:textId="77777777" w:rsidR="00D03668" w:rsidRPr="000779EC" w:rsidRDefault="00D03668" w:rsidP="00D03668">
      <w:pPr>
        <w:ind w:left="618" w:hangingChars="300" w:hanging="618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779EC">
        <w:rPr>
          <w:rFonts w:ascii="ＭＳ ゴシック" w:eastAsia="ＭＳ ゴシック" w:hAnsi="ＭＳ ゴシック" w:hint="eastAsia"/>
          <w:sz w:val="20"/>
          <w:szCs w:val="22"/>
        </w:rPr>
        <w:t xml:space="preserve">　　　</w:t>
      </w:r>
      <w:r w:rsidRPr="000779EC">
        <w:rPr>
          <w:rFonts w:ascii="ＭＳ ゴシック" w:eastAsia="ＭＳ ゴシック" w:hAnsi="ＭＳ ゴシック" w:hint="eastAsia"/>
          <w:sz w:val="20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14:paraId="4B752E77" w14:textId="77777777" w:rsidR="00C726FB" w:rsidRDefault="00C726FB" w:rsidP="00BB771F">
      <w:pPr>
        <w:spacing w:beforeLines="50" w:before="163"/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</w:p>
    <w:p w14:paraId="69846BBC" w14:textId="77777777" w:rsidR="00B35232" w:rsidRDefault="00B35232" w:rsidP="00BB771F">
      <w:pPr>
        <w:spacing w:beforeLines="50" w:before="163"/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</w:p>
    <w:p w14:paraId="182609B4" w14:textId="77777777" w:rsidR="00B35232" w:rsidRDefault="00B35232" w:rsidP="00BB771F">
      <w:pPr>
        <w:spacing w:beforeLines="50" w:before="163"/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</w:p>
    <w:p w14:paraId="064F0248" w14:textId="105A83F4" w:rsidR="00B35232" w:rsidRDefault="00B35232" w:rsidP="00BB771F">
      <w:pPr>
        <w:spacing w:beforeLines="50" w:before="163"/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</w:p>
    <w:p w14:paraId="7B84E2E8" w14:textId="77777777" w:rsidR="00826F8E" w:rsidRDefault="00826F8E" w:rsidP="00BB771F">
      <w:pPr>
        <w:spacing w:beforeLines="50" w:before="163"/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</w:p>
    <w:p w14:paraId="20172700" w14:textId="4D662D2C" w:rsidR="00A61890" w:rsidRPr="004D44CF" w:rsidRDefault="006A2E7B" w:rsidP="00BB771F">
      <w:pPr>
        <w:spacing w:beforeLines="50" w:before="163"/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第</w:t>
      </w:r>
      <w:r w:rsidR="003E0D8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３　</w:t>
      </w:r>
      <w:r w:rsidR="008D175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本</w:t>
      </w:r>
      <w:r w:rsidR="004D44C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人の意思確認について</w:t>
      </w:r>
      <w:r w:rsidR="008D175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 </w:t>
      </w:r>
    </w:p>
    <w:p w14:paraId="333FF03C" w14:textId="77777777" w:rsidR="00490552" w:rsidRDefault="00330C56" w:rsidP="003457CC">
      <w:pPr>
        <w:ind w:left="226" w:hangingChars="100" w:hanging="22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3457CC" w:rsidRPr="0025357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D586B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E23313">
        <w:rPr>
          <w:rFonts w:ascii="ＭＳ ゴシック" w:eastAsia="ＭＳ ゴシック" w:hAnsi="ＭＳ ゴシック" w:hint="eastAsia"/>
          <w:sz w:val="22"/>
          <w:szCs w:val="22"/>
        </w:rPr>
        <w:t xml:space="preserve">第２　</w:t>
      </w:r>
      <w:r w:rsidR="00DD586B">
        <w:rPr>
          <w:rFonts w:ascii="ＭＳ ゴシック" w:eastAsia="ＭＳ ゴシック" w:hAnsi="ＭＳ ゴシック" w:hint="eastAsia"/>
          <w:sz w:val="22"/>
          <w:szCs w:val="22"/>
        </w:rPr>
        <w:t>これまでに行った後見</w:t>
      </w:r>
      <w:r w:rsidR="00A20484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DD586B">
        <w:rPr>
          <w:rFonts w:ascii="ＭＳ ゴシック" w:eastAsia="ＭＳ ゴシック" w:hAnsi="ＭＳ ゴシック" w:hint="eastAsia"/>
          <w:sz w:val="22"/>
          <w:szCs w:val="22"/>
        </w:rPr>
        <w:t>事務について」で</w:t>
      </w:r>
      <w:r w:rsidR="00D13F7D">
        <w:rPr>
          <w:rFonts w:ascii="ＭＳ ゴシック" w:eastAsia="ＭＳ ゴシック" w:hAnsi="ＭＳ ゴシック" w:hint="eastAsia"/>
          <w:sz w:val="22"/>
          <w:szCs w:val="22"/>
        </w:rPr>
        <w:t>記載</w:t>
      </w:r>
      <w:r w:rsidR="00DD586B">
        <w:rPr>
          <w:rFonts w:ascii="ＭＳ ゴシック" w:eastAsia="ＭＳ ゴシック" w:hAnsi="ＭＳ ゴシック" w:hint="eastAsia"/>
          <w:sz w:val="22"/>
          <w:szCs w:val="22"/>
        </w:rPr>
        <w:t>した</w:t>
      </w:r>
      <w:r>
        <w:rPr>
          <w:rFonts w:ascii="ＭＳ ゴシック" w:eastAsia="ＭＳ ゴシック" w:hAnsi="ＭＳ ゴシック" w:hint="eastAsia"/>
          <w:sz w:val="22"/>
          <w:szCs w:val="22"/>
        </w:rPr>
        <w:t>後見</w:t>
      </w:r>
      <w:r w:rsidR="00A20484">
        <w:rPr>
          <w:rFonts w:ascii="ＭＳ ゴシック" w:eastAsia="ＭＳ ゴシック" w:hAnsi="ＭＳ ゴシック" w:hint="eastAsia"/>
          <w:sz w:val="22"/>
          <w:szCs w:val="22"/>
        </w:rPr>
        <w:t>等</w:t>
      </w:r>
      <w:r>
        <w:rPr>
          <w:rFonts w:ascii="ＭＳ ゴシック" w:eastAsia="ＭＳ ゴシック" w:hAnsi="ＭＳ ゴシック" w:hint="eastAsia"/>
          <w:sz w:val="22"/>
          <w:szCs w:val="22"/>
        </w:rPr>
        <w:t>事務</w:t>
      </w:r>
      <w:r w:rsidR="003457CC">
        <w:rPr>
          <w:rFonts w:ascii="ＭＳ ゴシック" w:eastAsia="ＭＳ ゴシック" w:hAnsi="ＭＳ ゴシック" w:hint="eastAsia"/>
          <w:sz w:val="22"/>
          <w:szCs w:val="22"/>
        </w:rPr>
        <w:t>の内容</w:t>
      </w:r>
      <w:r w:rsidR="003457CC" w:rsidRPr="00253570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99061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3457CC" w:rsidRPr="00253570">
        <w:rPr>
          <w:rFonts w:ascii="ＭＳ ゴシック" w:eastAsia="ＭＳ ゴシック" w:hAnsi="ＭＳ ゴシック" w:hint="eastAsia"/>
          <w:sz w:val="22"/>
          <w:szCs w:val="22"/>
        </w:rPr>
        <w:t>本人の意思に沿ったものですか。</w:t>
      </w:r>
    </w:p>
    <w:p w14:paraId="36F00158" w14:textId="77777777" w:rsidR="003457CC" w:rsidRPr="00253570" w:rsidRDefault="00E30682" w:rsidP="00DB6403">
      <w:pPr>
        <w:snapToGrid w:val="0"/>
        <w:ind w:firstLineChars="200" w:firstLine="452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 w:rsidR="007F6B22">
        <w:rPr>
          <w:rFonts w:ascii="ＭＳ ゴシック" w:eastAsia="ＭＳ ゴシック" w:hAnsi="ＭＳ ゴシック" w:hint="eastAsia"/>
          <w:sz w:val="22"/>
          <w:szCs w:val="22"/>
        </w:rPr>
        <w:t xml:space="preserve">① </w:t>
      </w:r>
      <w:r w:rsidR="003457CC" w:rsidRPr="00253570">
        <w:rPr>
          <w:rFonts w:ascii="ＭＳ ゴシック" w:eastAsia="ＭＳ ゴシック" w:hAnsi="ＭＳ ゴシック" w:hint="eastAsia"/>
          <w:sz w:val="22"/>
          <w:szCs w:val="22"/>
        </w:rPr>
        <w:t>本人</w:t>
      </w:r>
      <w:r w:rsidR="006A2E7B">
        <w:rPr>
          <w:rFonts w:ascii="ＭＳ ゴシック" w:eastAsia="ＭＳ ゴシック" w:hAnsi="ＭＳ ゴシック" w:hint="eastAsia"/>
          <w:sz w:val="22"/>
          <w:szCs w:val="22"/>
        </w:rPr>
        <w:t>が表明した</w:t>
      </w:r>
      <w:r w:rsidR="003457CC" w:rsidRPr="00253570">
        <w:rPr>
          <w:rFonts w:ascii="ＭＳ ゴシック" w:eastAsia="ＭＳ ゴシック" w:hAnsi="ＭＳ ゴシック" w:hint="eastAsia"/>
          <w:sz w:val="22"/>
          <w:szCs w:val="22"/>
        </w:rPr>
        <w:t>本人の意思に沿っている</w:t>
      </w:r>
    </w:p>
    <w:p w14:paraId="307054C0" w14:textId="77777777" w:rsidR="003457CC" w:rsidRPr="00253570" w:rsidRDefault="003457CC" w:rsidP="00DB6403">
      <w:pPr>
        <w:ind w:firstLineChars="200" w:firstLine="452"/>
        <w:rPr>
          <w:rFonts w:ascii="ＭＳ ゴシック" w:eastAsia="ＭＳ ゴシック" w:hAnsi="ＭＳ ゴシック"/>
          <w:sz w:val="22"/>
          <w:szCs w:val="22"/>
        </w:rPr>
      </w:pPr>
      <w:r w:rsidRPr="00253570"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 w:rsidR="007F6B22">
        <w:rPr>
          <w:rFonts w:ascii="ＭＳ ゴシック" w:eastAsia="ＭＳ ゴシック" w:hAnsi="ＭＳ ゴシック" w:hint="eastAsia"/>
          <w:sz w:val="22"/>
          <w:szCs w:val="22"/>
        </w:rPr>
        <w:t xml:space="preserve">② </w:t>
      </w:r>
      <w:r w:rsidRPr="00253570">
        <w:rPr>
          <w:rFonts w:ascii="ＭＳ ゴシック" w:eastAsia="ＭＳ ゴシック" w:hAnsi="ＭＳ ゴシック" w:hint="eastAsia"/>
          <w:sz w:val="22"/>
          <w:szCs w:val="22"/>
        </w:rPr>
        <w:t>本人の意思</w:t>
      </w:r>
      <w:r w:rsidR="00E234A5">
        <w:rPr>
          <w:rFonts w:ascii="ＭＳ ゴシック" w:eastAsia="ＭＳ ゴシック" w:hAnsi="ＭＳ ゴシック" w:hint="eastAsia"/>
          <w:sz w:val="22"/>
          <w:szCs w:val="22"/>
        </w:rPr>
        <w:t>確認</w:t>
      </w:r>
      <w:r w:rsidRPr="00253570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E234A5">
        <w:rPr>
          <w:rFonts w:ascii="ＭＳ ゴシック" w:eastAsia="ＭＳ ゴシック" w:hAnsi="ＭＳ ゴシック" w:hint="eastAsia"/>
          <w:sz w:val="22"/>
          <w:szCs w:val="22"/>
        </w:rPr>
        <w:t>困難</w:t>
      </w:r>
      <w:r w:rsidRPr="00253570">
        <w:rPr>
          <w:rFonts w:ascii="ＭＳ ゴシック" w:eastAsia="ＭＳ ゴシック" w:hAnsi="ＭＳ ゴシック" w:hint="eastAsia"/>
          <w:sz w:val="22"/>
          <w:szCs w:val="22"/>
        </w:rPr>
        <w:t>なため</w:t>
      </w:r>
      <w:r w:rsidR="00431510">
        <w:rPr>
          <w:rFonts w:ascii="ＭＳ ゴシック" w:eastAsia="ＭＳ ゴシック" w:hAnsi="ＭＳ ゴシック" w:hint="eastAsia"/>
          <w:sz w:val="22"/>
          <w:szCs w:val="22"/>
        </w:rPr>
        <w:t>推定した</w:t>
      </w:r>
      <w:r w:rsidRPr="00253570">
        <w:rPr>
          <w:rFonts w:ascii="ＭＳ ゴシック" w:eastAsia="ＭＳ ゴシック" w:hAnsi="ＭＳ ゴシック" w:hint="eastAsia"/>
          <w:sz w:val="22"/>
          <w:szCs w:val="22"/>
        </w:rPr>
        <w:t>本人の意思</w:t>
      </w:r>
      <w:r w:rsidR="00431510">
        <w:rPr>
          <w:rFonts w:ascii="ＭＳ ゴシック" w:eastAsia="ＭＳ ゴシック" w:hAnsi="ＭＳ ゴシック" w:hint="eastAsia"/>
          <w:sz w:val="22"/>
          <w:szCs w:val="22"/>
        </w:rPr>
        <w:t>に沿っている</w:t>
      </w:r>
    </w:p>
    <w:p w14:paraId="60702409" w14:textId="77777777" w:rsidR="003457CC" w:rsidRPr="00253570" w:rsidRDefault="003457CC" w:rsidP="00DB6403">
      <w:pPr>
        <w:ind w:firstLineChars="200" w:firstLine="452"/>
        <w:rPr>
          <w:rFonts w:ascii="ＭＳ ゴシック" w:eastAsia="ＭＳ ゴシック" w:hAnsi="ＭＳ ゴシック"/>
          <w:sz w:val="22"/>
          <w:szCs w:val="22"/>
        </w:rPr>
      </w:pPr>
      <w:r w:rsidRPr="00253570"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 w:rsidR="007F6B22">
        <w:rPr>
          <w:rFonts w:ascii="ＭＳ ゴシック" w:eastAsia="ＭＳ ゴシック" w:hAnsi="ＭＳ ゴシック" w:hint="eastAsia"/>
          <w:sz w:val="22"/>
          <w:szCs w:val="22"/>
        </w:rPr>
        <w:t xml:space="preserve">③ </w:t>
      </w:r>
      <w:r w:rsidRPr="00253570">
        <w:rPr>
          <w:rFonts w:ascii="ＭＳ ゴシック" w:eastAsia="ＭＳ ゴシック" w:hAnsi="ＭＳ ゴシック" w:hint="eastAsia"/>
          <w:sz w:val="22"/>
          <w:szCs w:val="22"/>
        </w:rPr>
        <w:t>本人の意思が推定できない</w:t>
      </w:r>
      <w:r w:rsidR="00431510">
        <w:rPr>
          <w:rFonts w:ascii="ＭＳ ゴシック" w:eastAsia="ＭＳ ゴシック" w:hAnsi="ＭＳ ゴシック" w:hint="eastAsia"/>
          <w:sz w:val="22"/>
          <w:szCs w:val="22"/>
        </w:rPr>
        <w:t>ため、本人にとって最も良い方法を検討し判断した</w:t>
      </w:r>
    </w:p>
    <w:p w14:paraId="492368C0" w14:textId="77777777" w:rsidR="003457CC" w:rsidRDefault="003457CC" w:rsidP="00DB6403">
      <w:pPr>
        <w:ind w:firstLineChars="200" w:firstLine="452"/>
        <w:rPr>
          <w:rFonts w:ascii="ＭＳ ゴシック" w:eastAsia="ＭＳ ゴシック" w:hAnsi="ＭＳ ゴシック"/>
          <w:sz w:val="22"/>
          <w:szCs w:val="22"/>
        </w:rPr>
      </w:pPr>
      <w:r w:rsidRPr="00253570">
        <w:rPr>
          <w:rFonts w:ascii="ＭＳ ゴシック" w:eastAsia="ＭＳ ゴシック" w:hAnsi="ＭＳ ゴシック"/>
          <w:sz w:val="22"/>
          <w:szCs w:val="22"/>
        </w:rPr>
        <w:t xml:space="preserve">□　</w:t>
      </w:r>
      <w:r w:rsidR="007F6B22">
        <w:rPr>
          <w:rFonts w:ascii="ＭＳ ゴシック" w:eastAsia="ＭＳ ゴシック" w:hAnsi="ＭＳ ゴシック" w:hint="eastAsia"/>
          <w:sz w:val="22"/>
          <w:szCs w:val="22"/>
        </w:rPr>
        <w:t xml:space="preserve">④ </w:t>
      </w:r>
      <w:r w:rsidRPr="00253570">
        <w:rPr>
          <w:rFonts w:ascii="ＭＳ ゴシック" w:eastAsia="ＭＳ ゴシック" w:hAnsi="ＭＳ ゴシック"/>
          <w:sz w:val="22"/>
          <w:szCs w:val="22"/>
        </w:rPr>
        <w:t>本人の意思及び推定の意思と異なる判断をした</w:t>
      </w:r>
    </w:p>
    <w:p w14:paraId="6E7674C6" w14:textId="77777777" w:rsidR="00B14F22" w:rsidRDefault="007F6B22" w:rsidP="00B14F22">
      <w:pPr>
        <w:ind w:firstLineChars="200" w:firstLine="45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□　⑤ </w:t>
      </w:r>
      <w:r w:rsidR="00290F39">
        <w:rPr>
          <w:rFonts w:ascii="ＭＳ ゴシック" w:eastAsia="ＭＳ ゴシック" w:hAnsi="ＭＳ ゴシック" w:hint="eastAsia"/>
          <w:sz w:val="22"/>
          <w:szCs w:val="22"/>
        </w:rPr>
        <w:t>その他（</w:t>
      </w:r>
      <w:r>
        <w:rPr>
          <w:rFonts w:ascii="ＭＳ ゴシック" w:eastAsia="ＭＳ ゴシック" w:hAnsi="ＭＳ ゴシック" w:hint="eastAsia"/>
          <w:sz w:val="22"/>
          <w:szCs w:val="22"/>
        </w:rPr>
        <w:t>今後本人に説明する予定である</w:t>
      </w:r>
      <w:r w:rsidR="00290F39">
        <w:rPr>
          <w:rFonts w:ascii="ＭＳ ゴシック" w:eastAsia="ＭＳ ゴシック" w:hAnsi="ＭＳ ゴシック" w:hint="eastAsia"/>
          <w:sz w:val="22"/>
          <w:szCs w:val="22"/>
        </w:rPr>
        <w:t>等）</w:t>
      </w:r>
    </w:p>
    <w:p w14:paraId="516AC6C4" w14:textId="5ED27037" w:rsidR="00A61890" w:rsidRDefault="003457CC" w:rsidP="00B14F22">
      <w:pPr>
        <w:ind w:firstLineChars="200" w:firstLine="452"/>
        <w:rPr>
          <w:rFonts w:ascii="ＭＳ ゴシック" w:eastAsia="ＭＳ ゴシック" w:hAnsi="ＭＳ ゴシック"/>
          <w:sz w:val="22"/>
          <w:szCs w:val="22"/>
        </w:rPr>
      </w:pPr>
      <w:r w:rsidRPr="00253570"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 w:rsidR="007F6B22">
        <w:rPr>
          <w:rFonts w:ascii="ＭＳ ゴシック" w:eastAsia="ＭＳ ゴシック" w:hAnsi="ＭＳ ゴシック" w:hint="eastAsia"/>
          <w:sz w:val="22"/>
          <w:szCs w:val="22"/>
        </w:rPr>
        <w:t xml:space="preserve">⑥ </w:t>
      </w:r>
      <w:r w:rsidR="0084391C">
        <w:rPr>
          <w:rFonts w:ascii="ＭＳ ゴシック" w:eastAsia="ＭＳ ゴシック" w:hAnsi="ＭＳ ゴシック" w:hint="eastAsia"/>
          <w:sz w:val="22"/>
          <w:szCs w:val="22"/>
        </w:rPr>
        <w:t>事務によって当てはまる選択肢が異なる</w:t>
      </w:r>
    </w:p>
    <w:p w14:paraId="395D1CFA" w14:textId="0D595331" w:rsidR="00236E48" w:rsidRPr="00B14F22" w:rsidRDefault="00236E48" w:rsidP="00826F8E">
      <w:pPr>
        <w:rPr>
          <w:rFonts w:ascii="ＭＳ ゴシック" w:eastAsia="ＭＳ ゴシック" w:hAnsi="ＭＳ ゴシック"/>
          <w:sz w:val="22"/>
          <w:szCs w:val="22"/>
        </w:rPr>
      </w:pPr>
    </w:p>
    <w:p w14:paraId="442D86B3" w14:textId="77777777" w:rsidR="001C1BDB" w:rsidRDefault="00D63272" w:rsidP="00AF0A28">
      <w:pPr>
        <w:ind w:left="226" w:hangingChars="100" w:hanging="22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D6327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１に</w:t>
      </w:r>
      <w:r w:rsidRPr="00D63272">
        <w:rPr>
          <w:rFonts w:ascii="ＭＳ ゴシック" w:eastAsia="ＭＳ ゴシック" w:hAnsi="ＭＳ ゴシック" w:hint="eastAsia"/>
          <w:sz w:val="22"/>
          <w:szCs w:val="22"/>
        </w:rPr>
        <w:t>ついて</w:t>
      </w:r>
      <w:r w:rsidR="0099061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84391C">
        <w:rPr>
          <w:rFonts w:ascii="ＭＳ ゴシック" w:eastAsia="ＭＳ ゴシック" w:hAnsi="ＭＳ ゴシック" w:hint="eastAsia"/>
          <w:sz w:val="22"/>
          <w:szCs w:val="22"/>
        </w:rPr>
        <w:t>①～④を選択した場合には</w:t>
      </w:r>
      <w:r w:rsidRPr="00D63272">
        <w:rPr>
          <w:rFonts w:ascii="ＭＳ ゴシック" w:eastAsia="ＭＳ ゴシック" w:hAnsi="ＭＳ ゴシック" w:hint="eastAsia"/>
          <w:sz w:val="22"/>
          <w:szCs w:val="22"/>
        </w:rPr>
        <w:t>どのように本人の意思を確認（又は推定）したかや確認の結果等</w:t>
      </w:r>
      <w:r w:rsidR="007F6B22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84391C">
        <w:rPr>
          <w:rFonts w:ascii="ＭＳ ゴシック" w:eastAsia="ＭＳ ゴシック" w:hAnsi="ＭＳ ゴシック" w:hint="eastAsia"/>
          <w:sz w:val="22"/>
          <w:szCs w:val="22"/>
        </w:rPr>
        <w:t>、⑤を選択した場合はその具体的な内容を</w:t>
      </w:r>
      <w:r w:rsidR="007F6B22">
        <w:rPr>
          <w:rFonts w:ascii="ＭＳ ゴシック" w:eastAsia="ＭＳ ゴシック" w:hAnsi="ＭＳ ゴシック" w:hint="eastAsia"/>
          <w:sz w:val="22"/>
          <w:szCs w:val="22"/>
        </w:rPr>
        <w:t>記載してください。</w:t>
      </w:r>
      <w:r w:rsidR="0084391C">
        <w:rPr>
          <w:rFonts w:ascii="ＭＳ ゴシック" w:eastAsia="ＭＳ ゴシック" w:hAnsi="ＭＳ ゴシック" w:hint="eastAsia"/>
          <w:sz w:val="22"/>
          <w:szCs w:val="22"/>
        </w:rPr>
        <w:t>また、</w:t>
      </w:r>
      <w:r w:rsidR="007F6B22">
        <w:rPr>
          <w:rFonts w:ascii="ＭＳ ゴシック" w:eastAsia="ＭＳ ゴシック" w:hAnsi="ＭＳ ゴシック" w:hint="eastAsia"/>
          <w:sz w:val="22"/>
          <w:szCs w:val="22"/>
        </w:rPr>
        <w:t>③～</w:t>
      </w:r>
      <w:r w:rsidR="00290F39">
        <w:rPr>
          <w:rFonts w:ascii="ＭＳ ゴシック" w:eastAsia="ＭＳ ゴシック" w:hAnsi="ＭＳ ゴシック" w:hint="eastAsia"/>
          <w:sz w:val="22"/>
          <w:szCs w:val="22"/>
        </w:rPr>
        <w:t>⑤</w:t>
      </w:r>
      <w:r w:rsidRPr="00D63272">
        <w:rPr>
          <w:rFonts w:ascii="ＭＳ ゴシック" w:eastAsia="ＭＳ ゴシック" w:hAnsi="ＭＳ ゴシック" w:hint="eastAsia"/>
          <w:sz w:val="22"/>
          <w:szCs w:val="22"/>
        </w:rPr>
        <w:t>を選択した場合は</w:t>
      </w:r>
      <w:r w:rsidR="0099061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D63272">
        <w:rPr>
          <w:rFonts w:ascii="ＭＳ ゴシック" w:eastAsia="ＭＳ ゴシック" w:hAnsi="ＭＳ ゴシック" w:hint="eastAsia"/>
          <w:sz w:val="22"/>
          <w:szCs w:val="22"/>
        </w:rPr>
        <w:t>その理由</w:t>
      </w:r>
      <w:r w:rsidR="007F6B22">
        <w:rPr>
          <w:rFonts w:ascii="ＭＳ ゴシック" w:eastAsia="ＭＳ ゴシック" w:hAnsi="ＭＳ ゴシック" w:hint="eastAsia"/>
          <w:sz w:val="22"/>
          <w:szCs w:val="22"/>
        </w:rPr>
        <w:t>も</w:t>
      </w:r>
      <w:r w:rsidRPr="00D63272">
        <w:rPr>
          <w:rFonts w:ascii="ＭＳ ゴシック" w:eastAsia="ＭＳ ゴシック" w:hAnsi="ＭＳ ゴシック" w:hint="eastAsia"/>
          <w:sz w:val="22"/>
          <w:szCs w:val="22"/>
        </w:rPr>
        <w:t>記載してください。</w:t>
      </w:r>
    </w:p>
    <w:p w14:paraId="21955FBD" w14:textId="77777777" w:rsidR="0084391C" w:rsidRDefault="0084391C" w:rsidP="00AF0A28">
      <w:pPr>
        <w:ind w:left="226" w:hangingChars="100" w:hanging="22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※⑥を選択した場合には、これらの内容を事務ごとに記載してください。</w:t>
      </w:r>
    </w:p>
    <w:p w14:paraId="7A869FE9" w14:textId="77777777" w:rsidR="003457CC" w:rsidRPr="008A778D" w:rsidRDefault="003457CC" w:rsidP="00AF0A28">
      <w:pPr>
        <w:spacing w:line="440" w:lineRule="exact"/>
        <w:ind w:left="227" w:hangingChars="100" w:hanging="227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8A778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Pr="008A778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14:paraId="19B1AE13" w14:textId="77777777" w:rsidR="003457CC" w:rsidRPr="008A778D" w:rsidRDefault="003457CC" w:rsidP="00AF0A28">
      <w:pPr>
        <w:spacing w:line="440" w:lineRule="exact"/>
        <w:ind w:left="226" w:hangingChars="100" w:hanging="226"/>
        <w:rPr>
          <w:rFonts w:ascii="ＭＳ ゴシック" w:eastAsia="ＭＳ ゴシック" w:hAnsi="ＭＳ ゴシック"/>
          <w:sz w:val="22"/>
          <w:szCs w:val="22"/>
        </w:rPr>
      </w:pPr>
      <w:r w:rsidRPr="008A778D">
        <w:rPr>
          <w:rFonts w:ascii="ＭＳ ゴシック" w:eastAsia="ＭＳ ゴシック" w:hAnsi="ＭＳ ゴシック" w:hint="eastAsia"/>
          <w:sz w:val="22"/>
          <w:szCs w:val="22"/>
        </w:rPr>
        <w:t xml:space="preserve">    </w:t>
      </w:r>
      <w:r w:rsidRPr="008A778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  <w:r w:rsidRPr="008A778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　　　　　　　　　　　　　　　　　　　　</w:t>
      </w:r>
    </w:p>
    <w:p w14:paraId="506FCF44" w14:textId="77777777" w:rsidR="003457CC" w:rsidRPr="008A778D" w:rsidRDefault="003457CC" w:rsidP="00AF0A28">
      <w:pPr>
        <w:spacing w:line="440" w:lineRule="exact"/>
        <w:ind w:left="226" w:hangingChars="100" w:hanging="226"/>
        <w:rPr>
          <w:rFonts w:ascii="ＭＳ ゴシック" w:eastAsia="ＭＳ ゴシック" w:hAnsi="ＭＳ ゴシック"/>
          <w:b/>
          <w:sz w:val="22"/>
          <w:szCs w:val="22"/>
        </w:rPr>
      </w:pPr>
      <w:r w:rsidRPr="008A778D">
        <w:rPr>
          <w:rFonts w:ascii="ＭＳ ゴシック" w:eastAsia="ＭＳ ゴシック" w:hAnsi="ＭＳ ゴシック" w:hint="eastAsia"/>
          <w:sz w:val="22"/>
          <w:szCs w:val="22"/>
        </w:rPr>
        <w:t xml:space="preserve">    </w:t>
      </w:r>
      <w:r w:rsidRPr="008A778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  <w:r w:rsidRPr="008A778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　　　　　　　　　　　　　　　　　　　　　　　　</w:t>
      </w:r>
    </w:p>
    <w:p w14:paraId="6C6F3EAA" w14:textId="77777777" w:rsidR="003457CC" w:rsidRPr="008A778D" w:rsidRDefault="003457CC" w:rsidP="00AF0A28">
      <w:pPr>
        <w:spacing w:line="440" w:lineRule="exact"/>
        <w:ind w:left="226" w:hangingChars="100" w:hanging="226"/>
        <w:rPr>
          <w:rFonts w:ascii="ＭＳ ゴシック" w:eastAsia="ＭＳ ゴシック" w:hAnsi="ＭＳ ゴシック"/>
          <w:sz w:val="22"/>
          <w:szCs w:val="22"/>
        </w:rPr>
      </w:pPr>
      <w:r w:rsidRPr="008A778D">
        <w:rPr>
          <w:rFonts w:ascii="ＭＳ ゴシック" w:eastAsia="ＭＳ ゴシック" w:hAnsi="ＭＳ ゴシック" w:hint="eastAsia"/>
          <w:sz w:val="22"/>
          <w:szCs w:val="22"/>
        </w:rPr>
        <w:t xml:space="preserve">    </w:t>
      </w:r>
      <w:r w:rsidRPr="008A778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  <w:r w:rsidRPr="008A778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　　　　　　　　　　　　　　　　　　　　</w:t>
      </w:r>
    </w:p>
    <w:p w14:paraId="02C3ED3B" w14:textId="77777777" w:rsidR="003566F6" w:rsidRDefault="003457CC" w:rsidP="00AF0A28">
      <w:pPr>
        <w:spacing w:line="440" w:lineRule="exact"/>
        <w:ind w:left="226" w:hangingChars="100" w:hanging="226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A778D">
        <w:rPr>
          <w:rFonts w:ascii="ＭＳ ゴシック" w:eastAsia="ＭＳ ゴシック" w:hAnsi="ＭＳ ゴシック" w:hint="eastAsia"/>
          <w:sz w:val="22"/>
          <w:szCs w:val="22"/>
        </w:rPr>
        <w:t xml:space="preserve">    </w:t>
      </w:r>
      <w:r w:rsidRPr="008A778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  <w:r w:rsidR="00F529E0">
        <w:rPr>
          <w:rFonts w:ascii="ＭＳ ゴシック" w:eastAsia="ＭＳ ゴシック" w:hAnsi="ＭＳ ゴシック" w:hint="eastAsia"/>
          <w:sz w:val="22"/>
          <w:szCs w:val="22"/>
          <w:u w:val="single"/>
        </w:rPr>
        <w:t>＿</w:t>
      </w:r>
    </w:p>
    <w:p w14:paraId="3170B272" w14:textId="77777777" w:rsidR="00F529E0" w:rsidRDefault="00F529E0" w:rsidP="00EC7790">
      <w:pPr>
        <w:spacing w:line="200" w:lineRule="exact"/>
        <w:ind w:left="226" w:hangingChars="100" w:hanging="226"/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</w:p>
    <w:p w14:paraId="4B7A9A3B" w14:textId="77777777" w:rsidR="007558EC" w:rsidRDefault="007558EC" w:rsidP="00EC7790">
      <w:pPr>
        <w:spacing w:line="200" w:lineRule="exact"/>
        <w:ind w:left="226" w:hangingChars="100" w:hanging="226"/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</w:p>
    <w:p w14:paraId="397B999C" w14:textId="18A173E1" w:rsidR="00070CB9" w:rsidRPr="006F6767" w:rsidRDefault="0084391C" w:rsidP="007E109E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第</w:t>
      </w:r>
      <w:r w:rsidR="003E0D8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４　</w:t>
      </w:r>
      <w:r w:rsidR="00070CB9" w:rsidRPr="006F676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本人の財産状況について</w:t>
      </w:r>
      <w:r w:rsidR="0060669E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 </w:t>
      </w:r>
    </w:p>
    <w:p w14:paraId="55C0B6C9" w14:textId="77777777" w:rsidR="0088657B" w:rsidRDefault="00070CB9" w:rsidP="00845DF1">
      <w:pPr>
        <w:rPr>
          <w:rFonts w:ascii="ＭＳ ゴシック" w:eastAsia="ＭＳ ゴシック" w:hAnsi="ＭＳ ゴシック"/>
          <w:sz w:val="22"/>
          <w:szCs w:val="22"/>
        </w:rPr>
      </w:pPr>
      <w:r w:rsidRPr="006F6767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490552">
        <w:rPr>
          <w:rFonts w:ascii="ＭＳ ゴシック" w:eastAsia="ＭＳ ゴシック" w:hAnsi="ＭＳ ゴシック" w:hint="eastAsia"/>
          <w:sz w:val="22"/>
          <w:szCs w:val="22"/>
        </w:rPr>
        <w:t xml:space="preserve">  今回の報告</w:t>
      </w:r>
      <w:r w:rsidR="0084391C">
        <w:rPr>
          <w:rFonts w:ascii="ＭＳ ゴシック" w:eastAsia="ＭＳ ゴシック" w:hAnsi="ＭＳ ゴシック" w:hint="eastAsia"/>
          <w:sz w:val="22"/>
          <w:szCs w:val="22"/>
        </w:rPr>
        <w:t>対象</w:t>
      </w:r>
      <w:r w:rsidR="00490552">
        <w:rPr>
          <w:rFonts w:ascii="ＭＳ ゴシック" w:eastAsia="ＭＳ ゴシック" w:hAnsi="ＭＳ ゴシック" w:hint="eastAsia"/>
          <w:sz w:val="22"/>
          <w:szCs w:val="22"/>
        </w:rPr>
        <w:t>期間内</w:t>
      </w:r>
      <w:r w:rsidR="00A677B8" w:rsidRPr="006F6767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99061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88657B">
        <w:rPr>
          <w:rFonts w:ascii="ＭＳ ゴシック" w:eastAsia="ＭＳ ゴシック" w:hAnsi="ＭＳ ゴシック" w:hint="eastAsia"/>
          <w:sz w:val="22"/>
          <w:szCs w:val="22"/>
        </w:rPr>
        <w:t>本人の財産状況に変化はありましたか。</w:t>
      </w:r>
    </w:p>
    <w:p w14:paraId="5D3110F0" w14:textId="77777777" w:rsidR="0088657B" w:rsidRDefault="0088657B" w:rsidP="00EC7790">
      <w:pPr>
        <w:spacing w:line="276" w:lineRule="auto"/>
        <w:ind w:leftChars="200" w:left="718" w:hangingChars="100" w:hanging="22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(1) </w:t>
      </w:r>
      <w:r w:rsidR="00E72ECC">
        <w:rPr>
          <w:rFonts w:ascii="ＭＳ ゴシック" w:eastAsia="ＭＳ ゴシック" w:hAnsi="ＭＳ ゴシック" w:hint="eastAsia"/>
          <w:sz w:val="22"/>
          <w:szCs w:val="22"/>
        </w:rPr>
        <w:t>定期収入で</w:t>
      </w:r>
      <w:r w:rsidR="00CA0142">
        <w:rPr>
          <w:rFonts w:ascii="ＭＳ ゴシック" w:eastAsia="ＭＳ ゴシック" w:hAnsi="ＭＳ ゴシック" w:hint="eastAsia"/>
          <w:sz w:val="22"/>
          <w:szCs w:val="22"/>
        </w:rPr>
        <w:t>変化</w:t>
      </w:r>
      <w:r w:rsidR="00E72ECC">
        <w:rPr>
          <w:rFonts w:ascii="ＭＳ ゴシック" w:eastAsia="ＭＳ ゴシック" w:hAnsi="ＭＳ ゴシック" w:hint="eastAsia"/>
          <w:sz w:val="22"/>
          <w:szCs w:val="22"/>
        </w:rPr>
        <w:t>がある費目</w:t>
      </w:r>
      <w:r w:rsidR="007D7E2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C5BE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8418C9" w:rsidRPr="006F6767"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>
        <w:rPr>
          <w:rFonts w:ascii="ＭＳ ゴシック" w:eastAsia="ＭＳ ゴシック" w:hAnsi="ＭＳ ゴシック" w:hint="eastAsia"/>
          <w:sz w:val="22"/>
          <w:szCs w:val="22"/>
        </w:rPr>
        <w:t>なし</w:t>
      </w:r>
      <w:r w:rsidR="00845DF1" w:rsidRPr="006F676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A014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845DF1" w:rsidRPr="006F676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6022B" w:rsidRPr="006F6767"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>
        <w:rPr>
          <w:rFonts w:ascii="ＭＳ ゴシック" w:eastAsia="ＭＳ ゴシック" w:hAnsi="ＭＳ ゴシック" w:hint="eastAsia"/>
          <w:sz w:val="22"/>
          <w:szCs w:val="22"/>
        </w:rPr>
        <w:t>あり</w:t>
      </w:r>
    </w:p>
    <w:p w14:paraId="3E63B1D0" w14:textId="77777777" w:rsidR="0088657B" w:rsidRDefault="0088657B" w:rsidP="00EC7790">
      <w:pPr>
        <w:spacing w:line="276" w:lineRule="auto"/>
        <w:ind w:leftChars="200" w:left="718" w:hangingChars="100" w:hanging="22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(</w:t>
      </w:r>
      <w:r>
        <w:rPr>
          <w:rFonts w:ascii="ＭＳ ゴシック" w:eastAsia="ＭＳ ゴシック" w:hAnsi="ＭＳ ゴシック"/>
          <w:sz w:val="22"/>
          <w:szCs w:val="20"/>
        </w:rPr>
        <w:t>2)</w:t>
      </w:r>
      <w:r w:rsidR="00E72ECC">
        <w:rPr>
          <w:rFonts w:ascii="ＭＳ ゴシック" w:eastAsia="ＭＳ ゴシック" w:hAnsi="ＭＳ ゴシック" w:hint="eastAsia"/>
          <w:sz w:val="22"/>
          <w:szCs w:val="20"/>
        </w:rPr>
        <w:t xml:space="preserve"> </w:t>
      </w:r>
      <w:r w:rsidR="00E72ECC">
        <w:rPr>
          <w:rFonts w:ascii="ＭＳ ゴシック" w:eastAsia="ＭＳ ゴシック" w:hAnsi="ＭＳ ゴシック" w:hint="eastAsia"/>
          <w:sz w:val="22"/>
          <w:szCs w:val="22"/>
        </w:rPr>
        <w:t>定期支出で変化がある費目</w:t>
      </w:r>
      <w:r w:rsidR="002C5BE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E72EC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F6767"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>
        <w:rPr>
          <w:rFonts w:ascii="ＭＳ ゴシック" w:eastAsia="ＭＳ ゴシック" w:hAnsi="ＭＳ ゴシック" w:hint="eastAsia"/>
          <w:sz w:val="22"/>
          <w:szCs w:val="22"/>
        </w:rPr>
        <w:t>なし</w:t>
      </w:r>
      <w:r w:rsidRPr="006F676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A0142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6F6767"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 w:rsidR="007D7E2D">
        <w:rPr>
          <w:rFonts w:ascii="ＭＳ ゴシック" w:eastAsia="ＭＳ ゴシック" w:hAnsi="ＭＳ ゴシック" w:hint="eastAsia"/>
          <w:sz w:val="22"/>
          <w:szCs w:val="22"/>
        </w:rPr>
        <w:t>あり</w:t>
      </w:r>
    </w:p>
    <w:p w14:paraId="11A93E40" w14:textId="77777777" w:rsidR="0088657B" w:rsidRDefault="0088657B" w:rsidP="00EC7790">
      <w:pPr>
        <w:spacing w:line="276" w:lineRule="auto"/>
        <w:ind w:leftChars="200" w:left="718" w:hangingChars="100" w:hanging="226"/>
        <w:rPr>
          <w:rFonts w:ascii="ＭＳ ゴシック" w:eastAsia="ＭＳ ゴシック" w:hAnsi="ＭＳ 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 xml:space="preserve">(3) </w:t>
      </w:r>
      <w:r w:rsidR="00AA5B8E" w:rsidRPr="006F6767">
        <w:rPr>
          <w:rFonts w:ascii="ＭＳ ゴシック" w:eastAsia="ＭＳ ゴシック" w:hAnsi="ＭＳ ゴシック" w:hint="eastAsia"/>
          <w:sz w:val="22"/>
          <w:szCs w:val="20"/>
        </w:rPr>
        <w:t>１回につき１０万円</w:t>
      </w:r>
      <w:r w:rsidR="00196D7F" w:rsidRPr="006F6767">
        <w:rPr>
          <w:rFonts w:ascii="ＭＳ ゴシック" w:eastAsia="ＭＳ ゴシック" w:hAnsi="ＭＳ ゴシック" w:hint="eastAsia"/>
          <w:sz w:val="22"/>
          <w:szCs w:val="20"/>
        </w:rPr>
        <w:t>以上の</w:t>
      </w:r>
      <w:r w:rsidR="00AA5B8E" w:rsidRPr="006F6767">
        <w:rPr>
          <w:rFonts w:ascii="ＭＳ ゴシック" w:eastAsia="ＭＳ ゴシック" w:hAnsi="ＭＳ ゴシック" w:hint="eastAsia"/>
          <w:sz w:val="22"/>
          <w:szCs w:val="20"/>
        </w:rPr>
        <w:t>臨時収入</w:t>
      </w:r>
      <w:r w:rsidR="00E72ECC">
        <w:rPr>
          <w:rFonts w:ascii="ＭＳ ゴシック" w:eastAsia="ＭＳ ゴシック" w:hAnsi="ＭＳ ゴシック" w:hint="eastAsia"/>
          <w:sz w:val="22"/>
          <w:szCs w:val="20"/>
        </w:rPr>
        <w:t xml:space="preserve">　　　</w:t>
      </w:r>
      <w:r w:rsidR="00363046" w:rsidRPr="006F6767">
        <w:rPr>
          <w:rFonts w:ascii="ＭＳ ゴシック" w:eastAsia="ＭＳ ゴシック" w:hAnsi="ＭＳ ゴシック" w:hint="eastAsia"/>
          <w:sz w:val="22"/>
          <w:szCs w:val="20"/>
        </w:rPr>
        <w:t xml:space="preserve">□　</w:t>
      </w:r>
      <w:r w:rsidR="007D7E2D">
        <w:rPr>
          <w:rFonts w:ascii="ＭＳ ゴシック" w:eastAsia="ＭＳ ゴシック" w:hAnsi="ＭＳ ゴシック" w:hint="eastAsia"/>
          <w:sz w:val="22"/>
          <w:szCs w:val="20"/>
        </w:rPr>
        <w:t>なし</w:t>
      </w:r>
      <w:r w:rsidR="00363046" w:rsidRPr="006F6767">
        <w:rPr>
          <w:rFonts w:ascii="ＭＳ ゴシック" w:eastAsia="ＭＳ ゴシック" w:hAnsi="ＭＳ ゴシック" w:hint="eastAsia"/>
          <w:sz w:val="22"/>
          <w:szCs w:val="20"/>
        </w:rPr>
        <w:t xml:space="preserve">　　</w:t>
      </w:r>
      <w:r w:rsidR="007D7E2D">
        <w:rPr>
          <w:rFonts w:ascii="ＭＳ ゴシック" w:eastAsia="ＭＳ ゴシック" w:hAnsi="ＭＳ ゴシック" w:hint="eastAsia"/>
          <w:sz w:val="22"/>
          <w:szCs w:val="20"/>
        </w:rPr>
        <w:t xml:space="preserve">　　</w:t>
      </w:r>
      <w:r w:rsidR="00363046" w:rsidRPr="006F6767">
        <w:rPr>
          <w:rFonts w:ascii="ＭＳ ゴシック" w:eastAsia="ＭＳ ゴシック" w:hAnsi="ＭＳ ゴシック" w:hint="eastAsia"/>
          <w:sz w:val="22"/>
          <w:szCs w:val="20"/>
        </w:rPr>
        <w:t>□　あ</w:t>
      </w:r>
      <w:r w:rsidR="007D7E2D">
        <w:rPr>
          <w:rFonts w:ascii="ＭＳ ゴシック" w:eastAsia="ＭＳ ゴシック" w:hAnsi="ＭＳ ゴシック" w:hint="eastAsia"/>
          <w:sz w:val="22"/>
          <w:szCs w:val="20"/>
        </w:rPr>
        <w:t>り</w:t>
      </w:r>
    </w:p>
    <w:p w14:paraId="24C5CDE1" w14:textId="77777777" w:rsidR="0088657B" w:rsidRDefault="0088657B" w:rsidP="00EC7790">
      <w:pPr>
        <w:spacing w:line="276" w:lineRule="auto"/>
        <w:ind w:leftChars="200" w:left="718" w:hangingChars="100" w:hanging="226"/>
        <w:rPr>
          <w:rFonts w:ascii="ＭＳ ゴシック" w:eastAsia="ＭＳ ゴシック" w:hAnsi="ＭＳ 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(</w:t>
      </w:r>
      <w:r>
        <w:rPr>
          <w:rFonts w:ascii="ＭＳ ゴシック" w:eastAsia="ＭＳ ゴシック" w:hAnsi="ＭＳ ゴシック"/>
          <w:sz w:val="22"/>
          <w:szCs w:val="20"/>
        </w:rPr>
        <w:t xml:space="preserve">4) </w:t>
      </w:r>
      <w:r w:rsidR="00196D7F" w:rsidRPr="006F6767">
        <w:rPr>
          <w:rFonts w:ascii="ＭＳ ゴシック" w:eastAsia="ＭＳ ゴシック" w:hAnsi="ＭＳ ゴシック" w:hint="eastAsia"/>
          <w:sz w:val="22"/>
          <w:szCs w:val="20"/>
        </w:rPr>
        <w:t>１回につき１０万円以上の</w:t>
      </w:r>
      <w:r w:rsidR="00AA5B8E" w:rsidRPr="006F6767">
        <w:rPr>
          <w:rFonts w:ascii="ＭＳ ゴシック" w:eastAsia="ＭＳ ゴシック" w:hAnsi="ＭＳ ゴシック" w:hint="eastAsia"/>
          <w:sz w:val="22"/>
          <w:szCs w:val="20"/>
        </w:rPr>
        <w:t>臨時支出</w:t>
      </w:r>
      <w:r w:rsidR="00E72ECC">
        <w:rPr>
          <w:rFonts w:ascii="ＭＳ ゴシック" w:eastAsia="ＭＳ ゴシック" w:hAnsi="ＭＳ ゴシック" w:hint="eastAsia"/>
          <w:sz w:val="22"/>
          <w:szCs w:val="20"/>
        </w:rPr>
        <w:t xml:space="preserve">　　　</w:t>
      </w:r>
      <w:r w:rsidR="00363046" w:rsidRPr="006F6767">
        <w:rPr>
          <w:rFonts w:ascii="ＭＳ ゴシック" w:eastAsia="ＭＳ ゴシック" w:hAnsi="ＭＳ ゴシック" w:hint="eastAsia"/>
          <w:sz w:val="22"/>
          <w:szCs w:val="20"/>
        </w:rPr>
        <w:t xml:space="preserve">□　</w:t>
      </w:r>
      <w:r w:rsidR="007D7E2D">
        <w:rPr>
          <w:rFonts w:ascii="ＭＳ ゴシック" w:eastAsia="ＭＳ ゴシック" w:hAnsi="ＭＳ ゴシック" w:hint="eastAsia"/>
          <w:sz w:val="22"/>
          <w:szCs w:val="20"/>
        </w:rPr>
        <w:t>なし</w:t>
      </w:r>
      <w:r w:rsidR="00363046" w:rsidRPr="006F6767">
        <w:rPr>
          <w:rFonts w:ascii="ＭＳ ゴシック" w:eastAsia="ＭＳ ゴシック" w:hAnsi="ＭＳ ゴシック" w:hint="eastAsia"/>
          <w:sz w:val="22"/>
          <w:szCs w:val="20"/>
        </w:rPr>
        <w:t xml:space="preserve">　</w:t>
      </w:r>
      <w:r w:rsidR="007D7E2D">
        <w:rPr>
          <w:rFonts w:ascii="ＭＳ ゴシック" w:eastAsia="ＭＳ ゴシック" w:hAnsi="ＭＳ ゴシック" w:hint="eastAsia"/>
          <w:sz w:val="22"/>
          <w:szCs w:val="20"/>
        </w:rPr>
        <w:t xml:space="preserve">　　</w:t>
      </w:r>
      <w:r w:rsidR="00363046" w:rsidRPr="006F6767">
        <w:rPr>
          <w:rFonts w:ascii="ＭＳ ゴシック" w:eastAsia="ＭＳ ゴシック" w:hAnsi="ＭＳ ゴシック" w:hint="eastAsia"/>
          <w:sz w:val="22"/>
          <w:szCs w:val="20"/>
        </w:rPr>
        <w:t xml:space="preserve">　□　あ</w:t>
      </w:r>
      <w:r w:rsidR="007D7E2D">
        <w:rPr>
          <w:rFonts w:ascii="ＭＳ ゴシック" w:eastAsia="ＭＳ ゴシック" w:hAnsi="ＭＳ ゴシック" w:hint="eastAsia"/>
          <w:sz w:val="22"/>
          <w:szCs w:val="20"/>
        </w:rPr>
        <w:t>り</w:t>
      </w:r>
      <w:r w:rsidR="00526C7C">
        <w:rPr>
          <w:rFonts w:ascii="ＭＳ ゴシック" w:eastAsia="ＭＳ ゴシック" w:hAnsi="ＭＳ ゴシック" w:hint="eastAsia"/>
          <w:sz w:val="22"/>
          <w:szCs w:val="20"/>
        </w:rPr>
        <w:t xml:space="preserve">　　　　　　　　　　　　　　　　</w:t>
      </w:r>
    </w:p>
    <w:p w14:paraId="53780628" w14:textId="77777777" w:rsidR="0088657B" w:rsidRPr="00526C7C" w:rsidRDefault="00526C7C" w:rsidP="00EC7790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314AE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※　臨時支出には</w:t>
      </w:r>
      <w:r w:rsidR="00990618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後見人</w:t>
      </w:r>
      <w:r w:rsidR="002C5BE7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587209">
        <w:rPr>
          <w:rFonts w:ascii="ＭＳ ゴシック" w:eastAsia="ＭＳ ゴシック" w:hAnsi="ＭＳ ゴシック" w:hint="eastAsia"/>
          <w:sz w:val="22"/>
          <w:szCs w:val="22"/>
        </w:rPr>
        <w:t>や監督人</w:t>
      </w:r>
      <w:r>
        <w:rPr>
          <w:rFonts w:ascii="ＭＳ ゴシック" w:eastAsia="ＭＳ ゴシック" w:hAnsi="ＭＳ ゴシック" w:hint="eastAsia"/>
          <w:sz w:val="22"/>
          <w:szCs w:val="22"/>
        </w:rPr>
        <w:t>の報酬</w:t>
      </w:r>
      <w:r w:rsidR="00A647F8">
        <w:rPr>
          <w:rFonts w:ascii="ＭＳ ゴシック" w:eastAsia="ＭＳ ゴシック" w:hAnsi="ＭＳ ゴシック" w:hint="eastAsia"/>
          <w:sz w:val="22"/>
          <w:szCs w:val="22"/>
        </w:rPr>
        <w:t>が</w:t>
      </w:r>
      <w:r>
        <w:rPr>
          <w:rFonts w:ascii="ＭＳ ゴシック" w:eastAsia="ＭＳ ゴシック" w:hAnsi="ＭＳ ゴシック" w:hint="eastAsia"/>
          <w:sz w:val="22"/>
          <w:szCs w:val="22"/>
        </w:rPr>
        <w:t>含</w:t>
      </w:r>
      <w:r w:rsidR="00A647F8">
        <w:rPr>
          <w:rFonts w:ascii="ＭＳ ゴシック" w:eastAsia="ＭＳ ゴシック" w:hAnsi="ＭＳ ゴシック" w:hint="eastAsia"/>
          <w:sz w:val="22"/>
          <w:szCs w:val="22"/>
        </w:rPr>
        <w:t>まれます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Pr="00526C7C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</w:p>
    <w:p w14:paraId="3E910911" w14:textId="77777777" w:rsidR="00E72ECC" w:rsidRDefault="00E72ECC" w:rsidP="007D7E2D">
      <w:pPr>
        <w:ind w:left="226" w:hangingChars="100" w:hanging="226"/>
        <w:rPr>
          <w:rFonts w:ascii="ＭＳ ゴシック" w:eastAsia="ＭＳ ゴシック" w:hAnsi="ＭＳ ゴシック"/>
          <w:sz w:val="22"/>
          <w:szCs w:val="22"/>
        </w:rPr>
      </w:pPr>
    </w:p>
    <w:p w14:paraId="5D15B787" w14:textId="77777777" w:rsidR="0088657B" w:rsidRDefault="0088657B" w:rsidP="00DB6403">
      <w:pPr>
        <w:ind w:left="226" w:hangingChars="100" w:hanging="226"/>
        <w:rPr>
          <w:rFonts w:ascii="ＭＳ ゴシック" w:eastAsia="ＭＳ ゴシック" w:hAnsi="ＭＳ ゴシック"/>
          <w:sz w:val="22"/>
          <w:szCs w:val="22"/>
        </w:rPr>
      </w:pPr>
      <w:r w:rsidRPr="007D7E2D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Pr="007D7E2D">
        <w:rPr>
          <w:rFonts w:ascii="ＭＳ ゴシック" w:eastAsia="ＭＳ ゴシック" w:hAnsi="ＭＳ ゴシック"/>
          <w:sz w:val="22"/>
          <w:szCs w:val="22"/>
        </w:rPr>
        <w:t>１</w:t>
      </w:r>
      <w:r w:rsidR="0095030E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7D7E2D" w:rsidRPr="007D7E2D">
        <w:rPr>
          <w:rFonts w:ascii="ＭＳ ゴシック" w:eastAsia="ＭＳ ゴシック" w:hAnsi="ＭＳ ゴシック" w:hint="eastAsia"/>
          <w:sz w:val="22"/>
          <w:szCs w:val="22"/>
        </w:rPr>
        <w:t>「あり」と回答した事項</w:t>
      </w:r>
      <w:r w:rsidRPr="007D7E2D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="0099061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7D7E2D" w:rsidRPr="00615CE7">
        <w:rPr>
          <w:rFonts w:ascii="ＭＳ ゴシック" w:eastAsia="ＭＳ ゴシック" w:hAnsi="ＭＳ ゴシック" w:hint="eastAsia"/>
          <w:sz w:val="22"/>
          <w:szCs w:val="22"/>
          <w:u w:val="wave"/>
        </w:rPr>
        <w:t>収入や支出の具体的内容を</w:t>
      </w:r>
      <w:r w:rsidR="00676D00" w:rsidRPr="00676D00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【</w:t>
      </w:r>
      <w:r w:rsidR="007D7E2D" w:rsidRPr="0095030E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別紙</w:t>
      </w:r>
      <w:r w:rsidR="00F77924" w:rsidRPr="0095030E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収支補足説明書</w:t>
      </w:r>
      <w:r w:rsidR="00676D00" w:rsidRPr="00676D00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】</w:t>
      </w:r>
      <w:r w:rsidRPr="00615CE7">
        <w:rPr>
          <w:rFonts w:ascii="ＭＳ ゴシック" w:eastAsia="ＭＳ ゴシック" w:hAnsi="ＭＳ ゴシック" w:hint="eastAsia"/>
          <w:sz w:val="22"/>
          <w:szCs w:val="22"/>
          <w:u w:val="wave"/>
        </w:rPr>
        <w:t>に記載して提出</w:t>
      </w:r>
      <w:r w:rsidRPr="007D7E2D">
        <w:rPr>
          <w:rFonts w:ascii="ＭＳ ゴシック" w:eastAsia="ＭＳ ゴシック" w:hAnsi="ＭＳ ゴシック" w:hint="eastAsia"/>
          <w:sz w:val="22"/>
          <w:szCs w:val="22"/>
        </w:rPr>
        <w:t>してください。</w:t>
      </w:r>
    </w:p>
    <w:p w14:paraId="252E9488" w14:textId="77777777" w:rsidR="00F34665" w:rsidRPr="00367612" w:rsidRDefault="00F34665" w:rsidP="00DB6403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14:paraId="0704DAC2" w14:textId="77777777" w:rsidR="00070CB9" w:rsidRPr="006F6767" w:rsidRDefault="0088657B" w:rsidP="00A41548">
      <w:pPr>
        <w:ind w:left="226" w:hangingChars="100" w:hanging="22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490552">
        <w:rPr>
          <w:rFonts w:ascii="ＭＳ ゴシック" w:eastAsia="ＭＳ ゴシック" w:hAnsi="ＭＳ ゴシック" w:hint="eastAsia"/>
          <w:sz w:val="22"/>
          <w:szCs w:val="22"/>
        </w:rPr>
        <w:t>今回の報告</w:t>
      </w:r>
      <w:r w:rsidR="0084391C">
        <w:rPr>
          <w:rFonts w:ascii="ＭＳ ゴシック" w:eastAsia="ＭＳ ゴシック" w:hAnsi="ＭＳ ゴシック" w:hint="eastAsia"/>
          <w:sz w:val="22"/>
          <w:szCs w:val="22"/>
        </w:rPr>
        <w:t>対象</w:t>
      </w:r>
      <w:r w:rsidR="00490552">
        <w:rPr>
          <w:rFonts w:ascii="ＭＳ ゴシック" w:eastAsia="ＭＳ ゴシック" w:hAnsi="ＭＳ ゴシック" w:hint="eastAsia"/>
          <w:sz w:val="22"/>
          <w:szCs w:val="22"/>
        </w:rPr>
        <w:t>期間内</w:t>
      </w:r>
      <w:r w:rsidR="00A677B8" w:rsidRPr="006F6767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8C7E23" w:rsidRPr="006F6767">
        <w:rPr>
          <w:rFonts w:ascii="ＭＳ ゴシック" w:eastAsia="ＭＳ ゴシック" w:hAnsi="ＭＳ ゴシック" w:hint="eastAsia"/>
          <w:sz w:val="22"/>
          <w:szCs w:val="22"/>
        </w:rPr>
        <w:t>本人が得た</w:t>
      </w:r>
      <w:r w:rsidR="00740E47" w:rsidRPr="006F6767">
        <w:rPr>
          <w:rFonts w:ascii="ＭＳ ゴシック" w:eastAsia="ＭＳ ゴシック" w:hAnsi="ＭＳ ゴシック" w:hint="eastAsia"/>
          <w:sz w:val="22"/>
          <w:szCs w:val="22"/>
        </w:rPr>
        <w:t>金銭</w:t>
      </w:r>
      <w:r w:rsidR="00E77BEB" w:rsidRPr="006F6767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99061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77BEB" w:rsidRPr="006F6767">
        <w:rPr>
          <w:rFonts w:ascii="ＭＳ ゴシック" w:eastAsia="ＭＳ ゴシック" w:hAnsi="ＭＳ ゴシック" w:hint="eastAsia"/>
          <w:sz w:val="22"/>
          <w:szCs w:val="22"/>
        </w:rPr>
        <w:t>今回</w:t>
      </w:r>
      <w:r w:rsidR="00D82888" w:rsidRPr="006F6767">
        <w:rPr>
          <w:rFonts w:ascii="ＭＳ ゴシック" w:eastAsia="ＭＳ ゴシック" w:hAnsi="ＭＳ ゴシック" w:hint="eastAsia"/>
          <w:sz w:val="22"/>
          <w:szCs w:val="22"/>
        </w:rPr>
        <w:t>通帳の</w:t>
      </w:r>
      <w:r w:rsidR="00E77BEB" w:rsidRPr="006F6767">
        <w:rPr>
          <w:rFonts w:ascii="ＭＳ ゴシック" w:eastAsia="ＭＳ ゴシック" w:hAnsi="ＭＳ ゴシック" w:hint="eastAsia"/>
          <w:sz w:val="22"/>
          <w:szCs w:val="22"/>
        </w:rPr>
        <w:t>コピーを提出した</w:t>
      </w:r>
      <w:r w:rsidR="00D82888" w:rsidRPr="006F6767">
        <w:rPr>
          <w:rFonts w:ascii="ＭＳ ゴシック" w:eastAsia="ＭＳ ゴシック" w:hAnsi="ＭＳ ゴシック" w:hint="eastAsia"/>
          <w:sz w:val="22"/>
          <w:szCs w:val="22"/>
        </w:rPr>
        <w:t>口座</w:t>
      </w:r>
      <w:r w:rsidR="00E77BEB" w:rsidRPr="006F6767">
        <w:rPr>
          <w:rFonts w:ascii="ＭＳ ゴシック" w:eastAsia="ＭＳ ゴシック" w:hAnsi="ＭＳ ゴシック" w:hint="eastAsia"/>
          <w:sz w:val="22"/>
          <w:szCs w:val="22"/>
        </w:rPr>
        <w:t>に入金されていますか</w:t>
      </w:r>
      <w:r w:rsidR="00C84A8C" w:rsidRPr="006F6767">
        <w:rPr>
          <w:rFonts w:ascii="ＭＳ ゴシック" w:eastAsia="ＭＳ ゴシック" w:hAnsi="ＭＳ ゴシック" w:hint="eastAsia"/>
          <w:sz w:val="22"/>
          <w:szCs w:val="22"/>
        </w:rPr>
        <w:t>（「金銭」には</w:t>
      </w:r>
      <w:r w:rsidR="0099061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C84A8C" w:rsidRPr="006F6767">
        <w:rPr>
          <w:rFonts w:ascii="ＭＳ ゴシック" w:eastAsia="ＭＳ ゴシック" w:hAnsi="ＭＳ ゴシック" w:hint="eastAsia"/>
          <w:sz w:val="22"/>
          <w:szCs w:val="22"/>
        </w:rPr>
        <w:t>定期収入のほか臨時収入も含まれます。）</w:t>
      </w:r>
      <w:r w:rsidR="008D1757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6049048A" w14:textId="77777777" w:rsidR="008C7E23" w:rsidRPr="006F6767" w:rsidRDefault="00363046" w:rsidP="0020573F">
      <w:pPr>
        <w:ind w:leftChars="100" w:left="246"/>
        <w:rPr>
          <w:rFonts w:ascii="ＭＳ ゴシック" w:eastAsia="ＭＳ ゴシック" w:hAnsi="ＭＳ ゴシック"/>
          <w:sz w:val="22"/>
          <w:szCs w:val="22"/>
        </w:rPr>
      </w:pPr>
      <w:r w:rsidRPr="006F6767">
        <w:rPr>
          <w:rFonts w:ascii="ＭＳ ゴシック" w:eastAsia="ＭＳ ゴシック" w:hAnsi="ＭＳ ゴシック" w:hint="eastAsia"/>
          <w:sz w:val="22"/>
          <w:szCs w:val="22"/>
        </w:rPr>
        <w:t>□　はい</w:t>
      </w:r>
      <w:r w:rsidR="008C7E23" w:rsidRPr="006F676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35031" w:rsidRPr="006F676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F6767">
        <w:rPr>
          <w:rFonts w:ascii="ＭＳ ゴシック" w:eastAsia="ＭＳ ゴシック" w:hAnsi="ＭＳ ゴシック" w:hint="eastAsia"/>
          <w:sz w:val="22"/>
          <w:szCs w:val="22"/>
        </w:rPr>
        <w:t>□　いいえ</w:t>
      </w:r>
    </w:p>
    <w:p w14:paraId="6C400795" w14:textId="77777777" w:rsidR="008C7E23" w:rsidRPr="006F6767" w:rsidRDefault="00363046" w:rsidP="00740E47">
      <w:pPr>
        <w:ind w:left="452" w:hangingChars="200" w:hanging="452"/>
        <w:rPr>
          <w:rFonts w:ascii="ＭＳ ゴシック" w:eastAsia="ＭＳ ゴシック" w:hAnsi="ＭＳ ゴシック"/>
          <w:sz w:val="22"/>
          <w:szCs w:val="22"/>
        </w:rPr>
      </w:pPr>
      <w:r w:rsidRPr="006F6767">
        <w:rPr>
          <w:rFonts w:ascii="ＭＳ ゴシック" w:eastAsia="ＭＳ ゴシック" w:hAnsi="ＭＳ ゴシック" w:hint="eastAsia"/>
          <w:sz w:val="22"/>
          <w:szCs w:val="22"/>
        </w:rPr>
        <w:t xml:space="preserve">　　（「いいえ」と答えた場合</w:t>
      </w:r>
      <w:r w:rsidR="0099061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8C7E23" w:rsidRPr="006F6767">
        <w:rPr>
          <w:rFonts w:ascii="ＭＳ ゴシック" w:eastAsia="ＭＳ ゴシック" w:hAnsi="ＭＳ ゴシック" w:hint="eastAsia"/>
          <w:sz w:val="22"/>
          <w:szCs w:val="22"/>
        </w:rPr>
        <w:t>入金されていないお金はいくらで</w:t>
      </w:r>
      <w:r w:rsidR="0099061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8C7E23" w:rsidRPr="006F6767">
        <w:rPr>
          <w:rFonts w:ascii="ＭＳ ゴシック" w:eastAsia="ＭＳ ゴシック" w:hAnsi="ＭＳ ゴシック" w:hint="eastAsia"/>
          <w:sz w:val="22"/>
          <w:szCs w:val="22"/>
        </w:rPr>
        <w:t>現在どのように管理していますか。</w:t>
      </w:r>
      <w:r w:rsidR="001548A4" w:rsidRPr="006F6767">
        <w:rPr>
          <w:rFonts w:ascii="ＭＳ ゴシック" w:eastAsia="ＭＳ ゴシック" w:hAnsi="ＭＳ ゴシック" w:hint="eastAsia"/>
          <w:sz w:val="22"/>
          <w:szCs w:val="22"/>
        </w:rPr>
        <w:t>また</w:t>
      </w:r>
      <w:r w:rsidR="0099061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1548A4" w:rsidRPr="006F6767">
        <w:rPr>
          <w:rFonts w:ascii="ＭＳ ゴシック" w:eastAsia="ＭＳ ゴシック" w:hAnsi="ＭＳ ゴシック" w:hint="eastAsia"/>
          <w:sz w:val="22"/>
          <w:szCs w:val="22"/>
        </w:rPr>
        <w:t>入金されていない</w:t>
      </w:r>
      <w:r w:rsidR="000A11D7" w:rsidRPr="006F6767">
        <w:rPr>
          <w:rFonts w:ascii="ＭＳ ゴシック" w:eastAsia="ＭＳ ゴシック" w:hAnsi="ＭＳ ゴシック" w:hint="eastAsia"/>
          <w:sz w:val="22"/>
          <w:szCs w:val="22"/>
        </w:rPr>
        <w:t>のはなぜ</w:t>
      </w:r>
      <w:r w:rsidR="001548A4" w:rsidRPr="006F6767">
        <w:rPr>
          <w:rFonts w:ascii="ＭＳ ゴシック" w:eastAsia="ＭＳ ゴシック" w:hAnsi="ＭＳ ゴシック" w:hint="eastAsia"/>
          <w:sz w:val="22"/>
          <w:szCs w:val="22"/>
        </w:rPr>
        <w:t>ですか。</w:t>
      </w:r>
      <w:r w:rsidR="00796508" w:rsidRPr="006F6767">
        <w:rPr>
          <w:rFonts w:ascii="ＭＳ ゴシック" w:eastAsia="ＭＳ ゴシック" w:hAnsi="ＭＳ ゴシック" w:hint="eastAsia"/>
          <w:sz w:val="22"/>
          <w:szCs w:val="22"/>
        </w:rPr>
        <w:t>以下に</w:t>
      </w:r>
      <w:r w:rsidR="008E2ACE" w:rsidRPr="006F6767">
        <w:rPr>
          <w:rFonts w:ascii="ＭＳ ゴシック" w:eastAsia="ＭＳ ゴシック" w:hAnsi="ＭＳ ゴシック" w:hint="eastAsia"/>
          <w:sz w:val="22"/>
          <w:szCs w:val="22"/>
        </w:rPr>
        <w:t>記載してください</w:t>
      </w:r>
      <w:r w:rsidR="00796508" w:rsidRPr="006F6767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Pr="006F6767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F6FDD15" w14:textId="77777777" w:rsidR="00F90C33" w:rsidRPr="0010135D" w:rsidRDefault="00F90C33" w:rsidP="00F90C33">
      <w:pPr>
        <w:spacing w:beforeLines="50" w:before="163" w:line="300" w:lineRule="auto"/>
        <w:ind w:leftChars="200" w:left="492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14:paraId="31815582" w14:textId="77777777" w:rsidR="00F90C33" w:rsidRPr="0010135D" w:rsidRDefault="00F90C33" w:rsidP="00F90C33">
      <w:pPr>
        <w:spacing w:line="300" w:lineRule="auto"/>
        <w:ind w:leftChars="200" w:left="492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14:paraId="49BA1ED6" w14:textId="77777777" w:rsidR="00F90C33" w:rsidRPr="0010135D" w:rsidRDefault="00F90C33" w:rsidP="00F90C33">
      <w:pPr>
        <w:spacing w:line="300" w:lineRule="auto"/>
        <w:ind w:leftChars="200" w:left="492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14:paraId="043DE3F1" w14:textId="77777777" w:rsidR="002F082C" w:rsidRDefault="002F082C" w:rsidP="00286C4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14:paraId="555E531D" w14:textId="77777777" w:rsidR="00B35232" w:rsidRPr="00F90C33" w:rsidRDefault="00B35232" w:rsidP="00286C4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14:paraId="1EA77314" w14:textId="77777777" w:rsidR="00B35232" w:rsidRDefault="00B35232" w:rsidP="00A42969">
      <w:pPr>
        <w:ind w:leftChars="52" w:left="354" w:hangingChars="100" w:hanging="226"/>
        <w:rPr>
          <w:rFonts w:ascii="ＭＳ ゴシック" w:eastAsia="ＭＳ ゴシック" w:hAnsi="ＭＳ ゴシック"/>
          <w:sz w:val="22"/>
          <w:szCs w:val="22"/>
        </w:rPr>
      </w:pPr>
    </w:p>
    <w:p w14:paraId="18F67D31" w14:textId="77777777" w:rsidR="00B35232" w:rsidRDefault="00B35232" w:rsidP="00A42969">
      <w:pPr>
        <w:ind w:leftChars="52" w:left="354" w:hangingChars="100" w:hanging="226"/>
        <w:rPr>
          <w:rFonts w:ascii="ＭＳ ゴシック" w:eastAsia="ＭＳ ゴシック" w:hAnsi="ＭＳ ゴシック"/>
          <w:sz w:val="22"/>
          <w:szCs w:val="22"/>
        </w:rPr>
      </w:pPr>
    </w:p>
    <w:p w14:paraId="432D79BF" w14:textId="77777777" w:rsidR="00B35232" w:rsidRDefault="00B35232" w:rsidP="00A42969">
      <w:pPr>
        <w:ind w:leftChars="52" w:left="354" w:hangingChars="100" w:hanging="226"/>
        <w:rPr>
          <w:rFonts w:ascii="ＭＳ ゴシック" w:eastAsia="ＭＳ ゴシック" w:hAnsi="ＭＳ ゴシック"/>
          <w:sz w:val="22"/>
          <w:szCs w:val="22"/>
        </w:rPr>
      </w:pPr>
    </w:p>
    <w:p w14:paraId="3950982D" w14:textId="77777777" w:rsidR="00D76788" w:rsidRDefault="0088657B" w:rsidP="00D76788">
      <w:pPr>
        <w:ind w:leftChars="52" w:left="354" w:hangingChars="100" w:hanging="22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0A11D7" w:rsidRPr="006F676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90552">
        <w:rPr>
          <w:rFonts w:ascii="ＭＳ ゴシック" w:eastAsia="ＭＳ ゴシック" w:hAnsi="ＭＳ ゴシック" w:hint="eastAsia"/>
          <w:sz w:val="22"/>
          <w:szCs w:val="22"/>
        </w:rPr>
        <w:t>今回の報告</w:t>
      </w:r>
      <w:r w:rsidR="0084391C">
        <w:rPr>
          <w:rFonts w:ascii="ＭＳ ゴシック" w:eastAsia="ＭＳ ゴシック" w:hAnsi="ＭＳ ゴシック" w:hint="eastAsia"/>
          <w:sz w:val="22"/>
          <w:szCs w:val="22"/>
        </w:rPr>
        <w:t>対象</w:t>
      </w:r>
      <w:r w:rsidR="00490552">
        <w:rPr>
          <w:rFonts w:ascii="ＭＳ ゴシック" w:eastAsia="ＭＳ ゴシック" w:hAnsi="ＭＳ ゴシック" w:hint="eastAsia"/>
          <w:sz w:val="22"/>
          <w:szCs w:val="22"/>
        </w:rPr>
        <w:t>期間内</w:t>
      </w:r>
      <w:r w:rsidR="00A677B8" w:rsidRPr="006F6767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99061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796508" w:rsidRPr="006F6767">
        <w:rPr>
          <w:rFonts w:ascii="ＭＳ ゴシック" w:eastAsia="ＭＳ ゴシック" w:hAnsi="ＭＳ ゴシック" w:hint="eastAsia"/>
          <w:sz w:val="22"/>
          <w:szCs w:val="22"/>
        </w:rPr>
        <w:t>本人の財産から</w:t>
      </w:r>
      <w:r w:rsidR="0099061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796508" w:rsidRPr="006F6767">
        <w:rPr>
          <w:rFonts w:ascii="ＭＳ ゴシック" w:eastAsia="ＭＳ ゴシック" w:hAnsi="ＭＳ ゴシック" w:hint="eastAsia"/>
          <w:sz w:val="22"/>
          <w:szCs w:val="22"/>
        </w:rPr>
        <w:t>本人以外の人</w:t>
      </w:r>
      <w:r w:rsidR="00677446">
        <w:rPr>
          <w:rFonts w:ascii="ＭＳ ゴシック" w:eastAsia="ＭＳ ゴシック" w:hAnsi="ＭＳ ゴシック" w:hint="eastAsia"/>
          <w:sz w:val="22"/>
          <w:szCs w:val="22"/>
        </w:rPr>
        <w:t>（本人の配偶者等の親族や後見人</w:t>
      </w:r>
      <w:r w:rsidR="00913D65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677446">
        <w:rPr>
          <w:rFonts w:ascii="ＭＳ ゴシック" w:eastAsia="ＭＳ ゴシック" w:hAnsi="ＭＳ ゴシック" w:hint="eastAsia"/>
          <w:sz w:val="22"/>
          <w:szCs w:val="22"/>
        </w:rPr>
        <w:t>を含む）</w:t>
      </w:r>
      <w:r w:rsidR="00796508" w:rsidRPr="006F6767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E674E1" w:rsidRPr="006F6767">
        <w:rPr>
          <w:rFonts w:ascii="ＭＳ ゴシック" w:eastAsia="ＭＳ ゴシック" w:hAnsi="ＭＳ ゴシック" w:hint="eastAsia"/>
          <w:sz w:val="22"/>
          <w:szCs w:val="22"/>
        </w:rPr>
        <w:t>ために</w:t>
      </w:r>
      <w:r w:rsidR="00796508" w:rsidRPr="006F6767">
        <w:rPr>
          <w:rFonts w:ascii="ＭＳ ゴシック" w:eastAsia="ＭＳ ゴシック" w:hAnsi="ＭＳ ゴシック" w:hint="eastAsia"/>
          <w:sz w:val="22"/>
          <w:szCs w:val="22"/>
        </w:rPr>
        <w:t>支出</w:t>
      </w:r>
      <w:r w:rsidR="00E674E1" w:rsidRPr="006F6767">
        <w:rPr>
          <w:rFonts w:ascii="ＭＳ ゴシック" w:eastAsia="ＭＳ ゴシック" w:hAnsi="ＭＳ ゴシック" w:hint="eastAsia"/>
          <w:sz w:val="22"/>
          <w:szCs w:val="22"/>
        </w:rPr>
        <w:t>されたもの</w:t>
      </w:r>
      <w:r w:rsidR="00677446">
        <w:rPr>
          <w:rFonts w:ascii="ＭＳ ゴシック" w:eastAsia="ＭＳ ゴシック" w:hAnsi="ＭＳ ゴシック" w:hint="eastAsia"/>
          <w:sz w:val="22"/>
          <w:szCs w:val="22"/>
        </w:rPr>
        <w:t>がありますか</w:t>
      </w:r>
      <w:r w:rsidR="00C84A8C" w:rsidRPr="006F676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77446" w:rsidRPr="00677446">
        <w:rPr>
          <w:rFonts w:ascii="ＭＳ ゴシック" w:eastAsia="ＭＳ ゴシック" w:hAnsi="ＭＳ ゴシック" w:hint="eastAsia"/>
          <w:sz w:val="22"/>
          <w:szCs w:val="22"/>
        </w:rPr>
        <w:t>本人が利用する福祉サービスに</w:t>
      </w:r>
      <w:r w:rsidR="002D0A72">
        <w:rPr>
          <w:rFonts w:ascii="ＭＳ ゴシック" w:eastAsia="ＭＳ ゴシック" w:hAnsi="ＭＳ ゴシック" w:hint="eastAsia"/>
          <w:sz w:val="22"/>
          <w:szCs w:val="22"/>
        </w:rPr>
        <w:t>伴って</w:t>
      </w:r>
      <w:r w:rsidR="00677446" w:rsidRPr="00677446">
        <w:rPr>
          <w:rFonts w:ascii="ＭＳ ゴシック" w:eastAsia="ＭＳ ゴシック" w:hAnsi="ＭＳ ゴシック" w:hint="eastAsia"/>
          <w:sz w:val="22"/>
          <w:szCs w:val="22"/>
        </w:rPr>
        <w:t>支出した費用を除く</w:t>
      </w:r>
      <w:r w:rsidR="00C84A8C" w:rsidRPr="006F676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67744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396A75A4" w14:textId="29082A6E" w:rsidR="000A11D7" w:rsidRPr="006F6767" w:rsidRDefault="000A11D7" w:rsidP="00D76788">
      <w:pPr>
        <w:ind w:leftChars="152" w:left="374"/>
        <w:rPr>
          <w:rFonts w:ascii="ＭＳ ゴシック" w:eastAsia="ＭＳ ゴシック" w:hAnsi="ＭＳ ゴシック"/>
          <w:sz w:val="22"/>
          <w:szCs w:val="22"/>
        </w:rPr>
      </w:pPr>
      <w:r w:rsidRPr="006F6767">
        <w:rPr>
          <w:rFonts w:ascii="ＭＳ ゴシック" w:eastAsia="ＭＳ ゴシック" w:hAnsi="ＭＳ ゴシック" w:hint="eastAsia"/>
          <w:sz w:val="22"/>
          <w:szCs w:val="22"/>
        </w:rPr>
        <w:t>□　ない</w:t>
      </w:r>
      <w:r w:rsidR="00363046" w:rsidRPr="006F6767">
        <w:rPr>
          <w:rFonts w:ascii="ＭＳ ゴシック" w:eastAsia="ＭＳ ゴシック" w:hAnsi="ＭＳ ゴシック" w:hint="eastAsia"/>
          <w:sz w:val="22"/>
          <w:szCs w:val="22"/>
        </w:rPr>
        <w:t xml:space="preserve">　　□　ある</w:t>
      </w:r>
    </w:p>
    <w:p w14:paraId="442FD7CA" w14:textId="77777777" w:rsidR="000A11D7" w:rsidRPr="006F6767" w:rsidRDefault="00363046" w:rsidP="000A11D7">
      <w:pPr>
        <w:ind w:left="452" w:hangingChars="200" w:hanging="452"/>
        <w:rPr>
          <w:rFonts w:ascii="ＭＳ ゴシック" w:eastAsia="ＭＳ ゴシック" w:hAnsi="ＭＳ ゴシック"/>
          <w:sz w:val="22"/>
          <w:szCs w:val="22"/>
        </w:rPr>
      </w:pPr>
      <w:r w:rsidRPr="1BD78E0D">
        <w:rPr>
          <w:rFonts w:ascii="ＭＳ ゴシック" w:eastAsia="ＭＳ ゴシック" w:hAnsi="ＭＳ ゴシック"/>
          <w:sz w:val="22"/>
          <w:szCs w:val="22"/>
        </w:rPr>
        <w:t xml:space="preserve">　　（「ある」と答えた場合</w:t>
      </w:r>
      <w:r w:rsidR="00990618" w:rsidRPr="1BD78E0D">
        <w:rPr>
          <w:rFonts w:ascii="ＭＳ ゴシック" w:eastAsia="ＭＳ ゴシック" w:hAnsi="ＭＳ ゴシック"/>
          <w:sz w:val="22"/>
          <w:szCs w:val="22"/>
        </w:rPr>
        <w:t>、</w:t>
      </w:r>
      <w:r w:rsidR="009D6CE9" w:rsidRPr="1BD78E0D">
        <w:rPr>
          <w:rFonts w:ascii="ＭＳ ゴシック" w:eastAsia="ＭＳ ゴシック" w:hAnsi="ＭＳ ゴシック"/>
          <w:sz w:val="22"/>
          <w:szCs w:val="22"/>
        </w:rPr>
        <w:t>いつ</w:t>
      </w:r>
      <w:r w:rsidR="00990618" w:rsidRPr="1BD78E0D">
        <w:rPr>
          <w:rFonts w:ascii="ＭＳ ゴシック" w:eastAsia="ＭＳ ゴシック" w:hAnsi="ＭＳ ゴシック"/>
          <w:sz w:val="22"/>
          <w:szCs w:val="22"/>
        </w:rPr>
        <w:t>、</w:t>
      </w:r>
      <w:r w:rsidR="00796508" w:rsidRPr="1BD78E0D">
        <w:rPr>
          <w:rFonts w:ascii="ＭＳ ゴシック" w:eastAsia="ＭＳ ゴシック" w:hAnsi="ＭＳ ゴシック"/>
          <w:sz w:val="22"/>
          <w:szCs w:val="22"/>
        </w:rPr>
        <w:t>誰のために</w:t>
      </w:r>
      <w:r w:rsidR="00990618" w:rsidRPr="1BD78E0D">
        <w:rPr>
          <w:rFonts w:ascii="ＭＳ ゴシック" w:eastAsia="ＭＳ ゴシック" w:hAnsi="ＭＳ ゴシック"/>
          <w:sz w:val="22"/>
          <w:szCs w:val="22"/>
        </w:rPr>
        <w:t>、</w:t>
      </w:r>
      <w:r w:rsidR="00796508" w:rsidRPr="1BD78E0D">
        <w:rPr>
          <w:rFonts w:ascii="ＭＳ ゴシック" w:eastAsia="ＭＳ ゴシック" w:hAnsi="ＭＳ ゴシック"/>
          <w:sz w:val="22"/>
          <w:szCs w:val="22"/>
        </w:rPr>
        <w:t>いくらを</w:t>
      </w:r>
      <w:r w:rsidR="00990618" w:rsidRPr="1BD78E0D">
        <w:rPr>
          <w:rFonts w:ascii="ＭＳ ゴシック" w:eastAsia="ＭＳ ゴシック" w:hAnsi="ＭＳ ゴシック"/>
          <w:sz w:val="22"/>
          <w:szCs w:val="22"/>
        </w:rPr>
        <w:t>、</w:t>
      </w:r>
      <w:r w:rsidR="00796508" w:rsidRPr="1BD78E0D">
        <w:rPr>
          <w:rFonts w:ascii="ＭＳ ゴシック" w:eastAsia="ＭＳ ゴシック" w:hAnsi="ＭＳ ゴシック"/>
          <w:sz w:val="22"/>
          <w:szCs w:val="22"/>
        </w:rPr>
        <w:t>どのような目的で</w:t>
      </w:r>
      <w:r w:rsidR="00990618" w:rsidRPr="1BD78E0D">
        <w:rPr>
          <w:rFonts w:ascii="ＭＳ ゴシック" w:eastAsia="ＭＳ ゴシック" w:hAnsi="ＭＳ ゴシック"/>
          <w:sz w:val="22"/>
          <w:szCs w:val="22"/>
        </w:rPr>
        <w:t>、</w:t>
      </w:r>
      <w:r w:rsidR="003800BB" w:rsidRPr="1BD78E0D">
        <w:rPr>
          <w:rFonts w:ascii="ＭＳ ゴシック" w:eastAsia="ＭＳ ゴシック" w:hAnsi="ＭＳ ゴシック"/>
          <w:sz w:val="22"/>
          <w:szCs w:val="22"/>
        </w:rPr>
        <w:t>どのような理由で相当と判断し</w:t>
      </w:r>
      <w:r w:rsidR="00990618" w:rsidRPr="1BD78E0D">
        <w:rPr>
          <w:rFonts w:ascii="ＭＳ ゴシック" w:eastAsia="ＭＳ ゴシック" w:hAnsi="ＭＳ ゴシック"/>
          <w:sz w:val="22"/>
          <w:szCs w:val="22"/>
        </w:rPr>
        <w:t>、</w:t>
      </w:r>
      <w:r w:rsidR="00796508" w:rsidRPr="1BD78E0D">
        <w:rPr>
          <w:rFonts w:ascii="ＭＳ ゴシック" w:eastAsia="ＭＳ ゴシック" w:hAnsi="ＭＳ ゴシック"/>
          <w:sz w:val="22"/>
          <w:szCs w:val="22"/>
        </w:rPr>
        <w:t>支出しました</w:t>
      </w:r>
      <w:r w:rsidR="006024A9" w:rsidRPr="1BD78E0D">
        <w:rPr>
          <w:rFonts w:ascii="ＭＳ ゴシック" w:eastAsia="ＭＳ ゴシック" w:hAnsi="ＭＳ ゴシック"/>
          <w:sz w:val="22"/>
          <w:szCs w:val="22"/>
        </w:rPr>
        <w:t>か｡</w:t>
      </w:r>
      <w:r w:rsidR="002D6622" w:rsidRPr="1BD78E0D">
        <w:rPr>
          <w:rFonts w:ascii="ＭＳ ゴシック" w:eastAsia="ＭＳ ゴシック" w:hAnsi="ＭＳ ゴシック"/>
          <w:sz w:val="22"/>
          <w:szCs w:val="22"/>
        </w:rPr>
        <w:t>支出ごとに整理して</w:t>
      </w:r>
      <w:r w:rsidR="00990618" w:rsidRPr="1BD78E0D">
        <w:rPr>
          <w:rFonts w:ascii="ＭＳ ゴシック" w:eastAsia="ＭＳ ゴシック" w:hAnsi="ＭＳ ゴシック"/>
          <w:sz w:val="22"/>
          <w:szCs w:val="22"/>
        </w:rPr>
        <w:t>、</w:t>
      </w:r>
      <w:r w:rsidR="00796508" w:rsidRPr="1BD78E0D">
        <w:rPr>
          <w:rFonts w:ascii="ＭＳ ゴシック" w:eastAsia="ＭＳ ゴシック" w:hAnsi="ＭＳ ゴシック"/>
          <w:sz w:val="22"/>
          <w:szCs w:val="22"/>
        </w:rPr>
        <w:t>以下に</w:t>
      </w:r>
      <w:r w:rsidR="008E2ACE" w:rsidRPr="1BD78E0D">
        <w:rPr>
          <w:rFonts w:ascii="ＭＳ ゴシック" w:eastAsia="ＭＳ ゴシック" w:hAnsi="ＭＳ ゴシック"/>
          <w:sz w:val="22"/>
          <w:szCs w:val="22"/>
        </w:rPr>
        <w:t>記載してください</w:t>
      </w:r>
      <w:r w:rsidR="008D1757" w:rsidRPr="1BD78E0D">
        <w:rPr>
          <w:rFonts w:ascii="ＭＳ ゴシック" w:eastAsia="ＭＳ ゴシック" w:hAnsi="ＭＳ ゴシック"/>
          <w:sz w:val="22"/>
          <w:szCs w:val="22"/>
        </w:rPr>
        <w:t>。</w:t>
      </w:r>
      <w:r w:rsidR="00796508" w:rsidRPr="1BD78E0D">
        <w:rPr>
          <w:rFonts w:ascii="ＭＳ ゴシック" w:eastAsia="ＭＳ ゴシック" w:hAnsi="ＭＳ ゴシック"/>
          <w:sz w:val="22"/>
          <w:szCs w:val="22"/>
        </w:rPr>
        <w:t>また</w:t>
      </w:r>
      <w:r w:rsidR="00990618" w:rsidRPr="1BD78E0D">
        <w:rPr>
          <w:rFonts w:ascii="ＭＳ ゴシック" w:eastAsia="ＭＳ ゴシック" w:hAnsi="ＭＳ ゴシック"/>
          <w:sz w:val="22"/>
          <w:szCs w:val="22"/>
        </w:rPr>
        <w:t>、</w:t>
      </w:r>
      <w:r w:rsidR="00796508" w:rsidRPr="1BD78E0D">
        <w:rPr>
          <w:rFonts w:ascii="ＭＳ ゴシック" w:eastAsia="ＭＳ ゴシック" w:hAnsi="ＭＳ ゴシック"/>
          <w:sz w:val="22"/>
          <w:szCs w:val="22"/>
        </w:rPr>
        <w:t>これら</w:t>
      </w:r>
      <w:r w:rsidR="000A11D7" w:rsidRPr="1BD78E0D">
        <w:rPr>
          <w:rFonts w:ascii="ＭＳ ゴシック" w:eastAsia="ＭＳ ゴシック" w:hAnsi="ＭＳ ゴシック"/>
          <w:sz w:val="22"/>
          <w:szCs w:val="22"/>
        </w:rPr>
        <w:t>が</w:t>
      </w:r>
      <w:r w:rsidR="00796508" w:rsidRPr="1BD78E0D">
        <w:rPr>
          <w:rFonts w:ascii="ＭＳ ゴシック" w:eastAsia="ＭＳ ゴシック" w:hAnsi="ＭＳ ゴシック"/>
          <w:sz w:val="22"/>
          <w:szCs w:val="22"/>
        </w:rPr>
        <w:t>確認でき</w:t>
      </w:r>
      <w:r w:rsidRPr="1BD78E0D">
        <w:rPr>
          <w:rFonts w:ascii="ＭＳ ゴシック" w:eastAsia="ＭＳ ゴシック" w:hAnsi="ＭＳ ゴシック"/>
          <w:sz w:val="22"/>
          <w:szCs w:val="22"/>
        </w:rPr>
        <w:t>る資料を</w:t>
      </w:r>
      <w:r w:rsidR="00490552" w:rsidRPr="1BD78E0D">
        <w:rPr>
          <w:rFonts w:ascii="ＭＳ ゴシック" w:eastAsia="ＭＳ ゴシック" w:hAnsi="ＭＳ ゴシック"/>
          <w:sz w:val="22"/>
          <w:szCs w:val="22"/>
        </w:rPr>
        <w:t>この</w:t>
      </w:r>
      <w:r w:rsidRPr="1BD78E0D">
        <w:rPr>
          <w:rFonts w:ascii="ＭＳ ゴシック" w:eastAsia="ＭＳ ゴシック" w:hAnsi="ＭＳ ゴシック"/>
          <w:sz w:val="22"/>
          <w:szCs w:val="22"/>
        </w:rPr>
        <w:t>報告書とともに提出してください｡</w:t>
      </w:r>
      <w:r w:rsidR="00913D65" w:rsidRPr="1BD78E0D">
        <w:rPr>
          <w:rFonts w:ascii="ＭＳ ゴシック" w:eastAsia="ＭＳ ゴシック" w:hAnsi="ＭＳ ゴシック"/>
          <w:sz w:val="22"/>
          <w:szCs w:val="22"/>
        </w:rPr>
        <w:t>既に提出している場合は重ねて提出する必要はありませんが、資料を提出した日にちが分かれば、資料の提出日も記載してください。</w:t>
      </w:r>
      <w:r w:rsidRPr="1BD78E0D">
        <w:rPr>
          <w:rFonts w:ascii="ＭＳ ゴシック" w:eastAsia="ＭＳ ゴシック" w:hAnsi="ＭＳ ゴシック"/>
          <w:sz w:val="22"/>
          <w:szCs w:val="22"/>
        </w:rPr>
        <w:t>）</w:t>
      </w:r>
    </w:p>
    <w:p w14:paraId="7A763799" w14:textId="1C6E0951" w:rsidR="00687439" w:rsidRPr="005404B6" w:rsidRDefault="00687439" w:rsidP="005404B6">
      <w:pPr>
        <w:spacing w:beforeLines="50" w:before="163" w:line="300" w:lineRule="auto"/>
        <w:ind w:leftChars="200" w:left="492"/>
        <w:rPr>
          <w:rFonts w:ascii="ＭＳ ゴシック" w:eastAsia="ＭＳ ゴシック" w:hAnsi="ＭＳ ゴシック"/>
          <w:sz w:val="22"/>
          <w:szCs w:val="20"/>
          <w:u w:val="single"/>
        </w:rPr>
      </w:pPr>
      <w:r w:rsidRPr="005404B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  <w:r w:rsidRPr="005404B6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　　　　　　　</w:t>
      </w:r>
      <w:r w:rsidR="00F90C33" w:rsidRPr="005404B6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　　</w:t>
      </w:r>
      <w:r w:rsidRPr="005404B6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　　　　　　　　</w:t>
      </w:r>
      <w:r w:rsidR="005404B6" w:rsidRPr="005404B6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　　　　　　　</w:t>
      </w:r>
      <w:r w:rsidRPr="005404B6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　　　　　　　　　　　</w:t>
      </w:r>
    </w:p>
    <w:p w14:paraId="243FD2E8" w14:textId="77777777" w:rsidR="00687439" w:rsidRPr="005404B6" w:rsidRDefault="00687439" w:rsidP="002418E9">
      <w:pPr>
        <w:spacing w:line="300" w:lineRule="auto"/>
        <w:ind w:leftChars="200" w:left="492"/>
        <w:rPr>
          <w:rFonts w:ascii="ＭＳ ゴシック" w:eastAsia="ＭＳ ゴシック" w:hAnsi="ＭＳ ゴシック"/>
          <w:sz w:val="22"/>
          <w:szCs w:val="20"/>
          <w:u w:val="single"/>
        </w:rPr>
      </w:pPr>
      <w:r w:rsidRPr="005404B6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　　　　　　　　　　　　　　　　　　　　　</w:t>
      </w:r>
      <w:r w:rsidR="00F90C33" w:rsidRPr="005404B6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　　</w:t>
      </w:r>
      <w:r w:rsidRPr="005404B6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　　　　　　　　　　　　　　　　　　　　</w:t>
      </w:r>
    </w:p>
    <w:p w14:paraId="3F8ADE88" w14:textId="77777777" w:rsidR="002D6622" w:rsidRPr="005404B6" w:rsidRDefault="002D6622" w:rsidP="002418E9">
      <w:pPr>
        <w:spacing w:line="300" w:lineRule="auto"/>
        <w:ind w:leftChars="200" w:left="492"/>
        <w:rPr>
          <w:rFonts w:ascii="ＭＳ ゴシック" w:eastAsia="ＭＳ ゴシック" w:hAnsi="ＭＳ ゴシック"/>
          <w:sz w:val="22"/>
          <w:szCs w:val="20"/>
          <w:u w:val="single"/>
        </w:rPr>
      </w:pPr>
      <w:r w:rsidRPr="005404B6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　　　　　　　　　　　　　　　　　　　　</w:t>
      </w:r>
      <w:r w:rsidR="00F90C33" w:rsidRPr="005404B6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　　</w:t>
      </w:r>
      <w:r w:rsidRPr="005404B6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　　　　　　　　　　　　　　　　　　　　　</w:t>
      </w:r>
    </w:p>
    <w:p w14:paraId="4D87CF7D" w14:textId="77777777" w:rsidR="000B4C89" w:rsidRPr="005404B6" w:rsidRDefault="002D6622" w:rsidP="002418E9">
      <w:pPr>
        <w:spacing w:line="300" w:lineRule="auto"/>
        <w:ind w:leftChars="200" w:left="492"/>
        <w:rPr>
          <w:rFonts w:ascii="ＭＳ ゴシック" w:eastAsia="ＭＳ ゴシック" w:hAnsi="ＭＳ ゴシック"/>
          <w:sz w:val="22"/>
          <w:szCs w:val="20"/>
          <w:u w:val="single"/>
        </w:rPr>
      </w:pPr>
      <w:r w:rsidRPr="005404B6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　　　　　　　　　　　　　　　　　　　</w:t>
      </w:r>
      <w:r w:rsidR="00F90C33" w:rsidRPr="005404B6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　　</w:t>
      </w:r>
      <w:r w:rsidRPr="005404B6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　　　　　　　　　　　　　　　　　　　　　　</w:t>
      </w:r>
    </w:p>
    <w:p w14:paraId="6E2FBE35" w14:textId="77777777" w:rsidR="00D4186D" w:rsidRPr="005404B6" w:rsidRDefault="00D4186D" w:rsidP="002418E9">
      <w:pPr>
        <w:spacing w:line="300" w:lineRule="auto"/>
        <w:ind w:leftChars="200" w:left="492"/>
        <w:rPr>
          <w:rFonts w:ascii="ＭＳ ゴシック" w:eastAsia="ＭＳ ゴシック" w:hAnsi="ＭＳ ゴシック"/>
          <w:sz w:val="22"/>
          <w:szCs w:val="20"/>
          <w:u w:val="single"/>
        </w:rPr>
      </w:pPr>
      <w:r w:rsidRPr="005404B6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　　　　　　　　　　　　　　　　　　</w:t>
      </w:r>
      <w:r w:rsidR="00F90C33" w:rsidRPr="005404B6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　　</w:t>
      </w:r>
      <w:r w:rsidRPr="005404B6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　　　　　　　　　　　　　　　　　　　　　　　</w:t>
      </w:r>
    </w:p>
    <w:p w14:paraId="38A0E241" w14:textId="77777777" w:rsidR="00AF0A28" w:rsidRDefault="00AF0A28" w:rsidP="00F426C4">
      <w:pPr>
        <w:spacing w:beforeLines="50" w:before="163"/>
        <w:rPr>
          <w:rFonts w:ascii="ＭＳ ゴシック" w:eastAsia="ＭＳ ゴシック" w:hAnsi="ＭＳ ゴシック"/>
          <w:sz w:val="22"/>
          <w:szCs w:val="20"/>
        </w:rPr>
      </w:pPr>
    </w:p>
    <w:p w14:paraId="0F1499C7" w14:textId="77777777" w:rsidR="004646CC" w:rsidRPr="006F6767" w:rsidRDefault="0088657B" w:rsidP="00F426C4">
      <w:pPr>
        <w:spacing w:beforeLines="50" w:before="163"/>
        <w:rPr>
          <w:rFonts w:ascii="ＭＳ ゴシック" w:eastAsia="ＭＳ ゴシック" w:hAnsi="ＭＳ 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５</w:t>
      </w:r>
      <w:r w:rsidR="007B557C" w:rsidRPr="006F6767">
        <w:rPr>
          <w:rFonts w:ascii="ＭＳ ゴシック" w:eastAsia="ＭＳ ゴシック" w:hAnsi="ＭＳ ゴシック" w:hint="eastAsia"/>
          <w:sz w:val="22"/>
          <w:szCs w:val="20"/>
        </w:rPr>
        <w:t xml:space="preserve">　</w:t>
      </w:r>
      <w:r w:rsidR="00F219A8" w:rsidRPr="006F6767">
        <w:rPr>
          <w:rFonts w:ascii="ＭＳ ゴシック" w:eastAsia="ＭＳ ゴシック" w:hAnsi="ＭＳ ゴシック" w:hint="eastAsia"/>
          <w:sz w:val="22"/>
          <w:szCs w:val="20"/>
        </w:rPr>
        <w:t>本人の財産状況について</w:t>
      </w:r>
      <w:r w:rsidR="00990618">
        <w:rPr>
          <w:rFonts w:ascii="ＭＳ ゴシック" w:eastAsia="ＭＳ ゴシック" w:hAnsi="ＭＳ ゴシック" w:hint="eastAsia"/>
          <w:sz w:val="22"/>
          <w:szCs w:val="20"/>
        </w:rPr>
        <w:t>、</w:t>
      </w:r>
      <w:r w:rsidR="004646CC" w:rsidRPr="006F6767">
        <w:rPr>
          <w:rFonts w:ascii="ＭＳ ゴシック" w:eastAsia="ＭＳ ゴシック" w:hAnsi="ＭＳ ゴシック" w:hint="eastAsia"/>
          <w:sz w:val="22"/>
          <w:szCs w:val="20"/>
        </w:rPr>
        <w:t>裁判所に報告しておきたいことがあれば</w:t>
      </w:r>
      <w:r w:rsidR="008E2ACE" w:rsidRPr="006F6767">
        <w:rPr>
          <w:rFonts w:ascii="ＭＳ ゴシック" w:eastAsia="ＭＳ ゴシック" w:hAnsi="ＭＳ ゴシック" w:hint="eastAsia"/>
          <w:sz w:val="22"/>
          <w:szCs w:val="20"/>
        </w:rPr>
        <w:t>記載してください</w:t>
      </w:r>
      <w:r w:rsidR="004646CC" w:rsidRPr="006F6767">
        <w:rPr>
          <w:rFonts w:ascii="ＭＳ ゴシック" w:eastAsia="ＭＳ ゴシック" w:hAnsi="ＭＳ ゴシック" w:hint="eastAsia"/>
          <w:sz w:val="22"/>
          <w:szCs w:val="20"/>
        </w:rPr>
        <w:t>。</w:t>
      </w:r>
    </w:p>
    <w:p w14:paraId="245C29AE" w14:textId="6647E12C" w:rsidR="00687439" w:rsidRPr="0010135D" w:rsidRDefault="00A3642D" w:rsidP="006024A9">
      <w:pPr>
        <w:spacing w:beforeLines="50" w:before="163" w:line="300" w:lineRule="auto"/>
        <w:ind w:leftChars="200" w:left="492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687439"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  <w:r w:rsidR="00F90C33"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87439"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7EB7CF80" w14:textId="77777777" w:rsidR="00687439" w:rsidRPr="0010135D" w:rsidRDefault="00687439" w:rsidP="006024A9">
      <w:pPr>
        <w:spacing w:line="300" w:lineRule="auto"/>
        <w:ind w:leftChars="200" w:left="492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  <w:r w:rsidR="00F90C33"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6CA052CA" w14:textId="77777777" w:rsidR="001805C8" w:rsidRPr="0010135D" w:rsidRDefault="001805C8" w:rsidP="001805C8">
      <w:pPr>
        <w:spacing w:line="300" w:lineRule="auto"/>
        <w:ind w:leftChars="200" w:left="492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  <w:r w:rsidR="00F90C33"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5D9501CC" w14:textId="77777777" w:rsidR="00D4186D" w:rsidRPr="0010135D" w:rsidRDefault="006530CB" w:rsidP="00DA5F66">
      <w:pPr>
        <w:spacing w:line="300" w:lineRule="auto"/>
        <w:ind w:leftChars="200" w:left="492"/>
        <w:rPr>
          <w:rFonts w:ascii="ＭＳ ゴシック" w:eastAsia="ＭＳ ゴシック" w:hAnsi="ＭＳ ゴシック"/>
          <w:sz w:val="22"/>
          <w:szCs w:val="22"/>
        </w:rPr>
      </w:pP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</w:t>
      </w:r>
      <w:r w:rsidR="00F90C33"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Pr="0010135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3872D709" w14:textId="77777777" w:rsidR="001E3333" w:rsidRPr="0010135D" w:rsidRDefault="00D4186D" w:rsidP="00DA5F66">
      <w:pPr>
        <w:spacing w:line="300" w:lineRule="auto"/>
        <w:ind w:leftChars="200" w:left="492"/>
        <w:rPr>
          <w:rFonts w:ascii="ＭＳ ゴシック" w:eastAsia="ＭＳ ゴシック" w:hAnsi="ＭＳ ゴシック"/>
          <w:sz w:val="22"/>
          <w:szCs w:val="22"/>
        </w:rPr>
      </w:pP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  <w:r w:rsidR="00F90C33"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</w:t>
      </w:r>
      <w:r w:rsidR="006530CB" w:rsidRPr="0010135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28B04BA3" w14:textId="77777777" w:rsidR="00A61890" w:rsidRDefault="00A61890" w:rsidP="00A61890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</w:p>
    <w:p w14:paraId="0E527E1D" w14:textId="2DC50E87" w:rsidR="00A61890" w:rsidRPr="00C15FE5" w:rsidRDefault="0084391C" w:rsidP="00A6189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第</w:t>
      </w:r>
      <w:r w:rsidR="003E0D8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５　</w:t>
      </w:r>
      <w:r w:rsidR="00A61890" w:rsidRPr="001E1C0E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本人の支援者について</w:t>
      </w:r>
      <w:r w:rsidR="0060669E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 </w:t>
      </w:r>
    </w:p>
    <w:p w14:paraId="0DBCE678" w14:textId="3DFE57CC" w:rsidR="00A61890" w:rsidRPr="005A67CB" w:rsidRDefault="00A61890" w:rsidP="00A61890">
      <w:pPr>
        <w:ind w:firstLineChars="100" w:firstLine="226"/>
        <w:rPr>
          <w:rFonts w:ascii="ＭＳ ゴシック" w:eastAsia="ＭＳ ゴシック" w:hAnsi="ＭＳ ゴシック"/>
          <w:sz w:val="22"/>
          <w:szCs w:val="22"/>
        </w:rPr>
      </w:pPr>
      <w:r w:rsidRPr="005A67CB">
        <w:rPr>
          <w:rFonts w:ascii="ＭＳ ゴシック" w:eastAsia="ＭＳ ゴシック" w:hAnsi="ＭＳ ゴシック" w:hint="eastAsia"/>
          <w:sz w:val="22"/>
          <w:szCs w:val="22"/>
        </w:rPr>
        <w:t>本人の生活</w:t>
      </w:r>
      <w:r>
        <w:rPr>
          <w:rFonts w:ascii="ＭＳ ゴシック" w:eastAsia="ＭＳ ゴシック" w:hAnsi="ＭＳ ゴシック" w:hint="eastAsia"/>
          <w:sz w:val="22"/>
          <w:szCs w:val="22"/>
        </w:rPr>
        <w:t>を支援し</w:t>
      </w:r>
      <w:r w:rsidRPr="005A67CB">
        <w:rPr>
          <w:rFonts w:ascii="ＭＳ ゴシック" w:eastAsia="ＭＳ ゴシック" w:hAnsi="ＭＳ ゴシック" w:hint="eastAsia"/>
          <w:sz w:val="22"/>
          <w:szCs w:val="22"/>
        </w:rPr>
        <w:t>ている親族</w:t>
      </w:r>
      <w:r>
        <w:rPr>
          <w:rFonts w:ascii="ＭＳ ゴシック" w:eastAsia="ＭＳ ゴシック" w:hAnsi="ＭＳ ゴシック" w:hint="eastAsia"/>
          <w:sz w:val="22"/>
          <w:szCs w:val="22"/>
        </w:rPr>
        <w:t>や</w:t>
      </w:r>
      <w:r w:rsidR="00913D65">
        <w:rPr>
          <w:rFonts w:ascii="ＭＳ ゴシック" w:eastAsia="ＭＳ ゴシック" w:hAnsi="ＭＳ ゴシック" w:hint="eastAsia"/>
          <w:sz w:val="22"/>
          <w:szCs w:val="22"/>
        </w:rPr>
        <w:t>医療・</w:t>
      </w:r>
      <w:r w:rsidRPr="005A67CB">
        <w:rPr>
          <w:rFonts w:ascii="ＭＳ ゴシック" w:eastAsia="ＭＳ ゴシック" w:hAnsi="ＭＳ ゴシック"/>
          <w:sz w:val="22"/>
          <w:szCs w:val="22"/>
        </w:rPr>
        <w:t>福祉</w:t>
      </w:r>
      <w:r>
        <w:rPr>
          <w:rFonts w:ascii="ＭＳ ゴシック" w:eastAsia="ＭＳ ゴシック" w:hAnsi="ＭＳ ゴシック"/>
          <w:sz w:val="22"/>
          <w:szCs w:val="22"/>
        </w:rPr>
        <w:t>・行政の関係者</w:t>
      </w:r>
      <w:r w:rsidR="002C5BE7">
        <w:rPr>
          <w:rFonts w:ascii="ＭＳ ゴシック" w:eastAsia="ＭＳ ゴシック" w:hAnsi="ＭＳ ゴシック" w:hint="eastAsia"/>
          <w:sz w:val="22"/>
          <w:szCs w:val="22"/>
        </w:rPr>
        <w:t>等（在宅であればケアマネジャーや相談支</w:t>
      </w:r>
      <w:r w:rsidR="00D01A6B">
        <w:rPr>
          <w:rFonts w:ascii="ＭＳ ゴシック" w:eastAsia="ＭＳ ゴシック" w:hAnsi="ＭＳ ゴシック" w:hint="eastAsia"/>
          <w:sz w:val="22"/>
          <w:szCs w:val="22"/>
        </w:rPr>
        <w:t>援事業</w:t>
      </w:r>
      <w:r w:rsidR="00D01A6B" w:rsidRPr="00CB32B5">
        <w:rPr>
          <w:rFonts w:ascii="ＭＳ ゴシック" w:eastAsia="ＭＳ ゴシック" w:hAnsi="ＭＳ ゴシック" w:hint="eastAsia"/>
          <w:sz w:val="22"/>
          <w:szCs w:val="22"/>
        </w:rPr>
        <w:t>者</w:t>
      </w:r>
      <w:r w:rsidR="002C5BE7">
        <w:rPr>
          <w:rFonts w:ascii="ＭＳ ゴシック" w:eastAsia="ＭＳ ゴシック" w:hAnsi="ＭＳ ゴシック" w:hint="eastAsia"/>
          <w:sz w:val="22"/>
          <w:szCs w:val="22"/>
        </w:rPr>
        <w:t>等、施設・病院に入所・入院中であれば施設職員や病院関係者等）</w:t>
      </w:r>
      <w:r w:rsidR="001D7AB3">
        <w:rPr>
          <w:rFonts w:ascii="ＭＳ ゴシック" w:eastAsia="ＭＳ ゴシック" w:hAnsi="ＭＳ ゴシック" w:hint="eastAsia"/>
          <w:sz w:val="22"/>
          <w:szCs w:val="22"/>
        </w:rPr>
        <w:t>の有無に変化はありましたか。</w:t>
      </w:r>
    </w:p>
    <w:p w14:paraId="22E24B75" w14:textId="77777777" w:rsidR="00A61890" w:rsidRDefault="00A61890" w:rsidP="00A61890">
      <w:pPr>
        <w:ind w:leftChars="100" w:left="472" w:hangingChars="100" w:hanging="226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□</w:t>
      </w:r>
      <w:r w:rsidR="0043549B"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="002C5BE7">
        <w:rPr>
          <w:rFonts w:ascii="ＭＳ ゴシック" w:eastAsia="ＭＳ ゴシック" w:hAnsi="ＭＳ ゴシック" w:hint="eastAsia"/>
          <w:sz w:val="22"/>
          <w:szCs w:val="22"/>
        </w:rPr>
        <w:t>変わらない</w:t>
      </w:r>
      <w:r w:rsidR="0043549B">
        <w:rPr>
          <w:rFonts w:ascii="ＭＳ ゴシック" w:eastAsia="ＭＳ ゴシック" w:hAnsi="ＭＳ ゴシック" w:hint="eastAsia"/>
          <w:sz w:val="22"/>
          <w:szCs w:val="22"/>
        </w:rPr>
        <w:t xml:space="preserve">　□</w:t>
      </w:r>
      <w:r w:rsidR="001D7AB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C5BE7">
        <w:rPr>
          <w:rFonts w:ascii="ＭＳ ゴシック" w:eastAsia="ＭＳ ゴシック" w:hAnsi="ＭＳ ゴシック" w:hint="eastAsia"/>
          <w:sz w:val="22"/>
          <w:szCs w:val="22"/>
        </w:rPr>
        <w:t>変わった</w:t>
      </w:r>
    </w:p>
    <w:p w14:paraId="5E759461" w14:textId="77777777" w:rsidR="001D7AB3" w:rsidRDefault="0043549B" w:rsidP="0033263B">
      <w:pPr>
        <w:ind w:leftChars="200" w:left="492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1D7AB3">
        <w:rPr>
          <w:rFonts w:ascii="ＭＳ ゴシック" w:eastAsia="ＭＳ ゴシック" w:hAnsi="ＭＳ ゴシック" w:hint="eastAsia"/>
          <w:sz w:val="22"/>
          <w:szCs w:val="22"/>
        </w:rPr>
        <w:t>どちらを選択した</w:t>
      </w:r>
      <w:r>
        <w:rPr>
          <w:rFonts w:ascii="ＭＳ ゴシック" w:eastAsia="ＭＳ ゴシック" w:hAnsi="ＭＳ ゴシック" w:hint="eastAsia"/>
          <w:sz w:val="22"/>
          <w:szCs w:val="22"/>
        </w:rPr>
        <w:t>場合も</w:t>
      </w:r>
      <w:r w:rsidR="0084391C">
        <w:rPr>
          <w:rFonts w:ascii="ＭＳ ゴシック" w:eastAsia="ＭＳ ゴシック" w:hAnsi="ＭＳ ゴシック" w:hint="eastAsia"/>
          <w:sz w:val="22"/>
          <w:szCs w:val="22"/>
        </w:rPr>
        <w:t>該当する関係者等全て</w:t>
      </w:r>
      <w:r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87315A">
        <w:rPr>
          <w:rFonts w:ascii="ＭＳ ゴシック" w:eastAsia="ＭＳ ゴシック" w:hAnsi="ＭＳ ゴシック" w:hint="eastAsia"/>
          <w:sz w:val="22"/>
          <w:szCs w:val="22"/>
        </w:rPr>
        <w:t>✔又は■を入れて</w:t>
      </w:r>
      <w:r>
        <w:rPr>
          <w:rFonts w:ascii="ＭＳ ゴシック" w:eastAsia="ＭＳ ゴシック" w:hAnsi="ＭＳ ゴシック" w:hint="eastAsia"/>
          <w:sz w:val="22"/>
          <w:szCs w:val="22"/>
        </w:rPr>
        <w:t>ください（複数回答可）</w:t>
      </w:r>
      <w:r w:rsidR="001D7AB3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FCA3503" w14:textId="77777777" w:rsidR="005A5610" w:rsidRPr="008622D6" w:rsidRDefault="005A5610" w:rsidP="0033263B">
      <w:pPr>
        <w:ind w:leftChars="200" w:left="492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※②～④については氏名の記載は不要です。</w:t>
      </w:r>
    </w:p>
    <w:p w14:paraId="6B60A3E1" w14:textId="77777777" w:rsidR="00A61890" w:rsidRPr="005A67CB" w:rsidRDefault="00A61890" w:rsidP="00A61890">
      <w:pPr>
        <w:ind w:leftChars="100" w:left="472" w:hangingChars="100" w:hanging="226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A67CB"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 w:rsidR="002C5BE7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Pr="005A67CB">
        <w:rPr>
          <w:rFonts w:ascii="ＭＳ ゴシック" w:eastAsia="ＭＳ ゴシック" w:hAnsi="ＭＳ ゴシック" w:hint="eastAsia"/>
          <w:sz w:val="22"/>
          <w:szCs w:val="22"/>
        </w:rPr>
        <w:t>親族　【</w:t>
      </w:r>
      <w:r w:rsidR="0033263B">
        <w:rPr>
          <w:rFonts w:ascii="ＭＳ ゴシック" w:eastAsia="ＭＳ ゴシック" w:hAnsi="ＭＳ ゴシック" w:hint="eastAsia"/>
          <w:sz w:val="22"/>
          <w:szCs w:val="22"/>
        </w:rPr>
        <w:t xml:space="preserve">氏名：　　　　　　　　</w:t>
      </w:r>
      <w:r w:rsidRPr="005A67CB">
        <w:rPr>
          <w:rFonts w:ascii="ＭＳ ゴシック" w:eastAsia="ＭＳ ゴシック" w:hAnsi="ＭＳ ゴシック" w:hint="eastAsia"/>
          <w:sz w:val="22"/>
          <w:szCs w:val="22"/>
        </w:rPr>
        <w:t xml:space="preserve">本人との関係：　　</w:t>
      </w:r>
      <w:r w:rsidRPr="00C273B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5A67C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】</w:t>
      </w:r>
    </w:p>
    <w:p w14:paraId="757BEF3D" w14:textId="77777777" w:rsidR="002C5BE7" w:rsidRDefault="00A61890" w:rsidP="00A61890">
      <w:pPr>
        <w:ind w:leftChars="100" w:left="472" w:hangingChars="100" w:hanging="226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A67CB"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 w:rsidR="002C5BE7">
        <w:rPr>
          <w:rFonts w:ascii="ＭＳ ゴシック" w:eastAsia="ＭＳ ゴシック" w:hAnsi="ＭＳ ゴシック" w:hint="eastAsia"/>
          <w:sz w:val="22"/>
          <w:szCs w:val="22"/>
        </w:rPr>
        <w:t>②施設・病院の関係者【所属や肩書</w:t>
      </w:r>
      <w:r w:rsidR="0084391C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2C5BE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】</w:t>
      </w:r>
    </w:p>
    <w:p w14:paraId="2E95E4C8" w14:textId="77777777" w:rsidR="002C5BE7" w:rsidRDefault="002C5BE7" w:rsidP="00A61890">
      <w:pPr>
        <w:ind w:leftChars="100" w:left="472" w:hangingChars="100" w:hanging="226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 w:rsidR="0084391C">
        <w:rPr>
          <w:rFonts w:ascii="ＭＳ ゴシック" w:eastAsia="ＭＳ ゴシック" w:hAnsi="ＭＳ ゴシック" w:hint="eastAsia"/>
          <w:sz w:val="22"/>
          <w:szCs w:val="22"/>
        </w:rPr>
        <w:t>③福祉関係者　　　　【所属や肩書：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84391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】</w:t>
      </w:r>
    </w:p>
    <w:p w14:paraId="47769C9B" w14:textId="77777777" w:rsidR="00A61890" w:rsidRPr="005A67CB" w:rsidRDefault="005A5610" w:rsidP="005A5610">
      <w:pPr>
        <w:ind w:firstLineChars="100" w:firstLine="226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□　④</w:t>
      </w:r>
      <w:r w:rsidR="00A61890" w:rsidRPr="00C273B8">
        <w:rPr>
          <w:rFonts w:ascii="ＭＳ ゴシック" w:eastAsia="ＭＳ ゴシック" w:hAnsi="ＭＳ ゴシック" w:hint="eastAsia"/>
          <w:sz w:val="22"/>
          <w:szCs w:val="22"/>
        </w:rPr>
        <w:t>行政の関係者</w:t>
      </w:r>
      <w:r w:rsidR="0033263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【所属や肩書</w:t>
      </w:r>
      <w:r w:rsidR="0084391C">
        <w:rPr>
          <w:rFonts w:ascii="ＭＳ ゴシック" w:eastAsia="ＭＳ ゴシック" w:hAnsi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】</w:t>
      </w:r>
    </w:p>
    <w:p w14:paraId="2C62B8E2" w14:textId="77777777" w:rsidR="001D7AB3" w:rsidRDefault="00A61890" w:rsidP="005A5610">
      <w:pPr>
        <w:ind w:firstLineChars="100" w:firstLine="226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A67CB"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 w:rsidR="005A5610">
        <w:rPr>
          <w:rFonts w:ascii="ＭＳ ゴシック" w:eastAsia="ＭＳ ゴシック" w:hAnsi="ＭＳ ゴシック" w:hint="eastAsia"/>
          <w:sz w:val="22"/>
          <w:szCs w:val="22"/>
        </w:rPr>
        <w:t>⑤</w:t>
      </w:r>
      <w:r w:rsidRPr="005A67CB">
        <w:rPr>
          <w:rFonts w:ascii="ＭＳ ゴシック" w:eastAsia="ＭＳ ゴシック" w:hAnsi="ＭＳ ゴシック" w:hint="eastAsia"/>
          <w:sz w:val="22"/>
          <w:szCs w:val="22"/>
        </w:rPr>
        <w:t xml:space="preserve">その他（　　　　　　　　　　　　　　　　　　　　　　　　　　　　　　　　</w:t>
      </w:r>
      <w:r w:rsidR="0049055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25B7005" w14:textId="77777777" w:rsidR="00F34665" w:rsidRDefault="00A61890" w:rsidP="00EC7790">
      <w:pPr>
        <w:ind w:leftChars="100" w:left="472" w:hangingChars="100" w:hanging="226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A67CB">
        <w:rPr>
          <w:rFonts w:ascii="ＭＳ ゴシック" w:eastAsia="ＭＳ ゴシック" w:hAnsi="ＭＳ ゴシック"/>
          <w:sz w:val="22"/>
          <w:szCs w:val="22"/>
        </w:rPr>
        <w:t>□　特にいない</w:t>
      </w:r>
    </w:p>
    <w:p w14:paraId="68E55950" w14:textId="77777777" w:rsidR="00F34665" w:rsidRDefault="00F34665" w:rsidP="00DA5F66">
      <w:pPr>
        <w:spacing w:line="300" w:lineRule="auto"/>
        <w:ind w:leftChars="200" w:left="492"/>
        <w:rPr>
          <w:rFonts w:ascii="ＭＳ ゴシック" w:eastAsia="ＭＳ ゴシック" w:hAnsi="ＭＳ ゴシック"/>
          <w:sz w:val="20"/>
          <w:szCs w:val="20"/>
        </w:rPr>
      </w:pPr>
    </w:p>
    <w:p w14:paraId="4AF86642" w14:textId="4826160D" w:rsidR="00B35232" w:rsidRDefault="00B35232" w:rsidP="00F426C4">
      <w:pPr>
        <w:spacing w:beforeLines="50" w:before="163"/>
        <w:ind w:right="238"/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</w:p>
    <w:p w14:paraId="2F6524FC" w14:textId="55AEE61E" w:rsidR="00B35232" w:rsidRDefault="00B35232" w:rsidP="00826F8E">
      <w:pPr>
        <w:spacing w:beforeLines="50" w:before="163"/>
        <w:ind w:right="238"/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</w:p>
    <w:p w14:paraId="0A865541" w14:textId="77777777" w:rsidR="005404B6" w:rsidRDefault="005404B6" w:rsidP="00F426C4">
      <w:pPr>
        <w:spacing w:beforeLines="50" w:before="163"/>
        <w:ind w:right="238"/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</w:p>
    <w:p w14:paraId="564899EF" w14:textId="0A08B14C" w:rsidR="00650D6D" w:rsidRPr="006F6767" w:rsidRDefault="0084391C" w:rsidP="00F426C4">
      <w:pPr>
        <w:spacing w:beforeLines="50" w:before="163"/>
        <w:ind w:right="238"/>
        <w:rPr>
          <w:rFonts w:ascii="ＭＳ ゴシック" w:eastAsia="ＭＳ ゴシック" w:hAnsi="ＭＳ ゴシック"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第</w:t>
      </w:r>
      <w:r w:rsidR="003E0D8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６　</w:t>
      </w:r>
      <w:r w:rsidR="00F67E5B" w:rsidRPr="006F676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本人や支援者との</w:t>
      </w:r>
      <w:r w:rsidR="00CA5D11" w:rsidRPr="006F676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面談等の状況</w:t>
      </w:r>
      <w:r w:rsidR="00650D6D" w:rsidRPr="006F676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について</w:t>
      </w:r>
      <w:r w:rsidR="0060669E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 </w:t>
      </w:r>
    </w:p>
    <w:p w14:paraId="3A463D1E" w14:textId="77777777" w:rsidR="00754D82" w:rsidRDefault="00490552" w:rsidP="00754D82">
      <w:pPr>
        <w:ind w:firstLineChars="100" w:firstLine="22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今回の報告</w:t>
      </w:r>
      <w:r w:rsidR="0084391C">
        <w:rPr>
          <w:rFonts w:ascii="ＭＳ ゴシック" w:eastAsia="ＭＳ ゴシック" w:hAnsi="ＭＳ ゴシック" w:hint="eastAsia"/>
          <w:sz w:val="22"/>
          <w:szCs w:val="22"/>
        </w:rPr>
        <w:t>対象</w:t>
      </w:r>
      <w:r>
        <w:rPr>
          <w:rFonts w:ascii="ＭＳ ゴシック" w:eastAsia="ＭＳ ゴシック" w:hAnsi="ＭＳ ゴシック" w:hint="eastAsia"/>
          <w:sz w:val="22"/>
          <w:szCs w:val="22"/>
        </w:rPr>
        <w:t>期間内</w:t>
      </w:r>
      <w:r w:rsidR="00754D82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99061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754D82" w:rsidRPr="005A67CB">
        <w:rPr>
          <w:rFonts w:ascii="ＭＳ ゴシック" w:eastAsia="ＭＳ ゴシック" w:hAnsi="ＭＳ ゴシック" w:hint="eastAsia"/>
          <w:sz w:val="22"/>
          <w:szCs w:val="22"/>
        </w:rPr>
        <w:t>本人の心身や生活の状況を把握したり</w:t>
      </w:r>
      <w:r w:rsidR="0099061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754D82" w:rsidRPr="005A67CB">
        <w:rPr>
          <w:rFonts w:ascii="ＭＳ ゴシック" w:eastAsia="ＭＳ ゴシック" w:hAnsi="ＭＳ ゴシック" w:hint="eastAsia"/>
          <w:sz w:val="22"/>
          <w:szCs w:val="22"/>
        </w:rPr>
        <w:t>後見</w:t>
      </w:r>
      <w:r w:rsidR="00A20484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754D82" w:rsidRPr="005A67CB">
        <w:rPr>
          <w:rFonts w:ascii="ＭＳ ゴシック" w:eastAsia="ＭＳ ゴシック" w:hAnsi="ＭＳ ゴシック" w:hint="eastAsia"/>
          <w:sz w:val="22"/>
          <w:szCs w:val="22"/>
        </w:rPr>
        <w:t>事務の方針を決めたりするために</w:t>
      </w:r>
      <w:r w:rsidR="0099061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754D82" w:rsidRPr="005A67CB">
        <w:rPr>
          <w:rFonts w:ascii="ＭＳ ゴシック" w:eastAsia="ＭＳ ゴシック" w:hAnsi="ＭＳ ゴシック" w:hint="eastAsia"/>
          <w:sz w:val="22"/>
          <w:szCs w:val="22"/>
        </w:rPr>
        <w:t>具体的にどのようなことを行いましたか。※複数回答可</w:t>
      </w:r>
    </w:p>
    <w:p w14:paraId="33A372D4" w14:textId="77777777" w:rsidR="009F4ABE" w:rsidRPr="005A67CB" w:rsidRDefault="009F4ABE" w:rsidP="00754D82">
      <w:pPr>
        <w:ind w:firstLineChars="100" w:firstLine="22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※「面談</w:t>
      </w:r>
      <w:r w:rsidR="004B6AA2">
        <w:rPr>
          <w:rFonts w:ascii="ＭＳ ゴシック" w:eastAsia="ＭＳ ゴシック" w:hAnsi="ＭＳ ゴシック" w:hint="eastAsia"/>
          <w:sz w:val="22"/>
          <w:szCs w:val="22"/>
        </w:rPr>
        <w:t>」には対面方式のほか、ウェブ</w:t>
      </w:r>
      <w:r>
        <w:rPr>
          <w:rFonts w:ascii="ＭＳ ゴシック" w:eastAsia="ＭＳ ゴシック" w:hAnsi="ＭＳ ゴシック" w:hint="eastAsia"/>
          <w:sz w:val="22"/>
          <w:szCs w:val="22"/>
        </w:rPr>
        <w:t>等によるものを含</w:t>
      </w:r>
      <w:r w:rsidR="00B14F22">
        <w:rPr>
          <w:rFonts w:ascii="ＭＳ ゴシック" w:eastAsia="ＭＳ ゴシック" w:hAnsi="ＭＳ ゴシック" w:hint="eastAsia"/>
          <w:sz w:val="22"/>
          <w:szCs w:val="22"/>
        </w:rPr>
        <w:t>みます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2078FB12" w14:textId="77777777" w:rsidR="00754D82" w:rsidRPr="00754D82" w:rsidRDefault="00754D82" w:rsidP="00754D82">
      <w:pPr>
        <w:ind w:leftChars="100" w:left="472" w:hangingChars="100" w:hanging="226"/>
        <w:rPr>
          <w:rFonts w:ascii="ＭＳ ゴシック" w:eastAsia="ＭＳ ゴシック" w:hAnsi="ＭＳ ゴシック"/>
          <w:sz w:val="22"/>
          <w:szCs w:val="20"/>
        </w:rPr>
      </w:pPr>
      <w:r w:rsidRPr="00754D82">
        <w:rPr>
          <w:rFonts w:ascii="ＭＳ ゴシック" w:eastAsia="ＭＳ ゴシック" w:hAnsi="ＭＳ ゴシック"/>
          <w:sz w:val="22"/>
          <w:szCs w:val="20"/>
        </w:rPr>
        <w:t>□　本人と</w:t>
      </w:r>
      <w:r w:rsidRPr="00754D82">
        <w:rPr>
          <w:rFonts w:ascii="ＭＳ ゴシック" w:eastAsia="ＭＳ ゴシック" w:hAnsi="ＭＳ ゴシック"/>
          <w:sz w:val="22"/>
          <w:szCs w:val="20"/>
          <w:u w:val="single" w:color="000000"/>
        </w:rPr>
        <w:t xml:space="preserve">　　　</w:t>
      </w:r>
      <w:r w:rsidRPr="00754D82">
        <w:rPr>
          <w:rFonts w:ascii="ＭＳ ゴシック" w:eastAsia="ＭＳ ゴシック" w:hAnsi="ＭＳ ゴシック"/>
          <w:sz w:val="22"/>
          <w:szCs w:val="20"/>
        </w:rPr>
        <w:t>か月に</w:t>
      </w:r>
      <w:r w:rsidRPr="00754D82">
        <w:rPr>
          <w:rFonts w:ascii="ＭＳ ゴシック" w:eastAsia="ＭＳ ゴシック" w:hAnsi="ＭＳ ゴシック"/>
          <w:sz w:val="22"/>
          <w:szCs w:val="20"/>
          <w:u w:val="single" w:color="000000"/>
        </w:rPr>
        <w:t xml:space="preserve">　　　</w:t>
      </w:r>
      <w:r w:rsidRPr="00754D82">
        <w:rPr>
          <w:rFonts w:ascii="ＭＳ ゴシック" w:eastAsia="ＭＳ ゴシック" w:hAnsi="ＭＳ ゴシック"/>
          <w:sz w:val="22"/>
          <w:szCs w:val="20"/>
        </w:rPr>
        <w:t>回の頻度で</w:t>
      </w:r>
      <w:r w:rsidR="00990618">
        <w:rPr>
          <w:rFonts w:ascii="ＭＳ ゴシック" w:eastAsia="ＭＳ ゴシック" w:hAnsi="ＭＳ ゴシック"/>
          <w:sz w:val="22"/>
          <w:szCs w:val="20"/>
        </w:rPr>
        <w:t>、</w:t>
      </w:r>
      <w:r w:rsidRPr="00754D82">
        <w:rPr>
          <w:rFonts w:ascii="ＭＳ ゴシック" w:eastAsia="ＭＳ ゴシック" w:hAnsi="ＭＳ ゴシック"/>
          <w:sz w:val="22"/>
          <w:szCs w:val="20"/>
        </w:rPr>
        <w:t>面談を行った</w:t>
      </w:r>
    </w:p>
    <w:p w14:paraId="5C44A306" w14:textId="77777777" w:rsidR="00754D82" w:rsidRPr="005A67CB" w:rsidRDefault="00754D82" w:rsidP="00754D82">
      <w:pPr>
        <w:ind w:leftChars="100" w:left="472" w:hangingChars="100" w:hanging="226"/>
        <w:rPr>
          <w:rFonts w:ascii="ＭＳ ゴシック" w:eastAsia="ＭＳ ゴシック" w:hAnsi="ＭＳ ゴシック"/>
          <w:sz w:val="22"/>
          <w:szCs w:val="22"/>
        </w:rPr>
      </w:pPr>
      <w:r w:rsidRPr="005A67CB">
        <w:rPr>
          <w:rFonts w:ascii="ＭＳ ゴシック" w:eastAsia="ＭＳ ゴシック" w:hAnsi="ＭＳ ゴシック" w:hint="eastAsia"/>
          <w:sz w:val="22"/>
          <w:szCs w:val="22"/>
        </w:rPr>
        <w:t>□　本人と同居しており</w:t>
      </w:r>
      <w:r w:rsidR="0099061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5A67CB">
        <w:rPr>
          <w:rFonts w:ascii="ＭＳ ゴシック" w:eastAsia="ＭＳ ゴシック" w:hAnsi="ＭＳ ゴシック" w:hint="eastAsia"/>
          <w:sz w:val="22"/>
          <w:szCs w:val="22"/>
        </w:rPr>
        <w:t>日常的に本人の状況を把握</w:t>
      </w:r>
      <w:r w:rsidRPr="00C273B8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Pr="005A67CB">
        <w:rPr>
          <w:rFonts w:ascii="ＭＳ ゴシック" w:eastAsia="ＭＳ ゴシック" w:hAnsi="ＭＳ ゴシック" w:hint="eastAsia"/>
          <w:sz w:val="22"/>
          <w:szCs w:val="22"/>
        </w:rPr>
        <w:t>ている</w:t>
      </w:r>
    </w:p>
    <w:p w14:paraId="502F13F1" w14:textId="77777777" w:rsidR="00890CF6" w:rsidRPr="005A67CB" w:rsidRDefault="00754D82" w:rsidP="00E7111A">
      <w:pPr>
        <w:ind w:leftChars="100" w:left="472" w:hangingChars="100" w:hanging="226"/>
        <w:rPr>
          <w:rFonts w:ascii="ＭＳ ゴシック" w:eastAsia="ＭＳ ゴシック" w:hAnsi="ＭＳ ゴシック"/>
          <w:sz w:val="22"/>
          <w:szCs w:val="22"/>
        </w:rPr>
      </w:pPr>
      <w:r w:rsidRPr="005A67CB">
        <w:rPr>
          <w:rFonts w:ascii="ＭＳ ゴシック" w:eastAsia="ＭＳ ゴシック" w:hAnsi="ＭＳ ゴシック"/>
          <w:sz w:val="22"/>
          <w:szCs w:val="22"/>
        </w:rPr>
        <w:t xml:space="preserve">□　</w:t>
      </w:r>
      <w:r w:rsidR="009F4ABE">
        <w:rPr>
          <w:rFonts w:ascii="ＭＳ ゴシック" w:eastAsia="ＭＳ ゴシック" w:hAnsi="ＭＳ ゴシック" w:hint="eastAsia"/>
          <w:sz w:val="22"/>
          <w:szCs w:val="22"/>
        </w:rPr>
        <w:t>支援者（上記①～⑤の番号を記入：　　　）</w:t>
      </w:r>
      <w:r w:rsidRPr="005A67CB">
        <w:rPr>
          <w:rFonts w:ascii="ＭＳ ゴシック" w:eastAsia="ＭＳ ゴシック" w:hAnsi="ＭＳ ゴシック"/>
          <w:sz w:val="22"/>
          <w:szCs w:val="22"/>
        </w:rPr>
        <w:t>から</w:t>
      </w:r>
      <w:r w:rsidR="00990618">
        <w:rPr>
          <w:rFonts w:ascii="ＭＳ ゴシック" w:eastAsia="ＭＳ ゴシック" w:hAnsi="ＭＳ ゴシック"/>
          <w:sz w:val="22"/>
          <w:szCs w:val="22"/>
        </w:rPr>
        <w:t>、</w:t>
      </w:r>
      <w:r w:rsidRPr="005A67CB">
        <w:rPr>
          <w:rFonts w:ascii="ＭＳ ゴシック" w:eastAsia="ＭＳ ゴシック" w:hAnsi="ＭＳ ゴシック"/>
          <w:sz w:val="22"/>
          <w:szCs w:val="22"/>
        </w:rPr>
        <w:t>本人の</w:t>
      </w:r>
      <w:r w:rsidRPr="00C273B8">
        <w:rPr>
          <w:rFonts w:ascii="ＭＳ ゴシック" w:eastAsia="ＭＳ ゴシック" w:hAnsi="ＭＳ ゴシック"/>
          <w:sz w:val="22"/>
          <w:szCs w:val="22"/>
        </w:rPr>
        <w:t>心身や生活の</w:t>
      </w:r>
      <w:r w:rsidRPr="005A67CB">
        <w:rPr>
          <w:rFonts w:ascii="ＭＳ ゴシック" w:eastAsia="ＭＳ ゴシック" w:hAnsi="ＭＳ ゴシック"/>
          <w:sz w:val="22"/>
          <w:szCs w:val="22"/>
        </w:rPr>
        <w:t>状況</w:t>
      </w:r>
      <w:r w:rsidRPr="00C273B8">
        <w:rPr>
          <w:rFonts w:ascii="ＭＳ ゴシック" w:eastAsia="ＭＳ ゴシック" w:hAnsi="ＭＳ ゴシック"/>
          <w:sz w:val="22"/>
          <w:szCs w:val="22"/>
        </w:rPr>
        <w:t>等について</w:t>
      </w:r>
      <w:r w:rsidRPr="005A67CB">
        <w:rPr>
          <w:rFonts w:ascii="ＭＳ ゴシック" w:eastAsia="ＭＳ ゴシック" w:hAnsi="ＭＳ ゴシック"/>
          <w:sz w:val="22"/>
          <w:szCs w:val="22"/>
        </w:rPr>
        <w:t>聴取</w:t>
      </w:r>
      <w:r w:rsidRPr="00C273B8">
        <w:rPr>
          <w:rFonts w:ascii="ＭＳ ゴシック" w:eastAsia="ＭＳ ゴシック" w:hAnsi="ＭＳ ゴシック"/>
          <w:sz w:val="22"/>
          <w:szCs w:val="22"/>
        </w:rPr>
        <w:t>し</w:t>
      </w:r>
      <w:r w:rsidRPr="005A67CB">
        <w:rPr>
          <w:rFonts w:ascii="ＭＳ ゴシック" w:eastAsia="ＭＳ ゴシック" w:hAnsi="ＭＳ ゴシック"/>
          <w:sz w:val="22"/>
          <w:szCs w:val="22"/>
        </w:rPr>
        <w:t>た</w:t>
      </w:r>
    </w:p>
    <w:p w14:paraId="391CDA92" w14:textId="77777777" w:rsidR="00890CF6" w:rsidRPr="00C273B8" w:rsidRDefault="00890CF6" w:rsidP="00037AC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□　施設・病院・福祉関係者の話合いに参加した（本人の参加　□あり　□なし）</w:t>
      </w:r>
    </w:p>
    <w:p w14:paraId="22F9DA99" w14:textId="5E5C8150" w:rsidR="00754D82" w:rsidRPr="00C273B8" w:rsidRDefault="00754D82" w:rsidP="00466821">
      <w:pPr>
        <w:ind w:firstLineChars="100" w:firstLine="226"/>
        <w:rPr>
          <w:rFonts w:ascii="ＭＳ ゴシック" w:eastAsia="ＭＳ ゴシック" w:hAnsi="ＭＳ ゴシック"/>
          <w:sz w:val="22"/>
          <w:szCs w:val="22"/>
        </w:rPr>
      </w:pPr>
      <w:r w:rsidRPr="005A67CB">
        <w:rPr>
          <w:rFonts w:ascii="ＭＳ ゴシック" w:eastAsia="ＭＳ ゴシック" w:hAnsi="ＭＳ ゴシック"/>
          <w:sz w:val="22"/>
          <w:szCs w:val="22"/>
        </w:rPr>
        <w:t>□　その他</w:t>
      </w:r>
      <w:r w:rsidRPr="005A67CB">
        <w:rPr>
          <w:rFonts w:ascii="ＭＳ ゴシック" w:eastAsia="ＭＳ ゴシック" w:hAnsi="ＭＳ ゴシック" w:hint="eastAsia"/>
          <w:sz w:val="22"/>
          <w:szCs w:val="22"/>
        </w:rPr>
        <w:t xml:space="preserve">（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3642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A67C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C273B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5A67CB">
        <w:rPr>
          <w:rFonts w:ascii="ＭＳ ゴシック" w:eastAsia="ＭＳ ゴシック" w:hAnsi="ＭＳ ゴシック" w:hint="eastAsia"/>
          <w:sz w:val="22"/>
          <w:szCs w:val="22"/>
        </w:rPr>
        <w:t xml:space="preserve">　）</w:t>
      </w:r>
    </w:p>
    <w:p w14:paraId="6643E4F7" w14:textId="77777777" w:rsidR="008570A3" w:rsidRDefault="00754D82" w:rsidP="00D4186D">
      <w:pPr>
        <w:ind w:firstLineChars="100" w:firstLine="226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A67CB"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 w:rsidRPr="00C273B8">
        <w:rPr>
          <w:rFonts w:ascii="ＭＳ ゴシック" w:eastAsia="ＭＳ ゴシック" w:hAnsi="ＭＳ ゴシック" w:hint="eastAsia"/>
          <w:sz w:val="22"/>
          <w:szCs w:val="22"/>
        </w:rPr>
        <w:t>面談等は</w:t>
      </w:r>
      <w:r w:rsidRPr="005A67CB">
        <w:rPr>
          <w:rFonts w:ascii="ＭＳ ゴシック" w:eastAsia="ＭＳ ゴシック" w:hAnsi="ＭＳ ゴシック" w:hint="eastAsia"/>
          <w:sz w:val="22"/>
          <w:szCs w:val="22"/>
        </w:rPr>
        <w:t>行っていない　【</w:t>
      </w:r>
      <w:r w:rsidRPr="00C273B8">
        <w:rPr>
          <w:rFonts w:ascii="ＭＳ ゴシック" w:eastAsia="ＭＳ ゴシック" w:hAnsi="ＭＳ ゴシック" w:hint="eastAsia"/>
          <w:sz w:val="22"/>
          <w:szCs w:val="22"/>
        </w:rPr>
        <w:t>理由：</w:t>
      </w:r>
      <w:r w:rsidRPr="005A67C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  <w:r w:rsidRPr="00C273B8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C15FE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】</w:t>
      </w:r>
    </w:p>
    <w:p w14:paraId="55B3B936" w14:textId="77777777" w:rsidR="00B35232" w:rsidRPr="00B35232" w:rsidRDefault="000025D6" w:rsidP="00B35232">
      <w:pPr>
        <w:ind w:leftChars="100" w:left="472" w:hangingChars="100" w:hanging="226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F676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</w:t>
      </w:r>
    </w:p>
    <w:p w14:paraId="6AD53284" w14:textId="77777777" w:rsidR="00B35232" w:rsidRPr="00B35232" w:rsidRDefault="00B35232" w:rsidP="0070008F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  <w:shd w:val="pct15" w:color="auto" w:fill="FFFFFF"/>
        </w:rPr>
      </w:pPr>
    </w:p>
    <w:p w14:paraId="0FFFF35C" w14:textId="5D43B879" w:rsidR="0070008F" w:rsidRPr="006F6767" w:rsidRDefault="0084391C" w:rsidP="0070008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第</w:t>
      </w:r>
      <w:r w:rsidR="003E0D8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７　</w:t>
      </w:r>
      <w:r w:rsidR="00754D82" w:rsidRPr="006F676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あ</w:t>
      </w:r>
      <w:r w:rsidR="0070008F" w:rsidRPr="006F676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なたご自身について</w:t>
      </w:r>
      <w:r w:rsidR="0060669E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 </w:t>
      </w:r>
    </w:p>
    <w:p w14:paraId="6927B835" w14:textId="77777777" w:rsidR="0070008F" w:rsidRPr="006F6767" w:rsidRDefault="0070008F" w:rsidP="0070008F">
      <w:pPr>
        <w:rPr>
          <w:rFonts w:ascii="ＭＳ ゴシック" w:eastAsia="ＭＳ ゴシック" w:hAnsi="ＭＳ ゴシック"/>
          <w:sz w:val="22"/>
          <w:szCs w:val="20"/>
        </w:rPr>
      </w:pPr>
      <w:r w:rsidRPr="006F6767">
        <w:rPr>
          <w:rFonts w:ascii="ＭＳ ゴシック" w:eastAsia="ＭＳ ゴシック" w:hAnsi="ＭＳ ゴシック" w:hint="eastAsia"/>
          <w:sz w:val="22"/>
          <w:szCs w:val="20"/>
        </w:rPr>
        <w:t xml:space="preserve">　次の</w:t>
      </w:r>
      <w:r w:rsidR="00754D82" w:rsidRPr="006F6767">
        <w:rPr>
          <w:rFonts w:ascii="ＭＳ ゴシック" w:eastAsia="ＭＳ ゴシック" w:hAnsi="ＭＳ ゴシック" w:hint="eastAsia"/>
          <w:sz w:val="22"/>
          <w:szCs w:val="20"/>
        </w:rPr>
        <w:t>(1)</w:t>
      </w:r>
      <w:r w:rsidRPr="006F6767">
        <w:rPr>
          <w:rFonts w:ascii="ＭＳ ゴシック" w:eastAsia="ＭＳ ゴシック" w:hAnsi="ＭＳ ゴシック" w:hint="eastAsia"/>
          <w:sz w:val="22"/>
          <w:szCs w:val="20"/>
        </w:rPr>
        <w:t>から</w:t>
      </w:r>
      <w:r w:rsidR="00754D82" w:rsidRPr="006F6767">
        <w:rPr>
          <w:rFonts w:ascii="ＭＳ ゴシック" w:eastAsia="ＭＳ ゴシック" w:hAnsi="ＭＳ ゴシック" w:hint="eastAsia"/>
          <w:sz w:val="22"/>
          <w:szCs w:val="20"/>
        </w:rPr>
        <w:t>(3)</w:t>
      </w:r>
      <w:r w:rsidRPr="006F6767">
        <w:rPr>
          <w:rFonts w:ascii="ＭＳ ゴシック" w:eastAsia="ＭＳ ゴシック" w:hAnsi="ＭＳ ゴシック" w:hint="eastAsia"/>
          <w:sz w:val="22"/>
          <w:szCs w:val="20"/>
        </w:rPr>
        <w:t>までについて</w:t>
      </w:r>
      <w:r w:rsidR="00990618">
        <w:rPr>
          <w:rFonts w:ascii="ＭＳ ゴシック" w:eastAsia="ＭＳ ゴシック" w:hAnsi="ＭＳ ゴシック" w:hint="eastAsia"/>
          <w:sz w:val="22"/>
          <w:szCs w:val="20"/>
        </w:rPr>
        <w:t>、</w:t>
      </w:r>
      <w:r w:rsidR="009F4ABE">
        <w:rPr>
          <w:rFonts w:ascii="ＭＳ ゴシック" w:eastAsia="ＭＳ ゴシック" w:hAnsi="ＭＳ ゴシック" w:hint="eastAsia"/>
          <w:sz w:val="22"/>
          <w:szCs w:val="20"/>
        </w:rPr>
        <w:t>今回の報告</w:t>
      </w:r>
      <w:r w:rsidR="0084391C">
        <w:rPr>
          <w:rFonts w:ascii="ＭＳ ゴシック" w:eastAsia="ＭＳ ゴシック" w:hAnsi="ＭＳ ゴシック" w:hint="eastAsia"/>
          <w:sz w:val="22"/>
          <w:szCs w:val="20"/>
        </w:rPr>
        <w:t>対象</w:t>
      </w:r>
      <w:r w:rsidR="009F4ABE">
        <w:rPr>
          <w:rFonts w:ascii="ＭＳ ゴシック" w:eastAsia="ＭＳ ゴシック" w:hAnsi="ＭＳ ゴシック" w:hint="eastAsia"/>
          <w:sz w:val="22"/>
          <w:szCs w:val="20"/>
        </w:rPr>
        <w:t>期間内に</w:t>
      </w:r>
      <w:r w:rsidRPr="006F6767">
        <w:rPr>
          <w:rFonts w:ascii="ＭＳ ゴシック" w:eastAsia="ＭＳ ゴシック" w:hAnsi="ＭＳ ゴシック" w:hint="eastAsia"/>
          <w:sz w:val="22"/>
          <w:szCs w:val="20"/>
        </w:rPr>
        <w:t>該当するものがありますか。</w:t>
      </w:r>
    </w:p>
    <w:p w14:paraId="33D2B467" w14:textId="574B8715" w:rsidR="0070008F" w:rsidRPr="006F6767" w:rsidRDefault="00754D82" w:rsidP="00754D82">
      <w:pPr>
        <w:ind w:leftChars="100" w:left="472" w:hangingChars="100" w:hanging="226"/>
        <w:rPr>
          <w:rFonts w:ascii="ＭＳ ゴシック" w:eastAsia="ＭＳ ゴシック" w:hAnsi="ＭＳ ゴシック"/>
          <w:sz w:val="22"/>
          <w:szCs w:val="20"/>
        </w:rPr>
      </w:pPr>
      <w:r w:rsidRPr="006F6767">
        <w:rPr>
          <w:rFonts w:ascii="ＭＳ ゴシック" w:eastAsia="ＭＳ ゴシック" w:hAnsi="ＭＳ ゴシック" w:hint="eastAsia"/>
          <w:sz w:val="22"/>
          <w:szCs w:val="20"/>
        </w:rPr>
        <w:t>(1)</w:t>
      </w:r>
      <w:r w:rsidRPr="006F6767">
        <w:rPr>
          <w:rFonts w:ascii="ＭＳ ゴシック" w:eastAsia="ＭＳ ゴシック" w:hAnsi="ＭＳ ゴシック"/>
          <w:sz w:val="22"/>
          <w:szCs w:val="20"/>
        </w:rPr>
        <w:t xml:space="preserve"> </w:t>
      </w:r>
      <w:r w:rsidR="0070008F" w:rsidRPr="006F6767">
        <w:rPr>
          <w:rFonts w:ascii="ＭＳ ゴシック" w:eastAsia="ＭＳ ゴシック" w:hAnsi="ＭＳ ゴシック" w:hint="eastAsia"/>
          <w:sz w:val="22"/>
          <w:szCs w:val="20"/>
        </w:rPr>
        <w:t>他の裁判所で後見人等を解任されたことがあ</w:t>
      </w:r>
      <w:r w:rsidR="008A7CD0">
        <w:rPr>
          <w:rFonts w:ascii="ＭＳ ゴシック" w:eastAsia="ＭＳ ゴシック" w:hAnsi="ＭＳ ゴシック" w:hint="eastAsia"/>
          <w:sz w:val="22"/>
          <w:szCs w:val="20"/>
        </w:rPr>
        <w:t>りますか</w:t>
      </w:r>
      <w:r w:rsidR="0070008F" w:rsidRPr="006F6767">
        <w:rPr>
          <w:rFonts w:ascii="ＭＳ ゴシック" w:eastAsia="ＭＳ ゴシック" w:hAnsi="ＭＳ ゴシック" w:hint="eastAsia"/>
          <w:sz w:val="22"/>
          <w:szCs w:val="20"/>
        </w:rPr>
        <w:t>。</w:t>
      </w:r>
    </w:p>
    <w:p w14:paraId="355FA384" w14:textId="77777777" w:rsidR="0070008F" w:rsidRPr="006F6767" w:rsidRDefault="0070008F" w:rsidP="00754D82">
      <w:pPr>
        <w:ind w:leftChars="300" w:left="964" w:hangingChars="100" w:hanging="226"/>
        <w:rPr>
          <w:rFonts w:ascii="ＭＳ ゴシック" w:eastAsia="ＭＳ ゴシック" w:hAnsi="ＭＳ ゴシック"/>
          <w:sz w:val="22"/>
          <w:szCs w:val="20"/>
        </w:rPr>
      </w:pPr>
      <w:r w:rsidRPr="006F6767">
        <w:rPr>
          <w:rFonts w:ascii="ＭＳ ゴシック" w:eastAsia="ＭＳ ゴシック" w:hAnsi="ＭＳ ゴシック" w:hint="eastAsia"/>
          <w:sz w:val="22"/>
          <w:szCs w:val="20"/>
        </w:rPr>
        <w:t>□　ない　　　　□　ある</w:t>
      </w:r>
    </w:p>
    <w:p w14:paraId="3110DF76" w14:textId="078A2419" w:rsidR="0070008F" w:rsidRPr="006F6767" w:rsidRDefault="00754D82" w:rsidP="00754D82">
      <w:pPr>
        <w:ind w:leftChars="100" w:left="472" w:hangingChars="100" w:hanging="226"/>
        <w:rPr>
          <w:rFonts w:ascii="ＭＳ ゴシック" w:eastAsia="ＭＳ ゴシック" w:hAnsi="ＭＳ ゴシック"/>
          <w:sz w:val="22"/>
          <w:szCs w:val="20"/>
        </w:rPr>
      </w:pPr>
      <w:r w:rsidRPr="006F6767">
        <w:rPr>
          <w:rFonts w:ascii="ＭＳ ゴシック" w:eastAsia="ＭＳ ゴシック" w:hAnsi="ＭＳ ゴシック" w:hint="eastAsia"/>
          <w:sz w:val="22"/>
          <w:szCs w:val="20"/>
        </w:rPr>
        <w:t xml:space="preserve">(2) </w:t>
      </w:r>
      <w:r w:rsidR="0070008F" w:rsidRPr="006F6767">
        <w:rPr>
          <w:rFonts w:ascii="ＭＳ ゴシック" w:eastAsia="ＭＳ ゴシック" w:hAnsi="ＭＳ ゴシック" w:hint="eastAsia"/>
          <w:sz w:val="22"/>
          <w:szCs w:val="20"/>
        </w:rPr>
        <w:t>裁判所で破産手続をとったことがありますか。</w:t>
      </w:r>
    </w:p>
    <w:p w14:paraId="6F5989E8" w14:textId="77777777" w:rsidR="0070008F" w:rsidRPr="006F6767" w:rsidRDefault="0070008F" w:rsidP="00754D82">
      <w:pPr>
        <w:ind w:leftChars="300" w:left="964" w:hangingChars="100" w:hanging="226"/>
        <w:rPr>
          <w:rFonts w:ascii="ＭＳ ゴシック" w:eastAsia="ＭＳ ゴシック" w:hAnsi="ＭＳ ゴシック"/>
          <w:sz w:val="22"/>
          <w:szCs w:val="20"/>
        </w:rPr>
      </w:pPr>
      <w:r w:rsidRPr="006F6767">
        <w:rPr>
          <w:rFonts w:ascii="ＭＳ ゴシック" w:eastAsia="ＭＳ ゴシック" w:hAnsi="ＭＳ ゴシック" w:hint="eastAsia"/>
          <w:sz w:val="22"/>
          <w:szCs w:val="20"/>
        </w:rPr>
        <w:t>□　ない　　　　□　ある</w:t>
      </w:r>
    </w:p>
    <w:p w14:paraId="590C7387" w14:textId="77777777" w:rsidR="0070008F" w:rsidRPr="006F6767" w:rsidRDefault="00754D82" w:rsidP="00754D82">
      <w:pPr>
        <w:ind w:leftChars="100" w:left="472" w:hangingChars="100" w:hanging="226"/>
        <w:rPr>
          <w:rFonts w:ascii="ＭＳ ゴシック" w:eastAsia="ＭＳ ゴシック" w:hAnsi="ＭＳ ゴシック"/>
          <w:sz w:val="22"/>
          <w:szCs w:val="20"/>
        </w:rPr>
      </w:pPr>
      <w:r w:rsidRPr="006F6767">
        <w:rPr>
          <w:rFonts w:ascii="ＭＳ ゴシック" w:eastAsia="ＭＳ ゴシック" w:hAnsi="ＭＳ ゴシック" w:hint="eastAsia"/>
          <w:sz w:val="22"/>
          <w:szCs w:val="20"/>
        </w:rPr>
        <w:t xml:space="preserve">(3) </w:t>
      </w:r>
      <w:r w:rsidR="0070008F" w:rsidRPr="006F6767">
        <w:rPr>
          <w:rFonts w:ascii="ＭＳ ゴシック" w:eastAsia="ＭＳ ゴシック" w:hAnsi="ＭＳ ゴシック" w:hint="eastAsia"/>
          <w:sz w:val="22"/>
          <w:szCs w:val="20"/>
        </w:rPr>
        <w:t>あなた自身や</w:t>
      </w:r>
      <w:r w:rsidR="00990618">
        <w:rPr>
          <w:rFonts w:ascii="ＭＳ ゴシック" w:eastAsia="ＭＳ ゴシック" w:hAnsi="ＭＳ ゴシック" w:hint="eastAsia"/>
          <w:sz w:val="22"/>
          <w:szCs w:val="20"/>
        </w:rPr>
        <w:t>、</w:t>
      </w:r>
      <w:r w:rsidR="0070008F" w:rsidRPr="006F6767">
        <w:rPr>
          <w:rFonts w:ascii="ＭＳ ゴシック" w:eastAsia="ＭＳ ゴシック" w:hAnsi="ＭＳ ゴシック" w:hint="eastAsia"/>
          <w:sz w:val="22"/>
          <w:szCs w:val="20"/>
        </w:rPr>
        <w:t>あなたの配偶者</w:t>
      </w:r>
      <w:r w:rsidR="00990618">
        <w:rPr>
          <w:rFonts w:ascii="ＭＳ ゴシック" w:eastAsia="ＭＳ ゴシック" w:hAnsi="ＭＳ ゴシック" w:hint="eastAsia"/>
          <w:sz w:val="22"/>
          <w:szCs w:val="20"/>
        </w:rPr>
        <w:t>、</w:t>
      </w:r>
      <w:r w:rsidR="0070008F" w:rsidRPr="006F6767">
        <w:rPr>
          <w:rFonts w:ascii="ＭＳ ゴシック" w:eastAsia="ＭＳ ゴシック" w:hAnsi="ＭＳ ゴシック" w:hint="eastAsia"/>
          <w:sz w:val="22"/>
          <w:szCs w:val="20"/>
        </w:rPr>
        <w:t>親又は子が</w:t>
      </w:r>
      <w:r w:rsidR="00990618">
        <w:rPr>
          <w:rFonts w:ascii="ＭＳ ゴシック" w:eastAsia="ＭＳ ゴシック" w:hAnsi="ＭＳ ゴシック" w:hint="eastAsia"/>
          <w:sz w:val="22"/>
          <w:szCs w:val="20"/>
        </w:rPr>
        <w:t>、</w:t>
      </w:r>
      <w:r w:rsidR="0070008F" w:rsidRPr="006F6767">
        <w:rPr>
          <w:rFonts w:ascii="ＭＳ ゴシック" w:eastAsia="ＭＳ ゴシック" w:hAnsi="ＭＳ ゴシック" w:hint="eastAsia"/>
          <w:sz w:val="22"/>
          <w:szCs w:val="20"/>
        </w:rPr>
        <w:t>本人に対して訴訟をしたことがありますか。</w:t>
      </w:r>
    </w:p>
    <w:p w14:paraId="4DB8F1C3" w14:textId="77777777" w:rsidR="00AF0A28" w:rsidRDefault="0070008F" w:rsidP="00B35232">
      <w:pPr>
        <w:ind w:leftChars="300" w:left="964" w:hangingChars="100" w:hanging="226"/>
        <w:rPr>
          <w:rFonts w:ascii="ＭＳ ゴシック" w:eastAsia="ＭＳ ゴシック" w:hAnsi="ＭＳ ゴシック"/>
          <w:sz w:val="20"/>
          <w:szCs w:val="20"/>
        </w:rPr>
      </w:pPr>
      <w:r w:rsidRPr="006F6767">
        <w:rPr>
          <w:rFonts w:ascii="ＭＳ ゴシック" w:eastAsia="ＭＳ ゴシック" w:hAnsi="ＭＳ ゴシック" w:hint="eastAsia"/>
          <w:sz w:val="22"/>
          <w:szCs w:val="20"/>
        </w:rPr>
        <w:t>□　ない　　　　□　ある</w:t>
      </w:r>
    </w:p>
    <w:p w14:paraId="4B1F9903" w14:textId="77777777" w:rsidR="00AF0A28" w:rsidRDefault="00AF0A28" w:rsidP="002746D9">
      <w:pPr>
        <w:ind w:leftChars="300" w:left="964" w:hangingChars="100" w:hanging="226"/>
        <w:rPr>
          <w:rFonts w:ascii="ＭＳ ゴシック" w:eastAsia="ＭＳ ゴシック" w:hAnsi="ＭＳ ゴシック"/>
          <w:sz w:val="22"/>
          <w:szCs w:val="20"/>
        </w:rPr>
      </w:pPr>
    </w:p>
    <w:p w14:paraId="163DD365" w14:textId="7BA04C89" w:rsidR="00F219A8" w:rsidRPr="006F6767" w:rsidRDefault="0084391C" w:rsidP="00F219A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第</w:t>
      </w:r>
      <w:r w:rsidR="003E0D8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８　</w:t>
      </w:r>
      <w:r w:rsidR="004129A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今後の後見等事務の方針・</w:t>
      </w:r>
      <w:r w:rsidR="00F219A8" w:rsidRPr="006F676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>その他</w:t>
      </w:r>
      <w:r w:rsidR="0060669E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 </w:t>
      </w:r>
    </w:p>
    <w:p w14:paraId="5CE39238" w14:textId="397B6FE4" w:rsidR="00D7798C" w:rsidRDefault="004129A7" w:rsidP="00394A34">
      <w:pPr>
        <w:ind w:firstLineChars="100" w:firstLine="226"/>
        <w:rPr>
          <w:rFonts w:ascii="ＭＳ ゴシック" w:eastAsia="ＭＳ ゴシック" w:hAnsi="ＭＳ ゴシック"/>
          <w:sz w:val="22"/>
          <w:szCs w:val="22"/>
        </w:rPr>
      </w:pPr>
      <w:r w:rsidRPr="57DA55D9">
        <w:rPr>
          <w:rFonts w:ascii="ＭＳ ゴシック" w:eastAsia="ＭＳ ゴシック" w:hAnsi="ＭＳ ゴシック"/>
          <w:sz w:val="22"/>
          <w:szCs w:val="22"/>
        </w:rPr>
        <w:t>現在の本人の生活や財産（収支）についての変更の予定、現時点で今後行うことを</w:t>
      </w:r>
      <w:r w:rsidR="0033263B" w:rsidRPr="57DA55D9">
        <w:rPr>
          <w:rFonts w:ascii="ＭＳ ゴシック" w:eastAsia="ＭＳ ゴシック" w:hAnsi="ＭＳ ゴシック"/>
          <w:sz w:val="22"/>
          <w:szCs w:val="22"/>
        </w:rPr>
        <w:t>予定している又は現在進行中の</w:t>
      </w:r>
      <w:r w:rsidR="00C45C87" w:rsidRPr="57DA55D9">
        <w:rPr>
          <w:rFonts w:ascii="ＭＳ ゴシック" w:eastAsia="ＭＳ ゴシック" w:hAnsi="ＭＳ ゴシック"/>
          <w:sz w:val="22"/>
          <w:szCs w:val="22"/>
        </w:rPr>
        <w:t>後見等事務があれば、その内容を以下に記載してください。また、</w:t>
      </w:r>
      <w:r w:rsidR="00297F83" w:rsidRPr="57DA55D9">
        <w:rPr>
          <w:rFonts w:ascii="ＭＳ ゴシック" w:eastAsia="ＭＳ ゴシック" w:hAnsi="ＭＳ ゴシック"/>
          <w:sz w:val="22"/>
          <w:szCs w:val="22"/>
        </w:rPr>
        <w:t>後見</w:t>
      </w:r>
      <w:r w:rsidR="00A20484" w:rsidRPr="57DA55D9">
        <w:rPr>
          <w:rFonts w:ascii="ＭＳ ゴシック" w:eastAsia="ＭＳ ゴシック" w:hAnsi="ＭＳ ゴシック"/>
          <w:sz w:val="22"/>
          <w:szCs w:val="22"/>
        </w:rPr>
        <w:t>等</w:t>
      </w:r>
      <w:r w:rsidR="00297F83" w:rsidRPr="57DA55D9">
        <w:rPr>
          <w:rFonts w:ascii="ＭＳ ゴシック" w:eastAsia="ＭＳ ゴシック" w:hAnsi="ＭＳ ゴシック"/>
          <w:sz w:val="22"/>
          <w:szCs w:val="22"/>
        </w:rPr>
        <w:t>事務全般を遂行する上での留意点</w:t>
      </w:r>
      <w:r w:rsidR="003E0D87" w:rsidRPr="57DA55D9">
        <w:rPr>
          <w:rFonts w:ascii="ＭＳ ゴシック" w:eastAsia="ＭＳ ゴシック" w:hAnsi="ＭＳ ゴシック"/>
          <w:sz w:val="22"/>
          <w:szCs w:val="22"/>
        </w:rPr>
        <w:t>（課題の解決状況、</w:t>
      </w:r>
      <w:r w:rsidR="00B811C6">
        <w:rPr>
          <w:rFonts w:ascii="ＭＳ ゴシック" w:eastAsia="ＭＳ ゴシック" w:hAnsi="ＭＳ ゴシック" w:hint="eastAsia"/>
          <w:sz w:val="22"/>
          <w:szCs w:val="22"/>
        </w:rPr>
        <w:t>懸念</w:t>
      </w:r>
      <w:r w:rsidR="00913D65" w:rsidRPr="57DA55D9">
        <w:rPr>
          <w:rFonts w:ascii="ＭＳ ゴシック" w:eastAsia="ＭＳ ゴシック" w:hAnsi="ＭＳ ゴシック"/>
          <w:sz w:val="22"/>
          <w:szCs w:val="22"/>
        </w:rPr>
        <w:t>事項、</w:t>
      </w:r>
      <w:r w:rsidR="003E0D87" w:rsidRPr="57DA55D9">
        <w:rPr>
          <w:rFonts w:ascii="ＭＳ ゴシック" w:eastAsia="ＭＳ ゴシック" w:hAnsi="ＭＳ ゴシック"/>
          <w:sz w:val="22"/>
          <w:szCs w:val="22"/>
        </w:rPr>
        <w:t>本人の判断能力の程度の変化等）</w:t>
      </w:r>
      <w:r w:rsidR="00990618" w:rsidRPr="57DA55D9">
        <w:rPr>
          <w:rFonts w:ascii="ＭＳ ゴシック" w:eastAsia="ＭＳ ゴシック" w:hAnsi="ＭＳ ゴシック"/>
          <w:sz w:val="22"/>
          <w:szCs w:val="22"/>
        </w:rPr>
        <w:t>、</w:t>
      </w:r>
      <w:r w:rsidR="006F5509" w:rsidRPr="57DA55D9">
        <w:rPr>
          <w:rFonts w:ascii="ＭＳ ゴシック" w:eastAsia="ＭＳ ゴシック" w:hAnsi="ＭＳ ゴシック"/>
          <w:sz w:val="22"/>
          <w:szCs w:val="22"/>
        </w:rPr>
        <w:t>その他</w:t>
      </w:r>
      <w:r w:rsidR="00F219A8" w:rsidRPr="57DA55D9">
        <w:rPr>
          <w:rFonts w:ascii="ＭＳ ゴシック" w:eastAsia="ＭＳ ゴシック" w:hAnsi="ＭＳ ゴシック"/>
          <w:sz w:val="22"/>
          <w:szCs w:val="22"/>
        </w:rPr>
        <w:t>裁判所に伝えておきたいことがあれば</w:t>
      </w:r>
      <w:r w:rsidR="008E2ACE" w:rsidRPr="57DA55D9">
        <w:rPr>
          <w:rFonts w:ascii="ＭＳ ゴシック" w:eastAsia="ＭＳ ゴシック" w:hAnsi="ＭＳ ゴシック"/>
          <w:sz w:val="22"/>
          <w:szCs w:val="22"/>
        </w:rPr>
        <w:t>記載してください</w:t>
      </w:r>
      <w:r w:rsidR="00F219A8" w:rsidRPr="57DA55D9">
        <w:rPr>
          <w:rFonts w:ascii="ＭＳ ゴシック" w:eastAsia="ＭＳ ゴシック" w:hAnsi="ＭＳ ゴシック"/>
          <w:sz w:val="22"/>
          <w:szCs w:val="22"/>
        </w:rPr>
        <w:t>。</w:t>
      </w:r>
    </w:p>
    <w:p w14:paraId="216D67F4" w14:textId="77777777" w:rsidR="00F219A8" w:rsidRPr="0010135D" w:rsidRDefault="00F219A8" w:rsidP="006024A9">
      <w:pPr>
        <w:spacing w:beforeLines="50" w:before="163" w:line="300" w:lineRule="auto"/>
        <w:ind w:leftChars="200" w:left="492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</w:t>
      </w:r>
      <w:r w:rsidR="006424DA"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</w:t>
      </w:r>
    </w:p>
    <w:p w14:paraId="7D39CDE9" w14:textId="77777777" w:rsidR="00F219A8" w:rsidRPr="0010135D" w:rsidRDefault="00F219A8" w:rsidP="006024A9">
      <w:pPr>
        <w:spacing w:line="300" w:lineRule="auto"/>
        <w:ind w:leftChars="200" w:left="492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</w:t>
      </w:r>
      <w:r w:rsidR="006424DA"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14:paraId="2D9D4E6B" w14:textId="77777777" w:rsidR="002746D9" w:rsidRPr="0010135D" w:rsidRDefault="002746D9" w:rsidP="002746D9">
      <w:pPr>
        <w:spacing w:line="300" w:lineRule="auto"/>
        <w:ind w:leftChars="200" w:left="492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="006424DA"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14:paraId="06D63292" w14:textId="77777777" w:rsidR="002746D9" w:rsidRPr="0010135D" w:rsidRDefault="002746D9" w:rsidP="002746D9">
      <w:pPr>
        <w:spacing w:line="300" w:lineRule="auto"/>
        <w:ind w:leftChars="200" w:left="492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</w:t>
      </w:r>
      <w:r w:rsidR="006424DA"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</w:t>
      </w:r>
    </w:p>
    <w:p w14:paraId="625EBA64" w14:textId="77777777" w:rsidR="00044EB2" w:rsidRPr="00DB37BD" w:rsidRDefault="00044EB2" w:rsidP="00044EB2">
      <w:pPr>
        <w:spacing w:line="300" w:lineRule="auto"/>
        <w:ind w:leftChars="200" w:left="492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01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672186BC" w14:textId="77777777" w:rsidR="000A2887" w:rsidRPr="00754D82" w:rsidRDefault="000A2887" w:rsidP="000A2887">
      <w:pPr>
        <w:spacing w:line="120" w:lineRule="atLeast"/>
        <w:ind w:left="227" w:hangingChars="100" w:hanging="227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754D8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※　</w:t>
      </w:r>
      <w:r w:rsidR="00CF67BD">
        <w:rPr>
          <w:rFonts w:ascii="ＭＳ ゴシック" w:eastAsia="ＭＳ ゴシック" w:hAnsi="ＭＳ ゴシック" w:hint="eastAsia"/>
          <w:b/>
          <w:sz w:val="22"/>
          <w:szCs w:val="22"/>
        </w:rPr>
        <w:t>記載欄に書ききれない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場合は</w:t>
      </w:r>
      <w:r w:rsidR="00990618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「別紙のとおり」と記載し</w:t>
      </w:r>
      <w:r w:rsidR="00990618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Ａ４サイズの用紙を</w:t>
      </w:r>
      <w:r w:rsidR="00CF67BD">
        <w:rPr>
          <w:rFonts w:ascii="ＭＳ ゴシック" w:eastAsia="ＭＳ ゴシック" w:hAnsi="ＭＳ ゴシック" w:hint="eastAsia"/>
          <w:b/>
          <w:sz w:val="22"/>
          <w:szCs w:val="22"/>
        </w:rPr>
        <w:t>ご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自分で準備</w:t>
      </w:r>
      <w:r w:rsidR="00426F16">
        <w:rPr>
          <w:rFonts w:ascii="ＭＳ ゴシック" w:eastAsia="ＭＳ ゴシック" w:hAnsi="ＭＳ ゴシック" w:hint="eastAsia"/>
          <w:b/>
          <w:sz w:val="22"/>
          <w:szCs w:val="22"/>
        </w:rPr>
        <w:t>の上</w:t>
      </w:r>
      <w:r w:rsidR="00990618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="00426F16">
        <w:rPr>
          <w:rFonts w:ascii="ＭＳ ゴシック" w:eastAsia="ＭＳ ゴシック" w:hAnsi="ＭＳ ゴシック" w:hint="eastAsia"/>
          <w:b/>
          <w:sz w:val="22"/>
          <w:szCs w:val="22"/>
        </w:rPr>
        <w:t>記載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してください。</w:t>
      </w:r>
    </w:p>
    <w:p w14:paraId="0C3AD688" w14:textId="77777777" w:rsidR="00754D82" w:rsidRPr="00754D82" w:rsidRDefault="00754D82" w:rsidP="00754D82">
      <w:pPr>
        <w:spacing w:line="120" w:lineRule="atLeast"/>
        <w:ind w:left="227" w:hangingChars="100" w:hanging="227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754D82">
        <w:rPr>
          <w:rFonts w:ascii="ＭＳ ゴシック" w:eastAsia="ＭＳ ゴシック" w:hAnsi="ＭＳ ゴシック" w:hint="eastAsia"/>
          <w:b/>
          <w:sz w:val="22"/>
          <w:szCs w:val="22"/>
        </w:rPr>
        <w:t>※　完成したら提出する前にコピーを取って</w:t>
      </w:r>
      <w:r w:rsidR="00990618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Pr="00754D82">
        <w:rPr>
          <w:rFonts w:ascii="ＭＳ ゴシック" w:eastAsia="ＭＳ ゴシック" w:hAnsi="ＭＳ ゴシック" w:hint="eastAsia"/>
          <w:b/>
          <w:sz w:val="22"/>
          <w:szCs w:val="22"/>
        </w:rPr>
        <w:t>大切に保管してください。</w:t>
      </w:r>
    </w:p>
    <w:p w14:paraId="4844D907" w14:textId="77777777" w:rsidR="006D7E45" w:rsidRDefault="00754D82" w:rsidP="00F34665">
      <w:pPr>
        <w:spacing w:line="120" w:lineRule="atLeast"/>
        <w:ind w:left="227" w:hangingChars="100" w:hanging="227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754D82">
        <w:rPr>
          <w:rFonts w:ascii="ＭＳ ゴシック" w:eastAsia="ＭＳ ゴシック" w:hAnsi="ＭＳ ゴシック" w:hint="eastAsia"/>
          <w:b/>
          <w:sz w:val="22"/>
          <w:szCs w:val="22"/>
        </w:rPr>
        <w:t>※　記載内容について</w:t>
      </w:r>
      <w:r w:rsidR="00990618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Pr="00754D82">
        <w:rPr>
          <w:rFonts w:ascii="ＭＳ ゴシック" w:eastAsia="ＭＳ ゴシック" w:hAnsi="ＭＳ ゴシック" w:hint="eastAsia"/>
          <w:b/>
          <w:sz w:val="22"/>
          <w:szCs w:val="22"/>
        </w:rPr>
        <w:t>追加の資料を求めたり</w:t>
      </w:r>
      <w:r w:rsidR="00990618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Pr="00754D82">
        <w:rPr>
          <w:rFonts w:ascii="ＭＳ ゴシック" w:eastAsia="ＭＳ ゴシック" w:hAnsi="ＭＳ ゴシック" w:hint="eastAsia"/>
          <w:b/>
          <w:sz w:val="22"/>
          <w:szCs w:val="22"/>
        </w:rPr>
        <w:t>問い合わせをしたりする場合がありますので</w:t>
      </w:r>
      <w:r w:rsidR="00990618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Pr="00754D82">
        <w:rPr>
          <w:rFonts w:ascii="ＭＳ ゴシック" w:eastAsia="ＭＳ ゴシック" w:hAnsi="ＭＳ ゴシック" w:hint="eastAsia"/>
          <w:b/>
          <w:sz w:val="22"/>
          <w:szCs w:val="22"/>
        </w:rPr>
        <w:t>ご協力ください。</w:t>
      </w:r>
    </w:p>
    <w:p w14:paraId="1446AF2C" w14:textId="77777777" w:rsidR="006D7E45" w:rsidRPr="00B35232" w:rsidRDefault="006D7E45" w:rsidP="006D7E4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sz w:val="22"/>
          <w:szCs w:val="22"/>
        </w:rPr>
        <w:br w:type="page"/>
      </w:r>
      <w:r w:rsidRPr="0033574D">
        <w:rPr>
          <w:rFonts w:ascii="ＭＳ ゴシック" w:eastAsia="ＭＳ ゴシック" w:hAnsi="ＭＳ ゴシック"/>
          <w:b/>
        </w:rPr>
        <w:lastRenderedPageBreak/>
        <w:t>（別紙）</w:t>
      </w:r>
      <w:r w:rsidR="00F77924" w:rsidRPr="0033574D">
        <w:rPr>
          <w:rFonts w:ascii="ＭＳ ゴシック" w:eastAsia="ＭＳ ゴシック" w:hAnsi="ＭＳ ゴシック" w:hint="eastAsia"/>
          <w:b/>
        </w:rPr>
        <w:t>収支補足説明書</w:t>
      </w:r>
    </w:p>
    <w:p w14:paraId="76BAE55A" w14:textId="77777777" w:rsidR="001B1F55" w:rsidRDefault="001B1F55" w:rsidP="001B1F55">
      <w:pPr>
        <w:ind w:left="226" w:hangingChars="100" w:hanging="226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0"/>
        </w:rPr>
        <w:t>１　定期収入又は定期支出の</w:t>
      </w:r>
      <w:r>
        <w:rPr>
          <w:rFonts w:ascii="ＭＳ ゴシック" w:eastAsia="ＭＳ ゴシック" w:hAnsi="ＭＳ ゴシック" w:hint="eastAsia"/>
          <w:sz w:val="22"/>
          <w:szCs w:val="20"/>
        </w:rPr>
        <w:t>変化について</w:t>
      </w:r>
      <w:r w:rsidR="00990618">
        <w:rPr>
          <w:rFonts w:ascii="ＭＳ ゴシック" w:eastAsia="ＭＳ ゴシック" w:hAnsi="ＭＳ ゴシック" w:hint="eastAsia"/>
          <w:sz w:val="22"/>
          <w:szCs w:val="20"/>
        </w:rPr>
        <w:t>、</w:t>
      </w:r>
      <w:r>
        <w:rPr>
          <w:rFonts w:ascii="ＭＳ ゴシック" w:eastAsia="ＭＳ ゴシック" w:hAnsi="ＭＳ ゴシック" w:hint="eastAsia"/>
          <w:sz w:val="22"/>
          <w:szCs w:val="20"/>
        </w:rPr>
        <w:t>変わった</w:t>
      </w:r>
      <w:r w:rsidRPr="006F6767">
        <w:rPr>
          <w:rFonts w:ascii="ＭＳ ゴシック" w:eastAsia="ＭＳ ゴシック" w:hAnsi="ＭＳ ゴシック" w:hint="eastAsia"/>
          <w:sz w:val="22"/>
          <w:szCs w:val="20"/>
        </w:rPr>
        <w:t>時期</w:t>
      </w:r>
      <w:r w:rsidR="00990618">
        <w:rPr>
          <w:rFonts w:ascii="ＭＳ ゴシック" w:eastAsia="ＭＳ ゴシック" w:hAnsi="ＭＳ ゴシック" w:hint="eastAsia"/>
          <w:sz w:val="22"/>
          <w:szCs w:val="20"/>
        </w:rPr>
        <w:t>、</w:t>
      </w:r>
      <w:r w:rsidRPr="006F6767">
        <w:rPr>
          <w:rFonts w:ascii="ＭＳ ゴシック" w:eastAsia="ＭＳ ゴシック" w:hAnsi="ＭＳ ゴシック" w:hint="eastAsia"/>
          <w:sz w:val="22"/>
          <w:szCs w:val="20"/>
        </w:rPr>
        <w:t>費目</w:t>
      </w:r>
      <w:r w:rsidR="00990618">
        <w:rPr>
          <w:rFonts w:ascii="ＭＳ ゴシック" w:eastAsia="ＭＳ ゴシック" w:hAnsi="ＭＳ ゴシック" w:hint="eastAsia"/>
          <w:sz w:val="22"/>
          <w:szCs w:val="20"/>
        </w:rPr>
        <w:t>、</w:t>
      </w:r>
      <w:r w:rsidRPr="006F6767">
        <w:rPr>
          <w:rFonts w:ascii="ＭＳ ゴシック" w:eastAsia="ＭＳ ゴシック" w:hAnsi="ＭＳ ゴシック" w:hint="eastAsia"/>
          <w:sz w:val="22"/>
          <w:szCs w:val="20"/>
        </w:rPr>
        <w:t>理由及び変更前と変更後の月額</w:t>
      </w:r>
      <w:r w:rsidR="0033263B">
        <w:rPr>
          <w:rFonts w:ascii="ＭＳ ゴシック" w:eastAsia="ＭＳ ゴシック" w:hAnsi="ＭＳ ゴシック" w:hint="eastAsia"/>
          <w:sz w:val="22"/>
          <w:szCs w:val="20"/>
        </w:rPr>
        <w:t>（平均）</w:t>
      </w:r>
      <w:r w:rsidRPr="006F6767">
        <w:rPr>
          <w:rFonts w:ascii="ＭＳ ゴシック" w:eastAsia="ＭＳ ゴシック" w:hAnsi="ＭＳ ゴシック" w:hint="eastAsia"/>
          <w:sz w:val="22"/>
          <w:szCs w:val="20"/>
        </w:rPr>
        <w:t>を以下に記載してください。また</w:t>
      </w:r>
      <w:r w:rsidR="00990618">
        <w:rPr>
          <w:rFonts w:ascii="ＭＳ ゴシック" w:eastAsia="ＭＳ ゴシック" w:hAnsi="ＭＳ ゴシック" w:hint="eastAsia"/>
          <w:sz w:val="22"/>
          <w:szCs w:val="20"/>
        </w:rPr>
        <w:t>、</w:t>
      </w:r>
      <w:r w:rsidRPr="006F6767">
        <w:rPr>
          <w:rFonts w:ascii="ＭＳ ゴシック" w:eastAsia="ＭＳ ゴシック" w:hAnsi="ＭＳ ゴシック" w:hint="eastAsia"/>
          <w:sz w:val="22"/>
          <w:szCs w:val="20"/>
        </w:rPr>
        <w:t>これらが確認できる資料</w:t>
      </w:r>
      <w:r w:rsidR="0033263B">
        <w:rPr>
          <w:rFonts w:ascii="ＭＳ ゴシック" w:eastAsia="ＭＳ ゴシック" w:hAnsi="ＭＳ ゴシック" w:hint="eastAsia"/>
          <w:sz w:val="22"/>
          <w:szCs w:val="20"/>
        </w:rPr>
        <w:t>の写し</w:t>
      </w:r>
      <w:r w:rsidR="00B767B2">
        <w:rPr>
          <w:rFonts w:ascii="ＭＳ ゴシック" w:eastAsia="ＭＳ ゴシック" w:hAnsi="ＭＳ ゴシック" w:hint="eastAsia"/>
          <w:sz w:val="22"/>
          <w:szCs w:val="20"/>
        </w:rPr>
        <w:t>に「定期収入１</w:t>
      </w:r>
      <w:r w:rsidR="0033263B">
        <w:rPr>
          <w:rFonts w:ascii="ＭＳ ゴシック" w:eastAsia="ＭＳ ゴシック" w:hAnsi="ＭＳ ゴシック" w:hint="eastAsia"/>
          <w:sz w:val="22"/>
          <w:szCs w:val="20"/>
        </w:rPr>
        <w:t>」などと番号を付けて、</w:t>
      </w:r>
      <w:r w:rsidR="00490552">
        <w:rPr>
          <w:rFonts w:ascii="ＭＳ ゴシック" w:eastAsia="ＭＳ ゴシック" w:hAnsi="ＭＳ ゴシック" w:hint="eastAsia"/>
          <w:sz w:val="22"/>
          <w:szCs w:val="20"/>
        </w:rPr>
        <w:t>この</w:t>
      </w:r>
      <w:r w:rsidRPr="006F6767">
        <w:rPr>
          <w:rFonts w:ascii="ＭＳ ゴシック" w:eastAsia="ＭＳ ゴシック" w:hAnsi="ＭＳ ゴシック" w:hint="eastAsia"/>
          <w:sz w:val="22"/>
          <w:szCs w:val="20"/>
        </w:rPr>
        <w:t>報告書とともに提出してください｡</w:t>
      </w:r>
    </w:p>
    <w:p w14:paraId="7AFD9AA3" w14:textId="77777777" w:rsidR="006D7E45" w:rsidRPr="006F6767" w:rsidRDefault="001B1F55" w:rsidP="001B1F5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(1) </w:t>
      </w:r>
      <w:r w:rsidR="00E72ECC">
        <w:rPr>
          <w:rFonts w:ascii="ＭＳ ゴシック" w:eastAsia="ＭＳ ゴシック" w:hAnsi="ＭＳ ゴシック" w:hint="eastAsia"/>
          <w:sz w:val="22"/>
          <w:szCs w:val="22"/>
        </w:rPr>
        <w:t>定期収入で変化がある費目</w:t>
      </w:r>
    </w:p>
    <w:tbl>
      <w:tblPr>
        <w:tblW w:w="978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3685"/>
        <w:gridCol w:w="1560"/>
        <w:gridCol w:w="1417"/>
        <w:gridCol w:w="567"/>
      </w:tblGrid>
      <w:tr w:rsidR="006D7E45" w:rsidRPr="006F6767" w14:paraId="6DD7A06B" w14:textId="77777777" w:rsidTr="007A6DE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639C" w14:textId="77777777" w:rsidR="006D7E45" w:rsidRPr="006F6767" w:rsidRDefault="006D7E45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6F6767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変わった時期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5660" w14:textId="77777777" w:rsidR="006D7E45" w:rsidRPr="006F6767" w:rsidRDefault="006D7E45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F6767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費目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80B6" w14:textId="77777777" w:rsidR="006D7E45" w:rsidRPr="006F6767" w:rsidRDefault="006D7E45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F6767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理由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85CF" w14:textId="77777777" w:rsidR="006D7E45" w:rsidRPr="006F6767" w:rsidRDefault="006D7E45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6F6767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変更前の月額</w:t>
            </w:r>
          </w:p>
          <w:p w14:paraId="6E6A18CF" w14:textId="77777777" w:rsidR="006D7E45" w:rsidRPr="006F6767" w:rsidRDefault="00587209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（平均）</w:t>
            </w:r>
            <w:r w:rsidR="006D7E45" w:rsidRPr="006F6767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 xml:space="preserve">　　　　　　（円）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A965" w14:textId="77777777" w:rsidR="006D7E45" w:rsidRPr="006F6767" w:rsidRDefault="006D7E45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6F6767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変更後の月額</w:t>
            </w:r>
          </w:p>
          <w:p w14:paraId="6CDD6C9E" w14:textId="77777777" w:rsidR="006D7E45" w:rsidRPr="006F6767" w:rsidRDefault="00587209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（平均）</w:t>
            </w:r>
            <w:r w:rsidR="006D7E45" w:rsidRPr="006F6767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 xml:space="preserve">　　　　　　（円）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CDD04" w14:textId="77777777" w:rsidR="006D7E45" w:rsidRPr="006F6767" w:rsidRDefault="006D7E45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6F6767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資料番号</w:t>
            </w:r>
          </w:p>
        </w:tc>
      </w:tr>
      <w:tr w:rsidR="006D7E45" w:rsidRPr="006F6767" w14:paraId="04896CDF" w14:textId="77777777" w:rsidTr="007A6DE7">
        <w:trPr>
          <w:trHeight w:val="5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0B08" w14:textId="02ED99F1" w:rsidR="006D7E45" w:rsidRPr="006F6767" w:rsidRDefault="007F6B22" w:rsidP="00615CE7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2564A7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EC7790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22"/>
              </w:rPr>
              <w:t>年　　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E396" w14:textId="69026614" w:rsidR="006D7E45" w:rsidRPr="006F6767" w:rsidRDefault="002A551C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B560" w14:textId="221A739E" w:rsidR="006D7E4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1372" w14:textId="0723BBDC" w:rsidR="006D7E4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C1B9" w14:textId="207D325E" w:rsidR="006D7E4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5B0B8" w14:textId="08A1CCCC" w:rsidR="006D7E4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7E45" w:rsidRPr="006F6767" w14:paraId="4EE9C095" w14:textId="77777777" w:rsidTr="007A6DE7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5B63" w14:textId="77777777" w:rsidR="006D7E45" w:rsidRPr="006F6767" w:rsidRDefault="007F6B22" w:rsidP="002A551C">
            <w:pPr>
              <w:widowControl/>
              <w:autoSpaceDE/>
              <w:autoSpaceDN/>
              <w:ind w:firstLineChars="250" w:firstLine="465"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0A7B98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22"/>
              </w:rPr>
              <w:t>年　　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BD87" w14:textId="598C16E3" w:rsidR="006D7E45" w:rsidRPr="006F6767" w:rsidRDefault="002A551C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D8B6" w14:textId="1B806902" w:rsidR="006D7E4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6A8E" w14:textId="4CA61AE5" w:rsidR="006D7E4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720B" w14:textId="24FACD32" w:rsidR="006D7E4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5137E" w14:textId="7E7F9380" w:rsidR="006D7E4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7E45" w:rsidRPr="006F6767" w14:paraId="207AB9FE" w14:textId="77777777" w:rsidTr="007A6DE7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DFEF9" w14:textId="77777777" w:rsidR="006D7E45" w:rsidRPr="006F6767" w:rsidRDefault="007F6B22" w:rsidP="00EC7790">
            <w:pPr>
              <w:widowControl/>
              <w:autoSpaceDE/>
              <w:autoSpaceDN/>
              <w:ind w:firstLineChars="250" w:firstLine="465"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0A7B98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22"/>
              </w:rPr>
              <w:t>年　　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9768" w14:textId="165CA01D" w:rsidR="006D7E45" w:rsidRPr="006F6767" w:rsidRDefault="002A551C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61D8" w14:textId="2ECFA262" w:rsidR="006D7E4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9F6B" w14:textId="701E3388" w:rsidR="006D7E4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AA0C3" w14:textId="0E50A362" w:rsidR="006D7E4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65154" w14:textId="32C6D25A" w:rsidR="006D7E4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1F3DFAC6" w14:textId="77777777" w:rsidR="006D7E45" w:rsidRPr="006F6767" w:rsidRDefault="006D7E45" w:rsidP="006D7E45">
      <w:pPr>
        <w:rPr>
          <w:rFonts w:ascii="ＭＳ ゴシック" w:eastAsia="ＭＳ ゴシック" w:hAnsi="ＭＳ ゴシック"/>
          <w:sz w:val="20"/>
          <w:szCs w:val="20"/>
        </w:rPr>
      </w:pPr>
    </w:p>
    <w:p w14:paraId="27CA4BEF" w14:textId="77777777" w:rsidR="001B1F55" w:rsidRDefault="001B1F55" w:rsidP="006D7E45">
      <w:pPr>
        <w:ind w:left="226" w:hangingChars="100" w:hanging="226"/>
        <w:rPr>
          <w:rFonts w:ascii="ＭＳ ゴシック" w:eastAsia="ＭＳ ゴシック" w:hAnsi="ＭＳ 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 xml:space="preserve">(2) </w:t>
      </w:r>
      <w:r w:rsidR="00E72ECC">
        <w:rPr>
          <w:rFonts w:ascii="ＭＳ ゴシック" w:eastAsia="ＭＳ ゴシック" w:hAnsi="ＭＳ ゴシック" w:hint="eastAsia"/>
          <w:sz w:val="22"/>
          <w:szCs w:val="22"/>
        </w:rPr>
        <w:t>定期支出で変化がある費目</w:t>
      </w:r>
    </w:p>
    <w:tbl>
      <w:tblPr>
        <w:tblW w:w="978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3685"/>
        <w:gridCol w:w="1560"/>
        <w:gridCol w:w="1417"/>
        <w:gridCol w:w="567"/>
      </w:tblGrid>
      <w:tr w:rsidR="001B1F55" w:rsidRPr="006F6767" w14:paraId="1496F4C1" w14:textId="77777777" w:rsidTr="007A6DE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C6AD" w14:textId="77777777" w:rsidR="001B1F55" w:rsidRPr="006F6767" w:rsidRDefault="001B1F55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6F6767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変わった時期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8CD3" w14:textId="77777777" w:rsidR="001B1F55" w:rsidRPr="006F6767" w:rsidRDefault="001B1F55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F6767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費目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5A69" w14:textId="77777777" w:rsidR="001B1F55" w:rsidRPr="006F6767" w:rsidRDefault="001B1F55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F6767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理由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4D3B" w14:textId="77777777" w:rsidR="001B1F55" w:rsidRPr="006F6767" w:rsidRDefault="001B1F55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6F6767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変更前の月額</w:t>
            </w:r>
          </w:p>
          <w:p w14:paraId="49EC972A" w14:textId="77777777" w:rsidR="001B1F55" w:rsidRPr="006F6767" w:rsidRDefault="00587209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（平均）</w:t>
            </w:r>
            <w:r w:rsidR="001B1F55" w:rsidRPr="006F6767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 xml:space="preserve">　　　　　　（円）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1215" w14:textId="77777777" w:rsidR="001B1F55" w:rsidRPr="006F6767" w:rsidRDefault="001B1F55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6F6767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変更後の月額</w:t>
            </w:r>
          </w:p>
          <w:p w14:paraId="2A7271B8" w14:textId="77777777" w:rsidR="001B1F55" w:rsidRPr="006F6767" w:rsidRDefault="00587209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（平均）</w:t>
            </w:r>
            <w:r w:rsidR="001B1F55" w:rsidRPr="006F6767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 xml:space="preserve">　　　　　　（円）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15B44" w14:textId="77777777" w:rsidR="001B1F55" w:rsidRPr="006F6767" w:rsidRDefault="001B1F55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 w:rsidRPr="006F6767">
              <w:rPr>
                <w:rFonts w:ascii="ＭＳ ゴシック" w:eastAsia="ＭＳ ゴシック" w:hAnsi="ＭＳ ゴシック" w:cs="ＭＳ Ｐゴシック" w:hint="eastAsia"/>
                <w:color w:val="000000"/>
                <w:sz w:val="16"/>
                <w:szCs w:val="16"/>
              </w:rPr>
              <w:t>資料番号</w:t>
            </w:r>
          </w:p>
        </w:tc>
      </w:tr>
      <w:tr w:rsidR="001B1F55" w:rsidRPr="006F6767" w14:paraId="49E8304D" w14:textId="77777777" w:rsidTr="007A6DE7">
        <w:trPr>
          <w:trHeight w:val="5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5AAA" w14:textId="6B591061" w:rsidR="001B1F55" w:rsidRPr="006F6767" w:rsidRDefault="002564A7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22"/>
              </w:rPr>
              <w:t xml:space="preserve">　　</w:t>
            </w:r>
            <w:r w:rsidR="007F6B22" w:rsidRPr="000A7B98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22"/>
              </w:rPr>
              <w:t>年　　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21B2" w14:textId="42877A10" w:rsidR="001B1F55" w:rsidRPr="006F6767" w:rsidRDefault="002A551C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7FE9" w14:textId="6B607C4C" w:rsidR="001B1F5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C3BF" w14:textId="296BB317" w:rsidR="001B1F5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2F69" w14:textId="22AF7DF0" w:rsidR="001B1F5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88B62" w14:textId="11A2FBBA" w:rsidR="001B1F5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B1F55" w:rsidRPr="006F6767" w14:paraId="5B00679A" w14:textId="77777777" w:rsidTr="007A6DE7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E3FE" w14:textId="45EEB8F5" w:rsidR="001B1F55" w:rsidRPr="006F6767" w:rsidRDefault="002564A7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22"/>
              </w:rPr>
              <w:t xml:space="preserve">　　</w:t>
            </w:r>
            <w:r w:rsidR="007F6B22" w:rsidRPr="000A7B98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22"/>
              </w:rPr>
              <w:t>年　　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884D" w14:textId="647D6ADA" w:rsidR="001B1F55" w:rsidRPr="006F6767" w:rsidRDefault="002A551C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C3B9" w14:textId="051D4D27" w:rsidR="001B1F5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4A33" w14:textId="2C71C4B2" w:rsidR="001B1F5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76FE" w14:textId="1320BE25" w:rsidR="001B1F5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AE0D6" w14:textId="52B4C8C9" w:rsidR="001B1F5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B1F55" w:rsidRPr="006F6767" w14:paraId="33C79CE5" w14:textId="77777777" w:rsidTr="007A6DE7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7482" w14:textId="369D7BF4" w:rsidR="001B1F55" w:rsidRPr="006F6767" w:rsidRDefault="002564A7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22"/>
              </w:rPr>
              <w:t xml:space="preserve">　　</w:t>
            </w:r>
            <w:r w:rsidR="007F6B22" w:rsidRPr="000A7B98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22"/>
              </w:rPr>
              <w:t>年　　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978D7" w14:textId="526C29A7" w:rsidR="001B1F55" w:rsidRPr="006F6767" w:rsidRDefault="002A551C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B33C" w14:textId="7DA61980" w:rsidR="001B1F5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1EA8C" w14:textId="389E02FC" w:rsidR="001B1F55" w:rsidRPr="002A551C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F053" w14:textId="087A5895" w:rsidR="001B1F5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3768B" w14:textId="462532E8" w:rsidR="001B1F55" w:rsidRPr="006F6767" w:rsidRDefault="002A551C" w:rsidP="00992A1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0BDAD456" w14:textId="77777777" w:rsidR="001B1F55" w:rsidRDefault="001B1F55" w:rsidP="006D7E45">
      <w:pPr>
        <w:ind w:left="226" w:hangingChars="100" w:hanging="226"/>
        <w:rPr>
          <w:rFonts w:ascii="ＭＳ ゴシック" w:eastAsia="ＭＳ ゴシック" w:hAnsi="ＭＳ ゴシック"/>
          <w:sz w:val="22"/>
          <w:szCs w:val="20"/>
        </w:rPr>
      </w:pPr>
    </w:p>
    <w:p w14:paraId="6510A43B" w14:textId="77777777" w:rsidR="006D7E45" w:rsidRPr="006F6767" w:rsidRDefault="001B1F55" w:rsidP="00615CE7">
      <w:pPr>
        <w:ind w:left="226" w:hangingChars="100" w:hanging="226"/>
        <w:rPr>
          <w:rFonts w:ascii="ＭＳ ゴシック" w:eastAsia="ＭＳ ゴシック" w:hAnsi="ＭＳ 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 xml:space="preserve">２　</w:t>
      </w:r>
      <w:r w:rsidR="00F77924">
        <w:rPr>
          <w:rFonts w:ascii="ＭＳ ゴシック" w:eastAsia="ＭＳ ゴシック" w:hAnsi="ＭＳ ゴシック" w:hint="eastAsia"/>
          <w:sz w:val="22"/>
          <w:szCs w:val="20"/>
        </w:rPr>
        <w:t>１回につき１０万円以上の</w:t>
      </w:r>
      <w:r w:rsidR="006D7E45" w:rsidRPr="006F6767">
        <w:rPr>
          <w:rFonts w:ascii="ＭＳ ゴシック" w:eastAsia="ＭＳ ゴシック" w:hAnsi="ＭＳ ゴシック" w:hint="eastAsia"/>
          <w:sz w:val="22"/>
          <w:szCs w:val="20"/>
        </w:rPr>
        <w:t>臨時収入</w:t>
      </w:r>
      <w:r>
        <w:rPr>
          <w:rFonts w:ascii="ＭＳ ゴシック" w:eastAsia="ＭＳ ゴシック" w:hAnsi="ＭＳ ゴシック" w:hint="eastAsia"/>
          <w:sz w:val="22"/>
          <w:szCs w:val="20"/>
        </w:rPr>
        <w:t>又は臨時支出について</w:t>
      </w:r>
      <w:r w:rsidR="00990618">
        <w:rPr>
          <w:rFonts w:ascii="ＭＳ ゴシック" w:eastAsia="ＭＳ ゴシック" w:hAnsi="ＭＳ ゴシック" w:hint="eastAsia"/>
          <w:sz w:val="22"/>
          <w:szCs w:val="20"/>
        </w:rPr>
        <w:t>、</w:t>
      </w:r>
      <w:r w:rsidR="006D7E45" w:rsidRPr="006F6767">
        <w:rPr>
          <w:rFonts w:ascii="ＭＳ ゴシック" w:eastAsia="ＭＳ ゴシック" w:hAnsi="ＭＳ ゴシック" w:hint="eastAsia"/>
          <w:sz w:val="22"/>
          <w:szCs w:val="20"/>
        </w:rPr>
        <w:t>以下にその内容を記載してください。また</w:t>
      </w:r>
      <w:r w:rsidR="00990618">
        <w:rPr>
          <w:rFonts w:ascii="ＭＳ ゴシック" w:eastAsia="ＭＳ ゴシック" w:hAnsi="ＭＳ ゴシック" w:hint="eastAsia"/>
          <w:sz w:val="22"/>
          <w:szCs w:val="20"/>
        </w:rPr>
        <w:t>、</w:t>
      </w:r>
      <w:r w:rsidR="006D7E45" w:rsidRPr="006F6767">
        <w:rPr>
          <w:rFonts w:ascii="ＭＳ ゴシック" w:eastAsia="ＭＳ ゴシック" w:hAnsi="ＭＳ ゴシック" w:hint="eastAsia"/>
          <w:sz w:val="22"/>
          <w:szCs w:val="20"/>
        </w:rPr>
        <w:t>これ</w:t>
      </w:r>
      <w:r w:rsidR="005A7A0B">
        <w:rPr>
          <w:rFonts w:ascii="ＭＳ ゴシック" w:eastAsia="ＭＳ ゴシック" w:hAnsi="ＭＳ ゴシック" w:hint="eastAsia"/>
          <w:sz w:val="22"/>
          <w:szCs w:val="20"/>
        </w:rPr>
        <w:t>ら</w:t>
      </w:r>
      <w:r w:rsidR="006D7E45" w:rsidRPr="006F6767">
        <w:rPr>
          <w:rFonts w:ascii="ＭＳ ゴシック" w:eastAsia="ＭＳ ゴシック" w:hAnsi="ＭＳ ゴシック" w:hint="eastAsia"/>
          <w:sz w:val="22"/>
          <w:szCs w:val="20"/>
        </w:rPr>
        <w:t>が確認できる資料</w:t>
      </w:r>
      <w:r w:rsidR="0033263B">
        <w:rPr>
          <w:rFonts w:ascii="ＭＳ ゴシック" w:eastAsia="ＭＳ ゴシック" w:hAnsi="ＭＳ ゴシック" w:hint="eastAsia"/>
          <w:sz w:val="22"/>
          <w:szCs w:val="20"/>
        </w:rPr>
        <w:t>の写し</w:t>
      </w:r>
      <w:r w:rsidR="00B767B2">
        <w:rPr>
          <w:rFonts w:ascii="ＭＳ ゴシック" w:eastAsia="ＭＳ ゴシック" w:hAnsi="ＭＳ ゴシック" w:hint="eastAsia"/>
          <w:sz w:val="22"/>
          <w:szCs w:val="20"/>
        </w:rPr>
        <w:t>に「臨時収入１</w:t>
      </w:r>
      <w:r w:rsidR="0033263B">
        <w:rPr>
          <w:rFonts w:ascii="ＭＳ ゴシック" w:eastAsia="ＭＳ ゴシック" w:hAnsi="ＭＳ ゴシック" w:hint="eastAsia"/>
          <w:sz w:val="22"/>
          <w:szCs w:val="20"/>
        </w:rPr>
        <w:t>」などと番号を付けて、</w:t>
      </w:r>
      <w:r w:rsidR="00490552">
        <w:rPr>
          <w:rFonts w:ascii="ＭＳ ゴシック" w:eastAsia="ＭＳ ゴシック" w:hAnsi="ＭＳ ゴシック" w:hint="eastAsia"/>
          <w:sz w:val="22"/>
          <w:szCs w:val="20"/>
        </w:rPr>
        <w:t>この</w:t>
      </w:r>
      <w:r w:rsidR="006D7E45" w:rsidRPr="006F6767">
        <w:rPr>
          <w:rFonts w:ascii="ＭＳ ゴシック" w:eastAsia="ＭＳ ゴシック" w:hAnsi="ＭＳ ゴシック" w:hint="eastAsia"/>
          <w:sz w:val="22"/>
          <w:szCs w:val="20"/>
        </w:rPr>
        <w:t>報告書とともに提出してください。</w:t>
      </w:r>
      <w:r w:rsidR="007B1755">
        <w:rPr>
          <w:rFonts w:ascii="ＭＳ ゴシック" w:eastAsia="ＭＳ ゴシック" w:hAnsi="ＭＳ ゴシック" w:hint="eastAsia"/>
          <w:sz w:val="22"/>
          <w:szCs w:val="22"/>
        </w:rPr>
        <w:t>※臨時支出には、後見人等や監督人の報酬が含まれます。</w:t>
      </w:r>
      <w:r w:rsidR="007B1755">
        <w:rPr>
          <w:rFonts w:ascii="ＭＳ ゴシック" w:eastAsia="ＭＳ ゴシック" w:hAnsi="ＭＳ ゴシック" w:hint="eastAsia"/>
          <w:sz w:val="22"/>
          <w:szCs w:val="20"/>
        </w:rPr>
        <w:t>報酬付与の審判書謄本写しについては添付不要です。</w:t>
      </w:r>
    </w:p>
    <w:p w14:paraId="4A796617" w14:textId="77777777" w:rsidR="001B1F55" w:rsidRPr="002564A7" w:rsidRDefault="001B1F55" w:rsidP="001B1F55">
      <w:pPr>
        <w:rPr>
          <w:rFonts w:ascii="ＭＳ ゴシック" w:eastAsia="ＭＳ ゴシック" w:hAnsi="ＭＳ ゴシック"/>
          <w:sz w:val="22"/>
          <w:szCs w:val="22"/>
        </w:rPr>
      </w:pPr>
      <w:r w:rsidRPr="002564A7">
        <w:rPr>
          <w:rFonts w:ascii="ＭＳ ゴシック" w:eastAsia="ＭＳ ゴシック" w:hAnsi="ＭＳ ゴシック" w:hint="eastAsia"/>
          <w:sz w:val="22"/>
          <w:szCs w:val="22"/>
        </w:rPr>
        <w:t>(1) 臨時収入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3685"/>
        <w:gridCol w:w="1418"/>
        <w:gridCol w:w="1417"/>
        <w:gridCol w:w="709"/>
      </w:tblGrid>
      <w:tr w:rsidR="006D7E45" w:rsidRPr="006F6767" w14:paraId="550990E5" w14:textId="77777777" w:rsidTr="00992A14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6775" w14:textId="77777777" w:rsidR="006D7E45" w:rsidRPr="006F6767" w:rsidRDefault="006D7E45" w:rsidP="00992A1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F676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CAF3" w14:textId="77777777" w:rsidR="006D7E45" w:rsidRPr="006F6767" w:rsidRDefault="006D7E45" w:rsidP="00992A1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F676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費目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7EC8" w14:textId="77777777" w:rsidR="006D7E45" w:rsidRPr="006F6767" w:rsidRDefault="006D7E45" w:rsidP="00992A1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F676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理由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8277" w14:textId="77777777" w:rsidR="006D7E45" w:rsidRPr="006F6767" w:rsidRDefault="006D7E45" w:rsidP="00992A1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6F676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金額（円）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F7D5" w14:textId="77777777" w:rsidR="006D7E45" w:rsidRPr="006F6767" w:rsidRDefault="006D7E45" w:rsidP="00992A1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6F676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入金口座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6FBC" w14:textId="77777777" w:rsidR="006D7E45" w:rsidRPr="006F6767" w:rsidRDefault="006D7E45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6F6767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資料</w:t>
            </w:r>
          </w:p>
          <w:p w14:paraId="28155278" w14:textId="77777777" w:rsidR="006D7E45" w:rsidRPr="006F6767" w:rsidRDefault="006D7E45" w:rsidP="00992A1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F6767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番号</w:t>
            </w:r>
          </w:p>
        </w:tc>
      </w:tr>
      <w:tr w:rsidR="006D7E45" w:rsidRPr="006F6767" w14:paraId="6F302EAB" w14:textId="77777777" w:rsidTr="00992A14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9015" w14:textId="77777777" w:rsidR="006D7E45" w:rsidRPr="006F6767" w:rsidRDefault="006D7E45" w:rsidP="00992A1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F676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．</w:t>
            </w:r>
            <w:r w:rsidR="0079762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6F676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6F3D" w14:textId="47E128DA" w:rsidR="006D7E4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4982" w14:textId="3DA58ACC" w:rsidR="006D7E4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CB9A" w14:textId="733935A5" w:rsidR="006D7E4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C8CF" w14:textId="3E6736E9" w:rsidR="006D7E4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7C66" w14:textId="1A7B35BC" w:rsidR="006D7E4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7E45" w:rsidRPr="006F6767" w14:paraId="4C5D3717" w14:textId="77777777" w:rsidTr="00992A14">
        <w:trPr>
          <w:trHeight w:val="5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3941" w14:textId="77777777" w:rsidR="006D7E45" w:rsidRPr="006F6767" w:rsidRDefault="006D7E45" w:rsidP="00992A1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F676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．</w:t>
            </w:r>
            <w:r w:rsidR="0079762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6F676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3213" w14:textId="6E998A1E" w:rsidR="006D7E4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FD55" w14:textId="5414F43D" w:rsidR="006D7E4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9E70" w14:textId="4680D51C" w:rsidR="006D7E4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1291" w14:textId="7E74CC7D" w:rsidR="006D7E4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2376" w14:textId="40261AE7" w:rsidR="006D7E4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7E45" w:rsidRPr="006F6767" w14:paraId="03B4941A" w14:textId="77777777" w:rsidTr="00992A14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434D" w14:textId="61D66C2A" w:rsidR="006D7E45" w:rsidRPr="006F6767" w:rsidRDefault="006D7E45" w:rsidP="00992A1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F676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．</w:t>
            </w:r>
            <w:r w:rsidR="0079762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6F676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="000D59B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A190" w14:textId="6F84C1B6" w:rsidR="006D7E4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DAD2" w14:textId="51395600" w:rsidR="006D7E4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6508" w14:textId="21E2F6B8" w:rsidR="006D7E4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CD55" w14:textId="2F500B52" w:rsidR="006D7E4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FF28" w14:textId="5B0C2479" w:rsidR="006D7E4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41A25295" w14:textId="77777777" w:rsidR="006D7E45" w:rsidRPr="006F6767" w:rsidRDefault="006D7E45" w:rsidP="00B35232">
      <w:pPr>
        <w:rPr>
          <w:rFonts w:ascii="ＭＳ ゴシック" w:eastAsia="ＭＳ ゴシック" w:hAnsi="ＭＳ ゴシック"/>
          <w:sz w:val="20"/>
          <w:szCs w:val="20"/>
        </w:rPr>
      </w:pPr>
    </w:p>
    <w:p w14:paraId="0B46ED42" w14:textId="77777777" w:rsidR="006D7E45" w:rsidRPr="002564A7" w:rsidRDefault="001B1F55" w:rsidP="001B1F55">
      <w:pPr>
        <w:rPr>
          <w:rFonts w:ascii="ＭＳ ゴシック" w:eastAsia="ＭＳ ゴシック" w:hAnsi="ＭＳ ゴシック"/>
          <w:sz w:val="22"/>
          <w:szCs w:val="22"/>
        </w:rPr>
      </w:pPr>
      <w:r w:rsidRPr="002564A7">
        <w:rPr>
          <w:rFonts w:ascii="ＭＳ ゴシック" w:eastAsia="ＭＳ ゴシック" w:hAnsi="ＭＳ ゴシック" w:hint="eastAsia"/>
          <w:sz w:val="22"/>
          <w:szCs w:val="22"/>
        </w:rPr>
        <w:t>(2) 臨時支出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3685"/>
        <w:gridCol w:w="1418"/>
        <w:gridCol w:w="1417"/>
        <w:gridCol w:w="709"/>
      </w:tblGrid>
      <w:tr w:rsidR="001B1F55" w:rsidRPr="006F6767" w14:paraId="083F5A0C" w14:textId="77777777" w:rsidTr="00992A14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A943" w14:textId="77777777" w:rsidR="001B1F55" w:rsidRPr="006F6767" w:rsidRDefault="001B1F55" w:rsidP="00992A1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F676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303A" w14:textId="77777777" w:rsidR="001B1F55" w:rsidRPr="006F6767" w:rsidRDefault="001B1F55" w:rsidP="00992A1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F676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費目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0673" w14:textId="77777777" w:rsidR="001B1F55" w:rsidRPr="006F6767" w:rsidRDefault="001B1F55" w:rsidP="00992A1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F676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理由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3A66" w14:textId="77777777" w:rsidR="001B1F55" w:rsidRPr="006F6767" w:rsidRDefault="001B1F55" w:rsidP="00992A1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6F676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金額（円）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45F9" w14:textId="77777777" w:rsidR="001B1F55" w:rsidRPr="006F6767" w:rsidRDefault="00F77924" w:rsidP="001B1F5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出金</w:t>
            </w:r>
            <w:r w:rsidR="001B1F55" w:rsidRPr="006F676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口座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6961" w14:textId="77777777" w:rsidR="001B1F55" w:rsidRPr="006F6767" w:rsidRDefault="001B1F55" w:rsidP="00992A14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6F6767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資料</w:t>
            </w:r>
          </w:p>
          <w:p w14:paraId="738674E5" w14:textId="77777777" w:rsidR="001B1F55" w:rsidRPr="006F6767" w:rsidRDefault="001B1F55" w:rsidP="00992A1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F6767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番号</w:t>
            </w:r>
          </w:p>
        </w:tc>
      </w:tr>
      <w:tr w:rsidR="001B1F55" w:rsidRPr="006F6767" w14:paraId="6BE37C7E" w14:textId="77777777" w:rsidTr="00992A14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44B9" w14:textId="77777777" w:rsidR="001B1F55" w:rsidRPr="006F6767" w:rsidRDefault="001B1F55" w:rsidP="00992A1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F676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．</w:t>
            </w:r>
            <w:r w:rsidR="0079762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6F676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0FD2" w14:textId="69DE7B8F" w:rsidR="001B1F5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E859" w14:textId="0FDAADFE" w:rsidR="001B1F5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637E" w14:textId="6B03909C" w:rsidR="001B1F5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A559" w14:textId="78240F4D" w:rsidR="001B1F5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3999" w14:textId="36B24BD0" w:rsidR="001B1F5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</w:t>
            </w:r>
          </w:p>
        </w:tc>
      </w:tr>
      <w:tr w:rsidR="001B1F55" w:rsidRPr="006F6767" w14:paraId="7C74A617" w14:textId="77777777" w:rsidTr="00992A14">
        <w:trPr>
          <w:trHeight w:val="5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ECC8" w14:textId="77777777" w:rsidR="001B1F55" w:rsidRPr="006F6767" w:rsidRDefault="001B1F55" w:rsidP="00992A1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F676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．</w:t>
            </w:r>
            <w:r w:rsidR="0079762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6F676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63A3" w14:textId="5BA6C0DD" w:rsidR="001B1F5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39C8" w14:textId="6281BB1D" w:rsidR="001B1F5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9822" w14:textId="051DF2D2" w:rsidR="001B1F5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081A" w14:textId="2966C49E" w:rsidR="001B1F5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8651" w14:textId="521FCCDC" w:rsidR="001B1F5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</w:t>
            </w:r>
          </w:p>
        </w:tc>
      </w:tr>
      <w:tr w:rsidR="001B1F55" w:rsidRPr="006F6767" w14:paraId="2388DD46" w14:textId="77777777" w:rsidTr="00992A14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CA4D" w14:textId="214A2B32" w:rsidR="001B1F55" w:rsidRPr="006F6767" w:rsidRDefault="001B1F55" w:rsidP="00992A1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6F676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．</w:t>
            </w:r>
            <w:r w:rsidR="0079762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6F676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="000D59B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AEE3" w14:textId="530EA7DB" w:rsidR="001B1F5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F5CE" w14:textId="4BA27F3C" w:rsidR="001B1F5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DAA5" w14:textId="35D5575C" w:rsidR="001B1F5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BA9D" w14:textId="577C620E" w:rsidR="001B1F5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0E9A" w14:textId="1ED1534A" w:rsidR="001B1F55" w:rsidRPr="006F6767" w:rsidRDefault="002A551C" w:rsidP="00992A14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</w:t>
            </w:r>
          </w:p>
        </w:tc>
      </w:tr>
    </w:tbl>
    <w:p w14:paraId="549D8A2A" w14:textId="77777777" w:rsidR="006D7E45" w:rsidRPr="00754D82" w:rsidRDefault="006D7E45" w:rsidP="00B35232">
      <w:pPr>
        <w:spacing w:line="120" w:lineRule="atLeast"/>
        <w:jc w:val="lef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sectPr w:rsidR="006D7E45" w:rsidRPr="00754D82" w:rsidSect="008570A3">
      <w:footerReference w:type="default" r:id="rId7"/>
      <w:headerReference w:type="first" r:id="rId8"/>
      <w:footerReference w:type="first" r:id="rId9"/>
      <w:pgSz w:w="11906" w:h="16838" w:code="9"/>
      <w:pgMar w:top="567" w:right="851" w:bottom="567" w:left="1701" w:header="680" w:footer="0" w:gutter="0"/>
      <w:cols w:space="425"/>
      <w:titlePg/>
      <w:docGrid w:type="linesAndChars" w:linePitch="327" w:charSpace="1261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F103FE" w16cex:dateUtc="2024-02-15T05:24:06.056Z">
    <w16cex:extLst>
      <w16:ext w16:uri="{CE6994B0-6A32-4C9F-8C6B-6E91EDA988CE}">
        <cr:reactions xmlns:cr="http://schemas.microsoft.com/office/comments/2020/reactions">
          <cr:reaction reactionType="1">
            <cr:reactionInfo dateUtc="2024-02-16T08:28:06.356Z">
              <cr:user userId="S::kosuge.kaname238@courts.go.jp::ea31ec10-f3d4-41f6-92a2-02cdbcfaf84f" userProvider="AD" userName="小菅　要"/>
            </cr:reactionInfo>
          </cr:reaction>
        </cr:reactions>
      </w16:ext>
    </w16cex:extLst>
  </w16cex:commentExtensible>
  <w16cex:commentExtensible w16cex:durableId="0F9E857C" w16cex:dateUtc="2024-02-21T09:22:02.927Z"/>
  <w16cex:commentExtensible w16cex:durableId="7450352D" w16cex:dateUtc="2024-02-21T09:23:05.26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AA5BB4F" w16cid:durableId="1FAB43AD"/>
  <w16cid:commentId w16cid:paraId="230FAA08" w16cid:durableId="794F4F99"/>
  <w16cid:commentId w16cid:paraId="770A6BE8" w16cid:durableId="23F103FE"/>
  <w16cid:commentId w16cid:paraId="257CF373" w16cid:durableId="0F9E857C"/>
  <w16cid:commentId w16cid:paraId="49B5DE93" w16cid:durableId="745035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7B237" w14:textId="77777777" w:rsidR="00D736EC" w:rsidRDefault="00D736EC">
      <w:r>
        <w:separator/>
      </w:r>
    </w:p>
  </w:endnote>
  <w:endnote w:type="continuationSeparator" w:id="0">
    <w:p w14:paraId="2C8E8630" w14:textId="77777777" w:rsidR="00D736EC" w:rsidRDefault="00D7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D1219" w14:textId="7BF3B820" w:rsidR="000C6731" w:rsidRDefault="000C673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C68A5" w:rsidRPr="007C68A5">
      <w:rPr>
        <w:noProof/>
        <w:lang w:val="ja-JP"/>
      </w:rPr>
      <w:t>6</w:t>
    </w:r>
    <w:r>
      <w:fldChar w:fldCharType="end"/>
    </w:r>
  </w:p>
  <w:p w14:paraId="711C0925" w14:textId="77777777" w:rsidR="000C6731" w:rsidRDefault="000C673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45228" w14:textId="50D49A81" w:rsidR="00764C21" w:rsidRDefault="00764C2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C68A5" w:rsidRPr="007C68A5">
      <w:rPr>
        <w:noProof/>
        <w:lang w:val="ja-JP"/>
      </w:rPr>
      <w:t>1</w:t>
    </w:r>
    <w:r>
      <w:fldChar w:fldCharType="end"/>
    </w:r>
  </w:p>
  <w:p w14:paraId="71F08AC4" w14:textId="77777777" w:rsidR="00764C21" w:rsidRDefault="00764C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99AEA" w14:textId="77777777" w:rsidR="00D736EC" w:rsidRDefault="00D736EC">
      <w:r>
        <w:separator/>
      </w:r>
    </w:p>
  </w:footnote>
  <w:footnote w:type="continuationSeparator" w:id="0">
    <w:p w14:paraId="4F7BDC05" w14:textId="77777777" w:rsidR="00D736EC" w:rsidRDefault="00D7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04432" w14:textId="29EA865C" w:rsidR="008D57C5" w:rsidRPr="008D57C5" w:rsidRDefault="00D748C0" w:rsidP="00965A9F">
    <w:pPr>
      <w:pStyle w:val="a8"/>
      <w:tabs>
        <w:tab w:val="clear" w:pos="4252"/>
        <w:tab w:val="clear" w:pos="8504"/>
        <w:tab w:val="center" w:pos="4677"/>
        <w:tab w:val="right" w:pos="9354"/>
      </w:tabs>
      <w:jc w:val="left"/>
    </w:pPr>
    <w:r>
      <w:rPr>
        <w:rFonts w:hint="eastAsia"/>
        <w:sz w:val="21"/>
        <w:szCs w:val="21"/>
      </w:rPr>
      <w:t xml:space="preserve">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497"/>
    <w:multiLevelType w:val="hybridMultilevel"/>
    <w:tmpl w:val="143228EC"/>
    <w:lvl w:ilvl="0" w:tplc="F78081A4">
      <w:start w:val="1"/>
      <w:numFmt w:val="decimalEnclosedParen"/>
      <w:lvlText w:val="%1"/>
      <w:lvlJc w:val="left"/>
      <w:pPr>
        <w:ind w:left="864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" w15:restartNumberingAfterBreak="0">
    <w:nsid w:val="1D992114"/>
    <w:multiLevelType w:val="hybridMultilevel"/>
    <w:tmpl w:val="15C0EE66"/>
    <w:lvl w:ilvl="0" w:tplc="D7989866">
      <w:numFmt w:val="bullet"/>
      <w:lvlText w:val="□"/>
      <w:lvlJc w:val="left"/>
      <w:pPr>
        <w:ind w:left="814" w:hanging="360"/>
      </w:pPr>
      <w:rPr>
        <w:rFonts w:ascii="メイリオ" w:eastAsia="メイリオ" w:hAnsi="メイリオ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327"/>
  <w:displayHorizontalDrawingGridEvery w:val="0"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32"/>
    <w:rsid w:val="00000C27"/>
    <w:rsid w:val="000025D6"/>
    <w:rsid w:val="00003652"/>
    <w:rsid w:val="00007242"/>
    <w:rsid w:val="000108DA"/>
    <w:rsid w:val="000149E4"/>
    <w:rsid w:val="00023E07"/>
    <w:rsid w:val="00031DBB"/>
    <w:rsid w:val="000331DF"/>
    <w:rsid w:val="00033385"/>
    <w:rsid w:val="000358C6"/>
    <w:rsid w:val="000359D6"/>
    <w:rsid w:val="00037ACE"/>
    <w:rsid w:val="00040AFB"/>
    <w:rsid w:val="00040B80"/>
    <w:rsid w:val="000422FD"/>
    <w:rsid w:val="00043F92"/>
    <w:rsid w:val="00044EB2"/>
    <w:rsid w:val="00047663"/>
    <w:rsid w:val="00050DBF"/>
    <w:rsid w:val="00051BB5"/>
    <w:rsid w:val="00051C89"/>
    <w:rsid w:val="00052259"/>
    <w:rsid w:val="0005441C"/>
    <w:rsid w:val="00055154"/>
    <w:rsid w:val="00057D72"/>
    <w:rsid w:val="00062066"/>
    <w:rsid w:val="000628A3"/>
    <w:rsid w:val="00070CB9"/>
    <w:rsid w:val="00072A0F"/>
    <w:rsid w:val="00074274"/>
    <w:rsid w:val="000779EC"/>
    <w:rsid w:val="000824C7"/>
    <w:rsid w:val="0008258C"/>
    <w:rsid w:val="00084495"/>
    <w:rsid w:val="00085AFA"/>
    <w:rsid w:val="00087A13"/>
    <w:rsid w:val="00093567"/>
    <w:rsid w:val="00095BF2"/>
    <w:rsid w:val="0009657E"/>
    <w:rsid w:val="000970A9"/>
    <w:rsid w:val="000A11D7"/>
    <w:rsid w:val="000A2887"/>
    <w:rsid w:val="000A52EE"/>
    <w:rsid w:val="000B3615"/>
    <w:rsid w:val="000B46DE"/>
    <w:rsid w:val="000B4C89"/>
    <w:rsid w:val="000B57A9"/>
    <w:rsid w:val="000C1B35"/>
    <w:rsid w:val="000C1F04"/>
    <w:rsid w:val="000C31D6"/>
    <w:rsid w:val="000C6731"/>
    <w:rsid w:val="000C788E"/>
    <w:rsid w:val="000D2739"/>
    <w:rsid w:val="000D3455"/>
    <w:rsid w:val="000D59B3"/>
    <w:rsid w:val="000E09E7"/>
    <w:rsid w:val="000E5689"/>
    <w:rsid w:val="000F12C2"/>
    <w:rsid w:val="000F2B02"/>
    <w:rsid w:val="000F3EC3"/>
    <w:rsid w:val="0010135D"/>
    <w:rsid w:val="00101D76"/>
    <w:rsid w:val="00103240"/>
    <w:rsid w:val="00106CF3"/>
    <w:rsid w:val="0011288F"/>
    <w:rsid w:val="00116758"/>
    <w:rsid w:val="00117E4F"/>
    <w:rsid w:val="00122E14"/>
    <w:rsid w:val="00125453"/>
    <w:rsid w:val="00131F73"/>
    <w:rsid w:val="00141754"/>
    <w:rsid w:val="00141B9B"/>
    <w:rsid w:val="00141EC1"/>
    <w:rsid w:val="00143BAF"/>
    <w:rsid w:val="00144877"/>
    <w:rsid w:val="001469A9"/>
    <w:rsid w:val="00152DA4"/>
    <w:rsid w:val="00153D6F"/>
    <w:rsid w:val="00153EAF"/>
    <w:rsid w:val="001548A4"/>
    <w:rsid w:val="00160B5B"/>
    <w:rsid w:val="001650F9"/>
    <w:rsid w:val="00166372"/>
    <w:rsid w:val="00173514"/>
    <w:rsid w:val="001805C8"/>
    <w:rsid w:val="00180C77"/>
    <w:rsid w:val="001819D2"/>
    <w:rsid w:val="00185D59"/>
    <w:rsid w:val="00194C0F"/>
    <w:rsid w:val="00196D7F"/>
    <w:rsid w:val="00196E77"/>
    <w:rsid w:val="00197A59"/>
    <w:rsid w:val="001A029A"/>
    <w:rsid w:val="001A049F"/>
    <w:rsid w:val="001A7DFC"/>
    <w:rsid w:val="001B107C"/>
    <w:rsid w:val="001B1F55"/>
    <w:rsid w:val="001B3CAC"/>
    <w:rsid w:val="001B5B81"/>
    <w:rsid w:val="001C145B"/>
    <w:rsid w:val="001C1BDB"/>
    <w:rsid w:val="001C292B"/>
    <w:rsid w:val="001C7D6F"/>
    <w:rsid w:val="001D0459"/>
    <w:rsid w:val="001D389F"/>
    <w:rsid w:val="001D53A4"/>
    <w:rsid w:val="001D6732"/>
    <w:rsid w:val="001D7AB3"/>
    <w:rsid w:val="001E011D"/>
    <w:rsid w:val="001E1AB3"/>
    <w:rsid w:val="001E320C"/>
    <w:rsid w:val="001E3333"/>
    <w:rsid w:val="001E4BD6"/>
    <w:rsid w:val="001E58EC"/>
    <w:rsid w:val="001E66D1"/>
    <w:rsid w:val="001F0C51"/>
    <w:rsid w:val="001F429B"/>
    <w:rsid w:val="001F4643"/>
    <w:rsid w:val="001F515C"/>
    <w:rsid w:val="001F6DB5"/>
    <w:rsid w:val="00203478"/>
    <w:rsid w:val="0020573F"/>
    <w:rsid w:val="002112A7"/>
    <w:rsid w:val="00215CCE"/>
    <w:rsid w:val="00217D93"/>
    <w:rsid w:val="002241BC"/>
    <w:rsid w:val="00224882"/>
    <w:rsid w:val="0022515D"/>
    <w:rsid w:val="002252A8"/>
    <w:rsid w:val="0022626E"/>
    <w:rsid w:val="002311E1"/>
    <w:rsid w:val="00232F5B"/>
    <w:rsid w:val="00235F01"/>
    <w:rsid w:val="002364C7"/>
    <w:rsid w:val="00236DA3"/>
    <w:rsid w:val="00236E48"/>
    <w:rsid w:val="00237816"/>
    <w:rsid w:val="00240AD9"/>
    <w:rsid w:val="002418E9"/>
    <w:rsid w:val="00243DC7"/>
    <w:rsid w:val="002521C0"/>
    <w:rsid w:val="00253570"/>
    <w:rsid w:val="00255184"/>
    <w:rsid w:val="00255C82"/>
    <w:rsid w:val="002564A7"/>
    <w:rsid w:val="002568A6"/>
    <w:rsid w:val="00256E17"/>
    <w:rsid w:val="002572BE"/>
    <w:rsid w:val="00267CF4"/>
    <w:rsid w:val="00270EC7"/>
    <w:rsid w:val="00270FEB"/>
    <w:rsid w:val="002728BF"/>
    <w:rsid w:val="00273CA3"/>
    <w:rsid w:val="00273CD2"/>
    <w:rsid w:val="002746D9"/>
    <w:rsid w:val="002753C0"/>
    <w:rsid w:val="00276C08"/>
    <w:rsid w:val="00280FF5"/>
    <w:rsid w:val="00281A69"/>
    <w:rsid w:val="002822F9"/>
    <w:rsid w:val="00285191"/>
    <w:rsid w:val="00286C4F"/>
    <w:rsid w:val="00290928"/>
    <w:rsid w:val="00290F39"/>
    <w:rsid w:val="00291A9E"/>
    <w:rsid w:val="002928F4"/>
    <w:rsid w:val="00292A5B"/>
    <w:rsid w:val="002963E1"/>
    <w:rsid w:val="00297F83"/>
    <w:rsid w:val="002A06B5"/>
    <w:rsid w:val="002A50DB"/>
    <w:rsid w:val="002A551C"/>
    <w:rsid w:val="002A6870"/>
    <w:rsid w:val="002B373C"/>
    <w:rsid w:val="002C0F85"/>
    <w:rsid w:val="002C5BE7"/>
    <w:rsid w:val="002C7A8F"/>
    <w:rsid w:val="002C7DE0"/>
    <w:rsid w:val="002D0A72"/>
    <w:rsid w:val="002D6622"/>
    <w:rsid w:val="002E0133"/>
    <w:rsid w:val="002E0CB6"/>
    <w:rsid w:val="002E5ACD"/>
    <w:rsid w:val="002E6517"/>
    <w:rsid w:val="002F082C"/>
    <w:rsid w:val="002F2C92"/>
    <w:rsid w:val="002F7D55"/>
    <w:rsid w:val="003005D9"/>
    <w:rsid w:val="00301A87"/>
    <w:rsid w:val="00305DAD"/>
    <w:rsid w:val="00315E2C"/>
    <w:rsid w:val="00320446"/>
    <w:rsid w:val="00321D70"/>
    <w:rsid w:val="003226EB"/>
    <w:rsid w:val="00324355"/>
    <w:rsid w:val="00326605"/>
    <w:rsid w:val="00327630"/>
    <w:rsid w:val="00330175"/>
    <w:rsid w:val="00330C56"/>
    <w:rsid w:val="00330DAE"/>
    <w:rsid w:val="0033263B"/>
    <w:rsid w:val="0033574D"/>
    <w:rsid w:val="003364CB"/>
    <w:rsid w:val="003364EB"/>
    <w:rsid w:val="00342B32"/>
    <w:rsid w:val="00345201"/>
    <w:rsid w:val="003457CC"/>
    <w:rsid w:val="00356117"/>
    <w:rsid w:val="003566F6"/>
    <w:rsid w:val="00360ED5"/>
    <w:rsid w:val="00363046"/>
    <w:rsid w:val="00367612"/>
    <w:rsid w:val="003712DE"/>
    <w:rsid w:val="00371440"/>
    <w:rsid w:val="00376651"/>
    <w:rsid w:val="003800BB"/>
    <w:rsid w:val="0038263F"/>
    <w:rsid w:val="00384187"/>
    <w:rsid w:val="00386EC1"/>
    <w:rsid w:val="0039217E"/>
    <w:rsid w:val="003942AE"/>
    <w:rsid w:val="00394A34"/>
    <w:rsid w:val="003958A6"/>
    <w:rsid w:val="00396CFB"/>
    <w:rsid w:val="00397D0E"/>
    <w:rsid w:val="003A7E97"/>
    <w:rsid w:val="003B1885"/>
    <w:rsid w:val="003B258F"/>
    <w:rsid w:val="003C41B1"/>
    <w:rsid w:val="003C43BB"/>
    <w:rsid w:val="003C473D"/>
    <w:rsid w:val="003C5342"/>
    <w:rsid w:val="003C58D1"/>
    <w:rsid w:val="003D24BF"/>
    <w:rsid w:val="003D40E8"/>
    <w:rsid w:val="003D49F1"/>
    <w:rsid w:val="003D5012"/>
    <w:rsid w:val="003D6D9F"/>
    <w:rsid w:val="003E0560"/>
    <w:rsid w:val="003E056B"/>
    <w:rsid w:val="003E087F"/>
    <w:rsid w:val="003E0D87"/>
    <w:rsid w:val="003E3EA0"/>
    <w:rsid w:val="003E5B10"/>
    <w:rsid w:val="003E68F9"/>
    <w:rsid w:val="003E76B8"/>
    <w:rsid w:val="003E7877"/>
    <w:rsid w:val="003E7D5A"/>
    <w:rsid w:val="003F1138"/>
    <w:rsid w:val="003F7610"/>
    <w:rsid w:val="0040089A"/>
    <w:rsid w:val="004018ED"/>
    <w:rsid w:val="004029E8"/>
    <w:rsid w:val="004033E8"/>
    <w:rsid w:val="00403832"/>
    <w:rsid w:val="00404229"/>
    <w:rsid w:val="00404ED2"/>
    <w:rsid w:val="00405C30"/>
    <w:rsid w:val="0041091D"/>
    <w:rsid w:val="004120B5"/>
    <w:rsid w:val="004129A7"/>
    <w:rsid w:val="00412D54"/>
    <w:rsid w:val="00414A45"/>
    <w:rsid w:val="004255F1"/>
    <w:rsid w:val="00426EC0"/>
    <w:rsid w:val="00426F16"/>
    <w:rsid w:val="00431510"/>
    <w:rsid w:val="00433B9F"/>
    <w:rsid w:val="004342C5"/>
    <w:rsid w:val="00434CAD"/>
    <w:rsid w:val="0043549B"/>
    <w:rsid w:val="00443F4F"/>
    <w:rsid w:val="00447410"/>
    <w:rsid w:val="00457029"/>
    <w:rsid w:val="004600F4"/>
    <w:rsid w:val="004646CC"/>
    <w:rsid w:val="00464CD5"/>
    <w:rsid w:val="00465EC0"/>
    <w:rsid w:val="00466821"/>
    <w:rsid w:val="00467EE0"/>
    <w:rsid w:val="00470A14"/>
    <w:rsid w:val="00477DDB"/>
    <w:rsid w:val="004804F8"/>
    <w:rsid w:val="00481E28"/>
    <w:rsid w:val="00485F8C"/>
    <w:rsid w:val="00490552"/>
    <w:rsid w:val="004932C5"/>
    <w:rsid w:val="004977C3"/>
    <w:rsid w:val="004A4C51"/>
    <w:rsid w:val="004A54BA"/>
    <w:rsid w:val="004A6354"/>
    <w:rsid w:val="004A6AD8"/>
    <w:rsid w:val="004A77A2"/>
    <w:rsid w:val="004B473D"/>
    <w:rsid w:val="004B6AA2"/>
    <w:rsid w:val="004B6D55"/>
    <w:rsid w:val="004B778F"/>
    <w:rsid w:val="004C1F9E"/>
    <w:rsid w:val="004C35D9"/>
    <w:rsid w:val="004C4AC8"/>
    <w:rsid w:val="004C7F07"/>
    <w:rsid w:val="004D20ED"/>
    <w:rsid w:val="004D44CF"/>
    <w:rsid w:val="004E302F"/>
    <w:rsid w:val="004E57D0"/>
    <w:rsid w:val="004F1703"/>
    <w:rsid w:val="004F2056"/>
    <w:rsid w:val="004F69B9"/>
    <w:rsid w:val="0050171E"/>
    <w:rsid w:val="00501C7A"/>
    <w:rsid w:val="00511817"/>
    <w:rsid w:val="00514469"/>
    <w:rsid w:val="0051640A"/>
    <w:rsid w:val="00521A26"/>
    <w:rsid w:val="00521EF5"/>
    <w:rsid w:val="00525A5D"/>
    <w:rsid w:val="0052660B"/>
    <w:rsid w:val="00526C7C"/>
    <w:rsid w:val="00532CFA"/>
    <w:rsid w:val="00535B78"/>
    <w:rsid w:val="00536812"/>
    <w:rsid w:val="00536FA9"/>
    <w:rsid w:val="0053790A"/>
    <w:rsid w:val="00537C24"/>
    <w:rsid w:val="005404B6"/>
    <w:rsid w:val="0054191D"/>
    <w:rsid w:val="00542A63"/>
    <w:rsid w:val="00542FE4"/>
    <w:rsid w:val="005436B8"/>
    <w:rsid w:val="00543E3D"/>
    <w:rsid w:val="00545F55"/>
    <w:rsid w:val="005514B4"/>
    <w:rsid w:val="00553A5D"/>
    <w:rsid w:val="00557719"/>
    <w:rsid w:val="00560EBD"/>
    <w:rsid w:val="00560FB4"/>
    <w:rsid w:val="005631F4"/>
    <w:rsid w:val="0056553D"/>
    <w:rsid w:val="005733A5"/>
    <w:rsid w:val="00574C32"/>
    <w:rsid w:val="00576423"/>
    <w:rsid w:val="00577082"/>
    <w:rsid w:val="00577AF3"/>
    <w:rsid w:val="00581A90"/>
    <w:rsid w:val="00581D56"/>
    <w:rsid w:val="005839B9"/>
    <w:rsid w:val="00584AD1"/>
    <w:rsid w:val="005856E2"/>
    <w:rsid w:val="00587209"/>
    <w:rsid w:val="00591B5F"/>
    <w:rsid w:val="00593AAF"/>
    <w:rsid w:val="005950A2"/>
    <w:rsid w:val="005952F7"/>
    <w:rsid w:val="00595D10"/>
    <w:rsid w:val="00596220"/>
    <w:rsid w:val="00597BE3"/>
    <w:rsid w:val="005A0A47"/>
    <w:rsid w:val="005A0AF1"/>
    <w:rsid w:val="005A236E"/>
    <w:rsid w:val="005A25DA"/>
    <w:rsid w:val="005A5610"/>
    <w:rsid w:val="005A77C5"/>
    <w:rsid w:val="005A7A0B"/>
    <w:rsid w:val="005B1117"/>
    <w:rsid w:val="005B5EEA"/>
    <w:rsid w:val="005C446C"/>
    <w:rsid w:val="005C56CF"/>
    <w:rsid w:val="005C6690"/>
    <w:rsid w:val="005C6B1A"/>
    <w:rsid w:val="005D4704"/>
    <w:rsid w:val="005D4A60"/>
    <w:rsid w:val="005D520A"/>
    <w:rsid w:val="005D7BD8"/>
    <w:rsid w:val="005E2411"/>
    <w:rsid w:val="005E4EE5"/>
    <w:rsid w:val="005E6702"/>
    <w:rsid w:val="005E79F7"/>
    <w:rsid w:val="006024A9"/>
    <w:rsid w:val="006041B2"/>
    <w:rsid w:val="00605C5F"/>
    <w:rsid w:val="0060669E"/>
    <w:rsid w:val="0061473A"/>
    <w:rsid w:val="00615CE7"/>
    <w:rsid w:val="00617624"/>
    <w:rsid w:val="00617AB0"/>
    <w:rsid w:val="00621C11"/>
    <w:rsid w:val="006229CE"/>
    <w:rsid w:val="00622A79"/>
    <w:rsid w:val="00625195"/>
    <w:rsid w:val="0062631B"/>
    <w:rsid w:val="006278F8"/>
    <w:rsid w:val="00627C9D"/>
    <w:rsid w:val="006300F8"/>
    <w:rsid w:val="00630A4D"/>
    <w:rsid w:val="006424DA"/>
    <w:rsid w:val="00642915"/>
    <w:rsid w:val="00644BAA"/>
    <w:rsid w:val="006451EC"/>
    <w:rsid w:val="00646B3D"/>
    <w:rsid w:val="00650D6D"/>
    <w:rsid w:val="00650EB7"/>
    <w:rsid w:val="006527EF"/>
    <w:rsid w:val="00652906"/>
    <w:rsid w:val="006530CB"/>
    <w:rsid w:val="00657BB0"/>
    <w:rsid w:val="00657BEC"/>
    <w:rsid w:val="0067369E"/>
    <w:rsid w:val="00673AE6"/>
    <w:rsid w:val="00676D00"/>
    <w:rsid w:val="00676FF2"/>
    <w:rsid w:val="00677446"/>
    <w:rsid w:val="006857D5"/>
    <w:rsid w:val="00685914"/>
    <w:rsid w:val="00685AE4"/>
    <w:rsid w:val="00687439"/>
    <w:rsid w:val="00693431"/>
    <w:rsid w:val="0069512F"/>
    <w:rsid w:val="0069519C"/>
    <w:rsid w:val="006A19C1"/>
    <w:rsid w:val="006A2E7B"/>
    <w:rsid w:val="006A694D"/>
    <w:rsid w:val="006A6ABC"/>
    <w:rsid w:val="006B0DC4"/>
    <w:rsid w:val="006B7221"/>
    <w:rsid w:val="006C0810"/>
    <w:rsid w:val="006C0BD1"/>
    <w:rsid w:val="006C1B20"/>
    <w:rsid w:val="006C37B8"/>
    <w:rsid w:val="006C4891"/>
    <w:rsid w:val="006D105C"/>
    <w:rsid w:val="006D1C6D"/>
    <w:rsid w:val="006D1DF5"/>
    <w:rsid w:val="006D3BED"/>
    <w:rsid w:val="006D4D73"/>
    <w:rsid w:val="006D62CB"/>
    <w:rsid w:val="006D76B3"/>
    <w:rsid w:val="006D7E45"/>
    <w:rsid w:val="006E44A1"/>
    <w:rsid w:val="006E7657"/>
    <w:rsid w:val="006F2344"/>
    <w:rsid w:val="006F4567"/>
    <w:rsid w:val="006F47C0"/>
    <w:rsid w:val="006F5509"/>
    <w:rsid w:val="006F6441"/>
    <w:rsid w:val="006F6767"/>
    <w:rsid w:val="0070008F"/>
    <w:rsid w:val="00700A66"/>
    <w:rsid w:val="00702735"/>
    <w:rsid w:val="007045FD"/>
    <w:rsid w:val="00704F73"/>
    <w:rsid w:val="00705287"/>
    <w:rsid w:val="0070681B"/>
    <w:rsid w:val="007070F0"/>
    <w:rsid w:val="00712606"/>
    <w:rsid w:val="007142F4"/>
    <w:rsid w:val="00715D8A"/>
    <w:rsid w:val="007166DF"/>
    <w:rsid w:val="00716913"/>
    <w:rsid w:val="007211D9"/>
    <w:rsid w:val="00723546"/>
    <w:rsid w:val="007303AD"/>
    <w:rsid w:val="00734D2D"/>
    <w:rsid w:val="007368DA"/>
    <w:rsid w:val="00740E47"/>
    <w:rsid w:val="007440C6"/>
    <w:rsid w:val="007455CB"/>
    <w:rsid w:val="0074680C"/>
    <w:rsid w:val="00750BE6"/>
    <w:rsid w:val="007520EA"/>
    <w:rsid w:val="00754CFE"/>
    <w:rsid w:val="00754D82"/>
    <w:rsid w:val="007558EC"/>
    <w:rsid w:val="00757F40"/>
    <w:rsid w:val="0076022B"/>
    <w:rsid w:val="00762741"/>
    <w:rsid w:val="00762D8F"/>
    <w:rsid w:val="00764C21"/>
    <w:rsid w:val="00765815"/>
    <w:rsid w:val="00766287"/>
    <w:rsid w:val="00766800"/>
    <w:rsid w:val="00777894"/>
    <w:rsid w:val="0078333B"/>
    <w:rsid w:val="007877D8"/>
    <w:rsid w:val="00791E80"/>
    <w:rsid w:val="00792C61"/>
    <w:rsid w:val="00796508"/>
    <w:rsid w:val="0079762C"/>
    <w:rsid w:val="007A0794"/>
    <w:rsid w:val="007A37A4"/>
    <w:rsid w:val="007A441C"/>
    <w:rsid w:val="007A6DB7"/>
    <w:rsid w:val="007A6DE7"/>
    <w:rsid w:val="007B0E7D"/>
    <w:rsid w:val="007B1138"/>
    <w:rsid w:val="007B1755"/>
    <w:rsid w:val="007B39A9"/>
    <w:rsid w:val="007B557C"/>
    <w:rsid w:val="007C0B32"/>
    <w:rsid w:val="007C1949"/>
    <w:rsid w:val="007C40C7"/>
    <w:rsid w:val="007C4113"/>
    <w:rsid w:val="007C68A5"/>
    <w:rsid w:val="007C7069"/>
    <w:rsid w:val="007D7E2D"/>
    <w:rsid w:val="007E109E"/>
    <w:rsid w:val="007E72D9"/>
    <w:rsid w:val="007F272F"/>
    <w:rsid w:val="007F4520"/>
    <w:rsid w:val="007F6B22"/>
    <w:rsid w:val="007F6BFE"/>
    <w:rsid w:val="007F7F3D"/>
    <w:rsid w:val="00813B8D"/>
    <w:rsid w:val="00814AD4"/>
    <w:rsid w:val="00816210"/>
    <w:rsid w:val="00820C78"/>
    <w:rsid w:val="00822FF6"/>
    <w:rsid w:val="00825B4B"/>
    <w:rsid w:val="00826F8E"/>
    <w:rsid w:val="00830EF8"/>
    <w:rsid w:val="008359FC"/>
    <w:rsid w:val="00840026"/>
    <w:rsid w:val="00840365"/>
    <w:rsid w:val="008418C9"/>
    <w:rsid w:val="008422B8"/>
    <w:rsid w:val="0084391C"/>
    <w:rsid w:val="008444C5"/>
    <w:rsid w:val="00845DF1"/>
    <w:rsid w:val="0084660D"/>
    <w:rsid w:val="00852D12"/>
    <w:rsid w:val="00853327"/>
    <w:rsid w:val="00853B52"/>
    <w:rsid w:val="008545BF"/>
    <w:rsid w:val="00854874"/>
    <w:rsid w:val="00855B88"/>
    <w:rsid w:val="00855C5D"/>
    <w:rsid w:val="008570A3"/>
    <w:rsid w:val="00860D5B"/>
    <w:rsid w:val="00861884"/>
    <w:rsid w:val="008622D6"/>
    <w:rsid w:val="00864C42"/>
    <w:rsid w:val="0087315A"/>
    <w:rsid w:val="00876AE2"/>
    <w:rsid w:val="00884B9A"/>
    <w:rsid w:val="0088634D"/>
    <w:rsid w:val="0088657B"/>
    <w:rsid w:val="00890CF6"/>
    <w:rsid w:val="00891DE7"/>
    <w:rsid w:val="00893287"/>
    <w:rsid w:val="00896545"/>
    <w:rsid w:val="008A0A98"/>
    <w:rsid w:val="008A280E"/>
    <w:rsid w:val="008A778D"/>
    <w:rsid w:val="008A7CD0"/>
    <w:rsid w:val="008B5AB5"/>
    <w:rsid w:val="008C009B"/>
    <w:rsid w:val="008C2512"/>
    <w:rsid w:val="008C4D85"/>
    <w:rsid w:val="008C7E23"/>
    <w:rsid w:val="008D141E"/>
    <w:rsid w:val="008D1757"/>
    <w:rsid w:val="008D42BF"/>
    <w:rsid w:val="008D4D66"/>
    <w:rsid w:val="008D57C5"/>
    <w:rsid w:val="008D58E9"/>
    <w:rsid w:val="008D6BED"/>
    <w:rsid w:val="008E2ACE"/>
    <w:rsid w:val="008E4325"/>
    <w:rsid w:val="008E4515"/>
    <w:rsid w:val="008E472D"/>
    <w:rsid w:val="008E487D"/>
    <w:rsid w:val="008E4CBD"/>
    <w:rsid w:val="008E545B"/>
    <w:rsid w:val="008E72D4"/>
    <w:rsid w:val="008F1B5C"/>
    <w:rsid w:val="008F1BF7"/>
    <w:rsid w:val="008F3602"/>
    <w:rsid w:val="008F544F"/>
    <w:rsid w:val="00905438"/>
    <w:rsid w:val="0090590D"/>
    <w:rsid w:val="00906FB0"/>
    <w:rsid w:val="009113A2"/>
    <w:rsid w:val="00913D65"/>
    <w:rsid w:val="0091402F"/>
    <w:rsid w:val="0091461C"/>
    <w:rsid w:val="00915E8B"/>
    <w:rsid w:val="009211A8"/>
    <w:rsid w:val="009236B8"/>
    <w:rsid w:val="00925D0D"/>
    <w:rsid w:val="00926EA9"/>
    <w:rsid w:val="009314AE"/>
    <w:rsid w:val="00932253"/>
    <w:rsid w:val="00937CA9"/>
    <w:rsid w:val="0095030E"/>
    <w:rsid w:val="00952043"/>
    <w:rsid w:val="00956F04"/>
    <w:rsid w:val="0096007D"/>
    <w:rsid w:val="00965A9F"/>
    <w:rsid w:val="00966A6D"/>
    <w:rsid w:val="00966D97"/>
    <w:rsid w:val="00967332"/>
    <w:rsid w:val="009726AD"/>
    <w:rsid w:val="009755C4"/>
    <w:rsid w:val="00977431"/>
    <w:rsid w:val="00977D27"/>
    <w:rsid w:val="00990618"/>
    <w:rsid w:val="00990C24"/>
    <w:rsid w:val="00991007"/>
    <w:rsid w:val="00992A14"/>
    <w:rsid w:val="00992F33"/>
    <w:rsid w:val="00993ABB"/>
    <w:rsid w:val="00995C0B"/>
    <w:rsid w:val="009974B4"/>
    <w:rsid w:val="009A3388"/>
    <w:rsid w:val="009A4AB0"/>
    <w:rsid w:val="009A514E"/>
    <w:rsid w:val="009B3EAD"/>
    <w:rsid w:val="009B54AF"/>
    <w:rsid w:val="009C0756"/>
    <w:rsid w:val="009C2AD5"/>
    <w:rsid w:val="009C3CFF"/>
    <w:rsid w:val="009C48E6"/>
    <w:rsid w:val="009C5423"/>
    <w:rsid w:val="009C7C51"/>
    <w:rsid w:val="009D00E9"/>
    <w:rsid w:val="009D2D58"/>
    <w:rsid w:val="009D326C"/>
    <w:rsid w:val="009D4337"/>
    <w:rsid w:val="009D6CE9"/>
    <w:rsid w:val="009D7121"/>
    <w:rsid w:val="009E0F5D"/>
    <w:rsid w:val="009E25AC"/>
    <w:rsid w:val="009E6014"/>
    <w:rsid w:val="009E711B"/>
    <w:rsid w:val="009E7D14"/>
    <w:rsid w:val="009F4ABE"/>
    <w:rsid w:val="00A00BC2"/>
    <w:rsid w:val="00A028F7"/>
    <w:rsid w:val="00A04649"/>
    <w:rsid w:val="00A12212"/>
    <w:rsid w:val="00A1336F"/>
    <w:rsid w:val="00A20484"/>
    <w:rsid w:val="00A20FE9"/>
    <w:rsid w:val="00A25EDD"/>
    <w:rsid w:val="00A3497F"/>
    <w:rsid w:val="00A3642D"/>
    <w:rsid w:val="00A36795"/>
    <w:rsid w:val="00A41548"/>
    <w:rsid w:val="00A4211B"/>
    <w:rsid w:val="00A42969"/>
    <w:rsid w:val="00A430C8"/>
    <w:rsid w:val="00A43551"/>
    <w:rsid w:val="00A44888"/>
    <w:rsid w:val="00A45756"/>
    <w:rsid w:val="00A458BE"/>
    <w:rsid w:val="00A54674"/>
    <w:rsid w:val="00A57E24"/>
    <w:rsid w:val="00A60C24"/>
    <w:rsid w:val="00A61890"/>
    <w:rsid w:val="00A62BD2"/>
    <w:rsid w:val="00A647F8"/>
    <w:rsid w:val="00A669CE"/>
    <w:rsid w:val="00A677B8"/>
    <w:rsid w:val="00A71F60"/>
    <w:rsid w:val="00A72016"/>
    <w:rsid w:val="00A7273F"/>
    <w:rsid w:val="00A76099"/>
    <w:rsid w:val="00A77B2B"/>
    <w:rsid w:val="00A80535"/>
    <w:rsid w:val="00A8314F"/>
    <w:rsid w:val="00A8686D"/>
    <w:rsid w:val="00A86880"/>
    <w:rsid w:val="00A876A9"/>
    <w:rsid w:val="00A9147C"/>
    <w:rsid w:val="00A94C67"/>
    <w:rsid w:val="00A97E4D"/>
    <w:rsid w:val="00AA5B8E"/>
    <w:rsid w:val="00AB2313"/>
    <w:rsid w:val="00AB6739"/>
    <w:rsid w:val="00AB6F5D"/>
    <w:rsid w:val="00AC676C"/>
    <w:rsid w:val="00AC7507"/>
    <w:rsid w:val="00AC7627"/>
    <w:rsid w:val="00AD05C2"/>
    <w:rsid w:val="00AD0974"/>
    <w:rsid w:val="00AD7C06"/>
    <w:rsid w:val="00AD7CDD"/>
    <w:rsid w:val="00AE07BB"/>
    <w:rsid w:val="00AE444C"/>
    <w:rsid w:val="00AE5043"/>
    <w:rsid w:val="00AF0A28"/>
    <w:rsid w:val="00AF0DFB"/>
    <w:rsid w:val="00AF5D8C"/>
    <w:rsid w:val="00AF66D9"/>
    <w:rsid w:val="00AF69B8"/>
    <w:rsid w:val="00AF6EE9"/>
    <w:rsid w:val="00B10723"/>
    <w:rsid w:val="00B10A58"/>
    <w:rsid w:val="00B14F22"/>
    <w:rsid w:val="00B16937"/>
    <w:rsid w:val="00B20515"/>
    <w:rsid w:val="00B212C4"/>
    <w:rsid w:val="00B222D8"/>
    <w:rsid w:val="00B26263"/>
    <w:rsid w:val="00B300CB"/>
    <w:rsid w:val="00B301C1"/>
    <w:rsid w:val="00B31BC1"/>
    <w:rsid w:val="00B34F38"/>
    <w:rsid w:val="00B35232"/>
    <w:rsid w:val="00B35CF9"/>
    <w:rsid w:val="00B36344"/>
    <w:rsid w:val="00B4145E"/>
    <w:rsid w:val="00B42BE5"/>
    <w:rsid w:val="00B44A01"/>
    <w:rsid w:val="00B451F1"/>
    <w:rsid w:val="00B5090F"/>
    <w:rsid w:val="00B510E6"/>
    <w:rsid w:val="00B51F78"/>
    <w:rsid w:val="00B539FE"/>
    <w:rsid w:val="00B5433C"/>
    <w:rsid w:val="00B54F17"/>
    <w:rsid w:val="00B57DEA"/>
    <w:rsid w:val="00B61582"/>
    <w:rsid w:val="00B64388"/>
    <w:rsid w:val="00B670BF"/>
    <w:rsid w:val="00B713A4"/>
    <w:rsid w:val="00B7302D"/>
    <w:rsid w:val="00B76221"/>
    <w:rsid w:val="00B767B2"/>
    <w:rsid w:val="00B77DED"/>
    <w:rsid w:val="00B811C6"/>
    <w:rsid w:val="00B81C16"/>
    <w:rsid w:val="00B837F4"/>
    <w:rsid w:val="00B83D9E"/>
    <w:rsid w:val="00B841D0"/>
    <w:rsid w:val="00B87C5B"/>
    <w:rsid w:val="00BA141F"/>
    <w:rsid w:val="00BA592D"/>
    <w:rsid w:val="00BB07B9"/>
    <w:rsid w:val="00BB619A"/>
    <w:rsid w:val="00BB7008"/>
    <w:rsid w:val="00BB75B5"/>
    <w:rsid w:val="00BB771F"/>
    <w:rsid w:val="00BC2AF8"/>
    <w:rsid w:val="00BC6803"/>
    <w:rsid w:val="00BD27AF"/>
    <w:rsid w:val="00BD6E05"/>
    <w:rsid w:val="00BE31D3"/>
    <w:rsid w:val="00BE412A"/>
    <w:rsid w:val="00BF27E8"/>
    <w:rsid w:val="00BF2EAD"/>
    <w:rsid w:val="00BF3803"/>
    <w:rsid w:val="00BF46B0"/>
    <w:rsid w:val="00BF47F7"/>
    <w:rsid w:val="00BF7E2C"/>
    <w:rsid w:val="00C002AF"/>
    <w:rsid w:val="00C016C7"/>
    <w:rsid w:val="00C0630C"/>
    <w:rsid w:val="00C06756"/>
    <w:rsid w:val="00C076C9"/>
    <w:rsid w:val="00C07EB5"/>
    <w:rsid w:val="00C22EBC"/>
    <w:rsid w:val="00C22F73"/>
    <w:rsid w:val="00C2523F"/>
    <w:rsid w:val="00C26E29"/>
    <w:rsid w:val="00C313FD"/>
    <w:rsid w:val="00C31E66"/>
    <w:rsid w:val="00C31F00"/>
    <w:rsid w:val="00C32D7E"/>
    <w:rsid w:val="00C32F74"/>
    <w:rsid w:val="00C40DE3"/>
    <w:rsid w:val="00C41C94"/>
    <w:rsid w:val="00C4208A"/>
    <w:rsid w:val="00C45B2A"/>
    <w:rsid w:val="00C45C87"/>
    <w:rsid w:val="00C5170A"/>
    <w:rsid w:val="00C51C16"/>
    <w:rsid w:val="00C52525"/>
    <w:rsid w:val="00C55971"/>
    <w:rsid w:val="00C56DAA"/>
    <w:rsid w:val="00C643A9"/>
    <w:rsid w:val="00C664EE"/>
    <w:rsid w:val="00C726FB"/>
    <w:rsid w:val="00C73117"/>
    <w:rsid w:val="00C74618"/>
    <w:rsid w:val="00C74EEB"/>
    <w:rsid w:val="00C76689"/>
    <w:rsid w:val="00C7701A"/>
    <w:rsid w:val="00C8147D"/>
    <w:rsid w:val="00C83582"/>
    <w:rsid w:val="00C84A8C"/>
    <w:rsid w:val="00C8739B"/>
    <w:rsid w:val="00C95918"/>
    <w:rsid w:val="00C97810"/>
    <w:rsid w:val="00CA0142"/>
    <w:rsid w:val="00CA5D11"/>
    <w:rsid w:val="00CA7E03"/>
    <w:rsid w:val="00CB32B5"/>
    <w:rsid w:val="00CB6916"/>
    <w:rsid w:val="00CB6C1A"/>
    <w:rsid w:val="00CB7D14"/>
    <w:rsid w:val="00CC1A71"/>
    <w:rsid w:val="00CC4C86"/>
    <w:rsid w:val="00CC5B42"/>
    <w:rsid w:val="00CD2970"/>
    <w:rsid w:val="00CD2EF3"/>
    <w:rsid w:val="00CD41AB"/>
    <w:rsid w:val="00CE1A96"/>
    <w:rsid w:val="00CE6CDD"/>
    <w:rsid w:val="00CF1D03"/>
    <w:rsid w:val="00CF2A17"/>
    <w:rsid w:val="00CF2F55"/>
    <w:rsid w:val="00CF67BD"/>
    <w:rsid w:val="00CF6A16"/>
    <w:rsid w:val="00D01080"/>
    <w:rsid w:val="00D01A6B"/>
    <w:rsid w:val="00D03668"/>
    <w:rsid w:val="00D0549B"/>
    <w:rsid w:val="00D07D3B"/>
    <w:rsid w:val="00D138CB"/>
    <w:rsid w:val="00D13F7D"/>
    <w:rsid w:val="00D17DB3"/>
    <w:rsid w:val="00D20C77"/>
    <w:rsid w:val="00D30532"/>
    <w:rsid w:val="00D32796"/>
    <w:rsid w:val="00D4186D"/>
    <w:rsid w:val="00D46FC7"/>
    <w:rsid w:val="00D52DE4"/>
    <w:rsid w:val="00D54409"/>
    <w:rsid w:val="00D5623D"/>
    <w:rsid w:val="00D56FC7"/>
    <w:rsid w:val="00D63272"/>
    <w:rsid w:val="00D63B96"/>
    <w:rsid w:val="00D63F2A"/>
    <w:rsid w:val="00D64542"/>
    <w:rsid w:val="00D64C7D"/>
    <w:rsid w:val="00D64D5D"/>
    <w:rsid w:val="00D65A00"/>
    <w:rsid w:val="00D717B6"/>
    <w:rsid w:val="00D71D33"/>
    <w:rsid w:val="00D73242"/>
    <w:rsid w:val="00D736EC"/>
    <w:rsid w:val="00D748C0"/>
    <w:rsid w:val="00D76788"/>
    <w:rsid w:val="00D7798C"/>
    <w:rsid w:val="00D82888"/>
    <w:rsid w:val="00D83D4D"/>
    <w:rsid w:val="00D8414B"/>
    <w:rsid w:val="00D8582F"/>
    <w:rsid w:val="00D8733F"/>
    <w:rsid w:val="00D9279F"/>
    <w:rsid w:val="00D947E1"/>
    <w:rsid w:val="00D977A0"/>
    <w:rsid w:val="00DA2AE7"/>
    <w:rsid w:val="00DA2E49"/>
    <w:rsid w:val="00DA5B8A"/>
    <w:rsid w:val="00DA5F66"/>
    <w:rsid w:val="00DB0F53"/>
    <w:rsid w:val="00DB61BF"/>
    <w:rsid w:val="00DB6374"/>
    <w:rsid w:val="00DB6403"/>
    <w:rsid w:val="00DC101D"/>
    <w:rsid w:val="00DC1E04"/>
    <w:rsid w:val="00DC2261"/>
    <w:rsid w:val="00DC5E7F"/>
    <w:rsid w:val="00DC7625"/>
    <w:rsid w:val="00DD17E6"/>
    <w:rsid w:val="00DD2B0E"/>
    <w:rsid w:val="00DD441F"/>
    <w:rsid w:val="00DD586B"/>
    <w:rsid w:val="00DD6834"/>
    <w:rsid w:val="00DD7ED0"/>
    <w:rsid w:val="00DE156C"/>
    <w:rsid w:val="00DE1BB5"/>
    <w:rsid w:val="00DE5660"/>
    <w:rsid w:val="00DE5663"/>
    <w:rsid w:val="00DE7630"/>
    <w:rsid w:val="00DF3705"/>
    <w:rsid w:val="00E01443"/>
    <w:rsid w:val="00E01FE2"/>
    <w:rsid w:val="00E02C35"/>
    <w:rsid w:val="00E02C96"/>
    <w:rsid w:val="00E02EA7"/>
    <w:rsid w:val="00E02F62"/>
    <w:rsid w:val="00E03BD3"/>
    <w:rsid w:val="00E04DEA"/>
    <w:rsid w:val="00E116E4"/>
    <w:rsid w:val="00E11EB7"/>
    <w:rsid w:val="00E17BE7"/>
    <w:rsid w:val="00E21366"/>
    <w:rsid w:val="00E22446"/>
    <w:rsid w:val="00E23313"/>
    <w:rsid w:val="00E234A5"/>
    <w:rsid w:val="00E24F66"/>
    <w:rsid w:val="00E27318"/>
    <w:rsid w:val="00E30143"/>
    <w:rsid w:val="00E30682"/>
    <w:rsid w:val="00E32679"/>
    <w:rsid w:val="00E33CC0"/>
    <w:rsid w:val="00E35A4E"/>
    <w:rsid w:val="00E47A84"/>
    <w:rsid w:val="00E509C4"/>
    <w:rsid w:val="00E51A03"/>
    <w:rsid w:val="00E57270"/>
    <w:rsid w:val="00E57D83"/>
    <w:rsid w:val="00E651C6"/>
    <w:rsid w:val="00E674E1"/>
    <w:rsid w:val="00E7111A"/>
    <w:rsid w:val="00E72ECC"/>
    <w:rsid w:val="00E7447B"/>
    <w:rsid w:val="00E77977"/>
    <w:rsid w:val="00E77BEB"/>
    <w:rsid w:val="00E80828"/>
    <w:rsid w:val="00E80AEC"/>
    <w:rsid w:val="00E820A6"/>
    <w:rsid w:val="00E8310B"/>
    <w:rsid w:val="00E83C5D"/>
    <w:rsid w:val="00E83DFE"/>
    <w:rsid w:val="00E842DB"/>
    <w:rsid w:val="00E86BC8"/>
    <w:rsid w:val="00E87725"/>
    <w:rsid w:val="00E87C41"/>
    <w:rsid w:val="00E87F5B"/>
    <w:rsid w:val="00E91E28"/>
    <w:rsid w:val="00E92282"/>
    <w:rsid w:val="00E93AB3"/>
    <w:rsid w:val="00EA0C25"/>
    <w:rsid w:val="00EA2726"/>
    <w:rsid w:val="00EA7E69"/>
    <w:rsid w:val="00EA7FA8"/>
    <w:rsid w:val="00EB3EC8"/>
    <w:rsid w:val="00EC2B20"/>
    <w:rsid w:val="00EC7790"/>
    <w:rsid w:val="00ED35CA"/>
    <w:rsid w:val="00ED39EE"/>
    <w:rsid w:val="00ED658C"/>
    <w:rsid w:val="00EE162D"/>
    <w:rsid w:val="00EE5832"/>
    <w:rsid w:val="00EE6CBD"/>
    <w:rsid w:val="00EF246D"/>
    <w:rsid w:val="00EF26CA"/>
    <w:rsid w:val="00EF2960"/>
    <w:rsid w:val="00EF36C1"/>
    <w:rsid w:val="00EF62BF"/>
    <w:rsid w:val="00F15E23"/>
    <w:rsid w:val="00F17778"/>
    <w:rsid w:val="00F20C68"/>
    <w:rsid w:val="00F21344"/>
    <w:rsid w:val="00F219A8"/>
    <w:rsid w:val="00F221AD"/>
    <w:rsid w:val="00F23395"/>
    <w:rsid w:val="00F25090"/>
    <w:rsid w:val="00F25D7F"/>
    <w:rsid w:val="00F25F2E"/>
    <w:rsid w:val="00F2695B"/>
    <w:rsid w:val="00F26C24"/>
    <w:rsid w:val="00F311CC"/>
    <w:rsid w:val="00F3399B"/>
    <w:rsid w:val="00F34665"/>
    <w:rsid w:val="00F35031"/>
    <w:rsid w:val="00F363B4"/>
    <w:rsid w:val="00F37C1E"/>
    <w:rsid w:val="00F41C06"/>
    <w:rsid w:val="00F426C4"/>
    <w:rsid w:val="00F46A40"/>
    <w:rsid w:val="00F529E0"/>
    <w:rsid w:val="00F60450"/>
    <w:rsid w:val="00F64115"/>
    <w:rsid w:val="00F66F78"/>
    <w:rsid w:val="00F67E5B"/>
    <w:rsid w:val="00F75C7C"/>
    <w:rsid w:val="00F77924"/>
    <w:rsid w:val="00F808FC"/>
    <w:rsid w:val="00F82874"/>
    <w:rsid w:val="00F83D1F"/>
    <w:rsid w:val="00F84E93"/>
    <w:rsid w:val="00F86A4C"/>
    <w:rsid w:val="00F87D0C"/>
    <w:rsid w:val="00F90C33"/>
    <w:rsid w:val="00FA204A"/>
    <w:rsid w:val="00FA2A6F"/>
    <w:rsid w:val="00FA41D4"/>
    <w:rsid w:val="00FA7CC0"/>
    <w:rsid w:val="00FB122C"/>
    <w:rsid w:val="00FB550F"/>
    <w:rsid w:val="00FC1BFA"/>
    <w:rsid w:val="00FC1F3E"/>
    <w:rsid w:val="00FD48AB"/>
    <w:rsid w:val="00FD7F91"/>
    <w:rsid w:val="00FE21AD"/>
    <w:rsid w:val="00FE301C"/>
    <w:rsid w:val="00FE4615"/>
    <w:rsid w:val="00FE6F53"/>
    <w:rsid w:val="00FE7496"/>
    <w:rsid w:val="00FE7743"/>
    <w:rsid w:val="00FF1805"/>
    <w:rsid w:val="00FF44EA"/>
    <w:rsid w:val="00FF7292"/>
    <w:rsid w:val="00FF7DB4"/>
    <w:rsid w:val="0C6977B1"/>
    <w:rsid w:val="1BD78E0D"/>
    <w:rsid w:val="1EF803C8"/>
    <w:rsid w:val="2E661A24"/>
    <w:rsid w:val="4D924B6A"/>
    <w:rsid w:val="57DA55D9"/>
    <w:rsid w:val="5F86F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0DA7F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F7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03832"/>
  </w:style>
  <w:style w:type="paragraph" w:styleId="a4">
    <w:name w:val="Closing"/>
    <w:basedOn w:val="a"/>
    <w:rsid w:val="00403832"/>
    <w:pPr>
      <w:jc w:val="right"/>
    </w:pPr>
  </w:style>
  <w:style w:type="character" w:styleId="a5">
    <w:name w:val="Hyperlink"/>
    <w:rsid w:val="00B222D8"/>
    <w:rPr>
      <w:color w:val="0000FF"/>
      <w:u w:val="single"/>
    </w:rPr>
  </w:style>
  <w:style w:type="paragraph" w:styleId="a6">
    <w:name w:val="Balloon Text"/>
    <w:basedOn w:val="a"/>
    <w:semiHidden/>
    <w:rsid w:val="00D20C7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2051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63F2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D63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36DA3"/>
    <w:rPr>
      <w:rFonts w:ascii="ＭＳ 明朝"/>
      <w:sz w:val="24"/>
      <w:szCs w:val="24"/>
    </w:rPr>
  </w:style>
  <w:style w:type="character" w:styleId="ab">
    <w:name w:val="annotation reference"/>
    <w:rsid w:val="00650EB7"/>
    <w:rPr>
      <w:sz w:val="18"/>
      <w:szCs w:val="18"/>
    </w:rPr>
  </w:style>
  <w:style w:type="paragraph" w:styleId="ac">
    <w:name w:val="annotation text"/>
    <w:basedOn w:val="a"/>
    <w:link w:val="ad"/>
    <w:rsid w:val="00650EB7"/>
    <w:pPr>
      <w:jc w:val="left"/>
    </w:pPr>
  </w:style>
  <w:style w:type="character" w:customStyle="1" w:styleId="ad">
    <w:name w:val="コメント文字列 (文字)"/>
    <w:link w:val="ac"/>
    <w:rsid w:val="00650EB7"/>
    <w:rPr>
      <w:rFonts w:ascii="ＭＳ 明朝"/>
      <w:sz w:val="24"/>
      <w:szCs w:val="24"/>
    </w:rPr>
  </w:style>
  <w:style w:type="paragraph" w:styleId="ae">
    <w:name w:val="annotation subject"/>
    <w:basedOn w:val="ac"/>
    <w:next w:val="ac"/>
    <w:link w:val="af"/>
    <w:rsid w:val="00650EB7"/>
    <w:rPr>
      <w:b/>
      <w:bCs/>
    </w:rPr>
  </w:style>
  <w:style w:type="character" w:customStyle="1" w:styleId="af">
    <w:name w:val="コメント内容 (文字)"/>
    <w:link w:val="ae"/>
    <w:rsid w:val="00650EB7"/>
    <w:rPr>
      <w:rFonts w:ascii="ＭＳ 明朝"/>
      <w:b/>
      <w:bCs/>
      <w:sz w:val="24"/>
      <w:szCs w:val="24"/>
    </w:rPr>
  </w:style>
  <w:style w:type="character" w:styleId="af0">
    <w:name w:val="Strong"/>
    <w:qFormat/>
    <w:rsid w:val="00DD441F"/>
    <w:rPr>
      <w:b/>
      <w:bCs/>
    </w:rPr>
  </w:style>
  <w:style w:type="paragraph" w:styleId="af1">
    <w:name w:val="List Paragraph"/>
    <w:basedOn w:val="a"/>
    <w:uiPriority w:val="34"/>
    <w:qFormat/>
    <w:rsid w:val="008A778D"/>
    <w:pPr>
      <w:overflowPunct w:val="0"/>
      <w:autoSpaceDE/>
      <w:autoSpaceDN/>
      <w:adjustRightInd w:val="0"/>
      <w:ind w:leftChars="400" w:left="840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943ae62bdbcd4b66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6d450dd521154ee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3860</Words>
  <Characters>2795</Characters>
  <Application>Microsoft Office Word</Application>
  <DocSecurity>0</DocSecurity>
  <Lines>23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2024-08-26T07:21:00Z</dcterms:created>
  <dcterms:modified xsi:type="dcterms:W3CDTF">2024-08-26T07:24:00Z</dcterms:modified>
</cp:coreProperties>
</file>