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2E55" w14:textId="77777777" w:rsidR="005C148B" w:rsidRPr="009E1484" w:rsidRDefault="00537D0B" w:rsidP="005C148B">
      <w:pPr>
        <w:rPr>
          <w:rFonts w:ascii="ＭＳ 明朝" w:eastAsia="ＭＳ 明朝" w:hAnsi="ＭＳ 明朝"/>
          <w:sz w:val="24"/>
          <w:szCs w:val="24"/>
        </w:rPr>
      </w:pPr>
      <w:r>
        <w:rPr>
          <w:rFonts w:ascii="ＭＳ 明朝" w:eastAsia="ＭＳ 明朝" w:hAnsi="ＭＳ 明朝" w:hint="eastAsia"/>
          <w:sz w:val="24"/>
          <w:szCs w:val="24"/>
        </w:rPr>
        <w:t>未</w:t>
      </w:r>
      <w:r w:rsidR="00B3493E" w:rsidRPr="009E1484">
        <w:rPr>
          <w:rFonts w:ascii="ＭＳ 明朝" w:eastAsia="ＭＳ 明朝" w:hAnsi="ＭＳ 明朝" w:hint="eastAsia"/>
          <w:sz w:val="24"/>
          <w:szCs w:val="24"/>
        </w:rPr>
        <w:t>成年後見</w:t>
      </w:r>
      <w:r>
        <w:rPr>
          <w:rFonts w:ascii="ＭＳ 明朝" w:eastAsia="ＭＳ 明朝" w:hAnsi="ＭＳ 明朝" w:hint="eastAsia"/>
          <w:sz w:val="24"/>
          <w:szCs w:val="24"/>
        </w:rPr>
        <w:t>人選任</w:t>
      </w:r>
      <w:r w:rsidR="00B3493E" w:rsidRPr="009E1484">
        <w:rPr>
          <w:rFonts w:ascii="ＭＳ 明朝" w:eastAsia="ＭＳ 明朝" w:hAnsi="ＭＳ 明朝" w:hint="eastAsia"/>
          <w:sz w:val="24"/>
          <w:szCs w:val="24"/>
        </w:rPr>
        <w:t xml:space="preserve">事件　</w:t>
      </w:r>
      <w:r w:rsidR="00755A3B" w:rsidRPr="005402DD">
        <w:rPr>
          <w:rFonts w:ascii="ＭＳ 明朝" w:eastAsia="ＭＳ 明朝" w:hAnsi="ＭＳ 明朝" w:hint="eastAsia"/>
          <w:sz w:val="24"/>
          <w:szCs w:val="24"/>
          <w:u w:val="single"/>
        </w:rPr>
        <w:t>□</w:t>
      </w:r>
      <w:r w:rsidR="00B3493E" w:rsidRPr="005402DD">
        <w:rPr>
          <w:rFonts w:ascii="ＭＳ 明朝" w:eastAsia="ＭＳ 明朝" w:hAnsi="ＭＳ 明朝" w:hint="eastAsia"/>
          <w:sz w:val="24"/>
          <w:szCs w:val="24"/>
          <w:u w:val="single"/>
        </w:rPr>
        <w:t>平成</w:t>
      </w:r>
      <w:r w:rsidR="00755A3B" w:rsidRPr="005402DD">
        <w:rPr>
          <w:rFonts w:ascii="ＭＳ 明朝" w:eastAsia="ＭＳ 明朝" w:hAnsi="ＭＳ 明朝" w:hint="eastAsia"/>
          <w:sz w:val="24"/>
          <w:szCs w:val="24"/>
          <w:u w:val="single"/>
        </w:rPr>
        <w:t xml:space="preserve">　□令和</w:t>
      </w:r>
      <w:r w:rsidR="000413E0" w:rsidRPr="005402DD">
        <w:rPr>
          <w:rFonts w:ascii="ＭＳ 明朝" w:eastAsia="ＭＳ 明朝" w:hAnsi="ＭＳ 明朝" w:hint="eastAsia"/>
          <w:sz w:val="24"/>
          <w:szCs w:val="24"/>
          <w:u w:val="single"/>
        </w:rPr>
        <w:t xml:space="preserve">　　</w:t>
      </w:r>
      <w:r w:rsidR="005C148B" w:rsidRPr="005402DD">
        <w:rPr>
          <w:rFonts w:ascii="ＭＳ 明朝" w:eastAsia="ＭＳ 明朝" w:hAnsi="ＭＳ 明朝" w:hint="eastAsia"/>
          <w:sz w:val="24"/>
          <w:szCs w:val="24"/>
          <w:u w:val="single"/>
        </w:rPr>
        <w:t>年（家）第</w:t>
      </w:r>
      <w:r w:rsidR="000413E0" w:rsidRPr="005402DD">
        <w:rPr>
          <w:rFonts w:ascii="ＭＳ 明朝" w:eastAsia="ＭＳ 明朝" w:hAnsi="ＭＳ 明朝" w:hint="eastAsia"/>
          <w:sz w:val="24"/>
          <w:szCs w:val="24"/>
          <w:u w:val="single"/>
        </w:rPr>
        <w:t xml:space="preserve">　　　　　　</w:t>
      </w:r>
      <w:r w:rsidR="005C148B" w:rsidRPr="005402DD">
        <w:rPr>
          <w:rFonts w:ascii="ＭＳ 明朝" w:eastAsia="ＭＳ 明朝" w:hAnsi="ＭＳ 明朝" w:hint="eastAsia"/>
          <w:sz w:val="24"/>
          <w:szCs w:val="24"/>
          <w:u w:val="single"/>
        </w:rPr>
        <w:t>号</w:t>
      </w:r>
    </w:p>
    <w:p w14:paraId="172C64FF" w14:textId="77777777" w:rsidR="002E11A8" w:rsidRPr="009E1484" w:rsidRDefault="002E11A8" w:rsidP="002E11A8">
      <w:pPr>
        <w:rPr>
          <w:rFonts w:ascii="ＭＳ 明朝" w:eastAsia="ＭＳ 明朝" w:hAnsi="ＭＳ 明朝"/>
          <w:sz w:val="24"/>
          <w:szCs w:val="24"/>
        </w:rPr>
      </w:pPr>
    </w:p>
    <w:p w14:paraId="1D2B569E" w14:textId="77777777" w:rsidR="005C148B" w:rsidRPr="009E1484" w:rsidRDefault="00D15DE6" w:rsidP="005C148B">
      <w:pPr>
        <w:rPr>
          <w:rFonts w:ascii="ＭＳ 明朝" w:eastAsia="ＭＳ 明朝" w:hAnsi="ＭＳ 明朝"/>
          <w:sz w:val="24"/>
          <w:szCs w:val="24"/>
        </w:rPr>
      </w:pPr>
      <w:r>
        <w:rPr>
          <w:rFonts w:ascii="ＭＳ 明朝" w:eastAsia="ＭＳ 明朝" w:hAnsi="ＭＳ 明朝" w:hint="eastAsia"/>
          <w:sz w:val="24"/>
          <w:szCs w:val="24"/>
        </w:rPr>
        <w:t>未成年者</w:t>
      </w:r>
      <w:r w:rsidR="000413E0" w:rsidRPr="009E1484">
        <w:rPr>
          <w:rFonts w:ascii="ＭＳ 明朝" w:eastAsia="ＭＳ 明朝" w:hAnsi="ＭＳ 明朝" w:hint="eastAsia"/>
          <w:sz w:val="24"/>
          <w:szCs w:val="24"/>
          <w:u w:val="single"/>
        </w:rPr>
        <w:t xml:space="preserve">　　　　　　　</w:t>
      </w:r>
      <w:r w:rsidR="005C148B" w:rsidRPr="009E1484">
        <w:rPr>
          <w:rFonts w:ascii="ＭＳ 明朝" w:eastAsia="ＭＳ 明朝" w:hAnsi="ＭＳ 明朝" w:hint="eastAsia"/>
          <w:sz w:val="24"/>
          <w:szCs w:val="24"/>
          <w:u w:val="single"/>
        </w:rPr>
        <w:t xml:space="preserve">　</w:t>
      </w:r>
    </w:p>
    <w:p w14:paraId="22A6A5EB" w14:textId="77777777" w:rsidR="005C148B" w:rsidRPr="009E1484" w:rsidRDefault="005C148B" w:rsidP="005C148B">
      <w:pPr>
        <w:jc w:val="center"/>
        <w:rPr>
          <w:rFonts w:ascii="ＭＳ 明朝" w:eastAsia="ＭＳ 明朝" w:hAnsi="ＭＳ 明朝"/>
          <w:sz w:val="40"/>
          <w:szCs w:val="40"/>
        </w:rPr>
      </w:pPr>
      <w:r w:rsidRPr="009E1484">
        <w:rPr>
          <w:rFonts w:ascii="ＭＳ 明朝" w:eastAsia="ＭＳ 明朝" w:hAnsi="ＭＳ 明朝" w:hint="eastAsia"/>
          <w:sz w:val="40"/>
          <w:szCs w:val="40"/>
        </w:rPr>
        <w:t>証明申請書</w:t>
      </w:r>
    </w:p>
    <w:p w14:paraId="6E37FCE3" w14:textId="77777777" w:rsidR="005C148B" w:rsidRPr="009E1484" w:rsidRDefault="00755A3B" w:rsidP="005C148B">
      <w:pPr>
        <w:jc w:val="right"/>
        <w:rPr>
          <w:rFonts w:ascii="ＭＳ 明朝" w:eastAsia="ＭＳ 明朝" w:hAnsi="ＭＳ 明朝"/>
          <w:sz w:val="24"/>
          <w:szCs w:val="24"/>
        </w:rPr>
      </w:pPr>
      <w:r w:rsidRPr="009E1484">
        <w:rPr>
          <w:rFonts w:ascii="ＭＳ 明朝" w:eastAsia="ＭＳ 明朝" w:hAnsi="ＭＳ 明朝" w:hint="eastAsia"/>
          <w:sz w:val="24"/>
          <w:szCs w:val="24"/>
        </w:rPr>
        <w:t>令和</w:t>
      </w:r>
      <w:r w:rsidR="000413E0" w:rsidRPr="009E1484">
        <w:rPr>
          <w:rFonts w:ascii="ＭＳ 明朝" w:eastAsia="ＭＳ 明朝" w:hAnsi="ＭＳ 明朝" w:hint="eastAsia"/>
          <w:sz w:val="24"/>
          <w:szCs w:val="24"/>
        </w:rPr>
        <w:t xml:space="preserve">　　</w:t>
      </w:r>
      <w:r w:rsidR="005C148B" w:rsidRPr="009E1484">
        <w:rPr>
          <w:rFonts w:ascii="ＭＳ 明朝" w:eastAsia="ＭＳ 明朝" w:hAnsi="ＭＳ 明朝" w:hint="eastAsia"/>
          <w:sz w:val="24"/>
          <w:szCs w:val="24"/>
        </w:rPr>
        <w:t>年</w:t>
      </w:r>
      <w:r w:rsidR="000413E0" w:rsidRPr="009E1484">
        <w:rPr>
          <w:rFonts w:ascii="ＭＳ 明朝" w:eastAsia="ＭＳ 明朝" w:hAnsi="ＭＳ 明朝" w:hint="eastAsia"/>
          <w:sz w:val="24"/>
          <w:szCs w:val="24"/>
        </w:rPr>
        <w:t xml:space="preserve">　　</w:t>
      </w:r>
      <w:r w:rsidR="005C148B" w:rsidRPr="009E1484">
        <w:rPr>
          <w:rFonts w:ascii="ＭＳ 明朝" w:eastAsia="ＭＳ 明朝" w:hAnsi="ＭＳ 明朝" w:hint="eastAsia"/>
          <w:sz w:val="24"/>
          <w:szCs w:val="24"/>
        </w:rPr>
        <w:t>月</w:t>
      </w:r>
      <w:r w:rsidR="000413E0" w:rsidRPr="009E1484">
        <w:rPr>
          <w:rFonts w:ascii="ＭＳ 明朝" w:eastAsia="ＭＳ 明朝" w:hAnsi="ＭＳ 明朝" w:hint="eastAsia"/>
          <w:sz w:val="24"/>
          <w:szCs w:val="24"/>
        </w:rPr>
        <w:t xml:space="preserve">　　</w:t>
      </w:r>
      <w:r w:rsidR="005C148B" w:rsidRPr="009E1484">
        <w:rPr>
          <w:rFonts w:ascii="ＭＳ 明朝" w:eastAsia="ＭＳ 明朝" w:hAnsi="ＭＳ 明朝" w:hint="eastAsia"/>
          <w:sz w:val="24"/>
          <w:szCs w:val="24"/>
        </w:rPr>
        <w:t>日</w:t>
      </w:r>
    </w:p>
    <w:p w14:paraId="74ED8C78" w14:textId="77777777" w:rsidR="005C148B" w:rsidRPr="009E1484" w:rsidRDefault="00F60939" w:rsidP="005C148B">
      <w:pPr>
        <w:rPr>
          <w:rFonts w:ascii="ＭＳ 明朝" w:eastAsia="ＭＳ 明朝" w:hAnsi="ＭＳ 明朝"/>
          <w:sz w:val="24"/>
          <w:szCs w:val="24"/>
        </w:rPr>
      </w:pPr>
      <w:r w:rsidRPr="009E1484">
        <w:rPr>
          <w:rFonts w:ascii="ＭＳ 明朝" w:eastAsia="ＭＳ 明朝" w:hAnsi="ＭＳ 明朝" w:hint="eastAsia"/>
          <w:sz w:val="24"/>
          <w:szCs w:val="24"/>
        </w:rPr>
        <w:t>大津</w:t>
      </w:r>
      <w:r w:rsidR="005C148B" w:rsidRPr="009E1484">
        <w:rPr>
          <w:rFonts w:ascii="ＭＳ 明朝" w:eastAsia="ＭＳ 明朝" w:hAnsi="ＭＳ 明朝" w:hint="eastAsia"/>
          <w:sz w:val="24"/>
          <w:szCs w:val="24"/>
        </w:rPr>
        <w:t>家庭裁判所</w:t>
      </w:r>
      <w:r w:rsidR="000413E0" w:rsidRPr="009E1484">
        <w:rPr>
          <w:rFonts w:ascii="ＭＳ 明朝" w:eastAsia="ＭＳ 明朝" w:hAnsi="ＭＳ 明朝" w:hint="eastAsia"/>
          <w:sz w:val="24"/>
          <w:szCs w:val="24"/>
        </w:rPr>
        <w:t xml:space="preserve">　　</w:t>
      </w:r>
      <w:r w:rsidR="005C148B" w:rsidRPr="009E1484">
        <w:rPr>
          <w:rFonts w:ascii="ＭＳ 明朝" w:eastAsia="ＭＳ 明朝" w:hAnsi="ＭＳ 明朝" w:hint="eastAsia"/>
          <w:sz w:val="24"/>
          <w:szCs w:val="24"/>
        </w:rPr>
        <w:t xml:space="preserve">　御中</w:t>
      </w:r>
    </w:p>
    <w:p w14:paraId="5832C91C" w14:textId="77777777" w:rsidR="005C148B" w:rsidRPr="009E1484" w:rsidRDefault="005C148B" w:rsidP="005C148B">
      <w:pPr>
        <w:ind w:firstLineChars="1600" w:firstLine="4512"/>
        <w:rPr>
          <w:rFonts w:ascii="ＭＳ 明朝" w:eastAsia="ＭＳ 明朝" w:hAnsi="ＭＳ 明朝"/>
          <w:sz w:val="24"/>
          <w:szCs w:val="24"/>
        </w:rPr>
      </w:pPr>
      <w:r w:rsidRPr="009E1484">
        <w:rPr>
          <w:rFonts w:ascii="ＭＳ 明朝" w:eastAsia="ＭＳ 明朝" w:hAnsi="ＭＳ 明朝" w:hint="eastAsia"/>
          <w:sz w:val="24"/>
          <w:szCs w:val="24"/>
        </w:rPr>
        <w:t>住所</w:t>
      </w:r>
      <w:r w:rsidRPr="009E1484">
        <w:rPr>
          <w:rFonts w:ascii="ＭＳ 明朝" w:eastAsia="ＭＳ 明朝" w:hAnsi="ＭＳ 明朝" w:hint="eastAsia"/>
          <w:sz w:val="24"/>
          <w:szCs w:val="24"/>
          <w:u w:val="single"/>
        </w:rPr>
        <w:t xml:space="preserve">　　</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 xml:space="preserve">　　　　　　　　　</w:t>
      </w:r>
      <w:r w:rsidR="00C8615B" w:rsidRPr="009E1484">
        <w:rPr>
          <w:rFonts w:ascii="ＭＳ 明朝" w:eastAsia="ＭＳ 明朝" w:hAnsi="ＭＳ 明朝" w:hint="eastAsia"/>
          <w:sz w:val="24"/>
          <w:szCs w:val="24"/>
          <w:u w:val="single"/>
        </w:rPr>
        <w:t xml:space="preserve">　</w:t>
      </w:r>
    </w:p>
    <w:p w14:paraId="2F5A1835" w14:textId="14165E17" w:rsidR="005C148B" w:rsidRPr="009E1484" w:rsidRDefault="00537D0B" w:rsidP="005C148B">
      <w:pPr>
        <w:ind w:firstLineChars="1600" w:firstLine="4512"/>
        <w:rPr>
          <w:rFonts w:ascii="ＭＳ 明朝" w:eastAsia="ＭＳ 明朝" w:hAnsi="ＭＳ 明朝"/>
          <w:sz w:val="24"/>
          <w:szCs w:val="24"/>
        </w:rPr>
      </w:pPr>
      <w:r>
        <w:rPr>
          <w:rFonts w:ascii="ＭＳ 明朝" w:eastAsia="ＭＳ 明朝" w:hAnsi="ＭＳ 明朝" w:hint="eastAsia"/>
          <w:sz w:val="24"/>
          <w:szCs w:val="24"/>
        </w:rPr>
        <w:t>未</w:t>
      </w:r>
      <w:r w:rsidR="005C148B" w:rsidRPr="009E1484">
        <w:rPr>
          <w:rFonts w:ascii="ＭＳ 明朝" w:eastAsia="ＭＳ 明朝" w:hAnsi="ＭＳ 明朝" w:hint="eastAsia"/>
          <w:sz w:val="24"/>
          <w:szCs w:val="24"/>
        </w:rPr>
        <w:t>成年後見人</w:t>
      </w:r>
      <w:r w:rsidR="000413E0" w:rsidRPr="009E1484">
        <w:rPr>
          <w:rFonts w:ascii="ＭＳ 明朝" w:eastAsia="ＭＳ 明朝" w:hAnsi="ＭＳ 明朝" w:hint="eastAsia"/>
          <w:sz w:val="24"/>
          <w:szCs w:val="24"/>
          <w:u w:val="single"/>
        </w:rPr>
        <w:t xml:space="preserve">　　　　　</w:t>
      </w:r>
      <w:r w:rsidR="005C148B" w:rsidRPr="009E1484">
        <w:rPr>
          <w:rFonts w:ascii="ＭＳ 明朝" w:eastAsia="ＭＳ 明朝" w:hAnsi="ＭＳ 明朝" w:hint="eastAsia"/>
          <w:sz w:val="24"/>
          <w:szCs w:val="24"/>
          <w:u w:val="single"/>
        </w:rPr>
        <w:t xml:space="preserve">　　　</w:t>
      </w:r>
      <w:r w:rsidR="00C631E8">
        <w:rPr>
          <w:rFonts w:ascii="ＭＳ 明朝" w:eastAsia="ＭＳ 明朝" w:hAnsi="ＭＳ 明朝" w:hint="eastAsia"/>
          <w:sz w:val="24"/>
          <w:szCs w:val="24"/>
          <w:u w:val="single"/>
        </w:rPr>
        <w:t xml:space="preserve">　　</w:t>
      </w:r>
    </w:p>
    <w:p w14:paraId="2E5F6559" w14:textId="77777777" w:rsidR="005C148B" w:rsidRPr="009E1484" w:rsidRDefault="005C148B" w:rsidP="005C148B">
      <w:pPr>
        <w:rPr>
          <w:rFonts w:ascii="ＭＳ 明朝" w:eastAsia="ＭＳ 明朝" w:hAnsi="ＭＳ 明朝"/>
          <w:sz w:val="24"/>
          <w:szCs w:val="24"/>
        </w:rPr>
      </w:pPr>
    </w:p>
    <w:p w14:paraId="1CBFD4BC" w14:textId="735FC37E" w:rsidR="005C148B" w:rsidRPr="009E1484" w:rsidRDefault="005C148B" w:rsidP="005C148B">
      <w:pPr>
        <w:ind w:firstLineChars="100" w:firstLine="282"/>
        <w:rPr>
          <w:rFonts w:ascii="ＭＳ 明朝" w:eastAsia="ＭＳ 明朝" w:hAnsi="ＭＳ 明朝"/>
          <w:sz w:val="24"/>
          <w:szCs w:val="24"/>
        </w:rPr>
      </w:pPr>
      <w:r w:rsidRPr="009E1484">
        <w:rPr>
          <w:rFonts w:ascii="ＭＳ 明朝" w:eastAsia="ＭＳ 明朝" w:hAnsi="ＭＳ 明朝" w:hint="eastAsia"/>
          <w:sz w:val="24"/>
          <w:szCs w:val="24"/>
        </w:rPr>
        <w:t>頭書の事件について</w:t>
      </w:r>
      <w:r w:rsidR="00C631E8">
        <w:rPr>
          <w:rFonts w:ascii="ＭＳ 明朝" w:eastAsia="ＭＳ 明朝" w:hAnsi="ＭＳ 明朝" w:hint="eastAsia"/>
          <w:sz w:val="24"/>
          <w:szCs w:val="24"/>
        </w:rPr>
        <w:t>、</w:t>
      </w:r>
      <w:r w:rsidRPr="009E1484">
        <w:rPr>
          <w:rFonts w:ascii="ＭＳ 明朝" w:eastAsia="ＭＳ 明朝" w:hAnsi="ＭＳ 明朝" w:hint="eastAsia"/>
          <w:sz w:val="24"/>
          <w:szCs w:val="24"/>
        </w:rPr>
        <w:t>以下の届出印欄の印鑑が</w:t>
      </w:r>
      <w:r w:rsidR="00537D0B">
        <w:rPr>
          <w:rFonts w:ascii="ＭＳ 明朝" w:eastAsia="ＭＳ 明朝" w:hAnsi="ＭＳ 明朝" w:hint="eastAsia"/>
          <w:sz w:val="24"/>
          <w:szCs w:val="24"/>
        </w:rPr>
        <w:t>未</w:t>
      </w:r>
      <w:r w:rsidRPr="009E1484">
        <w:rPr>
          <w:rFonts w:ascii="ＭＳ 明朝" w:eastAsia="ＭＳ 明朝" w:hAnsi="ＭＳ 明朝" w:hint="eastAsia"/>
          <w:sz w:val="24"/>
          <w:szCs w:val="24"/>
        </w:rPr>
        <w:t>成年後見人の印鑑として御庁に届出済みのものであることを証明願います。</w:t>
      </w:r>
    </w:p>
    <w:p w14:paraId="0650FC21" w14:textId="77777777" w:rsidR="005C148B" w:rsidRPr="009E1484" w:rsidRDefault="005C148B" w:rsidP="005C148B">
      <w:pPr>
        <w:rPr>
          <w:rFonts w:ascii="ＭＳ 明朝" w:eastAsia="ＭＳ 明朝" w:hAnsi="ＭＳ 明朝"/>
          <w:sz w:val="24"/>
          <w:szCs w:val="24"/>
        </w:rPr>
      </w:pPr>
    </w:p>
    <w:p w14:paraId="6BE52A91" w14:textId="77777777" w:rsidR="005C148B" w:rsidRPr="009E1484" w:rsidRDefault="005C148B" w:rsidP="005C148B">
      <w:pPr>
        <w:rPr>
          <w:rFonts w:ascii="ＭＳ 明朝" w:eastAsia="ＭＳ 明朝" w:hAnsi="ＭＳ 明朝"/>
          <w:sz w:val="24"/>
          <w:szCs w:val="24"/>
        </w:rPr>
      </w:pPr>
      <w:r w:rsidRPr="009E1484">
        <w:rPr>
          <w:rFonts w:ascii="ＭＳ 明朝" w:eastAsia="ＭＳ 明朝" w:hAnsi="ＭＳ 明朝" w:hint="eastAsia"/>
          <w:sz w:val="24"/>
          <w:szCs w:val="24"/>
        </w:rPr>
        <w:t xml:space="preserve">　　　　　　　　　　　　　 届出印</w:t>
      </w:r>
    </w:p>
    <w:p w14:paraId="519EFFCD" w14:textId="77777777" w:rsidR="005C148B" w:rsidRPr="009E1484" w:rsidRDefault="005C148B" w:rsidP="005C148B">
      <w:pPr>
        <w:rPr>
          <w:rFonts w:ascii="ＭＳ 明朝" w:eastAsia="ＭＳ 明朝" w:hAnsi="ＭＳ 明朝"/>
          <w:sz w:val="24"/>
          <w:szCs w:val="24"/>
        </w:rPr>
      </w:pPr>
      <w:r w:rsidRPr="009E1484">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370FF50" wp14:editId="60FF7AE0">
                <wp:simplePos x="0" y="0"/>
                <wp:positionH relativeFrom="page">
                  <wp:align>center</wp:align>
                </wp:positionH>
                <wp:positionV relativeFrom="paragraph">
                  <wp:posOffset>251460</wp:posOffset>
                </wp:positionV>
                <wp:extent cx="1619250" cy="1466850"/>
                <wp:effectExtent l="0" t="0" r="19050"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1619250" cy="1466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2A492" w14:textId="77777777" w:rsidR="00AA2CE7" w:rsidRPr="00AA2CE7" w:rsidRDefault="00AA2CE7" w:rsidP="00AA2CE7">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FF50" id="正方形/長方形 2" o:spid="_x0000_s1026" style="position:absolute;left:0;text-align:left;margin-left:0;margin-top:19.8pt;width:127.5pt;height:11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" filled="f" strokecolor="black [3213]" strokeweight="1.75pt">
                <v:textbox>
                  <w:txbxContent>
                    <w:p w14:paraId="4BC2A492" w14:textId="77777777" w:rsidR="00AA2CE7" w:rsidRPr="00AA2CE7" w:rsidRDefault="00AA2CE7" w:rsidP="00AA2CE7">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v:textbox>
                <w10:wrap type="square" anchorx="page"/>
              </v:rect>
            </w:pict>
          </mc:Fallback>
        </mc:AlternateContent>
      </w:r>
    </w:p>
    <w:p w14:paraId="5BC83084" w14:textId="77777777" w:rsidR="005C148B" w:rsidRPr="009E1484" w:rsidRDefault="005C148B" w:rsidP="005C148B">
      <w:pPr>
        <w:rPr>
          <w:rFonts w:ascii="ＭＳ 明朝" w:eastAsia="ＭＳ 明朝" w:hAnsi="ＭＳ 明朝"/>
          <w:sz w:val="24"/>
          <w:szCs w:val="24"/>
        </w:rPr>
      </w:pPr>
    </w:p>
    <w:p w14:paraId="29FA1803" w14:textId="77777777" w:rsidR="005C148B" w:rsidRPr="009E1484" w:rsidRDefault="00AA2CE7" w:rsidP="005C148B">
      <w:pPr>
        <w:rPr>
          <w:rFonts w:ascii="ＭＳ 明朝" w:eastAsia="ＭＳ 明朝" w:hAnsi="ＭＳ 明朝"/>
          <w:sz w:val="24"/>
          <w:szCs w:val="24"/>
        </w:rPr>
      </w:pPr>
      <w:r w:rsidRPr="009E1484">
        <w:rPr>
          <w:rFonts w:ascii="ＭＳ 明朝" w:eastAsia="ＭＳ 明朝" w:hAnsi="ＭＳ 明朝" w:hint="eastAsia"/>
          <w:sz w:val="24"/>
          <w:szCs w:val="24"/>
        </w:rPr>
        <w:t xml:space="preserve">　　　　</w:t>
      </w:r>
    </w:p>
    <w:p w14:paraId="7A77FFAE" w14:textId="77777777" w:rsidR="005C148B" w:rsidRPr="009E1484" w:rsidRDefault="005C148B" w:rsidP="005C148B">
      <w:pPr>
        <w:rPr>
          <w:rFonts w:ascii="ＭＳ 明朝" w:eastAsia="ＭＳ 明朝" w:hAnsi="ＭＳ 明朝"/>
          <w:sz w:val="24"/>
          <w:szCs w:val="24"/>
        </w:rPr>
      </w:pPr>
    </w:p>
    <w:p w14:paraId="6898B92F" w14:textId="77777777" w:rsidR="005C148B" w:rsidRPr="009E1484" w:rsidRDefault="005C148B" w:rsidP="005C148B">
      <w:pPr>
        <w:rPr>
          <w:rFonts w:ascii="ＭＳ 明朝" w:eastAsia="ＭＳ 明朝" w:hAnsi="ＭＳ 明朝"/>
          <w:sz w:val="24"/>
          <w:szCs w:val="24"/>
        </w:rPr>
      </w:pPr>
    </w:p>
    <w:p w14:paraId="46052D65" w14:textId="77777777" w:rsidR="005C148B" w:rsidRPr="009E1484" w:rsidRDefault="005C148B" w:rsidP="005C148B">
      <w:pPr>
        <w:rPr>
          <w:rFonts w:ascii="ＭＳ 明朝" w:eastAsia="ＭＳ 明朝" w:hAnsi="ＭＳ 明朝"/>
          <w:sz w:val="24"/>
          <w:szCs w:val="24"/>
        </w:rPr>
      </w:pPr>
    </w:p>
    <w:p w14:paraId="4FAB560E" w14:textId="77777777" w:rsidR="005C148B" w:rsidRPr="009E1484" w:rsidRDefault="00934512" w:rsidP="005C148B">
      <w:pPr>
        <w:rPr>
          <w:rFonts w:ascii="ＭＳ 明朝" w:eastAsia="ＭＳ 明朝" w:hAnsi="ＭＳ 明朝"/>
          <w:sz w:val="24"/>
          <w:szCs w:val="24"/>
        </w:rPr>
      </w:pPr>
      <w:r w:rsidRPr="009E1484">
        <w:rPr>
          <w:rFonts w:ascii="ＭＳ 明朝" w:eastAsia="ＭＳ 明朝" w:hAnsi="ＭＳ 明朝" w:hint="eastAsia"/>
          <w:sz w:val="24"/>
          <w:szCs w:val="24"/>
        </w:rPr>
        <w:t>・・・・・・・・・・・・・・・・・・・・・・・・・・・・・・・</w:t>
      </w:r>
    </w:p>
    <w:p w14:paraId="7B11332B" w14:textId="77777777" w:rsidR="005C148B" w:rsidRPr="009E1484" w:rsidRDefault="00934512" w:rsidP="00934512">
      <w:pPr>
        <w:jc w:val="center"/>
        <w:rPr>
          <w:rFonts w:ascii="ＭＳ 明朝" w:eastAsia="ＭＳ 明朝" w:hAnsi="ＭＳ 明朝"/>
          <w:sz w:val="36"/>
          <w:szCs w:val="36"/>
        </w:rPr>
      </w:pPr>
      <w:r w:rsidRPr="009E1484">
        <w:rPr>
          <w:rFonts w:ascii="ＭＳ 明朝" w:eastAsia="ＭＳ 明朝" w:hAnsi="ＭＳ 明朝" w:hint="eastAsia"/>
          <w:sz w:val="36"/>
          <w:szCs w:val="36"/>
        </w:rPr>
        <w:t xml:space="preserve">受　領　書　</w:t>
      </w:r>
    </w:p>
    <w:p w14:paraId="5DE501E3" w14:textId="77777777" w:rsidR="00934512" w:rsidRPr="009E1484" w:rsidRDefault="00F60939" w:rsidP="00934512">
      <w:pPr>
        <w:ind w:firstLineChars="100" w:firstLine="282"/>
        <w:rPr>
          <w:rFonts w:ascii="ＭＳ 明朝" w:eastAsia="ＭＳ 明朝" w:hAnsi="ＭＳ 明朝"/>
          <w:sz w:val="24"/>
          <w:szCs w:val="24"/>
        </w:rPr>
      </w:pPr>
      <w:r w:rsidRPr="009E1484">
        <w:rPr>
          <w:rFonts w:ascii="ＭＳ 明朝" w:eastAsia="ＭＳ 明朝" w:hAnsi="ＭＳ 明朝" w:hint="eastAsia"/>
          <w:sz w:val="24"/>
          <w:szCs w:val="24"/>
        </w:rPr>
        <w:t>大津</w:t>
      </w:r>
      <w:r w:rsidR="00934512" w:rsidRPr="009E1484">
        <w:rPr>
          <w:rFonts w:ascii="ＭＳ 明朝" w:eastAsia="ＭＳ 明朝" w:hAnsi="ＭＳ 明朝" w:hint="eastAsia"/>
          <w:sz w:val="24"/>
          <w:szCs w:val="24"/>
        </w:rPr>
        <w:t>家庭裁判所　御中</w:t>
      </w:r>
    </w:p>
    <w:p w14:paraId="358658AD" w14:textId="77777777" w:rsidR="00934512" w:rsidRPr="009E1484" w:rsidRDefault="005C148B" w:rsidP="005C148B">
      <w:pPr>
        <w:rPr>
          <w:rFonts w:ascii="ＭＳ 明朝" w:eastAsia="ＭＳ 明朝" w:hAnsi="ＭＳ 明朝"/>
          <w:sz w:val="24"/>
          <w:szCs w:val="24"/>
          <w:u w:val="single"/>
        </w:rPr>
      </w:pPr>
      <w:r w:rsidRPr="009E1484">
        <w:rPr>
          <w:rFonts w:ascii="ＭＳ 明朝" w:eastAsia="ＭＳ 明朝" w:hAnsi="ＭＳ 明朝" w:hint="eastAsia"/>
          <w:sz w:val="24"/>
          <w:szCs w:val="24"/>
        </w:rPr>
        <w:t xml:space="preserve">　　　</w:t>
      </w:r>
      <w:r w:rsidR="00934512" w:rsidRPr="009E1484">
        <w:rPr>
          <w:rFonts w:ascii="ＭＳ 明朝" w:eastAsia="ＭＳ 明朝" w:hAnsi="ＭＳ 明朝" w:hint="eastAsia"/>
          <w:sz w:val="24"/>
          <w:szCs w:val="24"/>
        </w:rPr>
        <w:t xml:space="preserve">　　　　　　　　　　　　　　　　　　</w:t>
      </w:r>
      <w:r w:rsidR="00755A3B" w:rsidRPr="009E1484">
        <w:rPr>
          <w:rFonts w:ascii="ＭＳ 明朝" w:eastAsia="ＭＳ 明朝" w:hAnsi="ＭＳ 明朝" w:hint="eastAsia"/>
          <w:sz w:val="24"/>
          <w:szCs w:val="24"/>
          <w:u w:val="single"/>
        </w:rPr>
        <w:t>令和</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年</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月</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日</w:t>
      </w:r>
    </w:p>
    <w:p w14:paraId="7E04BE4F" w14:textId="35073FC6" w:rsidR="00934512" w:rsidRPr="009E1484" w:rsidRDefault="000413E0">
      <w:pPr>
        <w:rPr>
          <w:rFonts w:ascii="ＭＳ 明朝" w:eastAsia="ＭＳ 明朝" w:hAnsi="ＭＳ 明朝"/>
          <w:sz w:val="24"/>
          <w:szCs w:val="24"/>
        </w:rPr>
      </w:pPr>
      <w:r w:rsidRPr="009E1484">
        <w:rPr>
          <w:rFonts w:ascii="ＭＳ 明朝" w:eastAsia="ＭＳ 明朝" w:hAnsi="ＭＳ 明朝" w:hint="eastAsia"/>
          <w:sz w:val="24"/>
          <w:szCs w:val="24"/>
        </w:rPr>
        <w:t xml:space="preserve">　　　　上記証明書</w:t>
      </w:r>
      <w:r w:rsidRPr="009E1484">
        <w:rPr>
          <w:rFonts w:ascii="ＭＳ 明朝" w:eastAsia="ＭＳ 明朝" w:hAnsi="ＭＳ 明朝" w:hint="eastAsia"/>
          <w:sz w:val="24"/>
          <w:szCs w:val="24"/>
          <w:u w:val="single"/>
        </w:rPr>
        <w:t xml:space="preserve">　</w:t>
      </w:r>
      <w:r w:rsidR="00934512" w:rsidRPr="009E1484">
        <w:rPr>
          <w:rFonts w:ascii="ＭＳ 明朝" w:eastAsia="ＭＳ 明朝" w:hAnsi="ＭＳ 明朝" w:hint="eastAsia"/>
          <w:sz w:val="24"/>
          <w:szCs w:val="24"/>
          <w:u w:val="single"/>
        </w:rPr>
        <w:t>通</w:t>
      </w:r>
      <w:r w:rsidR="00C631E8">
        <w:rPr>
          <w:rFonts w:ascii="ＭＳ 明朝" w:eastAsia="ＭＳ 明朝" w:hAnsi="ＭＳ 明朝" w:hint="eastAsia"/>
          <w:sz w:val="24"/>
          <w:szCs w:val="24"/>
        </w:rPr>
        <w:t>、</w:t>
      </w:r>
      <w:r w:rsidR="00934512" w:rsidRPr="009E1484">
        <w:rPr>
          <w:rFonts w:ascii="ＭＳ 明朝" w:eastAsia="ＭＳ 明朝" w:hAnsi="ＭＳ 明朝" w:hint="eastAsia"/>
          <w:sz w:val="24"/>
          <w:szCs w:val="24"/>
        </w:rPr>
        <w:t>受領しました。</w:t>
      </w:r>
    </w:p>
    <w:p w14:paraId="1705D842" w14:textId="4C2D2744" w:rsidR="000070DD" w:rsidRPr="009E1484" w:rsidRDefault="005C148B" w:rsidP="00934512">
      <w:pPr>
        <w:ind w:firstLineChars="700" w:firstLine="1974"/>
        <w:rPr>
          <w:rFonts w:ascii="ＭＳ 明朝" w:eastAsia="ＭＳ 明朝" w:hAnsi="ＭＳ 明朝"/>
          <w:sz w:val="24"/>
          <w:szCs w:val="24"/>
          <w:u w:val="single"/>
        </w:rPr>
      </w:pPr>
      <w:r w:rsidRPr="009E1484">
        <w:rPr>
          <w:rFonts w:ascii="ＭＳ 明朝" w:eastAsia="ＭＳ 明朝" w:hAnsi="ＭＳ 明朝" w:hint="eastAsia"/>
          <w:sz w:val="24"/>
          <w:szCs w:val="24"/>
        </w:rPr>
        <w:t xml:space="preserve">　　　</w:t>
      </w:r>
      <w:r w:rsidR="00934512" w:rsidRPr="009E1484">
        <w:rPr>
          <w:rFonts w:ascii="ＭＳ 明朝" w:eastAsia="ＭＳ 明朝" w:hAnsi="ＭＳ 明朝" w:hint="eastAsia"/>
          <w:sz w:val="24"/>
          <w:szCs w:val="24"/>
        </w:rPr>
        <w:t xml:space="preserve">　　　</w:t>
      </w:r>
      <w:r w:rsidRPr="009E1484">
        <w:rPr>
          <w:rFonts w:ascii="ＭＳ 明朝" w:eastAsia="ＭＳ 明朝" w:hAnsi="ＭＳ 明朝" w:hint="eastAsia"/>
          <w:sz w:val="24"/>
          <w:szCs w:val="24"/>
        </w:rPr>
        <w:t xml:space="preserve">　</w:t>
      </w:r>
      <w:r w:rsidR="00537D0B">
        <w:rPr>
          <w:rFonts w:ascii="ＭＳ 明朝" w:eastAsia="ＭＳ 明朝" w:hAnsi="ＭＳ 明朝" w:hint="eastAsia"/>
          <w:sz w:val="24"/>
          <w:szCs w:val="24"/>
        </w:rPr>
        <w:t>未</w:t>
      </w:r>
      <w:r w:rsidR="00934512" w:rsidRPr="009E1484">
        <w:rPr>
          <w:rFonts w:ascii="ＭＳ 明朝" w:eastAsia="ＭＳ 明朝" w:hAnsi="ＭＳ 明朝" w:hint="eastAsia"/>
          <w:sz w:val="24"/>
          <w:szCs w:val="24"/>
        </w:rPr>
        <w:t>成年後見人</w:t>
      </w:r>
      <w:r w:rsidRPr="009E1484">
        <w:rPr>
          <w:rFonts w:ascii="ＭＳ 明朝" w:eastAsia="ＭＳ 明朝" w:hAnsi="ＭＳ 明朝" w:hint="eastAsia"/>
          <w:sz w:val="24"/>
          <w:szCs w:val="24"/>
        </w:rPr>
        <w:t xml:space="preserve">　</w:t>
      </w:r>
      <w:r w:rsidRPr="009E1484">
        <w:rPr>
          <w:rFonts w:ascii="ＭＳ 明朝" w:eastAsia="ＭＳ 明朝" w:hAnsi="ＭＳ 明朝" w:hint="eastAsia"/>
          <w:sz w:val="24"/>
          <w:szCs w:val="24"/>
          <w:u w:val="single"/>
        </w:rPr>
        <w:t xml:space="preserve">　</w:t>
      </w:r>
      <w:r w:rsidR="000413E0" w:rsidRPr="009E1484">
        <w:rPr>
          <w:rFonts w:ascii="ＭＳ 明朝" w:eastAsia="ＭＳ 明朝" w:hAnsi="ＭＳ 明朝" w:hint="eastAsia"/>
          <w:sz w:val="24"/>
          <w:szCs w:val="24"/>
          <w:u w:val="single"/>
        </w:rPr>
        <w:t xml:space="preserve">　　　　　</w:t>
      </w:r>
      <w:r w:rsidR="00B3493E" w:rsidRPr="009E1484">
        <w:rPr>
          <w:rFonts w:ascii="ＭＳ 明朝" w:eastAsia="ＭＳ 明朝" w:hAnsi="ＭＳ 明朝" w:hint="eastAsia"/>
          <w:sz w:val="24"/>
          <w:szCs w:val="24"/>
          <w:u w:val="single"/>
        </w:rPr>
        <w:t xml:space="preserve">　</w:t>
      </w:r>
      <w:r w:rsidR="00C631E8">
        <w:rPr>
          <w:rFonts w:ascii="ＭＳ 明朝" w:eastAsia="ＭＳ 明朝" w:hAnsi="ＭＳ 明朝" w:hint="eastAsia"/>
          <w:sz w:val="24"/>
          <w:szCs w:val="24"/>
          <w:u w:val="single"/>
        </w:rPr>
        <w:t xml:space="preserve">　　</w:t>
      </w:r>
    </w:p>
    <w:p w14:paraId="564623AF" w14:textId="77777777" w:rsidR="00934512" w:rsidRPr="009E1484" w:rsidRDefault="00934512">
      <w:pPr>
        <w:widowControl/>
        <w:jc w:val="left"/>
        <w:rPr>
          <w:rFonts w:ascii="ＭＳ 明朝" w:eastAsia="ＭＳ 明朝" w:hAnsi="ＭＳ 明朝"/>
          <w:sz w:val="24"/>
          <w:szCs w:val="24"/>
        </w:rPr>
      </w:pPr>
      <w:r w:rsidRPr="009E1484">
        <w:rPr>
          <w:rFonts w:ascii="ＭＳ 明朝" w:eastAsia="ＭＳ 明朝" w:hAnsi="ＭＳ 明朝"/>
          <w:sz w:val="24"/>
          <w:szCs w:val="24"/>
        </w:rPr>
        <w:br w:type="page"/>
      </w:r>
    </w:p>
    <w:p w14:paraId="5BD3C3E5" w14:textId="77777777" w:rsidR="002E11A8" w:rsidRPr="009E1484" w:rsidRDefault="00537D0B" w:rsidP="002E11A8">
      <w:pPr>
        <w:rPr>
          <w:rFonts w:ascii="ＭＳ 明朝" w:eastAsia="ＭＳ 明朝" w:hAnsi="ＭＳ 明朝"/>
          <w:sz w:val="24"/>
          <w:szCs w:val="24"/>
        </w:rPr>
      </w:pPr>
      <w:r>
        <w:rPr>
          <w:rFonts w:ascii="ＭＳ 明朝" w:eastAsia="ＭＳ 明朝" w:hAnsi="ＭＳ 明朝" w:hint="eastAsia"/>
          <w:sz w:val="24"/>
          <w:szCs w:val="24"/>
        </w:rPr>
        <w:lastRenderedPageBreak/>
        <w:t>未</w:t>
      </w:r>
      <w:r w:rsidR="002E11A8" w:rsidRPr="009E1484">
        <w:rPr>
          <w:rFonts w:ascii="ＭＳ 明朝" w:eastAsia="ＭＳ 明朝" w:hAnsi="ＭＳ 明朝" w:hint="eastAsia"/>
          <w:sz w:val="24"/>
          <w:szCs w:val="24"/>
        </w:rPr>
        <w:t>成年後見</w:t>
      </w:r>
      <w:r>
        <w:rPr>
          <w:rFonts w:ascii="ＭＳ 明朝" w:eastAsia="ＭＳ 明朝" w:hAnsi="ＭＳ 明朝" w:hint="eastAsia"/>
          <w:sz w:val="24"/>
          <w:szCs w:val="24"/>
        </w:rPr>
        <w:t>人選任</w:t>
      </w:r>
      <w:r w:rsidR="000413E0" w:rsidRPr="009E1484">
        <w:rPr>
          <w:rFonts w:ascii="ＭＳ 明朝" w:eastAsia="ＭＳ 明朝" w:hAnsi="ＭＳ 明朝" w:hint="eastAsia"/>
          <w:sz w:val="24"/>
          <w:szCs w:val="24"/>
        </w:rPr>
        <w:t xml:space="preserve">事件　</w:t>
      </w:r>
      <w:r w:rsidR="00755A3B" w:rsidRPr="005402DD">
        <w:rPr>
          <w:rFonts w:ascii="ＭＳ 明朝" w:eastAsia="ＭＳ 明朝" w:hAnsi="ＭＳ 明朝" w:hint="eastAsia"/>
          <w:sz w:val="24"/>
          <w:szCs w:val="24"/>
          <w:u w:val="single"/>
        </w:rPr>
        <w:t>□平成　□令和　　年（家）第　　　　　　号</w:t>
      </w:r>
    </w:p>
    <w:p w14:paraId="660F016E" w14:textId="77777777" w:rsidR="002E11A8" w:rsidRPr="009E1484" w:rsidRDefault="002E11A8" w:rsidP="002E11A8">
      <w:pPr>
        <w:rPr>
          <w:rFonts w:ascii="ＭＳ 明朝" w:eastAsia="ＭＳ 明朝" w:hAnsi="ＭＳ 明朝"/>
          <w:sz w:val="24"/>
          <w:szCs w:val="24"/>
        </w:rPr>
      </w:pPr>
    </w:p>
    <w:p w14:paraId="68B6BF9C" w14:textId="77777777" w:rsidR="002E11A8" w:rsidRPr="009E1484" w:rsidRDefault="00D15DE6" w:rsidP="002E11A8">
      <w:pPr>
        <w:rPr>
          <w:rFonts w:ascii="ＭＳ 明朝" w:eastAsia="ＭＳ 明朝" w:hAnsi="ＭＳ 明朝"/>
          <w:sz w:val="24"/>
          <w:szCs w:val="24"/>
        </w:rPr>
      </w:pPr>
      <w:r>
        <w:rPr>
          <w:rFonts w:ascii="ＭＳ 明朝" w:eastAsia="ＭＳ 明朝" w:hAnsi="ＭＳ 明朝" w:hint="eastAsia"/>
          <w:sz w:val="24"/>
          <w:szCs w:val="24"/>
        </w:rPr>
        <w:t>未成年者</w:t>
      </w:r>
      <w:r w:rsidR="000413E0" w:rsidRPr="009E1484">
        <w:rPr>
          <w:rFonts w:ascii="ＭＳ 明朝" w:eastAsia="ＭＳ 明朝" w:hAnsi="ＭＳ 明朝" w:hint="eastAsia"/>
          <w:sz w:val="24"/>
          <w:szCs w:val="24"/>
          <w:u w:val="single"/>
        </w:rPr>
        <w:t xml:space="preserve">　　　　　　　</w:t>
      </w:r>
      <w:r w:rsidR="002E11A8" w:rsidRPr="009E1484">
        <w:rPr>
          <w:rFonts w:ascii="ＭＳ 明朝" w:eastAsia="ＭＳ 明朝" w:hAnsi="ＭＳ 明朝" w:hint="eastAsia"/>
          <w:sz w:val="24"/>
          <w:szCs w:val="24"/>
          <w:u w:val="single"/>
        </w:rPr>
        <w:t xml:space="preserve">　</w:t>
      </w:r>
    </w:p>
    <w:p w14:paraId="45E1BE08" w14:textId="77777777" w:rsidR="002E11A8" w:rsidRPr="009E1484" w:rsidRDefault="002E11A8" w:rsidP="002E11A8">
      <w:pPr>
        <w:jc w:val="center"/>
        <w:rPr>
          <w:rFonts w:ascii="ＭＳ 明朝" w:eastAsia="ＭＳ 明朝" w:hAnsi="ＭＳ 明朝"/>
          <w:sz w:val="40"/>
          <w:szCs w:val="40"/>
        </w:rPr>
      </w:pPr>
      <w:r w:rsidRPr="009E1484">
        <w:rPr>
          <w:rFonts w:ascii="ＭＳ 明朝" w:eastAsia="ＭＳ 明朝" w:hAnsi="ＭＳ 明朝" w:hint="eastAsia"/>
          <w:sz w:val="40"/>
          <w:szCs w:val="40"/>
        </w:rPr>
        <w:t>証明申請書</w:t>
      </w:r>
    </w:p>
    <w:p w14:paraId="00440423" w14:textId="77777777" w:rsidR="002E11A8" w:rsidRPr="009E1484" w:rsidRDefault="00755A3B" w:rsidP="002E11A8">
      <w:pPr>
        <w:jc w:val="right"/>
        <w:rPr>
          <w:rFonts w:ascii="ＭＳ 明朝" w:eastAsia="ＭＳ 明朝" w:hAnsi="ＭＳ 明朝"/>
          <w:sz w:val="24"/>
          <w:szCs w:val="24"/>
        </w:rPr>
      </w:pPr>
      <w:r w:rsidRPr="009E1484">
        <w:rPr>
          <w:rFonts w:ascii="ＭＳ 明朝" w:eastAsia="ＭＳ 明朝" w:hAnsi="ＭＳ 明朝" w:hint="eastAsia"/>
          <w:sz w:val="24"/>
          <w:szCs w:val="24"/>
        </w:rPr>
        <w:t>令和</w:t>
      </w:r>
      <w:r w:rsidR="000413E0" w:rsidRPr="009E1484">
        <w:rPr>
          <w:rFonts w:ascii="ＭＳ 明朝" w:eastAsia="ＭＳ 明朝" w:hAnsi="ＭＳ 明朝" w:hint="eastAsia"/>
          <w:sz w:val="24"/>
          <w:szCs w:val="24"/>
        </w:rPr>
        <w:t xml:space="preserve">　　年　　月　　</w:t>
      </w:r>
      <w:r w:rsidR="002E11A8" w:rsidRPr="009E1484">
        <w:rPr>
          <w:rFonts w:ascii="ＭＳ 明朝" w:eastAsia="ＭＳ 明朝" w:hAnsi="ＭＳ 明朝" w:hint="eastAsia"/>
          <w:sz w:val="24"/>
          <w:szCs w:val="24"/>
        </w:rPr>
        <w:t>日</w:t>
      </w:r>
    </w:p>
    <w:p w14:paraId="4C5F7447" w14:textId="77777777" w:rsidR="002E11A8" w:rsidRPr="009E1484" w:rsidRDefault="00F60939" w:rsidP="002E11A8">
      <w:pPr>
        <w:rPr>
          <w:rFonts w:ascii="ＭＳ 明朝" w:eastAsia="ＭＳ 明朝" w:hAnsi="ＭＳ 明朝"/>
          <w:sz w:val="24"/>
          <w:szCs w:val="24"/>
        </w:rPr>
      </w:pPr>
      <w:r w:rsidRPr="009E1484">
        <w:rPr>
          <w:rFonts w:ascii="ＭＳ 明朝" w:eastAsia="ＭＳ 明朝" w:hAnsi="ＭＳ 明朝" w:hint="eastAsia"/>
          <w:sz w:val="24"/>
          <w:szCs w:val="24"/>
        </w:rPr>
        <w:t>大津</w:t>
      </w:r>
      <w:r w:rsidR="002E11A8" w:rsidRPr="009E1484">
        <w:rPr>
          <w:rFonts w:ascii="ＭＳ 明朝" w:eastAsia="ＭＳ 明朝" w:hAnsi="ＭＳ 明朝" w:hint="eastAsia"/>
          <w:sz w:val="24"/>
          <w:szCs w:val="24"/>
        </w:rPr>
        <w:t>家庭裁判所　御中</w:t>
      </w:r>
    </w:p>
    <w:p w14:paraId="04FC9F2A" w14:textId="77777777" w:rsidR="002E11A8" w:rsidRPr="009E1484" w:rsidRDefault="002E11A8" w:rsidP="002E11A8">
      <w:pPr>
        <w:ind w:firstLineChars="1600" w:firstLine="4512"/>
        <w:rPr>
          <w:rFonts w:ascii="ＭＳ 明朝" w:eastAsia="ＭＳ 明朝" w:hAnsi="ＭＳ 明朝"/>
          <w:sz w:val="24"/>
          <w:szCs w:val="24"/>
        </w:rPr>
      </w:pPr>
      <w:r w:rsidRPr="009E1484">
        <w:rPr>
          <w:rFonts w:ascii="ＭＳ 明朝" w:eastAsia="ＭＳ 明朝" w:hAnsi="ＭＳ 明朝" w:hint="eastAsia"/>
          <w:sz w:val="24"/>
          <w:szCs w:val="24"/>
        </w:rPr>
        <w:t>住所</w:t>
      </w:r>
      <w:r w:rsidRPr="009E1484">
        <w:rPr>
          <w:rFonts w:ascii="ＭＳ 明朝" w:eastAsia="ＭＳ 明朝" w:hAnsi="ＭＳ 明朝" w:hint="eastAsia"/>
          <w:sz w:val="24"/>
          <w:szCs w:val="24"/>
          <w:u w:val="single"/>
        </w:rPr>
        <w:t xml:space="preserve">　　</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 xml:space="preserve">　　　　　　　　　　</w:t>
      </w:r>
    </w:p>
    <w:p w14:paraId="6A72C82D" w14:textId="1A831AF5" w:rsidR="002E11A8" w:rsidRPr="009E1484" w:rsidRDefault="00537D0B" w:rsidP="002E11A8">
      <w:pPr>
        <w:ind w:firstLineChars="1600" w:firstLine="4512"/>
        <w:rPr>
          <w:rFonts w:ascii="ＭＳ 明朝" w:eastAsia="ＭＳ 明朝" w:hAnsi="ＭＳ 明朝"/>
          <w:sz w:val="24"/>
          <w:szCs w:val="24"/>
        </w:rPr>
      </w:pPr>
      <w:r>
        <w:rPr>
          <w:rFonts w:ascii="ＭＳ 明朝" w:eastAsia="ＭＳ 明朝" w:hAnsi="ＭＳ 明朝" w:hint="eastAsia"/>
          <w:sz w:val="24"/>
          <w:szCs w:val="24"/>
        </w:rPr>
        <w:t>未</w:t>
      </w:r>
      <w:r w:rsidR="002E11A8" w:rsidRPr="009E1484">
        <w:rPr>
          <w:rFonts w:ascii="ＭＳ 明朝" w:eastAsia="ＭＳ 明朝" w:hAnsi="ＭＳ 明朝" w:hint="eastAsia"/>
          <w:sz w:val="24"/>
          <w:szCs w:val="24"/>
        </w:rPr>
        <w:t>成年後見人</w:t>
      </w:r>
      <w:r w:rsidR="000413E0" w:rsidRPr="009E1484">
        <w:rPr>
          <w:rFonts w:ascii="ＭＳ 明朝" w:eastAsia="ＭＳ 明朝" w:hAnsi="ＭＳ 明朝" w:hint="eastAsia"/>
          <w:sz w:val="24"/>
          <w:szCs w:val="24"/>
          <w:u w:val="single"/>
        </w:rPr>
        <w:t xml:space="preserve">　　　　　　　</w:t>
      </w:r>
      <w:r w:rsidR="002E11A8" w:rsidRPr="009E1484">
        <w:rPr>
          <w:rFonts w:ascii="ＭＳ 明朝" w:eastAsia="ＭＳ 明朝" w:hAnsi="ＭＳ 明朝" w:hint="eastAsia"/>
          <w:sz w:val="24"/>
          <w:szCs w:val="24"/>
          <w:u w:val="single"/>
        </w:rPr>
        <w:t xml:space="preserve">　　　</w:t>
      </w:r>
      <w:r w:rsidR="00C631E8">
        <w:rPr>
          <w:rFonts w:ascii="ＭＳ 明朝" w:eastAsia="ＭＳ 明朝" w:hAnsi="ＭＳ 明朝" w:hint="eastAsia"/>
          <w:sz w:val="24"/>
          <w:szCs w:val="24"/>
          <w:u w:val="single"/>
        </w:rPr>
        <w:t xml:space="preserve">　</w:t>
      </w:r>
    </w:p>
    <w:p w14:paraId="50764FD9" w14:textId="77777777" w:rsidR="002E11A8" w:rsidRPr="009E1484" w:rsidRDefault="002E11A8" w:rsidP="002E11A8">
      <w:pPr>
        <w:rPr>
          <w:rFonts w:ascii="ＭＳ 明朝" w:eastAsia="ＭＳ 明朝" w:hAnsi="ＭＳ 明朝"/>
          <w:sz w:val="24"/>
          <w:szCs w:val="24"/>
        </w:rPr>
      </w:pPr>
    </w:p>
    <w:p w14:paraId="65E20814" w14:textId="429A4CC3" w:rsidR="002E11A8" w:rsidRPr="009E1484" w:rsidRDefault="002E11A8" w:rsidP="002E11A8">
      <w:pPr>
        <w:ind w:firstLineChars="100" w:firstLine="282"/>
        <w:rPr>
          <w:rFonts w:ascii="ＭＳ 明朝" w:eastAsia="ＭＳ 明朝" w:hAnsi="ＭＳ 明朝"/>
          <w:sz w:val="24"/>
          <w:szCs w:val="24"/>
        </w:rPr>
      </w:pPr>
      <w:r w:rsidRPr="009E1484">
        <w:rPr>
          <w:rFonts w:ascii="ＭＳ 明朝" w:eastAsia="ＭＳ 明朝" w:hAnsi="ＭＳ 明朝" w:hint="eastAsia"/>
          <w:sz w:val="24"/>
          <w:szCs w:val="24"/>
        </w:rPr>
        <w:t>頭書の事件について</w:t>
      </w:r>
      <w:r w:rsidR="00C631E8">
        <w:rPr>
          <w:rFonts w:ascii="ＭＳ 明朝" w:eastAsia="ＭＳ 明朝" w:hAnsi="ＭＳ 明朝" w:hint="eastAsia"/>
          <w:sz w:val="24"/>
          <w:szCs w:val="24"/>
        </w:rPr>
        <w:t>、</w:t>
      </w:r>
      <w:r w:rsidRPr="009E1484">
        <w:rPr>
          <w:rFonts w:ascii="ＭＳ 明朝" w:eastAsia="ＭＳ 明朝" w:hAnsi="ＭＳ 明朝" w:hint="eastAsia"/>
          <w:sz w:val="24"/>
          <w:szCs w:val="24"/>
        </w:rPr>
        <w:t>以下の届出印欄の印鑑が</w:t>
      </w:r>
      <w:r w:rsidR="00537D0B">
        <w:rPr>
          <w:rFonts w:ascii="ＭＳ 明朝" w:eastAsia="ＭＳ 明朝" w:hAnsi="ＭＳ 明朝" w:hint="eastAsia"/>
          <w:sz w:val="24"/>
          <w:szCs w:val="24"/>
        </w:rPr>
        <w:t>未</w:t>
      </w:r>
      <w:r w:rsidRPr="009E1484">
        <w:rPr>
          <w:rFonts w:ascii="ＭＳ 明朝" w:eastAsia="ＭＳ 明朝" w:hAnsi="ＭＳ 明朝" w:hint="eastAsia"/>
          <w:sz w:val="24"/>
          <w:szCs w:val="24"/>
        </w:rPr>
        <w:t>成年後見人の印鑑として御庁に届出済みのものであることを証明願います。</w:t>
      </w:r>
    </w:p>
    <w:p w14:paraId="2B5CD5B6" w14:textId="77777777" w:rsidR="002E11A8" w:rsidRPr="009E1484" w:rsidRDefault="002E11A8" w:rsidP="002E11A8">
      <w:pPr>
        <w:rPr>
          <w:rFonts w:ascii="ＭＳ 明朝" w:eastAsia="ＭＳ 明朝" w:hAnsi="ＭＳ 明朝"/>
          <w:sz w:val="24"/>
          <w:szCs w:val="24"/>
        </w:rPr>
      </w:pPr>
    </w:p>
    <w:p w14:paraId="237F76EB" w14:textId="77777777" w:rsidR="002E11A8" w:rsidRPr="009E1484" w:rsidRDefault="002E11A8" w:rsidP="002E11A8">
      <w:pPr>
        <w:rPr>
          <w:rFonts w:ascii="ＭＳ 明朝" w:eastAsia="ＭＳ 明朝" w:hAnsi="ＭＳ 明朝"/>
          <w:sz w:val="24"/>
          <w:szCs w:val="24"/>
        </w:rPr>
      </w:pPr>
      <w:r w:rsidRPr="009E1484">
        <w:rPr>
          <w:rFonts w:ascii="ＭＳ 明朝" w:eastAsia="ＭＳ 明朝" w:hAnsi="ＭＳ 明朝" w:hint="eastAsia"/>
          <w:sz w:val="24"/>
          <w:szCs w:val="24"/>
        </w:rPr>
        <w:t xml:space="preserve">　　　　　　　　　　　　　 届出印</w:t>
      </w:r>
    </w:p>
    <w:p w14:paraId="6C01DA01" w14:textId="77777777" w:rsidR="002E11A8" w:rsidRPr="009E1484" w:rsidRDefault="002E11A8" w:rsidP="002E11A8">
      <w:pPr>
        <w:rPr>
          <w:rFonts w:ascii="ＭＳ 明朝" w:eastAsia="ＭＳ 明朝" w:hAnsi="ＭＳ 明朝"/>
          <w:sz w:val="24"/>
          <w:szCs w:val="24"/>
        </w:rPr>
      </w:pPr>
      <w:r w:rsidRPr="009E1484">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419C2E9" wp14:editId="2B572ED3">
                <wp:simplePos x="0" y="0"/>
                <wp:positionH relativeFrom="page">
                  <wp:align>center</wp:align>
                </wp:positionH>
                <wp:positionV relativeFrom="paragraph">
                  <wp:posOffset>251460</wp:posOffset>
                </wp:positionV>
                <wp:extent cx="1619250" cy="1466850"/>
                <wp:effectExtent l="0" t="0" r="19050" b="19050"/>
                <wp:wrapSquare wrapText="bothSides"/>
                <wp:docPr id="7" name="正方形/長方形 7"/>
                <wp:cNvGraphicFramePr/>
                <a:graphic xmlns:a="http://schemas.openxmlformats.org/drawingml/2006/main">
                  <a:graphicData uri="http://schemas.microsoft.com/office/word/2010/wordprocessingShape">
                    <wps:wsp>
                      <wps:cNvSpPr/>
                      <wps:spPr>
                        <a:xfrm>
                          <a:off x="0" y="0"/>
                          <a:ext cx="1619250" cy="1466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EEFF7" w14:textId="77777777" w:rsidR="002E11A8" w:rsidRPr="00AA2CE7" w:rsidRDefault="002E11A8" w:rsidP="002E11A8">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C2E9" id="正方形/長方形 7" o:spid="_x0000_s1027" style="position:absolute;left:0;text-align:left;margin-left:0;margin-top:19.8pt;width:127.5pt;height:11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" filled="f" strokecolor="black [3213]" strokeweight="1.75pt">
                <v:textbox>
                  <w:txbxContent>
                    <w:p w14:paraId="27DEEFF7" w14:textId="77777777" w:rsidR="002E11A8" w:rsidRPr="00AA2CE7" w:rsidRDefault="002E11A8" w:rsidP="002E11A8">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v:textbox>
                <w10:wrap type="square" anchorx="page"/>
              </v:rect>
            </w:pict>
          </mc:Fallback>
        </mc:AlternateContent>
      </w:r>
    </w:p>
    <w:p w14:paraId="1E1540E4" w14:textId="77777777" w:rsidR="002E11A8" w:rsidRPr="009E1484" w:rsidRDefault="002E11A8" w:rsidP="002E11A8">
      <w:pPr>
        <w:rPr>
          <w:rFonts w:ascii="ＭＳ 明朝" w:eastAsia="ＭＳ 明朝" w:hAnsi="ＭＳ 明朝"/>
          <w:sz w:val="24"/>
          <w:szCs w:val="24"/>
        </w:rPr>
      </w:pPr>
    </w:p>
    <w:p w14:paraId="30672D4A" w14:textId="77777777" w:rsidR="002E11A8" w:rsidRPr="009E1484" w:rsidRDefault="002E11A8" w:rsidP="002E11A8">
      <w:pPr>
        <w:rPr>
          <w:rFonts w:ascii="ＭＳ 明朝" w:eastAsia="ＭＳ 明朝" w:hAnsi="ＭＳ 明朝"/>
          <w:sz w:val="24"/>
          <w:szCs w:val="24"/>
        </w:rPr>
      </w:pPr>
      <w:r w:rsidRPr="009E1484">
        <w:rPr>
          <w:rFonts w:ascii="ＭＳ 明朝" w:eastAsia="ＭＳ 明朝" w:hAnsi="ＭＳ 明朝" w:hint="eastAsia"/>
          <w:sz w:val="24"/>
          <w:szCs w:val="24"/>
        </w:rPr>
        <w:t xml:space="preserve">　　　　</w:t>
      </w:r>
    </w:p>
    <w:p w14:paraId="01414E26" w14:textId="77777777" w:rsidR="002E11A8" w:rsidRPr="009E1484" w:rsidRDefault="002E11A8" w:rsidP="002E11A8">
      <w:pPr>
        <w:rPr>
          <w:rFonts w:ascii="ＭＳ 明朝" w:eastAsia="ＭＳ 明朝" w:hAnsi="ＭＳ 明朝"/>
          <w:sz w:val="24"/>
          <w:szCs w:val="24"/>
        </w:rPr>
      </w:pPr>
    </w:p>
    <w:p w14:paraId="415FA840" w14:textId="77777777" w:rsidR="002E11A8" w:rsidRPr="009E1484" w:rsidRDefault="002E11A8" w:rsidP="002E11A8">
      <w:pPr>
        <w:rPr>
          <w:rFonts w:ascii="ＭＳ 明朝" w:eastAsia="ＭＳ 明朝" w:hAnsi="ＭＳ 明朝"/>
          <w:sz w:val="24"/>
          <w:szCs w:val="24"/>
        </w:rPr>
      </w:pPr>
    </w:p>
    <w:p w14:paraId="0DC66BAE" w14:textId="77777777" w:rsidR="002E11A8" w:rsidRPr="009E1484" w:rsidRDefault="002E11A8" w:rsidP="002E11A8">
      <w:pPr>
        <w:rPr>
          <w:rFonts w:ascii="ＭＳ 明朝" w:eastAsia="ＭＳ 明朝" w:hAnsi="ＭＳ 明朝"/>
          <w:sz w:val="24"/>
          <w:szCs w:val="24"/>
        </w:rPr>
      </w:pPr>
    </w:p>
    <w:p w14:paraId="101DBBA5" w14:textId="77777777" w:rsidR="00934512" w:rsidRPr="009E1484" w:rsidRDefault="00934512" w:rsidP="00934512">
      <w:pPr>
        <w:rPr>
          <w:rFonts w:ascii="ＭＳ 明朝" w:eastAsia="ＭＳ 明朝" w:hAnsi="ＭＳ 明朝"/>
          <w:sz w:val="24"/>
          <w:szCs w:val="24"/>
        </w:rPr>
      </w:pPr>
    </w:p>
    <w:p w14:paraId="5FB45CB7" w14:textId="77777777" w:rsidR="00871AA9" w:rsidRPr="009E1484" w:rsidRDefault="00871AA9" w:rsidP="00934512">
      <w:pPr>
        <w:rPr>
          <w:rFonts w:ascii="ＭＳ 明朝" w:eastAsia="ＭＳ 明朝" w:hAnsi="ＭＳ 明朝"/>
          <w:sz w:val="24"/>
          <w:szCs w:val="24"/>
        </w:rPr>
      </w:pPr>
    </w:p>
    <w:p w14:paraId="2555C607" w14:textId="77777777" w:rsidR="00934512" w:rsidRPr="009E1484" w:rsidRDefault="00934512" w:rsidP="00934512">
      <w:pPr>
        <w:rPr>
          <w:rFonts w:ascii="ＭＳ 明朝" w:eastAsia="ＭＳ 明朝" w:hAnsi="ＭＳ 明朝"/>
          <w:sz w:val="24"/>
          <w:szCs w:val="24"/>
        </w:rPr>
      </w:pPr>
      <w:r w:rsidRPr="009E1484">
        <w:rPr>
          <w:rFonts w:ascii="ＭＳ 明朝" w:eastAsia="ＭＳ 明朝" w:hAnsi="ＭＳ 明朝" w:hint="eastAsia"/>
          <w:sz w:val="24"/>
          <w:szCs w:val="24"/>
        </w:rPr>
        <w:t xml:space="preserve">　　上記のとおり相違ないことを証明する。</w:t>
      </w:r>
    </w:p>
    <w:p w14:paraId="669AC372" w14:textId="77777777" w:rsidR="00934512" w:rsidRPr="009E1484" w:rsidRDefault="00934512" w:rsidP="00934512">
      <w:pPr>
        <w:rPr>
          <w:rFonts w:ascii="ＭＳ 明朝" w:eastAsia="ＭＳ 明朝" w:hAnsi="ＭＳ 明朝"/>
          <w:sz w:val="24"/>
          <w:szCs w:val="24"/>
          <w:u w:val="single"/>
        </w:rPr>
      </w:pPr>
      <w:r w:rsidRPr="009E1484">
        <w:rPr>
          <w:rFonts w:ascii="ＭＳ 明朝" w:eastAsia="ＭＳ 明朝" w:hAnsi="ＭＳ 明朝" w:hint="eastAsia"/>
          <w:sz w:val="24"/>
          <w:szCs w:val="24"/>
        </w:rPr>
        <w:t xml:space="preserve">　　　</w:t>
      </w:r>
      <w:r w:rsidR="00755A3B" w:rsidRPr="009E1484">
        <w:rPr>
          <w:rFonts w:ascii="ＭＳ 明朝" w:eastAsia="ＭＳ 明朝" w:hAnsi="ＭＳ 明朝" w:hint="eastAsia"/>
          <w:sz w:val="24"/>
          <w:szCs w:val="24"/>
          <w:u w:val="single"/>
        </w:rPr>
        <w:t>令和</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年</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月</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日</w:t>
      </w:r>
    </w:p>
    <w:p w14:paraId="5A48E280" w14:textId="5562D029" w:rsidR="00934512" w:rsidRPr="009E1484" w:rsidRDefault="00934512" w:rsidP="00934512">
      <w:pPr>
        <w:rPr>
          <w:rFonts w:ascii="ＭＳ 明朝" w:eastAsia="ＭＳ 明朝" w:hAnsi="ＭＳ 明朝"/>
          <w:sz w:val="24"/>
          <w:szCs w:val="24"/>
          <w:u w:val="single"/>
        </w:rPr>
      </w:pPr>
      <w:r w:rsidRPr="009E1484">
        <w:rPr>
          <w:rFonts w:ascii="ＭＳ 明朝" w:eastAsia="ＭＳ 明朝" w:hAnsi="ＭＳ 明朝" w:hint="eastAsia"/>
          <w:sz w:val="24"/>
          <w:szCs w:val="24"/>
        </w:rPr>
        <w:t xml:space="preserve">　　　　</w:t>
      </w:r>
      <w:r w:rsidR="00F60939" w:rsidRPr="009E1484">
        <w:rPr>
          <w:rFonts w:ascii="ＭＳ 明朝" w:eastAsia="ＭＳ 明朝" w:hAnsi="ＭＳ 明朝" w:hint="eastAsia"/>
          <w:sz w:val="24"/>
          <w:szCs w:val="24"/>
        </w:rPr>
        <w:t>大津</w:t>
      </w:r>
      <w:r w:rsidRPr="009E1484">
        <w:rPr>
          <w:rFonts w:ascii="ＭＳ 明朝" w:eastAsia="ＭＳ 明朝" w:hAnsi="ＭＳ 明朝" w:hint="eastAsia"/>
          <w:sz w:val="24"/>
          <w:szCs w:val="24"/>
        </w:rPr>
        <w:t xml:space="preserve">家庭裁判所　裁判所書記官　</w:t>
      </w:r>
      <w:r w:rsidRPr="009E1484">
        <w:rPr>
          <w:rFonts w:ascii="ＭＳ 明朝" w:eastAsia="ＭＳ 明朝" w:hAnsi="ＭＳ 明朝" w:hint="eastAsia"/>
          <w:sz w:val="24"/>
          <w:szCs w:val="24"/>
          <w:u w:val="single"/>
        </w:rPr>
        <w:t xml:space="preserve">　</w:t>
      </w:r>
      <w:r w:rsidR="000413E0" w:rsidRPr="009E1484">
        <w:rPr>
          <w:rFonts w:ascii="ＭＳ 明朝" w:eastAsia="ＭＳ 明朝" w:hAnsi="ＭＳ 明朝" w:hint="eastAsia"/>
          <w:sz w:val="24"/>
          <w:szCs w:val="24"/>
          <w:u w:val="single"/>
        </w:rPr>
        <w:t xml:space="preserve">　　　　　</w:t>
      </w:r>
      <w:r w:rsidRPr="009E1484">
        <w:rPr>
          <w:rFonts w:ascii="ＭＳ 明朝" w:eastAsia="ＭＳ 明朝" w:hAnsi="ＭＳ 明朝" w:hint="eastAsia"/>
          <w:sz w:val="24"/>
          <w:szCs w:val="24"/>
          <w:u w:val="single"/>
        </w:rPr>
        <w:t xml:space="preserve">　</w:t>
      </w:r>
      <w:r w:rsidR="00C631E8">
        <w:rPr>
          <w:rFonts w:ascii="ＭＳ 明朝" w:eastAsia="ＭＳ 明朝" w:hAnsi="ＭＳ 明朝" w:hint="eastAsia"/>
          <w:sz w:val="24"/>
          <w:szCs w:val="24"/>
          <w:u w:val="single"/>
        </w:rPr>
        <w:t xml:space="preserve">　</w:t>
      </w:r>
    </w:p>
    <w:p w14:paraId="39262C88" w14:textId="77777777" w:rsidR="00934512" w:rsidRPr="009E1484" w:rsidRDefault="00934512" w:rsidP="00934512">
      <w:pPr>
        <w:widowControl/>
        <w:jc w:val="left"/>
        <w:rPr>
          <w:rFonts w:ascii="ＭＳ 明朝" w:eastAsia="ＭＳ 明朝" w:hAnsi="ＭＳ 明朝"/>
          <w:sz w:val="24"/>
          <w:szCs w:val="24"/>
          <w:u w:val="single"/>
        </w:rPr>
      </w:pPr>
    </w:p>
    <w:p w14:paraId="088723B1" w14:textId="77777777" w:rsidR="005C148B" w:rsidRPr="009E1484" w:rsidRDefault="005C148B" w:rsidP="000070DD">
      <w:pPr>
        <w:widowControl/>
        <w:jc w:val="left"/>
        <w:rPr>
          <w:rFonts w:ascii="ＭＳ 明朝" w:eastAsia="ＭＳ 明朝" w:hAnsi="ＭＳ 明朝"/>
          <w:sz w:val="24"/>
          <w:szCs w:val="24"/>
          <w:u w:val="single"/>
        </w:rPr>
      </w:pPr>
    </w:p>
    <w:sectPr w:rsidR="005C148B" w:rsidRPr="009E1484" w:rsidSect="00784B8C">
      <w:pgSz w:w="11906" w:h="16838" w:code="9"/>
      <w:pgMar w:top="1560" w:right="851" w:bottom="1531" w:left="1701" w:header="851" w:footer="992"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C1D1" w14:textId="77777777" w:rsidR="00334CE7" w:rsidRDefault="00334CE7" w:rsidP="00E87B25">
      <w:r>
        <w:separator/>
      </w:r>
    </w:p>
  </w:endnote>
  <w:endnote w:type="continuationSeparator" w:id="0">
    <w:p w14:paraId="2C7EB512" w14:textId="77777777" w:rsidR="00334CE7" w:rsidRDefault="00334CE7"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B516" w14:textId="77777777" w:rsidR="00334CE7" w:rsidRDefault="00334CE7" w:rsidP="00E87B25">
      <w:r>
        <w:separator/>
      </w:r>
    </w:p>
  </w:footnote>
  <w:footnote w:type="continuationSeparator" w:id="0">
    <w:p w14:paraId="60E261CF" w14:textId="77777777" w:rsidR="00334CE7" w:rsidRDefault="00334CE7" w:rsidP="00E8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25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B2"/>
    <w:rsid w:val="000070DD"/>
    <w:rsid w:val="000413E0"/>
    <w:rsid w:val="000567CD"/>
    <w:rsid w:val="00127BBA"/>
    <w:rsid w:val="001A568D"/>
    <w:rsid w:val="001B1D25"/>
    <w:rsid w:val="001B78A0"/>
    <w:rsid w:val="001F3876"/>
    <w:rsid w:val="002145C8"/>
    <w:rsid w:val="00292BC8"/>
    <w:rsid w:val="002E11A8"/>
    <w:rsid w:val="002E642D"/>
    <w:rsid w:val="00334CE7"/>
    <w:rsid w:val="00365A52"/>
    <w:rsid w:val="00397F0F"/>
    <w:rsid w:val="0040534F"/>
    <w:rsid w:val="004D4940"/>
    <w:rsid w:val="00537D0B"/>
    <w:rsid w:val="005402DD"/>
    <w:rsid w:val="005623BC"/>
    <w:rsid w:val="005C148B"/>
    <w:rsid w:val="005D08AC"/>
    <w:rsid w:val="006A5902"/>
    <w:rsid w:val="006C3BEE"/>
    <w:rsid w:val="006C5F09"/>
    <w:rsid w:val="00721610"/>
    <w:rsid w:val="00725678"/>
    <w:rsid w:val="00755A3B"/>
    <w:rsid w:val="00784B8C"/>
    <w:rsid w:val="00844591"/>
    <w:rsid w:val="00871AA9"/>
    <w:rsid w:val="008C556F"/>
    <w:rsid w:val="008E19B2"/>
    <w:rsid w:val="00922410"/>
    <w:rsid w:val="00934512"/>
    <w:rsid w:val="009E1484"/>
    <w:rsid w:val="00AA2CE7"/>
    <w:rsid w:val="00AB33AC"/>
    <w:rsid w:val="00B3493E"/>
    <w:rsid w:val="00B5791B"/>
    <w:rsid w:val="00BD10B3"/>
    <w:rsid w:val="00C5242A"/>
    <w:rsid w:val="00C631E8"/>
    <w:rsid w:val="00C8615B"/>
    <w:rsid w:val="00D15DE6"/>
    <w:rsid w:val="00D2491B"/>
    <w:rsid w:val="00E3302E"/>
    <w:rsid w:val="00E81D88"/>
    <w:rsid w:val="00E87B25"/>
    <w:rsid w:val="00F60939"/>
    <w:rsid w:val="00F80690"/>
    <w:rsid w:val="00FB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CEC348"/>
  <w15:chartTrackingRefBased/>
  <w15:docId w15:val="{2D07F4BC-A5F4-4C3F-BB02-9E7823D9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Balloon Text"/>
    <w:basedOn w:val="a"/>
    <w:link w:val="a8"/>
    <w:uiPriority w:val="99"/>
    <w:semiHidden/>
    <w:unhideWhenUsed/>
    <w:rsid w:val="005C14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148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C5F09"/>
    <w:rPr>
      <w:sz w:val="18"/>
      <w:szCs w:val="18"/>
    </w:rPr>
  </w:style>
  <w:style w:type="paragraph" w:styleId="aa">
    <w:name w:val="annotation text"/>
    <w:basedOn w:val="a"/>
    <w:link w:val="ab"/>
    <w:uiPriority w:val="99"/>
    <w:semiHidden/>
    <w:unhideWhenUsed/>
    <w:rsid w:val="006C5F09"/>
    <w:pPr>
      <w:jc w:val="left"/>
    </w:pPr>
  </w:style>
  <w:style w:type="character" w:customStyle="1" w:styleId="ab">
    <w:name w:val="コメント文字列 (文字)"/>
    <w:basedOn w:val="a0"/>
    <w:link w:val="aa"/>
    <w:uiPriority w:val="99"/>
    <w:semiHidden/>
    <w:rsid w:val="006C5F09"/>
  </w:style>
  <w:style w:type="paragraph" w:styleId="ac">
    <w:name w:val="annotation subject"/>
    <w:basedOn w:val="aa"/>
    <w:next w:val="aa"/>
    <w:link w:val="ad"/>
    <w:uiPriority w:val="99"/>
    <w:semiHidden/>
    <w:unhideWhenUsed/>
    <w:rsid w:val="006C5F09"/>
    <w:rPr>
      <w:b/>
      <w:bCs/>
    </w:rPr>
  </w:style>
  <w:style w:type="character" w:customStyle="1" w:styleId="ad">
    <w:name w:val="コメント内容 (文字)"/>
    <w:basedOn w:val="ab"/>
    <w:link w:val="ac"/>
    <w:uiPriority w:val="99"/>
    <w:semiHidden/>
    <w:rsid w:val="006C5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AAB6-E06A-4541-8E10-169A9F61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2026-06-26T08:04:00Z</cp:lastPrinted>
  <dcterms:created xsi:type="dcterms:W3CDTF">2021-05-13T07:05:00Z</dcterms:created>
  <dcterms:modified xsi:type="dcterms:W3CDTF">2026-06-26T08:04:00Z</dcterms:modified>
  <dc:creator/>
  <cp:category/>
  <cp:contentStatus/>
  <dc:identifier/>
  <dc:language/>
  <cp:lastModifiedBy/>
  <cp:revision>1</cp:revision>
  <cp:version/>
</cp:coreProperties>
</file>