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34" w:rsidRPr="004F4A34" w:rsidRDefault="0067147E" w:rsidP="004F4A34">
      <w:pPr>
        <w:jc w:val="center"/>
        <w:rPr>
          <w:rFonts w:ascii="ＭＳ 明朝" w:eastAsia="ＭＳ 明朝" w:hAnsi="ＭＳ 明朝"/>
          <w:sz w:val="40"/>
          <w:szCs w:val="40"/>
        </w:rPr>
      </w:pPr>
      <w:bookmarkStart w:id="0" w:name="_GoBack"/>
      <w:bookmarkEnd w:id="0"/>
      <w:r>
        <w:rPr>
          <w:rFonts w:ascii="ＭＳ 明朝" w:eastAsia="ＭＳ 明朝" w:hAnsi="ＭＳ 明朝"/>
          <w:sz w:val="40"/>
          <w:szCs w:val="40"/>
        </w:rPr>
        <w:t>申述</w:t>
      </w:r>
      <w:r w:rsidR="004F4A34" w:rsidRPr="004F4A34">
        <w:rPr>
          <w:rFonts w:ascii="ＭＳ 明朝" w:eastAsia="ＭＳ 明朝" w:hAnsi="ＭＳ 明朝"/>
          <w:sz w:val="40"/>
          <w:szCs w:val="40"/>
        </w:rPr>
        <w:t>書</w:t>
      </w:r>
    </w:p>
    <w:p w:rsidR="004F4A34" w:rsidRPr="00E87B25" w:rsidRDefault="004F4A34">
      <w:pPr>
        <w:rPr>
          <w:rFonts w:ascii="ＭＳ 明朝" w:eastAsia="ＭＳ 明朝" w:hAnsi="ＭＳ 明朝"/>
          <w:sz w:val="24"/>
          <w:szCs w:val="24"/>
        </w:rPr>
      </w:pPr>
    </w:p>
    <w:p w:rsidR="00C5242A" w:rsidRDefault="005143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私は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9A6915">
        <w:rPr>
          <w:rFonts w:ascii="ＭＳ 明朝" w:eastAsia="ＭＳ 明朝" w:hAnsi="ＭＳ 明朝"/>
          <w:sz w:val="24"/>
          <w:szCs w:val="24"/>
        </w:rPr>
        <w:t>修習中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4F4A34">
        <w:rPr>
          <w:rFonts w:ascii="ＭＳ 明朝" w:eastAsia="ＭＳ 明朝" w:hAnsi="ＭＳ 明朝"/>
          <w:sz w:val="24"/>
          <w:szCs w:val="24"/>
        </w:rPr>
        <w:t>以下の資格に基づ</w:t>
      </w:r>
      <w:r w:rsidR="001A6778">
        <w:rPr>
          <w:rFonts w:ascii="ＭＳ 明朝" w:eastAsia="ＭＳ 明朝" w:hAnsi="ＭＳ 明朝"/>
          <w:sz w:val="24"/>
          <w:szCs w:val="24"/>
        </w:rPr>
        <w:t>く</w:t>
      </w:r>
      <w:r w:rsidR="004F4A34">
        <w:rPr>
          <w:rFonts w:ascii="ＭＳ 明朝" w:eastAsia="ＭＳ 明朝" w:hAnsi="ＭＳ 明朝"/>
          <w:sz w:val="24"/>
          <w:szCs w:val="24"/>
        </w:rPr>
        <w:t>業務を一切</w:t>
      </w:r>
      <w:r w:rsidR="0067147E">
        <w:rPr>
          <w:rFonts w:ascii="ＭＳ 明朝" w:eastAsia="ＭＳ 明朝" w:hAnsi="ＭＳ 明朝"/>
          <w:sz w:val="24"/>
          <w:szCs w:val="24"/>
        </w:rPr>
        <w:t>行いません</w:t>
      </w:r>
      <w:r w:rsidR="004F4A34">
        <w:rPr>
          <w:rFonts w:ascii="ＭＳ 明朝" w:eastAsia="ＭＳ 明朝" w:hAnsi="ＭＳ 明朝"/>
          <w:sz w:val="24"/>
          <w:szCs w:val="24"/>
        </w:rPr>
        <w:t>。</w:t>
      </w:r>
    </w:p>
    <w:p w:rsidR="004F4A34" w:rsidRDefault="004F4A34">
      <w:pPr>
        <w:rPr>
          <w:rFonts w:ascii="ＭＳ 明朝" w:eastAsia="ＭＳ 明朝" w:hAnsi="ＭＳ 明朝"/>
          <w:sz w:val="24"/>
          <w:szCs w:val="24"/>
        </w:rPr>
      </w:pPr>
    </w:p>
    <w:p w:rsidR="004F4A34" w:rsidRDefault="004F4A34">
      <w:pPr>
        <w:rPr>
          <w:rFonts w:ascii="ＭＳ 明朝" w:eastAsia="ＭＳ 明朝" w:hAnsi="ＭＳ 明朝"/>
          <w:sz w:val="24"/>
          <w:szCs w:val="24"/>
        </w:rPr>
      </w:pPr>
    </w:p>
    <w:p w:rsidR="004F4A34" w:rsidRDefault="004F4A34">
      <w:pPr>
        <w:rPr>
          <w:rFonts w:ascii="ＭＳ 明朝" w:eastAsia="ＭＳ 明朝" w:hAnsi="ＭＳ 明朝"/>
          <w:sz w:val="24"/>
          <w:szCs w:val="24"/>
        </w:rPr>
      </w:pPr>
    </w:p>
    <w:p w:rsidR="004F4A34" w:rsidRDefault="004F4A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（資格名）</w:t>
      </w:r>
      <w:r w:rsidRPr="004F4A34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</w:t>
      </w:r>
    </w:p>
    <w:p w:rsidR="004F4A34" w:rsidRDefault="004F4A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</w:t>
      </w:r>
    </w:p>
    <w:p w:rsidR="004F4A34" w:rsidRDefault="004F4A34">
      <w:pPr>
        <w:rPr>
          <w:rFonts w:ascii="ＭＳ 明朝" w:eastAsia="ＭＳ 明朝" w:hAnsi="ＭＳ 明朝"/>
          <w:sz w:val="24"/>
          <w:szCs w:val="24"/>
        </w:rPr>
      </w:pPr>
    </w:p>
    <w:p w:rsidR="004F4A34" w:rsidRDefault="004F4A34">
      <w:pPr>
        <w:rPr>
          <w:rFonts w:ascii="ＭＳ 明朝" w:eastAsia="ＭＳ 明朝" w:hAnsi="ＭＳ 明朝"/>
          <w:sz w:val="24"/>
          <w:szCs w:val="24"/>
        </w:rPr>
      </w:pPr>
    </w:p>
    <w:p w:rsidR="004F4A34" w:rsidRDefault="004F4A34">
      <w:pPr>
        <w:rPr>
          <w:rFonts w:ascii="ＭＳ 明朝" w:eastAsia="ＭＳ 明朝" w:hAnsi="ＭＳ 明朝"/>
          <w:sz w:val="24"/>
          <w:szCs w:val="24"/>
        </w:rPr>
      </w:pPr>
    </w:p>
    <w:p w:rsidR="004F4A34" w:rsidRDefault="004F4A34">
      <w:pPr>
        <w:rPr>
          <w:rFonts w:ascii="ＭＳ 明朝" w:eastAsia="ＭＳ 明朝" w:hAnsi="ＭＳ 明朝"/>
          <w:sz w:val="24"/>
          <w:szCs w:val="24"/>
        </w:rPr>
      </w:pPr>
    </w:p>
    <w:p w:rsidR="004F4A34" w:rsidRDefault="004F4A34">
      <w:pPr>
        <w:rPr>
          <w:rFonts w:ascii="ＭＳ 明朝" w:eastAsia="ＭＳ 明朝" w:hAnsi="ＭＳ 明朝"/>
          <w:sz w:val="24"/>
          <w:szCs w:val="24"/>
        </w:rPr>
      </w:pPr>
    </w:p>
    <w:p w:rsidR="004F4A34" w:rsidRDefault="004F4A34">
      <w:pPr>
        <w:rPr>
          <w:rFonts w:ascii="ＭＳ 明朝" w:eastAsia="ＭＳ 明朝" w:hAnsi="ＭＳ 明朝"/>
          <w:sz w:val="24"/>
          <w:szCs w:val="24"/>
        </w:rPr>
      </w:pPr>
    </w:p>
    <w:p w:rsidR="004F4A34" w:rsidRDefault="004F4A34">
      <w:pPr>
        <w:rPr>
          <w:rFonts w:ascii="ＭＳ 明朝" w:eastAsia="ＭＳ 明朝" w:hAnsi="ＭＳ 明朝"/>
          <w:sz w:val="24"/>
          <w:szCs w:val="24"/>
        </w:rPr>
      </w:pPr>
    </w:p>
    <w:p w:rsidR="004F4A34" w:rsidRDefault="004F4A34">
      <w:pPr>
        <w:rPr>
          <w:rFonts w:ascii="ＭＳ 明朝" w:eastAsia="ＭＳ 明朝" w:hAnsi="ＭＳ 明朝"/>
          <w:sz w:val="24"/>
          <w:szCs w:val="24"/>
        </w:rPr>
      </w:pPr>
    </w:p>
    <w:p w:rsidR="004F4A34" w:rsidRDefault="004F4A34">
      <w:pPr>
        <w:rPr>
          <w:rFonts w:ascii="ＭＳ 明朝" w:eastAsia="ＭＳ 明朝" w:hAnsi="ＭＳ 明朝"/>
          <w:sz w:val="24"/>
          <w:szCs w:val="24"/>
        </w:rPr>
      </w:pPr>
    </w:p>
    <w:p w:rsidR="004F4A34" w:rsidRDefault="004F4A34">
      <w:pPr>
        <w:rPr>
          <w:rFonts w:ascii="ＭＳ 明朝" w:eastAsia="ＭＳ 明朝" w:hAnsi="ＭＳ 明朝"/>
          <w:sz w:val="24"/>
          <w:szCs w:val="24"/>
        </w:rPr>
      </w:pPr>
    </w:p>
    <w:p w:rsidR="004F4A34" w:rsidRDefault="00E2243B" w:rsidP="004F4A34">
      <w:pPr>
        <w:ind w:firstLineChars="400" w:firstLine="11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令和</w:t>
      </w:r>
      <w:r w:rsidR="00A25BE7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4F4A34">
        <w:rPr>
          <w:rFonts w:ascii="ＭＳ 明朝" w:eastAsia="ＭＳ 明朝" w:hAnsi="ＭＳ 明朝"/>
          <w:sz w:val="24"/>
          <w:szCs w:val="24"/>
        </w:rPr>
        <w:t>年　　月　　日</w:t>
      </w:r>
    </w:p>
    <w:p w:rsidR="00670248" w:rsidRDefault="00670248" w:rsidP="004F4A34">
      <w:pPr>
        <w:ind w:firstLineChars="400" w:firstLine="1128"/>
        <w:rPr>
          <w:rFonts w:ascii="ＭＳ 明朝" w:eastAsia="ＭＳ 明朝" w:hAnsi="ＭＳ 明朝"/>
          <w:sz w:val="24"/>
          <w:szCs w:val="24"/>
        </w:rPr>
      </w:pPr>
    </w:p>
    <w:p w:rsidR="004F4A34" w:rsidRDefault="00E2243B" w:rsidP="004F4A34">
      <w:pPr>
        <w:ind w:firstLineChars="1000" w:firstLine="28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第７</w:t>
      </w:r>
      <w:r w:rsidR="009C0748">
        <w:rPr>
          <w:rFonts w:ascii="ＭＳ 明朝" w:eastAsia="ＭＳ 明朝" w:hAnsi="ＭＳ 明朝" w:hint="eastAsia"/>
          <w:sz w:val="24"/>
          <w:szCs w:val="24"/>
        </w:rPr>
        <w:t>８</w:t>
      </w:r>
      <w:r w:rsidR="004F4A34">
        <w:rPr>
          <w:rFonts w:ascii="ＭＳ 明朝" w:eastAsia="ＭＳ 明朝" w:hAnsi="ＭＳ 明朝"/>
          <w:sz w:val="24"/>
          <w:szCs w:val="24"/>
        </w:rPr>
        <w:t>期司法修習生採用選考申込者</w:t>
      </w:r>
    </w:p>
    <w:p w:rsidR="00670248" w:rsidRDefault="00670248" w:rsidP="004F4A34">
      <w:pPr>
        <w:ind w:firstLineChars="1000" w:firstLine="2820"/>
        <w:rPr>
          <w:rFonts w:ascii="ＭＳ 明朝" w:eastAsia="ＭＳ 明朝" w:hAnsi="ＭＳ 明朝"/>
          <w:sz w:val="24"/>
          <w:szCs w:val="24"/>
        </w:rPr>
      </w:pPr>
    </w:p>
    <w:p w:rsidR="004F4A34" w:rsidRDefault="004F4A34" w:rsidP="004F4A34">
      <w:pPr>
        <w:ind w:firstLineChars="1000" w:firstLine="28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（氏名）</w:t>
      </w:r>
      <w:r w:rsidRPr="004F4A34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</w:t>
      </w:r>
    </w:p>
    <w:p w:rsidR="004F4A34" w:rsidRPr="00E87B25" w:rsidRDefault="004F4A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</w:p>
    <w:sectPr w:rsidR="004F4A34" w:rsidRPr="00E87B25" w:rsidSect="00E87B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6F" w:rsidRDefault="002B296F" w:rsidP="00E87B25">
      <w:r>
        <w:separator/>
      </w:r>
    </w:p>
  </w:endnote>
  <w:endnote w:type="continuationSeparator" w:id="0">
    <w:p w:rsidR="002B296F" w:rsidRDefault="002B296F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31" w:rsidRDefault="005E47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31" w:rsidRDefault="005E47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31" w:rsidRDefault="005E47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6F" w:rsidRDefault="002B296F" w:rsidP="00E87B25">
      <w:r>
        <w:separator/>
      </w:r>
    </w:p>
  </w:footnote>
  <w:footnote w:type="continuationSeparator" w:id="0">
    <w:p w:rsidR="002B296F" w:rsidRDefault="002B296F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31" w:rsidRDefault="005E47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31" w:rsidRDefault="005E47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31" w:rsidRDefault="005E47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AE"/>
    <w:rsid w:val="001A6778"/>
    <w:rsid w:val="002B296F"/>
    <w:rsid w:val="00444903"/>
    <w:rsid w:val="00465EDB"/>
    <w:rsid w:val="004F4A34"/>
    <w:rsid w:val="00514346"/>
    <w:rsid w:val="005404BC"/>
    <w:rsid w:val="005B6CAE"/>
    <w:rsid w:val="005E4731"/>
    <w:rsid w:val="00670248"/>
    <w:rsid w:val="0067147E"/>
    <w:rsid w:val="007E00DF"/>
    <w:rsid w:val="009A6915"/>
    <w:rsid w:val="009C0748"/>
    <w:rsid w:val="00A25BE7"/>
    <w:rsid w:val="00C5242A"/>
    <w:rsid w:val="00E2243B"/>
    <w:rsid w:val="00E87B25"/>
    <w:rsid w:val="00F3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4F4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4A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2024-10-16T08:58:00Z</dcterms:created>
  <dcterms:modified xsi:type="dcterms:W3CDTF">2024-10-16T08:58:00Z</dcterms:modified>
</cp:coreProperties>
</file>