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tbl>
      <w:tblPr>
        <w:tblpPr w:leftFromText="142" w:rightFromText="142" w:vertAnchor="page" w:horzAnchor="margin" w:tblpY="77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7534"/>
      </w:tblGrid>
      <w:tr xmlns:wp14="http://schemas.microsoft.com/office/word/2010/wordml" w:rsidRPr="008B0AC6" w:rsidR="00134D7B" w:rsidTr="00134D7B" w14:paraId="6404B67F" wp14:textId="77777777">
        <w:trPr>
          <w:trHeight w:val="421"/>
        </w:trPr>
        <w:tc>
          <w:tcPr>
            <w:tcW w:w="8891" w:type="dxa"/>
            <w:gridSpan w:val="2"/>
            <w:tcBorders>
              <w:bottom w:val="single" w:color="auto" w:sz="4" w:space="0"/>
            </w:tcBorders>
          </w:tcPr>
          <w:p w:rsidRPr="008B0AC6" w:rsidR="00134D7B" w:rsidP="00134D7B" w:rsidRDefault="00134D7B" w14:paraId="797F910A" wp14:textId="77777777">
            <w:pPr>
              <w:pStyle w:val="a3"/>
              <w:spacing w:line="240" w:lineRule="auto"/>
              <w:ind w:left="-57"/>
              <w:jc w:val="center"/>
              <w:rPr>
                <w:rFonts w:ascii="ＭＳ Ｐゴシック" w:hAnsi="ＭＳ Ｐゴシック" w:eastAsia="ＭＳ Ｐゴシック"/>
                <w:spacing w:val="0"/>
              </w:rPr>
            </w:pPr>
            <w:r w:rsidRPr="008B0AC6">
              <w:rPr>
                <w:rFonts w:hint="eastAsia" w:ascii="ＭＳ Ｐゴシック" w:hAnsi="ＭＳ Ｐゴシック" w:eastAsia="ＭＳ Ｐゴシック"/>
                <w:sz w:val="28"/>
                <w:szCs w:val="28"/>
              </w:rPr>
              <w:t>保　存</w:t>
            </w:r>
            <w:r>
              <w:rPr>
                <w:rFonts w:hint="eastAsia" w:ascii="ＭＳ Ｐゴシック" w:hAnsi="ＭＳ Ｐゴシック" w:eastAsia="ＭＳ Ｐゴシック"/>
                <w:sz w:val="28"/>
                <w:szCs w:val="28"/>
              </w:rPr>
              <w:t xml:space="preserve"> 期 間</w:t>
            </w:r>
            <w:r w:rsidRPr="008B0AC6">
              <w:rPr>
                <w:rFonts w:hint="eastAsia" w:ascii="ＭＳ Ｐゴシック" w:hAnsi="ＭＳ Ｐゴシック" w:eastAsia="ＭＳ Ｐゴシック"/>
                <w:sz w:val="28"/>
                <w:szCs w:val="28"/>
              </w:rPr>
              <w:t xml:space="preserve">　</w:t>
            </w:r>
            <w:r>
              <w:rPr>
                <w:rFonts w:hint="eastAsia" w:ascii="ＭＳ Ｐゴシック" w:hAnsi="ＭＳ Ｐゴシック" w:eastAsia="ＭＳ Ｐゴシック"/>
                <w:sz w:val="28"/>
                <w:szCs w:val="28"/>
              </w:rPr>
              <w:t xml:space="preserve">延 長 </w:t>
            </w:r>
            <w:r w:rsidRPr="008B0AC6">
              <w:rPr>
                <w:rFonts w:hint="eastAsia" w:ascii="ＭＳ Ｐゴシック" w:hAnsi="ＭＳ Ｐゴシック" w:eastAsia="ＭＳ Ｐゴシック"/>
                <w:sz w:val="28"/>
                <w:szCs w:val="28"/>
              </w:rPr>
              <w:t>要　望　書</w:t>
            </w:r>
          </w:p>
        </w:tc>
      </w:tr>
      <w:tr xmlns:wp14="http://schemas.microsoft.com/office/word/2010/wordml" w:rsidRPr="008B0AC6" w:rsidR="00134D7B" w:rsidTr="00134D7B" w14:paraId="31F39A7B" wp14:textId="77777777">
        <w:trPr>
          <w:trHeight w:val="2384"/>
        </w:trPr>
        <w:tc>
          <w:tcPr>
            <w:tcW w:w="8891" w:type="dxa"/>
            <w:gridSpan w:val="2"/>
            <w:tcBorders>
              <w:bottom w:val="nil"/>
            </w:tcBorders>
          </w:tcPr>
          <w:p w:rsidRPr="008B0AC6" w:rsidR="00134D7B" w:rsidP="00134D7B" w:rsidRDefault="00134D7B" w14:paraId="60BD67EE" wp14:textId="77777777">
            <w:pPr>
              <w:pStyle w:val="a3"/>
              <w:ind w:left="-57"/>
              <w:rPr>
                <w:rFonts w:ascii="ＭＳ Ｐゴシック" w:hAnsi="ＭＳ Ｐゴシック" w:eastAsia="ＭＳ Ｐゴシック"/>
              </w:rPr>
            </w:pPr>
            <w:r w:rsidRPr="008B0AC6">
              <w:rPr>
                <w:rFonts w:hint="eastAsia" w:ascii="ＭＳ Ｐゴシック" w:hAnsi="ＭＳ Ｐゴシック" w:eastAsia="ＭＳ Ｐゴシック"/>
              </w:rPr>
              <w:t xml:space="preserve">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          </w:t>
            </w:r>
            <w:r w:rsidRPr="008B0AC6">
              <w:rPr>
                <w:rFonts w:hint="eastAsia" w:ascii="ＭＳ Ｐゴシック" w:hAnsi="ＭＳ Ｐゴシック" w:eastAsia="ＭＳ Ｐゴシック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</w:rPr>
              <w:t xml:space="preserve">　</w:t>
            </w:r>
            <w:r w:rsidRPr="008B0AC6">
              <w:rPr>
                <w:rFonts w:hint="eastAsia" w:ascii="ＭＳ Ｐゴシック" w:hAnsi="ＭＳ Ｐゴシック" w:eastAsia="ＭＳ Ｐゴシック"/>
              </w:rPr>
              <w:t xml:space="preserve">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ascii="ＭＳ Ｐゴシック" w:hAnsi="ＭＳ Ｐゴシック" w:eastAsia="ＭＳ Ｐゴシック"/>
              </w:rPr>
              <w:t xml:space="preserve"> </w:t>
            </w:r>
            <w:r w:rsidRPr="008B0AC6">
              <w:rPr>
                <w:rFonts w:hint="eastAsia" w:ascii="ＭＳ Ｐゴシック" w:hAnsi="ＭＳ Ｐゴシック" w:eastAsia="ＭＳ Ｐゴシック"/>
              </w:rPr>
              <w:t>年</w:t>
            </w:r>
            <w:r>
              <w:rPr>
                <w:rFonts w:hint="eastAsia" w:ascii="ＭＳ Ｐゴシック" w:hAnsi="ＭＳ Ｐゴシック" w:eastAsia="ＭＳ Ｐゴシック"/>
              </w:rPr>
              <w:t xml:space="preserve"> 　</w:t>
            </w:r>
            <w:r w:rsidRPr="008B0AC6">
              <w:rPr>
                <w:rFonts w:hint="eastAsia" w:ascii="ＭＳ Ｐゴシック" w:hAnsi="ＭＳ Ｐゴシック" w:eastAsia="ＭＳ Ｐゴシック"/>
              </w:rPr>
              <w:t xml:space="preserve">　　月</w:t>
            </w:r>
            <w:r>
              <w:rPr>
                <w:rFonts w:hint="eastAsia" w:ascii="ＭＳ Ｐゴシック" w:hAnsi="ＭＳ Ｐゴシック" w:eastAsia="ＭＳ Ｐゴシック"/>
              </w:rPr>
              <w:t xml:space="preserve"> 　</w:t>
            </w:r>
            <w:r w:rsidRPr="008B0AC6">
              <w:rPr>
                <w:rFonts w:hint="eastAsia" w:ascii="ＭＳ Ｐゴシック" w:hAnsi="ＭＳ Ｐゴシック" w:eastAsia="ＭＳ Ｐゴシック"/>
              </w:rPr>
              <w:t xml:space="preserve">　　日</w:t>
            </w:r>
          </w:p>
          <w:p w:rsidRPr="008B0AC6" w:rsidR="00134D7B" w:rsidP="00134D7B" w:rsidRDefault="00134D7B" w14:paraId="5893284B" wp14:textId="77777777">
            <w:pPr>
              <w:pStyle w:val="a3"/>
              <w:ind w:left="-57"/>
              <w:rPr>
                <w:rFonts w:ascii="ＭＳ Ｐゴシック" w:hAnsi="ＭＳ Ｐゴシック" w:eastAsia="ＭＳ Ｐゴシック"/>
              </w:rPr>
            </w:pPr>
            <w:r w:rsidRPr="008B0AC6">
              <w:rPr>
                <w:rFonts w:hint="eastAsia" w:ascii="ＭＳ Ｐゴシック" w:hAnsi="ＭＳ Ｐゴシック" w:eastAsia="ＭＳ Ｐゴシック"/>
              </w:rPr>
              <w:t xml:space="preserve"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　</w:t>
            </w: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　　　　　　　</w:t>
            </w:r>
            <w:r w:rsidRPr="001061A8">
              <w:rPr>
                <w:rFonts w:hint="eastAsia" w:ascii="ＭＳ Ｐゴシック" w:hAnsi="ＭＳ Ｐゴシック" w:eastAsia="ＭＳ Ｐゴシック"/>
                <w:spacing w:val="0"/>
              </w:rPr>
              <w:t>裁判所</w:t>
            </w:r>
            <w:r w:rsidRPr="008B0AC6">
              <w:rPr>
                <w:rFonts w:hint="eastAsia" w:ascii="ＭＳ Ｐゴシック" w:hAnsi="ＭＳ Ｐゴシック" w:eastAsia="ＭＳ Ｐゴシック"/>
              </w:rPr>
              <w:t xml:space="preserve">　　御中</w:t>
            </w:r>
          </w:p>
          <w:p w:rsidRPr="008B0AC6" w:rsidR="00134D7B" w:rsidP="00134D7B" w:rsidRDefault="00134D7B" w14:paraId="672A6659" wp14:textId="77777777">
            <w:pPr>
              <w:pStyle w:val="a3"/>
              <w:ind w:left="-57"/>
              <w:rPr>
                <w:rFonts w:ascii="ＭＳ Ｐゴシック" w:hAnsi="ＭＳ Ｐゴシック" w:eastAsia="ＭＳ Ｐゴシック"/>
              </w:rPr>
            </w:pPr>
          </w:p>
          <w:p w:rsidRPr="008B0AC6" w:rsidR="00134D7B" w:rsidP="00134D7B" w:rsidRDefault="00134D7B" w14:paraId="242A1380" wp14:textId="77777777">
            <w:pPr>
              <w:pStyle w:val="a3"/>
              <w:ind w:left="-57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　</w:t>
            </w:r>
            <w:r w:rsidRPr="008B0AC6">
              <w:rPr>
                <w:rFonts w:hint="eastAsia" w:ascii="ＭＳ Ｐゴシック" w:hAnsi="ＭＳ Ｐゴシック" w:eastAsia="ＭＳ Ｐゴシック"/>
              </w:rPr>
              <w:t xml:space="preserve">住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 w:rsidRPr="008B0AC6">
              <w:rPr>
                <w:rFonts w:hint="eastAsia" w:ascii="ＭＳ Ｐゴシック" w:hAnsi="ＭＳ Ｐゴシック" w:eastAsia="ＭＳ Ｐゴシック"/>
              </w:rPr>
              <w:t>所</w:t>
            </w:r>
            <w:r>
              <w:rPr>
                <w:rFonts w:hint="eastAsia" w:ascii="ＭＳ Ｐゴシック" w:hAnsi="ＭＳ Ｐゴシック" w:eastAsia="ＭＳ Ｐゴシック"/>
              </w:rPr>
              <w:t xml:space="preserve">　　　　　</w:t>
            </w:r>
          </w:p>
          <w:p w:rsidRPr="008B0AC6" w:rsidR="00134D7B" w:rsidP="00134D7B" w:rsidRDefault="00134D7B" w14:paraId="1AD4D936" wp14:textId="77777777">
            <w:pPr>
              <w:pStyle w:val="a3"/>
              <w:ind w:left="-57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　</w:t>
            </w:r>
            <w:r w:rsidRPr="008B0AC6">
              <w:rPr>
                <w:rFonts w:hint="eastAsia" w:ascii="ＭＳ Ｐゴシック" w:hAnsi="ＭＳ Ｐゴシック" w:eastAsia="ＭＳ Ｐゴシック"/>
              </w:rPr>
              <w:t xml:space="preserve">職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 w:rsidRPr="008B0AC6">
              <w:rPr>
                <w:rFonts w:hint="eastAsia" w:ascii="ＭＳ Ｐゴシック" w:hAnsi="ＭＳ Ｐゴシック" w:eastAsia="ＭＳ Ｐゴシック"/>
              </w:rPr>
              <w:t>業</w:t>
            </w:r>
            <w:r>
              <w:rPr>
                <w:rFonts w:hint="eastAsia" w:ascii="ＭＳ Ｐゴシック" w:hAnsi="ＭＳ Ｐゴシック" w:eastAsia="ＭＳ Ｐゴシック"/>
              </w:rPr>
              <w:t xml:space="preserve">　　　　　</w:t>
            </w:r>
          </w:p>
          <w:p w:rsidRPr="008B0AC6" w:rsidR="00134D7B" w:rsidP="00134D7B" w:rsidRDefault="00134D7B" w14:paraId="13696FE9" wp14:textId="77777777">
            <w:pPr>
              <w:pStyle w:val="a3"/>
              <w:ind w:left="-57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　</w:t>
            </w:r>
            <w:r w:rsidRPr="008B0AC6">
              <w:rPr>
                <w:rFonts w:hint="eastAsia" w:ascii="ＭＳ Ｐゴシック" w:hAnsi="ＭＳ Ｐゴシック" w:eastAsia="ＭＳ Ｐゴシック"/>
              </w:rPr>
              <w:t xml:space="preserve">氏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 w:rsidRPr="008B0AC6">
              <w:rPr>
                <w:rFonts w:hint="eastAsia" w:ascii="ＭＳ Ｐゴシック" w:hAnsi="ＭＳ Ｐゴシック" w:eastAsia="ＭＳ Ｐゴシック"/>
              </w:rPr>
              <w:t xml:space="preserve">名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　　　　　　　　　　　</w:t>
            </w:r>
          </w:p>
          <w:p w:rsidR="00134D7B" w:rsidP="00134D7B" w:rsidRDefault="00134D7B" w14:paraId="66F1DA63" wp14:textId="77777777">
            <w:pPr>
              <w:pStyle w:val="a3"/>
              <w:ind w:left="-57"/>
              <w:rPr>
                <w:rFonts w:ascii="ＭＳ Ｐゴシック" w:hAnsi="ＭＳ Ｐゴシック" w:eastAsia="ＭＳ Ｐゴシック"/>
              </w:rPr>
            </w:pPr>
            <w:r w:rsidRPr="008B0AC6">
              <w:rPr>
                <w:rFonts w:hint="eastAsia" w:ascii="ＭＳ Ｐゴシック" w:hAnsi="ＭＳ Ｐゴシック" w:eastAsia="ＭＳ Ｐゴシック"/>
              </w:rPr>
              <w:t xml:space="preserve">　電話番号</w:t>
            </w:r>
            <w:r>
              <w:rPr>
                <w:rFonts w:hint="eastAsia" w:ascii="ＭＳ Ｐゴシック" w:hAnsi="ＭＳ Ｐゴシック" w:eastAsia="ＭＳ Ｐゴシック"/>
              </w:rPr>
              <w:t xml:space="preserve">　　　　　　（　　　　　　　　－　　　　　　－　　　　　　　　）</w:t>
            </w:r>
          </w:p>
          <w:p w:rsidRPr="008B0AC6" w:rsidR="006E1505" w:rsidP="00134D7B" w:rsidRDefault="006E1505" w14:paraId="0A37501D" wp14:textId="77777777">
            <w:pPr>
              <w:pStyle w:val="a3"/>
              <w:ind w:left="-57"/>
              <w:rPr>
                <w:rFonts w:ascii="ＭＳ Ｐゴシック" w:hAnsi="ＭＳ Ｐゴシック" w:eastAsia="ＭＳ Ｐゴシック"/>
              </w:rPr>
            </w:pPr>
          </w:p>
          <w:p w:rsidRPr="008B0AC6" w:rsidR="00134D7B" w:rsidP="00134D7B" w:rsidRDefault="00134D7B" w14:paraId="0F8BC3EE" wp14:textId="77777777">
            <w:pPr>
              <w:pStyle w:val="a3"/>
              <w:ind w:left="-57"/>
              <w:rPr>
                <w:rFonts w:ascii="ＭＳ Ｐゴシック" w:hAnsi="ＭＳ Ｐゴシック" w:eastAsia="ＭＳ Ｐゴシック"/>
              </w:rPr>
            </w:pPr>
            <w:r w:rsidRPr="008B0AC6">
              <w:rPr>
                <w:rFonts w:hint="eastAsia" w:ascii="ＭＳ Ｐゴシック" w:hAnsi="ＭＳ Ｐゴシック" w:eastAsia="ＭＳ Ｐゴシック"/>
              </w:rPr>
              <w:t xml:space="preserve">　下記記録</w:t>
            </w:r>
            <w:r>
              <w:rPr>
                <w:rFonts w:hint="eastAsia" w:ascii="ＭＳ Ｐゴシック" w:hAnsi="ＭＳ Ｐゴシック" w:eastAsia="ＭＳ Ｐゴシック"/>
              </w:rPr>
              <w:t>等</w:t>
            </w:r>
            <w:r w:rsidRPr="008B0AC6">
              <w:rPr>
                <w:rFonts w:hint="eastAsia" w:ascii="ＭＳ Ｐゴシック" w:hAnsi="ＭＳ Ｐゴシック" w:eastAsia="ＭＳ Ｐゴシック"/>
              </w:rPr>
              <w:t>の保存</w:t>
            </w:r>
            <w:r>
              <w:rPr>
                <w:rFonts w:hint="eastAsia" w:ascii="ＭＳ Ｐゴシック" w:hAnsi="ＭＳ Ｐゴシック" w:eastAsia="ＭＳ Ｐゴシック"/>
              </w:rPr>
              <w:t>期間の延長</w:t>
            </w:r>
            <w:r w:rsidRPr="008B0AC6">
              <w:rPr>
                <w:rFonts w:hint="eastAsia" w:ascii="ＭＳ Ｐゴシック" w:hAnsi="ＭＳ Ｐゴシック" w:eastAsia="ＭＳ Ｐゴシック"/>
              </w:rPr>
              <w:t>を要望します。</w:t>
            </w:r>
          </w:p>
          <w:p w:rsidRPr="008B0AC6" w:rsidR="00134D7B" w:rsidP="00134D7B" w:rsidRDefault="00134D7B" w14:paraId="5DAB6C7B" wp14:textId="77777777">
            <w:pPr>
              <w:pStyle w:val="a3"/>
              <w:spacing w:line="110" w:lineRule="exact"/>
              <w:ind w:left="-57"/>
              <w:rPr>
                <w:rFonts w:ascii="ＭＳ Ｐゴシック" w:hAnsi="ＭＳ Ｐゴシック" w:eastAsia="ＭＳ Ｐゴシック"/>
                <w:spacing w:val="0"/>
              </w:rPr>
            </w:pPr>
          </w:p>
        </w:tc>
      </w:tr>
      <w:tr xmlns:wp14="http://schemas.microsoft.com/office/word/2010/wordml" w:rsidRPr="008B0AC6" w:rsidR="00134D7B" w:rsidTr="006E1505" w14:paraId="2DEF4CD7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4" w:type="dxa"/>
            <w:right w:w="14" w:type="dxa"/>
          </w:tblCellMar>
        </w:tblPrEx>
        <w:trPr>
          <w:trHeight w:val="2039" w:hRule="exact"/>
        </w:trPr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8B0AC6" w:rsidR="00134D7B" w:rsidP="00134D7B" w:rsidRDefault="00134D7B" w14:paraId="02EB378F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  <w:p w:rsidR="00134D7B" w:rsidP="00134D7B" w:rsidRDefault="00134D7B" w14:paraId="6A05A809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  <w:p w:rsidR="00134D7B" w:rsidP="00134D7B" w:rsidRDefault="00134D7B" w14:paraId="5A39BBE3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  <w:p w:rsidR="00134D7B" w:rsidP="005D09A9" w:rsidRDefault="00134D7B" w14:paraId="542437D9" wp14:textId="77777777">
            <w:pPr>
              <w:pStyle w:val="a3"/>
              <w:spacing w:line="197" w:lineRule="exact"/>
              <w:ind w:firstLine="110" w:firstLineChars="50"/>
              <w:rPr>
                <w:rFonts w:ascii="ＭＳ Ｐゴシック" w:hAnsi="ＭＳ Ｐゴシック" w:eastAsia="ＭＳ Ｐゴシック"/>
              </w:rPr>
            </w:pPr>
            <w:r w:rsidRPr="008B0AC6">
              <w:rPr>
                <w:rFonts w:hint="eastAsia" w:ascii="ＭＳ Ｐゴシック" w:hAnsi="ＭＳ Ｐゴシック" w:eastAsia="ＭＳ Ｐゴシック"/>
                <w:spacing w:val="0"/>
              </w:rPr>
              <w:t>対象事件</w:t>
            </w:r>
            <w:r>
              <w:rPr>
                <w:rFonts w:hint="eastAsia" w:ascii="ＭＳ Ｐゴシック" w:hAnsi="ＭＳ Ｐゴシック" w:eastAsia="ＭＳ Ｐゴシック"/>
                <w:spacing w:val="0"/>
              </w:rPr>
              <w:t>の</w:t>
            </w:r>
          </w:p>
          <w:p w:rsidR="00134D7B" w:rsidP="00134D7B" w:rsidRDefault="00134D7B" w14:paraId="41C8F396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  <w:p w:rsidRPr="006E1505" w:rsidR="006E1505" w:rsidP="006E1505" w:rsidRDefault="00134D7B" w14:paraId="7BEB1690" wp14:textId="77777777">
            <w:pPr>
              <w:pStyle w:val="a3"/>
              <w:spacing w:before="87" w:line="197" w:lineRule="exact"/>
              <w:ind w:firstLine="110" w:firstLineChars="50"/>
              <w:rPr>
                <w:rFonts w:ascii="ＭＳ Ｐゴシック" w:hAnsi="ＭＳ Ｐゴシック" w:eastAsia="ＭＳ Ｐゴシック"/>
                <w:spacing w:val="0"/>
              </w:rPr>
            </w:pPr>
            <w:r>
              <w:rPr>
                <w:rFonts w:hint="eastAsia" w:ascii="ＭＳ Ｐゴシック" w:hAnsi="ＭＳ Ｐゴシック" w:eastAsia="ＭＳ Ｐゴシック"/>
                <w:spacing w:val="0"/>
              </w:rPr>
              <w:t>表示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right w:val="single" w:color="000000" w:sz="4" w:space="0"/>
            </w:tcBorders>
          </w:tcPr>
          <w:p w:rsidRPr="001061A8" w:rsidR="00134D7B" w:rsidP="00134D7B" w:rsidRDefault="00134D7B" w14:paraId="153E3B75" wp14:textId="77777777">
            <w:pPr>
              <w:pStyle w:val="a3"/>
              <w:spacing w:line="240" w:lineRule="auto"/>
              <w:ind w:firstLine="220" w:firstLineChars="100"/>
              <w:rPr>
                <w:rFonts w:ascii="ＭＳ Ｐゴシック" w:hAnsi="ＭＳ Ｐゴシック" w:eastAsia="ＭＳ Ｐゴシック"/>
              </w:rPr>
            </w:pPr>
            <w:r w:rsidRPr="004259A5">
              <w:rPr>
                <w:rFonts w:hint="eastAsia" w:ascii="ＭＳ Ｐゴシック" w:hAnsi="ＭＳ Ｐゴシック" w:eastAsia="ＭＳ Ｐゴシック"/>
                <w:noProof/>
                <w:spacing w:val="0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4246DB57" wp14:editId="33595F44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34290</wp:posOffset>
                      </wp:positionV>
                      <wp:extent cx="47625" cy="6667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666750"/>
                              </a:xfrm>
                              <a:prstGeom prst="rightBrace">
                                <a:avLst>
                                  <a:gd name="adj1" fmla="val 116667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243B343">
                    <v:shapetype id="_x0000_t88" coordsize="21600,21600" filled="f" o:spt="88" adj="1800,10800" path="m,qx10800@0l10800@2qy21600@11,10800@3l10800@1qy,21600e" w14:anchorId="1FD8A72C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textboxrect="0,@4,7637,@5" arrowok="t" o:connecttype="custom" o:connectlocs="0,0;21600,@11;0,21600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style="position:absolute;left:0;text-align:left;margin-left:197pt;margin-top:2.7pt;width: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25pt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Pr="004259A5">
              <w:rPr>
                <w:rFonts w:hint="eastAsia" w:ascii="ＭＳ Ｐゴシック" w:hAnsi="ＭＳ Ｐゴシック" w:eastAsia="ＭＳ Ｐゴシック"/>
                <w:spacing w:val="0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    　　</w:t>
            </w:r>
            <w:r w:rsidRPr="004259A5">
              <w:rPr>
                <w:rFonts w:hint="eastAsia" w:ascii="ＭＳ Ｐゴシック" w:hAnsi="ＭＳ Ｐゴシック" w:eastAsia="ＭＳ Ｐゴシック"/>
                <w:spacing w:val="0"/>
              </w:rPr>
              <w:t>地方裁判所</w:t>
            </w: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　　　　　</w:t>
            </w:r>
            <w:r w:rsidRPr="00C17AE0">
              <w:rPr>
                <w:rFonts w:hint="eastAsia" w:ascii="ＭＳ Ｐゴシック" w:hAnsi="ＭＳ Ｐゴシック" w:eastAsia="ＭＳ Ｐゴシック"/>
                <w:spacing w:val="0"/>
              </w:rPr>
              <w:t>支部</w:t>
            </w:r>
            <w:r w:rsidRPr="001061A8">
              <w:rPr>
                <w:rFonts w:hint="eastAsia" w:ascii="ＭＳ Ｐゴシック" w:hAnsi="ＭＳ Ｐゴシック" w:eastAsia="ＭＳ Ｐゴシック"/>
                <w:spacing w:val="0"/>
              </w:rPr>
              <w:t xml:space="preserve">　　　　　□平成</w:t>
            </w:r>
          </w:p>
          <w:p w:rsidRPr="00AE74DE" w:rsidR="00134D7B" w:rsidP="00134D7B" w:rsidRDefault="00134D7B" w14:paraId="45CCAD46" wp14:textId="77777777">
            <w:pPr>
              <w:pStyle w:val="a3"/>
              <w:spacing w:line="240" w:lineRule="auto"/>
              <w:ind w:firstLine="226" w:firstLineChars="100"/>
              <w:rPr>
                <w:rFonts w:ascii="ＭＳ Ｐゴシック" w:hAnsi="ＭＳ Ｐゴシック" w:eastAsia="ＭＳ Ｐゴシック"/>
              </w:rPr>
            </w:pPr>
            <w:r w:rsidRPr="001061A8">
              <w:rPr>
                <w:rFonts w:hint="eastAsia" w:ascii="ＭＳ Ｐゴシック" w:hAnsi="ＭＳ Ｐゴシック" w:eastAsia="ＭＳ Ｐゴシック"/>
              </w:rPr>
              <w:t>□</w:t>
            </w:r>
            <w:r>
              <w:rPr>
                <w:rFonts w:hint="eastAsia" w:ascii="ＭＳ Ｐゴシック" w:hAnsi="ＭＳ Ｐゴシック" w:eastAsia="ＭＳ Ｐゴシック"/>
              </w:rPr>
              <w:t xml:space="preserve">　　　　　</w:t>
            </w:r>
            <w:r w:rsidRPr="001061A8">
              <w:rPr>
                <w:rFonts w:hint="eastAsia" w:ascii="ＭＳ Ｐゴシック" w:hAnsi="ＭＳ Ｐゴシック" w:eastAsia="ＭＳ Ｐゴシック"/>
                <w:spacing w:val="0"/>
              </w:rPr>
              <w:t>家庭裁判所</w:t>
            </w: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　　　　　</w:t>
            </w:r>
            <w:r w:rsidRPr="001061A8">
              <w:rPr>
                <w:rFonts w:hint="eastAsia" w:ascii="ＭＳ Ｐゴシック" w:hAnsi="ＭＳ Ｐゴシック" w:eastAsia="ＭＳ Ｐゴシック"/>
                <w:spacing w:val="0"/>
              </w:rPr>
              <w:t xml:space="preserve">支部　</w:t>
            </w: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 </w:t>
            </w:r>
            <w:r w:rsidRPr="004259A5">
              <w:rPr>
                <w:rFonts w:hint="eastAsia" w:ascii="ＭＳ Ｐゴシック" w:hAnsi="ＭＳ Ｐゴシック" w:eastAsia="ＭＳ Ｐゴシック"/>
                <w:spacing w:val="0"/>
              </w:rPr>
              <w:t xml:space="preserve">　　　□</w:t>
            </w: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令和　　　　　年（　　　）　　　　　</w:t>
            </w:r>
            <w:r w:rsidRPr="004259A5">
              <w:rPr>
                <w:rFonts w:hint="eastAsia" w:ascii="ＭＳ Ｐゴシック" w:hAnsi="ＭＳ Ｐゴシック" w:eastAsia="ＭＳ Ｐゴシック"/>
                <w:spacing w:val="0"/>
              </w:rPr>
              <w:t>号</w:t>
            </w:r>
          </w:p>
          <w:p w:rsidR="00134D7B" w:rsidP="00134D7B" w:rsidRDefault="00134D7B" w14:paraId="4A904DDF" wp14:textId="77777777">
            <w:pPr>
              <w:pStyle w:val="a3"/>
              <w:spacing w:line="240" w:lineRule="auto"/>
              <w:ind w:firstLine="220" w:firstLineChars="100"/>
              <w:rPr>
                <w:rFonts w:ascii="ＭＳ Ｐゴシック" w:hAnsi="ＭＳ Ｐゴシック" w:eastAsia="ＭＳ Ｐゴシック"/>
              </w:rPr>
            </w:pPr>
            <w:r w:rsidRPr="001061A8">
              <w:rPr>
                <w:rFonts w:hint="eastAsia" w:ascii="ＭＳ Ｐゴシック" w:hAnsi="ＭＳ Ｐゴシック" w:eastAsia="ＭＳ Ｐゴシック"/>
                <w:spacing w:val="0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　　　　　</w:t>
            </w:r>
            <w:r w:rsidRPr="001061A8">
              <w:rPr>
                <w:rFonts w:hint="eastAsia" w:ascii="ＭＳ Ｐゴシック" w:hAnsi="ＭＳ Ｐゴシック" w:eastAsia="ＭＳ Ｐゴシック"/>
              </w:rPr>
              <w:t xml:space="preserve">簡易裁判所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　　</w:t>
            </w:r>
            <w:r w:rsidRPr="001061A8">
              <w:rPr>
                <w:rFonts w:hint="eastAsia" w:ascii="ＭＳ Ｐゴシック" w:hAnsi="ＭＳ Ｐゴシック" w:eastAsia="ＭＳ Ｐゴシック"/>
              </w:rPr>
              <w:t xml:space="preserve"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 w:rsidRPr="004259A5">
              <w:rPr>
                <w:rFonts w:hint="eastAsia" w:ascii="ＭＳ Ｐゴシック" w:hAnsi="ＭＳ Ｐゴシック" w:eastAsia="ＭＳ Ｐゴシック"/>
              </w:rPr>
              <w:t xml:space="preserve">　　　 □</w:t>
            </w:r>
          </w:p>
          <w:p w:rsidRPr="00AE74DE" w:rsidR="00134D7B" w:rsidP="00134D7B" w:rsidRDefault="00134D7B" w14:paraId="0B6CEB11" wp14:textId="77777777">
            <w:pPr>
              <w:pStyle w:val="a3"/>
              <w:spacing w:line="240" w:lineRule="auto"/>
              <w:ind w:firstLine="226" w:firstLineChars="100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  <w:p w:rsidR="00134D7B" w:rsidP="009E1598" w:rsidRDefault="00134D7B" w14:paraId="1196519D" wp14:textId="77777777">
            <w:pPr>
              <w:pStyle w:val="a3"/>
              <w:spacing w:line="240" w:lineRule="auto"/>
              <w:ind w:firstLine="226" w:firstLineChars="100"/>
              <w:rPr>
                <w:rFonts w:ascii="ＭＳ Ｐゴシック" w:hAnsi="ＭＳ Ｐゴシック" w:eastAsia="ＭＳ Ｐゴシック"/>
              </w:rPr>
            </w:pPr>
            <w:r w:rsidRPr="008B0AC6">
              <w:rPr>
                <w:rFonts w:hint="eastAsia" w:ascii="ＭＳ Ｐゴシック" w:hAnsi="ＭＳ Ｐゴシック" w:eastAsia="ＭＳ Ｐゴシック"/>
              </w:rPr>
              <w:t>【事件に関する情報】</w:t>
            </w:r>
          </w:p>
          <w:p w:rsidRPr="009E1598" w:rsidR="006E1505" w:rsidP="009E1598" w:rsidRDefault="009E1598" w14:paraId="29D6B04F" wp14:textId="77777777">
            <w:pPr>
              <w:pStyle w:val="a3"/>
              <w:spacing w:line="240" w:lineRule="auto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 xml:space="preserve"> </w:t>
            </w:r>
          </w:p>
          <w:p w:rsidR="006E1505" w:rsidP="006E1505" w:rsidRDefault="006E1505" w14:paraId="72A3D3EC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  <w:p w:rsidR="006E1505" w:rsidP="006E1505" w:rsidRDefault="006E1505" w14:paraId="0D0B940D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  <w:p w:rsidRPr="005D7B0F" w:rsidR="006E1505" w:rsidP="006E1505" w:rsidRDefault="006E1505" w14:paraId="0E27B00A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</w:tc>
      </w:tr>
      <w:tr xmlns:wp14="http://schemas.microsoft.com/office/word/2010/wordml" w:rsidRPr="008B0AC6" w:rsidR="00134D7B" w:rsidTr="009E1598" w14:paraId="71132357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4" w:type="dxa"/>
            <w:right w:w="14" w:type="dxa"/>
          </w:tblCellMar>
        </w:tblPrEx>
        <w:trPr>
          <w:trHeight w:val="2266" w:hRule="exact"/>
        </w:trPr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34D7B" w:rsidP="00134D7B" w:rsidRDefault="00134D7B" w14:paraId="60061E4C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  <w:p w:rsidR="00134D7B" w:rsidP="00134D7B" w:rsidRDefault="00134D7B" w14:paraId="44EAFD9C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  <w:p w:rsidRPr="008B0AC6" w:rsidR="00134D7B" w:rsidP="00134D7B" w:rsidRDefault="00134D7B" w14:paraId="4B94D5A5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</w:rPr>
            </w:pPr>
          </w:p>
          <w:p w:rsidR="00134D7B" w:rsidP="00134D7B" w:rsidRDefault="00134D7B" w14:paraId="4DE404D5" wp14:textId="77777777">
            <w:pPr>
              <w:pStyle w:val="a3"/>
              <w:spacing w:before="87" w:line="197" w:lineRule="exact"/>
              <w:jc w:val="center"/>
              <w:rPr>
                <w:rFonts w:ascii="ＭＳ Ｐゴシック" w:hAnsi="ＭＳ Ｐゴシック" w:eastAsia="ＭＳ Ｐゴシック"/>
                <w:spacing w:val="0"/>
              </w:rPr>
            </w:pPr>
            <w:r>
              <w:rPr>
                <w:rFonts w:hint="eastAsia" w:ascii="ＭＳ Ｐゴシック" w:hAnsi="ＭＳ Ｐゴシック" w:eastAsia="ＭＳ Ｐゴシック"/>
                <w:spacing w:val="0"/>
              </w:rPr>
              <w:t>延長の対象</w:t>
            </w:r>
          </w:p>
          <w:p w:rsidR="00134D7B" w:rsidP="00134D7B" w:rsidRDefault="00134D7B" w14:paraId="3DEEC669" wp14:textId="77777777">
            <w:pPr>
              <w:pStyle w:val="a3"/>
              <w:spacing w:before="87" w:line="197" w:lineRule="exact"/>
              <w:jc w:val="center"/>
              <w:rPr>
                <w:rFonts w:ascii="ＭＳ Ｐゴシック" w:hAnsi="ＭＳ Ｐゴシック" w:eastAsia="ＭＳ Ｐゴシック"/>
                <w:spacing w:val="0"/>
              </w:rPr>
            </w:pP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C63A8A" w:rsidR="00134D7B" w:rsidP="00134D7B" w:rsidRDefault="00134D7B" w14:paraId="037FF006" wp14:textId="77777777">
            <w:pPr>
              <w:wordWrap w:val="0"/>
              <w:autoSpaceDE w:val="0"/>
              <w:autoSpaceDN w:val="0"/>
              <w:adjustRightInd w:val="0"/>
              <w:rPr>
                <w:rFonts w:ascii="ＭＳ Ｐゴシック" w:hAnsi="ＭＳ Ｐゴシック" w:eastAsia="ＭＳ Ｐゴシック"/>
              </w:rPr>
            </w:pPr>
            <w:r w:rsidRPr="00BB511D">
              <w:rPr>
                <w:rFonts w:hint="eastAsia" w:ascii="ＭＳ Ｐゴシック" w:hAnsi="ＭＳ Ｐゴシック" w:eastAsia="ＭＳ Ｐゴシック"/>
              </w:rPr>
              <w:t>（複数選択可）</w:t>
            </w:r>
          </w:p>
          <w:p w:rsidR="00134D7B" w:rsidP="00134D7B" w:rsidRDefault="00134D7B" w14:paraId="0D26ACFA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  <w:t>□　事件記録（□全部　・　□一部）</w:t>
            </w:r>
          </w:p>
          <w:p w:rsidR="00134D7B" w:rsidP="00134D7B" w:rsidRDefault="00134D7B" w14:paraId="1B4893BB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  <w:t xml:space="preserve">□　</w:t>
            </w:r>
            <w:r w:rsidRPr="00271FB5">
              <w:rPr>
                <w:rFonts w:hint="eastAsia"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  <w:t xml:space="preserve">事件書類 （名称：　　　　　　 　　</w:t>
            </w:r>
            <w:r>
              <w:rPr>
                <w:rFonts w:hint="eastAsia"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  <w:t xml:space="preserve">　　　</w:t>
            </w:r>
            <w:r w:rsidRPr="00271FB5">
              <w:rPr>
                <w:rFonts w:hint="eastAsia"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hint="eastAsia"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  <w:t>）</w:t>
            </w:r>
          </w:p>
          <w:p w:rsidR="00134D7B" w:rsidP="00134D7B" w:rsidRDefault="00134D7B" w14:paraId="654E48AD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  <w:t>□　少年調査記録</w:t>
            </w:r>
          </w:p>
          <w:p w:rsidR="00134D7B" w:rsidP="00134D7B" w:rsidRDefault="00134D7B" w14:paraId="3656B9AB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</w:p>
          <w:p w:rsidR="00134D7B" w:rsidP="00134D7B" w:rsidRDefault="00134D7B" w14:paraId="596D301C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  <w:t>（一部の場合には以下にその範囲を記載してください。）</w:t>
            </w:r>
          </w:p>
          <w:p w:rsidR="006E1505" w:rsidP="00134D7B" w:rsidRDefault="006E1505" w14:paraId="45FB0818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</w:p>
          <w:p w:rsidR="006E1505" w:rsidP="00134D7B" w:rsidRDefault="006E1505" w14:paraId="049F31CB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</w:p>
          <w:p w:rsidR="006E1505" w:rsidP="00134D7B" w:rsidRDefault="006E1505" w14:paraId="53128261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</w:p>
          <w:p w:rsidR="00134D7B" w:rsidP="00134D7B" w:rsidRDefault="00134D7B" w14:paraId="62486C05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</w:p>
          <w:p w:rsidRPr="004259A5" w:rsidR="00134D7B" w:rsidP="00134D7B" w:rsidRDefault="00134D7B" w14:paraId="4101652C" wp14:textId="77777777">
            <w:pPr>
              <w:wordWrap w:val="0"/>
              <w:autoSpaceDE w:val="0"/>
              <w:autoSpaceDN w:val="0"/>
              <w:adjustRightInd w:val="0"/>
              <w:ind w:firstLine="220" w:firstLineChars="10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</w:p>
        </w:tc>
      </w:tr>
      <w:tr xmlns:wp14="http://schemas.microsoft.com/office/word/2010/wordml" w:rsidRPr="008B0AC6" w:rsidR="00134D7B" w:rsidTr="006E1505" w14:paraId="15AEA402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4" w:type="dxa"/>
            <w:right w:w="14" w:type="dxa"/>
          </w:tblCellMar>
        </w:tblPrEx>
        <w:trPr>
          <w:cantSplit/>
          <w:trHeight w:val="6078" w:hRule="exact"/>
        </w:trPr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="00134D7B" w:rsidP="00134D7B" w:rsidRDefault="00134D7B" w14:paraId="4B99056E" wp14:textId="77777777">
            <w:pPr>
              <w:pStyle w:val="a3"/>
              <w:spacing w:before="87" w:line="197" w:lineRule="exact"/>
              <w:rPr>
                <w:rFonts w:ascii="ＭＳ Ｐゴシック" w:hAnsi="ＭＳ Ｐゴシック" w:eastAsia="ＭＳ Ｐゴシック"/>
                <w:spacing w:val="0"/>
              </w:rPr>
            </w:pPr>
          </w:p>
          <w:p w:rsidR="00134D7B" w:rsidP="00134D7B" w:rsidRDefault="00134D7B" w14:paraId="1299C43A" wp14:textId="77777777">
            <w:pPr>
              <w:pStyle w:val="a3"/>
              <w:spacing w:before="87" w:line="197" w:lineRule="exact"/>
              <w:rPr>
                <w:rFonts w:ascii="ＭＳ Ｐゴシック" w:hAnsi="ＭＳ Ｐゴシック" w:eastAsia="ＭＳ Ｐゴシック"/>
                <w:spacing w:val="0"/>
              </w:rPr>
            </w:pPr>
          </w:p>
          <w:p w:rsidR="00134D7B" w:rsidP="00134D7B" w:rsidRDefault="00134D7B" w14:paraId="4DDBEF00" wp14:textId="77777777">
            <w:pPr>
              <w:pStyle w:val="a3"/>
              <w:spacing w:before="87" w:line="197" w:lineRule="exact"/>
              <w:rPr>
                <w:rFonts w:ascii="ＭＳ Ｐゴシック" w:hAnsi="ＭＳ Ｐゴシック" w:eastAsia="ＭＳ Ｐゴシック"/>
                <w:spacing w:val="0"/>
              </w:rPr>
            </w:pPr>
          </w:p>
          <w:p w:rsidR="00134D7B" w:rsidP="00134D7B" w:rsidRDefault="00134D7B" w14:paraId="3461D779" wp14:textId="77777777">
            <w:pPr>
              <w:pStyle w:val="a3"/>
              <w:spacing w:before="87" w:line="197" w:lineRule="exact"/>
              <w:rPr>
                <w:rFonts w:ascii="ＭＳ Ｐゴシック" w:hAnsi="ＭＳ Ｐゴシック" w:eastAsia="ＭＳ Ｐゴシック"/>
                <w:spacing w:val="0"/>
              </w:rPr>
            </w:pPr>
          </w:p>
          <w:p w:rsidR="00134D7B" w:rsidP="00134D7B" w:rsidRDefault="00134D7B" w14:paraId="3CF2D8B6" wp14:textId="77777777">
            <w:pPr>
              <w:pStyle w:val="a3"/>
              <w:spacing w:before="87" w:line="197" w:lineRule="exact"/>
              <w:rPr>
                <w:rFonts w:ascii="ＭＳ Ｐゴシック" w:hAnsi="ＭＳ Ｐゴシック" w:eastAsia="ＭＳ Ｐゴシック"/>
                <w:spacing w:val="0"/>
              </w:rPr>
            </w:pPr>
          </w:p>
          <w:p w:rsidR="00134D7B" w:rsidP="00134D7B" w:rsidRDefault="00134D7B" w14:paraId="3AD2AF86" wp14:textId="77777777">
            <w:pPr>
              <w:pStyle w:val="a3"/>
              <w:spacing w:before="87" w:line="197" w:lineRule="exact"/>
              <w:jc w:val="center"/>
              <w:rPr>
                <w:rFonts w:ascii="ＭＳ Ｐゴシック" w:hAnsi="ＭＳ Ｐゴシック" w:eastAsia="ＭＳ Ｐゴシック"/>
                <w:spacing w:val="0"/>
              </w:rPr>
            </w:pPr>
            <w:r>
              <w:rPr>
                <w:rFonts w:hint="eastAsia" w:ascii="ＭＳ Ｐゴシック" w:hAnsi="ＭＳ Ｐゴシック" w:eastAsia="ＭＳ Ｐゴシック"/>
                <w:spacing w:val="0"/>
              </w:rPr>
              <w:t>延長の理由</w:t>
            </w:r>
          </w:p>
          <w:p w:rsidR="00134D7B" w:rsidP="00134D7B" w:rsidRDefault="00134D7B" w14:paraId="0FB78278" wp14:textId="77777777">
            <w:pPr>
              <w:pStyle w:val="a3"/>
              <w:spacing w:before="87" w:line="197" w:lineRule="exact"/>
              <w:rPr>
                <w:rFonts w:ascii="ＭＳ Ｐゴシック" w:hAnsi="ＭＳ Ｐゴシック" w:eastAsia="ＭＳ Ｐゴシック"/>
                <w:spacing w:val="0"/>
              </w:rPr>
            </w:pPr>
          </w:p>
          <w:p w:rsidRPr="008B0AC6" w:rsidR="00134D7B" w:rsidP="00134D7B" w:rsidRDefault="00134D7B" w14:paraId="0510E8DD" wp14:textId="77777777">
            <w:pPr>
              <w:pStyle w:val="a3"/>
              <w:spacing w:before="87" w:line="197" w:lineRule="exact"/>
              <w:jc w:val="center"/>
              <w:rPr>
                <w:rFonts w:ascii="ＭＳ Ｐゴシック" w:hAnsi="ＭＳ Ｐゴシック" w:eastAsia="ＭＳ Ｐゴシック"/>
                <w:spacing w:val="0"/>
              </w:rPr>
            </w:pP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　</w:t>
            </w:r>
          </w:p>
        </w:tc>
        <w:tc>
          <w:tcPr>
            <w:tcW w:w="7534" w:type="dxa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="00134D7B" w:rsidP="00134D7B" w:rsidRDefault="00134D7B" w14:paraId="42EBA208" wp14:textId="77777777">
            <w:pPr>
              <w:wordWrap w:val="0"/>
              <w:autoSpaceDE w:val="0"/>
              <w:autoSpaceDN w:val="0"/>
              <w:adjustRightInd w:val="0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該当するもの（複数選択可）の符号に○</w:t>
            </w:r>
            <w:r w:rsidRPr="008B0AC6">
              <w:rPr>
                <w:rFonts w:hint="eastAsia" w:ascii="ＭＳ Ｐゴシック" w:hAnsi="ＭＳ Ｐゴシック" w:eastAsia="ＭＳ Ｐゴシック"/>
              </w:rPr>
              <w:t>をつけてください。</w:t>
            </w:r>
          </w:p>
          <w:p w:rsidR="00134D7B" w:rsidP="00134D7B" w:rsidRDefault="00134D7B" w14:paraId="1FC39945" wp14:textId="77777777">
            <w:pPr>
              <w:wordWrap w:val="0"/>
              <w:autoSpaceDE w:val="0"/>
              <w:autoSpaceDN w:val="0"/>
              <w:adjustRightInd w:val="0"/>
              <w:rPr>
                <w:rFonts w:ascii="ＭＳ Ｐゴシック" w:hAnsi="ＭＳ Ｐゴシック" w:eastAsia="ＭＳ Ｐゴシック"/>
              </w:rPr>
            </w:pPr>
          </w:p>
          <w:p w:rsidRPr="008008A3" w:rsidR="00134D7B" w:rsidP="00134D7B" w:rsidRDefault="00134D7B" w14:paraId="333A1188" wp14:textId="77777777">
            <w:pPr>
              <w:wordWrap w:val="0"/>
              <w:autoSpaceDE w:val="0"/>
              <w:autoSpaceDN w:val="0"/>
              <w:adjustRightInd w:val="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/>
              </w:rPr>
              <w:t>（事件記録・事件書類）</w:t>
            </w:r>
          </w:p>
          <w:p w:rsidRPr="008008A3" w:rsidR="00134D7B" w:rsidP="00134D7B" w:rsidRDefault="00134D7B" w14:paraId="4636E757" wp14:textId="77777777">
            <w:pPr>
              <w:wordWrap w:val="0"/>
              <w:autoSpaceDE w:val="0"/>
              <w:autoSpaceDN w:val="0"/>
              <w:adjustRightInd w:val="0"/>
              <w:spacing w:before="87" w:line="176" w:lineRule="exact"/>
              <w:ind w:firstLine="222" w:firstLineChars="100"/>
              <w:rPr>
                <w:rFonts w:ascii="ＭＳ Ｐゴシック" w:hAnsi="ＭＳ Ｐゴシック" w:eastAsia="ＭＳ Ｐゴシック" w:cs="ＭＳ 明朝"/>
                <w:spacing w:val="1"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 w:cs="ＭＳ 明朝"/>
                <w:spacing w:val="1"/>
                <w:kern w:val="0"/>
                <w:sz w:val="22"/>
                <w:szCs w:val="22"/>
              </w:rPr>
              <w:t>ア　保存期間満了後に当該債務名義に係る債務の履行期が到来する。</w:t>
            </w:r>
          </w:p>
          <w:p w:rsidRPr="008008A3" w:rsidR="00134D7B" w:rsidP="00134D7B" w:rsidRDefault="00134D7B" w14:paraId="55CE98C4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ind w:left="436" w:leftChars="100" w:hanging="226" w:hangingChars="100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  <w:t>イ　再審又は和解無効確認等の事件が現に係属し（事件番号：　　　　裁判所　　　　　年（　　）第　　　　　号）、又は係属することが予想される。</w:t>
            </w:r>
          </w:p>
          <w:p w:rsidRPr="008008A3" w:rsidR="00134D7B" w:rsidP="00134D7B" w:rsidRDefault="00134D7B" w14:paraId="4D3046D4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ind w:left="436" w:leftChars="100" w:hanging="226" w:hangingChars="100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  <w:t>ウ　関連する事件が現に係属し（事件番号：　　　　　裁判所　　　　　年（　　）　第　　　　　号）、又は係属することが予想される。</w:t>
            </w:r>
          </w:p>
          <w:p w:rsidRPr="008008A3" w:rsidR="00134D7B" w:rsidP="00134D7B" w:rsidRDefault="00134D7B" w14:paraId="0562CB0E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ind w:left="436" w:leftChars="100" w:hanging="226" w:hangingChars="100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</w:p>
          <w:p w:rsidRPr="008008A3" w:rsidR="00134D7B" w:rsidP="00134D7B" w:rsidRDefault="00134D7B" w14:paraId="2BC2A6E0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  <w:t>（少年調査記録）</w:t>
            </w:r>
          </w:p>
          <w:p w:rsidRPr="008008A3" w:rsidR="00134D7B" w:rsidP="00134D7B" w:rsidRDefault="00134D7B" w14:paraId="462346DF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ind w:firstLine="226" w:firstLineChars="100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  <w:t>ア　少年保護事件記録について、その保存期間が延長された。</w:t>
            </w:r>
          </w:p>
          <w:p w:rsidRPr="008008A3" w:rsidR="00134D7B" w:rsidP="00134D7B" w:rsidRDefault="00134D7B" w14:paraId="75B2B469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ind w:left="436" w:leftChars="100" w:hanging="226" w:hangingChars="100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  <w:t>イ　14歳未満の少年の事件で、当該少年が20歳に達する前に少年調査記録の保存期間が満了する。</w:t>
            </w:r>
          </w:p>
          <w:p w:rsidRPr="008008A3" w:rsidR="00134D7B" w:rsidP="00134D7B" w:rsidRDefault="00134D7B" w14:paraId="6D07DB77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ind w:firstLine="226" w:firstLineChars="100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  <w:t>ウ　他の少年の事件の調査のために少年調査記録が必要である。</w:t>
            </w:r>
          </w:p>
          <w:p w:rsidRPr="008008A3" w:rsidR="00134D7B" w:rsidP="00134D7B" w:rsidRDefault="00134D7B" w14:paraId="34CE0A41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ind w:firstLine="226" w:firstLineChars="100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</w:p>
          <w:p w:rsidRPr="008008A3" w:rsidR="00134D7B" w:rsidP="00134D7B" w:rsidRDefault="00134D7B" w14:paraId="40D64DCC" wp14:textId="77777777">
            <w:pPr>
              <w:wordWrap w:val="0"/>
              <w:autoSpaceDE w:val="0"/>
              <w:autoSpaceDN w:val="0"/>
              <w:adjustRightInd w:val="0"/>
              <w:rPr>
                <w:rFonts w:ascii="ＭＳ Ｐゴシック" w:hAnsi="ＭＳ Ｐゴシック" w:eastAsia="ＭＳ Ｐゴシック" w:cs="ＭＳ 明朝"/>
                <w:noProof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/>
              </w:rPr>
              <w:t>（事件記録・事件書類・少年調査記録）</w:t>
            </w:r>
          </w:p>
          <w:p w:rsidRPr="008008A3" w:rsidR="00134D7B" w:rsidP="00134D7B" w:rsidRDefault="00134D7B" w14:paraId="3EEA335D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ind w:firstLine="226" w:firstLineChars="100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  <w:r w:rsidRPr="008008A3">
              <w:rPr>
                <w:rFonts w:hint="eastAsia"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  <w:t>エ　その他</w:t>
            </w:r>
          </w:p>
          <w:p w:rsidRPr="000F5A6C" w:rsidR="00134D7B" w:rsidP="00134D7B" w:rsidRDefault="00134D7B" w14:paraId="62EBF3C5" wp14:textId="77777777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Ｐゴシック" w:hAnsi="ＭＳ Ｐゴシック" w:eastAsia="ＭＳ Ｐゴシック" w:cs="ＭＳ 明朝"/>
                <w:spacing w:val="3"/>
                <w:kern w:val="0"/>
                <w:sz w:val="22"/>
                <w:szCs w:val="22"/>
              </w:rPr>
            </w:pPr>
            <w:bookmarkStart w:name="_GoBack" w:id="0"/>
            <w:bookmarkEnd w:id="0"/>
          </w:p>
          <w:p w:rsidR="00134D7B" w:rsidP="00134D7B" w:rsidRDefault="00134D7B" w14:paraId="1834AA14" wp14:textId="77777777">
            <w:pPr>
              <w:pStyle w:val="a3"/>
              <w:ind w:firstLine="222" w:firstLineChars="100"/>
              <w:rPr>
                <w:rFonts w:ascii="ＭＳ Ｐゴシック" w:hAnsi="ＭＳ Ｐゴシック" w:eastAsia="ＭＳ Ｐゴシック"/>
                <w:spacing w:val="1"/>
              </w:rPr>
            </w:pPr>
            <w:r w:rsidRPr="008B0AC6">
              <w:rPr>
                <w:rFonts w:hint="eastAsia" w:ascii="ＭＳ Ｐゴシック" w:hAnsi="ＭＳ Ｐゴシック" w:eastAsia="ＭＳ Ｐゴシック"/>
                <w:spacing w:val="1"/>
              </w:rPr>
              <w:t>【理由の概要】</w:t>
            </w:r>
            <w:r>
              <w:rPr>
                <w:rFonts w:hint="eastAsia" w:ascii="ＭＳ Ｐゴシック" w:hAnsi="ＭＳ Ｐゴシック" w:eastAsia="ＭＳ Ｐゴシック"/>
                <w:spacing w:val="1"/>
              </w:rPr>
              <w:t xml:space="preserve">　（上記ア～エ</w:t>
            </w:r>
            <w:r w:rsidRPr="008B0AC6">
              <w:rPr>
                <w:rFonts w:hint="eastAsia" w:ascii="ＭＳ Ｐゴシック" w:hAnsi="ＭＳ Ｐゴシック" w:eastAsia="ＭＳ Ｐゴシック"/>
                <w:spacing w:val="1"/>
              </w:rPr>
              <w:t>のいずれの場合も記載してください。）</w:t>
            </w:r>
          </w:p>
          <w:p w:rsidR="006E1505" w:rsidP="00134D7B" w:rsidRDefault="006E1505" w14:paraId="6D98A12B" wp14:textId="77777777">
            <w:pPr>
              <w:pStyle w:val="a3"/>
              <w:ind w:firstLine="222" w:firstLineChars="100"/>
              <w:rPr>
                <w:rFonts w:ascii="ＭＳ Ｐゴシック" w:hAnsi="ＭＳ Ｐゴシック" w:eastAsia="ＭＳ Ｐゴシック"/>
                <w:spacing w:val="1"/>
              </w:rPr>
            </w:pPr>
          </w:p>
          <w:p w:rsidR="006E1505" w:rsidP="00134D7B" w:rsidRDefault="006E1505" w14:paraId="2946DB82" wp14:textId="77777777">
            <w:pPr>
              <w:pStyle w:val="a3"/>
              <w:ind w:firstLine="222" w:firstLineChars="100"/>
              <w:rPr>
                <w:rFonts w:ascii="ＭＳ Ｐゴシック" w:hAnsi="ＭＳ Ｐゴシック" w:eastAsia="ＭＳ Ｐゴシック"/>
                <w:spacing w:val="1"/>
              </w:rPr>
            </w:pPr>
          </w:p>
          <w:p w:rsidR="006E1505" w:rsidP="00134D7B" w:rsidRDefault="006E1505" w14:paraId="5997CC1D" wp14:textId="77777777">
            <w:pPr>
              <w:pStyle w:val="a3"/>
              <w:ind w:firstLine="222" w:firstLineChars="100"/>
              <w:rPr>
                <w:rFonts w:ascii="ＭＳ Ｐゴシック" w:hAnsi="ＭＳ Ｐゴシック" w:eastAsia="ＭＳ Ｐゴシック"/>
                <w:spacing w:val="1"/>
              </w:rPr>
            </w:pPr>
          </w:p>
          <w:p w:rsidRPr="008B0AC6" w:rsidR="006E1505" w:rsidP="00134D7B" w:rsidRDefault="006E1505" w14:paraId="110FFD37" wp14:textId="77777777">
            <w:pPr>
              <w:pStyle w:val="a3"/>
              <w:ind w:firstLine="222" w:firstLineChars="100"/>
              <w:rPr>
                <w:rFonts w:ascii="ＭＳ Ｐゴシック" w:hAnsi="ＭＳ Ｐゴシック" w:eastAsia="ＭＳ Ｐゴシック"/>
                <w:spacing w:val="1"/>
              </w:rPr>
            </w:pPr>
          </w:p>
        </w:tc>
      </w:tr>
      <w:tr xmlns:wp14="http://schemas.microsoft.com/office/word/2010/wordml" w:rsidRPr="008B0AC6" w:rsidR="00134D7B" w:rsidTr="00134D7B" w14:paraId="030CB809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4" w:type="dxa"/>
            <w:right w:w="14" w:type="dxa"/>
          </w:tblCellMar>
        </w:tblPrEx>
        <w:trPr>
          <w:cantSplit/>
          <w:trHeight w:val="809" w:hRule="exact"/>
        </w:trPr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8B0AC6" w:rsidR="00134D7B" w:rsidP="00134D7B" w:rsidRDefault="00134D7B" w14:paraId="6B699379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  <w:spacing w:val="0"/>
              </w:rPr>
            </w:pPr>
          </w:p>
          <w:p w:rsidRPr="008B0AC6" w:rsidR="00134D7B" w:rsidP="00134D7B" w:rsidRDefault="00134D7B" w14:paraId="4A3DB62D" wp14:textId="77777777">
            <w:pPr>
              <w:pStyle w:val="a3"/>
              <w:spacing w:line="197" w:lineRule="exact"/>
              <w:rPr>
                <w:rFonts w:ascii="ＭＳ Ｐゴシック" w:hAnsi="ＭＳ Ｐゴシック" w:eastAsia="ＭＳ Ｐゴシック"/>
                <w:spacing w:val="0"/>
              </w:rPr>
            </w:pP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　</w:t>
            </w:r>
            <w:r w:rsidRPr="008B0AC6">
              <w:rPr>
                <w:rFonts w:hint="eastAsia" w:ascii="ＭＳ Ｐゴシック" w:hAnsi="ＭＳ Ｐゴシック" w:eastAsia="ＭＳ Ｐゴシック"/>
                <w:spacing w:val="0"/>
              </w:rPr>
              <w:t xml:space="preserve">備　</w:t>
            </w:r>
            <w:r>
              <w:rPr>
                <w:rFonts w:hint="eastAsia" w:ascii="ＭＳ Ｐゴシック" w:hAnsi="ＭＳ Ｐゴシック" w:eastAsia="ＭＳ Ｐゴシック"/>
                <w:spacing w:val="0"/>
              </w:rPr>
              <w:t xml:space="preserve">　　　</w:t>
            </w:r>
            <w:r w:rsidRPr="008B0AC6">
              <w:rPr>
                <w:rFonts w:hint="eastAsia" w:ascii="ＭＳ Ｐゴシック" w:hAnsi="ＭＳ Ｐゴシック" w:eastAsia="ＭＳ Ｐゴシック"/>
                <w:spacing w:val="0"/>
              </w:rPr>
              <w:t>考</w:t>
            </w:r>
          </w:p>
        </w:tc>
        <w:tc>
          <w:tcPr>
            <w:tcW w:w="75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8B0AC6" w:rsidR="00134D7B" w:rsidP="00134D7B" w:rsidRDefault="00134D7B" w14:paraId="3FE9F23F" wp14:textId="77777777">
            <w:pPr>
              <w:pStyle w:val="a3"/>
              <w:spacing w:before="87" w:line="176" w:lineRule="exact"/>
              <w:rPr>
                <w:rFonts w:ascii="ＭＳ Ｐゴシック" w:hAnsi="ＭＳ Ｐゴシック" w:eastAsia="ＭＳ Ｐゴシック"/>
                <w:spacing w:val="0"/>
              </w:rPr>
            </w:pPr>
          </w:p>
        </w:tc>
      </w:tr>
      <w:tr xmlns:wp14="http://schemas.microsoft.com/office/word/2010/wordml" w:rsidRPr="008B0AC6" w:rsidR="00134D7B" w:rsidTr="00134D7B" w14:paraId="1F72F646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4" w:type="dxa"/>
            <w:right w:w="14" w:type="dxa"/>
          </w:tblCellMar>
        </w:tblPrEx>
        <w:trPr>
          <w:trHeight w:val="90" w:hRule="exact"/>
        </w:trPr>
        <w:tc>
          <w:tcPr>
            <w:tcW w:w="8891" w:type="dxa"/>
            <w:gridSpan w:val="2"/>
            <w:tcBorders>
              <w:top w:val="single" w:color="000000" w:sz="4" w:space="0"/>
              <w:bottom w:val="nil"/>
            </w:tcBorders>
          </w:tcPr>
          <w:p w:rsidRPr="008B0AC6" w:rsidR="00134D7B" w:rsidP="00134D7B" w:rsidRDefault="00134D7B" w14:paraId="08CE6F91" wp14:textId="77777777">
            <w:pPr>
              <w:pStyle w:val="a3"/>
              <w:spacing w:before="87" w:line="197" w:lineRule="exact"/>
              <w:rPr>
                <w:rFonts w:ascii="ＭＳ Ｐゴシック" w:hAnsi="ＭＳ Ｐゴシック" w:eastAsia="ＭＳ Ｐゴシック"/>
                <w:spacing w:val="0"/>
              </w:rPr>
            </w:pPr>
          </w:p>
        </w:tc>
      </w:tr>
    </w:tbl>
    <w:p xmlns:wp14="http://schemas.microsoft.com/office/word/2010/wordml" w:rsidRPr="00AE74DE" w:rsidR="004259A5" w:rsidP="00AE74DE" w:rsidRDefault="00E94650" w14:paraId="66F5AEC9" wp14:textId="77777777">
      <w:pPr>
        <w:pStyle w:val="a3"/>
        <w:rPr>
          <w:rFonts w:ascii="ＭＳ Ｐゴシック" w:hAnsi="ＭＳ Ｐゴシック" w:eastAsia="ＭＳ Ｐゴシック"/>
          <w:sz w:val="20"/>
          <w:szCs w:val="20"/>
        </w:rPr>
      </w:pPr>
      <w:r w:rsidRPr="00CB3485">
        <w:rPr>
          <w:rFonts w:hint="eastAsia" w:ascii="ＭＳ Ｐゴシック" w:hAnsi="ＭＳ Ｐゴシック" w:eastAsia="ＭＳ Ｐゴシック"/>
          <w:sz w:val="20"/>
          <w:szCs w:val="20"/>
        </w:rPr>
        <w:t>（注）　該当する事項の□にレを付する。</w:t>
      </w:r>
    </w:p>
    <w:sectPr w:rsidRPr="00AE74DE" w:rsidR="004259A5" w:rsidSect="006E1505">
      <w:pgSz w:w="11906" w:h="16838" w:orient="portrait"/>
      <w:pgMar w:top="1134" w:right="130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96503" w:rsidP="00B34E77" w:rsidRDefault="00296503" w14:paraId="61CDCEAD" wp14:textId="77777777">
      <w:r>
        <w:separator/>
      </w:r>
    </w:p>
  </w:endnote>
  <w:endnote w:type="continuationSeparator" w:id="0">
    <w:p xmlns:wp14="http://schemas.microsoft.com/office/word/2010/wordml" w:rsidR="00296503" w:rsidP="00B34E77" w:rsidRDefault="00296503" w14:paraId="6BB9E25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96503" w:rsidP="00B34E77" w:rsidRDefault="00296503" w14:paraId="23DE523C" wp14:textId="77777777">
      <w:r>
        <w:separator/>
      </w:r>
    </w:p>
  </w:footnote>
  <w:footnote w:type="continuationSeparator" w:id="0">
    <w:p xmlns:wp14="http://schemas.microsoft.com/office/word/2010/wordml" w:rsidR="00296503" w:rsidP="00B34E77" w:rsidRDefault="00296503" w14:paraId="52E5622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007"/>
    <w:multiLevelType w:val="hybridMultilevel"/>
    <w:tmpl w:val="FE465026"/>
    <w:lvl w:ilvl="0" w:tplc="C838B994">
      <w:numFmt w:val="bullet"/>
      <w:lvlText w:val="□"/>
      <w:lvlJc w:val="left"/>
      <w:pPr>
        <w:ind w:left="510" w:hanging="360"/>
      </w:pPr>
      <w:rPr>
        <w:rFonts w:hint="eastAsia" w:ascii="ＭＳ Ｐゴシック" w:hAnsi="ＭＳ Ｐゴシック" w:eastAsia="ＭＳ Ｐゴシック" w:cs="ＭＳ 明朝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hint="default" w:ascii="Wingdings" w:hAnsi="Wingdings"/>
      </w:rPr>
    </w:lvl>
  </w:abstractNum>
  <w:abstractNum w:abstractNumId="1" w15:restartNumberingAfterBreak="0">
    <w:nsid w:val="70722178"/>
    <w:multiLevelType w:val="hybridMultilevel"/>
    <w:tmpl w:val="9064B0B4"/>
    <w:lvl w:ilvl="0" w:tplc="39BAE666">
      <w:numFmt w:val="bullet"/>
      <w:lvlText w:val="□"/>
      <w:lvlJc w:val="left"/>
      <w:pPr>
        <w:ind w:left="580" w:hanging="360"/>
      </w:pPr>
      <w:rPr>
        <w:rFonts w:hint="eastAsia" w:ascii="ＭＳ Ｐゴシック" w:hAnsi="ＭＳ Ｐゴシック" w:eastAsia="ＭＳ Ｐゴシック" w:cs="ＭＳ 明朝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writeProtection w:recommended="true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5"/>
    <w:rsid w:val="000567BD"/>
    <w:rsid w:val="000871B6"/>
    <w:rsid w:val="000873EE"/>
    <w:rsid w:val="00087F34"/>
    <w:rsid w:val="00090CF0"/>
    <w:rsid w:val="000977F3"/>
    <w:rsid w:val="000A31D1"/>
    <w:rsid w:val="000B00E7"/>
    <w:rsid w:val="000B6584"/>
    <w:rsid w:val="000C527D"/>
    <w:rsid w:val="000C6CCA"/>
    <w:rsid w:val="000E3A40"/>
    <w:rsid w:val="000E48DB"/>
    <w:rsid w:val="000F3FB0"/>
    <w:rsid w:val="000F5A6C"/>
    <w:rsid w:val="001061A8"/>
    <w:rsid w:val="00126FAC"/>
    <w:rsid w:val="001313E3"/>
    <w:rsid w:val="00134D7B"/>
    <w:rsid w:val="001677F5"/>
    <w:rsid w:val="001B3E81"/>
    <w:rsid w:val="001C3FFD"/>
    <w:rsid w:val="002108EF"/>
    <w:rsid w:val="002374C4"/>
    <w:rsid w:val="00240DAF"/>
    <w:rsid w:val="002459A3"/>
    <w:rsid w:val="002563AA"/>
    <w:rsid w:val="00262EDB"/>
    <w:rsid w:val="002640D5"/>
    <w:rsid w:val="00271FB5"/>
    <w:rsid w:val="002730C6"/>
    <w:rsid w:val="00277590"/>
    <w:rsid w:val="00285018"/>
    <w:rsid w:val="00296503"/>
    <w:rsid w:val="002B1D9C"/>
    <w:rsid w:val="002C28A0"/>
    <w:rsid w:val="002C6C68"/>
    <w:rsid w:val="002D1ABF"/>
    <w:rsid w:val="002E5267"/>
    <w:rsid w:val="002F2CE0"/>
    <w:rsid w:val="00332F6A"/>
    <w:rsid w:val="00346655"/>
    <w:rsid w:val="003552B0"/>
    <w:rsid w:val="003612E6"/>
    <w:rsid w:val="00361CEF"/>
    <w:rsid w:val="00384F5F"/>
    <w:rsid w:val="003C699A"/>
    <w:rsid w:val="003E371C"/>
    <w:rsid w:val="00401BDD"/>
    <w:rsid w:val="004259A5"/>
    <w:rsid w:val="004501CF"/>
    <w:rsid w:val="00452885"/>
    <w:rsid w:val="004712E3"/>
    <w:rsid w:val="00471E77"/>
    <w:rsid w:val="0048748B"/>
    <w:rsid w:val="004C7766"/>
    <w:rsid w:val="004D2ABF"/>
    <w:rsid w:val="004F6550"/>
    <w:rsid w:val="00525C48"/>
    <w:rsid w:val="00527990"/>
    <w:rsid w:val="005308D7"/>
    <w:rsid w:val="00540C18"/>
    <w:rsid w:val="00562E6C"/>
    <w:rsid w:val="00562EF1"/>
    <w:rsid w:val="005737E6"/>
    <w:rsid w:val="00585353"/>
    <w:rsid w:val="005A6D18"/>
    <w:rsid w:val="005D09A9"/>
    <w:rsid w:val="005D0A3E"/>
    <w:rsid w:val="005D7B0F"/>
    <w:rsid w:val="005E1775"/>
    <w:rsid w:val="00601945"/>
    <w:rsid w:val="00611493"/>
    <w:rsid w:val="00637A64"/>
    <w:rsid w:val="00647C7A"/>
    <w:rsid w:val="00655BAA"/>
    <w:rsid w:val="0066045C"/>
    <w:rsid w:val="00662E7B"/>
    <w:rsid w:val="006860D4"/>
    <w:rsid w:val="0069330C"/>
    <w:rsid w:val="006E1505"/>
    <w:rsid w:val="006E151B"/>
    <w:rsid w:val="00700146"/>
    <w:rsid w:val="007069B0"/>
    <w:rsid w:val="00707B23"/>
    <w:rsid w:val="007348DD"/>
    <w:rsid w:val="00761038"/>
    <w:rsid w:val="007A1928"/>
    <w:rsid w:val="007D2251"/>
    <w:rsid w:val="007E6D42"/>
    <w:rsid w:val="008008A3"/>
    <w:rsid w:val="00805F7E"/>
    <w:rsid w:val="008125AC"/>
    <w:rsid w:val="00831C30"/>
    <w:rsid w:val="00840328"/>
    <w:rsid w:val="00853C86"/>
    <w:rsid w:val="00864715"/>
    <w:rsid w:val="008947E4"/>
    <w:rsid w:val="008A145D"/>
    <w:rsid w:val="008A4156"/>
    <w:rsid w:val="008A7F22"/>
    <w:rsid w:val="008B0AC6"/>
    <w:rsid w:val="008C781E"/>
    <w:rsid w:val="00905ED6"/>
    <w:rsid w:val="00941CFF"/>
    <w:rsid w:val="00950D71"/>
    <w:rsid w:val="00957CFD"/>
    <w:rsid w:val="00996085"/>
    <w:rsid w:val="009B0047"/>
    <w:rsid w:val="009B6B81"/>
    <w:rsid w:val="009C1186"/>
    <w:rsid w:val="009E1598"/>
    <w:rsid w:val="00A11586"/>
    <w:rsid w:val="00A337DB"/>
    <w:rsid w:val="00A41545"/>
    <w:rsid w:val="00A4229A"/>
    <w:rsid w:val="00A854AF"/>
    <w:rsid w:val="00A86C97"/>
    <w:rsid w:val="00A93CEE"/>
    <w:rsid w:val="00A95AC4"/>
    <w:rsid w:val="00AA6DC0"/>
    <w:rsid w:val="00AC5861"/>
    <w:rsid w:val="00AE74DE"/>
    <w:rsid w:val="00AE78EB"/>
    <w:rsid w:val="00AF4A1A"/>
    <w:rsid w:val="00B13C2F"/>
    <w:rsid w:val="00B176C9"/>
    <w:rsid w:val="00B2696A"/>
    <w:rsid w:val="00B32E52"/>
    <w:rsid w:val="00B34E77"/>
    <w:rsid w:val="00B5277B"/>
    <w:rsid w:val="00BB511D"/>
    <w:rsid w:val="00BC1ACE"/>
    <w:rsid w:val="00BC2DE4"/>
    <w:rsid w:val="00BD3FD6"/>
    <w:rsid w:val="00BD7249"/>
    <w:rsid w:val="00BF1FB7"/>
    <w:rsid w:val="00BF515A"/>
    <w:rsid w:val="00BF52AB"/>
    <w:rsid w:val="00C02E53"/>
    <w:rsid w:val="00C11F73"/>
    <w:rsid w:val="00C17AE0"/>
    <w:rsid w:val="00C3585C"/>
    <w:rsid w:val="00C63A8A"/>
    <w:rsid w:val="00CB3485"/>
    <w:rsid w:val="00CB79B3"/>
    <w:rsid w:val="00CC02AB"/>
    <w:rsid w:val="00CC4647"/>
    <w:rsid w:val="00CC4AB5"/>
    <w:rsid w:val="00CF3BDD"/>
    <w:rsid w:val="00D01F60"/>
    <w:rsid w:val="00D066BB"/>
    <w:rsid w:val="00D4695E"/>
    <w:rsid w:val="00D5056A"/>
    <w:rsid w:val="00D679A3"/>
    <w:rsid w:val="00D7422F"/>
    <w:rsid w:val="00D9385E"/>
    <w:rsid w:val="00DD4A66"/>
    <w:rsid w:val="00DF1DAF"/>
    <w:rsid w:val="00DF4A49"/>
    <w:rsid w:val="00DF538D"/>
    <w:rsid w:val="00DF6590"/>
    <w:rsid w:val="00E237AB"/>
    <w:rsid w:val="00E23B81"/>
    <w:rsid w:val="00E24DAD"/>
    <w:rsid w:val="00E92BAF"/>
    <w:rsid w:val="00E93730"/>
    <w:rsid w:val="00E94650"/>
    <w:rsid w:val="00EA3C69"/>
    <w:rsid w:val="00EE25C1"/>
    <w:rsid w:val="00F147EE"/>
    <w:rsid w:val="00F27CE9"/>
    <w:rsid w:val="00F36DA0"/>
    <w:rsid w:val="00F421BB"/>
    <w:rsid w:val="00F47D93"/>
    <w:rsid w:val="00F7589B"/>
    <w:rsid w:val="00F97E08"/>
    <w:rsid w:val="00FB1E3E"/>
    <w:rsid w:val="00FD5619"/>
    <w:rsid w:val="00FE692A"/>
    <w:rsid w:val="44BD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94D4A"/>
  <w15:chartTrackingRefBased/>
  <w15:docId w15:val="{CFBBDB7D-2AAE-47D4-B18E-6107E42120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header"/>
    <w:basedOn w:val="a"/>
    <w:link w:val="a5"/>
    <w:rsid w:val="00B34E7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B34E77"/>
    <w:rPr>
      <w:kern w:val="2"/>
      <w:sz w:val="21"/>
      <w:szCs w:val="24"/>
    </w:rPr>
  </w:style>
  <w:style w:type="paragraph" w:styleId="a6">
    <w:name w:val="footer"/>
    <w:basedOn w:val="a"/>
    <w:link w:val="a7"/>
    <w:rsid w:val="00B34E7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B34E77"/>
    <w:rPr>
      <w:kern w:val="2"/>
      <w:sz w:val="21"/>
      <w:szCs w:val="24"/>
    </w:rPr>
  </w:style>
  <w:style w:type="paragraph" w:styleId="a8">
    <w:name w:val="Balloon Text"/>
    <w:basedOn w:val="a"/>
    <w:link w:val="a9"/>
    <w:rsid w:val="00FB1E3E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FB1E3E"/>
    <w:rPr>
      <w:rFonts w:ascii="Arial" w:hAnsi="Arial" w:eastAsia="ＭＳ ゴシック" w:cs="Times New Roman"/>
      <w:kern w:val="2"/>
      <w:sz w:val="18"/>
      <w:szCs w:val="18"/>
    </w:rPr>
  </w:style>
  <w:style w:type="character" w:styleId="aa">
    <w:name w:val="annotation reference"/>
    <w:rsid w:val="00E23B81"/>
    <w:rPr>
      <w:sz w:val="18"/>
      <w:szCs w:val="18"/>
    </w:rPr>
  </w:style>
  <w:style w:type="paragraph" w:styleId="ab">
    <w:name w:val="annotation text"/>
    <w:basedOn w:val="a"/>
    <w:link w:val="ac"/>
    <w:rsid w:val="00E23B81"/>
    <w:pPr>
      <w:jc w:val="left"/>
    </w:pPr>
  </w:style>
  <w:style w:type="character" w:styleId="ac" w:customStyle="1">
    <w:name w:val="コメント文字列 (文字)"/>
    <w:link w:val="ab"/>
    <w:rsid w:val="00E23B8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23B81"/>
    <w:rPr>
      <w:b/>
      <w:bCs/>
    </w:rPr>
  </w:style>
  <w:style w:type="character" w:styleId="ae" w:customStyle="1">
    <w:name w:val="コメント内容 (文字)"/>
    <w:link w:val="ad"/>
    <w:rsid w:val="00E23B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460001\Desktop\&#12454;&#12455;&#12502;&#12469;&#12452;&#12488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A08FA01AF873448062C6F988DACBAC" ma:contentTypeVersion="10" ma:contentTypeDescription="新しいドキュメントを作成します。" ma:contentTypeScope="" ma:versionID="6ad304880a13fc3e47152d6a791e666b">
  <xsd:schema xmlns:xsd="http://www.w3.org/2001/XMLSchema" xmlns:xs="http://www.w3.org/2001/XMLSchema" xmlns:p="http://schemas.microsoft.com/office/2006/metadata/properties" xmlns:ns2="1f077cf0-86a2-4469-b8e5-bceaba1f81ab" xmlns:ns3="19d6a0f1-c358-4c84-878b-20a1e568e5dd" targetNamespace="http://schemas.microsoft.com/office/2006/metadata/properties" ma:root="true" ma:fieldsID="62c4fde01027d87a82c8b4346e9bf5c3" ns2:_="" ns3:_="">
    <xsd:import namespace="1f077cf0-86a2-4469-b8e5-bceaba1f81ab"/>
    <xsd:import namespace="19d6a0f1-c358-4c84-878b-20a1e568e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77cf0-86a2-4469-b8e5-bceaba1f8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a0f1-c358-4c84-878b-20a1e568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26544-79AF-40DE-9BD4-4271E0143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4B1D7-623C-4610-AECB-15CCABA06A93}"/>
</file>

<file path=customXml/itemProps3.xml><?xml version="1.0" encoding="utf-8"?>
<ds:datastoreItem xmlns:ds="http://schemas.openxmlformats.org/officeDocument/2006/customXml" ds:itemID="{EF039E9F-1AB4-44FA-AAFE-6666CCC170AC}"/>
</file>

<file path=customXml/itemProps4.xml><?xml version="1.0" encoding="utf-8"?>
<ds:datastoreItem xmlns:ds="http://schemas.openxmlformats.org/officeDocument/2006/customXml" ds:itemID="{1CBED8E2-A8BF-4452-BB14-6827893382F1}"/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2023-12-06T07:42:00Z</cp:lastPrinted>
  <dcterms:created xsi:type="dcterms:W3CDTF">2023-12-21T04:38:00Z</dcterms:created>
  <dcterms:modified xsi:type="dcterms:W3CDTF">2024-01-17T04:23:08Z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0x0101004AA08FA01AF873448062C6F988DACBAC</vt:lpwstr>
  </property>
</Properties>
</file>