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EF0CB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429C1E5F" w14:textId="77777777" w:rsidR="00330776" w:rsidRDefault="00330776" w:rsidP="00330776">
            <w:pPr>
              <w:pStyle w:val="a3"/>
              <w:spacing w:line="280" w:lineRule="exact"/>
              <w:ind w:firstLineChars="100" w:firstLine="200"/>
              <w:rPr>
                <w:rFonts w:ascii="ＭＳ 明朝" w:hAnsi="ＭＳ 明朝"/>
                <w:spacing w:val="0"/>
                <w:sz w:val="20"/>
                <w:szCs w:val="20"/>
              </w:rPr>
            </w:pPr>
          </w:p>
          <w:p w14:paraId="6D40BFEF" w14:textId="57376C8C" w:rsidR="00053EDE" w:rsidRDefault="00330776" w:rsidP="00330776">
            <w:pPr>
              <w:pStyle w:val="a3"/>
              <w:spacing w:line="280" w:lineRule="exact"/>
              <w:ind w:firstLineChars="100" w:firstLine="200"/>
              <w:rPr>
                <w:rFonts w:ascii="ＭＳ 明朝" w:hAnsi="ＭＳ 明朝"/>
                <w:spacing w:val="0"/>
                <w:sz w:val="20"/>
                <w:szCs w:val="20"/>
              </w:rPr>
            </w:pPr>
            <w:r>
              <w:rPr>
                <w:rFonts w:ascii="ＭＳ 明朝" w:hAnsi="ＭＳ 明朝" w:hint="eastAsia"/>
                <w:spacing w:val="0"/>
                <w:sz w:val="20"/>
                <w:szCs w:val="20"/>
              </w:rPr>
              <w:t>さいたま</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081FC7">
              <w:rPr>
                <w:rFonts w:ascii="ＭＳ 明朝" w:hAnsi="ＭＳ 明朝" w:hint="eastAsia"/>
                <w:spacing w:val="180"/>
                <w:sz w:val="20"/>
                <w:szCs w:val="20"/>
                <w:fitText w:val="800" w:id="1915919616"/>
              </w:rPr>
              <w:t>住</w:t>
            </w:r>
            <w:r w:rsidRPr="00081FC7">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081FC7">
              <w:rPr>
                <w:rFonts w:ascii="ＭＳ 明朝" w:hAnsi="ＭＳ 明朝" w:hint="eastAsia"/>
                <w:spacing w:val="180"/>
                <w:sz w:val="20"/>
                <w:szCs w:val="20"/>
                <w:fitText w:val="800" w:id="1915920384"/>
              </w:rPr>
              <w:t>氏</w:t>
            </w:r>
            <w:r w:rsidRPr="00081FC7">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081FC7">
              <w:rPr>
                <w:rFonts w:ascii="ＭＳ 明朝" w:hAnsi="ＭＳ 明朝" w:hint="eastAsia"/>
                <w:spacing w:val="0"/>
                <w:w w:val="94"/>
                <w:sz w:val="20"/>
                <w:szCs w:val="20"/>
                <w:fitText w:val="800" w:id="1915892225"/>
              </w:rPr>
              <w:t>本人と</w:t>
            </w:r>
            <w:r w:rsidRPr="00081FC7">
              <w:rPr>
                <w:rFonts w:ascii="ＭＳ 明朝" w:hAnsi="ＭＳ 明朝" w:hint="eastAsia"/>
                <w:spacing w:val="37"/>
                <w:w w:val="94"/>
                <w:sz w:val="20"/>
                <w:szCs w:val="20"/>
                <w:fitText w:val="800" w:id="1915892225"/>
              </w:rPr>
              <w:t>の</w:t>
            </w:r>
          </w:p>
          <w:p w14:paraId="2E0659C6" w14:textId="080E4DB5" w:rsidR="00D873AD" w:rsidRPr="005A5F82" w:rsidRDefault="00D873AD">
            <w:pPr>
              <w:pStyle w:val="a3"/>
              <w:spacing w:line="320" w:lineRule="exact"/>
              <w:jc w:val="center"/>
              <w:rPr>
                <w:spacing w:val="0"/>
                <w:sz w:val="20"/>
                <w:szCs w:val="20"/>
              </w:rPr>
            </w:pPr>
            <w:r w:rsidRPr="00081FC7">
              <w:rPr>
                <w:rFonts w:ascii="ＭＳ 明朝" w:hAnsi="ＭＳ 明朝" w:hint="eastAsia"/>
                <w:spacing w:val="180"/>
                <w:sz w:val="20"/>
                <w:szCs w:val="20"/>
                <w:fitText w:val="800" w:id="1915924736"/>
              </w:rPr>
              <w:t>関</w:t>
            </w:r>
            <w:r w:rsidRPr="00081FC7">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081FC7">
              <w:rPr>
                <w:rFonts w:ascii="ＭＳ 明朝" w:hAnsi="ＭＳ 明朝"/>
                <w:spacing w:val="180"/>
                <w:sz w:val="20"/>
                <w:szCs w:val="20"/>
                <w:fitText w:val="800" w:id="1915919872"/>
              </w:rPr>
              <w:t>住</w:t>
            </w:r>
            <w:r w:rsidRPr="00081FC7">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081FC7">
              <w:rPr>
                <w:rFonts w:ascii="ＭＳ 明朝" w:hAnsi="ＭＳ 明朝" w:hint="eastAsia"/>
                <w:spacing w:val="180"/>
                <w:sz w:val="20"/>
                <w:szCs w:val="20"/>
                <w:fitText w:val="800" w:id="1915920384"/>
              </w:rPr>
              <w:t>氏</w:t>
            </w:r>
            <w:r w:rsidRPr="00081FC7">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081FC7">
              <w:rPr>
                <w:rFonts w:ascii="ＭＳ 明朝" w:hAnsi="ＭＳ 明朝" w:hint="eastAsia"/>
                <w:spacing w:val="180"/>
                <w:sz w:val="20"/>
                <w:szCs w:val="20"/>
                <w:fitText w:val="800" w:id="1915910400"/>
              </w:rPr>
              <w:t>本</w:t>
            </w:r>
            <w:r w:rsidRPr="00081FC7">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081FC7">
              <w:rPr>
                <w:rFonts w:ascii="ＭＳ 明朝" w:hAnsi="ＭＳ 明朝"/>
                <w:spacing w:val="15"/>
                <w:sz w:val="20"/>
                <w:szCs w:val="20"/>
                <w:fitText w:val="1000" w:id="1915910657"/>
              </w:rPr>
              <w:t>（国籍</w:t>
            </w:r>
            <w:r w:rsidRPr="00081FC7">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5"/>
              <w:jc w:val="center"/>
              <w:rPr>
                <w:rFonts w:ascii="ＭＳ 明朝" w:hAnsi="ＭＳ 明朝"/>
                <w:spacing w:val="0"/>
                <w:sz w:val="20"/>
                <w:szCs w:val="20"/>
              </w:rPr>
            </w:pPr>
            <w:r w:rsidRPr="00081FC7">
              <w:rPr>
                <w:rFonts w:ascii="ＭＳ 明朝" w:hAnsi="ＭＳ 明朝" w:hint="eastAsia"/>
                <w:spacing w:val="15"/>
                <w:sz w:val="20"/>
                <w:szCs w:val="20"/>
                <w:fitText w:val="900" w:id="1915892736"/>
              </w:rPr>
              <w:t>住民票</w:t>
            </w:r>
            <w:r w:rsidRPr="00081FC7">
              <w:rPr>
                <w:rFonts w:ascii="ＭＳ 明朝" w:hAnsi="ＭＳ 明朝" w:hint="eastAsia"/>
                <w:spacing w:val="-15"/>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081FC7">
              <w:rPr>
                <w:rFonts w:ascii="ＭＳ 明朝" w:hAnsi="ＭＳ 明朝" w:hint="eastAsia"/>
                <w:spacing w:val="60"/>
                <w:sz w:val="20"/>
                <w:szCs w:val="20"/>
                <w:fitText w:val="900" w:id="1915892737"/>
              </w:rPr>
              <w:t>の住</w:t>
            </w:r>
            <w:r w:rsidRPr="00081FC7">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081FC7">
              <w:rPr>
                <w:rFonts w:ascii="ＭＳ 明朝" w:hAnsi="ＭＳ 明朝" w:hint="eastAsia"/>
                <w:spacing w:val="90"/>
                <w:sz w:val="20"/>
                <w:szCs w:val="20"/>
                <w:fitText w:val="1000" w:id="1915893504"/>
              </w:rPr>
              <w:t>実際</w:t>
            </w:r>
            <w:r w:rsidRPr="00081FC7">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081FC7">
              <w:rPr>
                <w:rFonts w:ascii="ＭＳ 明朝" w:hAnsi="ＭＳ 明朝" w:hint="eastAsia"/>
                <w:spacing w:val="0"/>
                <w:w w:val="94"/>
                <w:sz w:val="20"/>
                <w:szCs w:val="20"/>
                <w:fitText w:val="1000" w:id="1915893760"/>
              </w:rPr>
              <w:t>住んでい</w:t>
            </w:r>
            <w:r w:rsidRPr="00081FC7">
              <w:rPr>
                <w:rFonts w:ascii="ＭＳ 明朝" w:hAnsi="ＭＳ 明朝" w:hint="eastAsia"/>
                <w:spacing w:val="45"/>
                <w:w w:val="94"/>
                <w:sz w:val="20"/>
                <w:szCs w:val="20"/>
                <w:fitText w:val="1000" w:id="1915893760"/>
              </w:rPr>
              <w:t>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081FC7">
              <w:rPr>
                <w:rFonts w:ascii="ＭＳ 明朝" w:hAnsi="ＭＳ 明朝" w:hint="eastAsia"/>
                <w:spacing w:val="285"/>
                <w:sz w:val="20"/>
                <w:szCs w:val="20"/>
                <w:fitText w:val="1000" w:id="1915893761"/>
              </w:rPr>
              <w:t>場</w:t>
            </w:r>
            <w:r w:rsidRPr="00081FC7">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2592EB9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w:t>
                  </w:r>
                  <w:r w:rsidR="00AA3534">
                    <w:rPr>
                      <w:rFonts w:ascii="ＭＳ ゴシック" w:eastAsia="ＭＳ ゴシック" w:hAnsi="ＭＳ ゴシック" w:hint="eastAsia"/>
                      <w:sz w:val="22"/>
                      <w:szCs w:val="22"/>
                    </w:rPr>
                    <w:t>保護</w:t>
                  </w:r>
                  <w:bookmarkStart w:id="0" w:name="_GoBack"/>
                  <w:bookmarkEnd w:id="0"/>
                  <w:r>
                    <w:rPr>
                      <w:rFonts w:ascii="ＭＳ ゴシック" w:eastAsia="ＭＳ ゴシック" w:hAnsi="ＭＳ ゴシック" w:hint="eastAsia"/>
                      <w:sz w:val="22"/>
                      <w:szCs w:val="22"/>
                    </w:rPr>
                    <w:t>（福祉施設入所契約等）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081FC7">
                    <w:rPr>
                      <w:rFonts w:ascii="ＭＳ 明朝" w:hAnsi="ＭＳ 明朝"/>
                      <w:spacing w:val="0"/>
                      <w:w w:val="76"/>
                      <w:sz w:val="14"/>
                      <w:szCs w:val="14"/>
                      <w:fitText w:val="2660" w:id="2085408001"/>
                    </w:rPr>
                    <w:t>★Ａ４サイズの用紙をご自分で準備してください</w:t>
                  </w:r>
                  <w:r w:rsidR="003770D3" w:rsidRPr="00081FC7">
                    <w:rPr>
                      <w:rFonts w:ascii="ＭＳ 明朝" w:hAnsi="ＭＳ 明朝"/>
                      <w:spacing w:val="292"/>
                      <w:w w:val="76"/>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081FC7">
                    <w:rPr>
                      <w:rFonts w:ascii="ＭＳ 明朝" w:hAnsi="ＭＳ 明朝" w:hint="eastAsia"/>
                      <w:spacing w:val="180"/>
                      <w:sz w:val="20"/>
                      <w:szCs w:val="20"/>
                      <w:fitText w:val="800" w:id="1915923200"/>
                    </w:rPr>
                    <w:t>住</w:t>
                  </w:r>
                  <w:r w:rsidRPr="00081FC7">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081FC7">
                    <w:rPr>
                      <w:rFonts w:ascii="ＭＳ 明朝" w:hAnsi="ＭＳ 明朝" w:hint="eastAsia"/>
                      <w:spacing w:val="180"/>
                      <w:sz w:val="20"/>
                      <w:szCs w:val="20"/>
                      <w:fitText w:val="800" w:id="1915922176"/>
                    </w:rPr>
                    <w:t>氏</w:t>
                  </w:r>
                  <w:r w:rsidRPr="00081FC7">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081FC7">
                    <w:rPr>
                      <w:rFonts w:ascii="ＭＳ 明朝" w:hAnsi="ＭＳ 明朝" w:hint="eastAsia"/>
                      <w:spacing w:val="0"/>
                      <w:w w:val="94"/>
                      <w:sz w:val="20"/>
                      <w:szCs w:val="20"/>
                      <w:fitText w:val="800" w:id="1915921920"/>
                    </w:rPr>
                    <w:t>本人と</w:t>
                  </w:r>
                  <w:r w:rsidRPr="00081FC7">
                    <w:rPr>
                      <w:rFonts w:ascii="ＭＳ 明朝" w:hAnsi="ＭＳ 明朝" w:hint="eastAsia"/>
                      <w:spacing w:val="37"/>
                      <w:w w:val="94"/>
                      <w:sz w:val="20"/>
                      <w:szCs w:val="20"/>
                      <w:fitText w:val="800" w:id="1915921920"/>
                    </w:rPr>
                    <w:t>の</w:t>
                  </w:r>
                </w:p>
                <w:p w14:paraId="2162CEAF" w14:textId="77777777" w:rsidR="004E3783" w:rsidRPr="005A5F82" w:rsidRDefault="004E3783" w:rsidP="004E3783">
                  <w:pPr>
                    <w:pStyle w:val="a3"/>
                    <w:spacing w:line="280" w:lineRule="exact"/>
                    <w:jc w:val="center"/>
                    <w:rPr>
                      <w:spacing w:val="0"/>
                      <w:sz w:val="20"/>
                      <w:szCs w:val="20"/>
                    </w:rPr>
                  </w:pPr>
                  <w:r w:rsidRPr="00081FC7">
                    <w:rPr>
                      <w:rFonts w:ascii="ＭＳ 明朝" w:hAnsi="ＭＳ 明朝" w:hint="eastAsia"/>
                      <w:spacing w:val="180"/>
                      <w:sz w:val="20"/>
                      <w:szCs w:val="20"/>
                      <w:fitText w:val="800" w:id="1915921921"/>
                    </w:rPr>
                    <w:t>関</w:t>
                  </w:r>
                  <w:r w:rsidRPr="00081FC7">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051ABF">
      <w:footerReference w:type="default" r:id="rId8"/>
      <w:headerReference w:type="first" r:id="rId9"/>
      <w:footerReference w:type="first" r:id="rId10"/>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4297A" w14:textId="77777777" w:rsidR="00081FC7" w:rsidRDefault="00081FC7">
      <w:r>
        <w:separator/>
      </w:r>
    </w:p>
  </w:endnote>
  <w:endnote w:type="continuationSeparator" w:id="0">
    <w:p w14:paraId="181DE320" w14:textId="77777777" w:rsidR="00081FC7" w:rsidRDefault="0008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AA3534" w:rsidRPr="00AA3534">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C115A" w14:textId="77777777" w:rsidR="00081FC7" w:rsidRDefault="00081FC7">
      <w:r>
        <w:separator/>
      </w:r>
    </w:p>
  </w:footnote>
  <w:footnote w:type="continuationSeparator" w:id="0">
    <w:p w14:paraId="5F100C60" w14:textId="77777777" w:rsidR="00081FC7" w:rsidRDefault="0008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7D8F" w14:textId="5523C7B6" w:rsidR="003E2A60" w:rsidRPr="003E2A60" w:rsidRDefault="003E2A60" w:rsidP="003E2A60">
    <w:pPr>
      <w:pStyle w:val="a4"/>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81FC7"/>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0776"/>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3534"/>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66804"/>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057BC-719D-4DDC-978F-CF43B838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44</TotalTime>
  <Pages>1</Pages>
  <Words>494</Words>
  <Characters>2821</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2020-09-25T08:33:00Z</cp:lastPrinted>
  <dcterms:created xsi:type="dcterms:W3CDTF">2020-05-21T07:47:00Z</dcterms:created>
  <dcterms:modified xsi:type="dcterms:W3CDTF">2020-10-02T06:51:00Z</dcterms:modified>
</cp:coreProperties>
</file>