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42" w:rsidRPr="005D3A3E" w:rsidRDefault="00FC5642" w:rsidP="005D3A3E">
      <w:pPr>
        <w:adjustRightInd/>
        <w:jc w:val="center"/>
        <w:rPr>
          <w:rFonts w:ascii="ＭＳ 明朝" w:cs="Times New Roman"/>
          <w:spacing w:val="6"/>
          <w:sz w:val="36"/>
          <w:szCs w:val="36"/>
        </w:rPr>
      </w:pPr>
      <w:bookmarkStart w:id="0" w:name="_GoBack"/>
      <w:bookmarkEnd w:id="0"/>
      <w:r w:rsidRPr="005D3A3E">
        <w:rPr>
          <w:rFonts w:hint="eastAsia"/>
          <w:sz w:val="36"/>
          <w:szCs w:val="36"/>
        </w:rPr>
        <w:t>担</w:t>
      </w:r>
      <w:r w:rsidR="003070A9" w:rsidRPr="003070A9">
        <w:rPr>
          <w:rFonts w:hint="eastAsia"/>
        </w:rPr>
        <w:t xml:space="preserve">　</w:t>
      </w:r>
      <w:r w:rsidRPr="005D3A3E">
        <w:rPr>
          <w:rFonts w:hint="eastAsia"/>
          <w:sz w:val="36"/>
          <w:szCs w:val="36"/>
        </w:rPr>
        <w:t>保</w:t>
      </w:r>
      <w:r w:rsidR="003070A9" w:rsidRPr="003070A9">
        <w:rPr>
          <w:rFonts w:hint="eastAsia"/>
        </w:rPr>
        <w:t xml:space="preserve">　</w:t>
      </w:r>
      <w:r w:rsidRPr="005D3A3E">
        <w:rPr>
          <w:rFonts w:hint="eastAsia"/>
          <w:sz w:val="36"/>
          <w:szCs w:val="36"/>
        </w:rPr>
        <w:t>不</w:t>
      </w:r>
      <w:r w:rsidR="003070A9" w:rsidRPr="003070A9">
        <w:rPr>
          <w:rFonts w:hint="eastAsia"/>
        </w:rPr>
        <w:t xml:space="preserve">　</w:t>
      </w:r>
      <w:r w:rsidRPr="005D3A3E">
        <w:rPr>
          <w:rFonts w:hint="eastAsia"/>
          <w:sz w:val="36"/>
          <w:szCs w:val="36"/>
        </w:rPr>
        <w:t>動</w:t>
      </w:r>
      <w:r w:rsidR="003070A9" w:rsidRPr="003070A9">
        <w:rPr>
          <w:rFonts w:hint="eastAsia"/>
        </w:rPr>
        <w:t xml:space="preserve">　</w:t>
      </w:r>
      <w:r w:rsidRPr="005D3A3E">
        <w:rPr>
          <w:rFonts w:hint="eastAsia"/>
          <w:sz w:val="36"/>
          <w:szCs w:val="36"/>
        </w:rPr>
        <w:t>産</w:t>
      </w:r>
      <w:r w:rsidR="003070A9" w:rsidRPr="003070A9">
        <w:rPr>
          <w:rFonts w:hint="eastAsia"/>
        </w:rPr>
        <w:t xml:space="preserve">　</w:t>
      </w:r>
      <w:r w:rsidR="00C21126">
        <w:rPr>
          <w:rFonts w:hint="eastAsia"/>
          <w:sz w:val="36"/>
          <w:szCs w:val="36"/>
        </w:rPr>
        <w:t>収</w:t>
      </w:r>
      <w:r w:rsidR="003070A9" w:rsidRPr="003070A9">
        <w:rPr>
          <w:rFonts w:hint="eastAsia"/>
        </w:rPr>
        <w:t xml:space="preserve">　</w:t>
      </w:r>
      <w:r w:rsidR="00C21126">
        <w:rPr>
          <w:rFonts w:hint="eastAsia"/>
          <w:sz w:val="36"/>
          <w:szCs w:val="36"/>
        </w:rPr>
        <w:t>益</w:t>
      </w:r>
      <w:r w:rsidR="003070A9" w:rsidRPr="003070A9">
        <w:rPr>
          <w:rFonts w:hint="eastAsia"/>
        </w:rPr>
        <w:t xml:space="preserve">　</w:t>
      </w:r>
      <w:r w:rsidR="00C21126">
        <w:rPr>
          <w:rFonts w:hint="eastAsia"/>
          <w:sz w:val="36"/>
          <w:szCs w:val="36"/>
        </w:rPr>
        <w:t>執</w:t>
      </w:r>
      <w:r w:rsidR="003070A9" w:rsidRPr="003070A9">
        <w:rPr>
          <w:rFonts w:hint="eastAsia"/>
        </w:rPr>
        <w:t xml:space="preserve">　</w:t>
      </w:r>
      <w:r w:rsidR="00C21126">
        <w:rPr>
          <w:rFonts w:hint="eastAsia"/>
          <w:sz w:val="36"/>
          <w:szCs w:val="36"/>
        </w:rPr>
        <w:t>行</w:t>
      </w:r>
      <w:r w:rsidR="003070A9" w:rsidRPr="003070A9">
        <w:rPr>
          <w:rFonts w:hint="eastAsia"/>
        </w:rPr>
        <w:t xml:space="preserve">　</w:t>
      </w:r>
      <w:r w:rsidRPr="005D3A3E">
        <w:rPr>
          <w:rFonts w:hint="eastAsia"/>
          <w:sz w:val="36"/>
          <w:szCs w:val="36"/>
        </w:rPr>
        <w:t>申</w:t>
      </w:r>
      <w:r w:rsidR="003070A9" w:rsidRPr="003070A9">
        <w:rPr>
          <w:rFonts w:hint="eastAsia"/>
        </w:rPr>
        <w:t xml:space="preserve">　</w:t>
      </w:r>
      <w:r w:rsidRPr="005D3A3E">
        <w:rPr>
          <w:rFonts w:hint="eastAsia"/>
          <w:sz w:val="36"/>
          <w:szCs w:val="36"/>
        </w:rPr>
        <w:t>立</w:t>
      </w:r>
      <w:r w:rsidR="003070A9" w:rsidRPr="003070A9">
        <w:rPr>
          <w:rFonts w:hint="eastAsia"/>
        </w:rPr>
        <w:t xml:space="preserve">　</w:t>
      </w:r>
      <w:r w:rsidRPr="005D3A3E">
        <w:rPr>
          <w:rFonts w:hint="eastAsia"/>
          <w:sz w:val="36"/>
          <w:szCs w:val="36"/>
        </w:rPr>
        <w:t>書</w:t>
      </w:r>
    </w:p>
    <w:p w:rsidR="00A37246" w:rsidRDefault="00A37246">
      <w:pPr>
        <w:adjustRightInd/>
      </w:pPr>
    </w:p>
    <w:p w:rsidR="00FC5642" w:rsidRDefault="00FC5642" w:rsidP="005D148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札幌地方裁判所</w:t>
      </w:r>
      <w:r w:rsidR="005D148F">
        <w:rPr>
          <w:rFonts w:hint="eastAsia"/>
        </w:rPr>
        <w:t>民事第４部不動産競売係</w:t>
      </w:r>
      <w:r w:rsidR="005D3A3E">
        <w:rPr>
          <w:rFonts w:cs="Times New Roman" w:hint="eastAsia"/>
        </w:rPr>
        <w:t xml:space="preserve">　</w:t>
      </w:r>
      <w:r>
        <w:rPr>
          <w:rFonts w:hint="eastAsia"/>
        </w:rPr>
        <w:t>御中</w:t>
      </w:r>
    </w:p>
    <w:p w:rsidR="00FC5642" w:rsidRDefault="00FC5642">
      <w:pPr>
        <w:adjustRightInd/>
        <w:rPr>
          <w:rFonts w:ascii="ＭＳ 明朝" w:cs="Times New Roman"/>
          <w:spacing w:val="6"/>
        </w:rPr>
      </w:pPr>
    </w:p>
    <w:p w:rsidR="008C5542" w:rsidRDefault="003B0996" w:rsidP="008C5542">
      <w:pPr>
        <w:adjustRightInd/>
        <w:ind w:firstLineChars="1200" w:firstLine="3024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令和◯◯</w:t>
      </w:r>
      <w:r w:rsidR="008C5542">
        <w:rPr>
          <w:rFonts w:ascii="ＭＳ 明朝" w:cs="Times New Roman" w:hint="eastAsia"/>
          <w:spacing w:val="6"/>
        </w:rPr>
        <w:t>年○○月○○日</w:t>
      </w:r>
    </w:p>
    <w:p w:rsidR="00FC5642" w:rsidRDefault="00FC5642" w:rsidP="005D3A3E">
      <w:pPr>
        <w:adjustRightInd/>
        <w:ind w:firstLineChars="1500" w:firstLine="3600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 xml:space="preserve">債権者　</w:t>
      </w:r>
      <w:r w:rsidR="005D3A3E">
        <w:rPr>
          <w:rFonts w:hint="eastAsia"/>
        </w:rPr>
        <w:t xml:space="preserve">　</w:t>
      </w:r>
      <w:r>
        <w:rPr>
          <w:rFonts w:hint="eastAsia"/>
        </w:rPr>
        <w:t>株式会社○○○○銀行</w:t>
      </w:r>
    </w:p>
    <w:p w:rsidR="00FC5642" w:rsidRDefault="005D148F" w:rsidP="008C5542">
      <w:pPr>
        <w:adjustRightInd/>
        <w:ind w:firstLineChars="1700" w:firstLine="4080"/>
        <w:rPr>
          <w:rFonts w:ascii="ＭＳ 明朝" w:cs="Times New Roman"/>
          <w:spacing w:val="6"/>
        </w:rPr>
      </w:pPr>
      <w:r>
        <w:rPr>
          <w:rFonts w:hint="eastAsia"/>
        </w:rPr>
        <w:t>代表者代表取締役</w:t>
      </w:r>
      <w:r w:rsidR="005D3A3E">
        <w:rPr>
          <w:rFonts w:hint="eastAsia"/>
        </w:rPr>
        <w:t xml:space="preserve">　</w:t>
      </w:r>
      <w:r w:rsidR="00FC5642">
        <w:rPr>
          <w:rFonts w:hint="eastAsia"/>
        </w:rPr>
        <w:t xml:space="preserve">○　○　○　○　</w:t>
      </w:r>
      <w:r w:rsidR="005427E4">
        <w:rPr>
          <w:rFonts w:hint="eastAsia"/>
        </w:rPr>
        <w:t xml:space="preserve">　　</w:t>
      </w:r>
      <w:r w:rsidR="003B0996">
        <w:rPr>
          <w:rFonts w:hint="eastAsia"/>
        </w:rPr>
        <w:t>印</w:t>
      </w:r>
    </w:p>
    <w:p w:rsidR="00FC5642" w:rsidRDefault="00FC5642" w:rsidP="008C5542">
      <w:pPr>
        <w:adjustRightInd/>
        <w:ind w:firstLineChars="1700" w:firstLine="4080"/>
        <w:rPr>
          <w:rFonts w:ascii="ＭＳ 明朝" w:cs="Times New Roman"/>
          <w:spacing w:val="6"/>
        </w:rPr>
      </w:pPr>
      <w:r>
        <w:rPr>
          <w:rFonts w:hint="eastAsia"/>
        </w:rPr>
        <w:t>電</w:t>
      </w:r>
      <w:r w:rsidR="005D3A3E">
        <w:rPr>
          <w:rFonts w:hint="eastAsia"/>
        </w:rPr>
        <w:t xml:space="preserve">　</w:t>
      </w:r>
      <w:r>
        <w:rPr>
          <w:rFonts w:hint="eastAsia"/>
        </w:rPr>
        <w:t>話</w:t>
      </w:r>
      <w:r w:rsidR="005D3A3E">
        <w:rPr>
          <w:rFonts w:hint="eastAsia"/>
        </w:rPr>
        <w:t>０００－０００</w:t>
      </w:r>
      <w:r>
        <w:rPr>
          <w:rFonts w:hint="eastAsia"/>
        </w:rPr>
        <w:t>－００００</w:t>
      </w:r>
    </w:p>
    <w:p w:rsidR="00FC5642" w:rsidRDefault="00FC5642" w:rsidP="008C5542">
      <w:pPr>
        <w:adjustRightInd/>
        <w:ind w:firstLineChars="1700" w:firstLine="4080"/>
        <w:rPr>
          <w:rFonts w:ascii="ＭＳ 明朝" w:cs="Times New Roman"/>
          <w:spacing w:val="6"/>
        </w:rPr>
      </w:pPr>
      <w:r>
        <w:rPr>
          <w:rFonts w:hint="eastAsia"/>
        </w:rPr>
        <w:t>Ｆ</w:t>
      </w:r>
      <w:r w:rsidR="005D3A3E">
        <w:rPr>
          <w:rFonts w:hint="eastAsia"/>
        </w:rPr>
        <w:t>ＡＸ０００－</w:t>
      </w:r>
      <w:r>
        <w:rPr>
          <w:rFonts w:hint="eastAsia"/>
        </w:rPr>
        <w:t>０００－００００</w:t>
      </w:r>
    </w:p>
    <w:p w:rsidR="00FC5642" w:rsidRDefault="00FC5642">
      <w:pPr>
        <w:adjustRightInd/>
        <w:rPr>
          <w:rFonts w:ascii="ＭＳ 明朝" w:cs="Times New Roman"/>
          <w:spacing w:val="6"/>
        </w:rPr>
      </w:pPr>
    </w:p>
    <w:p w:rsidR="00FC5642" w:rsidRDefault="00FC5642" w:rsidP="009A1C3C">
      <w:pPr>
        <w:adjustRightInd/>
        <w:ind w:firstLineChars="600" w:firstLine="1440"/>
        <w:rPr>
          <w:rFonts w:ascii="ＭＳ 明朝" w:cs="Times New Roman"/>
          <w:spacing w:val="6"/>
        </w:rPr>
      </w:pPr>
      <w:r>
        <w:rPr>
          <w:rFonts w:hint="eastAsia"/>
        </w:rPr>
        <w:t>当</w:t>
      </w:r>
      <w:r w:rsidR="005427E4">
        <w:rPr>
          <w:rFonts w:hint="eastAsia"/>
        </w:rPr>
        <w:t xml:space="preserve">　</w:t>
      </w:r>
      <w:r>
        <w:rPr>
          <w:rFonts w:hint="eastAsia"/>
        </w:rPr>
        <w:t>事</w:t>
      </w:r>
      <w:r w:rsidR="005427E4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FC5642" w:rsidRDefault="003070A9" w:rsidP="009A1C3C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 xml:space="preserve">　　</w:t>
      </w:r>
      <w:r w:rsidR="00FC5642">
        <w:rPr>
          <w:rFonts w:hint="eastAsia"/>
        </w:rPr>
        <w:t>担保権・被担保債権・請求債権</w:t>
      </w:r>
      <w:r w:rsidR="005427E4">
        <w:rPr>
          <w:rFonts w:hint="eastAsia"/>
        </w:rPr>
        <w:t xml:space="preserve">　　　　</w:t>
      </w:r>
      <w:r w:rsidR="00FC5642">
        <w:rPr>
          <w:rFonts w:hint="eastAsia"/>
        </w:rPr>
        <w:t>別紙目録</w:t>
      </w:r>
      <w:r>
        <w:rPr>
          <w:rFonts w:hint="eastAsia"/>
        </w:rPr>
        <w:t>記載</w:t>
      </w:r>
      <w:r w:rsidR="00FC5642">
        <w:rPr>
          <w:rFonts w:hint="eastAsia"/>
        </w:rPr>
        <w:t>のとおり</w:t>
      </w:r>
    </w:p>
    <w:p w:rsidR="00FC5642" w:rsidRDefault="00FC5642" w:rsidP="009A1C3C">
      <w:pPr>
        <w:adjustRightInd/>
        <w:ind w:firstLineChars="600" w:firstLine="1440"/>
      </w:pPr>
      <w:r>
        <w:rPr>
          <w:rFonts w:hint="eastAsia"/>
        </w:rPr>
        <w:t>目的不動産</w:t>
      </w:r>
    </w:p>
    <w:p w:rsidR="00672D58" w:rsidRDefault="00672D58" w:rsidP="009A1C3C">
      <w:pPr>
        <w:adjustRightInd/>
        <w:ind w:firstLineChars="600" w:firstLine="1440"/>
      </w:pPr>
    </w:p>
    <w:p w:rsidR="00082568" w:rsidRDefault="00082568" w:rsidP="00082568">
      <w:pPr>
        <w:adjustRightInd/>
        <w:ind w:firstLineChars="600" w:firstLine="1440"/>
        <w:rPr>
          <w:rFonts w:ascii="ＭＳ 明朝" w:cs="Times New Roman"/>
          <w:spacing w:val="6"/>
        </w:rPr>
      </w:pPr>
      <w:r>
        <w:rPr>
          <w:rFonts w:hint="eastAsia"/>
        </w:rPr>
        <w:t>給付義務者・給付請求権の内容</w:t>
      </w:r>
      <w:r w:rsidR="005D148F">
        <w:rPr>
          <w:rFonts w:hint="eastAsia"/>
        </w:rPr>
        <w:t xml:space="preserve">　　　　</w:t>
      </w:r>
      <w:r>
        <w:rPr>
          <w:rFonts w:hint="eastAsia"/>
        </w:rPr>
        <w:t>別紙目録</w:t>
      </w:r>
      <w:r w:rsidR="003070A9">
        <w:rPr>
          <w:rFonts w:hint="eastAsia"/>
        </w:rPr>
        <w:t>記載</w:t>
      </w:r>
      <w:r>
        <w:rPr>
          <w:rFonts w:hint="eastAsia"/>
        </w:rPr>
        <w:t>のとおり</w:t>
      </w:r>
    </w:p>
    <w:p w:rsidR="00FC5642" w:rsidRDefault="00FC5642">
      <w:pPr>
        <w:adjustRightInd/>
        <w:rPr>
          <w:rFonts w:ascii="ＭＳ 明朝" w:cs="Times New Roman"/>
          <w:spacing w:val="6"/>
        </w:rPr>
      </w:pPr>
    </w:p>
    <w:p w:rsidR="00FC5642" w:rsidRDefault="00FC5642">
      <w:pPr>
        <w:adjustRightInd/>
      </w:pPr>
      <w:r>
        <w:rPr>
          <w:rFonts w:hint="eastAsia"/>
        </w:rPr>
        <w:t xml:space="preserve">　債権者は，債務者（兼所有者）に対し，別紙請求債権目録記載の債権を有するが，債務者がその支払をしないので，別紙</w:t>
      </w:r>
      <w:r w:rsidR="00082568">
        <w:rPr>
          <w:rFonts w:hint="eastAsia"/>
        </w:rPr>
        <w:t>担保権目録記載の（根）抵当権に基づき，別紙物件目録記載の不動産に対する担保不動産収益執行の開始</w:t>
      </w:r>
      <w:r>
        <w:rPr>
          <w:rFonts w:hint="eastAsia"/>
        </w:rPr>
        <w:t>を求める。</w:t>
      </w:r>
    </w:p>
    <w:p w:rsidR="005337E1" w:rsidRDefault="005337E1">
      <w:pPr>
        <w:adjustRightInd/>
        <w:rPr>
          <w:rFonts w:ascii="ＭＳ 明朝" w:cs="Times New Roman"/>
          <w:spacing w:val="6"/>
        </w:rPr>
      </w:pPr>
    </w:p>
    <w:p w:rsidR="00FC5642" w:rsidRDefault="00FC5642" w:rsidP="005427E4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【</w:t>
      </w:r>
      <w:r w:rsidR="005427E4">
        <w:rPr>
          <w:rFonts w:hint="eastAsia"/>
        </w:rPr>
        <w:t xml:space="preserve">　</w:t>
      </w:r>
      <w:r>
        <w:rPr>
          <w:rFonts w:hint="eastAsia"/>
        </w:rPr>
        <w:t>添</w:t>
      </w:r>
      <w:r w:rsidR="005427E4">
        <w:rPr>
          <w:rFonts w:hint="eastAsia"/>
        </w:rPr>
        <w:t xml:space="preserve">　</w:t>
      </w:r>
      <w:r>
        <w:rPr>
          <w:rFonts w:hint="eastAsia"/>
        </w:rPr>
        <w:t>付</w:t>
      </w:r>
      <w:r w:rsidR="005427E4">
        <w:rPr>
          <w:rFonts w:hint="eastAsia"/>
        </w:rPr>
        <w:t xml:space="preserve">　</w:t>
      </w:r>
      <w:r>
        <w:rPr>
          <w:rFonts w:hint="eastAsia"/>
        </w:rPr>
        <w:t>書</w:t>
      </w:r>
      <w:r w:rsidR="005427E4">
        <w:rPr>
          <w:rFonts w:hint="eastAsia"/>
        </w:rPr>
        <w:t xml:space="preserve">　</w:t>
      </w:r>
      <w:r>
        <w:rPr>
          <w:rFonts w:hint="eastAsia"/>
        </w:rPr>
        <w:t>類</w:t>
      </w:r>
      <w:r w:rsidR="005427E4">
        <w:rPr>
          <w:rFonts w:hint="eastAsia"/>
        </w:rPr>
        <w:t xml:space="preserve">　</w:t>
      </w:r>
      <w:r>
        <w:rPr>
          <w:rFonts w:hint="eastAsia"/>
        </w:rPr>
        <w:t>】</w:t>
      </w:r>
    </w:p>
    <w:p w:rsidR="00FC5642" w:rsidRDefault="00FC5642" w:rsidP="005427E4">
      <w:pPr>
        <w:adjustRightInd/>
        <w:ind w:firstLineChars="100" w:firstLine="240"/>
        <w:rPr>
          <w:rFonts w:ascii="ＭＳ 明朝" w:cs="Times New Roman"/>
          <w:spacing w:val="6"/>
        </w:rPr>
      </w:pPr>
      <w:r>
        <w:rPr>
          <w:rFonts w:hint="eastAsia"/>
        </w:rPr>
        <w:t>１</w:t>
      </w:r>
      <w:r w:rsidR="005427E4">
        <w:rPr>
          <w:rFonts w:hint="eastAsia"/>
        </w:rPr>
        <w:t xml:space="preserve">　</w:t>
      </w:r>
      <w:r>
        <w:rPr>
          <w:rFonts w:hint="eastAsia"/>
        </w:rPr>
        <w:t>不動産登記事項証明書</w:t>
      </w:r>
      <w:r w:rsidR="005427E4">
        <w:rPr>
          <w:rFonts w:hint="eastAsia"/>
        </w:rPr>
        <w:t xml:space="preserve">　　</w:t>
      </w:r>
      <w:r>
        <w:rPr>
          <w:rFonts w:hint="eastAsia"/>
        </w:rPr>
        <w:t>○　通</w:t>
      </w:r>
    </w:p>
    <w:p w:rsidR="00FC5642" w:rsidRDefault="00FC5642" w:rsidP="005427E4">
      <w:pPr>
        <w:adjustRightInd/>
        <w:ind w:firstLineChars="100" w:firstLine="240"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 w:rsidR="005427E4">
        <w:rPr>
          <w:rFonts w:hint="eastAsia"/>
        </w:rPr>
        <w:t xml:space="preserve">　</w:t>
      </w:r>
      <w:r>
        <w:rPr>
          <w:rFonts w:hint="eastAsia"/>
        </w:rPr>
        <w:t>公課証明書</w:t>
      </w:r>
      <w:r w:rsidR="005427E4">
        <w:rPr>
          <w:rFonts w:hint="eastAsia"/>
        </w:rPr>
        <w:t xml:space="preserve">　　　　　　　</w:t>
      </w:r>
      <w:r>
        <w:rPr>
          <w:rFonts w:hint="eastAsia"/>
        </w:rPr>
        <w:t>○　通</w:t>
      </w:r>
    </w:p>
    <w:p w:rsidR="00FC5642" w:rsidRDefault="00FC5642" w:rsidP="005427E4">
      <w:pPr>
        <w:adjustRightInd/>
        <w:ind w:firstLineChars="100" w:firstLine="240"/>
        <w:rPr>
          <w:rFonts w:ascii="ＭＳ 明朝" w:cs="Times New Roman"/>
          <w:spacing w:val="6"/>
        </w:rPr>
      </w:pPr>
      <w:r>
        <w:rPr>
          <w:rFonts w:hint="eastAsia"/>
        </w:rPr>
        <w:t>３</w:t>
      </w:r>
      <w:r w:rsidR="005427E4">
        <w:rPr>
          <w:rFonts w:hint="eastAsia"/>
        </w:rPr>
        <w:t xml:space="preserve">　</w:t>
      </w:r>
      <w:r>
        <w:rPr>
          <w:rFonts w:hint="eastAsia"/>
        </w:rPr>
        <w:t>資格証明書</w:t>
      </w:r>
      <w:r w:rsidR="005427E4">
        <w:rPr>
          <w:rFonts w:hint="eastAsia"/>
        </w:rPr>
        <w:t xml:space="preserve">　　　　　　　</w:t>
      </w:r>
      <w:r>
        <w:rPr>
          <w:rFonts w:hint="eastAsia"/>
        </w:rPr>
        <w:t>○　通</w:t>
      </w:r>
    </w:p>
    <w:p w:rsidR="00FC5642" w:rsidRDefault="005427E4" w:rsidP="005427E4">
      <w:pPr>
        <w:adjustRightInd/>
        <w:ind w:firstLineChars="100" w:firstLine="240"/>
        <w:rPr>
          <w:rFonts w:ascii="ＭＳ 明朝" w:cs="Times New Roman"/>
          <w:spacing w:val="6"/>
        </w:rPr>
      </w:pPr>
      <w:r>
        <w:rPr>
          <w:rFonts w:hint="eastAsia"/>
        </w:rPr>
        <w:t xml:space="preserve">４　</w:t>
      </w:r>
      <w:r w:rsidR="00FC5642">
        <w:rPr>
          <w:rFonts w:hint="eastAsia"/>
        </w:rPr>
        <w:t>住民票</w:t>
      </w:r>
      <w:r>
        <w:rPr>
          <w:rFonts w:hint="eastAsia"/>
        </w:rPr>
        <w:t xml:space="preserve">　　　　　　　　　</w:t>
      </w:r>
      <w:r w:rsidR="00FC5642">
        <w:rPr>
          <w:rFonts w:hint="eastAsia"/>
        </w:rPr>
        <w:t>○　通</w:t>
      </w:r>
    </w:p>
    <w:p w:rsidR="005427E4" w:rsidRDefault="005427E4" w:rsidP="005427E4">
      <w:pPr>
        <w:adjustRightInd/>
      </w:pPr>
    </w:p>
    <w:p w:rsidR="003070A9" w:rsidRDefault="003070A9" w:rsidP="005427E4">
      <w:pPr>
        <w:adjustRightInd/>
      </w:pPr>
    </w:p>
    <w:p w:rsidR="008014CC" w:rsidRDefault="008014CC" w:rsidP="008014CC">
      <w:pPr>
        <w:adjustRightInd/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※　申立時に，上記の添付書類に加えて別添の「収益執行物件情報シート」を提出してください。</w:t>
      </w:r>
    </w:p>
    <w:p w:rsidR="003070A9" w:rsidRPr="008014CC" w:rsidRDefault="003070A9" w:rsidP="005427E4">
      <w:pPr>
        <w:adjustRightInd/>
      </w:pPr>
    </w:p>
    <w:sectPr w:rsidR="003070A9" w:rsidRPr="008014CC" w:rsidSect="005D3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4" w:right="850" w:bottom="1531" w:left="1700" w:header="1134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E8" w:rsidRDefault="00F81FE8">
      <w:r>
        <w:separator/>
      </w:r>
    </w:p>
  </w:endnote>
  <w:endnote w:type="continuationSeparator" w:id="0">
    <w:p w:rsidR="00F81FE8" w:rsidRDefault="00F8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F8" w:rsidRDefault="003678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F8" w:rsidRDefault="003678F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F8" w:rsidRDefault="003678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E8" w:rsidRDefault="00F81F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1FE8" w:rsidRDefault="00F8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F8" w:rsidRDefault="003678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DF" w:rsidRDefault="004831DF" w:rsidP="004831DF">
    <w:pPr>
      <w:adjustRightInd/>
      <w:spacing w:line="288" w:lineRule="exact"/>
      <w:jc w:val="right"/>
      <w:rPr>
        <w:rFonts w:ascii="ＭＳ ゴシック" w:eastAsia="ＭＳ ゴシック" w:hAnsi="ＭＳ ゴシック" w:cs="Times New Roman"/>
        <w:spacing w:val="6"/>
        <w:sz w:val="21"/>
        <w:szCs w:val="21"/>
      </w:rPr>
    </w:pPr>
    <w:r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書式番号０</w:t>
    </w:r>
    <w:r w:rsidR="003F1A1C"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４</w:t>
    </w:r>
  </w:p>
  <w:p w:rsidR="004831DF" w:rsidRDefault="008915C1" w:rsidP="004831DF">
    <w:pPr>
      <w:adjustRightInd/>
      <w:spacing w:line="288" w:lineRule="exact"/>
      <w:jc w:val="right"/>
      <w:rPr>
        <w:rFonts w:ascii="ＭＳ ゴシック" w:eastAsia="ＭＳ ゴシック" w:hAnsi="ＭＳ ゴシック" w:cs="Times New Roman"/>
        <w:spacing w:val="6"/>
        <w:sz w:val="21"/>
        <w:szCs w:val="21"/>
      </w:rPr>
    </w:pPr>
    <w:r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ＨＰ</w:t>
    </w:r>
    <w:r w:rsidR="003F1A1C"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書式番号０４</w:t>
    </w:r>
  </w:p>
  <w:p w:rsidR="00FC5642" w:rsidRPr="004831DF" w:rsidRDefault="00FC5642" w:rsidP="004831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F8" w:rsidRDefault="003678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2C"/>
    <w:rsid w:val="00040B18"/>
    <w:rsid w:val="00082568"/>
    <w:rsid w:val="0012062E"/>
    <w:rsid w:val="00174C1B"/>
    <w:rsid w:val="00175A2C"/>
    <w:rsid w:val="001C172E"/>
    <w:rsid w:val="0021302F"/>
    <w:rsid w:val="003070A9"/>
    <w:rsid w:val="003678F8"/>
    <w:rsid w:val="003A64AC"/>
    <w:rsid w:val="003B0996"/>
    <w:rsid w:val="003D5F76"/>
    <w:rsid w:val="003F1A1C"/>
    <w:rsid w:val="004831DF"/>
    <w:rsid w:val="004B6ABD"/>
    <w:rsid w:val="004B7FBB"/>
    <w:rsid w:val="004D6DB1"/>
    <w:rsid w:val="005040EF"/>
    <w:rsid w:val="005337E1"/>
    <w:rsid w:val="005427E4"/>
    <w:rsid w:val="005B3440"/>
    <w:rsid w:val="005D148F"/>
    <w:rsid w:val="005D3A3E"/>
    <w:rsid w:val="0066676F"/>
    <w:rsid w:val="00672D58"/>
    <w:rsid w:val="006D5F07"/>
    <w:rsid w:val="0070508B"/>
    <w:rsid w:val="008014CC"/>
    <w:rsid w:val="008915C1"/>
    <w:rsid w:val="008C5542"/>
    <w:rsid w:val="00914CC1"/>
    <w:rsid w:val="009A1C3C"/>
    <w:rsid w:val="009F5D7B"/>
    <w:rsid w:val="00A37246"/>
    <w:rsid w:val="00AB3AC3"/>
    <w:rsid w:val="00AD7BE7"/>
    <w:rsid w:val="00AE2D77"/>
    <w:rsid w:val="00B020EF"/>
    <w:rsid w:val="00C0207B"/>
    <w:rsid w:val="00C21126"/>
    <w:rsid w:val="00C41977"/>
    <w:rsid w:val="00D555B5"/>
    <w:rsid w:val="00EB2C9E"/>
    <w:rsid w:val="00F81FE8"/>
    <w:rsid w:val="00FC5642"/>
    <w:rsid w:val="00F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A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3A3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40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40B1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101</Characters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2022-08-03T05:56:00Z</dcterms:created>
  <dcterms:modified xsi:type="dcterms:W3CDTF">2022-08-03T05:56:00Z</dcterms:modified>
</cp:coreProperties>
</file>