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59B" w:rsidRDefault="00CA659B" w:rsidP="003A4F56">
      <w:pPr>
        <w:wordWrap/>
        <w:adjustRightInd/>
        <w:snapToGrid w:val="0"/>
        <w:rPr>
          <w:rFonts w:hAnsi="Times New Roman" w:cs="Times New Roman"/>
        </w:rPr>
      </w:pPr>
      <w:bookmarkStart w:id="0" w:name="_GoBack"/>
      <w:bookmarkEnd w:id="0"/>
      <w:r>
        <w:t xml:space="preserv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725"/>
        <w:gridCol w:w="162"/>
      </w:tblGrid>
      <w:tr w:rsidR="00CA659B">
        <w:trPr>
          <w:trHeight w:val="630"/>
        </w:trPr>
        <w:tc>
          <w:tcPr>
            <w:tcW w:w="3226" w:type="dxa"/>
            <w:gridSpan w:val="2"/>
            <w:vMerge w:val="restart"/>
            <w:tcBorders>
              <w:top w:val="single" w:sz="4" w:space="0" w:color="000000"/>
              <w:left w:val="single" w:sz="4"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rPr>
            </w:pPr>
            <w:r>
              <w:t xml:space="preserve">                            </w:t>
            </w:r>
            <w:r>
              <w:rPr>
                <w:rFonts w:hint="eastAsia"/>
              </w:rPr>
              <w:t xml:space="preserve">　</w:t>
            </w:r>
            <w:r>
              <w:t xml:space="preserve"> </w:t>
            </w:r>
            <w:r>
              <w:rPr>
                <w:rFonts w:hint="eastAsia"/>
              </w:rPr>
              <w:t>受付印</w:t>
            </w: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161" w:type="dxa"/>
            <w:tcBorders>
              <w:top w:val="nil"/>
              <w:left w:val="single" w:sz="4"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5725" w:type="dxa"/>
            <w:tcBorders>
              <w:top w:val="single" w:sz="4" w:space="0" w:color="000000"/>
              <w:left w:val="single" w:sz="4" w:space="0" w:color="000000"/>
              <w:bottom w:val="single" w:sz="4" w:space="0" w:color="000000"/>
              <w:right w:val="single" w:sz="4" w:space="0" w:color="000000"/>
            </w:tcBorders>
          </w:tcPr>
          <w:p w:rsidR="00CA659B" w:rsidRDefault="00CA659B" w:rsidP="001B48E9">
            <w:pPr>
              <w:kinsoku w:val="0"/>
              <w:wordWrap/>
              <w:overflowPunct w:val="0"/>
              <w:autoSpaceDE w:val="0"/>
              <w:autoSpaceDN w:val="0"/>
              <w:snapToGrid w:val="0"/>
              <w:spacing w:beforeLines="100" w:before="188"/>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eastAsia="ＭＳ Ｐゴシック" w:hAnsi="Times New Roman" w:cs="ＭＳ Ｐゴシック" w:hint="eastAsia"/>
                <w:sz w:val="24"/>
                <w:szCs w:val="24"/>
              </w:rPr>
              <w:instrText>相続の限定承認申述書</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62" w:type="dxa"/>
            <w:tcBorders>
              <w:top w:val="nil"/>
              <w:left w:val="single" w:sz="4" w:space="0" w:color="000000"/>
              <w:bottom w:val="nil"/>
              <w:right w:val="nil"/>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trPr>
          <w:trHeight w:val="188"/>
        </w:trPr>
        <w:tc>
          <w:tcPr>
            <w:tcW w:w="3226" w:type="dxa"/>
            <w:gridSpan w:val="2"/>
            <w:vMerge/>
            <w:tcBorders>
              <w:top w:val="nil"/>
              <w:left w:val="single" w:sz="4"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6048" w:type="dxa"/>
            <w:gridSpan w:val="3"/>
            <w:tcBorders>
              <w:top w:val="nil"/>
              <w:left w:val="single" w:sz="4" w:space="0" w:color="000000"/>
              <w:bottom w:val="nil"/>
              <w:right w:val="nil"/>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trPr>
          <w:trHeight w:val="1078"/>
        </w:trPr>
        <w:tc>
          <w:tcPr>
            <w:tcW w:w="3226" w:type="dxa"/>
            <w:gridSpan w:val="2"/>
            <w:vMerge/>
            <w:tcBorders>
              <w:top w:val="nil"/>
              <w:left w:val="single" w:sz="4" w:space="0" w:color="000000"/>
              <w:bottom w:val="single" w:sz="4" w:space="0" w:color="000000"/>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161" w:type="dxa"/>
            <w:vMerge w:val="restart"/>
            <w:tcBorders>
              <w:top w:val="nil"/>
              <w:left w:val="single" w:sz="4"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5725" w:type="dxa"/>
            <w:vMerge w:val="restart"/>
            <w:tcBorders>
              <w:top w:val="single" w:sz="4" w:space="0" w:color="000000"/>
              <w:left w:val="single" w:sz="4"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r>
              <w:rPr>
                <w:rFonts w:hint="eastAsia"/>
                <w:sz w:val="18"/>
                <w:szCs w:val="18"/>
              </w:rPr>
              <w:t>（この欄に収入印紙８００円をはる。</w:t>
            </w:r>
            <w:r>
              <w:rPr>
                <w:rFonts w:hint="eastAsia"/>
              </w:rPr>
              <w:t>）</w:t>
            </w: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（印紙に押印しないでください。）</w:t>
            </w:r>
          </w:p>
        </w:tc>
        <w:tc>
          <w:tcPr>
            <w:tcW w:w="162" w:type="dxa"/>
            <w:vMerge w:val="restart"/>
            <w:tcBorders>
              <w:top w:val="nil"/>
              <w:left w:val="single" w:sz="4" w:space="0" w:color="000000"/>
              <w:bottom w:val="nil"/>
              <w:right w:val="nil"/>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trPr>
          <w:trHeight w:val="378"/>
        </w:trPr>
        <w:tc>
          <w:tcPr>
            <w:tcW w:w="2419" w:type="dxa"/>
            <w:tcBorders>
              <w:top w:val="single" w:sz="4" w:space="0" w:color="000000"/>
              <w:left w:val="single" w:sz="4" w:space="0" w:color="000000"/>
              <w:bottom w:val="single" w:sz="4" w:space="0" w:color="000000"/>
              <w:right w:val="single" w:sz="4" w:space="0" w:color="000000"/>
            </w:tcBorders>
          </w:tcPr>
          <w:p w:rsidR="00CA659B" w:rsidRDefault="00CA659B" w:rsidP="001B48E9">
            <w:pPr>
              <w:kinsoku w:val="0"/>
              <w:wordWrap/>
              <w:overflowPunct w:val="0"/>
              <w:autoSpaceDE w:val="0"/>
              <w:autoSpaceDN w:val="0"/>
              <w:snapToGrid w:val="0"/>
              <w:spacing w:beforeLines="50" w:before="94"/>
              <w:rPr>
                <w:rFonts w:hAnsi="Times New Roman" w:cs="Times New Roman"/>
                <w:color w:val="auto"/>
                <w:sz w:val="24"/>
                <w:szCs w:val="24"/>
              </w:rPr>
            </w:pPr>
            <w:r>
              <w:t xml:space="preserve"> </w:t>
            </w:r>
            <w:r w:rsidRPr="00E9635B">
              <w:rPr>
                <w:rFonts w:hint="eastAsia"/>
                <w:spacing w:val="53"/>
                <w:fitText w:val="960" w:id="-1264870400"/>
              </w:rPr>
              <w:t>収入印</w:t>
            </w:r>
            <w:r w:rsidRPr="00E9635B">
              <w:rPr>
                <w:rFonts w:hint="eastAsia"/>
                <w:spacing w:val="1"/>
                <w:fitText w:val="960" w:id="-1264870400"/>
              </w:rPr>
              <w:t>紙</w:t>
            </w:r>
            <w:r>
              <w:t xml:space="preserve"> </w:t>
            </w:r>
            <w:r>
              <w:rPr>
                <w:rFonts w:hint="eastAsia"/>
              </w:rPr>
              <w:t xml:space="preserve">　　　　</w:t>
            </w:r>
            <w:r>
              <w:t xml:space="preserve">   </w:t>
            </w:r>
            <w:r>
              <w:rPr>
                <w:rFonts w:hint="eastAsia"/>
              </w:rPr>
              <w:t>円</w:t>
            </w:r>
          </w:p>
        </w:tc>
        <w:tc>
          <w:tcPr>
            <w:tcW w:w="807" w:type="dxa"/>
            <w:vMerge w:val="restart"/>
            <w:tcBorders>
              <w:top w:val="single" w:sz="4" w:space="0" w:color="000000"/>
              <w:left w:val="single" w:sz="4"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161" w:type="dxa"/>
            <w:vMerge/>
            <w:tcBorders>
              <w:top w:val="nil"/>
              <w:left w:val="single" w:sz="4"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5725" w:type="dxa"/>
            <w:vMerge/>
            <w:tcBorders>
              <w:top w:val="nil"/>
              <w:left w:val="single" w:sz="4"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162" w:type="dxa"/>
            <w:vMerge/>
            <w:tcBorders>
              <w:top w:val="nil"/>
              <w:left w:val="single" w:sz="4" w:space="0" w:color="000000"/>
              <w:bottom w:val="nil"/>
              <w:right w:val="nil"/>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r>
      <w:tr w:rsidR="00CA659B">
        <w:trPr>
          <w:trHeight w:val="378"/>
        </w:trPr>
        <w:tc>
          <w:tcPr>
            <w:tcW w:w="2419" w:type="dxa"/>
            <w:tcBorders>
              <w:top w:val="single" w:sz="4" w:space="0" w:color="000000"/>
              <w:left w:val="single" w:sz="4" w:space="0" w:color="000000"/>
              <w:bottom w:val="single" w:sz="4" w:space="0" w:color="000000"/>
              <w:right w:val="single" w:sz="4" w:space="0" w:color="000000"/>
            </w:tcBorders>
          </w:tcPr>
          <w:p w:rsidR="00CA659B" w:rsidRDefault="00CA659B" w:rsidP="001B48E9">
            <w:pPr>
              <w:kinsoku w:val="0"/>
              <w:wordWrap/>
              <w:overflowPunct w:val="0"/>
              <w:autoSpaceDE w:val="0"/>
              <w:autoSpaceDN w:val="0"/>
              <w:snapToGrid w:val="0"/>
              <w:spacing w:beforeLines="50" w:before="94"/>
              <w:rPr>
                <w:rFonts w:hAnsi="Times New Roman" w:cs="Times New Roman"/>
                <w:color w:val="auto"/>
                <w:sz w:val="24"/>
                <w:szCs w:val="24"/>
              </w:rPr>
            </w:pPr>
            <w:r>
              <w:t xml:space="preserve"> </w:t>
            </w:r>
            <w:r>
              <w:rPr>
                <w:rFonts w:hint="eastAsia"/>
              </w:rPr>
              <w:t>予納郵便切手</w:t>
            </w:r>
            <w:r>
              <w:t xml:space="preserve">            </w:t>
            </w:r>
            <w:r>
              <w:rPr>
                <w:rFonts w:hint="eastAsia"/>
              </w:rPr>
              <w:t>円</w:t>
            </w:r>
          </w:p>
        </w:tc>
        <w:tc>
          <w:tcPr>
            <w:tcW w:w="807" w:type="dxa"/>
            <w:vMerge/>
            <w:tcBorders>
              <w:top w:val="nil"/>
              <w:left w:val="single" w:sz="4" w:space="0" w:color="000000"/>
              <w:bottom w:val="single" w:sz="4" w:space="0" w:color="000000"/>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161" w:type="dxa"/>
            <w:vMerge/>
            <w:tcBorders>
              <w:top w:val="nil"/>
              <w:left w:val="single" w:sz="4"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5725" w:type="dxa"/>
            <w:vMerge/>
            <w:tcBorders>
              <w:top w:val="nil"/>
              <w:left w:val="single" w:sz="4" w:space="0" w:color="000000"/>
              <w:bottom w:val="single" w:sz="4" w:space="0" w:color="000000"/>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162" w:type="dxa"/>
            <w:vMerge/>
            <w:tcBorders>
              <w:top w:val="nil"/>
              <w:left w:val="single" w:sz="4" w:space="0" w:color="000000"/>
              <w:bottom w:val="nil"/>
              <w:right w:val="nil"/>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r>
    </w:tbl>
    <w:p w:rsidR="00CA659B" w:rsidRDefault="00CA659B" w:rsidP="0099606C">
      <w:pPr>
        <w:wordWrap/>
        <w:adjustRightInd/>
        <w:snapToGrid w:val="0"/>
        <w:spacing w:line="100" w:lineRule="exact"/>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
        <w:gridCol w:w="809"/>
        <w:gridCol w:w="7530"/>
      </w:tblGrid>
      <w:tr w:rsidR="00CA659B" w:rsidTr="00126895">
        <w:trPr>
          <w:trHeight w:val="252"/>
        </w:trPr>
        <w:tc>
          <w:tcPr>
            <w:tcW w:w="810" w:type="dxa"/>
            <w:tcBorders>
              <w:top w:val="single" w:sz="4" w:space="0" w:color="000000"/>
              <w:left w:val="single" w:sz="4" w:space="0" w:color="000000"/>
              <w:bottom w:val="single" w:sz="4" w:space="0" w:color="000000"/>
              <w:right w:val="single" w:sz="4" w:space="0" w:color="000000"/>
            </w:tcBorders>
          </w:tcPr>
          <w:p w:rsidR="00CA659B" w:rsidRDefault="00CA659B" w:rsidP="00126895">
            <w:pPr>
              <w:kinsoku w:val="0"/>
              <w:wordWrap/>
              <w:overflowPunct w:val="0"/>
              <w:autoSpaceDE w:val="0"/>
              <w:autoSpaceDN w:val="0"/>
              <w:snapToGrid w:val="0"/>
              <w:spacing w:beforeLines="50" w:before="94"/>
              <w:rPr>
                <w:rFonts w:hAnsi="Times New Roman" w:cs="Times New Roman"/>
                <w:color w:val="auto"/>
                <w:sz w:val="24"/>
                <w:szCs w:val="24"/>
              </w:rPr>
            </w:pPr>
            <w:r>
              <w:t xml:space="preserve"> </w:t>
            </w:r>
            <w:r>
              <w:rPr>
                <w:rFonts w:hint="eastAsia"/>
              </w:rPr>
              <w:t>準口頭</w:t>
            </w:r>
          </w:p>
        </w:tc>
        <w:tc>
          <w:tcPr>
            <w:tcW w:w="809" w:type="dxa"/>
            <w:tcBorders>
              <w:top w:val="single" w:sz="4" w:space="0" w:color="000000"/>
              <w:left w:val="single" w:sz="4" w:space="0" w:color="000000"/>
              <w:bottom w:val="single" w:sz="4" w:space="0" w:color="000000"/>
              <w:right w:val="single" w:sz="4" w:space="0" w:color="000000"/>
            </w:tcBorders>
          </w:tcPr>
          <w:p w:rsidR="00CA659B" w:rsidRPr="00126895" w:rsidRDefault="00CA659B" w:rsidP="00126895">
            <w:pPr>
              <w:kinsoku w:val="0"/>
              <w:wordWrap/>
              <w:overflowPunct w:val="0"/>
              <w:autoSpaceDE w:val="0"/>
              <w:autoSpaceDN w:val="0"/>
              <w:snapToGrid w:val="0"/>
              <w:rPr>
                <w:rFonts w:hAnsi="Times New Roman" w:cs="Times New Roman"/>
                <w:color w:val="auto"/>
              </w:rPr>
            </w:pPr>
          </w:p>
        </w:tc>
        <w:tc>
          <w:tcPr>
            <w:tcW w:w="7530" w:type="dxa"/>
            <w:tcBorders>
              <w:top w:val="single" w:sz="4" w:space="0" w:color="000000"/>
              <w:left w:val="single" w:sz="4" w:space="0" w:color="000000"/>
              <w:bottom w:val="single" w:sz="4" w:space="0" w:color="000000"/>
              <w:right w:val="single" w:sz="4" w:space="0" w:color="000000"/>
            </w:tcBorders>
          </w:tcPr>
          <w:p w:rsidR="00CA659B" w:rsidRDefault="00CA659B" w:rsidP="00A579DA">
            <w:pPr>
              <w:kinsoku w:val="0"/>
              <w:wordWrap/>
              <w:overflowPunct w:val="0"/>
              <w:autoSpaceDE w:val="0"/>
              <w:autoSpaceDN w:val="0"/>
              <w:snapToGrid w:val="0"/>
              <w:spacing w:beforeLines="50" w:before="94"/>
              <w:rPr>
                <w:rFonts w:hAnsi="Times New Roman" w:cs="Times New Roman"/>
                <w:color w:val="auto"/>
                <w:sz w:val="24"/>
                <w:szCs w:val="24"/>
              </w:rPr>
            </w:pPr>
            <w:r>
              <w:t xml:space="preserve"> </w:t>
            </w:r>
            <w:r>
              <w:rPr>
                <w:rFonts w:hint="eastAsia"/>
              </w:rPr>
              <w:t>関連事件番号</w:t>
            </w:r>
            <w:r>
              <w:t xml:space="preserve">   </w:t>
            </w:r>
            <w:r>
              <w:rPr>
                <w:rFonts w:hint="eastAsia"/>
              </w:rPr>
              <w:t>平成</w:t>
            </w:r>
            <w:r w:rsidR="00795747">
              <w:rPr>
                <w:rFonts w:hint="eastAsia"/>
              </w:rPr>
              <w:t>・令和</w:t>
            </w:r>
            <w:r>
              <w:rPr>
                <w:rFonts w:hint="eastAsia"/>
              </w:rPr>
              <w:t xml:space="preserve">　　　　年（家　　　）第</w:t>
            </w:r>
            <w:r>
              <w:t xml:space="preserve">                </w:t>
            </w:r>
            <w:r>
              <w:rPr>
                <w:rFonts w:hint="eastAsia"/>
              </w:rPr>
              <w:t>号</w:t>
            </w:r>
          </w:p>
        </w:tc>
      </w:tr>
    </w:tbl>
    <w:p w:rsidR="00CA659B" w:rsidRDefault="00CA659B" w:rsidP="0099606C">
      <w:pPr>
        <w:wordWrap/>
        <w:adjustRightInd/>
        <w:snapToGrid w:val="0"/>
        <w:spacing w:line="100" w:lineRule="exact"/>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274"/>
      </w:tblGrid>
      <w:tr w:rsidR="00CA659B" w:rsidTr="00CA659B">
        <w:trPr>
          <w:trHeight w:val="1095"/>
        </w:trPr>
        <w:tc>
          <w:tcPr>
            <w:tcW w:w="3226" w:type="dxa"/>
            <w:tcBorders>
              <w:top w:val="single" w:sz="18" w:space="0" w:color="000000"/>
              <w:left w:val="single" w:sz="18" w:space="0" w:color="000000"/>
              <w:bottom w:val="single" w:sz="18" w:space="0" w:color="000000"/>
              <w:right w:val="single" w:sz="4" w:space="0" w:color="000000"/>
            </w:tcBorders>
          </w:tcPr>
          <w:p w:rsidR="00126895" w:rsidRDefault="00CA659B" w:rsidP="003A4F56">
            <w:pPr>
              <w:kinsoku w:val="0"/>
              <w:wordWrap/>
              <w:overflowPunct w:val="0"/>
              <w:autoSpaceDE w:val="0"/>
              <w:autoSpaceDN w:val="0"/>
              <w:snapToGrid w:val="0"/>
              <w:rPr>
                <w:sz w:val="20"/>
                <w:szCs w:val="20"/>
              </w:rPr>
            </w:pPr>
            <w:r>
              <w:t xml:space="preserve">          </w:t>
            </w:r>
            <w:r>
              <w:rPr>
                <w:rFonts w:hint="eastAsia"/>
                <w:sz w:val="20"/>
                <w:szCs w:val="20"/>
              </w:rPr>
              <w:t xml:space="preserve">　　</w:t>
            </w:r>
            <w:r>
              <w:rPr>
                <w:sz w:val="20"/>
                <w:szCs w:val="20"/>
              </w:rPr>
              <w:t xml:space="preserve">  </w:t>
            </w:r>
          </w:p>
          <w:p w:rsidR="00CA659B" w:rsidRPr="00126895" w:rsidRDefault="00CC0A8B" w:rsidP="00CC0A8B">
            <w:pPr>
              <w:kinsoku w:val="0"/>
              <w:wordWrap/>
              <w:overflowPunct w:val="0"/>
              <w:autoSpaceDE w:val="0"/>
              <w:autoSpaceDN w:val="0"/>
              <w:snapToGrid w:val="0"/>
              <w:ind w:firstLineChars="200" w:firstLine="400"/>
              <w:rPr>
                <w:sz w:val="20"/>
                <w:szCs w:val="20"/>
              </w:rPr>
            </w:pPr>
            <w:r>
              <w:rPr>
                <w:rFonts w:hint="eastAsia"/>
                <w:sz w:val="20"/>
                <w:szCs w:val="20"/>
              </w:rPr>
              <w:t xml:space="preserve">札　幌　　</w:t>
            </w:r>
            <w:r w:rsidR="00CA659B">
              <w:rPr>
                <w:rFonts w:hint="eastAsia"/>
                <w:sz w:val="20"/>
                <w:szCs w:val="20"/>
              </w:rPr>
              <w:t>家</w:t>
            </w:r>
            <w:r w:rsidR="00CA659B">
              <w:rPr>
                <w:sz w:val="20"/>
                <w:szCs w:val="20"/>
              </w:rPr>
              <w:t xml:space="preserve"> </w:t>
            </w:r>
            <w:r w:rsidR="00CA659B">
              <w:rPr>
                <w:rFonts w:hint="eastAsia"/>
                <w:sz w:val="20"/>
                <w:szCs w:val="20"/>
              </w:rPr>
              <w:t>庭</w:t>
            </w:r>
            <w:r w:rsidR="00CA659B">
              <w:rPr>
                <w:sz w:val="20"/>
                <w:szCs w:val="20"/>
              </w:rPr>
              <w:t xml:space="preserve"> </w:t>
            </w:r>
            <w:r w:rsidR="00CA659B">
              <w:rPr>
                <w:rFonts w:hint="eastAsia"/>
                <w:sz w:val="20"/>
                <w:szCs w:val="20"/>
              </w:rPr>
              <w:t>裁</w:t>
            </w:r>
            <w:r w:rsidR="00CA659B">
              <w:rPr>
                <w:sz w:val="20"/>
                <w:szCs w:val="20"/>
              </w:rPr>
              <w:t xml:space="preserve"> </w:t>
            </w:r>
            <w:r w:rsidR="00CA659B">
              <w:rPr>
                <w:rFonts w:hint="eastAsia"/>
                <w:sz w:val="20"/>
                <w:szCs w:val="20"/>
              </w:rPr>
              <w:t>判</w:t>
            </w:r>
            <w:r w:rsidR="00CA659B">
              <w:rPr>
                <w:sz w:val="20"/>
                <w:szCs w:val="20"/>
              </w:rPr>
              <w:t xml:space="preserve"> </w:t>
            </w:r>
            <w:r w:rsidR="00CA659B">
              <w:rPr>
                <w:rFonts w:hint="eastAsia"/>
                <w:sz w:val="20"/>
                <w:szCs w:val="20"/>
              </w:rPr>
              <w:t>所</w:t>
            </w:r>
          </w:p>
          <w:p w:rsidR="00126895" w:rsidRDefault="00CA659B" w:rsidP="003A4F56">
            <w:pPr>
              <w:kinsoku w:val="0"/>
              <w:wordWrap/>
              <w:overflowPunct w:val="0"/>
              <w:autoSpaceDE w:val="0"/>
              <w:autoSpaceDN w:val="0"/>
              <w:snapToGrid w:val="0"/>
            </w:pPr>
            <w:r>
              <w:t xml:space="preserve">                               </w:t>
            </w:r>
          </w:p>
          <w:p w:rsidR="00CA659B" w:rsidRDefault="00CA659B" w:rsidP="00126895">
            <w:pPr>
              <w:kinsoku w:val="0"/>
              <w:wordWrap/>
              <w:overflowPunct w:val="0"/>
              <w:autoSpaceDE w:val="0"/>
              <w:autoSpaceDN w:val="0"/>
              <w:snapToGrid w:val="0"/>
              <w:ind w:firstLineChars="1600" w:firstLine="2560"/>
              <w:rPr>
                <w:rFonts w:hAnsi="Times New Roman" w:cs="Times New Roman"/>
              </w:rPr>
            </w:pPr>
            <w:r>
              <w:t xml:space="preserve"> </w:t>
            </w:r>
            <w:r>
              <w:rPr>
                <w:rFonts w:hint="eastAsia"/>
              </w:rPr>
              <w:t>御</w:t>
            </w:r>
            <w:r>
              <w:t xml:space="preserve"> </w:t>
            </w:r>
            <w:r>
              <w:rPr>
                <w:rFonts w:hint="eastAsia"/>
              </w:rPr>
              <w:t>中</w:t>
            </w:r>
          </w:p>
          <w:p w:rsidR="00126895" w:rsidRDefault="00CA659B" w:rsidP="003A4F56">
            <w:pPr>
              <w:kinsoku w:val="0"/>
              <w:wordWrap/>
              <w:overflowPunct w:val="0"/>
              <w:autoSpaceDE w:val="0"/>
              <w:autoSpaceDN w:val="0"/>
              <w:snapToGrid w:val="0"/>
            </w:pPr>
            <w:r>
              <w:rPr>
                <w:rFonts w:hint="eastAsia"/>
              </w:rPr>
              <w:t xml:space="preserve">　　</w:t>
            </w:r>
          </w:p>
          <w:p w:rsidR="00CA659B" w:rsidRDefault="00CA659B" w:rsidP="00832F42">
            <w:pPr>
              <w:kinsoku w:val="0"/>
              <w:wordWrap/>
              <w:overflowPunct w:val="0"/>
              <w:autoSpaceDE w:val="0"/>
              <w:autoSpaceDN w:val="0"/>
              <w:snapToGrid w:val="0"/>
              <w:ind w:firstLineChars="400" w:firstLine="640"/>
              <w:rPr>
                <w:rFonts w:hAnsi="Times New Roman" w:cs="Times New Roman"/>
                <w:color w:val="auto"/>
                <w:sz w:val="24"/>
                <w:szCs w:val="24"/>
              </w:rPr>
            </w:pPr>
            <w:r>
              <w:t xml:space="preserve"> </w:t>
            </w:r>
            <w:r w:rsidR="00832F42">
              <w:rPr>
                <w:rFonts w:hint="eastAsia"/>
                <w:sz w:val="20"/>
                <w:szCs w:val="20"/>
              </w:rPr>
              <w:t>令和</w:t>
            </w:r>
            <w:r>
              <w:rPr>
                <w:rFonts w:hint="eastAsia"/>
                <w:sz w:val="20"/>
                <w:szCs w:val="20"/>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tcPr>
          <w:p w:rsidR="00126895" w:rsidRPr="00703198" w:rsidRDefault="00CA659B" w:rsidP="003A4F56">
            <w:pPr>
              <w:kinsoku w:val="0"/>
              <w:wordWrap/>
              <w:overflowPunct w:val="0"/>
              <w:autoSpaceDE w:val="0"/>
              <w:autoSpaceDN w:val="0"/>
              <w:snapToGrid w:val="0"/>
              <w:rPr>
                <w:color w:val="auto"/>
              </w:rPr>
            </w:pPr>
            <w:r w:rsidRPr="00703198">
              <w:rPr>
                <w:rFonts w:hint="eastAsia"/>
                <w:color w:val="auto"/>
              </w:rPr>
              <w:t xml:space="preserve">　</w:t>
            </w:r>
          </w:p>
          <w:p w:rsidR="00CA659B" w:rsidRPr="00703198" w:rsidRDefault="00EA2298" w:rsidP="00EA2298">
            <w:pPr>
              <w:kinsoku w:val="0"/>
              <w:wordWrap/>
              <w:overflowPunct w:val="0"/>
              <w:autoSpaceDE w:val="0"/>
              <w:autoSpaceDN w:val="0"/>
              <w:snapToGrid w:val="0"/>
              <w:spacing w:line="360" w:lineRule="auto"/>
              <w:ind w:firstLineChars="100" w:firstLine="210"/>
              <w:rPr>
                <w:rFonts w:hAnsi="Times New Roman" w:cs="Times New Roman"/>
                <w:color w:val="auto"/>
                <w:sz w:val="21"/>
                <w:szCs w:val="21"/>
              </w:rPr>
            </w:pPr>
            <w:r w:rsidRPr="00703198">
              <w:rPr>
                <w:rFonts w:hAnsi="Times New Roman" w:cs="Times New Roman" w:hint="eastAsia"/>
                <w:color w:val="auto"/>
                <w:sz w:val="21"/>
                <w:szCs w:val="21"/>
              </w:rPr>
              <w:t>申　述　人</w:t>
            </w:r>
          </w:p>
          <w:p w:rsidR="00CA659B" w:rsidRPr="00703198" w:rsidRDefault="00CA659B" w:rsidP="00126895">
            <w:pPr>
              <w:kinsoku w:val="0"/>
              <w:wordWrap/>
              <w:overflowPunct w:val="0"/>
              <w:autoSpaceDE w:val="0"/>
              <w:autoSpaceDN w:val="0"/>
              <w:snapToGrid w:val="0"/>
              <w:spacing w:line="360" w:lineRule="auto"/>
              <w:rPr>
                <w:rFonts w:hAnsi="Times New Roman" w:cs="Times New Roman"/>
                <w:color w:val="auto"/>
              </w:rPr>
            </w:pPr>
            <w:r w:rsidRPr="00A55156">
              <w:rPr>
                <w:color w:val="auto"/>
                <w:w w:val="95"/>
                <w:fitText w:val="1520" w:id="-1264870399"/>
              </w:rPr>
              <w:t>(</w:t>
            </w:r>
            <w:r w:rsidR="00126895" w:rsidRPr="00A55156">
              <w:rPr>
                <w:rFonts w:hint="eastAsia"/>
                <w:color w:val="auto"/>
                <w:w w:val="95"/>
                <w:fitText w:val="1520" w:id="-1264870399"/>
              </w:rPr>
              <w:t>又は法定代理人</w:t>
            </w:r>
            <w:r w:rsidR="006018E2" w:rsidRPr="00A55156">
              <w:rPr>
                <w:rFonts w:hint="eastAsia"/>
                <w:color w:val="auto"/>
                <w:w w:val="95"/>
                <w:fitText w:val="1520" w:id="-1264870399"/>
              </w:rPr>
              <w:t>など</w:t>
            </w:r>
            <w:r w:rsidRPr="00A55156">
              <w:rPr>
                <w:color w:val="auto"/>
                <w:w w:val="95"/>
                <w:fitText w:val="1520" w:id="-1264870399"/>
              </w:rPr>
              <w:t>)</w:t>
            </w:r>
          </w:p>
          <w:p w:rsidR="00CA659B" w:rsidRPr="00703198" w:rsidRDefault="00CA659B" w:rsidP="00126895">
            <w:pPr>
              <w:kinsoku w:val="0"/>
              <w:wordWrap/>
              <w:overflowPunct w:val="0"/>
              <w:autoSpaceDE w:val="0"/>
              <w:autoSpaceDN w:val="0"/>
              <w:snapToGrid w:val="0"/>
              <w:spacing w:line="360" w:lineRule="auto"/>
              <w:rPr>
                <w:rFonts w:hAnsi="Times New Roman" w:cs="Times New Roman"/>
                <w:color w:val="auto"/>
                <w:sz w:val="21"/>
                <w:szCs w:val="21"/>
              </w:rPr>
            </w:pPr>
            <w:r w:rsidRPr="00703198">
              <w:rPr>
                <w:rFonts w:hint="eastAsia"/>
                <w:color w:val="auto"/>
              </w:rPr>
              <w:t xml:space="preserve">　</w:t>
            </w:r>
            <w:r w:rsidR="00126895" w:rsidRPr="00703198">
              <w:rPr>
                <w:color w:val="auto"/>
              </w:rPr>
              <w:t xml:space="preserve"> </w:t>
            </w:r>
            <w:r w:rsidR="00EA2298" w:rsidRPr="00703198">
              <w:rPr>
                <w:rFonts w:hint="eastAsia"/>
                <w:color w:val="auto"/>
                <w:sz w:val="21"/>
                <w:szCs w:val="21"/>
              </w:rPr>
              <w:t>の</w:t>
            </w:r>
            <w:r w:rsidR="00126895" w:rsidRPr="00703198">
              <w:rPr>
                <w:rFonts w:hint="eastAsia"/>
                <w:color w:val="auto"/>
                <w:sz w:val="21"/>
                <w:szCs w:val="21"/>
              </w:rPr>
              <w:t>記名押印</w:t>
            </w:r>
          </w:p>
          <w:p w:rsidR="00126895" w:rsidRPr="00703198" w:rsidRDefault="00126895" w:rsidP="00126895">
            <w:pPr>
              <w:kinsoku w:val="0"/>
              <w:wordWrap/>
              <w:overflowPunct w:val="0"/>
              <w:autoSpaceDE w:val="0"/>
              <w:autoSpaceDN w:val="0"/>
              <w:snapToGrid w:val="0"/>
              <w:ind w:firstLineChars="50" w:firstLine="80"/>
              <w:rPr>
                <w:rFonts w:hAnsi="Times New Roman" w:cs="Times New Roman"/>
                <w:color w:val="auto"/>
                <w:sz w:val="24"/>
                <w:szCs w:val="24"/>
              </w:rPr>
            </w:pPr>
            <w:r w:rsidRPr="00703198">
              <w:rPr>
                <w:color w:val="auto"/>
              </w:rPr>
              <w:t>(</w:t>
            </w:r>
            <w:r w:rsidRPr="00703198">
              <w:rPr>
                <w:rFonts w:hint="eastAsia"/>
                <w:color w:val="auto"/>
              </w:rPr>
              <w:t>共同相続人全員</w:t>
            </w:r>
            <w:r w:rsidRPr="00703198">
              <w:rPr>
                <w:color w:val="auto"/>
              </w:rPr>
              <w:t>)</w:t>
            </w:r>
          </w:p>
        </w:tc>
        <w:tc>
          <w:tcPr>
            <w:tcW w:w="4274" w:type="dxa"/>
            <w:tcBorders>
              <w:top w:val="single" w:sz="18" w:space="0" w:color="000000"/>
              <w:left w:val="single" w:sz="4" w:space="0" w:color="000000"/>
              <w:bottom w:val="single" w:sz="18"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p>
          <w:p w:rsidR="00CA659B" w:rsidRPr="00703198" w:rsidRDefault="00CA659B" w:rsidP="003A4F56">
            <w:pPr>
              <w:kinsoku w:val="0"/>
              <w:wordWrap/>
              <w:overflowPunct w:val="0"/>
              <w:autoSpaceDE w:val="0"/>
              <w:autoSpaceDN w:val="0"/>
              <w:snapToGrid w:val="0"/>
              <w:rPr>
                <w:rFonts w:hAnsi="Times New Roman" w:cs="Times New Roman"/>
                <w:color w:val="auto"/>
              </w:rPr>
            </w:pPr>
          </w:p>
          <w:p w:rsidR="00CA659B" w:rsidRPr="00703198" w:rsidRDefault="00CA659B" w:rsidP="003A4F56">
            <w:pPr>
              <w:kinsoku w:val="0"/>
              <w:wordWrap/>
              <w:overflowPunct w:val="0"/>
              <w:autoSpaceDE w:val="0"/>
              <w:autoSpaceDN w:val="0"/>
              <w:snapToGrid w:val="0"/>
              <w:rPr>
                <w:color w:val="auto"/>
              </w:rPr>
            </w:pPr>
            <w:r w:rsidRPr="00703198">
              <w:rPr>
                <w:color w:val="auto"/>
              </w:rPr>
              <w:t xml:space="preserve">                                            </w:t>
            </w:r>
          </w:p>
          <w:p w:rsidR="00D60E04" w:rsidRPr="00703198" w:rsidRDefault="00D60E04" w:rsidP="003A4F56">
            <w:pPr>
              <w:kinsoku w:val="0"/>
              <w:wordWrap/>
              <w:overflowPunct w:val="0"/>
              <w:autoSpaceDE w:val="0"/>
              <w:autoSpaceDN w:val="0"/>
              <w:snapToGrid w:val="0"/>
              <w:rPr>
                <w:color w:val="auto"/>
              </w:rPr>
            </w:pPr>
          </w:p>
          <w:p w:rsidR="00CA659B" w:rsidRPr="00703198" w:rsidRDefault="00CA659B" w:rsidP="003A4F56">
            <w:pPr>
              <w:kinsoku w:val="0"/>
              <w:wordWrap/>
              <w:overflowPunct w:val="0"/>
              <w:autoSpaceDE w:val="0"/>
              <w:autoSpaceDN w:val="0"/>
              <w:snapToGrid w:val="0"/>
              <w:rPr>
                <w:rFonts w:ascii="JustUnitMark" w:hAnsi="JustUnitMark" w:cs="JustUnitMark"/>
                <w:color w:val="auto"/>
                <w:sz w:val="20"/>
                <w:szCs w:val="20"/>
              </w:rPr>
            </w:pPr>
            <w:r w:rsidRPr="00703198">
              <w:rPr>
                <w:color w:val="auto"/>
              </w:rPr>
              <w:t xml:space="preserve">                                                </w:t>
            </w:r>
            <w:r w:rsidRPr="00703198">
              <w:rPr>
                <w:rFonts w:hint="eastAsia"/>
                <w:color w:val="auto"/>
              </w:rPr>
              <w:t>印</w:t>
            </w:r>
          </w:p>
          <w:p w:rsidR="00D60E04" w:rsidRPr="00703198" w:rsidRDefault="00D60E04" w:rsidP="003A4F56">
            <w:pPr>
              <w:kinsoku w:val="0"/>
              <w:wordWrap/>
              <w:overflowPunct w:val="0"/>
              <w:autoSpaceDE w:val="0"/>
              <w:autoSpaceDN w:val="0"/>
              <w:snapToGrid w:val="0"/>
              <w:rPr>
                <w:rFonts w:ascii="JustUnitMark" w:hAnsi="JustUnitMark" w:cs="JustUnitMark"/>
                <w:color w:val="auto"/>
                <w:sz w:val="20"/>
                <w:szCs w:val="20"/>
              </w:rPr>
            </w:pPr>
          </w:p>
          <w:p w:rsidR="00D60E04" w:rsidRPr="00703198" w:rsidRDefault="00D60E04" w:rsidP="003A4F56">
            <w:pPr>
              <w:kinsoku w:val="0"/>
              <w:wordWrap/>
              <w:overflowPunct w:val="0"/>
              <w:autoSpaceDE w:val="0"/>
              <w:autoSpaceDN w:val="0"/>
              <w:snapToGrid w:val="0"/>
              <w:rPr>
                <w:rFonts w:ascii="JustUnitMark" w:hAnsi="JustUnitMark" w:cs="JustUnitMark"/>
                <w:color w:val="auto"/>
                <w:sz w:val="20"/>
                <w:szCs w:val="20"/>
              </w:rPr>
            </w:pPr>
          </w:p>
          <w:p w:rsidR="00D60E04" w:rsidRPr="00703198" w:rsidRDefault="00D60E04" w:rsidP="003A4F56">
            <w:pPr>
              <w:kinsoku w:val="0"/>
              <w:wordWrap/>
              <w:overflowPunct w:val="0"/>
              <w:autoSpaceDE w:val="0"/>
              <w:autoSpaceDN w:val="0"/>
              <w:snapToGrid w:val="0"/>
              <w:rPr>
                <w:rFonts w:ascii="JustUnitMark" w:hAnsi="JustUnitMark" w:cs="JustUnitMark"/>
                <w:color w:val="auto"/>
                <w:sz w:val="20"/>
                <w:szCs w:val="20"/>
              </w:rPr>
            </w:pPr>
          </w:p>
          <w:p w:rsidR="00D60E04" w:rsidRPr="00703198" w:rsidRDefault="00D60E04" w:rsidP="003A4F56">
            <w:pPr>
              <w:kinsoku w:val="0"/>
              <w:wordWrap/>
              <w:overflowPunct w:val="0"/>
              <w:autoSpaceDE w:val="0"/>
              <w:autoSpaceDN w:val="0"/>
              <w:snapToGrid w:val="0"/>
              <w:rPr>
                <w:rFonts w:hAnsi="Times New Roman" w:cs="Times New Roman"/>
                <w:color w:val="auto"/>
              </w:rPr>
            </w:pPr>
          </w:p>
        </w:tc>
      </w:tr>
    </w:tbl>
    <w:p w:rsidR="00CA659B" w:rsidRDefault="00CA659B" w:rsidP="003A4F56">
      <w:pPr>
        <w:wordWrap/>
        <w:adjustRightInd/>
        <w:snapToGrid w:val="0"/>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7983"/>
      </w:tblGrid>
      <w:tr w:rsidR="00CA659B">
        <w:trPr>
          <w:trHeight w:val="852"/>
        </w:trPr>
        <w:tc>
          <w:tcPr>
            <w:tcW w:w="1129" w:type="dxa"/>
            <w:tcBorders>
              <w:top w:val="single" w:sz="4" w:space="0" w:color="000000"/>
              <w:left w:val="single" w:sz="4" w:space="0" w:color="000000"/>
              <w:bottom w:val="single" w:sz="4" w:space="0" w:color="000000"/>
              <w:right w:val="single" w:sz="4" w:space="0" w:color="000000"/>
            </w:tcBorders>
          </w:tcPr>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添付書類</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7983" w:type="dxa"/>
            <w:tcBorders>
              <w:top w:val="single" w:sz="4" w:space="0" w:color="000000"/>
              <w:left w:val="single" w:sz="4" w:space="0" w:color="000000"/>
              <w:bottom w:val="single" w:sz="4" w:space="0" w:color="000000"/>
              <w:right w:val="single" w:sz="4" w:space="0" w:color="000000"/>
            </w:tcBorders>
          </w:tcPr>
          <w:p w:rsidR="00CA659B" w:rsidRDefault="00CA659B" w:rsidP="003A4F56">
            <w:pPr>
              <w:kinsoku w:val="0"/>
              <w:wordWrap/>
              <w:overflowPunct w:val="0"/>
              <w:autoSpaceDE w:val="0"/>
              <w:autoSpaceDN w:val="0"/>
              <w:snapToGrid w:val="0"/>
              <w:rPr>
                <w:rFonts w:hAnsi="Times New Roman" w:cs="Times New Roman"/>
              </w:rPr>
            </w:pPr>
            <w:r>
              <w:t>(</w:t>
            </w:r>
            <w:r>
              <w:rPr>
                <w:rFonts w:hint="eastAsia"/>
              </w:rPr>
              <w:t>同じ書類は</w:t>
            </w:r>
            <w:r>
              <w:t>1</w:t>
            </w:r>
            <w:r>
              <w:rPr>
                <w:rFonts w:hint="eastAsia"/>
              </w:rPr>
              <w:t>通で足ります｡審理のために必要な場合は</w:t>
            </w:r>
            <w:r w:rsidR="00AE6628">
              <w:t>、</w:t>
            </w:r>
            <w:r>
              <w:rPr>
                <w:rFonts w:hint="eastAsia"/>
              </w:rPr>
              <w:t>追加書類の提出をお願いすることがあります｡</w:t>
            </w:r>
            <w:r>
              <w:t>)</w:t>
            </w:r>
            <w:r>
              <w:rPr>
                <w:rFonts w:hint="eastAsia"/>
              </w:rPr>
              <w:t xml:space="preserve">　　　</w:t>
            </w:r>
          </w:p>
          <w:p w:rsidR="00CA659B" w:rsidRDefault="00CA659B" w:rsidP="003A4F56">
            <w:pPr>
              <w:kinsoku w:val="0"/>
              <w:wordWrap/>
              <w:overflowPunct w:val="0"/>
              <w:autoSpaceDE w:val="0"/>
              <w:autoSpaceDN w:val="0"/>
              <w:snapToGrid w:val="0"/>
              <w:rPr>
                <w:rFonts w:hAnsi="Times New Roman" w:cs="Times New Roman"/>
              </w:rPr>
            </w:pPr>
            <w:r>
              <w:rPr>
                <w:rFonts w:hint="eastAsia"/>
              </w:rPr>
              <w:t xml:space="preserve">　申述人の戸籍謄本　　　　　　　　通（共同相続人全員分）</w:t>
            </w:r>
            <w:r>
              <w:t xml:space="preserve">                                       </w:t>
            </w:r>
          </w:p>
          <w:p w:rsidR="00CA659B" w:rsidRDefault="00CA659B" w:rsidP="003A4F56">
            <w:pPr>
              <w:kinsoku w:val="0"/>
              <w:wordWrap/>
              <w:overflowPunct w:val="0"/>
              <w:autoSpaceDE w:val="0"/>
              <w:autoSpaceDN w:val="0"/>
              <w:snapToGrid w:val="0"/>
              <w:rPr>
                <w:rFonts w:hAnsi="Times New Roman" w:cs="Times New Roman"/>
              </w:rPr>
            </w:pPr>
            <w:r>
              <w:t xml:space="preserve">  </w:t>
            </w:r>
            <w:r>
              <w:rPr>
                <w:rFonts w:hint="eastAsia"/>
              </w:rPr>
              <w:t>被相続人の除</w:t>
            </w:r>
            <w:r>
              <w:t>(</w:t>
            </w:r>
            <w:r>
              <w:rPr>
                <w:rFonts w:hint="eastAsia"/>
              </w:rPr>
              <w:t>戸</w:t>
            </w:r>
            <w:r>
              <w:t>)</w:t>
            </w:r>
            <w:r>
              <w:rPr>
                <w:rFonts w:hint="eastAsia"/>
              </w:rPr>
              <w:t>籍謄本　　　　　通（出生から死亡まで在籍した戸籍を連続するように</w:t>
            </w:r>
            <w:r w:rsidR="00C538FF">
              <w:rPr>
                <w:rFonts w:hint="eastAsia"/>
              </w:rPr>
              <w:t>揃える</w:t>
            </w:r>
            <w:r>
              <w:rPr>
                <w:rFonts w:hint="eastAsia"/>
              </w:rPr>
              <w:t>。）</w:t>
            </w:r>
            <w:r>
              <w:t xml:space="preserve"> </w:t>
            </w:r>
          </w:p>
          <w:p w:rsidR="00CA659B" w:rsidRDefault="00CA659B" w:rsidP="00864253">
            <w:pPr>
              <w:kinsoku w:val="0"/>
              <w:wordWrap/>
              <w:overflowPunct w:val="0"/>
              <w:autoSpaceDE w:val="0"/>
              <w:autoSpaceDN w:val="0"/>
              <w:snapToGrid w:val="0"/>
              <w:rPr>
                <w:rFonts w:hAnsi="Times New Roman" w:cs="Times New Roman"/>
                <w:color w:val="auto"/>
                <w:sz w:val="24"/>
                <w:szCs w:val="24"/>
              </w:rPr>
            </w:pPr>
            <w:r>
              <w:rPr>
                <w:rFonts w:hint="eastAsia"/>
              </w:rPr>
              <w:t xml:space="preserve">　被相続人の</w:t>
            </w:r>
            <w:r w:rsidRPr="00EE6739">
              <w:rPr>
                <w:rFonts w:hint="eastAsia"/>
                <w:color w:val="auto"/>
              </w:rPr>
              <w:t>住民票</w:t>
            </w:r>
            <w:r w:rsidR="00864253" w:rsidRPr="00EE6739">
              <w:rPr>
                <w:rFonts w:hint="eastAsia"/>
                <w:color w:val="auto"/>
              </w:rPr>
              <w:t>除票又は戸籍附票</w:t>
            </w:r>
            <w:r>
              <w:rPr>
                <w:rFonts w:hint="eastAsia"/>
              </w:rPr>
              <w:t xml:space="preserve">　　通</w:t>
            </w:r>
            <w:r>
              <w:t xml:space="preserve">                                                           </w:t>
            </w:r>
          </w:p>
        </w:tc>
      </w:tr>
    </w:tbl>
    <w:p w:rsidR="00CA659B" w:rsidRDefault="00CA659B" w:rsidP="003A4F56">
      <w:pPr>
        <w:wordWrap/>
        <w:adjustRightInd/>
        <w:snapToGrid w:val="0"/>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967"/>
        <w:gridCol w:w="4516"/>
        <w:gridCol w:w="2822"/>
      </w:tblGrid>
      <w:tr w:rsidR="00CA659B">
        <w:trPr>
          <w:trHeight w:val="378"/>
        </w:trPr>
        <w:tc>
          <w:tcPr>
            <w:tcW w:w="1774" w:type="dxa"/>
            <w:gridSpan w:val="2"/>
            <w:tcBorders>
              <w:top w:val="single" w:sz="18" w:space="0" w:color="000000"/>
              <w:left w:val="single" w:sz="18" w:space="0" w:color="000000"/>
              <w:bottom w:val="single" w:sz="4" w:space="0" w:color="000000"/>
              <w:right w:val="single" w:sz="4" w:space="0" w:color="000000"/>
            </w:tcBorders>
          </w:tcPr>
          <w:p w:rsidR="00CA659B" w:rsidRDefault="00CA659B" w:rsidP="00CA659B">
            <w:pPr>
              <w:kinsoku w:val="0"/>
              <w:wordWrap/>
              <w:overflowPunct w:val="0"/>
              <w:autoSpaceDE w:val="0"/>
              <w:autoSpaceDN w:val="0"/>
              <w:snapToGrid w:val="0"/>
            </w:pPr>
            <w:r>
              <w:t xml:space="preserve">          </w:t>
            </w:r>
          </w:p>
          <w:p w:rsidR="00CA659B" w:rsidRDefault="00CA659B" w:rsidP="00CA659B">
            <w:pPr>
              <w:kinsoku w:val="0"/>
              <w:wordWrap/>
              <w:overflowPunct w:val="0"/>
              <w:autoSpaceDE w:val="0"/>
              <w:autoSpaceDN w:val="0"/>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申述人</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t xml:space="preserve">       </w:t>
            </w:r>
          </w:p>
        </w:tc>
        <w:tc>
          <w:tcPr>
            <w:tcW w:w="7338" w:type="dxa"/>
            <w:gridSpan w:val="2"/>
            <w:tcBorders>
              <w:top w:val="single" w:sz="18" w:space="0" w:color="000000"/>
              <w:left w:val="single" w:sz="4" w:space="0" w:color="000000"/>
              <w:bottom w:val="single" w:sz="4"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int="eastAsia"/>
                <w:sz w:val="20"/>
                <w:szCs w:val="20"/>
              </w:rPr>
              <w:t>別紙「申述人目録」記載のとおり</w:t>
            </w:r>
          </w:p>
        </w:tc>
      </w:tr>
      <w:tr w:rsidR="00CA659B">
        <w:trPr>
          <w:trHeight w:val="630"/>
        </w:trPr>
        <w:tc>
          <w:tcPr>
            <w:tcW w:w="807" w:type="dxa"/>
            <w:vMerge w:val="restart"/>
            <w:tcBorders>
              <w:top w:val="single" w:sz="4" w:space="0" w:color="000000"/>
              <w:left w:val="single" w:sz="18" w:space="0" w:color="000000"/>
              <w:bottom w:val="nil"/>
              <w:right w:val="single" w:sz="4" w:space="0" w:color="000000"/>
            </w:tcBorders>
          </w:tcPr>
          <w:p w:rsidR="00CA659B" w:rsidRDefault="00CA659B" w:rsidP="00CA659B">
            <w:pPr>
              <w:kinsoku w:val="0"/>
              <w:wordWrap/>
              <w:overflowPunct w:val="0"/>
              <w:autoSpaceDE w:val="0"/>
              <w:autoSpaceDN w:val="0"/>
              <w:snapToGrid w:val="0"/>
              <w:spacing w:beforeLines="150" w:before="282"/>
              <w:rPr>
                <w:rFonts w:hAnsi="Times New Roman" w:cs="Times New Roman"/>
              </w:rPr>
            </w:pPr>
            <w:r>
              <w:rPr>
                <w:rFonts w:hint="eastAsia"/>
              </w:rPr>
              <w:t xml:space="preserve">　</w:t>
            </w:r>
            <w:r>
              <w:t xml:space="preserve"> </w:t>
            </w:r>
            <w:r>
              <w:rPr>
                <w:rFonts w:hint="eastAsia"/>
                <w:sz w:val="24"/>
                <w:szCs w:val="24"/>
              </w:rPr>
              <w:t>被</w:t>
            </w:r>
          </w:p>
          <w:p w:rsidR="00CA659B" w:rsidRDefault="00CA659B" w:rsidP="003A4F56">
            <w:pPr>
              <w:kinsoku w:val="0"/>
              <w:wordWrap/>
              <w:overflowPunct w:val="0"/>
              <w:autoSpaceDE w:val="0"/>
              <w:autoSpaceDN w:val="0"/>
              <w:snapToGrid w:val="0"/>
              <w:rPr>
                <w:rFonts w:hAnsi="Times New Roman" w:cs="Times New Roman"/>
              </w:rPr>
            </w:pPr>
            <w:r>
              <w:t xml:space="preserve">   </w:t>
            </w:r>
            <w:r>
              <w:rPr>
                <w:rFonts w:hint="eastAsia"/>
                <w:sz w:val="24"/>
                <w:szCs w:val="24"/>
              </w:rPr>
              <w:t>相</w:t>
            </w:r>
          </w:p>
          <w:p w:rsidR="00CA659B" w:rsidRDefault="00CA659B" w:rsidP="003A4F56">
            <w:pPr>
              <w:kinsoku w:val="0"/>
              <w:wordWrap/>
              <w:overflowPunct w:val="0"/>
              <w:autoSpaceDE w:val="0"/>
              <w:autoSpaceDN w:val="0"/>
              <w:snapToGrid w:val="0"/>
              <w:rPr>
                <w:rFonts w:hAnsi="Times New Roman" w:cs="Times New Roman"/>
              </w:rPr>
            </w:pPr>
            <w:r>
              <w:t xml:space="preserve">   </w:t>
            </w:r>
            <w:r>
              <w:rPr>
                <w:rFonts w:hint="eastAsia"/>
                <w:sz w:val="24"/>
                <w:szCs w:val="24"/>
              </w:rPr>
              <w:t>続</w:t>
            </w:r>
          </w:p>
          <w:p w:rsidR="00CA659B" w:rsidRPr="00CA659B" w:rsidRDefault="00CA659B" w:rsidP="003A4F56">
            <w:pPr>
              <w:kinsoku w:val="0"/>
              <w:wordWrap/>
              <w:overflowPunct w:val="0"/>
              <w:autoSpaceDE w:val="0"/>
              <w:autoSpaceDN w:val="0"/>
              <w:snapToGrid w:val="0"/>
              <w:rPr>
                <w:rFonts w:hAnsi="Times New Roman" w:cs="Times New Roman"/>
              </w:rPr>
            </w:pPr>
            <w:r>
              <w:t xml:space="preserve">   </w:t>
            </w:r>
            <w:r>
              <w:rPr>
                <w:rFonts w:hint="eastAsia"/>
                <w:sz w:val="24"/>
                <w:szCs w:val="24"/>
              </w:rPr>
              <w:t>人</w:t>
            </w:r>
          </w:p>
        </w:tc>
        <w:tc>
          <w:tcPr>
            <w:tcW w:w="967" w:type="dxa"/>
            <w:tcBorders>
              <w:top w:val="single" w:sz="4" w:space="0" w:color="000000"/>
              <w:left w:val="single" w:sz="4" w:space="0" w:color="000000"/>
              <w:bottom w:val="dashed" w:sz="4" w:space="0" w:color="000000"/>
              <w:right w:val="single" w:sz="4" w:space="0" w:color="000000"/>
            </w:tcBorders>
          </w:tcPr>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sz w:val="20"/>
                <w:szCs w:val="20"/>
              </w:rPr>
              <w:t>本　　籍</w:t>
            </w:r>
          </w:p>
        </w:tc>
        <w:tc>
          <w:tcPr>
            <w:tcW w:w="7338" w:type="dxa"/>
            <w:gridSpan w:val="2"/>
            <w:tcBorders>
              <w:top w:val="single" w:sz="4" w:space="0" w:color="000000"/>
              <w:left w:val="single" w:sz="4" w:space="0" w:color="000000"/>
              <w:bottom w:val="dashed" w:sz="4" w:space="0" w:color="000000"/>
              <w:right w:val="single" w:sz="18" w:space="0" w:color="000000"/>
            </w:tcBorders>
          </w:tcPr>
          <w:p w:rsidR="00CA659B" w:rsidRDefault="00CA659B" w:rsidP="00CA659B">
            <w:pPr>
              <w:kinsoku w:val="0"/>
              <w:wordWrap/>
              <w:overflowPunct w:val="0"/>
              <w:autoSpaceDE w:val="0"/>
              <w:autoSpaceDN w:val="0"/>
              <w:snapToGrid w:val="0"/>
              <w:spacing w:beforeLines="50" w:before="94"/>
              <w:rPr>
                <w:rFonts w:hAnsi="Times New Roman" w:cs="Times New Roman"/>
              </w:rPr>
            </w:pPr>
            <w:r>
              <w:t xml:space="preserve">                </w:t>
            </w:r>
            <w:r>
              <w:rPr>
                <w:rFonts w:hint="eastAsia"/>
              </w:rPr>
              <w:t xml:space="preserve">都　道　　</w:t>
            </w: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int="eastAsia"/>
              </w:rPr>
              <w:t>府　県</w:t>
            </w:r>
          </w:p>
        </w:tc>
      </w:tr>
      <w:tr w:rsidR="00CA659B">
        <w:trPr>
          <w:trHeight w:val="504"/>
        </w:trPr>
        <w:tc>
          <w:tcPr>
            <w:tcW w:w="807" w:type="dxa"/>
            <w:vMerge/>
            <w:tcBorders>
              <w:top w:val="nil"/>
              <w:left w:val="single" w:sz="18"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Default="00CA659B" w:rsidP="00CA659B">
            <w:pPr>
              <w:kinsoku w:val="0"/>
              <w:wordWrap/>
              <w:overflowPunct w:val="0"/>
              <w:autoSpaceDE w:val="0"/>
              <w:autoSpaceDN w:val="0"/>
              <w:snapToGrid w:val="0"/>
              <w:spacing w:beforeLines="100" w:before="188"/>
              <w:rPr>
                <w:rFonts w:hAnsi="Times New Roman" w:cs="Times New Roman"/>
                <w:color w:val="auto"/>
                <w:sz w:val="24"/>
                <w:szCs w:val="24"/>
              </w:rPr>
            </w:pPr>
            <w:r>
              <w:rPr>
                <w:rFonts w:hint="eastAsia"/>
              </w:rPr>
              <w:t>最後の住所</w:t>
            </w:r>
          </w:p>
        </w:tc>
        <w:tc>
          <w:tcPr>
            <w:tcW w:w="7338" w:type="dxa"/>
            <w:gridSpan w:val="2"/>
            <w:tcBorders>
              <w:top w:val="dashed" w:sz="4" w:space="0" w:color="000000"/>
              <w:left w:val="single" w:sz="4" w:space="0" w:color="000000"/>
              <w:bottom w:val="dashed" w:sz="4"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p>
        </w:tc>
      </w:tr>
      <w:tr w:rsidR="00CA659B" w:rsidTr="00CA659B">
        <w:trPr>
          <w:trHeight w:val="727"/>
        </w:trPr>
        <w:tc>
          <w:tcPr>
            <w:tcW w:w="807" w:type="dxa"/>
            <w:vMerge/>
            <w:tcBorders>
              <w:top w:val="nil"/>
              <w:left w:val="single" w:sz="18" w:space="0" w:color="000000"/>
              <w:bottom w:val="single" w:sz="18" w:space="0" w:color="000000"/>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single" w:sz="18" w:space="0" w:color="000000"/>
              <w:right w:val="single" w:sz="4" w:space="0" w:color="000000"/>
            </w:tcBorders>
          </w:tcPr>
          <w:p w:rsidR="00CA659B" w:rsidRDefault="00CA659B" w:rsidP="003A4F56">
            <w:pPr>
              <w:kinsoku w:val="0"/>
              <w:wordWrap/>
              <w:overflowPunct w:val="0"/>
              <w:autoSpaceDE w:val="0"/>
              <w:autoSpaceDN w:val="0"/>
              <w:snapToGrid w:val="0"/>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フリガナ</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sz w:val="20"/>
                <w:szCs w:val="20"/>
              </w:rPr>
              <w:t>氏　　名</w:t>
            </w:r>
          </w:p>
        </w:tc>
        <w:tc>
          <w:tcPr>
            <w:tcW w:w="4516" w:type="dxa"/>
            <w:tcBorders>
              <w:top w:val="dashed" w:sz="4" w:space="0" w:color="000000"/>
              <w:left w:val="single" w:sz="4" w:space="0" w:color="000000"/>
              <w:bottom w:val="single" w:sz="18" w:space="0" w:color="000000"/>
              <w:right w:val="dashed" w:sz="4" w:space="0" w:color="000000"/>
            </w:tcBorders>
          </w:tcPr>
          <w:p w:rsidR="00CA659B" w:rsidRDefault="009368E0" w:rsidP="003A4F56">
            <w:pPr>
              <w:kinsoku w:val="0"/>
              <w:wordWrap/>
              <w:overflowPunct w:val="0"/>
              <w:autoSpaceDE w:val="0"/>
              <w:autoSpaceDN w:val="0"/>
              <w:snapToGrid w:val="0"/>
              <w:rPr>
                <w:rFonts w:hAnsi="Times New Roman" w:cs="Times New Roman"/>
                <w:color w:val="auto"/>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2758440</wp:posOffset>
                      </wp:positionH>
                      <wp:positionV relativeFrom="paragraph">
                        <wp:posOffset>33655</wp:posOffset>
                      </wp:positionV>
                      <wp:extent cx="485775" cy="466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66725"/>
                              </a:xfrm>
                              <a:prstGeom prst="rect">
                                <a:avLst/>
                              </a:prstGeom>
                              <a:noFill/>
                              <a:ln w="6350">
                                <a:noFill/>
                              </a:ln>
                              <a:effectLst/>
                            </wps:spPr>
                            <wps:txbx>
                              <w:txbxContent>
                                <w:p w:rsidR="008931FD" w:rsidRPr="008931FD" w:rsidRDefault="008931FD" w:rsidP="008931FD">
                                  <w:pPr>
                                    <w:spacing w:line="240" w:lineRule="exact"/>
                                    <w:rPr>
                                      <w:color w:val="auto"/>
                                      <w:sz w:val="18"/>
                                      <w:szCs w:val="18"/>
                                    </w:rPr>
                                  </w:pPr>
                                  <w:r w:rsidRPr="008931FD">
                                    <w:rPr>
                                      <w:rFonts w:hint="eastAsia"/>
                                      <w:color w:val="auto"/>
                                      <w:sz w:val="18"/>
                                      <w:szCs w:val="18"/>
                                    </w:rPr>
                                    <w:t>平成</w:t>
                                  </w:r>
                                </w:p>
                                <w:p w:rsidR="008931FD" w:rsidRPr="008931FD" w:rsidRDefault="008931FD" w:rsidP="008931FD">
                                  <w:pPr>
                                    <w:spacing w:line="240" w:lineRule="exact"/>
                                    <w:rPr>
                                      <w:sz w:val="18"/>
                                      <w:szCs w:val="18"/>
                                    </w:rPr>
                                  </w:pPr>
                                  <w:r w:rsidRPr="008931FD">
                                    <w:rPr>
                                      <w:rFonts w:hint="eastAsia"/>
                                      <w:color w:val="auto"/>
                                      <w:sz w:val="18"/>
                                      <w:szCs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7.2pt;margin-top:2.65pt;width:38.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" filled="f" stroked="f" strokeweight=".5pt">
                      <v:path arrowok="t"/>
                      <v:textbox>
                        <w:txbxContent>
                          <w:p w:rsidR="008931FD" w:rsidRPr="008931FD" w:rsidRDefault="008931FD" w:rsidP="008931FD">
                            <w:pPr>
                              <w:spacing w:line="240" w:lineRule="exact"/>
                              <w:rPr>
                                <w:color w:val="auto"/>
                                <w:sz w:val="18"/>
                                <w:szCs w:val="18"/>
                              </w:rPr>
                            </w:pPr>
                            <w:r w:rsidRPr="008931FD">
                              <w:rPr>
                                <w:rFonts w:hint="eastAsia"/>
                                <w:color w:val="auto"/>
                                <w:sz w:val="18"/>
                                <w:szCs w:val="18"/>
                              </w:rPr>
                              <w:t>平成</w:t>
                            </w:r>
                          </w:p>
                          <w:p w:rsidR="008931FD" w:rsidRPr="008931FD" w:rsidRDefault="008931FD" w:rsidP="008931FD">
                            <w:pPr>
                              <w:spacing w:line="240" w:lineRule="exact"/>
                              <w:rPr>
                                <w:sz w:val="18"/>
                                <w:szCs w:val="18"/>
                              </w:rPr>
                            </w:pPr>
                            <w:r w:rsidRPr="008931FD">
                              <w:rPr>
                                <w:rFonts w:hint="eastAsia"/>
                                <w:color w:val="auto"/>
                                <w:sz w:val="18"/>
                                <w:szCs w:val="18"/>
                              </w:rPr>
                              <w:t>令和</w:t>
                            </w:r>
                          </w:p>
                        </w:txbxContent>
                      </v:textbox>
                    </v:shape>
                  </w:pict>
                </mc:Fallback>
              </mc:AlternateContent>
            </w:r>
          </w:p>
        </w:tc>
        <w:tc>
          <w:tcPr>
            <w:tcW w:w="2822" w:type="dxa"/>
            <w:tcBorders>
              <w:top w:val="dashed" w:sz="4" w:space="0" w:color="000000"/>
              <w:left w:val="dashed" w:sz="4" w:space="0" w:color="000000"/>
              <w:bottom w:val="single" w:sz="18" w:space="0" w:color="000000"/>
              <w:right w:val="single" w:sz="18" w:space="0" w:color="000000"/>
            </w:tcBorders>
          </w:tcPr>
          <w:p w:rsidR="00CA659B" w:rsidRDefault="00CA659B" w:rsidP="003A4F56">
            <w:pPr>
              <w:kinsoku w:val="0"/>
              <w:wordWrap/>
              <w:overflowPunct w:val="0"/>
              <w:autoSpaceDE w:val="0"/>
              <w:autoSpaceDN w:val="0"/>
              <w:snapToGrid w:val="0"/>
              <w:rPr>
                <w:sz w:val="20"/>
                <w:szCs w:val="20"/>
              </w:rPr>
            </w:pPr>
          </w:p>
          <w:p w:rsidR="00CA659B" w:rsidRDefault="00CA659B" w:rsidP="008931FD">
            <w:pPr>
              <w:kinsoku w:val="0"/>
              <w:wordWrap/>
              <w:overflowPunct w:val="0"/>
              <w:autoSpaceDE w:val="0"/>
              <w:autoSpaceDN w:val="0"/>
              <w:snapToGrid w:val="0"/>
              <w:ind w:firstLineChars="200" w:firstLine="400"/>
              <w:rPr>
                <w:rFonts w:hAnsi="Times New Roman" w:cs="Times New Roman"/>
                <w:color w:val="auto"/>
                <w:sz w:val="24"/>
                <w:szCs w:val="24"/>
              </w:rPr>
            </w:pPr>
            <w:r>
              <w:rPr>
                <w:rFonts w:hint="eastAsia"/>
                <w:sz w:val="20"/>
                <w:szCs w:val="20"/>
              </w:rPr>
              <w:t xml:space="preserve">　</w:t>
            </w:r>
            <w:r>
              <w:rPr>
                <w:sz w:val="20"/>
                <w:szCs w:val="20"/>
              </w:rPr>
              <w:t xml:space="preserve">  </w:t>
            </w:r>
            <w:r>
              <w:rPr>
                <w:rFonts w:hint="eastAsia"/>
                <w:sz w:val="20"/>
                <w:szCs w:val="20"/>
              </w:rPr>
              <w:t>年</w:t>
            </w:r>
            <w:r>
              <w:rPr>
                <w:sz w:val="20"/>
                <w:szCs w:val="20"/>
              </w:rPr>
              <w:t xml:space="preserve">    </w:t>
            </w:r>
            <w:r>
              <w:rPr>
                <w:rFonts w:hint="eastAsia"/>
                <w:sz w:val="20"/>
                <w:szCs w:val="20"/>
              </w:rPr>
              <w:t>月　　日死亡</w:t>
            </w:r>
          </w:p>
        </w:tc>
      </w:tr>
    </w:tbl>
    <w:p w:rsidR="00CA659B" w:rsidRDefault="00CA659B" w:rsidP="003A4F56">
      <w:pPr>
        <w:wordWrap/>
        <w:adjustRightInd/>
        <w:snapToGrid w:val="0"/>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2"/>
      </w:tblGrid>
      <w:tr w:rsidR="00CA659B">
        <w:trPr>
          <w:trHeight w:val="282"/>
        </w:trPr>
        <w:tc>
          <w:tcPr>
            <w:tcW w:w="9112" w:type="dxa"/>
            <w:tcBorders>
              <w:top w:val="single" w:sz="18" w:space="0" w:color="000000"/>
              <w:left w:val="single" w:sz="18" w:space="0" w:color="000000"/>
              <w:bottom w:val="single" w:sz="4" w:space="0" w:color="000000"/>
              <w:right w:val="single" w:sz="18" w:space="0" w:color="000000"/>
            </w:tcBorders>
          </w:tcPr>
          <w:p w:rsidR="00CA659B" w:rsidRDefault="00CA659B" w:rsidP="003A4F56">
            <w:pPr>
              <w:kinsoku w:val="0"/>
              <w:wordWrap/>
              <w:overflowPunct w:val="0"/>
              <w:autoSpaceDE w:val="0"/>
              <w:autoSpaceDN w:val="0"/>
              <w:snapToGrid w:val="0"/>
              <w:jc w:val="center"/>
              <w:rPr>
                <w:rFonts w:hAnsi="Times New Roman" w:cs="Times New Roman"/>
                <w:color w:val="auto"/>
                <w:sz w:val="24"/>
                <w:szCs w:val="24"/>
              </w:rPr>
            </w:pPr>
            <w:r>
              <w:rPr>
                <w:rFonts w:hint="eastAsia"/>
                <w:sz w:val="24"/>
                <w:szCs w:val="24"/>
              </w:rPr>
              <w:t>申　　立　　て　　の　　趣　　旨</w:t>
            </w:r>
          </w:p>
        </w:tc>
      </w:tr>
      <w:tr w:rsidR="00CA659B">
        <w:trPr>
          <w:trHeight w:val="282"/>
        </w:trPr>
        <w:tc>
          <w:tcPr>
            <w:tcW w:w="9112" w:type="dxa"/>
            <w:tcBorders>
              <w:top w:val="single" w:sz="4" w:space="0" w:color="000000"/>
              <w:left w:val="single" w:sz="18" w:space="0" w:color="000000"/>
              <w:bottom w:val="single" w:sz="4"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rPr>
            </w:pPr>
            <w:r>
              <w:t xml:space="preserve">                                   </w:t>
            </w:r>
            <w:r>
              <w:rPr>
                <w:sz w:val="20"/>
                <w:szCs w:val="20"/>
              </w:rPr>
              <w:t xml:space="preserve"> </w:t>
            </w:r>
            <w:r>
              <w:rPr>
                <w:rFonts w:hint="eastAsia"/>
                <w:sz w:val="20"/>
                <w:szCs w:val="20"/>
              </w:rPr>
              <w:t xml:space="preserve">　　</w:t>
            </w:r>
          </w:p>
          <w:p w:rsidR="00CA659B" w:rsidRDefault="00CA659B" w:rsidP="003A4F56">
            <w:pPr>
              <w:kinsoku w:val="0"/>
              <w:wordWrap/>
              <w:overflowPunct w:val="0"/>
              <w:autoSpaceDE w:val="0"/>
              <w:autoSpaceDN w:val="0"/>
              <w:snapToGrid w:val="0"/>
              <w:rPr>
                <w:rFonts w:hAnsi="Times New Roman" w:cs="Times New Roman"/>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0"/>
                <w:szCs w:val="20"/>
              </w:rPr>
              <w:instrText>被相続人の相続の限定承認をする。</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int="eastAsia"/>
              </w:rPr>
              <w:t xml:space="preserve">　　</w:t>
            </w:r>
          </w:p>
        </w:tc>
      </w:tr>
      <w:tr w:rsidR="00CA659B">
        <w:trPr>
          <w:trHeight w:val="282"/>
        </w:trPr>
        <w:tc>
          <w:tcPr>
            <w:tcW w:w="9112" w:type="dxa"/>
            <w:tcBorders>
              <w:top w:val="single" w:sz="4" w:space="0" w:color="000000"/>
              <w:left w:val="single" w:sz="18" w:space="0" w:color="000000"/>
              <w:bottom w:val="single" w:sz="4" w:space="0" w:color="000000"/>
              <w:right w:val="single" w:sz="18" w:space="0" w:color="000000"/>
            </w:tcBorders>
          </w:tcPr>
          <w:p w:rsidR="00CA659B" w:rsidRDefault="004B240E" w:rsidP="004B240E">
            <w:pPr>
              <w:kinsoku w:val="0"/>
              <w:wordWrap/>
              <w:overflowPunct w:val="0"/>
              <w:autoSpaceDE w:val="0"/>
              <w:autoSpaceDN w:val="0"/>
              <w:snapToGrid w:val="0"/>
              <w:jc w:val="center"/>
              <w:rPr>
                <w:rFonts w:hAnsi="Times New Roman" w:cs="Times New Roman"/>
                <w:color w:val="auto"/>
                <w:sz w:val="24"/>
                <w:szCs w:val="24"/>
              </w:rPr>
            </w:pPr>
            <w:r>
              <w:rPr>
                <w:rFonts w:hint="eastAsia"/>
                <w:sz w:val="24"/>
                <w:szCs w:val="24"/>
              </w:rPr>
              <w:t>申　　立　　て　　の　　理</w:t>
            </w:r>
            <w:r w:rsidR="00CA659B">
              <w:rPr>
                <w:rFonts w:hint="eastAsia"/>
                <w:sz w:val="24"/>
                <w:szCs w:val="24"/>
              </w:rPr>
              <w:t xml:space="preserve">　　</w:t>
            </w:r>
            <w:r>
              <w:rPr>
                <w:rFonts w:hint="eastAsia"/>
                <w:sz w:val="24"/>
                <w:szCs w:val="24"/>
              </w:rPr>
              <w:t>由</w:t>
            </w:r>
          </w:p>
        </w:tc>
      </w:tr>
      <w:tr w:rsidR="00CA659B" w:rsidTr="00CA659B">
        <w:trPr>
          <w:trHeight w:val="3395"/>
        </w:trPr>
        <w:tc>
          <w:tcPr>
            <w:tcW w:w="9112" w:type="dxa"/>
            <w:tcBorders>
              <w:top w:val="single" w:sz="4" w:space="0" w:color="000000"/>
              <w:left w:val="single" w:sz="18" w:space="0" w:color="000000"/>
              <w:bottom w:val="single" w:sz="18"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rPr>
            </w:pPr>
            <w:r>
              <w:rPr>
                <w:sz w:val="20"/>
                <w:szCs w:val="20"/>
              </w:rPr>
              <w:t xml:space="preserve">  </w:t>
            </w:r>
            <w:r>
              <w:rPr>
                <w:rFonts w:hint="eastAsia"/>
                <w:sz w:val="20"/>
                <w:szCs w:val="20"/>
              </w:rPr>
              <w:t>１</w:t>
            </w:r>
            <w:r>
              <w:rPr>
                <w:sz w:val="20"/>
                <w:szCs w:val="20"/>
              </w:rPr>
              <w:t xml:space="preserve"> </w:t>
            </w:r>
            <w:r>
              <w:rPr>
                <w:rFonts w:hint="eastAsia"/>
                <w:sz w:val="20"/>
                <w:szCs w:val="20"/>
              </w:rPr>
              <w:t>被相続人の相続人は</w:t>
            </w:r>
            <w:r w:rsidR="00AE6628">
              <w:rPr>
                <w:rFonts w:hint="eastAsia"/>
                <w:sz w:val="20"/>
                <w:szCs w:val="20"/>
              </w:rPr>
              <w:t>、</w:t>
            </w:r>
            <w:r>
              <w:rPr>
                <w:rFonts w:hint="eastAsia"/>
                <w:sz w:val="20"/>
                <w:szCs w:val="20"/>
              </w:rPr>
              <w:t>別紙申述人目録記載の申述人だけである。</w:t>
            </w:r>
          </w:p>
          <w:p w:rsidR="00CA659B" w:rsidRDefault="00CA659B" w:rsidP="003A4F56">
            <w:pPr>
              <w:kinsoku w:val="0"/>
              <w:wordWrap/>
              <w:overflowPunct w:val="0"/>
              <w:autoSpaceDE w:val="0"/>
              <w:autoSpaceDN w:val="0"/>
              <w:snapToGrid w:val="0"/>
              <w:rPr>
                <w:rFonts w:hAnsi="Times New Roman" w:cs="Times New Roman"/>
              </w:rPr>
            </w:pPr>
            <w:r>
              <w:rPr>
                <w:sz w:val="20"/>
                <w:szCs w:val="20"/>
              </w:rPr>
              <w:t xml:space="preserve">  </w:t>
            </w:r>
            <w:r>
              <w:rPr>
                <w:rFonts w:hint="eastAsia"/>
                <w:sz w:val="20"/>
                <w:szCs w:val="20"/>
              </w:rPr>
              <w:t>２</w:t>
            </w:r>
            <w:r>
              <w:rPr>
                <w:sz w:val="20"/>
                <w:szCs w:val="20"/>
              </w:rPr>
              <w:t xml:space="preserve"> </w:t>
            </w:r>
            <w:r>
              <w:rPr>
                <w:rFonts w:hint="eastAsia"/>
                <w:sz w:val="20"/>
                <w:szCs w:val="20"/>
              </w:rPr>
              <w:t>申述人が相続の開始を知ったのは</w:t>
            </w:r>
            <w:r w:rsidR="00AE6628">
              <w:rPr>
                <w:rFonts w:hint="eastAsia"/>
                <w:sz w:val="20"/>
                <w:szCs w:val="20"/>
              </w:rPr>
              <w:t>、</w:t>
            </w:r>
            <w:r w:rsidR="008931FD">
              <w:rPr>
                <w:rFonts w:hint="eastAsia"/>
                <w:sz w:val="20"/>
                <w:szCs w:val="20"/>
              </w:rPr>
              <w:t>令和</w:t>
            </w:r>
            <w:r w:rsidR="008931FD">
              <w:rPr>
                <w:sz w:val="20"/>
                <w:szCs w:val="20"/>
              </w:rPr>
              <w:t xml:space="preserve"> </w:t>
            </w:r>
            <w:r>
              <w:rPr>
                <w:rFonts w:hint="eastAsia"/>
                <w:sz w:val="20"/>
                <w:szCs w:val="20"/>
              </w:rPr>
              <w:t xml:space="preserve">　　年　　月　　日である。</w:t>
            </w:r>
          </w:p>
          <w:p w:rsidR="00CA659B" w:rsidRDefault="009368E0" w:rsidP="003A4F56">
            <w:pPr>
              <w:kinsoku w:val="0"/>
              <w:wordWrap/>
              <w:overflowPunct w:val="0"/>
              <w:autoSpaceDE w:val="0"/>
              <w:autoSpaceDN w:val="0"/>
              <w:snapToGrid w:val="0"/>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796925</wp:posOffset>
                      </wp:positionH>
                      <wp:positionV relativeFrom="paragraph">
                        <wp:posOffset>40640</wp:posOffset>
                      </wp:positionV>
                      <wp:extent cx="45085" cy="6394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9445"/>
                              </a:xfrm>
                              <a:prstGeom prst="leftBracket">
                                <a:avLst>
                                  <a:gd name="adj" fmla="val 1181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D41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62.75pt;margin-top:3.2pt;width:3.55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">
                      <v:textbox inset="5.85pt,.7pt,5.85pt,.7pt"/>
                    </v:shape>
                  </w:pict>
                </mc:Fallback>
              </mc:AlternateContent>
            </w:r>
            <w:r w:rsidR="00CA659B">
              <w:rPr>
                <w:sz w:val="18"/>
                <w:szCs w:val="18"/>
              </w:rPr>
              <w:t xml:space="preserve">    </w:t>
            </w:r>
            <w:r w:rsidR="00CA659B">
              <w:rPr>
                <w:rFonts w:hint="eastAsia"/>
                <w:sz w:val="18"/>
                <w:szCs w:val="18"/>
              </w:rPr>
              <w:t xml:space="preserve">　</w:t>
            </w:r>
            <w:r w:rsidR="00CA659B">
              <w:rPr>
                <w:sz w:val="18"/>
                <w:szCs w:val="18"/>
              </w:rPr>
              <w:t xml:space="preserve"> </w:t>
            </w:r>
            <w:r w:rsidR="00CA659B">
              <w:rPr>
                <w:rFonts w:hint="eastAsia"/>
                <w:sz w:val="18"/>
                <w:szCs w:val="18"/>
              </w:rPr>
              <w:t>それは</w:t>
            </w:r>
            <w:r w:rsidR="00CA659B">
              <w:rPr>
                <w:sz w:val="18"/>
                <w:szCs w:val="18"/>
              </w:rPr>
              <w:t xml:space="preserve">  </w:t>
            </w:r>
            <w:r w:rsidR="00CA659B">
              <w:rPr>
                <w:rFonts w:hint="eastAsia"/>
                <w:sz w:val="22"/>
                <w:szCs w:val="22"/>
              </w:rPr>
              <w:t>□</w:t>
            </w:r>
            <w:r w:rsidR="00CA659B">
              <w:rPr>
                <w:sz w:val="18"/>
                <w:szCs w:val="18"/>
              </w:rPr>
              <w:t xml:space="preserve"> </w:t>
            </w:r>
            <w:r w:rsidR="00CA659B">
              <w:rPr>
                <w:rFonts w:hint="eastAsia"/>
                <w:sz w:val="18"/>
                <w:szCs w:val="18"/>
              </w:rPr>
              <w:t>被相続人の死亡当日</w:t>
            </w:r>
          </w:p>
          <w:p w:rsidR="00CA659B" w:rsidRDefault="00CA659B" w:rsidP="003A4F56">
            <w:pPr>
              <w:kinsoku w:val="0"/>
              <w:wordWrap/>
              <w:overflowPunct w:val="0"/>
              <w:autoSpaceDE w:val="0"/>
              <w:autoSpaceDN w:val="0"/>
              <w:snapToGrid w:val="0"/>
              <w:rPr>
                <w:rFonts w:hAnsi="Times New Roman" w:cs="Times New Roman"/>
              </w:rPr>
            </w:pPr>
            <w:r>
              <w:rPr>
                <w:sz w:val="18"/>
                <w:szCs w:val="18"/>
              </w:rPr>
              <w:t xml:space="preserve">      </w:t>
            </w:r>
            <w:r>
              <w:rPr>
                <w:rFonts w:hint="eastAsia"/>
                <w:sz w:val="18"/>
                <w:szCs w:val="18"/>
              </w:rPr>
              <w:t xml:space="preserve">　</w:t>
            </w:r>
            <w:r>
              <w:rPr>
                <w:sz w:val="18"/>
                <w:szCs w:val="18"/>
              </w:rPr>
              <w:t xml:space="preserve">       </w:t>
            </w:r>
            <w:r>
              <w:rPr>
                <w:rFonts w:hint="eastAsia"/>
                <w:sz w:val="22"/>
                <w:szCs w:val="22"/>
              </w:rPr>
              <w:t>□</w:t>
            </w:r>
            <w:r>
              <w:rPr>
                <w:sz w:val="18"/>
                <w:szCs w:val="18"/>
              </w:rPr>
              <w:t xml:space="preserve"> </w:t>
            </w:r>
            <w:r>
              <w:rPr>
                <w:rFonts w:hint="eastAsia"/>
                <w:sz w:val="18"/>
                <w:szCs w:val="18"/>
              </w:rPr>
              <w:t>被相続人の死亡の通知を受けた日</w:t>
            </w:r>
          </w:p>
          <w:p w:rsidR="00CA659B" w:rsidRDefault="00CA659B" w:rsidP="003A4F56">
            <w:pPr>
              <w:kinsoku w:val="0"/>
              <w:wordWrap/>
              <w:overflowPunct w:val="0"/>
              <w:autoSpaceDE w:val="0"/>
              <w:autoSpaceDN w:val="0"/>
              <w:snapToGrid w:val="0"/>
              <w:rPr>
                <w:rFonts w:hAnsi="Times New Roman" w:cs="Times New Roman"/>
              </w:rPr>
            </w:pPr>
            <w:r>
              <w:rPr>
                <w:sz w:val="18"/>
                <w:szCs w:val="18"/>
              </w:rPr>
              <w:t xml:space="preserve">        </w:t>
            </w:r>
            <w:r>
              <w:rPr>
                <w:rFonts w:hint="eastAsia"/>
                <w:sz w:val="18"/>
                <w:szCs w:val="18"/>
              </w:rPr>
              <w:t xml:space="preserve">　</w:t>
            </w:r>
            <w:r>
              <w:rPr>
                <w:sz w:val="18"/>
                <w:szCs w:val="18"/>
              </w:rPr>
              <w:t xml:space="preserve">     </w:t>
            </w:r>
            <w:r>
              <w:rPr>
                <w:rFonts w:hint="eastAsia"/>
                <w:sz w:val="22"/>
                <w:szCs w:val="22"/>
              </w:rPr>
              <w:t>□</w:t>
            </w:r>
            <w:r>
              <w:rPr>
                <w:sz w:val="18"/>
                <w:szCs w:val="18"/>
              </w:rPr>
              <w:t xml:space="preserve"> </w:t>
            </w:r>
            <w:r>
              <w:rPr>
                <w:rFonts w:hint="eastAsia"/>
                <w:sz w:val="18"/>
                <w:szCs w:val="18"/>
              </w:rPr>
              <w:t>先順位の相続人の相続放棄を知った日</w:t>
            </w:r>
          </w:p>
          <w:p w:rsidR="00CA659B" w:rsidRDefault="00CA659B" w:rsidP="003A4F56">
            <w:pPr>
              <w:kinsoku w:val="0"/>
              <w:wordWrap/>
              <w:overflowPunct w:val="0"/>
              <w:autoSpaceDE w:val="0"/>
              <w:autoSpaceDN w:val="0"/>
              <w:snapToGrid w:val="0"/>
              <w:rPr>
                <w:rFonts w:hAnsi="Times New Roman" w:cs="Times New Roman"/>
              </w:rPr>
            </w:pPr>
            <w:r>
              <w:rPr>
                <w:rFonts w:hint="eastAsia"/>
                <w:sz w:val="18"/>
                <w:szCs w:val="18"/>
              </w:rPr>
              <w:t xml:space="preserve">　　　　　　</w:t>
            </w:r>
            <w:r>
              <w:rPr>
                <w:sz w:val="18"/>
                <w:szCs w:val="18"/>
              </w:rPr>
              <w:t xml:space="preserve">   </w:t>
            </w:r>
            <w:r>
              <w:rPr>
                <w:rFonts w:hint="eastAsia"/>
                <w:sz w:val="22"/>
                <w:szCs w:val="22"/>
              </w:rPr>
              <w:t>□</w:t>
            </w:r>
          </w:p>
          <w:p w:rsidR="00CA659B" w:rsidRDefault="00CA659B" w:rsidP="003A4F56">
            <w:pPr>
              <w:kinsoku w:val="0"/>
              <w:wordWrap/>
              <w:overflowPunct w:val="0"/>
              <w:autoSpaceDE w:val="0"/>
              <w:autoSpaceDN w:val="0"/>
              <w:snapToGrid w:val="0"/>
              <w:rPr>
                <w:rFonts w:hAnsi="Times New Roman" w:cs="Times New Roman"/>
              </w:rPr>
            </w:pPr>
            <w:r>
              <w:rPr>
                <w:rFonts w:hint="eastAsia"/>
                <w:sz w:val="20"/>
                <w:szCs w:val="20"/>
              </w:rPr>
              <w:t xml:space="preserve">　３</w:t>
            </w:r>
            <w:r>
              <w:rPr>
                <w:sz w:val="20"/>
                <w:szCs w:val="20"/>
              </w:rPr>
              <w:t xml:space="preserve"> </w:t>
            </w:r>
            <w:r>
              <w:rPr>
                <w:rFonts w:hint="eastAsia"/>
                <w:sz w:val="20"/>
                <w:szCs w:val="20"/>
              </w:rPr>
              <w:t>現在判明している被相続人の遺産は</w:t>
            </w:r>
            <w:r w:rsidR="00AE6628">
              <w:rPr>
                <w:rFonts w:hint="eastAsia"/>
                <w:sz w:val="20"/>
                <w:szCs w:val="20"/>
              </w:rPr>
              <w:t>、</w:t>
            </w:r>
            <w:r>
              <w:rPr>
                <w:rFonts w:hint="eastAsia"/>
                <w:sz w:val="20"/>
                <w:szCs w:val="20"/>
              </w:rPr>
              <w:t>別紙遺産目録記載のとおりである。</w:t>
            </w:r>
          </w:p>
          <w:p w:rsidR="00CA659B" w:rsidRDefault="00CA659B" w:rsidP="001B48E9">
            <w:pPr>
              <w:kinsoku w:val="0"/>
              <w:wordWrap/>
              <w:overflowPunct w:val="0"/>
              <w:autoSpaceDE w:val="0"/>
              <w:autoSpaceDN w:val="0"/>
              <w:snapToGrid w:val="0"/>
              <w:ind w:left="400" w:hangingChars="200" w:hanging="400"/>
              <w:rPr>
                <w:rFonts w:hAnsi="Times New Roman" w:cs="Times New Roman"/>
              </w:rPr>
            </w:pPr>
            <w:r>
              <w:rPr>
                <w:rFonts w:hint="eastAsia"/>
                <w:sz w:val="20"/>
                <w:szCs w:val="20"/>
              </w:rPr>
              <w:t xml:space="preserve">　４</w:t>
            </w:r>
            <w:r>
              <w:rPr>
                <w:sz w:val="20"/>
                <w:szCs w:val="20"/>
              </w:rPr>
              <w:t xml:space="preserve"> </w:t>
            </w:r>
            <w:r>
              <w:rPr>
                <w:rFonts w:hint="eastAsia"/>
                <w:sz w:val="20"/>
                <w:szCs w:val="20"/>
              </w:rPr>
              <w:t>申述人らは</w:t>
            </w:r>
            <w:r w:rsidR="00AE6628">
              <w:rPr>
                <w:rFonts w:hint="eastAsia"/>
                <w:sz w:val="20"/>
                <w:szCs w:val="20"/>
              </w:rPr>
              <w:t>、</w:t>
            </w:r>
            <w:r>
              <w:rPr>
                <w:rFonts w:hint="eastAsia"/>
                <w:sz w:val="20"/>
                <w:szCs w:val="20"/>
              </w:rPr>
              <w:t>相続によって得た財産の限度で債務を弁済することにしたいので限定承認を</w:t>
            </w:r>
            <w:proofErr w:type="gramStart"/>
            <w:r>
              <w:rPr>
                <w:rFonts w:hint="eastAsia"/>
                <w:sz w:val="20"/>
                <w:szCs w:val="20"/>
              </w:rPr>
              <w:t>す</w:t>
            </w:r>
            <w:proofErr w:type="gramEnd"/>
            <w:r>
              <w:rPr>
                <w:rFonts w:hint="eastAsia"/>
                <w:sz w:val="20"/>
                <w:szCs w:val="20"/>
              </w:rPr>
              <w:t xml:space="preserve">　　る。</w:t>
            </w:r>
          </w:p>
          <w:p w:rsidR="00CA659B" w:rsidRDefault="00CA659B" w:rsidP="003A4F56">
            <w:pPr>
              <w:kinsoku w:val="0"/>
              <w:wordWrap/>
              <w:overflowPunct w:val="0"/>
              <w:autoSpaceDE w:val="0"/>
              <w:autoSpaceDN w:val="0"/>
              <w:snapToGrid w:val="0"/>
              <w:rPr>
                <w:rFonts w:hAnsi="Times New Roman" w:cs="Times New Roman"/>
              </w:rPr>
            </w:pPr>
            <w:r>
              <w:rPr>
                <w:rFonts w:hint="eastAsia"/>
                <w:sz w:val="20"/>
                <w:szCs w:val="20"/>
              </w:rPr>
              <w:t xml:space="preserve">　５</w:t>
            </w:r>
            <w:r>
              <w:rPr>
                <w:sz w:val="20"/>
                <w:szCs w:val="20"/>
              </w:rPr>
              <w:t xml:space="preserve"> </w:t>
            </w:r>
            <w:r>
              <w:rPr>
                <w:rFonts w:hint="eastAsia"/>
                <w:sz w:val="20"/>
                <w:szCs w:val="20"/>
              </w:rPr>
              <w:t>なお</w:t>
            </w:r>
            <w:r w:rsidR="00AE6628">
              <w:rPr>
                <w:rFonts w:hint="eastAsia"/>
                <w:sz w:val="20"/>
                <w:szCs w:val="20"/>
              </w:rPr>
              <w:t>、</w:t>
            </w:r>
            <w:r>
              <w:rPr>
                <w:rFonts w:hint="eastAsia"/>
                <w:sz w:val="20"/>
                <w:szCs w:val="20"/>
              </w:rPr>
              <w:t>申述人の中で清算手続を行う相続財産</w:t>
            </w:r>
            <w:r w:rsidR="00AE6628">
              <w:rPr>
                <w:rFonts w:hint="eastAsia"/>
                <w:sz w:val="20"/>
                <w:szCs w:val="20"/>
              </w:rPr>
              <w:t>清算</w:t>
            </w:r>
            <w:r>
              <w:rPr>
                <w:rFonts w:hint="eastAsia"/>
                <w:sz w:val="20"/>
                <w:szCs w:val="20"/>
              </w:rPr>
              <w:t>人には次の者が適任だと思います。</w:t>
            </w:r>
          </w:p>
          <w:p w:rsidR="00CA659B" w:rsidRDefault="00CA659B" w:rsidP="003A4F56">
            <w:pPr>
              <w:kinsoku w:val="0"/>
              <w:wordWrap/>
              <w:overflowPunct w:val="0"/>
              <w:autoSpaceDE w:val="0"/>
              <w:autoSpaceDN w:val="0"/>
              <w:snapToGrid w:val="0"/>
              <w:rPr>
                <w:rFonts w:hAnsi="Times New Roman" w:cs="Times New Roman"/>
              </w:rPr>
            </w:pPr>
          </w:p>
          <w:p w:rsidR="00CA659B" w:rsidRDefault="00CA659B" w:rsidP="003A4F56">
            <w:pPr>
              <w:kinsoku w:val="0"/>
              <w:wordWrap/>
              <w:overflowPunct w:val="0"/>
              <w:autoSpaceDE w:val="0"/>
              <w:autoSpaceDN w:val="0"/>
              <w:snapToGrid w:val="0"/>
              <w:rPr>
                <w:rFonts w:hAnsi="Times New Roman" w:cs="Times New Roman"/>
                <w:color w:val="auto"/>
                <w:sz w:val="24"/>
                <w:szCs w:val="24"/>
              </w:rPr>
            </w:pPr>
            <w:r>
              <w:rPr>
                <w:sz w:val="20"/>
                <w:szCs w:val="20"/>
              </w:rPr>
              <w:t xml:space="preserve">         </w:t>
            </w:r>
            <w:r>
              <w:rPr>
                <w:rFonts w:hint="eastAsia"/>
                <w:sz w:val="20"/>
                <w:szCs w:val="20"/>
              </w:rPr>
              <w:t>氏　名</w:t>
            </w:r>
            <w:r>
              <w:t xml:space="preserve">  </w:t>
            </w:r>
            <w:r>
              <w:rPr>
                <w:rFonts w:hint="eastAsia"/>
              </w:rPr>
              <w:t xml:space="preserve">　</w:t>
            </w:r>
            <w:r>
              <w:rPr>
                <w:rFonts w:hint="eastAsia"/>
                <w:u w:val="single" w:color="000000"/>
              </w:rPr>
              <w:t xml:space="preserve">　　　　　　　　　　　　　　　　　　　　　</w:t>
            </w:r>
            <w:r>
              <w:rPr>
                <w:rFonts w:hint="eastAsia"/>
              </w:rPr>
              <w:t xml:space="preserve">　</w:t>
            </w:r>
            <w:r>
              <w:rPr>
                <w:rFonts w:hint="eastAsia"/>
                <w:sz w:val="20"/>
                <w:szCs w:val="20"/>
              </w:rPr>
              <w:t>被相続人との関係</w:t>
            </w:r>
            <w:r>
              <w:t xml:space="preserve">   </w:t>
            </w:r>
            <w:r>
              <w:rPr>
                <w:rFonts w:hint="eastAsia"/>
                <w:u w:val="dotted" w:color="000000"/>
              </w:rPr>
              <w:t xml:space="preserve">　　　　　　　　　</w:t>
            </w:r>
            <w:r>
              <w:rPr>
                <w:rFonts w:hint="eastAsia"/>
              </w:rPr>
              <w:t xml:space="preserve">　</w:t>
            </w:r>
          </w:p>
        </w:tc>
      </w:tr>
    </w:tbl>
    <w:p w:rsidR="00CA659B" w:rsidRDefault="00CA659B" w:rsidP="003A4F56">
      <w:pPr>
        <w:wordWrap/>
        <w:adjustRightInd/>
        <w:snapToGrid w:val="0"/>
        <w:rPr>
          <w:rFonts w:hAnsi="Times New Roman" w:cs="Times New Roman"/>
        </w:rPr>
      </w:pPr>
      <w:r>
        <w:rPr>
          <w:rFonts w:hint="eastAsia"/>
        </w:rPr>
        <w:t>（注）　太枠の中だけ記入してください。あてはまる□に</w:t>
      </w:r>
      <w:r w:rsidR="00D60E04">
        <w:rPr>
          <w:rFonts w:hint="eastAsia"/>
        </w:rPr>
        <w:t>✓</w:t>
      </w:r>
      <w:r>
        <w:rPr>
          <w:rFonts w:hint="eastAsia"/>
        </w:rPr>
        <w:t>してください。</w:t>
      </w:r>
    </w:p>
    <w:p w:rsidR="00CA659B" w:rsidRDefault="00CA659B" w:rsidP="003A4F56">
      <w:pPr>
        <w:wordWrap/>
        <w:adjustRightInd/>
        <w:snapToGrid w:val="0"/>
        <w:jc w:val="center"/>
        <w:rPr>
          <w:rFonts w:hAnsi="Times New Roman" w:cs="Times New Roman"/>
        </w:rPr>
      </w:pPr>
      <w:r>
        <w:rPr>
          <w:rFonts w:hint="eastAsia"/>
          <w:sz w:val="20"/>
          <w:szCs w:val="20"/>
        </w:rPr>
        <w:t>限定（１</w:t>
      </w:r>
      <w:r>
        <w:rPr>
          <w:sz w:val="20"/>
          <w:szCs w:val="20"/>
        </w:rPr>
        <w:t xml:space="preserve">/4 </w:t>
      </w:r>
      <w:r>
        <w:rPr>
          <w:rFonts w:hint="eastAsia"/>
          <w:sz w:val="20"/>
          <w:szCs w:val="20"/>
        </w:rPr>
        <w:t>）</w:t>
      </w:r>
    </w:p>
    <w:p w:rsidR="00CA659B" w:rsidRDefault="00CA659B" w:rsidP="003A4F56">
      <w:pPr>
        <w:wordWrap/>
        <w:adjustRightInd/>
        <w:snapToGrid w:val="0"/>
        <w:rPr>
          <w:rFonts w:hAnsi="Times New Roman" w:cs="Times New Roman"/>
        </w:rPr>
      </w:pPr>
      <w:r>
        <w:lastRenderedPageBreak/>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申述人目録</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CA659B" w:rsidRDefault="00CA659B" w:rsidP="003A4F56">
      <w:pPr>
        <w:wordWrap/>
        <w:adjustRightInd/>
        <w:snapToGrid w:val="0"/>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5"/>
        <w:gridCol w:w="967"/>
        <w:gridCol w:w="3145"/>
        <w:gridCol w:w="968"/>
        <w:gridCol w:w="564"/>
        <w:gridCol w:w="2903"/>
      </w:tblGrid>
      <w:tr w:rsidR="00CA659B">
        <w:trPr>
          <w:trHeight w:val="470"/>
        </w:trPr>
        <w:tc>
          <w:tcPr>
            <w:tcW w:w="565" w:type="dxa"/>
            <w:vMerge w:val="restart"/>
            <w:tcBorders>
              <w:top w:val="single" w:sz="18" w:space="0" w:color="000000"/>
              <w:left w:val="single" w:sz="18"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rPr>
              <w:t>※</w:t>
            </w:r>
          </w:p>
        </w:tc>
        <w:tc>
          <w:tcPr>
            <w:tcW w:w="967" w:type="dxa"/>
            <w:tcBorders>
              <w:top w:val="single" w:sz="18" w:space="0" w:color="000000"/>
              <w:left w:val="single" w:sz="4" w:space="0" w:color="000000"/>
              <w:bottom w:val="dashed" w:sz="4" w:space="0" w:color="000000"/>
              <w:right w:val="single" w:sz="4" w:space="0" w:color="000000"/>
            </w:tcBorders>
          </w:tcPr>
          <w:p w:rsidR="00CA659B"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Pr>
                <w:rFonts w:hint="eastAsia"/>
                <w:sz w:val="24"/>
                <w:szCs w:val="24"/>
              </w:rPr>
              <w:t>本　籍</w:t>
            </w:r>
          </w:p>
        </w:tc>
        <w:tc>
          <w:tcPr>
            <w:tcW w:w="7580" w:type="dxa"/>
            <w:gridSpan w:val="4"/>
            <w:tcBorders>
              <w:top w:val="single" w:sz="18" w:space="0" w:color="000000"/>
              <w:left w:val="single" w:sz="4" w:space="0" w:color="000000"/>
              <w:bottom w:val="dashed" w:sz="4"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rPr>
            </w:pPr>
            <w:r>
              <w:t xml:space="preserve">                </w:t>
            </w:r>
            <w:r>
              <w:rPr>
                <w:rFonts w:hint="eastAsia"/>
              </w:rPr>
              <w:t>都　道</w:t>
            </w: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int="eastAsia"/>
              </w:rPr>
              <w:t>府　県</w:t>
            </w:r>
          </w:p>
        </w:tc>
      </w:tr>
      <w:tr w:rsidR="00CA659B">
        <w:trPr>
          <w:trHeight w:val="470"/>
        </w:trPr>
        <w:tc>
          <w:tcPr>
            <w:tcW w:w="565" w:type="dxa"/>
            <w:vMerge/>
            <w:tcBorders>
              <w:top w:val="nil"/>
              <w:left w:val="single" w:sz="18"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Default="00CA659B" w:rsidP="00205E9F">
            <w:pPr>
              <w:kinsoku w:val="0"/>
              <w:wordWrap/>
              <w:overflowPunct w:val="0"/>
              <w:autoSpaceDE w:val="0"/>
              <w:autoSpaceDN w:val="0"/>
              <w:snapToGrid w:val="0"/>
              <w:spacing w:beforeLines="100" w:before="188"/>
              <w:jc w:val="center"/>
              <w:rPr>
                <w:rFonts w:hAnsi="Times New Roman" w:cs="Times New Roman"/>
                <w:color w:val="auto"/>
                <w:sz w:val="24"/>
                <w:szCs w:val="24"/>
              </w:rPr>
            </w:pPr>
            <w:r>
              <w:rPr>
                <w:rFonts w:hint="eastAsia"/>
                <w:sz w:val="24"/>
                <w:szCs w:val="24"/>
              </w:rPr>
              <w:t>住　所</w:t>
            </w:r>
          </w:p>
        </w:tc>
        <w:tc>
          <w:tcPr>
            <w:tcW w:w="7580" w:type="dxa"/>
            <w:gridSpan w:val="4"/>
            <w:tcBorders>
              <w:top w:val="dashed"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rPr>
              <w:t>〒</w:t>
            </w:r>
            <w:r w:rsidRPr="00703198">
              <w:rPr>
                <w:color w:val="auto"/>
              </w:rPr>
              <w:t xml:space="preserve">       </w:t>
            </w:r>
            <w:r w:rsidRPr="00703198">
              <w:rPr>
                <w:rFonts w:hint="eastAsia"/>
                <w:color w:val="auto"/>
              </w:rPr>
              <w:t xml:space="preserve">　</w:t>
            </w:r>
            <w:r w:rsidRPr="00703198">
              <w:rPr>
                <w:color w:val="auto"/>
              </w:rPr>
              <w:t xml:space="preserve"> </w:t>
            </w:r>
            <w:r w:rsidRPr="00703198">
              <w:rPr>
                <w:rFonts w:hint="eastAsia"/>
                <w:color w:val="auto"/>
              </w:rPr>
              <w:t xml:space="preserve">－　</w:t>
            </w:r>
            <w:r w:rsidRPr="00703198">
              <w:rPr>
                <w:color w:val="auto"/>
              </w:rPr>
              <w:t xml:space="preserve">                 </w:t>
            </w:r>
            <w:r w:rsidR="004526EE" w:rsidRPr="00703198">
              <w:rPr>
                <w:rFonts w:hint="eastAsia"/>
                <w:color w:val="auto"/>
              </w:rPr>
              <w:t xml:space="preserve">　　日中の連絡先</w:t>
            </w:r>
            <w:r w:rsidRPr="00703198">
              <w:rPr>
                <w:rFonts w:hint="eastAsia"/>
                <w:color w:val="auto"/>
              </w:rPr>
              <w:t>電話</w:t>
            </w:r>
            <w:r w:rsidR="004526EE" w:rsidRPr="00703198">
              <w:rPr>
                <w:rFonts w:hint="eastAsia"/>
                <w:color w:val="auto"/>
              </w:rPr>
              <w:t xml:space="preserve">番号　</w:t>
            </w:r>
            <w:r w:rsidRPr="00703198">
              <w:rPr>
                <w:color w:val="auto"/>
              </w:rPr>
              <w:t xml:space="preserve"> </w:t>
            </w:r>
            <w:r w:rsidR="004526EE" w:rsidRPr="00703198">
              <w:rPr>
                <w:rFonts w:hint="eastAsia"/>
                <w:color w:val="auto"/>
              </w:rPr>
              <w:t xml:space="preserve">　　　　</w:t>
            </w:r>
            <w:r w:rsidRPr="00703198">
              <w:rPr>
                <w:rFonts w:hint="eastAsia"/>
                <w:color w:val="auto"/>
              </w:rPr>
              <w:t>（</w:t>
            </w:r>
            <w:r w:rsidRPr="00703198">
              <w:rPr>
                <w:color w:val="auto"/>
              </w:rPr>
              <w:t xml:space="preserve">        </w:t>
            </w:r>
            <w:r w:rsidRPr="00703198">
              <w:rPr>
                <w:rFonts w:hint="eastAsia"/>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　　　　　　　　　方）</w:t>
            </w:r>
          </w:p>
        </w:tc>
      </w:tr>
      <w:tr w:rsidR="00CA659B">
        <w:trPr>
          <w:trHeight w:val="564"/>
        </w:trPr>
        <w:tc>
          <w:tcPr>
            <w:tcW w:w="565" w:type="dxa"/>
            <w:vMerge/>
            <w:tcBorders>
              <w:top w:val="nil"/>
              <w:left w:val="single" w:sz="18"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Default="00CA659B" w:rsidP="00205E9F">
            <w:pPr>
              <w:kinsoku w:val="0"/>
              <w:wordWrap/>
              <w:overflowPunct w:val="0"/>
              <w:autoSpaceDE w:val="0"/>
              <w:autoSpaceDN w:val="0"/>
              <w:snapToGrid w:val="0"/>
              <w:jc w:val="center"/>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フリガナ</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CA659B" w:rsidRDefault="00CA659B" w:rsidP="00205E9F">
            <w:pPr>
              <w:kinsoku w:val="0"/>
              <w:wordWrap/>
              <w:overflowPunct w:val="0"/>
              <w:autoSpaceDE w:val="0"/>
              <w:autoSpaceDN w:val="0"/>
              <w:snapToGrid w:val="0"/>
              <w:jc w:val="center"/>
              <w:rPr>
                <w:rFonts w:hAnsi="Times New Roman" w:cs="Times New Roman"/>
                <w:color w:val="auto"/>
                <w:sz w:val="24"/>
                <w:szCs w:val="24"/>
              </w:rPr>
            </w:pPr>
            <w:r>
              <w:rPr>
                <w:rFonts w:hint="eastAsia"/>
                <w:sz w:val="24"/>
                <w:szCs w:val="24"/>
              </w:rPr>
              <w:t>氏　名</w:t>
            </w:r>
          </w:p>
        </w:tc>
        <w:tc>
          <w:tcPr>
            <w:tcW w:w="4677" w:type="dxa"/>
            <w:gridSpan w:val="3"/>
            <w:tcBorders>
              <w:top w:val="dashed" w:sz="4" w:space="0" w:color="000000"/>
              <w:left w:val="single" w:sz="4" w:space="0" w:color="000000"/>
              <w:bottom w:val="dashed" w:sz="4" w:space="0" w:color="000000"/>
              <w:right w:val="dashed"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2903" w:type="dxa"/>
            <w:tcBorders>
              <w:top w:val="dashed" w:sz="4" w:space="0" w:color="000000"/>
              <w:left w:val="dashed" w:sz="4" w:space="0" w:color="000000"/>
              <w:bottom w:val="dashed" w:sz="4" w:space="0" w:color="000000"/>
              <w:right w:val="single" w:sz="18" w:space="0" w:color="000000"/>
            </w:tcBorders>
          </w:tcPr>
          <w:p w:rsidR="00CA659B" w:rsidRPr="00703198" w:rsidRDefault="00E262FE" w:rsidP="003A4F56">
            <w:pPr>
              <w:kinsoku w:val="0"/>
              <w:wordWrap/>
              <w:overflowPunct w:val="0"/>
              <w:autoSpaceDE w:val="0"/>
              <w:autoSpaceDN w:val="0"/>
              <w:snapToGrid w:val="0"/>
              <w:rPr>
                <w:rFonts w:hAnsi="Times New Roman" w:cs="Times New Roman"/>
                <w:color w:val="auto"/>
              </w:rPr>
            </w:pPr>
            <w:r>
              <w:rPr>
                <w:rFonts w:hAnsi="Times New Roman" w:cs="Times New Roman" w:hint="eastAsia"/>
                <w:color w:val="auto"/>
              </w:rPr>
              <w:t>昭和</w:t>
            </w:r>
          </w:p>
          <w:p w:rsidR="00CA659B" w:rsidRPr="00703198" w:rsidRDefault="00E262FE" w:rsidP="003A4F56">
            <w:pPr>
              <w:kinsoku w:val="0"/>
              <w:wordWrap/>
              <w:overflowPunct w:val="0"/>
              <w:autoSpaceDE w:val="0"/>
              <w:autoSpaceDN w:val="0"/>
              <w:snapToGrid w:val="0"/>
              <w:rPr>
                <w:rFonts w:hAnsi="Times New Roman" w:cs="Times New Roman"/>
                <w:color w:val="auto"/>
              </w:rPr>
            </w:pPr>
            <w:r>
              <w:rPr>
                <w:rFonts w:hint="eastAsia"/>
                <w:color w:val="auto"/>
              </w:rPr>
              <w:t>平成</w:t>
            </w:r>
            <w:r w:rsidR="00CA659B" w:rsidRPr="00703198">
              <w:rPr>
                <w:color w:val="auto"/>
              </w:rPr>
              <w:t xml:space="preserve">   </w:t>
            </w:r>
            <w:r w:rsidR="00CA659B" w:rsidRPr="00703198">
              <w:rPr>
                <w:rFonts w:hint="eastAsia"/>
                <w:color w:val="auto"/>
              </w:rPr>
              <w:t xml:space="preserve">　</w:t>
            </w:r>
            <w:r w:rsidR="00CA659B" w:rsidRPr="00703198">
              <w:rPr>
                <w:color w:val="auto"/>
              </w:rPr>
              <w:t xml:space="preserve">  </w:t>
            </w:r>
            <w:r w:rsidR="00CA659B" w:rsidRPr="00703198">
              <w:rPr>
                <w:rFonts w:hint="eastAsia"/>
                <w:color w:val="auto"/>
              </w:rPr>
              <w:t>年</w:t>
            </w:r>
            <w:r w:rsidR="00CA659B" w:rsidRPr="00703198">
              <w:rPr>
                <w:color w:val="auto"/>
              </w:rPr>
              <w:t xml:space="preserve">      </w:t>
            </w:r>
            <w:r w:rsidR="00CA659B" w:rsidRPr="00703198">
              <w:rPr>
                <w:rFonts w:hint="eastAsia"/>
                <w:color w:val="auto"/>
              </w:rPr>
              <w:t>月　　　日</w:t>
            </w:r>
            <w:r w:rsidR="00CA659B" w:rsidRPr="00703198">
              <w:rPr>
                <w:color w:val="auto"/>
              </w:rPr>
              <w:t xml:space="preserve"> </w:t>
            </w:r>
            <w:r w:rsidR="00CA659B" w:rsidRPr="00703198">
              <w:rPr>
                <w:rFonts w:hint="eastAsia"/>
                <w:color w:val="auto"/>
              </w:rPr>
              <w:t>生</w:t>
            </w:r>
          </w:p>
          <w:p w:rsidR="00CA659B" w:rsidRPr="00703198" w:rsidRDefault="00E262FE" w:rsidP="003A4F56">
            <w:pPr>
              <w:kinsoku w:val="0"/>
              <w:wordWrap/>
              <w:overflowPunct w:val="0"/>
              <w:autoSpaceDE w:val="0"/>
              <w:autoSpaceDN w:val="0"/>
              <w:snapToGrid w:val="0"/>
              <w:rPr>
                <w:rFonts w:hAnsi="Times New Roman" w:cs="Times New Roman"/>
                <w:color w:val="auto"/>
                <w:sz w:val="24"/>
                <w:szCs w:val="24"/>
              </w:rPr>
            </w:pPr>
            <w:r>
              <w:rPr>
                <w:rFonts w:hint="eastAsia"/>
                <w:color w:val="auto"/>
              </w:rPr>
              <w:t>令和</w:t>
            </w:r>
          </w:p>
        </w:tc>
      </w:tr>
      <w:tr w:rsidR="00CA659B">
        <w:trPr>
          <w:trHeight w:val="470"/>
        </w:trPr>
        <w:tc>
          <w:tcPr>
            <w:tcW w:w="565" w:type="dxa"/>
            <w:vMerge/>
            <w:tcBorders>
              <w:top w:val="nil"/>
              <w:left w:val="single" w:sz="18" w:space="0" w:color="000000"/>
              <w:bottom w:val="double" w:sz="4" w:space="0" w:color="000000"/>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ouble" w:sz="4" w:space="0" w:color="000000"/>
              <w:right w:val="single" w:sz="4" w:space="0" w:color="000000"/>
            </w:tcBorders>
          </w:tcPr>
          <w:p w:rsidR="00CA659B"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1"/>
                <w:szCs w:val="21"/>
              </w:rPr>
              <w:instrText>職　業</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3145" w:type="dxa"/>
            <w:tcBorders>
              <w:top w:val="dashed" w:sz="4" w:space="0" w:color="000000"/>
              <w:left w:val="single" w:sz="4" w:space="0" w:color="000000"/>
              <w:bottom w:val="double" w:sz="4" w:space="0" w:color="000000"/>
              <w:right w:val="dashed"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968" w:type="dxa"/>
            <w:tcBorders>
              <w:top w:val="dashed" w:sz="4" w:space="0" w:color="000000"/>
              <w:left w:val="dashed" w:sz="4" w:space="0" w:color="000000"/>
              <w:bottom w:val="double" w:sz="4" w:space="0" w:color="000000"/>
              <w:right w:val="dashed" w:sz="4" w:space="0" w:color="000000"/>
            </w:tcBorders>
          </w:tcPr>
          <w:p w:rsidR="00CA659B" w:rsidRDefault="00CA659B" w:rsidP="003A4F56">
            <w:pPr>
              <w:kinsoku w:val="0"/>
              <w:wordWrap/>
              <w:overflowPunct w:val="0"/>
              <w:autoSpaceDE w:val="0"/>
              <w:autoSpaceDN w:val="0"/>
              <w:snapToGrid w:val="0"/>
              <w:rPr>
                <w:rFonts w:hAnsi="Times New Roman" w:cs="Times New Roman"/>
              </w:rPr>
            </w:pPr>
            <w:r>
              <w:rPr>
                <w:rFonts w:hint="eastAsia"/>
                <w:sz w:val="18"/>
                <w:szCs w:val="18"/>
              </w:rPr>
              <w:t>被相続人</w:t>
            </w:r>
          </w:p>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sz w:val="18"/>
                <w:szCs w:val="18"/>
              </w:rPr>
              <w:t>との続柄</w:t>
            </w:r>
          </w:p>
        </w:tc>
        <w:tc>
          <w:tcPr>
            <w:tcW w:w="3467" w:type="dxa"/>
            <w:gridSpan w:val="2"/>
            <w:tcBorders>
              <w:top w:val="dashed" w:sz="4" w:space="0" w:color="000000"/>
              <w:left w:val="dashed" w:sz="4" w:space="0" w:color="000000"/>
              <w:bottom w:val="double"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trPr>
          <w:trHeight w:val="470"/>
        </w:trPr>
        <w:tc>
          <w:tcPr>
            <w:tcW w:w="565" w:type="dxa"/>
            <w:vMerge w:val="restart"/>
            <w:tcBorders>
              <w:top w:val="double" w:sz="4" w:space="0" w:color="000000"/>
              <w:left w:val="single" w:sz="18"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rPr>
              <w:t>※</w:t>
            </w:r>
          </w:p>
        </w:tc>
        <w:tc>
          <w:tcPr>
            <w:tcW w:w="967" w:type="dxa"/>
            <w:tcBorders>
              <w:top w:val="double" w:sz="4" w:space="0" w:color="000000"/>
              <w:left w:val="single" w:sz="4" w:space="0" w:color="000000"/>
              <w:bottom w:val="dashed" w:sz="4" w:space="0" w:color="000000"/>
              <w:right w:val="single" w:sz="4" w:space="0" w:color="000000"/>
            </w:tcBorders>
          </w:tcPr>
          <w:p w:rsidR="00CA659B"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Pr>
                <w:rFonts w:hint="eastAsia"/>
                <w:sz w:val="24"/>
                <w:szCs w:val="24"/>
              </w:rPr>
              <w:t>本　籍</w:t>
            </w:r>
          </w:p>
        </w:tc>
        <w:tc>
          <w:tcPr>
            <w:tcW w:w="7580" w:type="dxa"/>
            <w:gridSpan w:val="4"/>
            <w:tcBorders>
              <w:top w:val="double"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r w:rsidRPr="00703198">
              <w:rPr>
                <w:rFonts w:hint="eastAsia"/>
                <w:color w:val="auto"/>
              </w:rPr>
              <w:t>都　道</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府　県</w:t>
            </w:r>
          </w:p>
        </w:tc>
      </w:tr>
      <w:tr w:rsidR="00CA659B" w:rsidTr="00864253">
        <w:trPr>
          <w:trHeight w:val="536"/>
        </w:trPr>
        <w:tc>
          <w:tcPr>
            <w:tcW w:w="565" w:type="dxa"/>
            <w:vMerge/>
            <w:tcBorders>
              <w:top w:val="nil"/>
              <w:left w:val="single" w:sz="18"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Default="00CA659B" w:rsidP="00864253">
            <w:pPr>
              <w:kinsoku w:val="0"/>
              <w:wordWrap/>
              <w:overflowPunct w:val="0"/>
              <w:autoSpaceDE w:val="0"/>
              <w:autoSpaceDN w:val="0"/>
              <w:snapToGrid w:val="0"/>
              <w:spacing w:beforeLines="100" w:before="188"/>
              <w:jc w:val="center"/>
              <w:rPr>
                <w:rFonts w:hAnsi="Times New Roman" w:cs="Times New Roman"/>
                <w:color w:val="auto"/>
                <w:sz w:val="24"/>
                <w:szCs w:val="24"/>
              </w:rPr>
            </w:pPr>
            <w:r>
              <w:rPr>
                <w:rFonts w:hint="eastAsia"/>
                <w:sz w:val="24"/>
                <w:szCs w:val="24"/>
              </w:rPr>
              <w:t>住　所</w:t>
            </w:r>
          </w:p>
        </w:tc>
        <w:tc>
          <w:tcPr>
            <w:tcW w:w="7580" w:type="dxa"/>
            <w:gridSpan w:val="4"/>
            <w:tcBorders>
              <w:top w:val="dashed" w:sz="4" w:space="0" w:color="000000"/>
              <w:left w:val="single" w:sz="4" w:space="0" w:color="000000"/>
              <w:bottom w:val="dashed" w:sz="4" w:space="0" w:color="000000"/>
              <w:right w:val="single" w:sz="18" w:space="0" w:color="000000"/>
            </w:tcBorders>
          </w:tcPr>
          <w:p w:rsidR="00864253" w:rsidRPr="00703198" w:rsidRDefault="00CA659B" w:rsidP="003A4F56">
            <w:pPr>
              <w:kinsoku w:val="0"/>
              <w:wordWrap/>
              <w:overflowPunct w:val="0"/>
              <w:autoSpaceDE w:val="0"/>
              <w:autoSpaceDN w:val="0"/>
              <w:snapToGrid w:val="0"/>
              <w:rPr>
                <w:color w:val="auto"/>
              </w:rPr>
            </w:pPr>
            <w:r w:rsidRPr="00703198">
              <w:rPr>
                <w:rFonts w:hint="eastAsia"/>
                <w:color w:val="auto"/>
              </w:rPr>
              <w:t>〒</w:t>
            </w:r>
            <w:r w:rsidRPr="00703198">
              <w:rPr>
                <w:color w:val="auto"/>
              </w:rPr>
              <w:t xml:space="preserve">       </w:t>
            </w:r>
            <w:r w:rsidRPr="00703198">
              <w:rPr>
                <w:rFonts w:hint="eastAsia"/>
                <w:color w:val="auto"/>
              </w:rPr>
              <w:t xml:space="preserve">　</w:t>
            </w:r>
            <w:r w:rsidRPr="00703198">
              <w:rPr>
                <w:color w:val="auto"/>
              </w:rPr>
              <w:t xml:space="preserve"> </w:t>
            </w:r>
            <w:r w:rsidRPr="00703198">
              <w:rPr>
                <w:rFonts w:hint="eastAsia"/>
                <w:color w:val="auto"/>
              </w:rPr>
              <w:t xml:space="preserve">－　</w:t>
            </w:r>
            <w:r w:rsidRPr="00703198">
              <w:rPr>
                <w:color w:val="auto"/>
              </w:rPr>
              <w:t xml:space="preserve">                     </w:t>
            </w:r>
            <w:r w:rsidR="004526EE" w:rsidRPr="00703198">
              <w:rPr>
                <w:rFonts w:hint="eastAsia"/>
                <w:color w:val="auto"/>
              </w:rPr>
              <w:t xml:space="preserve">日中の連絡先電話番号　</w:t>
            </w:r>
            <w:r w:rsidR="004526EE" w:rsidRPr="00703198">
              <w:rPr>
                <w:color w:val="auto"/>
              </w:rPr>
              <w:t xml:space="preserve"> </w:t>
            </w:r>
            <w:r w:rsidR="004526EE" w:rsidRPr="00703198">
              <w:rPr>
                <w:rFonts w:hint="eastAsia"/>
                <w:color w:val="auto"/>
              </w:rPr>
              <w:t xml:space="preserve">　　　　（</w:t>
            </w:r>
            <w:r w:rsidR="004526EE" w:rsidRPr="00703198">
              <w:rPr>
                <w:color w:val="auto"/>
              </w:rPr>
              <w:t xml:space="preserve">        </w:t>
            </w:r>
            <w:r w:rsidR="004526EE" w:rsidRPr="00703198">
              <w:rPr>
                <w:rFonts w:hint="eastAsia"/>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　　　　　　　　　方）</w:t>
            </w:r>
          </w:p>
        </w:tc>
      </w:tr>
      <w:tr w:rsidR="00CA659B">
        <w:trPr>
          <w:trHeight w:val="564"/>
        </w:trPr>
        <w:tc>
          <w:tcPr>
            <w:tcW w:w="565" w:type="dxa"/>
            <w:vMerge/>
            <w:tcBorders>
              <w:top w:val="nil"/>
              <w:left w:val="single" w:sz="18" w:space="0" w:color="000000"/>
              <w:bottom w:val="nil"/>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Default="00CA659B" w:rsidP="00205E9F">
            <w:pPr>
              <w:kinsoku w:val="0"/>
              <w:wordWrap/>
              <w:overflowPunct w:val="0"/>
              <w:autoSpaceDE w:val="0"/>
              <w:autoSpaceDN w:val="0"/>
              <w:snapToGrid w:val="0"/>
              <w:jc w:val="center"/>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フリガナ</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CA659B" w:rsidRDefault="00CA659B" w:rsidP="00205E9F">
            <w:pPr>
              <w:kinsoku w:val="0"/>
              <w:wordWrap/>
              <w:overflowPunct w:val="0"/>
              <w:autoSpaceDE w:val="0"/>
              <w:autoSpaceDN w:val="0"/>
              <w:snapToGrid w:val="0"/>
              <w:jc w:val="center"/>
              <w:rPr>
                <w:rFonts w:hAnsi="Times New Roman" w:cs="Times New Roman"/>
                <w:color w:val="auto"/>
                <w:sz w:val="24"/>
                <w:szCs w:val="24"/>
              </w:rPr>
            </w:pPr>
            <w:r>
              <w:rPr>
                <w:rFonts w:hint="eastAsia"/>
                <w:sz w:val="24"/>
                <w:szCs w:val="24"/>
              </w:rPr>
              <w:t>氏　名</w:t>
            </w:r>
          </w:p>
        </w:tc>
        <w:tc>
          <w:tcPr>
            <w:tcW w:w="4677" w:type="dxa"/>
            <w:gridSpan w:val="3"/>
            <w:tcBorders>
              <w:top w:val="dashed" w:sz="4" w:space="0" w:color="000000"/>
              <w:left w:val="single" w:sz="4" w:space="0" w:color="000000"/>
              <w:bottom w:val="dashed" w:sz="4" w:space="0" w:color="000000"/>
              <w:right w:val="dashed"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2903" w:type="dxa"/>
            <w:tcBorders>
              <w:top w:val="dashed" w:sz="4" w:space="0" w:color="000000"/>
              <w:left w:val="dashed" w:sz="4" w:space="0" w:color="000000"/>
              <w:bottom w:val="dashed" w:sz="4" w:space="0" w:color="000000"/>
              <w:right w:val="single" w:sz="18" w:space="0" w:color="000000"/>
            </w:tcBorders>
          </w:tcPr>
          <w:p w:rsidR="00CA659B" w:rsidRDefault="00E262FE" w:rsidP="003A4F56">
            <w:pPr>
              <w:kinsoku w:val="0"/>
              <w:wordWrap/>
              <w:overflowPunct w:val="0"/>
              <w:autoSpaceDE w:val="0"/>
              <w:autoSpaceDN w:val="0"/>
              <w:snapToGrid w:val="0"/>
              <w:rPr>
                <w:rFonts w:hAnsi="Times New Roman" w:cs="Times New Roman"/>
              </w:rPr>
            </w:pPr>
            <w:r>
              <w:rPr>
                <w:rFonts w:hAnsi="Times New Roman" w:cs="Times New Roman" w:hint="eastAsia"/>
              </w:rPr>
              <w:t>昭和</w:t>
            </w:r>
          </w:p>
          <w:p w:rsidR="00CA659B" w:rsidRDefault="00E262FE" w:rsidP="003A4F56">
            <w:pPr>
              <w:kinsoku w:val="0"/>
              <w:wordWrap/>
              <w:overflowPunct w:val="0"/>
              <w:autoSpaceDE w:val="0"/>
              <w:autoSpaceDN w:val="0"/>
              <w:snapToGrid w:val="0"/>
              <w:rPr>
                <w:rFonts w:hAnsi="Times New Roman" w:cs="Times New Roman"/>
              </w:rPr>
            </w:pPr>
            <w:r>
              <w:rPr>
                <w:rFonts w:hint="eastAsia"/>
              </w:rPr>
              <w:t>平成</w:t>
            </w:r>
            <w:r w:rsidR="00CA659B">
              <w:t xml:space="preserve">   </w:t>
            </w:r>
            <w:r w:rsidR="00CA659B">
              <w:rPr>
                <w:rFonts w:hint="eastAsia"/>
              </w:rPr>
              <w:t xml:space="preserve">　</w:t>
            </w:r>
            <w:r w:rsidR="00CA659B">
              <w:t xml:space="preserve">  </w:t>
            </w:r>
            <w:r w:rsidR="00CA659B">
              <w:rPr>
                <w:rFonts w:hint="eastAsia"/>
              </w:rPr>
              <w:t>年</w:t>
            </w:r>
            <w:r w:rsidR="00CA659B">
              <w:t xml:space="preserve">      </w:t>
            </w:r>
            <w:r w:rsidR="00CA659B">
              <w:rPr>
                <w:rFonts w:hint="eastAsia"/>
              </w:rPr>
              <w:t>月　　　日</w:t>
            </w:r>
            <w:r w:rsidR="00CA659B">
              <w:t xml:space="preserve"> </w:t>
            </w:r>
            <w:r w:rsidR="00CA659B">
              <w:rPr>
                <w:rFonts w:hint="eastAsia"/>
              </w:rPr>
              <w:t>生</w:t>
            </w:r>
          </w:p>
          <w:p w:rsidR="00CA659B" w:rsidRDefault="00E262FE" w:rsidP="003A4F56">
            <w:pPr>
              <w:kinsoku w:val="0"/>
              <w:wordWrap/>
              <w:overflowPunct w:val="0"/>
              <w:autoSpaceDE w:val="0"/>
              <w:autoSpaceDN w:val="0"/>
              <w:snapToGrid w:val="0"/>
              <w:rPr>
                <w:rFonts w:hAnsi="Times New Roman" w:cs="Times New Roman"/>
                <w:color w:val="auto"/>
                <w:sz w:val="24"/>
                <w:szCs w:val="24"/>
              </w:rPr>
            </w:pPr>
            <w:r>
              <w:rPr>
                <w:rFonts w:hint="eastAsia"/>
              </w:rPr>
              <w:t>令和</w:t>
            </w:r>
          </w:p>
        </w:tc>
      </w:tr>
      <w:tr w:rsidR="00CA659B">
        <w:trPr>
          <w:trHeight w:val="470"/>
        </w:trPr>
        <w:tc>
          <w:tcPr>
            <w:tcW w:w="565" w:type="dxa"/>
            <w:vMerge/>
            <w:tcBorders>
              <w:top w:val="nil"/>
              <w:left w:val="single" w:sz="18" w:space="0" w:color="000000"/>
              <w:bottom w:val="double" w:sz="4" w:space="0" w:color="000000"/>
              <w:right w:val="single" w:sz="4" w:space="0" w:color="000000"/>
            </w:tcBorders>
          </w:tcPr>
          <w:p w:rsidR="00CA659B"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ouble" w:sz="4" w:space="0" w:color="000000"/>
              <w:right w:val="single" w:sz="4" w:space="0" w:color="000000"/>
            </w:tcBorders>
          </w:tcPr>
          <w:p w:rsidR="00CA659B"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1"/>
                <w:szCs w:val="21"/>
              </w:rPr>
              <w:instrText>職　業</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3145" w:type="dxa"/>
            <w:tcBorders>
              <w:top w:val="dashed" w:sz="4" w:space="0" w:color="000000"/>
              <w:left w:val="single" w:sz="4" w:space="0" w:color="000000"/>
              <w:bottom w:val="double" w:sz="4" w:space="0" w:color="000000"/>
              <w:right w:val="dashed"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c>
          <w:tcPr>
            <w:tcW w:w="968" w:type="dxa"/>
            <w:tcBorders>
              <w:top w:val="dashed" w:sz="4" w:space="0" w:color="000000"/>
              <w:left w:val="dashed" w:sz="4" w:space="0" w:color="000000"/>
              <w:bottom w:val="double" w:sz="4" w:space="0" w:color="000000"/>
              <w:right w:val="dashed" w:sz="4" w:space="0" w:color="000000"/>
            </w:tcBorders>
          </w:tcPr>
          <w:p w:rsidR="00CA659B" w:rsidRDefault="00CA659B" w:rsidP="003A4F56">
            <w:pPr>
              <w:kinsoku w:val="0"/>
              <w:wordWrap/>
              <w:overflowPunct w:val="0"/>
              <w:autoSpaceDE w:val="0"/>
              <w:autoSpaceDN w:val="0"/>
              <w:snapToGrid w:val="0"/>
              <w:rPr>
                <w:rFonts w:hAnsi="Times New Roman" w:cs="Times New Roman"/>
              </w:rPr>
            </w:pPr>
            <w:r>
              <w:rPr>
                <w:rFonts w:hint="eastAsia"/>
                <w:sz w:val="18"/>
                <w:szCs w:val="18"/>
              </w:rPr>
              <w:t>被相続人</w:t>
            </w:r>
          </w:p>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sz w:val="18"/>
                <w:szCs w:val="18"/>
              </w:rPr>
              <w:t>との続柄</w:t>
            </w:r>
          </w:p>
        </w:tc>
        <w:tc>
          <w:tcPr>
            <w:tcW w:w="3467" w:type="dxa"/>
            <w:gridSpan w:val="2"/>
            <w:tcBorders>
              <w:top w:val="dashed" w:sz="4" w:space="0" w:color="000000"/>
              <w:left w:val="dashed" w:sz="4" w:space="0" w:color="000000"/>
              <w:bottom w:val="double" w:sz="4"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trPr>
          <w:trHeight w:val="470"/>
        </w:trPr>
        <w:tc>
          <w:tcPr>
            <w:tcW w:w="565" w:type="dxa"/>
            <w:vMerge w:val="restart"/>
            <w:tcBorders>
              <w:top w:val="double" w:sz="4" w:space="0" w:color="000000"/>
              <w:left w:val="single" w:sz="18" w:space="0" w:color="000000"/>
              <w:bottom w:val="nil"/>
              <w:right w:val="single" w:sz="4" w:space="0" w:color="000000"/>
            </w:tcBorders>
          </w:tcPr>
          <w:p w:rsidR="00CA659B" w:rsidRDefault="00CA659B" w:rsidP="003A4F56">
            <w:pPr>
              <w:kinsoku w:val="0"/>
              <w:wordWrap/>
              <w:overflowPunct w:val="0"/>
              <w:autoSpaceDE w:val="0"/>
              <w:autoSpaceDN w:val="0"/>
              <w:snapToGrid w:val="0"/>
              <w:rPr>
                <w:rFonts w:hAnsi="Times New Roman" w:cs="Times New Roman"/>
                <w:color w:val="auto"/>
                <w:sz w:val="24"/>
                <w:szCs w:val="24"/>
              </w:rPr>
            </w:pPr>
            <w:r>
              <w:rPr>
                <w:rFonts w:hint="eastAsia"/>
              </w:rPr>
              <w:t>※</w:t>
            </w:r>
          </w:p>
        </w:tc>
        <w:tc>
          <w:tcPr>
            <w:tcW w:w="967" w:type="dxa"/>
            <w:tcBorders>
              <w:top w:val="double" w:sz="4" w:space="0" w:color="000000"/>
              <w:left w:val="single" w:sz="4" w:space="0" w:color="000000"/>
              <w:bottom w:val="dashed" w:sz="4" w:space="0" w:color="000000"/>
              <w:right w:val="single" w:sz="4" w:space="0" w:color="000000"/>
            </w:tcBorders>
          </w:tcPr>
          <w:p w:rsidR="00CA659B"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Pr>
                <w:rFonts w:hint="eastAsia"/>
                <w:sz w:val="24"/>
                <w:szCs w:val="24"/>
              </w:rPr>
              <w:t>本　籍</w:t>
            </w:r>
          </w:p>
        </w:tc>
        <w:tc>
          <w:tcPr>
            <w:tcW w:w="7580" w:type="dxa"/>
            <w:gridSpan w:val="4"/>
            <w:tcBorders>
              <w:top w:val="double" w:sz="4" w:space="0" w:color="000000"/>
              <w:left w:val="single" w:sz="4" w:space="0" w:color="000000"/>
              <w:bottom w:val="dashed" w:sz="4" w:space="0" w:color="000000"/>
              <w:right w:val="single" w:sz="18" w:space="0" w:color="000000"/>
            </w:tcBorders>
          </w:tcPr>
          <w:p w:rsidR="00CA659B" w:rsidRDefault="00CA659B" w:rsidP="003A4F56">
            <w:pPr>
              <w:kinsoku w:val="0"/>
              <w:wordWrap/>
              <w:overflowPunct w:val="0"/>
              <w:autoSpaceDE w:val="0"/>
              <w:autoSpaceDN w:val="0"/>
              <w:snapToGrid w:val="0"/>
              <w:rPr>
                <w:rFonts w:hAnsi="Times New Roman" w:cs="Times New Roman"/>
              </w:rPr>
            </w:pPr>
            <w:r>
              <w:t xml:space="preserve">                </w:t>
            </w:r>
            <w:r>
              <w:rPr>
                <w:rFonts w:hint="eastAsia"/>
              </w:rPr>
              <w:t>都　道</w:t>
            </w:r>
          </w:p>
          <w:p w:rsidR="00CA659B" w:rsidRDefault="00CA659B" w:rsidP="003A4F56">
            <w:pPr>
              <w:kinsoku w:val="0"/>
              <w:wordWrap/>
              <w:overflowPunct w:val="0"/>
              <w:autoSpaceDE w:val="0"/>
              <w:autoSpaceDN w:val="0"/>
              <w:snapToGrid w:val="0"/>
              <w:rPr>
                <w:rFonts w:hAnsi="Times New Roman" w:cs="Times New Roman"/>
                <w:color w:val="auto"/>
                <w:sz w:val="24"/>
                <w:szCs w:val="24"/>
              </w:rPr>
            </w:pPr>
            <w:r>
              <w:t xml:space="preserve">                </w:t>
            </w:r>
            <w:r>
              <w:rPr>
                <w:rFonts w:hint="eastAsia"/>
              </w:rPr>
              <w:t>府　県</w:t>
            </w:r>
          </w:p>
        </w:tc>
      </w:tr>
      <w:tr w:rsidR="00CA659B" w:rsidRPr="00703198">
        <w:trPr>
          <w:trHeight w:val="470"/>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100" w:before="188"/>
              <w:jc w:val="center"/>
              <w:rPr>
                <w:rFonts w:hAnsi="Times New Roman" w:cs="Times New Roman"/>
                <w:color w:val="auto"/>
                <w:sz w:val="24"/>
                <w:szCs w:val="24"/>
              </w:rPr>
            </w:pPr>
            <w:r w:rsidRPr="00703198">
              <w:rPr>
                <w:rFonts w:hint="eastAsia"/>
                <w:color w:val="auto"/>
                <w:sz w:val="24"/>
                <w:szCs w:val="24"/>
              </w:rPr>
              <w:t>住　所</w:t>
            </w:r>
          </w:p>
        </w:tc>
        <w:tc>
          <w:tcPr>
            <w:tcW w:w="7580" w:type="dxa"/>
            <w:gridSpan w:val="4"/>
            <w:tcBorders>
              <w:top w:val="dashed"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rPr>
              <w:t>〒</w:t>
            </w:r>
            <w:r w:rsidRPr="00703198">
              <w:rPr>
                <w:color w:val="auto"/>
              </w:rPr>
              <w:t xml:space="preserve">       </w:t>
            </w:r>
            <w:r w:rsidRPr="00703198">
              <w:rPr>
                <w:rFonts w:hint="eastAsia"/>
                <w:color w:val="auto"/>
              </w:rPr>
              <w:t xml:space="preserve">　</w:t>
            </w:r>
            <w:r w:rsidRPr="00703198">
              <w:rPr>
                <w:color w:val="auto"/>
              </w:rPr>
              <w:t xml:space="preserve"> </w:t>
            </w:r>
            <w:r w:rsidRPr="00703198">
              <w:rPr>
                <w:rFonts w:hint="eastAsia"/>
                <w:color w:val="auto"/>
              </w:rPr>
              <w:t xml:space="preserve">－　</w:t>
            </w:r>
            <w:r w:rsidRPr="00703198">
              <w:rPr>
                <w:color w:val="auto"/>
              </w:rPr>
              <w:t xml:space="preserve">                     </w:t>
            </w:r>
            <w:r w:rsidR="004526EE" w:rsidRPr="00703198">
              <w:rPr>
                <w:rFonts w:hint="eastAsia"/>
                <w:color w:val="auto"/>
              </w:rPr>
              <w:t xml:space="preserve">日中の連絡先電話番号　</w:t>
            </w:r>
            <w:r w:rsidR="004526EE" w:rsidRPr="00703198">
              <w:rPr>
                <w:color w:val="auto"/>
              </w:rPr>
              <w:t xml:space="preserve"> </w:t>
            </w:r>
            <w:r w:rsidR="004526EE" w:rsidRPr="00703198">
              <w:rPr>
                <w:rFonts w:hint="eastAsia"/>
                <w:color w:val="auto"/>
              </w:rPr>
              <w:t xml:space="preserve">　　　　（</w:t>
            </w:r>
            <w:r w:rsidR="004526EE" w:rsidRPr="00703198">
              <w:rPr>
                <w:color w:val="auto"/>
              </w:rPr>
              <w:t xml:space="preserve">        </w:t>
            </w:r>
            <w:r w:rsidR="004526EE" w:rsidRPr="00703198">
              <w:rPr>
                <w:rFonts w:hint="eastAsia"/>
                <w:color w:val="auto"/>
              </w:rPr>
              <w:t xml:space="preserve">　）</w:t>
            </w:r>
            <w:r w:rsidR="004526EE"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　　　　　　　　　方）</w:t>
            </w:r>
          </w:p>
        </w:tc>
      </w:tr>
      <w:tr w:rsidR="00CA659B" w:rsidRPr="00703198">
        <w:trPr>
          <w:trHeight w:val="564"/>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jc w:val="center"/>
              <w:rPr>
                <w:rFonts w:hAnsi="Times New Roman" w:cs="Times New Roman"/>
                <w:color w:val="auto"/>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rPr>
              <w:instrText>フリガナ</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p w:rsidR="00CA659B" w:rsidRPr="00703198" w:rsidRDefault="00CA659B" w:rsidP="00205E9F">
            <w:pPr>
              <w:kinsoku w:val="0"/>
              <w:wordWrap/>
              <w:overflowPunct w:val="0"/>
              <w:autoSpaceDE w:val="0"/>
              <w:autoSpaceDN w:val="0"/>
              <w:snapToGrid w:val="0"/>
              <w:jc w:val="center"/>
              <w:rPr>
                <w:rFonts w:hAnsi="Times New Roman" w:cs="Times New Roman"/>
                <w:color w:val="auto"/>
                <w:sz w:val="24"/>
                <w:szCs w:val="24"/>
              </w:rPr>
            </w:pPr>
            <w:r w:rsidRPr="00703198">
              <w:rPr>
                <w:rFonts w:hint="eastAsia"/>
                <w:color w:val="auto"/>
                <w:sz w:val="24"/>
                <w:szCs w:val="24"/>
              </w:rPr>
              <w:t>氏　名</w:t>
            </w:r>
          </w:p>
        </w:tc>
        <w:tc>
          <w:tcPr>
            <w:tcW w:w="4677" w:type="dxa"/>
            <w:gridSpan w:val="3"/>
            <w:tcBorders>
              <w:top w:val="dashed" w:sz="4" w:space="0" w:color="000000"/>
              <w:left w:val="single" w:sz="4" w:space="0" w:color="000000"/>
              <w:bottom w:val="dashed"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2903" w:type="dxa"/>
            <w:tcBorders>
              <w:top w:val="dashed" w:sz="4" w:space="0" w:color="000000"/>
              <w:left w:val="dashed" w:sz="4" w:space="0" w:color="000000"/>
              <w:bottom w:val="dashed" w:sz="4" w:space="0" w:color="000000"/>
              <w:right w:val="single" w:sz="18" w:space="0" w:color="000000"/>
            </w:tcBorders>
          </w:tcPr>
          <w:p w:rsidR="00CA659B" w:rsidRPr="00703198" w:rsidRDefault="00E262FE" w:rsidP="003A4F56">
            <w:pPr>
              <w:kinsoku w:val="0"/>
              <w:wordWrap/>
              <w:overflowPunct w:val="0"/>
              <w:autoSpaceDE w:val="0"/>
              <w:autoSpaceDN w:val="0"/>
              <w:snapToGrid w:val="0"/>
              <w:rPr>
                <w:rFonts w:hAnsi="Times New Roman" w:cs="Times New Roman"/>
                <w:color w:val="auto"/>
              </w:rPr>
            </w:pPr>
            <w:r>
              <w:rPr>
                <w:rFonts w:hAnsi="Times New Roman" w:cs="Times New Roman" w:hint="eastAsia"/>
                <w:color w:val="auto"/>
              </w:rPr>
              <w:t>昭和</w:t>
            </w:r>
          </w:p>
          <w:p w:rsidR="00CA659B" w:rsidRPr="00703198" w:rsidRDefault="00E262FE" w:rsidP="003A4F56">
            <w:pPr>
              <w:kinsoku w:val="0"/>
              <w:wordWrap/>
              <w:overflowPunct w:val="0"/>
              <w:autoSpaceDE w:val="0"/>
              <w:autoSpaceDN w:val="0"/>
              <w:snapToGrid w:val="0"/>
              <w:rPr>
                <w:rFonts w:hAnsi="Times New Roman" w:cs="Times New Roman"/>
                <w:color w:val="auto"/>
              </w:rPr>
            </w:pPr>
            <w:r>
              <w:rPr>
                <w:rFonts w:hint="eastAsia"/>
                <w:color w:val="auto"/>
              </w:rPr>
              <w:t>平成</w:t>
            </w:r>
            <w:r w:rsidR="00CA659B" w:rsidRPr="00703198">
              <w:rPr>
                <w:color w:val="auto"/>
              </w:rPr>
              <w:t xml:space="preserve">   </w:t>
            </w:r>
            <w:r w:rsidR="00CA659B" w:rsidRPr="00703198">
              <w:rPr>
                <w:rFonts w:hint="eastAsia"/>
                <w:color w:val="auto"/>
              </w:rPr>
              <w:t xml:space="preserve">　</w:t>
            </w:r>
            <w:r w:rsidR="00CA659B" w:rsidRPr="00703198">
              <w:rPr>
                <w:color w:val="auto"/>
              </w:rPr>
              <w:t xml:space="preserve">  </w:t>
            </w:r>
            <w:r w:rsidR="00CA659B" w:rsidRPr="00703198">
              <w:rPr>
                <w:rFonts w:hint="eastAsia"/>
                <w:color w:val="auto"/>
              </w:rPr>
              <w:t>年</w:t>
            </w:r>
            <w:r w:rsidR="00CA659B" w:rsidRPr="00703198">
              <w:rPr>
                <w:color w:val="auto"/>
              </w:rPr>
              <w:t xml:space="preserve">      </w:t>
            </w:r>
            <w:r w:rsidR="00CA659B" w:rsidRPr="00703198">
              <w:rPr>
                <w:rFonts w:hint="eastAsia"/>
                <w:color w:val="auto"/>
              </w:rPr>
              <w:t>月　　　日</w:t>
            </w:r>
            <w:r w:rsidR="00CA659B" w:rsidRPr="00703198">
              <w:rPr>
                <w:color w:val="auto"/>
              </w:rPr>
              <w:t xml:space="preserve"> </w:t>
            </w:r>
            <w:r w:rsidR="00CA659B" w:rsidRPr="00703198">
              <w:rPr>
                <w:rFonts w:hint="eastAsia"/>
                <w:color w:val="auto"/>
              </w:rPr>
              <w:t>生</w:t>
            </w:r>
          </w:p>
          <w:p w:rsidR="00CA659B" w:rsidRPr="00703198" w:rsidRDefault="00E262FE" w:rsidP="00E262FE">
            <w:pPr>
              <w:kinsoku w:val="0"/>
              <w:wordWrap/>
              <w:overflowPunct w:val="0"/>
              <w:autoSpaceDE w:val="0"/>
              <w:autoSpaceDN w:val="0"/>
              <w:snapToGrid w:val="0"/>
              <w:rPr>
                <w:rFonts w:hAnsi="Times New Roman" w:cs="Times New Roman"/>
                <w:color w:val="auto"/>
                <w:sz w:val="24"/>
                <w:szCs w:val="24"/>
              </w:rPr>
            </w:pPr>
            <w:r>
              <w:rPr>
                <w:rFonts w:hint="eastAsia"/>
                <w:color w:val="auto"/>
              </w:rPr>
              <w:t>令和</w:t>
            </w:r>
          </w:p>
        </w:tc>
      </w:tr>
      <w:tr w:rsidR="00CA659B" w:rsidRPr="00703198">
        <w:trPr>
          <w:trHeight w:val="470"/>
        </w:trPr>
        <w:tc>
          <w:tcPr>
            <w:tcW w:w="565" w:type="dxa"/>
            <w:vMerge/>
            <w:tcBorders>
              <w:top w:val="nil"/>
              <w:left w:val="single" w:sz="18" w:space="0" w:color="000000"/>
              <w:bottom w:val="double" w:sz="4" w:space="0" w:color="000000"/>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ouble" w:sz="4" w:space="0" w:color="000000"/>
              <w:right w:val="single" w:sz="4" w:space="0" w:color="000000"/>
            </w:tcBorders>
          </w:tcPr>
          <w:p w:rsidR="00CA659B" w:rsidRPr="00703198" w:rsidRDefault="00CA659B" w:rsidP="000D4BA3">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sz w:val="21"/>
                <w:szCs w:val="21"/>
              </w:rPr>
              <w:instrText>職　業</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tc>
        <w:tc>
          <w:tcPr>
            <w:tcW w:w="3145" w:type="dxa"/>
            <w:tcBorders>
              <w:top w:val="dashed" w:sz="4" w:space="0" w:color="000000"/>
              <w:left w:val="single" w:sz="4" w:space="0" w:color="000000"/>
              <w:bottom w:val="double"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968" w:type="dxa"/>
            <w:tcBorders>
              <w:top w:val="dashed" w:sz="4" w:space="0" w:color="000000"/>
              <w:left w:val="dashed" w:sz="4" w:space="0" w:color="000000"/>
              <w:bottom w:val="double"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sz w:val="18"/>
                <w:szCs w:val="18"/>
              </w:rPr>
              <w:t>被相続人</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sz w:val="18"/>
                <w:szCs w:val="18"/>
              </w:rPr>
              <w:t>との続柄</w:t>
            </w:r>
          </w:p>
        </w:tc>
        <w:tc>
          <w:tcPr>
            <w:tcW w:w="3467" w:type="dxa"/>
            <w:gridSpan w:val="2"/>
            <w:tcBorders>
              <w:top w:val="dashed" w:sz="4" w:space="0" w:color="000000"/>
              <w:left w:val="dashed" w:sz="4" w:space="0" w:color="000000"/>
              <w:bottom w:val="double"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rsidRPr="00703198">
        <w:trPr>
          <w:trHeight w:val="470"/>
        </w:trPr>
        <w:tc>
          <w:tcPr>
            <w:tcW w:w="565" w:type="dxa"/>
            <w:vMerge w:val="restart"/>
            <w:tcBorders>
              <w:top w:val="double" w:sz="4" w:space="0" w:color="000000"/>
              <w:left w:val="single" w:sz="18" w:space="0" w:color="000000"/>
              <w:bottom w:val="nil"/>
              <w:right w:val="single"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rPr>
              <w:t>※</w:t>
            </w:r>
          </w:p>
        </w:tc>
        <w:tc>
          <w:tcPr>
            <w:tcW w:w="967" w:type="dxa"/>
            <w:tcBorders>
              <w:top w:val="double"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int="eastAsia"/>
                <w:color w:val="auto"/>
                <w:sz w:val="24"/>
                <w:szCs w:val="24"/>
              </w:rPr>
              <w:t>本　籍</w:t>
            </w:r>
          </w:p>
        </w:tc>
        <w:tc>
          <w:tcPr>
            <w:tcW w:w="7580" w:type="dxa"/>
            <w:gridSpan w:val="4"/>
            <w:tcBorders>
              <w:top w:val="double"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r w:rsidRPr="00703198">
              <w:rPr>
                <w:rFonts w:hint="eastAsia"/>
                <w:color w:val="auto"/>
              </w:rPr>
              <w:t>都　道</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府　県</w:t>
            </w:r>
          </w:p>
        </w:tc>
      </w:tr>
      <w:tr w:rsidR="00CA659B" w:rsidRPr="00703198">
        <w:trPr>
          <w:trHeight w:val="470"/>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100" w:before="188"/>
              <w:jc w:val="center"/>
              <w:rPr>
                <w:rFonts w:hAnsi="Times New Roman" w:cs="Times New Roman"/>
                <w:color w:val="auto"/>
                <w:sz w:val="24"/>
                <w:szCs w:val="24"/>
              </w:rPr>
            </w:pPr>
            <w:r w:rsidRPr="00703198">
              <w:rPr>
                <w:rFonts w:hint="eastAsia"/>
                <w:color w:val="auto"/>
                <w:sz w:val="24"/>
                <w:szCs w:val="24"/>
              </w:rPr>
              <w:t>住　所</w:t>
            </w:r>
          </w:p>
        </w:tc>
        <w:tc>
          <w:tcPr>
            <w:tcW w:w="7580" w:type="dxa"/>
            <w:gridSpan w:val="4"/>
            <w:tcBorders>
              <w:top w:val="dashed"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rPr>
              <w:t>〒</w:t>
            </w:r>
            <w:r w:rsidRPr="00703198">
              <w:rPr>
                <w:color w:val="auto"/>
              </w:rPr>
              <w:t xml:space="preserve">       </w:t>
            </w:r>
            <w:r w:rsidRPr="00703198">
              <w:rPr>
                <w:rFonts w:hint="eastAsia"/>
                <w:color w:val="auto"/>
              </w:rPr>
              <w:t xml:space="preserve">　</w:t>
            </w:r>
            <w:r w:rsidRPr="00703198">
              <w:rPr>
                <w:color w:val="auto"/>
              </w:rPr>
              <w:t xml:space="preserve"> </w:t>
            </w:r>
            <w:r w:rsidRPr="00703198">
              <w:rPr>
                <w:rFonts w:hint="eastAsia"/>
                <w:color w:val="auto"/>
              </w:rPr>
              <w:t xml:space="preserve">－　</w:t>
            </w:r>
            <w:r w:rsidRPr="00703198">
              <w:rPr>
                <w:color w:val="auto"/>
              </w:rPr>
              <w:t xml:space="preserve">   </w:t>
            </w:r>
            <w:r w:rsidR="002B6D0F" w:rsidRPr="00703198">
              <w:rPr>
                <w:color w:val="auto"/>
              </w:rPr>
              <w:t xml:space="preserve">                  </w:t>
            </w:r>
            <w:r w:rsidR="002B6D0F" w:rsidRPr="00703198">
              <w:rPr>
                <w:rFonts w:hint="eastAsia"/>
                <w:color w:val="auto"/>
              </w:rPr>
              <w:t xml:space="preserve">日中の連絡先電話番号　</w:t>
            </w:r>
            <w:r w:rsidR="002B6D0F" w:rsidRPr="00703198">
              <w:rPr>
                <w:color w:val="auto"/>
              </w:rPr>
              <w:t xml:space="preserve"> </w:t>
            </w:r>
            <w:r w:rsidR="002B6D0F" w:rsidRPr="00703198">
              <w:rPr>
                <w:rFonts w:hint="eastAsia"/>
                <w:color w:val="auto"/>
              </w:rPr>
              <w:t xml:space="preserve">　　　　（</w:t>
            </w:r>
            <w:r w:rsidR="002B6D0F" w:rsidRPr="00703198">
              <w:rPr>
                <w:color w:val="auto"/>
              </w:rPr>
              <w:t xml:space="preserve">        </w:t>
            </w:r>
            <w:r w:rsidR="002B6D0F" w:rsidRPr="00703198">
              <w:rPr>
                <w:rFonts w:hint="eastAsia"/>
                <w:color w:val="auto"/>
              </w:rPr>
              <w:t xml:space="preserve">　）</w:t>
            </w:r>
            <w:r w:rsidR="002B6D0F"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　　　　　　　　　方）</w:t>
            </w:r>
          </w:p>
        </w:tc>
      </w:tr>
      <w:tr w:rsidR="00CA659B" w:rsidRPr="00703198">
        <w:trPr>
          <w:trHeight w:val="564"/>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jc w:val="center"/>
              <w:rPr>
                <w:rFonts w:hAnsi="Times New Roman" w:cs="Times New Roman"/>
                <w:color w:val="auto"/>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rPr>
              <w:instrText>フリガナ</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p w:rsidR="00CA659B" w:rsidRPr="00703198" w:rsidRDefault="00CA659B" w:rsidP="00205E9F">
            <w:pPr>
              <w:kinsoku w:val="0"/>
              <w:wordWrap/>
              <w:overflowPunct w:val="0"/>
              <w:autoSpaceDE w:val="0"/>
              <w:autoSpaceDN w:val="0"/>
              <w:snapToGrid w:val="0"/>
              <w:jc w:val="center"/>
              <w:rPr>
                <w:rFonts w:hAnsi="Times New Roman" w:cs="Times New Roman"/>
                <w:color w:val="auto"/>
                <w:sz w:val="24"/>
                <w:szCs w:val="24"/>
              </w:rPr>
            </w:pPr>
            <w:r w:rsidRPr="00703198">
              <w:rPr>
                <w:rFonts w:hint="eastAsia"/>
                <w:color w:val="auto"/>
                <w:sz w:val="24"/>
                <w:szCs w:val="24"/>
              </w:rPr>
              <w:t>氏　名</w:t>
            </w:r>
          </w:p>
        </w:tc>
        <w:tc>
          <w:tcPr>
            <w:tcW w:w="4677" w:type="dxa"/>
            <w:gridSpan w:val="3"/>
            <w:tcBorders>
              <w:top w:val="dashed" w:sz="4" w:space="0" w:color="000000"/>
              <w:left w:val="single" w:sz="4" w:space="0" w:color="000000"/>
              <w:bottom w:val="dashed"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2903" w:type="dxa"/>
            <w:tcBorders>
              <w:top w:val="dashed" w:sz="4" w:space="0" w:color="000000"/>
              <w:left w:val="dashed" w:sz="4" w:space="0" w:color="000000"/>
              <w:bottom w:val="dashed" w:sz="4" w:space="0" w:color="000000"/>
              <w:right w:val="single" w:sz="18" w:space="0" w:color="000000"/>
            </w:tcBorders>
          </w:tcPr>
          <w:p w:rsidR="00CA659B" w:rsidRPr="00703198" w:rsidRDefault="00777F92" w:rsidP="003A4F56">
            <w:pPr>
              <w:kinsoku w:val="0"/>
              <w:wordWrap/>
              <w:overflowPunct w:val="0"/>
              <w:autoSpaceDE w:val="0"/>
              <w:autoSpaceDN w:val="0"/>
              <w:snapToGrid w:val="0"/>
              <w:rPr>
                <w:rFonts w:hAnsi="Times New Roman" w:cs="Times New Roman"/>
                <w:color w:val="auto"/>
              </w:rPr>
            </w:pPr>
            <w:r>
              <w:rPr>
                <w:rFonts w:hAnsi="Times New Roman" w:cs="Times New Roman" w:hint="eastAsia"/>
                <w:color w:val="auto"/>
              </w:rPr>
              <w:t>昭和</w:t>
            </w:r>
          </w:p>
          <w:p w:rsidR="00CA659B" w:rsidRPr="00703198" w:rsidRDefault="00777F92" w:rsidP="003A4F56">
            <w:pPr>
              <w:kinsoku w:val="0"/>
              <w:wordWrap/>
              <w:overflowPunct w:val="0"/>
              <w:autoSpaceDE w:val="0"/>
              <w:autoSpaceDN w:val="0"/>
              <w:snapToGrid w:val="0"/>
              <w:rPr>
                <w:rFonts w:hAnsi="Times New Roman" w:cs="Times New Roman"/>
                <w:color w:val="auto"/>
              </w:rPr>
            </w:pPr>
            <w:r>
              <w:rPr>
                <w:rFonts w:hint="eastAsia"/>
                <w:color w:val="auto"/>
              </w:rPr>
              <w:t>平成</w:t>
            </w:r>
            <w:r w:rsidR="00CA659B" w:rsidRPr="00703198">
              <w:rPr>
                <w:color w:val="auto"/>
              </w:rPr>
              <w:t xml:space="preserve">   </w:t>
            </w:r>
            <w:r w:rsidR="00CA659B" w:rsidRPr="00703198">
              <w:rPr>
                <w:rFonts w:hint="eastAsia"/>
                <w:color w:val="auto"/>
              </w:rPr>
              <w:t xml:space="preserve">　</w:t>
            </w:r>
            <w:r w:rsidR="00CA659B" w:rsidRPr="00703198">
              <w:rPr>
                <w:color w:val="auto"/>
              </w:rPr>
              <w:t xml:space="preserve">  </w:t>
            </w:r>
            <w:r w:rsidR="00CA659B" w:rsidRPr="00703198">
              <w:rPr>
                <w:rFonts w:hint="eastAsia"/>
                <w:color w:val="auto"/>
              </w:rPr>
              <w:t>年</w:t>
            </w:r>
            <w:r w:rsidR="00CA659B" w:rsidRPr="00703198">
              <w:rPr>
                <w:color w:val="auto"/>
              </w:rPr>
              <w:t xml:space="preserve">      </w:t>
            </w:r>
            <w:r w:rsidR="00CA659B" w:rsidRPr="00703198">
              <w:rPr>
                <w:rFonts w:hint="eastAsia"/>
                <w:color w:val="auto"/>
              </w:rPr>
              <w:t>月　　　日</w:t>
            </w:r>
            <w:r w:rsidR="00CA659B" w:rsidRPr="00703198">
              <w:rPr>
                <w:color w:val="auto"/>
              </w:rPr>
              <w:t xml:space="preserve"> </w:t>
            </w:r>
            <w:r w:rsidR="00CA659B" w:rsidRPr="00703198">
              <w:rPr>
                <w:rFonts w:hint="eastAsia"/>
                <w:color w:val="auto"/>
              </w:rPr>
              <w:t>生</w:t>
            </w:r>
          </w:p>
          <w:p w:rsidR="00CA659B" w:rsidRPr="00703198" w:rsidRDefault="00777F92" w:rsidP="00777F92">
            <w:pPr>
              <w:kinsoku w:val="0"/>
              <w:wordWrap/>
              <w:overflowPunct w:val="0"/>
              <w:autoSpaceDE w:val="0"/>
              <w:autoSpaceDN w:val="0"/>
              <w:snapToGrid w:val="0"/>
              <w:rPr>
                <w:rFonts w:hAnsi="Times New Roman" w:cs="Times New Roman"/>
                <w:color w:val="auto"/>
                <w:sz w:val="24"/>
                <w:szCs w:val="24"/>
              </w:rPr>
            </w:pPr>
            <w:r>
              <w:rPr>
                <w:rFonts w:hint="eastAsia"/>
                <w:color w:val="auto"/>
              </w:rPr>
              <w:t>令和</w:t>
            </w:r>
          </w:p>
        </w:tc>
      </w:tr>
      <w:tr w:rsidR="00CA659B" w:rsidRPr="00703198">
        <w:trPr>
          <w:trHeight w:val="470"/>
        </w:trPr>
        <w:tc>
          <w:tcPr>
            <w:tcW w:w="565" w:type="dxa"/>
            <w:vMerge/>
            <w:tcBorders>
              <w:top w:val="nil"/>
              <w:left w:val="single" w:sz="18" w:space="0" w:color="000000"/>
              <w:bottom w:val="double" w:sz="4" w:space="0" w:color="000000"/>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ouble"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sz w:val="21"/>
                <w:szCs w:val="21"/>
              </w:rPr>
              <w:instrText>職　業</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tc>
        <w:tc>
          <w:tcPr>
            <w:tcW w:w="3145" w:type="dxa"/>
            <w:tcBorders>
              <w:top w:val="dashed" w:sz="4" w:space="0" w:color="000000"/>
              <w:left w:val="single" w:sz="4" w:space="0" w:color="000000"/>
              <w:bottom w:val="double"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968" w:type="dxa"/>
            <w:tcBorders>
              <w:top w:val="dashed" w:sz="4" w:space="0" w:color="000000"/>
              <w:left w:val="dashed" w:sz="4" w:space="0" w:color="000000"/>
              <w:bottom w:val="double"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sz w:val="18"/>
                <w:szCs w:val="18"/>
              </w:rPr>
              <w:t>被相続人</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sz w:val="18"/>
                <w:szCs w:val="18"/>
              </w:rPr>
              <w:t>との続柄</w:t>
            </w:r>
          </w:p>
        </w:tc>
        <w:tc>
          <w:tcPr>
            <w:tcW w:w="3467" w:type="dxa"/>
            <w:gridSpan w:val="2"/>
            <w:tcBorders>
              <w:top w:val="dashed" w:sz="4" w:space="0" w:color="000000"/>
              <w:left w:val="dashed" w:sz="4" w:space="0" w:color="000000"/>
              <w:bottom w:val="double"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rsidRPr="00703198">
        <w:trPr>
          <w:trHeight w:val="470"/>
        </w:trPr>
        <w:tc>
          <w:tcPr>
            <w:tcW w:w="565" w:type="dxa"/>
            <w:vMerge w:val="restart"/>
            <w:tcBorders>
              <w:top w:val="double" w:sz="4" w:space="0" w:color="000000"/>
              <w:left w:val="single" w:sz="18" w:space="0" w:color="000000"/>
              <w:bottom w:val="nil"/>
              <w:right w:val="single"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rPr>
              <w:t>※</w:t>
            </w:r>
          </w:p>
        </w:tc>
        <w:tc>
          <w:tcPr>
            <w:tcW w:w="967" w:type="dxa"/>
            <w:tcBorders>
              <w:top w:val="double"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int="eastAsia"/>
                <w:color w:val="auto"/>
                <w:sz w:val="24"/>
                <w:szCs w:val="24"/>
              </w:rPr>
              <w:t>本　籍</w:t>
            </w:r>
          </w:p>
        </w:tc>
        <w:tc>
          <w:tcPr>
            <w:tcW w:w="7580" w:type="dxa"/>
            <w:gridSpan w:val="4"/>
            <w:tcBorders>
              <w:top w:val="double"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r w:rsidRPr="00703198">
              <w:rPr>
                <w:rFonts w:hint="eastAsia"/>
                <w:color w:val="auto"/>
              </w:rPr>
              <w:t>都　道</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府　県</w:t>
            </w:r>
          </w:p>
        </w:tc>
      </w:tr>
      <w:tr w:rsidR="00CA659B" w:rsidRPr="00703198">
        <w:trPr>
          <w:trHeight w:val="470"/>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100" w:before="188"/>
              <w:jc w:val="center"/>
              <w:rPr>
                <w:rFonts w:hAnsi="Times New Roman" w:cs="Times New Roman"/>
                <w:color w:val="auto"/>
                <w:sz w:val="24"/>
                <w:szCs w:val="24"/>
              </w:rPr>
            </w:pPr>
            <w:r w:rsidRPr="00703198">
              <w:rPr>
                <w:rFonts w:hint="eastAsia"/>
                <w:color w:val="auto"/>
                <w:sz w:val="24"/>
                <w:szCs w:val="24"/>
              </w:rPr>
              <w:t>住　所</w:t>
            </w:r>
          </w:p>
        </w:tc>
        <w:tc>
          <w:tcPr>
            <w:tcW w:w="7580" w:type="dxa"/>
            <w:gridSpan w:val="4"/>
            <w:tcBorders>
              <w:top w:val="dashed" w:sz="4" w:space="0" w:color="000000"/>
              <w:left w:val="single" w:sz="4" w:space="0" w:color="000000"/>
              <w:bottom w:val="dashed" w:sz="4" w:space="0" w:color="000000"/>
              <w:right w:val="single" w:sz="18" w:space="0" w:color="000000"/>
            </w:tcBorders>
          </w:tcPr>
          <w:p w:rsidR="00205E9F" w:rsidRPr="00703198" w:rsidRDefault="00CA659B" w:rsidP="003A4F56">
            <w:pPr>
              <w:kinsoku w:val="0"/>
              <w:wordWrap/>
              <w:overflowPunct w:val="0"/>
              <w:autoSpaceDE w:val="0"/>
              <w:autoSpaceDN w:val="0"/>
              <w:snapToGrid w:val="0"/>
              <w:rPr>
                <w:color w:val="auto"/>
              </w:rPr>
            </w:pPr>
            <w:r w:rsidRPr="00703198">
              <w:rPr>
                <w:rFonts w:hint="eastAsia"/>
                <w:color w:val="auto"/>
              </w:rPr>
              <w:t>〒</w:t>
            </w:r>
            <w:r w:rsidRPr="00703198">
              <w:rPr>
                <w:color w:val="auto"/>
              </w:rPr>
              <w:t xml:space="preserve">       </w:t>
            </w:r>
            <w:r w:rsidRPr="00703198">
              <w:rPr>
                <w:rFonts w:hint="eastAsia"/>
                <w:color w:val="auto"/>
              </w:rPr>
              <w:t xml:space="preserve">　</w:t>
            </w:r>
            <w:r w:rsidRPr="00703198">
              <w:rPr>
                <w:color w:val="auto"/>
              </w:rPr>
              <w:t xml:space="preserve"> </w:t>
            </w:r>
            <w:r w:rsidRPr="00703198">
              <w:rPr>
                <w:rFonts w:hint="eastAsia"/>
                <w:color w:val="auto"/>
              </w:rPr>
              <w:t xml:space="preserve">－　</w:t>
            </w:r>
            <w:r w:rsidRPr="00703198">
              <w:rPr>
                <w:color w:val="auto"/>
              </w:rPr>
              <w:t xml:space="preserve">                      </w:t>
            </w:r>
            <w:r w:rsidR="00205E9F" w:rsidRPr="00703198">
              <w:rPr>
                <w:rFonts w:hint="eastAsia"/>
                <w:color w:val="auto"/>
              </w:rPr>
              <w:t xml:space="preserve">日中の連絡先電話番号　</w:t>
            </w:r>
            <w:r w:rsidR="00205E9F" w:rsidRPr="00703198">
              <w:rPr>
                <w:color w:val="auto"/>
              </w:rPr>
              <w:t xml:space="preserve"> </w:t>
            </w:r>
            <w:r w:rsidR="00205E9F" w:rsidRPr="00703198">
              <w:rPr>
                <w:rFonts w:hint="eastAsia"/>
                <w:color w:val="auto"/>
              </w:rPr>
              <w:t xml:space="preserve">　　　　（</w:t>
            </w:r>
            <w:r w:rsidR="00205E9F" w:rsidRPr="00703198">
              <w:rPr>
                <w:color w:val="auto"/>
              </w:rPr>
              <w:t xml:space="preserve">        </w:t>
            </w:r>
            <w:r w:rsidR="00205E9F" w:rsidRPr="00703198">
              <w:rPr>
                <w:rFonts w:hint="eastAsia"/>
                <w:color w:val="auto"/>
              </w:rPr>
              <w:t xml:space="preserve">　）</w:t>
            </w:r>
          </w:p>
          <w:p w:rsidR="00CA659B" w:rsidRPr="00703198" w:rsidRDefault="00205E9F" w:rsidP="003A4F56">
            <w:pPr>
              <w:kinsoku w:val="0"/>
              <w:wordWrap/>
              <w:overflowPunct w:val="0"/>
              <w:autoSpaceDE w:val="0"/>
              <w:autoSpaceDN w:val="0"/>
              <w:snapToGrid w:val="0"/>
              <w:rPr>
                <w:rFonts w:hAnsi="Times New Roman" w:cs="Times New Roman"/>
                <w:color w:val="auto"/>
              </w:rPr>
            </w:pPr>
            <w:r w:rsidRPr="00703198">
              <w:rPr>
                <w:color w:val="auto"/>
              </w:rPr>
              <w:t xml:space="preserve">  </w:t>
            </w:r>
            <w:r w:rsidR="00CA659B"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　　　　　　　　　方）</w:t>
            </w:r>
          </w:p>
        </w:tc>
      </w:tr>
      <w:tr w:rsidR="00CA659B" w:rsidRPr="00703198">
        <w:trPr>
          <w:trHeight w:val="564"/>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jc w:val="center"/>
              <w:rPr>
                <w:rFonts w:hAnsi="Times New Roman" w:cs="Times New Roman"/>
                <w:color w:val="auto"/>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rPr>
              <w:instrText>フリガナ</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p w:rsidR="00CA659B" w:rsidRPr="00703198" w:rsidRDefault="00CA659B" w:rsidP="00205E9F">
            <w:pPr>
              <w:kinsoku w:val="0"/>
              <w:wordWrap/>
              <w:overflowPunct w:val="0"/>
              <w:autoSpaceDE w:val="0"/>
              <w:autoSpaceDN w:val="0"/>
              <w:snapToGrid w:val="0"/>
              <w:jc w:val="center"/>
              <w:rPr>
                <w:rFonts w:hAnsi="Times New Roman" w:cs="Times New Roman"/>
                <w:color w:val="auto"/>
                <w:sz w:val="24"/>
                <w:szCs w:val="24"/>
              </w:rPr>
            </w:pPr>
            <w:r w:rsidRPr="00703198">
              <w:rPr>
                <w:rFonts w:hint="eastAsia"/>
                <w:color w:val="auto"/>
                <w:sz w:val="24"/>
                <w:szCs w:val="24"/>
              </w:rPr>
              <w:t>氏　名</w:t>
            </w:r>
          </w:p>
        </w:tc>
        <w:tc>
          <w:tcPr>
            <w:tcW w:w="4677" w:type="dxa"/>
            <w:gridSpan w:val="3"/>
            <w:tcBorders>
              <w:top w:val="dashed" w:sz="4" w:space="0" w:color="000000"/>
              <w:left w:val="single" w:sz="4" w:space="0" w:color="000000"/>
              <w:bottom w:val="dashed"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2903" w:type="dxa"/>
            <w:tcBorders>
              <w:top w:val="dashed" w:sz="4" w:space="0" w:color="000000"/>
              <w:left w:val="dashed" w:sz="4" w:space="0" w:color="000000"/>
              <w:bottom w:val="dashed" w:sz="4" w:space="0" w:color="000000"/>
              <w:right w:val="single" w:sz="18" w:space="0" w:color="000000"/>
            </w:tcBorders>
          </w:tcPr>
          <w:p w:rsidR="00CA659B" w:rsidRPr="00703198" w:rsidRDefault="00777F92" w:rsidP="003A4F56">
            <w:pPr>
              <w:kinsoku w:val="0"/>
              <w:wordWrap/>
              <w:overflowPunct w:val="0"/>
              <w:autoSpaceDE w:val="0"/>
              <w:autoSpaceDN w:val="0"/>
              <w:snapToGrid w:val="0"/>
              <w:rPr>
                <w:rFonts w:hAnsi="Times New Roman" w:cs="Times New Roman"/>
                <w:color w:val="auto"/>
              </w:rPr>
            </w:pPr>
            <w:r>
              <w:rPr>
                <w:rFonts w:hint="eastAsia"/>
                <w:color w:val="auto"/>
              </w:rPr>
              <w:t>昭和</w:t>
            </w:r>
          </w:p>
          <w:p w:rsidR="00CA659B" w:rsidRPr="00703198" w:rsidRDefault="00777F92" w:rsidP="003A4F56">
            <w:pPr>
              <w:kinsoku w:val="0"/>
              <w:wordWrap/>
              <w:overflowPunct w:val="0"/>
              <w:autoSpaceDE w:val="0"/>
              <w:autoSpaceDN w:val="0"/>
              <w:snapToGrid w:val="0"/>
              <w:rPr>
                <w:rFonts w:hAnsi="Times New Roman" w:cs="Times New Roman"/>
                <w:color w:val="auto"/>
              </w:rPr>
            </w:pPr>
            <w:r>
              <w:rPr>
                <w:rFonts w:hint="eastAsia"/>
                <w:color w:val="auto"/>
              </w:rPr>
              <w:t>平成</w:t>
            </w:r>
            <w:r w:rsidR="00CA659B" w:rsidRPr="00703198">
              <w:rPr>
                <w:color w:val="auto"/>
              </w:rPr>
              <w:t xml:space="preserve">   </w:t>
            </w:r>
            <w:r w:rsidR="00CA659B" w:rsidRPr="00703198">
              <w:rPr>
                <w:rFonts w:hint="eastAsia"/>
                <w:color w:val="auto"/>
              </w:rPr>
              <w:t xml:space="preserve">　</w:t>
            </w:r>
            <w:r w:rsidR="00CA659B" w:rsidRPr="00703198">
              <w:rPr>
                <w:color w:val="auto"/>
              </w:rPr>
              <w:t xml:space="preserve">  </w:t>
            </w:r>
            <w:r w:rsidR="00CA659B" w:rsidRPr="00703198">
              <w:rPr>
                <w:rFonts w:hint="eastAsia"/>
                <w:color w:val="auto"/>
              </w:rPr>
              <w:t>年</w:t>
            </w:r>
            <w:r w:rsidR="00CA659B" w:rsidRPr="00703198">
              <w:rPr>
                <w:color w:val="auto"/>
              </w:rPr>
              <w:t xml:space="preserve">      </w:t>
            </w:r>
            <w:r w:rsidR="00CA659B" w:rsidRPr="00703198">
              <w:rPr>
                <w:rFonts w:hint="eastAsia"/>
                <w:color w:val="auto"/>
              </w:rPr>
              <w:t>月　　　日</w:t>
            </w:r>
            <w:r w:rsidR="00CA659B" w:rsidRPr="00703198">
              <w:rPr>
                <w:color w:val="auto"/>
              </w:rPr>
              <w:t xml:space="preserve"> </w:t>
            </w:r>
            <w:r w:rsidR="00CA659B" w:rsidRPr="00703198">
              <w:rPr>
                <w:rFonts w:hint="eastAsia"/>
                <w:color w:val="auto"/>
              </w:rPr>
              <w:t>生</w:t>
            </w:r>
          </w:p>
          <w:p w:rsidR="00CA659B" w:rsidRPr="00703198" w:rsidRDefault="00777F92" w:rsidP="00777F92">
            <w:pPr>
              <w:kinsoku w:val="0"/>
              <w:wordWrap/>
              <w:overflowPunct w:val="0"/>
              <w:autoSpaceDE w:val="0"/>
              <w:autoSpaceDN w:val="0"/>
              <w:snapToGrid w:val="0"/>
              <w:rPr>
                <w:rFonts w:hAnsi="Times New Roman" w:cs="Times New Roman"/>
                <w:color w:val="auto"/>
                <w:sz w:val="24"/>
                <w:szCs w:val="24"/>
              </w:rPr>
            </w:pPr>
            <w:r>
              <w:rPr>
                <w:rFonts w:hint="eastAsia"/>
                <w:color w:val="auto"/>
              </w:rPr>
              <w:t>令和</w:t>
            </w:r>
          </w:p>
        </w:tc>
      </w:tr>
      <w:tr w:rsidR="00CA659B" w:rsidRPr="00703198">
        <w:trPr>
          <w:trHeight w:val="470"/>
        </w:trPr>
        <w:tc>
          <w:tcPr>
            <w:tcW w:w="565" w:type="dxa"/>
            <w:vMerge/>
            <w:tcBorders>
              <w:top w:val="nil"/>
              <w:left w:val="single" w:sz="18" w:space="0" w:color="000000"/>
              <w:bottom w:val="double" w:sz="4" w:space="0" w:color="000000"/>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ouble" w:sz="4" w:space="0" w:color="000000"/>
              <w:right w:val="single" w:sz="4" w:space="0" w:color="000000"/>
            </w:tcBorders>
          </w:tcPr>
          <w:p w:rsidR="00CA659B" w:rsidRPr="00703198" w:rsidRDefault="00CA659B" w:rsidP="000D4BA3">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sz w:val="21"/>
                <w:szCs w:val="21"/>
              </w:rPr>
              <w:instrText>職　業</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tc>
        <w:tc>
          <w:tcPr>
            <w:tcW w:w="3145" w:type="dxa"/>
            <w:tcBorders>
              <w:top w:val="dashed" w:sz="4" w:space="0" w:color="000000"/>
              <w:left w:val="single" w:sz="4" w:space="0" w:color="000000"/>
              <w:bottom w:val="double"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968" w:type="dxa"/>
            <w:tcBorders>
              <w:top w:val="dashed" w:sz="4" w:space="0" w:color="000000"/>
              <w:left w:val="dashed" w:sz="4" w:space="0" w:color="000000"/>
              <w:bottom w:val="double"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sz w:val="18"/>
                <w:szCs w:val="18"/>
              </w:rPr>
              <w:t>被相続人</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sz w:val="18"/>
                <w:szCs w:val="18"/>
              </w:rPr>
              <w:t>との続柄</w:t>
            </w:r>
          </w:p>
        </w:tc>
        <w:tc>
          <w:tcPr>
            <w:tcW w:w="3467" w:type="dxa"/>
            <w:gridSpan w:val="2"/>
            <w:tcBorders>
              <w:top w:val="dashed" w:sz="4" w:space="0" w:color="000000"/>
              <w:left w:val="dashed" w:sz="4" w:space="0" w:color="000000"/>
              <w:bottom w:val="double"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r>
      <w:tr w:rsidR="00CA659B" w:rsidRPr="00703198">
        <w:trPr>
          <w:trHeight w:val="470"/>
        </w:trPr>
        <w:tc>
          <w:tcPr>
            <w:tcW w:w="565" w:type="dxa"/>
            <w:vMerge w:val="restart"/>
            <w:tcBorders>
              <w:top w:val="double" w:sz="4" w:space="0" w:color="000000"/>
              <w:left w:val="single" w:sz="18" w:space="0" w:color="000000"/>
              <w:bottom w:val="nil"/>
              <w:right w:val="single"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rPr>
              <w:t>※</w:t>
            </w:r>
          </w:p>
        </w:tc>
        <w:tc>
          <w:tcPr>
            <w:tcW w:w="967" w:type="dxa"/>
            <w:tcBorders>
              <w:top w:val="double"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int="eastAsia"/>
                <w:color w:val="auto"/>
                <w:sz w:val="24"/>
                <w:szCs w:val="24"/>
              </w:rPr>
              <w:t>本　籍</w:t>
            </w:r>
          </w:p>
        </w:tc>
        <w:tc>
          <w:tcPr>
            <w:tcW w:w="7580" w:type="dxa"/>
            <w:gridSpan w:val="4"/>
            <w:tcBorders>
              <w:top w:val="double" w:sz="4" w:space="0" w:color="000000"/>
              <w:left w:val="single" w:sz="4" w:space="0" w:color="000000"/>
              <w:bottom w:val="dashed" w:sz="4"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color w:val="auto"/>
              </w:rPr>
              <w:t xml:space="preserve">                </w:t>
            </w:r>
            <w:r w:rsidRPr="00703198">
              <w:rPr>
                <w:rFonts w:hint="eastAsia"/>
                <w:color w:val="auto"/>
              </w:rPr>
              <w:t>都　道</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府　県</w:t>
            </w:r>
          </w:p>
        </w:tc>
      </w:tr>
      <w:tr w:rsidR="00CA659B" w:rsidRPr="00703198">
        <w:trPr>
          <w:trHeight w:val="470"/>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100" w:before="188"/>
              <w:jc w:val="center"/>
              <w:rPr>
                <w:rFonts w:hAnsi="Times New Roman" w:cs="Times New Roman"/>
                <w:color w:val="auto"/>
                <w:sz w:val="24"/>
                <w:szCs w:val="24"/>
              </w:rPr>
            </w:pPr>
            <w:r w:rsidRPr="00703198">
              <w:rPr>
                <w:rFonts w:hint="eastAsia"/>
                <w:color w:val="auto"/>
                <w:sz w:val="24"/>
                <w:szCs w:val="24"/>
              </w:rPr>
              <w:t>住　所</w:t>
            </w:r>
          </w:p>
        </w:tc>
        <w:tc>
          <w:tcPr>
            <w:tcW w:w="7580" w:type="dxa"/>
            <w:gridSpan w:val="4"/>
            <w:tcBorders>
              <w:top w:val="dashed" w:sz="4" w:space="0" w:color="000000"/>
              <w:left w:val="single" w:sz="4" w:space="0" w:color="000000"/>
              <w:bottom w:val="dashed" w:sz="4" w:space="0" w:color="000000"/>
              <w:right w:val="single" w:sz="18" w:space="0" w:color="000000"/>
            </w:tcBorders>
          </w:tcPr>
          <w:p w:rsidR="00205E9F" w:rsidRPr="00703198" w:rsidRDefault="00CA659B" w:rsidP="003A4F56">
            <w:pPr>
              <w:kinsoku w:val="0"/>
              <w:wordWrap/>
              <w:overflowPunct w:val="0"/>
              <w:autoSpaceDE w:val="0"/>
              <w:autoSpaceDN w:val="0"/>
              <w:snapToGrid w:val="0"/>
              <w:rPr>
                <w:color w:val="auto"/>
              </w:rPr>
            </w:pPr>
            <w:r w:rsidRPr="00703198">
              <w:rPr>
                <w:rFonts w:hint="eastAsia"/>
                <w:color w:val="auto"/>
              </w:rPr>
              <w:t>〒</w:t>
            </w:r>
            <w:r w:rsidRPr="00703198">
              <w:rPr>
                <w:color w:val="auto"/>
              </w:rPr>
              <w:t xml:space="preserve">       </w:t>
            </w:r>
            <w:r w:rsidRPr="00703198">
              <w:rPr>
                <w:rFonts w:hint="eastAsia"/>
                <w:color w:val="auto"/>
              </w:rPr>
              <w:t xml:space="preserve">　</w:t>
            </w:r>
            <w:r w:rsidRPr="00703198">
              <w:rPr>
                <w:color w:val="auto"/>
              </w:rPr>
              <w:t xml:space="preserve"> </w:t>
            </w:r>
            <w:r w:rsidRPr="00703198">
              <w:rPr>
                <w:rFonts w:hint="eastAsia"/>
                <w:color w:val="auto"/>
              </w:rPr>
              <w:t xml:space="preserve">－　</w:t>
            </w:r>
            <w:r w:rsidRPr="00703198">
              <w:rPr>
                <w:color w:val="auto"/>
              </w:rPr>
              <w:t xml:space="preserve">                      </w:t>
            </w:r>
            <w:r w:rsidR="00205E9F" w:rsidRPr="00703198">
              <w:rPr>
                <w:rFonts w:hint="eastAsia"/>
                <w:color w:val="auto"/>
              </w:rPr>
              <w:t xml:space="preserve">日中の連絡先電話番号　</w:t>
            </w:r>
            <w:r w:rsidR="00205E9F" w:rsidRPr="00703198">
              <w:rPr>
                <w:color w:val="auto"/>
              </w:rPr>
              <w:t xml:space="preserve"> </w:t>
            </w:r>
            <w:r w:rsidR="00205E9F" w:rsidRPr="00703198">
              <w:rPr>
                <w:rFonts w:hint="eastAsia"/>
                <w:color w:val="auto"/>
              </w:rPr>
              <w:t xml:space="preserve">　　　　（</w:t>
            </w:r>
            <w:r w:rsidR="00205E9F" w:rsidRPr="00703198">
              <w:rPr>
                <w:color w:val="auto"/>
              </w:rPr>
              <w:t xml:space="preserve">        </w:t>
            </w:r>
            <w:r w:rsidR="00205E9F" w:rsidRPr="00703198">
              <w:rPr>
                <w:rFonts w:hint="eastAsia"/>
                <w:color w:val="auto"/>
              </w:rPr>
              <w:t xml:space="preserve">　）</w:t>
            </w:r>
            <w:r w:rsidR="00205E9F" w:rsidRPr="00703198">
              <w:rPr>
                <w:color w:val="auto"/>
              </w:rPr>
              <w:t xml:space="preserve"> </w:t>
            </w:r>
          </w:p>
          <w:p w:rsidR="00CA659B" w:rsidRPr="00703198" w:rsidRDefault="00205E9F" w:rsidP="003A4F56">
            <w:pPr>
              <w:kinsoku w:val="0"/>
              <w:wordWrap/>
              <w:overflowPunct w:val="0"/>
              <w:autoSpaceDE w:val="0"/>
              <w:autoSpaceDN w:val="0"/>
              <w:snapToGrid w:val="0"/>
              <w:rPr>
                <w:rFonts w:hAnsi="Times New Roman" w:cs="Times New Roman"/>
                <w:color w:val="auto"/>
              </w:rPr>
            </w:pPr>
            <w:r w:rsidRPr="00703198">
              <w:rPr>
                <w:color w:val="auto"/>
              </w:rPr>
              <w:t xml:space="preserve"> </w:t>
            </w:r>
            <w:r w:rsidR="00CA659B" w:rsidRPr="00703198">
              <w:rPr>
                <w:color w:val="auto"/>
              </w:rPr>
              <w:t xml:space="preserve">                                                               </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color w:val="auto"/>
              </w:rPr>
              <w:t xml:space="preserve">                                                                 </w:t>
            </w:r>
            <w:r w:rsidRPr="00703198">
              <w:rPr>
                <w:rFonts w:hint="eastAsia"/>
                <w:color w:val="auto"/>
              </w:rPr>
              <w:t>（　　　　　　　　　方）</w:t>
            </w:r>
          </w:p>
        </w:tc>
      </w:tr>
      <w:tr w:rsidR="00CA659B" w:rsidRPr="00703198">
        <w:trPr>
          <w:trHeight w:val="564"/>
        </w:trPr>
        <w:tc>
          <w:tcPr>
            <w:tcW w:w="565" w:type="dxa"/>
            <w:vMerge/>
            <w:tcBorders>
              <w:top w:val="nil"/>
              <w:left w:val="single" w:sz="18" w:space="0" w:color="000000"/>
              <w:bottom w:val="nil"/>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dashed" w:sz="4" w:space="0" w:color="000000"/>
              <w:right w:val="single" w:sz="4" w:space="0" w:color="000000"/>
            </w:tcBorders>
          </w:tcPr>
          <w:p w:rsidR="00CA659B" w:rsidRPr="00703198" w:rsidRDefault="00CA659B" w:rsidP="00205E9F">
            <w:pPr>
              <w:kinsoku w:val="0"/>
              <w:wordWrap/>
              <w:overflowPunct w:val="0"/>
              <w:autoSpaceDE w:val="0"/>
              <w:autoSpaceDN w:val="0"/>
              <w:snapToGrid w:val="0"/>
              <w:jc w:val="center"/>
              <w:rPr>
                <w:rFonts w:hAnsi="Times New Roman" w:cs="Times New Roman"/>
                <w:color w:val="auto"/>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rPr>
              <w:instrText>フリガナ</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p w:rsidR="00CA659B" w:rsidRPr="00703198" w:rsidRDefault="00CA659B" w:rsidP="00205E9F">
            <w:pPr>
              <w:kinsoku w:val="0"/>
              <w:wordWrap/>
              <w:overflowPunct w:val="0"/>
              <w:autoSpaceDE w:val="0"/>
              <w:autoSpaceDN w:val="0"/>
              <w:snapToGrid w:val="0"/>
              <w:jc w:val="center"/>
              <w:rPr>
                <w:rFonts w:hAnsi="Times New Roman" w:cs="Times New Roman"/>
                <w:color w:val="auto"/>
                <w:sz w:val="24"/>
                <w:szCs w:val="24"/>
              </w:rPr>
            </w:pPr>
            <w:r w:rsidRPr="00703198">
              <w:rPr>
                <w:rFonts w:hint="eastAsia"/>
                <w:color w:val="auto"/>
                <w:sz w:val="24"/>
                <w:szCs w:val="24"/>
              </w:rPr>
              <w:t>氏　名</w:t>
            </w:r>
          </w:p>
        </w:tc>
        <w:tc>
          <w:tcPr>
            <w:tcW w:w="4677" w:type="dxa"/>
            <w:gridSpan w:val="3"/>
            <w:tcBorders>
              <w:top w:val="dashed" w:sz="4" w:space="0" w:color="000000"/>
              <w:left w:val="single" w:sz="4" w:space="0" w:color="000000"/>
              <w:bottom w:val="dashed" w:sz="4"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2903" w:type="dxa"/>
            <w:tcBorders>
              <w:top w:val="dashed" w:sz="4" w:space="0" w:color="000000"/>
              <w:left w:val="dashed" w:sz="4" w:space="0" w:color="000000"/>
              <w:bottom w:val="dashed" w:sz="4" w:space="0" w:color="000000"/>
              <w:right w:val="single" w:sz="18" w:space="0" w:color="000000"/>
            </w:tcBorders>
          </w:tcPr>
          <w:p w:rsidR="00CA659B" w:rsidRPr="00703198" w:rsidRDefault="00777F92" w:rsidP="003A4F56">
            <w:pPr>
              <w:kinsoku w:val="0"/>
              <w:wordWrap/>
              <w:overflowPunct w:val="0"/>
              <w:autoSpaceDE w:val="0"/>
              <w:autoSpaceDN w:val="0"/>
              <w:snapToGrid w:val="0"/>
              <w:rPr>
                <w:rFonts w:hAnsi="Times New Roman" w:cs="Times New Roman"/>
                <w:color w:val="auto"/>
              </w:rPr>
            </w:pPr>
            <w:r>
              <w:rPr>
                <w:rFonts w:hint="eastAsia"/>
                <w:color w:val="auto"/>
              </w:rPr>
              <w:t>昭和</w:t>
            </w:r>
          </w:p>
          <w:p w:rsidR="00CA659B" w:rsidRPr="00703198" w:rsidRDefault="00777F92" w:rsidP="003A4F56">
            <w:pPr>
              <w:kinsoku w:val="0"/>
              <w:wordWrap/>
              <w:overflowPunct w:val="0"/>
              <w:autoSpaceDE w:val="0"/>
              <w:autoSpaceDN w:val="0"/>
              <w:snapToGrid w:val="0"/>
              <w:rPr>
                <w:rFonts w:hAnsi="Times New Roman" w:cs="Times New Roman"/>
                <w:color w:val="auto"/>
              </w:rPr>
            </w:pPr>
            <w:r>
              <w:rPr>
                <w:rFonts w:hint="eastAsia"/>
                <w:color w:val="auto"/>
              </w:rPr>
              <w:t>平成</w:t>
            </w:r>
            <w:r w:rsidR="00CA659B" w:rsidRPr="00703198">
              <w:rPr>
                <w:color w:val="auto"/>
              </w:rPr>
              <w:t xml:space="preserve">   </w:t>
            </w:r>
            <w:r w:rsidR="00CA659B" w:rsidRPr="00703198">
              <w:rPr>
                <w:rFonts w:hint="eastAsia"/>
                <w:color w:val="auto"/>
              </w:rPr>
              <w:t xml:space="preserve">　</w:t>
            </w:r>
            <w:r w:rsidR="00CA659B" w:rsidRPr="00703198">
              <w:rPr>
                <w:color w:val="auto"/>
              </w:rPr>
              <w:t xml:space="preserve">  </w:t>
            </w:r>
            <w:r w:rsidR="00CA659B" w:rsidRPr="00703198">
              <w:rPr>
                <w:rFonts w:hint="eastAsia"/>
                <w:color w:val="auto"/>
              </w:rPr>
              <w:t>年</w:t>
            </w:r>
            <w:r w:rsidR="00CA659B" w:rsidRPr="00703198">
              <w:rPr>
                <w:color w:val="auto"/>
              </w:rPr>
              <w:t xml:space="preserve">      </w:t>
            </w:r>
            <w:r w:rsidR="00CA659B" w:rsidRPr="00703198">
              <w:rPr>
                <w:rFonts w:hint="eastAsia"/>
                <w:color w:val="auto"/>
              </w:rPr>
              <w:t>月　　　日</w:t>
            </w:r>
            <w:r w:rsidR="00CA659B" w:rsidRPr="00703198">
              <w:rPr>
                <w:color w:val="auto"/>
              </w:rPr>
              <w:t xml:space="preserve"> </w:t>
            </w:r>
            <w:r w:rsidR="00CA659B" w:rsidRPr="00703198">
              <w:rPr>
                <w:rFonts w:hint="eastAsia"/>
                <w:color w:val="auto"/>
              </w:rPr>
              <w:t>生</w:t>
            </w:r>
          </w:p>
          <w:p w:rsidR="00CA659B" w:rsidRPr="00703198" w:rsidRDefault="00777F92" w:rsidP="00777F92">
            <w:pPr>
              <w:kinsoku w:val="0"/>
              <w:wordWrap/>
              <w:overflowPunct w:val="0"/>
              <w:autoSpaceDE w:val="0"/>
              <w:autoSpaceDN w:val="0"/>
              <w:snapToGrid w:val="0"/>
              <w:rPr>
                <w:rFonts w:hAnsi="Times New Roman" w:cs="Times New Roman"/>
                <w:color w:val="auto"/>
                <w:sz w:val="24"/>
                <w:szCs w:val="24"/>
              </w:rPr>
            </w:pPr>
            <w:r>
              <w:rPr>
                <w:rFonts w:hint="eastAsia"/>
                <w:color w:val="auto"/>
              </w:rPr>
              <w:t>令和</w:t>
            </w:r>
          </w:p>
        </w:tc>
      </w:tr>
      <w:tr w:rsidR="00CA659B" w:rsidRPr="00703198">
        <w:trPr>
          <w:trHeight w:val="470"/>
        </w:trPr>
        <w:tc>
          <w:tcPr>
            <w:tcW w:w="565" w:type="dxa"/>
            <w:vMerge/>
            <w:tcBorders>
              <w:top w:val="nil"/>
              <w:left w:val="single" w:sz="18" w:space="0" w:color="000000"/>
              <w:bottom w:val="single" w:sz="18" w:space="0" w:color="000000"/>
              <w:right w:val="single" w:sz="4" w:space="0" w:color="000000"/>
            </w:tcBorders>
          </w:tcPr>
          <w:p w:rsidR="00CA659B" w:rsidRPr="00703198" w:rsidRDefault="00CA659B" w:rsidP="003A4F56">
            <w:pPr>
              <w:suppressAutoHyphens w:val="0"/>
              <w:wordWrap/>
              <w:autoSpaceDE w:val="0"/>
              <w:autoSpaceDN w:val="0"/>
              <w:snapToGrid w:val="0"/>
              <w:textAlignment w:val="auto"/>
              <w:rPr>
                <w:rFonts w:hAnsi="Times New Roman" w:cs="Times New Roman"/>
                <w:color w:val="auto"/>
                <w:sz w:val="24"/>
                <w:szCs w:val="24"/>
              </w:rPr>
            </w:pPr>
          </w:p>
        </w:tc>
        <w:tc>
          <w:tcPr>
            <w:tcW w:w="967" w:type="dxa"/>
            <w:tcBorders>
              <w:top w:val="dashed" w:sz="4" w:space="0" w:color="000000"/>
              <w:left w:val="single" w:sz="4" w:space="0" w:color="000000"/>
              <w:bottom w:val="single" w:sz="18" w:space="0" w:color="000000"/>
              <w:right w:val="single" w:sz="4" w:space="0" w:color="000000"/>
            </w:tcBorders>
          </w:tcPr>
          <w:p w:rsidR="00CA659B" w:rsidRPr="00703198" w:rsidRDefault="00CA659B" w:rsidP="00205E9F">
            <w:pPr>
              <w:kinsoku w:val="0"/>
              <w:wordWrap/>
              <w:overflowPunct w:val="0"/>
              <w:autoSpaceDE w:val="0"/>
              <w:autoSpaceDN w:val="0"/>
              <w:snapToGrid w:val="0"/>
              <w:spacing w:beforeLines="50" w:before="94"/>
              <w:jc w:val="center"/>
              <w:rPr>
                <w:rFonts w:hAnsi="Times New Roman" w:cs="Times New Roman"/>
                <w:color w:val="auto"/>
                <w:sz w:val="24"/>
                <w:szCs w:val="24"/>
              </w:rPr>
            </w:pPr>
            <w:r w:rsidRPr="00703198">
              <w:rPr>
                <w:rFonts w:hAnsi="Times New Roman" w:cs="Times New Roman"/>
                <w:color w:val="auto"/>
                <w:sz w:val="24"/>
                <w:szCs w:val="24"/>
              </w:rPr>
              <w:fldChar w:fldCharType="begin"/>
            </w:r>
            <w:r w:rsidRPr="00703198">
              <w:rPr>
                <w:rFonts w:hAnsi="Times New Roman" w:cs="Times New Roman"/>
                <w:color w:val="auto"/>
                <w:sz w:val="24"/>
                <w:szCs w:val="24"/>
              </w:rPr>
              <w:instrText>eq \o\ad(</w:instrText>
            </w:r>
            <w:r w:rsidRPr="00703198">
              <w:rPr>
                <w:rFonts w:hint="eastAsia"/>
                <w:color w:val="auto"/>
                <w:sz w:val="21"/>
                <w:szCs w:val="21"/>
              </w:rPr>
              <w:instrText>職　業</w:instrText>
            </w:r>
            <w:r w:rsidRPr="00703198">
              <w:rPr>
                <w:rFonts w:hAnsi="Times New Roman" w:cs="Times New Roman"/>
                <w:color w:val="auto"/>
                <w:sz w:val="24"/>
                <w:szCs w:val="24"/>
              </w:rPr>
              <w:instrText>,</w:instrText>
            </w:r>
            <w:r w:rsidRPr="00703198">
              <w:rPr>
                <w:rFonts w:hAnsi="Times New Roman" w:cs="Times New Roman" w:hint="eastAsia"/>
                <w:color w:val="auto"/>
                <w:sz w:val="21"/>
                <w:szCs w:val="21"/>
              </w:rPr>
              <w:instrText xml:space="preserve">　　　</w:instrText>
            </w:r>
            <w:r w:rsidRPr="00703198">
              <w:rPr>
                <w:rFonts w:hAnsi="Times New Roman" w:cs="Times New Roman"/>
                <w:color w:val="auto"/>
                <w:sz w:val="24"/>
                <w:szCs w:val="24"/>
              </w:rPr>
              <w:instrText>)</w:instrText>
            </w:r>
            <w:r w:rsidRPr="00703198">
              <w:rPr>
                <w:rFonts w:hAnsi="Times New Roman" w:cs="Times New Roman"/>
                <w:color w:val="auto"/>
                <w:sz w:val="24"/>
                <w:szCs w:val="24"/>
              </w:rPr>
              <w:fldChar w:fldCharType="end"/>
            </w:r>
          </w:p>
        </w:tc>
        <w:tc>
          <w:tcPr>
            <w:tcW w:w="3145" w:type="dxa"/>
            <w:tcBorders>
              <w:top w:val="dashed" w:sz="4" w:space="0" w:color="000000"/>
              <w:left w:val="single" w:sz="4" w:space="0" w:color="000000"/>
              <w:bottom w:val="single" w:sz="18"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c>
          <w:tcPr>
            <w:tcW w:w="968" w:type="dxa"/>
            <w:tcBorders>
              <w:top w:val="dashed" w:sz="4" w:space="0" w:color="000000"/>
              <w:left w:val="dashed" w:sz="4" w:space="0" w:color="000000"/>
              <w:bottom w:val="single" w:sz="18" w:space="0" w:color="000000"/>
              <w:right w:val="dashed" w:sz="4"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rPr>
            </w:pPr>
            <w:r w:rsidRPr="00703198">
              <w:rPr>
                <w:rFonts w:hint="eastAsia"/>
                <w:color w:val="auto"/>
                <w:sz w:val="18"/>
                <w:szCs w:val="18"/>
              </w:rPr>
              <w:t>被相続人</w:t>
            </w:r>
          </w:p>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r w:rsidRPr="00703198">
              <w:rPr>
                <w:rFonts w:hint="eastAsia"/>
                <w:color w:val="auto"/>
                <w:sz w:val="18"/>
                <w:szCs w:val="18"/>
              </w:rPr>
              <w:t>との続柄</w:t>
            </w:r>
          </w:p>
        </w:tc>
        <w:tc>
          <w:tcPr>
            <w:tcW w:w="3467" w:type="dxa"/>
            <w:gridSpan w:val="2"/>
            <w:tcBorders>
              <w:top w:val="dashed" w:sz="4" w:space="0" w:color="000000"/>
              <w:left w:val="dashed" w:sz="4" w:space="0" w:color="000000"/>
              <w:bottom w:val="single" w:sz="18" w:space="0" w:color="000000"/>
              <w:right w:val="single" w:sz="18" w:space="0" w:color="000000"/>
            </w:tcBorders>
          </w:tcPr>
          <w:p w:rsidR="00CA659B" w:rsidRPr="00703198" w:rsidRDefault="00CA659B" w:rsidP="003A4F56">
            <w:pPr>
              <w:kinsoku w:val="0"/>
              <w:wordWrap/>
              <w:overflowPunct w:val="0"/>
              <w:autoSpaceDE w:val="0"/>
              <w:autoSpaceDN w:val="0"/>
              <w:snapToGrid w:val="0"/>
              <w:rPr>
                <w:rFonts w:hAnsi="Times New Roman" w:cs="Times New Roman"/>
                <w:color w:val="auto"/>
                <w:sz w:val="24"/>
                <w:szCs w:val="24"/>
              </w:rPr>
            </w:pPr>
          </w:p>
        </w:tc>
      </w:tr>
    </w:tbl>
    <w:p w:rsidR="00CA659B" w:rsidRPr="00703198" w:rsidRDefault="00CA659B" w:rsidP="003A4F56">
      <w:pPr>
        <w:wordWrap/>
        <w:adjustRightInd/>
        <w:snapToGrid w:val="0"/>
        <w:rPr>
          <w:rFonts w:hAnsi="Times New Roman" w:cs="Times New Roman"/>
          <w:color w:val="auto"/>
        </w:rPr>
      </w:pPr>
    </w:p>
    <w:p w:rsidR="00CA659B" w:rsidRPr="00703198" w:rsidRDefault="00CA659B" w:rsidP="001B48E9">
      <w:pPr>
        <w:wordWrap/>
        <w:adjustRightInd/>
        <w:snapToGrid w:val="0"/>
        <w:rPr>
          <w:rFonts w:hAnsi="Times New Roman" w:cs="Times New Roman"/>
          <w:color w:val="auto"/>
        </w:rPr>
      </w:pPr>
      <w:r w:rsidRPr="00703198">
        <w:rPr>
          <w:rFonts w:hint="eastAsia"/>
          <w:color w:val="auto"/>
        </w:rPr>
        <w:t xml:space="preserve">　（注）　太枠の中だけ記入してください。※の部分は</w:t>
      </w:r>
      <w:r w:rsidR="00AE6628">
        <w:rPr>
          <w:rFonts w:hint="eastAsia"/>
          <w:color w:val="auto"/>
        </w:rPr>
        <w:t>、</w:t>
      </w:r>
      <w:r w:rsidRPr="00703198">
        <w:rPr>
          <w:rFonts w:hint="eastAsia"/>
          <w:color w:val="auto"/>
        </w:rPr>
        <w:t>「申述人」と「法定代理人」の区別を記入してください。</w:t>
      </w:r>
    </w:p>
    <w:p w:rsidR="00CA659B" w:rsidRPr="00703198" w:rsidRDefault="00CA659B" w:rsidP="001B48E9">
      <w:pPr>
        <w:wordWrap/>
        <w:adjustRightInd/>
        <w:snapToGrid w:val="0"/>
        <w:rPr>
          <w:rFonts w:hAnsi="Times New Roman" w:cs="Times New Roman"/>
          <w:color w:val="auto"/>
        </w:rPr>
      </w:pPr>
    </w:p>
    <w:p w:rsidR="00CA659B" w:rsidRDefault="00CA659B" w:rsidP="001B48E9">
      <w:pPr>
        <w:wordWrap/>
        <w:adjustRightInd/>
        <w:snapToGrid w:val="0"/>
        <w:jc w:val="center"/>
        <w:rPr>
          <w:sz w:val="20"/>
          <w:szCs w:val="20"/>
        </w:rPr>
      </w:pPr>
      <w:r>
        <w:rPr>
          <w:rFonts w:hint="eastAsia"/>
          <w:sz w:val="20"/>
          <w:szCs w:val="20"/>
        </w:rPr>
        <w:t>限定（</w:t>
      </w:r>
      <w:r>
        <w:rPr>
          <w:sz w:val="20"/>
          <w:szCs w:val="20"/>
        </w:rPr>
        <w:t>2/4</w:t>
      </w:r>
      <w:r>
        <w:rPr>
          <w:rFonts w:hint="eastAsia"/>
          <w:sz w:val="20"/>
          <w:szCs w:val="20"/>
        </w:rPr>
        <w:t>）</w:t>
      </w:r>
    </w:p>
    <w:p w:rsidR="00841C32" w:rsidRDefault="00841C32" w:rsidP="00841C32">
      <w:pPr>
        <w:adjustRightInd/>
        <w:rPr>
          <w:rFonts w:cs="Times New Roman"/>
        </w:rPr>
      </w:pPr>
    </w:p>
    <w:p w:rsidR="00841C32" w:rsidRDefault="00841C32" w:rsidP="00841C32">
      <w:pPr>
        <w:adjustRightInd/>
        <w:spacing w:line="466" w:lineRule="exact"/>
        <w:rPr>
          <w:rFonts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b/>
          <w:bCs/>
          <w:sz w:val="32"/>
          <w:szCs w:val="32"/>
        </w:rPr>
        <w:instrText>遺産目録</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r>
        <w:rPr>
          <w:rFonts w:cs="Times New Roman"/>
        </w:rPr>
        <w:t xml:space="preserve"> </w:t>
      </w:r>
      <w:r>
        <w:rPr>
          <w:rFonts w:hint="eastAsia"/>
        </w:rPr>
        <w:t>（限定承認申述用）</w:t>
      </w:r>
    </w:p>
    <w:p w:rsidR="00841C32" w:rsidRDefault="00841C32" w:rsidP="00841C32">
      <w:pPr>
        <w:adjustRightInd/>
        <w:ind w:left="402"/>
        <w:rPr>
          <w:rFonts w:cs="Times New Roman"/>
        </w:rPr>
      </w:pPr>
      <w:r>
        <w:rPr>
          <w:rFonts w:hint="eastAsia"/>
        </w:rPr>
        <w:t>※</w:t>
      </w:r>
      <w:r>
        <w:rPr>
          <w:rFonts w:cs="Times New Roman"/>
        </w:rPr>
        <w:t xml:space="preserve"> </w:t>
      </w:r>
      <w:r>
        <w:rPr>
          <w:rFonts w:hint="eastAsia"/>
        </w:rPr>
        <w:t>各項目に該当するものがない場合には</w:t>
      </w:r>
      <w:r w:rsidR="00AE6628">
        <w:rPr>
          <w:rFonts w:hint="eastAsia"/>
        </w:rPr>
        <w:t>、</w:t>
      </w:r>
      <w:r>
        <w:rPr>
          <w:rFonts w:hint="eastAsia"/>
        </w:rPr>
        <w:t>「なし」と記載してください。</w:t>
      </w:r>
    </w:p>
    <w:p w:rsidR="00841C32" w:rsidRDefault="00841C32" w:rsidP="00841C32">
      <w:pPr>
        <w:adjustRightInd/>
        <w:rPr>
          <w:rFonts w:cs="Times New Roman"/>
        </w:rPr>
      </w:pPr>
    </w:p>
    <w:p w:rsidR="00841C32" w:rsidRDefault="00841C32" w:rsidP="00841C32">
      <w:pPr>
        <w:adjustRightInd/>
        <w:spacing w:line="406" w:lineRule="exact"/>
        <w:rPr>
          <w:rFonts w:cs="Times New Roman"/>
        </w:rPr>
      </w:pPr>
      <w:r>
        <w:rPr>
          <w:rFonts w:hint="eastAsia"/>
          <w:b/>
          <w:bCs/>
          <w:sz w:val="26"/>
          <w:szCs w:val="26"/>
        </w:rPr>
        <w:t>１</w:t>
      </w:r>
      <w:r>
        <w:rPr>
          <w:rFonts w:cs="Times New Roman"/>
          <w:b/>
          <w:bCs/>
          <w:sz w:val="26"/>
          <w:szCs w:val="26"/>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b/>
          <w:bCs/>
          <w:sz w:val="26"/>
          <w:szCs w:val="26"/>
        </w:rPr>
        <w:instrText>土地</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r>
        <w:rPr>
          <w:rFonts w:cs="Times New Roman"/>
        </w:rPr>
        <w:t xml:space="preserve">  </w:t>
      </w:r>
      <w:r>
        <w:rPr>
          <w:rFonts w:hint="eastAsia"/>
          <w:sz w:val="22"/>
          <w:szCs w:val="22"/>
        </w:rPr>
        <w:t>（□</w:t>
      </w:r>
      <w:r>
        <w:rPr>
          <w:rFonts w:cs="Times New Roman"/>
          <w:sz w:val="22"/>
          <w:szCs w:val="22"/>
        </w:rPr>
        <w:t xml:space="preserve"> </w:t>
      </w:r>
      <w:r>
        <w:rPr>
          <w:rFonts w:hint="eastAsia"/>
          <w:sz w:val="22"/>
          <w:szCs w:val="22"/>
        </w:rPr>
        <w:t>不動産登記簿謄本</w:t>
      </w:r>
      <w:r w:rsidR="00AE6628">
        <w:rPr>
          <w:rFonts w:hint="eastAsia"/>
          <w:sz w:val="22"/>
          <w:szCs w:val="22"/>
        </w:rPr>
        <w:t>、</w:t>
      </w:r>
      <w:r>
        <w:rPr>
          <w:rFonts w:hint="eastAsia"/>
          <w:sz w:val="22"/>
          <w:szCs w:val="22"/>
        </w:rPr>
        <w:t>□</w:t>
      </w:r>
      <w:r>
        <w:rPr>
          <w:rFonts w:cs="Times New Roman"/>
          <w:sz w:val="22"/>
          <w:szCs w:val="22"/>
        </w:rPr>
        <w:t xml:space="preserve"> </w:t>
      </w:r>
      <w:r>
        <w:rPr>
          <w:rFonts w:hint="eastAsia"/>
          <w:sz w:val="22"/>
          <w:szCs w:val="22"/>
        </w:rPr>
        <w:t>固定資産評価証明書）</w:t>
      </w:r>
    </w:p>
    <w:p w:rsidR="00841C32" w:rsidRDefault="00841C32" w:rsidP="00841C32">
      <w:pPr>
        <w:adjustRightInd/>
        <w:rPr>
          <w:rFonts w:cs="Times New Roman"/>
        </w:rPr>
      </w:pPr>
      <w:r>
        <w:rPr>
          <w:rFonts w:hint="eastAsia"/>
        </w:rPr>
        <w:t xml:space="preserve">　　</w:t>
      </w:r>
      <w:r>
        <w:rPr>
          <w:rFonts w:hint="eastAsia"/>
          <w:sz w:val="18"/>
          <w:szCs w:val="18"/>
        </w:rPr>
        <w:t>※</w:t>
      </w:r>
      <w:r>
        <w:rPr>
          <w:rFonts w:cs="Times New Roman"/>
          <w:sz w:val="18"/>
          <w:szCs w:val="18"/>
        </w:rPr>
        <w:t xml:space="preserve"> </w:t>
      </w:r>
      <w:r>
        <w:rPr>
          <w:rFonts w:hint="eastAsia"/>
          <w:sz w:val="18"/>
          <w:szCs w:val="18"/>
        </w:rPr>
        <w:t>相続分や共有持分等については</w:t>
      </w:r>
      <w:r w:rsidR="00AE6628">
        <w:rPr>
          <w:rFonts w:hint="eastAsia"/>
          <w:sz w:val="18"/>
          <w:szCs w:val="18"/>
        </w:rPr>
        <w:t>、</w:t>
      </w:r>
      <w:r>
        <w:rPr>
          <w:rFonts w:hint="eastAsia"/>
          <w:sz w:val="18"/>
          <w:szCs w:val="18"/>
        </w:rPr>
        <w:t>備考欄に記載してください。</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0"/>
        <w:gridCol w:w="800"/>
        <w:gridCol w:w="800"/>
        <w:gridCol w:w="1600"/>
        <w:gridCol w:w="1200"/>
        <w:gridCol w:w="1574"/>
      </w:tblGrid>
      <w:tr w:rsidR="00841C32" w:rsidTr="000E080B">
        <w:trPr>
          <w:trHeight w:val="393"/>
        </w:trPr>
        <w:tc>
          <w:tcPr>
            <w:tcW w:w="370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所在</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80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sz w:val="24"/>
                <w:szCs w:val="24"/>
              </w:rPr>
              <w:t xml:space="preserve"> </w:t>
            </w:r>
            <w:r>
              <w:rPr>
                <w:rFonts w:hint="eastAsia"/>
                <w:sz w:val="24"/>
                <w:szCs w:val="24"/>
              </w:rPr>
              <w:t>地番</w:t>
            </w:r>
          </w:p>
        </w:tc>
        <w:tc>
          <w:tcPr>
            <w:tcW w:w="80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sz w:val="24"/>
                <w:szCs w:val="24"/>
              </w:rPr>
              <w:t>地目</w:t>
            </w:r>
          </w:p>
        </w:tc>
        <w:tc>
          <w:tcPr>
            <w:tcW w:w="160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地積</w:instrText>
            </w:r>
            <w:r>
              <w:rPr>
                <w:rFonts w:hint="eastAsia"/>
                <w:sz w:val="21"/>
                <w:szCs w:val="21"/>
              </w:rPr>
              <w:instrText>（㎡）</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20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評価額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574"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備考</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r>
      <w:tr w:rsidR="00841C32" w:rsidTr="000E080B">
        <w:trPr>
          <w:trHeight w:val="4233"/>
        </w:trPr>
        <w:tc>
          <w:tcPr>
            <w:tcW w:w="370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80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80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60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20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574"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Default="00841C32" w:rsidP="00841C32">
      <w:pPr>
        <w:adjustRightInd/>
        <w:spacing w:line="86" w:lineRule="exact"/>
        <w:rPr>
          <w:rFonts w:cs="Times New Roman"/>
        </w:rPr>
      </w:pPr>
    </w:p>
    <w:p w:rsidR="00841C32" w:rsidRDefault="00841C32" w:rsidP="00841C32">
      <w:pPr>
        <w:adjustRightInd/>
        <w:spacing w:line="406" w:lineRule="exact"/>
        <w:rPr>
          <w:rFonts w:cs="Times New Roman"/>
        </w:rPr>
      </w:pPr>
      <w:r>
        <w:rPr>
          <w:rFonts w:hint="eastAsia"/>
          <w:b/>
          <w:bCs/>
          <w:sz w:val="26"/>
          <w:szCs w:val="26"/>
        </w:rPr>
        <w:t>２</w:t>
      </w:r>
      <w:r>
        <w:rPr>
          <w:rFonts w:cs="Times New Roman"/>
          <w:b/>
          <w:bCs/>
          <w:sz w:val="26"/>
          <w:szCs w:val="26"/>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b/>
          <w:bCs/>
          <w:sz w:val="26"/>
          <w:szCs w:val="26"/>
        </w:rPr>
        <w:instrText>建物</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r>
        <w:rPr>
          <w:rFonts w:cs="Times New Roman"/>
        </w:rPr>
        <w:t xml:space="preserve">  </w:t>
      </w:r>
      <w:r>
        <w:rPr>
          <w:rFonts w:hint="eastAsia"/>
          <w:sz w:val="22"/>
          <w:szCs w:val="22"/>
        </w:rPr>
        <w:t>（□</w:t>
      </w:r>
      <w:r>
        <w:rPr>
          <w:rFonts w:cs="Times New Roman"/>
          <w:sz w:val="22"/>
          <w:szCs w:val="22"/>
        </w:rPr>
        <w:t xml:space="preserve"> </w:t>
      </w:r>
      <w:r>
        <w:rPr>
          <w:rFonts w:hint="eastAsia"/>
          <w:sz w:val="22"/>
          <w:szCs w:val="22"/>
        </w:rPr>
        <w:t>不動産登記簿謄本</w:t>
      </w:r>
      <w:r w:rsidR="00AE6628">
        <w:rPr>
          <w:rFonts w:hint="eastAsia"/>
          <w:sz w:val="22"/>
          <w:szCs w:val="22"/>
        </w:rPr>
        <w:t>、</w:t>
      </w:r>
      <w:r>
        <w:rPr>
          <w:rFonts w:hint="eastAsia"/>
          <w:sz w:val="22"/>
          <w:szCs w:val="22"/>
        </w:rPr>
        <w:t>□</w:t>
      </w:r>
      <w:r>
        <w:rPr>
          <w:rFonts w:cs="Times New Roman"/>
          <w:sz w:val="22"/>
          <w:szCs w:val="22"/>
        </w:rPr>
        <w:t xml:space="preserve"> </w:t>
      </w:r>
      <w:r>
        <w:rPr>
          <w:rFonts w:hint="eastAsia"/>
          <w:sz w:val="22"/>
          <w:szCs w:val="22"/>
        </w:rPr>
        <w:t>固定資産評価証明書）</w:t>
      </w:r>
    </w:p>
    <w:p w:rsidR="00841C32" w:rsidRDefault="00841C32" w:rsidP="00841C32">
      <w:pPr>
        <w:adjustRightInd/>
        <w:rPr>
          <w:rFonts w:cs="Times New Roman"/>
        </w:rPr>
      </w:pPr>
      <w:r>
        <w:rPr>
          <w:rFonts w:hint="eastAsia"/>
        </w:rPr>
        <w:t xml:space="preserve">　　</w:t>
      </w:r>
      <w:r>
        <w:rPr>
          <w:rFonts w:hint="eastAsia"/>
          <w:sz w:val="18"/>
          <w:szCs w:val="18"/>
        </w:rPr>
        <w:t>※</w:t>
      </w:r>
      <w:r>
        <w:rPr>
          <w:rFonts w:cs="Times New Roman"/>
          <w:sz w:val="18"/>
          <w:szCs w:val="18"/>
        </w:rPr>
        <w:t xml:space="preserve"> </w:t>
      </w:r>
      <w:r>
        <w:rPr>
          <w:rFonts w:hint="eastAsia"/>
          <w:sz w:val="18"/>
          <w:szCs w:val="18"/>
        </w:rPr>
        <w:t>相続分や共有持分等については</w:t>
      </w:r>
      <w:r w:rsidR="00AE6628">
        <w:rPr>
          <w:rFonts w:hint="eastAsia"/>
          <w:sz w:val="18"/>
          <w:szCs w:val="18"/>
        </w:rPr>
        <w:t>、</w:t>
      </w:r>
      <w:r>
        <w:rPr>
          <w:rFonts w:hint="eastAsia"/>
          <w:sz w:val="18"/>
          <w:szCs w:val="18"/>
        </w:rPr>
        <w:t>備考欄に記載してください。</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1102"/>
        <w:gridCol w:w="700"/>
        <w:gridCol w:w="1202"/>
        <w:gridCol w:w="1102"/>
        <w:gridCol w:w="1202"/>
        <w:gridCol w:w="1261"/>
      </w:tblGrid>
      <w:tr w:rsidR="00841C32" w:rsidTr="000E080B">
        <w:trPr>
          <w:trHeight w:val="391"/>
        </w:trPr>
        <w:tc>
          <w:tcPr>
            <w:tcW w:w="310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sidR="009A3DFD">
              <w:rPr>
                <w:rFonts w:cs="Times New Roman" w:hint="eastAsia"/>
              </w:rPr>
              <w:t xml:space="preserve">　</w:t>
            </w:r>
            <w:r>
              <w:rPr>
                <w:rFonts w:hint="eastAsia"/>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所在</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1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hint="eastAsia"/>
                <w:sz w:val="24"/>
                <w:szCs w:val="24"/>
              </w:rPr>
              <w:t>家屋番号</w:t>
            </w:r>
          </w:p>
        </w:tc>
        <w:tc>
          <w:tcPr>
            <w:tcW w:w="70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種類</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2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構造</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1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床面積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2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評価額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261"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備考</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r>
      <w:tr w:rsidR="00841C32" w:rsidTr="000E080B">
        <w:trPr>
          <w:trHeight w:val="3860"/>
        </w:trPr>
        <w:tc>
          <w:tcPr>
            <w:tcW w:w="310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1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70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2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1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2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261"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Default="00841C32" w:rsidP="00841C32">
      <w:pPr>
        <w:adjustRightInd/>
        <w:spacing w:line="86" w:lineRule="exact"/>
        <w:rPr>
          <w:rFonts w:cs="Times New Roman"/>
        </w:rPr>
      </w:pPr>
    </w:p>
    <w:p w:rsidR="00841C32" w:rsidRDefault="00841C32" w:rsidP="00841C32">
      <w:pPr>
        <w:adjustRightInd/>
        <w:spacing w:line="360" w:lineRule="auto"/>
        <w:rPr>
          <w:rFonts w:cs="Times New Roman"/>
        </w:rPr>
      </w:pPr>
      <w:r>
        <w:rPr>
          <w:rFonts w:hint="eastAsia"/>
          <w:b/>
          <w:bCs/>
          <w:sz w:val="26"/>
          <w:szCs w:val="26"/>
        </w:rPr>
        <w:t>３</w:t>
      </w:r>
      <w:r>
        <w:rPr>
          <w:rFonts w:cs="Times New Roman"/>
          <w:b/>
          <w:bCs/>
          <w:sz w:val="26"/>
          <w:szCs w:val="26"/>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b/>
          <w:bCs/>
          <w:sz w:val="26"/>
          <w:szCs w:val="26"/>
        </w:rPr>
        <w:instrText>現金</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3210"/>
        <w:gridCol w:w="3855"/>
      </w:tblGrid>
      <w:tr w:rsidR="00841C32" w:rsidTr="009A3DFD">
        <w:trPr>
          <w:trHeight w:val="386"/>
        </w:trPr>
        <w:tc>
          <w:tcPr>
            <w:tcW w:w="2609" w:type="dxa"/>
            <w:tcBorders>
              <w:top w:val="single" w:sz="4" w:space="0" w:color="000000"/>
              <w:left w:val="single" w:sz="4" w:space="0" w:color="000000"/>
              <w:bottom w:val="dashed" w:sz="4" w:space="0" w:color="000000"/>
              <w:right w:val="single" w:sz="4" w:space="0" w:color="000000"/>
            </w:tcBorders>
          </w:tcPr>
          <w:p w:rsidR="00841C32" w:rsidRDefault="00841C32" w:rsidP="009A3DFD">
            <w:pPr>
              <w:kinsoku w:val="0"/>
              <w:autoSpaceDE w:val="0"/>
              <w:autoSpaceDN w:val="0"/>
              <w:spacing w:line="386" w:lineRule="exact"/>
              <w:ind w:firstLineChars="100" w:firstLine="240"/>
              <w:rPr>
                <w:rFonts w:cs="Times New Roman"/>
                <w:color w:val="auto"/>
                <w:sz w:val="24"/>
                <w:szCs w:val="24"/>
              </w:rPr>
            </w:pPr>
            <w:r>
              <w:rPr>
                <w:rFonts w:hint="eastAsia"/>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金額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3210"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保管場所</w:instrText>
            </w:r>
            <w:r>
              <w:rPr>
                <w:rFonts w:hint="eastAsia"/>
                <w:sz w:val="22"/>
                <w:szCs w:val="22"/>
              </w:rPr>
              <w:instrText>（保管者）</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385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sidR="009A3DFD">
              <w:rPr>
                <w:rFonts w:cs="Times New Roman" w:hint="eastAsia"/>
              </w:rPr>
              <w:t xml:space="preserve">　　　　</w:t>
            </w: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備考</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r>
      <w:tr w:rsidR="00841C32" w:rsidTr="009A3DFD">
        <w:trPr>
          <w:trHeight w:val="1038"/>
        </w:trPr>
        <w:tc>
          <w:tcPr>
            <w:tcW w:w="2609"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3210"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385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Pr="00841C32" w:rsidRDefault="00841C32" w:rsidP="00841C32">
      <w:pPr>
        <w:adjustRightInd/>
        <w:jc w:val="center"/>
        <w:rPr>
          <w:sz w:val="20"/>
          <w:szCs w:val="20"/>
        </w:rPr>
      </w:pPr>
      <w:r w:rsidRPr="00841C32">
        <w:rPr>
          <w:rFonts w:hint="eastAsia"/>
          <w:sz w:val="20"/>
          <w:szCs w:val="20"/>
        </w:rPr>
        <w:t>限定（</w:t>
      </w:r>
      <w:r w:rsidRPr="00841C32">
        <w:rPr>
          <w:sz w:val="20"/>
          <w:szCs w:val="20"/>
        </w:rPr>
        <w:t>3</w:t>
      </w:r>
      <w:r w:rsidRPr="00841C32">
        <w:rPr>
          <w:rFonts w:cs="Times New Roman"/>
          <w:sz w:val="20"/>
          <w:szCs w:val="20"/>
        </w:rPr>
        <w:t>/</w:t>
      </w:r>
      <w:r w:rsidRPr="00841C32">
        <w:rPr>
          <w:sz w:val="20"/>
          <w:szCs w:val="20"/>
        </w:rPr>
        <w:t>4</w:t>
      </w:r>
      <w:r w:rsidRPr="00841C32">
        <w:rPr>
          <w:rFonts w:hint="eastAsia"/>
          <w:sz w:val="20"/>
          <w:szCs w:val="20"/>
        </w:rPr>
        <w:t>）</w:t>
      </w:r>
    </w:p>
    <w:p w:rsidR="00841C32" w:rsidRDefault="00841C32" w:rsidP="00841C32">
      <w:pPr>
        <w:adjustRightInd/>
        <w:jc w:val="center"/>
      </w:pPr>
    </w:p>
    <w:p w:rsidR="00841C32" w:rsidRDefault="00841C32" w:rsidP="00841C32">
      <w:pPr>
        <w:adjustRightInd/>
        <w:jc w:val="center"/>
        <w:rPr>
          <w:rFonts w:cs="Times New Roman"/>
        </w:rPr>
      </w:pPr>
    </w:p>
    <w:p w:rsidR="00841C32" w:rsidRDefault="00841C32" w:rsidP="00841C32">
      <w:pPr>
        <w:adjustRightInd/>
        <w:jc w:val="center"/>
        <w:rPr>
          <w:rFonts w:cs="Times New Roman"/>
        </w:rPr>
      </w:pPr>
    </w:p>
    <w:p w:rsidR="00841C32" w:rsidRDefault="00841C32" w:rsidP="00841C32">
      <w:pPr>
        <w:adjustRightInd/>
        <w:spacing w:line="360" w:lineRule="auto"/>
        <w:rPr>
          <w:rFonts w:cs="Times New Roman"/>
        </w:rPr>
      </w:pPr>
      <w:r>
        <w:rPr>
          <w:rFonts w:hint="eastAsia"/>
          <w:b/>
          <w:bCs/>
          <w:sz w:val="26"/>
          <w:szCs w:val="26"/>
        </w:rPr>
        <w:t>４</w:t>
      </w:r>
      <w:r>
        <w:rPr>
          <w:rFonts w:cs="Times New Roman"/>
          <w:b/>
          <w:bCs/>
          <w:sz w:val="26"/>
          <w:szCs w:val="26"/>
        </w:rPr>
        <w:t xml:space="preserve"> </w:t>
      </w:r>
      <w:r>
        <w:rPr>
          <w:rFonts w:hint="eastAsia"/>
          <w:b/>
          <w:bCs/>
          <w:sz w:val="26"/>
          <w:szCs w:val="26"/>
        </w:rPr>
        <w:t>預・貯金</w:t>
      </w:r>
      <w:r>
        <w:rPr>
          <w:rFonts w:cs="Times New Roman"/>
        </w:rPr>
        <w:t xml:space="preserve">  </w:t>
      </w:r>
      <w:r>
        <w:rPr>
          <w:rFonts w:hint="eastAsia"/>
          <w:sz w:val="22"/>
          <w:szCs w:val="22"/>
        </w:rPr>
        <w:t>（□</w:t>
      </w:r>
      <w:r>
        <w:rPr>
          <w:rFonts w:cs="Times New Roman"/>
          <w:sz w:val="22"/>
          <w:szCs w:val="22"/>
        </w:rPr>
        <w:t xml:space="preserve"> </w:t>
      </w:r>
      <w:r>
        <w:rPr>
          <w:rFonts w:hint="eastAsia"/>
          <w:sz w:val="22"/>
          <w:szCs w:val="22"/>
        </w:rPr>
        <w:t>残高証明書</w:t>
      </w:r>
      <w:r>
        <w:rPr>
          <w:sz w:val="21"/>
          <w:szCs w:val="21"/>
        </w:rPr>
        <w:t>(</w:t>
      </w:r>
      <w:r>
        <w:rPr>
          <w:rFonts w:hint="eastAsia"/>
          <w:sz w:val="21"/>
          <w:szCs w:val="21"/>
        </w:rPr>
        <w:t>預貯金通帳のコピー</w:t>
      </w:r>
      <w:r>
        <w:rPr>
          <w:sz w:val="21"/>
          <w:szCs w:val="21"/>
        </w:rPr>
        <w:t>)</w:t>
      </w:r>
      <w:r>
        <w:rPr>
          <w:rFonts w:hint="eastAsia"/>
          <w:sz w:val="22"/>
          <w:szCs w:val="22"/>
        </w:rPr>
        <w:t>）</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5"/>
        <w:gridCol w:w="1001"/>
        <w:gridCol w:w="1302"/>
        <w:gridCol w:w="1402"/>
        <w:gridCol w:w="1502"/>
        <w:gridCol w:w="1862"/>
      </w:tblGrid>
      <w:tr w:rsidR="00841C32" w:rsidTr="009A3DFD">
        <w:trPr>
          <w:trHeight w:val="394"/>
        </w:trPr>
        <w:tc>
          <w:tcPr>
            <w:tcW w:w="260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金融機関名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001"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種類</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3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sz w:val="24"/>
                <w:szCs w:val="24"/>
              </w:rPr>
              <w:t xml:space="preserve"> </w:t>
            </w:r>
            <w:r>
              <w:rPr>
                <w:rFonts w:hint="eastAsia"/>
                <w:sz w:val="24"/>
                <w:szCs w:val="24"/>
              </w:rPr>
              <w:t>口座番号</w:t>
            </w:r>
          </w:p>
        </w:tc>
        <w:tc>
          <w:tcPr>
            <w:tcW w:w="14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金額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50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sz w:val="24"/>
                <w:szCs w:val="24"/>
              </w:rPr>
              <w:t>通帳保管者</w:t>
            </w:r>
          </w:p>
        </w:tc>
        <w:tc>
          <w:tcPr>
            <w:tcW w:w="1862"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備考</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r>
      <w:tr w:rsidR="00841C32" w:rsidTr="009A3DFD">
        <w:trPr>
          <w:trHeight w:val="1766"/>
        </w:trPr>
        <w:tc>
          <w:tcPr>
            <w:tcW w:w="260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001"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3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4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50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862"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Default="00841C32" w:rsidP="00841C32">
      <w:pPr>
        <w:adjustRightInd/>
        <w:spacing w:line="86" w:lineRule="exact"/>
        <w:rPr>
          <w:rFonts w:cs="Times New Roman"/>
        </w:rPr>
      </w:pPr>
    </w:p>
    <w:p w:rsidR="00841C32" w:rsidRDefault="00841C32" w:rsidP="00841C32">
      <w:pPr>
        <w:adjustRightInd/>
        <w:spacing w:line="360" w:lineRule="auto"/>
        <w:rPr>
          <w:rFonts w:cs="Times New Roman"/>
        </w:rPr>
      </w:pPr>
      <w:r>
        <w:rPr>
          <w:rFonts w:hint="eastAsia"/>
          <w:b/>
          <w:bCs/>
          <w:sz w:val="26"/>
          <w:szCs w:val="26"/>
        </w:rPr>
        <w:t>５</w:t>
      </w:r>
      <w:r>
        <w:rPr>
          <w:rFonts w:cs="Times New Roman"/>
          <w:b/>
          <w:bCs/>
          <w:sz w:val="26"/>
          <w:szCs w:val="26"/>
        </w:rPr>
        <w:t xml:space="preserve"> </w:t>
      </w:r>
      <w:r>
        <w:rPr>
          <w:rFonts w:hint="eastAsia"/>
          <w:b/>
          <w:bCs/>
          <w:sz w:val="26"/>
          <w:szCs w:val="26"/>
        </w:rPr>
        <w:t>有価証券</w:t>
      </w:r>
      <w:r>
        <w:rPr>
          <w:rFonts w:hint="eastAsia"/>
          <w:b/>
          <w:bCs/>
          <w:sz w:val="24"/>
          <w:szCs w:val="24"/>
        </w:rPr>
        <w:t>（株券・国債・社債・手形・小切手等）</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2397"/>
        <w:gridCol w:w="1598"/>
        <w:gridCol w:w="898"/>
        <w:gridCol w:w="2884"/>
      </w:tblGrid>
      <w:tr w:rsidR="00841C32" w:rsidTr="009A3DFD">
        <w:trPr>
          <w:trHeight w:val="395"/>
        </w:trPr>
        <w:tc>
          <w:tcPr>
            <w:tcW w:w="1897"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有価証券の種類</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2397"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銘柄・振出人等</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598"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額面金額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898"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sz w:val="22"/>
                <w:szCs w:val="22"/>
              </w:rPr>
              <w:t xml:space="preserve"> </w:t>
            </w:r>
            <w:r>
              <w:rPr>
                <w:rFonts w:hint="eastAsia"/>
                <w:sz w:val="22"/>
                <w:szCs w:val="22"/>
              </w:rPr>
              <w:t>数量</w:t>
            </w:r>
          </w:p>
        </w:tc>
        <w:tc>
          <w:tcPr>
            <w:tcW w:w="2884"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hint="eastAsia"/>
                <w:sz w:val="24"/>
                <w:szCs w:val="24"/>
              </w:rPr>
              <w:t xml:space="preserve">　評価額</w:t>
            </w:r>
            <w:r>
              <w:rPr>
                <w:rFonts w:hint="eastAsia"/>
                <w:sz w:val="21"/>
                <w:szCs w:val="21"/>
              </w:rPr>
              <w:t>（売却予定価格）</w:t>
            </w:r>
          </w:p>
        </w:tc>
      </w:tr>
      <w:tr w:rsidR="00841C32" w:rsidTr="009A3DFD">
        <w:trPr>
          <w:trHeight w:val="1418"/>
        </w:trPr>
        <w:tc>
          <w:tcPr>
            <w:tcW w:w="1897"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2397"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598"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898"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2884"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Default="00841C32" w:rsidP="00841C32">
      <w:pPr>
        <w:adjustRightInd/>
        <w:spacing w:line="86" w:lineRule="exact"/>
        <w:rPr>
          <w:rFonts w:cs="Times New Roman"/>
        </w:rPr>
      </w:pPr>
    </w:p>
    <w:p w:rsidR="00841C32" w:rsidRDefault="00841C32" w:rsidP="00841C32">
      <w:pPr>
        <w:adjustRightInd/>
        <w:spacing w:line="360" w:lineRule="auto"/>
        <w:rPr>
          <w:rFonts w:cs="Times New Roman"/>
        </w:rPr>
      </w:pPr>
      <w:r>
        <w:rPr>
          <w:rFonts w:hint="eastAsia"/>
          <w:b/>
          <w:bCs/>
          <w:sz w:val="26"/>
          <w:szCs w:val="26"/>
        </w:rPr>
        <w:t>６</w:t>
      </w:r>
      <w:r>
        <w:rPr>
          <w:rFonts w:cs="Times New Roman"/>
          <w:b/>
          <w:bCs/>
          <w:sz w:val="26"/>
          <w:szCs w:val="26"/>
        </w:rPr>
        <w:t xml:space="preserve"> </w:t>
      </w:r>
      <w:r>
        <w:rPr>
          <w:rFonts w:hint="eastAsia"/>
          <w:b/>
          <w:bCs/>
          <w:sz w:val="26"/>
          <w:szCs w:val="26"/>
        </w:rPr>
        <w:t>貸金等の債権</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5"/>
        <w:gridCol w:w="1695"/>
        <w:gridCol w:w="2094"/>
        <w:gridCol w:w="1795"/>
        <w:gridCol w:w="2595"/>
      </w:tblGrid>
      <w:tr w:rsidR="00841C32" w:rsidTr="009A3DFD">
        <w:trPr>
          <w:trHeight w:val="398"/>
        </w:trPr>
        <w:tc>
          <w:tcPr>
            <w:tcW w:w="149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hint="eastAsia"/>
                <w:sz w:val="24"/>
                <w:szCs w:val="24"/>
              </w:rPr>
              <w:t>債権の種類</w:t>
            </w:r>
          </w:p>
        </w:tc>
        <w:tc>
          <w:tcPr>
            <w:tcW w:w="1695" w:type="dxa"/>
            <w:tcBorders>
              <w:top w:val="single" w:sz="4" w:space="0" w:color="000000"/>
              <w:left w:val="single" w:sz="4" w:space="0" w:color="000000"/>
              <w:bottom w:val="dashed" w:sz="4" w:space="0" w:color="000000"/>
              <w:right w:val="single" w:sz="4" w:space="0" w:color="000000"/>
            </w:tcBorders>
          </w:tcPr>
          <w:p w:rsidR="00841C32" w:rsidRDefault="009A3DFD" w:rsidP="00337B0C">
            <w:pPr>
              <w:kinsoku w:val="0"/>
              <w:autoSpaceDE w:val="0"/>
              <w:autoSpaceDN w:val="0"/>
              <w:spacing w:line="386" w:lineRule="exact"/>
              <w:rPr>
                <w:rFonts w:cs="Times New Roman"/>
                <w:color w:val="auto"/>
                <w:sz w:val="24"/>
                <w:szCs w:val="24"/>
              </w:rPr>
            </w:pPr>
            <w:r>
              <w:rPr>
                <w:rFonts w:hint="eastAsia"/>
                <w:sz w:val="24"/>
                <w:szCs w:val="24"/>
              </w:rPr>
              <w:t xml:space="preserve"> </w:t>
            </w:r>
            <w:r w:rsidR="00841C32">
              <w:rPr>
                <w:rFonts w:hint="eastAsia"/>
                <w:sz w:val="24"/>
                <w:szCs w:val="24"/>
              </w:rPr>
              <w:t>貸付日等</w:t>
            </w:r>
          </w:p>
        </w:tc>
        <w:tc>
          <w:tcPr>
            <w:tcW w:w="2094"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債務者名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79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金額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259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回収の見込み</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r>
      <w:tr w:rsidR="00841C32" w:rsidTr="009A3DFD">
        <w:trPr>
          <w:trHeight w:val="1430"/>
        </w:trPr>
        <w:tc>
          <w:tcPr>
            <w:tcW w:w="149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69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2094"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79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259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Default="00841C32" w:rsidP="00841C32">
      <w:pPr>
        <w:adjustRightInd/>
        <w:spacing w:line="86" w:lineRule="exact"/>
        <w:rPr>
          <w:rFonts w:cs="Times New Roman"/>
        </w:rPr>
      </w:pPr>
    </w:p>
    <w:p w:rsidR="00841C32" w:rsidRDefault="00841C32" w:rsidP="00841C32">
      <w:pPr>
        <w:adjustRightInd/>
        <w:spacing w:line="360" w:lineRule="auto"/>
        <w:rPr>
          <w:rFonts w:cs="Times New Roman"/>
        </w:rPr>
      </w:pPr>
      <w:r>
        <w:rPr>
          <w:rFonts w:hint="eastAsia"/>
          <w:b/>
          <w:bCs/>
          <w:sz w:val="26"/>
          <w:szCs w:val="26"/>
        </w:rPr>
        <w:t>７</w:t>
      </w:r>
      <w:r>
        <w:rPr>
          <w:rFonts w:cs="Times New Roman"/>
          <w:b/>
          <w:bCs/>
          <w:sz w:val="26"/>
          <w:szCs w:val="26"/>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b/>
          <w:bCs/>
          <w:sz w:val="26"/>
          <w:szCs w:val="26"/>
        </w:rPr>
        <w:instrText>負債等</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r>
        <w:rPr>
          <w:rFonts w:cs="Times New Roman"/>
        </w:rPr>
        <w:t xml:space="preserve">  </w:t>
      </w:r>
      <w:r>
        <w:rPr>
          <w:rFonts w:hint="eastAsia"/>
        </w:rPr>
        <w:t>※</w:t>
      </w:r>
      <w:r>
        <w:rPr>
          <w:rFonts w:cs="Times New Roman"/>
        </w:rPr>
        <w:t xml:space="preserve"> </w:t>
      </w:r>
      <w:r>
        <w:rPr>
          <w:rFonts w:hint="eastAsia"/>
        </w:rPr>
        <w:t>申立時点で判明している概算額を記載してください。</w:t>
      </w:r>
    </w:p>
    <w:tbl>
      <w:tblPr>
        <w:tblW w:w="96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4"/>
        <w:gridCol w:w="1394"/>
        <w:gridCol w:w="2588"/>
        <w:gridCol w:w="1394"/>
        <w:gridCol w:w="1295"/>
        <w:gridCol w:w="1809"/>
      </w:tblGrid>
      <w:tr w:rsidR="00841C32" w:rsidTr="009A3DFD">
        <w:trPr>
          <w:trHeight w:val="389"/>
        </w:trPr>
        <w:tc>
          <w:tcPr>
            <w:tcW w:w="1194" w:type="dxa"/>
            <w:tcBorders>
              <w:top w:val="single" w:sz="4" w:space="0" w:color="000000"/>
              <w:left w:val="single" w:sz="4" w:space="0" w:color="000000"/>
              <w:bottom w:val="dashed" w:sz="4" w:space="0" w:color="000000"/>
              <w:right w:val="single" w:sz="4" w:space="0" w:color="000000"/>
            </w:tcBorders>
          </w:tcPr>
          <w:p w:rsidR="00841C32" w:rsidRDefault="00841C32" w:rsidP="009A3DFD">
            <w:pPr>
              <w:kinsoku w:val="0"/>
              <w:autoSpaceDE w:val="0"/>
              <w:autoSpaceDN w:val="0"/>
              <w:spacing w:line="386" w:lineRule="exact"/>
              <w:ind w:firstLineChars="100" w:firstLine="240"/>
              <w:rPr>
                <w:rFonts w:cs="Times New Roman"/>
                <w:color w:val="auto"/>
                <w:sz w:val="24"/>
                <w:szCs w:val="24"/>
              </w:rPr>
            </w:pP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項目</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394"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sz w:val="24"/>
                <w:szCs w:val="24"/>
              </w:rPr>
              <w:t>借入日等</w:t>
            </w:r>
          </w:p>
        </w:tc>
        <w:tc>
          <w:tcPr>
            <w:tcW w:w="2588"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hint="eastAsia"/>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債権者名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394"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借入等金額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1295"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cs="Times New Roman"/>
              </w:rPr>
              <w:t xml:space="preserve"> </w:t>
            </w:r>
            <w:r>
              <w:rPr>
                <w:rFonts w:hint="eastAsia"/>
                <w:sz w:val="24"/>
                <w:szCs w:val="24"/>
              </w:rPr>
              <w:t>返済条件</w:t>
            </w:r>
          </w:p>
        </w:tc>
        <w:tc>
          <w:tcPr>
            <w:tcW w:w="1809" w:type="dxa"/>
            <w:tcBorders>
              <w:top w:val="single" w:sz="4" w:space="0" w:color="000000"/>
              <w:left w:val="single" w:sz="4" w:space="0" w:color="000000"/>
              <w:bottom w:val="dashed" w:sz="4" w:space="0" w:color="000000"/>
              <w:right w:val="single" w:sz="4" w:space="0" w:color="000000"/>
            </w:tcBorders>
          </w:tcPr>
          <w:p w:rsidR="00841C32" w:rsidRDefault="00841C32" w:rsidP="00337B0C">
            <w:pPr>
              <w:kinsoku w:val="0"/>
              <w:autoSpaceDE w:val="0"/>
              <w:autoSpaceDN w:val="0"/>
              <w:spacing w:line="386" w:lineRule="exact"/>
              <w:rPr>
                <w:rFonts w:cs="Times New Roman"/>
                <w:color w:val="auto"/>
                <w:sz w:val="24"/>
                <w:szCs w:val="24"/>
              </w:rPr>
            </w:pPr>
            <w:r>
              <w:rPr>
                <w:rFonts w:hint="eastAsia"/>
                <w:sz w:val="24"/>
                <w:szCs w:val="24"/>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sz w:val="24"/>
                <w:szCs w:val="24"/>
              </w:rPr>
              <w:instrText>残額</w:instrText>
            </w:r>
            <w:r>
              <w:rPr>
                <w:rFonts w:cs="Times New Roman"/>
                <w:color w:val="auto"/>
                <w:sz w:val="24"/>
                <w:szCs w:val="24"/>
              </w:rPr>
              <w:instrText>,</w:instrText>
            </w:r>
            <w:r>
              <w:rPr>
                <w:rFonts w:cs="Times New Roman" w:hint="eastAsia"/>
                <w:color w:val="auto"/>
                <w:sz w:val="21"/>
                <w:szCs w:val="21"/>
              </w:rPr>
              <w:instrText xml:space="preserve">　　　　</w:instrText>
            </w:r>
            <w:r>
              <w:rPr>
                <w:rFonts w:cs="Times New Roman"/>
                <w:color w:val="auto"/>
                <w:sz w:val="21"/>
                <w:szCs w:val="21"/>
              </w:rPr>
              <w:instrText xml:space="preserve"> </w:instrText>
            </w:r>
            <w:r>
              <w:rPr>
                <w:rFonts w:cs="Times New Roman"/>
                <w:color w:val="auto"/>
                <w:sz w:val="24"/>
                <w:szCs w:val="24"/>
              </w:rPr>
              <w:instrText>)</w:instrText>
            </w:r>
            <w:r>
              <w:rPr>
                <w:rFonts w:cs="Times New Roman"/>
                <w:color w:val="auto"/>
                <w:sz w:val="24"/>
                <w:szCs w:val="24"/>
              </w:rPr>
              <w:fldChar w:fldCharType="end"/>
            </w:r>
          </w:p>
        </w:tc>
      </w:tr>
      <w:tr w:rsidR="00841C32" w:rsidTr="009A3DFD">
        <w:trPr>
          <w:trHeight w:val="5591"/>
        </w:trPr>
        <w:tc>
          <w:tcPr>
            <w:tcW w:w="1194"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394"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2588"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394"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295"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c>
          <w:tcPr>
            <w:tcW w:w="1809" w:type="dxa"/>
            <w:tcBorders>
              <w:top w:val="dashed" w:sz="4" w:space="0" w:color="000000"/>
              <w:left w:val="single" w:sz="4" w:space="0" w:color="000000"/>
              <w:bottom w:val="single" w:sz="4" w:space="0" w:color="000000"/>
              <w:right w:val="single" w:sz="4" w:space="0" w:color="000000"/>
            </w:tcBorders>
          </w:tcPr>
          <w:p w:rsidR="00841C32" w:rsidRDefault="00841C32" w:rsidP="00337B0C">
            <w:pPr>
              <w:kinsoku w:val="0"/>
              <w:autoSpaceDE w:val="0"/>
              <w:autoSpaceDN w:val="0"/>
              <w:spacing w:line="346" w:lineRule="atLeast"/>
              <w:rPr>
                <w:rFonts w:cs="Times New Roman"/>
                <w:color w:val="auto"/>
                <w:sz w:val="24"/>
                <w:szCs w:val="24"/>
              </w:rPr>
            </w:pPr>
          </w:p>
        </w:tc>
      </w:tr>
    </w:tbl>
    <w:p w:rsidR="00841C32" w:rsidRDefault="00841C32" w:rsidP="00887AE6">
      <w:pPr>
        <w:adjustRightInd/>
        <w:jc w:val="center"/>
        <w:rPr>
          <w:rFonts w:hAnsi="Times New Roman" w:cs="Times New Roman"/>
        </w:rPr>
      </w:pPr>
      <w:r w:rsidRPr="00841C32">
        <w:rPr>
          <w:rFonts w:hint="eastAsia"/>
          <w:sz w:val="20"/>
          <w:szCs w:val="20"/>
        </w:rPr>
        <w:t>限定（</w:t>
      </w:r>
      <w:r w:rsidRPr="00841C32">
        <w:rPr>
          <w:sz w:val="20"/>
          <w:szCs w:val="20"/>
        </w:rPr>
        <w:t>4</w:t>
      </w:r>
      <w:r w:rsidRPr="00841C32">
        <w:rPr>
          <w:rFonts w:cs="Times New Roman"/>
          <w:sz w:val="20"/>
          <w:szCs w:val="20"/>
        </w:rPr>
        <w:t>/</w:t>
      </w:r>
      <w:r w:rsidRPr="00841C32">
        <w:rPr>
          <w:sz w:val="20"/>
          <w:szCs w:val="20"/>
        </w:rPr>
        <w:t>4</w:t>
      </w:r>
      <w:r w:rsidRPr="00841C32">
        <w:rPr>
          <w:rFonts w:hint="eastAsia"/>
          <w:sz w:val="20"/>
          <w:szCs w:val="20"/>
        </w:rPr>
        <w:t>）</w:t>
      </w:r>
    </w:p>
    <w:sectPr w:rsidR="00841C32">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850" w:bottom="850" w:left="1700" w:header="720" w:footer="720" w:gutter="0"/>
      <w:pgNumType w:start="1"/>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56" w:rsidRDefault="00A55156">
      <w:r>
        <w:separator/>
      </w:r>
    </w:p>
  </w:endnote>
  <w:endnote w:type="continuationSeparator" w:id="0">
    <w:p w:rsidR="00A55156" w:rsidRDefault="00A5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B" w:rsidRDefault="00F241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B" w:rsidRDefault="00F241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B" w:rsidRDefault="00F241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56" w:rsidRDefault="00A55156">
      <w:r>
        <w:rPr>
          <w:rFonts w:hAnsi="Times New Roman" w:cs="Times New Roman"/>
          <w:color w:val="auto"/>
          <w:sz w:val="2"/>
          <w:szCs w:val="2"/>
        </w:rPr>
        <w:continuationSeparator/>
      </w:r>
    </w:p>
  </w:footnote>
  <w:footnote w:type="continuationSeparator" w:id="0">
    <w:p w:rsidR="00A55156" w:rsidRDefault="00A5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B" w:rsidRDefault="00F241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B" w:rsidRDefault="00F241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B" w:rsidRDefault="00F241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0"/>
  <w:drawingGridVerticalSpacing w:val="1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56"/>
    <w:rsid w:val="0001043E"/>
    <w:rsid w:val="000910BA"/>
    <w:rsid w:val="000D4BA3"/>
    <w:rsid w:val="000E080B"/>
    <w:rsid w:val="00126895"/>
    <w:rsid w:val="001B48E9"/>
    <w:rsid w:val="001E4A85"/>
    <w:rsid w:val="00205E9F"/>
    <w:rsid w:val="00212529"/>
    <w:rsid w:val="002B6D0F"/>
    <w:rsid w:val="00337B0C"/>
    <w:rsid w:val="003460D1"/>
    <w:rsid w:val="003A3BCA"/>
    <w:rsid w:val="003A4F56"/>
    <w:rsid w:val="003D7108"/>
    <w:rsid w:val="003E2A09"/>
    <w:rsid w:val="004526EE"/>
    <w:rsid w:val="004B240E"/>
    <w:rsid w:val="004B5E4B"/>
    <w:rsid w:val="00500F10"/>
    <w:rsid w:val="00505221"/>
    <w:rsid w:val="005441E2"/>
    <w:rsid w:val="006018E2"/>
    <w:rsid w:val="00703198"/>
    <w:rsid w:val="00735B21"/>
    <w:rsid w:val="00777F92"/>
    <w:rsid w:val="00795747"/>
    <w:rsid w:val="00832F42"/>
    <w:rsid w:val="00841C32"/>
    <w:rsid w:val="00864253"/>
    <w:rsid w:val="00887AE6"/>
    <w:rsid w:val="008931AF"/>
    <w:rsid w:val="008931FD"/>
    <w:rsid w:val="008B2D4B"/>
    <w:rsid w:val="009368E0"/>
    <w:rsid w:val="009374EE"/>
    <w:rsid w:val="0099606C"/>
    <w:rsid w:val="009A3DFD"/>
    <w:rsid w:val="009A51DA"/>
    <w:rsid w:val="00A55156"/>
    <w:rsid w:val="00A579DA"/>
    <w:rsid w:val="00AE6628"/>
    <w:rsid w:val="00C538FF"/>
    <w:rsid w:val="00C574EC"/>
    <w:rsid w:val="00CA659B"/>
    <w:rsid w:val="00CC0A8B"/>
    <w:rsid w:val="00CE1048"/>
    <w:rsid w:val="00D60E04"/>
    <w:rsid w:val="00D717E2"/>
    <w:rsid w:val="00D9740A"/>
    <w:rsid w:val="00E262FE"/>
    <w:rsid w:val="00E9635B"/>
    <w:rsid w:val="00EA2298"/>
    <w:rsid w:val="00EE6739"/>
    <w:rsid w:val="00F2411B"/>
    <w:rsid w:val="00F81901"/>
    <w:rsid w:val="00FC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35B21"/>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735B21"/>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8931FD"/>
    <w:pPr>
      <w:tabs>
        <w:tab w:val="center" w:pos="4252"/>
        <w:tab w:val="right" w:pos="8504"/>
      </w:tabs>
      <w:snapToGrid w:val="0"/>
    </w:pPr>
  </w:style>
  <w:style w:type="character" w:customStyle="1" w:styleId="a6">
    <w:name w:val="ヘッダー (文字)"/>
    <w:basedOn w:val="a0"/>
    <w:link w:val="a5"/>
    <w:uiPriority w:val="99"/>
    <w:locked/>
    <w:rsid w:val="008931FD"/>
    <w:rPr>
      <w:rFonts w:ascii="ＭＳ 明朝" w:eastAsia="ＭＳ 明朝" w:cs="ＭＳ 明朝"/>
      <w:color w:val="000000"/>
      <w:kern w:val="0"/>
      <w:sz w:val="16"/>
      <w:szCs w:val="16"/>
    </w:rPr>
  </w:style>
  <w:style w:type="paragraph" w:styleId="a7">
    <w:name w:val="footer"/>
    <w:basedOn w:val="a"/>
    <w:link w:val="a8"/>
    <w:uiPriority w:val="99"/>
    <w:rsid w:val="008931FD"/>
    <w:pPr>
      <w:tabs>
        <w:tab w:val="center" w:pos="4252"/>
        <w:tab w:val="right" w:pos="8504"/>
      </w:tabs>
      <w:snapToGrid w:val="0"/>
    </w:pPr>
  </w:style>
  <w:style w:type="character" w:customStyle="1" w:styleId="a8">
    <w:name w:val="フッター (文字)"/>
    <w:basedOn w:val="a0"/>
    <w:link w:val="a7"/>
    <w:uiPriority w:val="99"/>
    <w:locked/>
    <w:rsid w:val="008931FD"/>
    <w:rPr>
      <w:rFonts w:ascii="ＭＳ 明朝" w:eastAsia="ＭＳ 明朝"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2023-05-01T08:26:00Z</dcterms:created>
  <dcterms:modified xsi:type="dcterms:W3CDTF">2023-05-09T01:06:00Z</dcterms:modified>
</cp:coreProperties>
</file>