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2275"/>
        <w:gridCol w:w="6320"/>
      </w:tblGrid>
      <w:tr w:rsidR="00DE3A83" w:rsidRPr="00DE3A83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6C3760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事件番号　令和</w:t>
            </w:r>
            <w:r w:rsidR="00DE3A83" w:rsidRPr="00DE3A83">
              <w:rPr>
                <w:rFonts w:ascii="ＭＳ 明朝" w:hAnsi="ＭＳ 明朝" w:cs="ＭＳ 明朝" w:hint="eastAsia"/>
                <w:color w:val="000000"/>
              </w:rPr>
              <w:t xml:space="preserve">　　　年（フ）第　　　　　号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DE3A83" w:rsidRPr="00DE3A83"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2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収　入　印　紙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１５０円</w:t>
            </w:r>
          </w:p>
          <w:p w:rsid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消印しないこと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63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DE3A83" w:rsidRPr="00DE3A83">
        <w:tc>
          <w:tcPr>
            <w:tcW w:w="5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E3A83" w:rsidRPr="00DE3A83" w:rsidRDefault="00DE3A83" w:rsidP="00DE3A83">
            <w:pPr>
              <w:adjustRightInd w:val="0"/>
              <w:jc w:val="left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227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  <w:tc>
          <w:tcPr>
            <w:tcW w:w="63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E3A83" w:rsidRPr="00DE3A83" w:rsidRDefault="00DE3A83" w:rsidP="00DE3A83">
            <w:pPr>
              <w:adjustRightInd w:val="0"/>
              <w:jc w:val="left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  <w:tr w:rsidR="00DE3A83" w:rsidRPr="00DE3A83" w:rsidTr="00DE3A83">
        <w:tc>
          <w:tcPr>
            <w:tcW w:w="9101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E3A83" w:rsidRPr="00DE3A83" w:rsidRDefault="00DE3A83" w:rsidP="00743538">
            <w:pPr>
              <w:suppressAutoHyphens/>
              <w:kinsoku w:val="0"/>
              <w:overflowPunct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  <w:spacing w:val="2"/>
                <w:sz w:val="30"/>
                <w:szCs w:val="30"/>
              </w:rPr>
              <w:t>破産廃止決定謄本交付申請書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                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　（</w:t>
            </w:r>
            <w:r w:rsidR="00D84F17">
              <w:rPr>
                <w:rFonts w:ascii="ＭＳ 明朝" w:hAnsi="ＭＳ 明朝" w:cs="ＭＳ 明朝" w:hint="eastAsia"/>
                <w:color w:val="000000"/>
              </w:rPr>
              <w:t>決定時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住所）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　　　　　　　　　　　（破産者）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6C3760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上記の破産者に対する破産事件について令和</w:t>
            </w:r>
            <w:r w:rsidR="00DE3A83" w:rsidRPr="00DE3A83">
              <w:rPr>
                <w:rFonts w:ascii="ＭＳ 明朝" w:hAnsi="ＭＳ 明朝" w:cs="ＭＳ 明朝" w:hint="eastAsia"/>
                <w:color w:val="000000"/>
              </w:rPr>
              <w:t xml:space="preserve">　　　年　　　月　　　日なされた破産廃止決定の謄本を交付されたく申請します。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6C3760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="00DE3A83" w:rsidRPr="00DE3A83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　　　　　　　　（住　</w:t>
            </w:r>
            <w:r w:rsidR="00D84F17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所）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Default="00DE3A83" w:rsidP="00D84F17">
            <w:pPr>
              <w:suppressAutoHyphens/>
              <w:kinsoku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            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>（</w:t>
            </w:r>
            <w:r w:rsidRPr="00D84F17">
              <w:rPr>
                <w:rFonts w:ascii="ＭＳ 明朝" w:hAnsi="ＭＳ 明朝" w:cs="ＭＳ 明朝" w:hint="eastAsia"/>
                <w:color w:val="000000"/>
                <w:spacing w:val="72"/>
                <w:fitText w:val="1008" w:id="-1126429184"/>
              </w:rPr>
              <w:t>申請</w:t>
            </w:r>
            <w:r w:rsidRPr="00D84F17">
              <w:rPr>
                <w:rFonts w:ascii="ＭＳ 明朝" w:hAnsi="ＭＳ 明朝" w:cs="ＭＳ 明朝" w:hint="eastAsia"/>
                <w:color w:val="000000"/>
                <w:fitText w:val="1008" w:id="-1126429184"/>
              </w:rPr>
              <w:t>者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）　　　　　　　　　　　　　　　　　　</w:t>
            </w:r>
            <w:r w:rsidRPr="00DE3A83">
              <w:rPr>
                <w:rFonts w:ascii="ＭＳ 明朝" w:hAnsi="Times New Roman" w:cs="ＭＳ 明朝" w:hint="eastAsia"/>
                <w:color w:val="000000"/>
              </w:rPr>
              <w:t></w:t>
            </w:r>
          </w:p>
          <w:p w:rsid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84F17" w:rsidRPr="00DE3A83" w:rsidRDefault="00D84F17" w:rsidP="00D84F17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ind w:firstLineChars="50" w:firstLine="132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Times New Roman" w:hint="eastAsia"/>
                <w:color w:val="000000"/>
                <w:spacing w:val="6"/>
              </w:rPr>
              <w:t xml:space="preserve">　　　　　　　（電話番号）</w:t>
            </w:r>
          </w:p>
          <w:p w:rsidR="00D84F17" w:rsidRDefault="00D84F17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ind w:firstLineChars="100" w:firstLine="252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ind w:firstLineChars="100" w:firstLine="252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</w:rPr>
              <w:t>仙台地方裁判所　　　　　　　御中</w:t>
            </w:r>
          </w:p>
          <w:p w:rsidR="00DE3A83" w:rsidRPr="00DE3A83" w:rsidRDefault="00DE3A83" w:rsidP="00D84F17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</w:tr>
      <w:tr w:rsidR="00DE3A83" w:rsidRPr="00DE3A83" w:rsidTr="00DE3A83">
        <w:tc>
          <w:tcPr>
            <w:tcW w:w="910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743538">
            <w:pPr>
              <w:suppressAutoHyphens/>
              <w:kinsoku w:val="0"/>
              <w:overflowPunct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  <w:spacing w:val="2"/>
                <w:sz w:val="30"/>
                <w:szCs w:val="30"/>
              </w:rPr>
              <w:t>請　　　　　書</w:t>
            </w: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19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  <w:p w:rsidR="00DE3A83" w:rsidRP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　上記謄本１通を正に受領しました。</w:t>
            </w:r>
          </w:p>
          <w:p w:rsidR="00DE3A83" w:rsidRPr="00DE3A83" w:rsidRDefault="006C3760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令和</w:t>
            </w:r>
            <w:r w:rsidR="00DE3A83" w:rsidRPr="00DE3A83">
              <w:rPr>
                <w:rFonts w:ascii="ＭＳ 明朝" w:hAnsi="ＭＳ 明朝" w:cs="ＭＳ 明朝" w:hint="eastAsia"/>
                <w:color w:val="000000"/>
              </w:rPr>
              <w:t xml:space="preserve">　　年　　月　　日</w:t>
            </w:r>
          </w:p>
          <w:p w:rsidR="00D84F17" w:rsidRDefault="00D84F17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</w:rPr>
            </w:pPr>
          </w:p>
          <w:p w:rsidR="00DE3A83" w:rsidRDefault="00DE3A83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  <w:r w:rsidRPr="00DE3A83">
              <w:rPr>
                <w:rFonts w:ascii="ＭＳ 明朝" w:hAnsi="ＭＳ 明朝" w:cs="ＭＳ 明朝"/>
                <w:color w:val="000000"/>
              </w:rPr>
              <w:t xml:space="preserve">                </w:t>
            </w:r>
            <w:r w:rsidRPr="00DE3A83">
              <w:rPr>
                <w:rFonts w:ascii="ＭＳ 明朝" w:hAnsi="ＭＳ 明朝" w:cs="ＭＳ 明朝" w:hint="eastAsia"/>
                <w:color w:val="000000"/>
              </w:rPr>
              <w:t xml:space="preserve">（申請者）　　　　　　　　　　　　　　　　　　</w:t>
            </w:r>
            <w:r w:rsidRPr="00DE3A83">
              <w:rPr>
                <w:rFonts w:ascii="ＭＳ 明朝" w:hAnsi="Times New Roman" w:cs="ＭＳ 明朝" w:hint="eastAsia"/>
                <w:color w:val="000000"/>
              </w:rPr>
              <w:t></w:t>
            </w:r>
          </w:p>
          <w:p w:rsidR="00D84F17" w:rsidRPr="00D84F17" w:rsidRDefault="00D84F17" w:rsidP="00DE3A83">
            <w:pPr>
              <w:suppressAutoHyphens/>
              <w:kinsoku w:val="0"/>
              <w:wordWrap w:val="0"/>
              <w:overflowPunct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</w:rPr>
            </w:pPr>
          </w:p>
        </w:tc>
      </w:tr>
    </w:tbl>
    <w:p w:rsidR="00DE3A83" w:rsidRPr="00DE3A83" w:rsidRDefault="00DE3A83" w:rsidP="00DE3A83">
      <w:pPr>
        <w:suppressAutoHyphens/>
        <w:wordWrap w:val="0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（申請書・裁判所提出用）</w:t>
      </w:r>
    </w:p>
    <w:p w:rsidR="00D84F17" w:rsidRPr="00DE3A83" w:rsidRDefault="00D84F17" w:rsidP="00D84F1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  <w:spacing w:val="2"/>
          <w:sz w:val="30"/>
          <w:szCs w:val="30"/>
        </w:rPr>
        <w:lastRenderedPageBreak/>
        <w:t>注　意　事　項　書</w:t>
      </w:r>
    </w:p>
    <w:p w:rsidR="00D84F17" w:rsidRPr="00DE3A83" w:rsidRDefault="00D84F17" w:rsidP="00D84F17">
      <w:pPr>
        <w:suppressAutoHyphens/>
        <w:wordWrap w:val="0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申請書に１５０円分の収入印紙を貼付してください（消印はしないでください。）。</w:t>
      </w: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郵送による申請の場合は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切手を貼付した返信用封筒を添付してください。</w:t>
      </w: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Default="002C2605" w:rsidP="00D84F17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◇　</w:t>
      </w:r>
      <w:bookmarkStart w:id="0" w:name="_GoBack"/>
      <w:bookmarkEnd w:id="0"/>
      <w:r w:rsidR="00D84F17" w:rsidRPr="00DE3A83">
        <w:rPr>
          <w:rFonts w:ascii="ＭＳ 明朝" w:hAnsi="ＭＳ 明朝" w:cs="ＭＳ 明朝" w:hint="eastAsia"/>
          <w:color w:val="000000"/>
        </w:rPr>
        <w:t>事件番号</w:t>
      </w:r>
      <w:r w:rsidR="00D84F17">
        <w:rPr>
          <w:rFonts w:ascii="ＭＳ 明朝" w:hAnsi="ＭＳ 明朝" w:cs="ＭＳ 明朝" w:hint="eastAsia"/>
          <w:color w:val="000000"/>
        </w:rPr>
        <w:t>、破産者の決定時</w:t>
      </w:r>
      <w:r w:rsidR="00D84F17" w:rsidRPr="00DE3A83">
        <w:rPr>
          <w:rFonts w:ascii="ＭＳ 明朝" w:hAnsi="ＭＳ 明朝" w:cs="ＭＳ 明朝" w:hint="eastAsia"/>
          <w:color w:val="000000"/>
        </w:rPr>
        <w:t>住所・氏名</w:t>
      </w:r>
      <w:r w:rsidR="00D84F17">
        <w:rPr>
          <w:rFonts w:ascii="ＭＳ 明朝" w:hAnsi="ＭＳ 明朝" w:cs="ＭＳ 明朝" w:hint="eastAsia"/>
          <w:color w:val="000000"/>
        </w:rPr>
        <w:t>、</w:t>
      </w:r>
      <w:r w:rsidR="00D84F17" w:rsidRPr="00DE3A83">
        <w:rPr>
          <w:rFonts w:ascii="ＭＳ 明朝" w:hAnsi="ＭＳ 明朝" w:cs="ＭＳ 明朝" w:hint="eastAsia"/>
          <w:color w:val="000000"/>
        </w:rPr>
        <w:t>申請年月日及び申請者欄を記入し</w:t>
      </w:r>
      <w:r w:rsidR="00D84F17">
        <w:rPr>
          <w:rFonts w:ascii="ＭＳ 明朝" w:hAnsi="ＭＳ 明朝" w:cs="ＭＳ 明朝" w:hint="eastAsia"/>
          <w:color w:val="000000"/>
        </w:rPr>
        <w:t>、</w:t>
      </w:r>
      <w:r w:rsidR="00D84F17" w:rsidRPr="00DE3A83">
        <w:rPr>
          <w:rFonts w:ascii="ＭＳ 明朝" w:hAnsi="ＭＳ 明朝" w:cs="ＭＳ 明朝" w:hint="eastAsia"/>
          <w:color w:val="000000"/>
        </w:rPr>
        <w:t>申請者欄に必ず押印してください。</w:t>
      </w:r>
    </w:p>
    <w:p w:rsidR="00D84F17" w:rsidRPr="00DE3A83" w:rsidRDefault="00D84F17" w:rsidP="00D84F17">
      <w:pPr>
        <w:suppressAutoHyphens/>
        <w:wordWrap w:val="0"/>
        <w:ind w:leftChars="100" w:left="252" w:firstLineChars="100" w:firstLine="252"/>
        <w:textAlignment w:val="baseline"/>
        <w:rPr>
          <w:rFonts w:ascii="ＭＳ 明朝" w:hAnsi="Times New Roman"/>
          <w:color w:val="000000"/>
          <w:spacing w:val="6"/>
        </w:rPr>
      </w:pPr>
      <w:r>
        <w:rPr>
          <w:rFonts w:ascii="ＭＳ 明朝" w:hAnsi="ＭＳ 明朝" w:cs="ＭＳ 明朝" w:hint="eastAsia"/>
          <w:color w:val="000000"/>
        </w:rPr>
        <w:t>※不明な事項については記載する必要はありません。</w:t>
      </w: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>◇　申請書はＡ４判の用紙を使用して作成し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利害関係</w:t>
      </w:r>
      <w:r>
        <w:rPr>
          <w:rFonts w:ascii="ＭＳ 明朝" w:hAnsi="ＭＳ 明朝" w:cs="ＭＳ 明朝" w:hint="eastAsia"/>
          <w:color w:val="000000"/>
        </w:rPr>
        <w:t>、</w:t>
      </w:r>
      <w:r w:rsidRPr="00DE3A83">
        <w:rPr>
          <w:rFonts w:ascii="ＭＳ 明朝" w:hAnsi="ＭＳ 明朝" w:cs="ＭＳ 明朝" w:hint="eastAsia"/>
          <w:color w:val="000000"/>
        </w:rPr>
        <w:t>債権を有していることがわかる書類（契約書等）の写しを添付してください。</w:t>
      </w:r>
    </w:p>
    <w:p w:rsidR="00D04CB5" w:rsidRPr="00430A4C" w:rsidRDefault="00D04CB5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  <w:r w:rsidRPr="00DE3A83">
        <w:rPr>
          <w:rFonts w:ascii="ＭＳ 明朝" w:hAnsi="ＭＳ 明朝" w:cs="ＭＳ 明朝" w:hint="eastAsia"/>
          <w:color w:val="000000"/>
        </w:rPr>
        <w:t>◇　申請者が法人の場合は資格証明書（商業登記事項証明書）を添付してください。</w:t>
      </w:r>
    </w:p>
    <w:p w:rsidR="00D84F17" w:rsidRPr="00DE3A83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Times New Roman"/>
          <w:color w:val="000000"/>
          <w:spacing w:val="6"/>
        </w:rPr>
      </w:pPr>
    </w:p>
    <w:p w:rsidR="00D84F17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>◇　代理人による申請の場合は委任状を添付してください。</w:t>
      </w:r>
    </w:p>
    <w:p w:rsidR="00D84F17" w:rsidRDefault="00D84F17" w:rsidP="00D84F17">
      <w:pPr>
        <w:suppressAutoHyphens/>
        <w:wordWrap w:val="0"/>
        <w:ind w:left="252" w:hanging="252"/>
        <w:textAlignment w:val="baseline"/>
        <w:rPr>
          <w:rFonts w:ascii="ＭＳ 明朝" w:hAnsi="ＭＳ 明朝" w:cs="ＭＳ 明朝"/>
          <w:color w:val="000000"/>
        </w:rPr>
      </w:pPr>
    </w:p>
    <w:p w:rsidR="00D84F17" w:rsidRPr="00F84219" w:rsidRDefault="00D84F17" w:rsidP="00D84F17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 xml:space="preserve">◇　</w:t>
      </w:r>
      <w:r>
        <w:rPr>
          <w:rFonts w:ascii="Segoe UI Symbol" w:hAnsi="Segoe UI Symbol" w:cs="Segoe UI Symbol" w:hint="eastAsia"/>
          <w:color w:val="000000"/>
        </w:rPr>
        <w:t>申請者が破産者本人の場合に、決定時の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や氏名と現在の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や氏名</w:t>
      </w:r>
      <w:r w:rsidRPr="00F84219">
        <w:rPr>
          <w:rFonts w:ascii="Segoe UI Symbol" w:hAnsi="Segoe UI Symbol" w:cs="Segoe UI Symbol" w:hint="eastAsia"/>
          <w:color w:val="000000"/>
        </w:rPr>
        <w:t>が異なるときは、</w:t>
      </w:r>
      <w:r>
        <w:rPr>
          <w:rFonts w:ascii="Segoe UI Symbol" w:hAnsi="Segoe UI Symbol" w:cs="Segoe UI Symbol" w:hint="eastAsia"/>
          <w:color w:val="000000"/>
        </w:rPr>
        <w:t>各</w:t>
      </w:r>
      <w:r w:rsidRPr="00F84219">
        <w:rPr>
          <w:rFonts w:ascii="Segoe UI Symbol" w:hAnsi="Segoe UI Symbol" w:cs="Segoe UI Symbol" w:hint="eastAsia"/>
          <w:color w:val="000000"/>
        </w:rPr>
        <w:t>住所</w:t>
      </w:r>
      <w:r>
        <w:rPr>
          <w:rFonts w:ascii="Segoe UI Symbol" w:hAnsi="Segoe UI Symbol" w:cs="Segoe UI Symbol" w:hint="eastAsia"/>
          <w:color w:val="000000"/>
        </w:rPr>
        <w:t>等</w:t>
      </w:r>
      <w:r w:rsidRPr="00F84219">
        <w:rPr>
          <w:rFonts w:ascii="Segoe UI Symbol" w:hAnsi="Segoe UI Symbol" w:cs="Segoe UI Symbol" w:hint="eastAsia"/>
          <w:color w:val="000000"/>
        </w:rPr>
        <w:t>のつながりを証明する書面（決定時の住所の住民票の除票及び現住所の住民票、又は戸籍附票等）を添付してください。</w:t>
      </w:r>
    </w:p>
    <w:p w:rsidR="00D84F17" w:rsidRPr="007760B7" w:rsidRDefault="00D84F17" w:rsidP="00D84F17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</w:p>
    <w:p w:rsidR="00D84F17" w:rsidRPr="00F84219" w:rsidRDefault="00D84F17" w:rsidP="00D84F17">
      <w:pPr>
        <w:suppressAutoHyphens/>
        <w:wordWrap w:val="0"/>
        <w:ind w:left="252" w:hangingChars="100" w:hanging="252"/>
        <w:textAlignment w:val="baseline"/>
        <w:rPr>
          <w:rFonts w:ascii="ＭＳ 明朝" w:hAnsi="ＭＳ 明朝" w:cs="ＭＳ 明朝"/>
          <w:color w:val="000000"/>
        </w:rPr>
      </w:pPr>
      <w:r w:rsidRPr="00DE3A83">
        <w:rPr>
          <w:rFonts w:ascii="ＭＳ 明朝" w:hAnsi="ＭＳ 明朝" w:cs="ＭＳ 明朝" w:hint="eastAsia"/>
          <w:color w:val="000000"/>
        </w:rPr>
        <w:t xml:space="preserve">◇　</w:t>
      </w:r>
      <w:r w:rsidRPr="00F84219">
        <w:rPr>
          <w:rFonts w:ascii="Segoe UI Symbol" w:hAnsi="Segoe UI Symbol" w:cs="Segoe UI Symbol" w:hint="eastAsia"/>
          <w:color w:val="000000"/>
        </w:rPr>
        <w:t>窓口においでになる方は、身分を証明するもの（社員証、自動車運転免許証等）及び印鑑を持参してください。</w:t>
      </w:r>
    </w:p>
    <w:p w:rsidR="00527E26" w:rsidRPr="00D84F17" w:rsidRDefault="00527E26" w:rsidP="00D84F17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</w:rPr>
      </w:pPr>
    </w:p>
    <w:sectPr w:rsidR="00527E26" w:rsidRPr="00D84F17" w:rsidSect="00DE3A83">
      <w:headerReference w:type="default" r:id="rId7"/>
      <w:pgSz w:w="11906" w:h="16838" w:code="9"/>
      <w:pgMar w:top="1985" w:right="851" w:bottom="1531" w:left="1701" w:header="720" w:footer="720" w:gutter="0"/>
      <w:pgNumType w:start="2"/>
      <w:cols w:space="425"/>
      <w:noEndnote/>
      <w:docGrid w:type="linesAndChars" w:linePitch="391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DA" w:rsidRDefault="00CE5FDA">
      <w:r>
        <w:separator/>
      </w:r>
    </w:p>
  </w:endnote>
  <w:endnote w:type="continuationSeparator" w:id="0">
    <w:p w:rsidR="00CE5FDA" w:rsidRDefault="00CE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DA" w:rsidRDefault="00CE5FDA">
      <w:r>
        <w:separator/>
      </w:r>
    </w:p>
  </w:footnote>
  <w:footnote w:type="continuationSeparator" w:id="0">
    <w:p w:rsidR="00CE5FDA" w:rsidRDefault="00CE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CB" w:rsidRDefault="000A25CB">
    <w:pPr>
      <w:pStyle w:val="a5"/>
    </w:pPr>
  </w:p>
  <w:p w:rsidR="000A25CB" w:rsidRDefault="000A25CB">
    <w:pPr>
      <w:pStyle w:val="a5"/>
    </w:pPr>
  </w:p>
  <w:p w:rsidR="000A25CB" w:rsidRDefault="000A25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4"/>
    <w:rsid w:val="000169A8"/>
    <w:rsid w:val="000171A8"/>
    <w:rsid w:val="00030678"/>
    <w:rsid w:val="000A25CB"/>
    <w:rsid w:val="000A6D20"/>
    <w:rsid w:val="00133383"/>
    <w:rsid w:val="001438C7"/>
    <w:rsid w:val="0019248D"/>
    <w:rsid w:val="001D3416"/>
    <w:rsid w:val="00274980"/>
    <w:rsid w:val="002C2605"/>
    <w:rsid w:val="002C3EB4"/>
    <w:rsid w:val="00351739"/>
    <w:rsid w:val="003752EC"/>
    <w:rsid w:val="003B30E0"/>
    <w:rsid w:val="003D3EEF"/>
    <w:rsid w:val="004776A7"/>
    <w:rsid w:val="00504440"/>
    <w:rsid w:val="0051469F"/>
    <w:rsid w:val="00527E26"/>
    <w:rsid w:val="00530AF6"/>
    <w:rsid w:val="00566C23"/>
    <w:rsid w:val="005C4604"/>
    <w:rsid w:val="006507D7"/>
    <w:rsid w:val="006C055A"/>
    <w:rsid w:val="006C3760"/>
    <w:rsid w:val="006F0C7D"/>
    <w:rsid w:val="007346F1"/>
    <w:rsid w:val="00743538"/>
    <w:rsid w:val="00772869"/>
    <w:rsid w:val="00785333"/>
    <w:rsid w:val="007B27B2"/>
    <w:rsid w:val="007B49AB"/>
    <w:rsid w:val="007F4723"/>
    <w:rsid w:val="00821679"/>
    <w:rsid w:val="008E15D6"/>
    <w:rsid w:val="0094009F"/>
    <w:rsid w:val="00957300"/>
    <w:rsid w:val="009B6021"/>
    <w:rsid w:val="009B6C06"/>
    <w:rsid w:val="009E2BC6"/>
    <w:rsid w:val="00A40739"/>
    <w:rsid w:val="00A553C2"/>
    <w:rsid w:val="00BF1CAA"/>
    <w:rsid w:val="00C32989"/>
    <w:rsid w:val="00C479CF"/>
    <w:rsid w:val="00C65D3F"/>
    <w:rsid w:val="00CE473F"/>
    <w:rsid w:val="00CE5FDA"/>
    <w:rsid w:val="00D04CB5"/>
    <w:rsid w:val="00D149F4"/>
    <w:rsid w:val="00D728FA"/>
    <w:rsid w:val="00D84F17"/>
    <w:rsid w:val="00D92042"/>
    <w:rsid w:val="00DE3A83"/>
    <w:rsid w:val="00E4673B"/>
    <w:rsid w:val="00EA3403"/>
    <w:rsid w:val="00EB6C3C"/>
    <w:rsid w:val="00EE2EDD"/>
    <w:rsid w:val="00F13BFC"/>
    <w:rsid w:val="00F32943"/>
    <w:rsid w:val="00F5475D"/>
    <w:rsid w:val="00FA6380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63FE9"/>
  <w15:chartTrackingRefBased/>
  <w15:docId w15:val="{9A9522B7-324A-4C76-B8BC-B325BD0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F4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9B602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6380"/>
    <w:pPr>
      <w:jc w:val="center"/>
    </w:pPr>
  </w:style>
  <w:style w:type="paragraph" w:styleId="a4">
    <w:name w:val="Closing"/>
    <w:basedOn w:val="a"/>
    <w:rsid w:val="00FA6380"/>
    <w:pPr>
      <w:jc w:val="right"/>
    </w:pPr>
  </w:style>
  <w:style w:type="paragraph" w:styleId="a5">
    <w:name w:val="header"/>
    <w:basedOn w:val="a"/>
    <w:rsid w:val="000A2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25C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25CB"/>
  </w:style>
  <w:style w:type="character" w:customStyle="1" w:styleId="a8">
    <w:name w:val="書式なし (文字)"/>
    <w:link w:val="a9"/>
    <w:semiHidden/>
    <w:locked/>
    <w:rsid w:val="00EB6C3C"/>
    <w:rPr>
      <w:rFonts w:ascii="ＭＳ ゴシック" w:eastAsia="ＭＳ ゴシック" w:hAnsi="Courier New"/>
      <w:szCs w:val="21"/>
      <w:lang w:bidi="ar-SA"/>
    </w:rPr>
  </w:style>
  <w:style w:type="paragraph" w:styleId="a9">
    <w:name w:val="Plain Text"/>
    <w:basedOn w:val="a"/>
    <w:link w:val="a8"/>
    <w:semiHidden/>
    <w:rsid w:val="00EB6C3C"/>
    <w:pPr>
      <w:autoSpaceDE/>
      <w:autoSpaceDN/>
      <w:jc w:val="left"/>
    </w:pPr>
    <w:rPr>
      <w:rFonts w:ascii="ＭＳ ゴシック" w:eastAsia="ＭＳ ゴシック" w:hAnsi="Courier New"/>
      <w:sz w:val="20"/>
      <w:szCs w:val="21"/>
    </w:rPr>
  </w:style>
  <w:style w:type="paragraph" w:styleId="aa">
    <w:name w:val="List Paragraph"/>
    <w:basedOn w:val="a"/>
    <w:uiPriority w:val="34"/>
    <w:qFormat/>
    <w:rsid w:val="00527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0A697-A816-46C9-821F-62679668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佐藤　陽子</cp:lastModifiedBy>
  <cp:revision>16</cp:revision>
  <cp:lastPrinted>2014-02-03T05:53:00Z</cp:lastPrinted>
  <dcterms:created xsi:type="dcterms:W3CDTF">2023-12-21T06:10:00Z</dcterms:created>
  <dcterms:modified xsi:type="dcterms:W3CDTF">2024-01-12T05:01:00Z</dcterms:modified>
</cp:coreProperties>
</file>