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352D22AD" w:rsidR="006033B1" w:rsidRPr="006033B1" w:rsidRDefault="006033B1" w:rsidP="00CD6539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  <w:bookmarkStart w:id="0" w:name="_GoBack"/>
      <w:bookmarkEnd w:id="0"/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EE1C3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43D7BCCC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（債務名義上の住所）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</w:p>
    <w:p w14:paraId="4672B879" w14:textId="77777777" w:rsidR="00A86B1D" w:rsidRDefault="00A86B1D" w:rsidP="00A86B1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86B1D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-1736252160"/>
        </w:rPr>
        <w:t>申立</w:t>
      </w:r>
      <w:r w:rsidRPr="00A86B1D">
        <w:rPr>
          <w:rFonts w:ascii="Times New Roman" w:hAnsi="Times New Roman" w:cs="ＭＳ 明朝" w:hint="eastAsia"/>
          <w:color w:val="000000"/>
          <w:kern w:val="0"/>
          <w:sz w:val="24"/>
          <w:fitText w:val="2024" w:id="-1736252160"/>
        </w:rPr>
        <w:t>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3A1BD60B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（債務名義上の氏名）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58EF46E6" w14:textId="77777777" w:rsidR="00A86B1D" w:rsidRPr="009E041B" w:rsidRDefault="00A86B1D" w:rsidP="00A86B1D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 w:val="24"/>
        </w:rPr>
        <w:t>－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 w:val="24"/>
        </w:rPr>
        <w:t>－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</w:p>
    <w:p w14:paraId="6E7FDCC3" w14:textId="77777777" w:rsidR="00A86B1D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E041B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 w:val="24"/>
        </w:rPr>
        <w:t>－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 w:val="24"/>
        </w:rPr>
        <w:t>－</w:t>
      </w:r>
      <w:r w:rsidRPr="004532CA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</w:p>
    <w:p w14:paraId="2FA1A7A1" w14:textId="77777777" w:rsidR="00E812D8" w:rsidRDefault="00E812D8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A4524AB" w14:textId="77777777" w:rsidR="00A86B1D" w:rsidRPr="006033B1" w:rsidRDefault="00A86B1D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748307" w14:textId="77777777" w:rsidR="0043050E" w:rsidRDefault="0043050E" w:rsidP="0043050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bookmarkStart w:id="1" w:name="_Hlk64756394"/>
      <w:r>
        <w:rPr>
          <w:rFonts w:ascii="Times New Roman" w:hAnsi="Times New Roman" w:cs="ＭＳ 明朝" w:hint="eastAsia"/>
          <w:color w:val="000000"/>
          <w:kern w:val="0"/>
          <w:sz w:val="24"/>
        </w:rPr>
        <w:t>１０２－８２２５　　　東京都千代田区九段南１丁目１番１５号</w:t>
      </w:r>
    </w:p>
    <w:p w14:paraId="79D39642" w14:textId="77777777" w:rsidR="0043050E" w:rsidRDefault="0043050E" w:rsidP="00334F2E">
      <w:pPr>
        <w:ind w:firstLineChars="1100" w:firstLine="26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九段第２合同庁舎</w:t>
      </w:r>
    </w:p>
    <w:p w14:paraId="45384AF3" w14:textId="77777777" w:rsidR="0043050E" w:rsidRDefault="0043050E" w:rsidP="0043050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AF3C0F">
        <w:rPr>
          <w:rFonts w:ascii="Times New Roman" w:hAnsi="Times New Roman" w:cs="ＭＳ 明朝" w:hint="eastAsia"/>
          <w:color w:val="000000"/>
          <w:spacing w:val="300"/>
          <w:kern w:val="0"/>
          <w:sz w:val="24"/>
        </w:rPr>
        <w:t>第三</w:t>
      </w:r>
      <w:r w:rsidRPr="00AF3C0F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東　京　法　務　局</w:t>
      </w:r>
    </w:p>
    <w:bookmarkEnd w:id="1"/>
    <w:p w14:paraId="675E8A04" w14:textId="77777777" w:rsidR="00C755C9" w:rsidRDefault="00C755C9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7A8A566" w14:textId="77777777" w:rsidR="00E812D8" w:rsidRDefault="00E812D8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24FB465" w14:textId="77777777" w:rsidR="00A86B1D" w:rsidRDefault="00A86B1D" w:rsidP="00A86B1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</w:p>
    <w:p w14:paraId="36C85B5C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（債務名義上の住所）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</w:p>
    <w:p w14:paraId="3F65BC00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86B1D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-1736251904"/>
        </w:rPr>
        <w:t>債務</w:t>
      </w:r>
      <w:r w:rsidRPr="00A86B1D">
        <w:rPr>
          <w:rFonts w:ascii="Times New Roman" w:hAnsi="Times New Roman" w:cs="ＭＳ 明朝" w:hint="eastAsia"/>
          <w:color w:val="000000"/>
          <w:kern w:val="0"/>
          <w:sz w:val="24"/>
          <w:fitText w:val="2024" w:id="-1736251904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A40F7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</w:p>
    <w:p w14:paraId="3CEA3533" w14:textId="77777777" w:rsidR="00A86B1D" w:rsidRPr="006033B1" w:rsidRDefault="00A86B1D" w:rsidP="00A86B1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（債務名義上の氏名）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2072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06063407" w14:textId="6CE32764" w:rsidR="009C4178" w:rsidRDefault="00AD03ED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《</w:t>
      </w:r>
      <w:r w:rsidR="009C4178">
        <w:rPr>
          <w:rFonts w:ascii="Times New Roman" w:hAnsi="Times New Roman" w:hint="eastAsia"/>
          <w:color w:val="000000"/>
          <w:kern w:val="0"/>
          <w:sz w:val="24"/>
        </w:rPr>
        <w:t>債務者の特定に資する事項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》</w:t>
      </w:r>
    </w:p>
    <w:p w14:paraId="4467C945" w14:textId="3BF17E7B" w:rsidR="00A86B1D" w:rsidRPr="007051A9" w:rsidRDefault="00924A3F" w:rsidP="00A86B1D">
      <w:pPr>
        <w:tabs>
          <w:tab w:val="right" w:pos="8902"/>
        </w:tabs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（１）</w:t>
      </w:r>
      <w:r w:rsidR="00A86B1D">
        <w:rPr>
          <w:rFonts w:ascii="ＭＳ 明朝" w:hAnsi="Times New Roman" w:hint="eastAsia"/>
          <w:color w:val="000000"/>
          <w:kern w:val="0"/>
          <w:sz w:val="24"/>
        </w:rPr>
        <w:t xml:space="preserve">　生年月日　　　　　　　　　</w:t>
      </w:r>
      <w:r w:rsidR="00A86B1D" w:rsidRPr="00A40F77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  <w:r w:rsidR="00A86B1D">
        <w:rPr>
          <w:rFonts w:ascii="ＭＳ 明朝" w:hAnsi="Times New Roman" w:hint="eastAsia"/>
          <w:color w:val="000000"/>
          <w:kern w:val="0"/>
          <w:sz w:val="24"/>
        </w:rPr>
        <w:t>年</w:t>
      </w:r>
      <w:r w:rsidR="00A86B1D" w:rsidRPr="00A40F77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 w:rsidR="00A86B1D">
        <w:rPr>
          <w:rFonts w:ascii="ＭＳ 明朝" w:hAnsi="Times New Roman" w:hint="eastAsia"/>
          <w:color w:val="000000"/>
          <w:kern w:val="0"/>
          <w:sz w:val="24"/>
        </w:rPr>
        <w:t>月</w:t>
      </w:r>
      <w:r w:rsidR="00A86B1D" w:rsidRPr="00A40F77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 w:rsidR="00A86B1D" w:rsidRPr="007051A9">
        <w:rPr>
          <w:rFonts w:ascii="ＭＳ 明朝" w:hAnsi="Times New Roman" w:hint="eastAsia"/>
          <w:color w:val="000000"/>
          <w:kern w:val="0"/>
          <w:sz w:val="24"/>
        </w:rPr>
        <w:t>日</w:t>
      </w:r>
    </w:p>
    <w:p w14:paraId="7831EDD4" w14:textId="106AE1AE" w:rsidR="006033B1" w:rsidRDefault="00924A3F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（２）</w:t>
      </w:r>
      <w:r w:rsidR="002E1701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982493">
        <w:rPr>
          <w:rFonts w:ascii="ＭＳ 明朝" w:hAnsi="Times New Roman" w:hint="eastAsia"/>
          <w:color w:val="000000"/>
          <w:kern w:val="0"/>
          <w:sz w:val="24"/>
        </w:rPr>
        <w:t xml:space="preserve">旧住所　　　　　　　　　　</w:t>
      </w:r>
      <w:r w:rsidR="00A86B1D" w:rsidRPr="00A86B1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</w:p>
    <w:p w14:paraId="43BBF72F" w14:textId="42D9C117" w:rsidR="00924A3F" w:rsidRDefault="00924A3F" w:rsidP="00A86B1D">
      <w:pPr>
        <w:tabs>
          <w:tab w:val="right" w:pos="8902"/>
        </w:tabs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2" w:name="_Hlk64756557"/>
      <w:r>
        <w:rPr>
          <w:rFonts w:ascii="ＭＳ 明朝" w:hAnsi="Times New Roman" w:hint="eastAsia"/>
          <w:color w:val="000000"/>
          <w:kern w:val="0"/>
          <w:sz w:val="24"/>
        </w:rPr>
        <w:t xml:space="preserve">（３）　旧姓（振り仮名）　　　　　</w:t>
      </w:r>
      <w:r w:rsidRPr="00A55A92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 w:val="24"/>
        </w:rPr>
        <w:t>（</w:t>
      </w:r>
      <w:r w:rsidRPr="00A55A92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ＭＳ 明朝" w:hAnsi="Times New Roman" w:hint="eastAsia"/>
          <w:color w:val="000000"/>
          <w:kern w:val="0"/>
          <w:sz w:val="24"/>
        </w:rPr>
        <w:t>）</w:t>
      </w:r>
    </w:p>
    <w:p w14:paraId="2A0609F9" w14:textId="0D94226D" w:rsidR="00C65617" w:rsidRDefault="00924A3F" w:rsidP="00ED4608">
      <w:pPr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（４）</w:t>
      </w:r>
      <w:bookmarkEnd w:id="2"/>
      <w:r w:rsidR="0043050E">
        <w:rPr>
          <w:rFonts w:ascii="ＭＳ 明朝" w:hAnsi="Times New Roman" w:hint="eastAsia"/>
          <w:color w:val="000000"/>
          <w:kern w:val="0"/>
          <w:sz w:val="24"/>
        </w:rPr>
        <w:t xml:space="preserve">　住民票上の氏名　　　　　　</w:t>
      </w:r>
      <w:r w:rsidR="00A86B1D" w:rsidRPr="00A86B1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</w:t>
      </w:r>
    </w:p>
    <w:sectPr w:rsidR="00C65617" w:rsidSect="00E62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A8D8" w14:textId="77777777" w:rsidR="00EE3D1A" w:rsidRDefault="00EE3D1A">
      <w:r>
        <w:separator/>
      </w:r>
    </w:p>
  </w:endnote>
  <w:endnote w:type="continuationSeparator" w:id="0">
    <w:p w14:paraId="73A9F7F2" w14:textId="77777777" w:rsidR="00EE3D1A" w:rsidRDefault="00EE3D1A">
      <w:r>
        <w:continuationSeparator/>
      </w:r>
    </w:p>
  </w:endnote>
  <w:endnote w:type="continuationNotice" w:id="1">
    <w:p w14:paraId="5D1CDED7" w14:textId="77777777" w:rsidR="00EE3D1A" w:rsidRDefault="00EE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D1F2" w14:textId="77777777" w:rsidR="00BB4406" w:rsidRDefault="00BB44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3321" w14:textId="77777777" w:rsidR="00BB4406" w:rsidRDefault="00BB440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E3D3" w14:textId="77777777" w:rsidR="00BB4406" w:rsidRDefault="00BB44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F1B4" w14:textId="77777777" w:rsidR="00EE3D1A" w:rsidRDefault="00EE3D1A">
      <w:r>
        <w:separator/>
      </w:r>
    </w:p>
  </w:footnote>
  <w:footnote w:type="continuationSeparator" w:id="0">
    <w:p w14:paraId="7FC6B9C9" w14:textId="77777777" w:rsidR="00EE3D1A" w:rsidRDefault="00EE3D1A">
      <w:r>
        <w:continuationSeparator/>
      </w:r>
    </w:p>
  </w:footnote>
  <w:footnote w:type="continuationNotice" w:id="1">
    <w:p w14:paraId="7012CA98" w14:textId="77777777" w:rsidR="00EE3D1A" w:rsidRDefault="00EE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83BE" w14:textId="77777777" w:rsidR="00BB4406" w:rsidRDefault="00BB44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7640" w14:textId="77777777" w:rsidR="0036752C" w:rsidRDefault="003675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D8DF" w14:textId="77777777" w:rsidR="00BB4406" w:rsidRDefault="00BB44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D3442A3"/>
    <w:multiLevelType w:val="hybridMultilevel"/>
    <w:tmpl w:val="4EC8DB46"/>
    <w:lvl w:ilvl="0" w:tplc="BCF0FCF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41A04"/>
    <w:rsid w:val="00041C45"/>
    <w:rsid w:val="0004398B"/>
    <w:rsid w:val="000447FD"/>
    <w:rsid w:val="00050A19"/>
    <w:rsid w:val="000516FE"/>
    <w:rsid w:val="00053CF2"/>
    <w:rsid w:val="00065B4C"/>
    <w:rsid w:val="00065E57"/>
    <w:rsid w:val="000721DF"/>
    <w:rsid w:val="0007461C"/>
    <w:rsid w:val="00074EEF"/>
    <w:rsid w:val="000864EE"/>
    <w:rsid w:val="000871AB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15DBD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136A"/>
    <w:rsid w:val="00293295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34F2E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6752C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404495"/>
    <w:rsid w:val="00407A89"/>
    <w:rsid w:val="00414E7F"/>
    <w:rsid w:val="00427DDB"/>
    <w:rsid w:val="0043050E"/>
    <w:rsid w:val="00435158"/>
    <w:rsid w:val="00436055"/>
    <w:rsid w:val="00446632"/>
    <w:rsid w:val="00461751"/>
    <w:rsid w:val="004624DA"/>
    <w:rsid w:val="00463458"/>
    <w:rsid w:val="00471CE0"/>
    <w:rsid w:val="00484517"/>
    <w:rsid w:val="00484E15"/>
    <w:rsid w:val="00496B18"/>
    <w:rsid w:val="00497FB8"/>
    <w:rsid w:val="004A3680"/>
    <w:rsid w:val="004B4B4C"/>
    <w:rsid w:val="004B549A"/>
    <w:rsid w:val="004D29FE"/>
    <w:rsid w:val="004F3A1A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6532"/>
    <w:rsid w:val="00551D6D"/>
    <w:rsid w:val="00552D3A"/>
    <w:rsid w:val="005542F2"/>
    <w:rsid w:val="00554EC9"/>
    <w:rsid w:val="005603A6"/>
    <w:rsid w:val="005670D9"/>
    <w:rsid w:val="00570A7B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515EA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15FEF"/>
    <w:rsid w:val="00822CCA"/>
    <w:rsid w:val="00840E7F"/>
    <w:rsid w:val="00842177"/>
    <w:rsid w:val="0084269D"/>
    <w:rsid w:val="00851A67"/>
    <w:rsid w:val="00853D56"/>
    <w:rsid w:val="00853E1E"/>
    <w:rsid w:val="008542B4"/>
    <w:rsid w:val="00866842"/>
    <w:rsid w:val="008672C0"/>
    <w:rsid w:val="008675E5"/>
    <w:rsid w:val="008723CC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24A3F"/>
    <w:rsid w:val="00937090"/>
    <w:rsid w:val="009405F5"/>
    <w:rsid w:val="00944008"/>
    <w:rsid w:val="00944B45"/>
    <w:rsid w:val="009516B3"/>
    <w:rsid w:val="00952A19"/>
    <w:rsid w:val="009546BE"/>
    <w:rsid w:val="0096085B"/>
    <w:rsid w:val="009703B5"/>
    <w:rsid w:val="009776D3"/>
    <w:rsid w:val="00982493"/>
    <w:rsid w:val="0098365D"/>
    <w:rsid w:val="00984880"/>
    <w:rsid w:val="00987CE4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46BB9"/>
    <w:rsid w:val="00A525EA"/>
    <w:rsid w:val="00A54682"/>
    <w:rsid w:val="00A610A8"/>
    <w:rsid w:val="00A715E5"/>
    <w:rsid w:val="00A86B1D"/>
    <w:rsid w:val="00A92A6C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E8F"/>
    <w:rsid w:val="00AF40DF"/>
    <w:rsid w:val="00AF4DF0"/>
    <w:rsid w:val="00B06B37"/>
    <w:rsid w:val="00B12E78"/>
    <w:rsid w:val="00B170DB"/>
    <w:rsid w:val="00B235A7"/>
    <w:rsid w:val="00B345AD"/>
    <w:rsid w:val="00B40FDA"/>
    <w:rsid w:val="00B4188C"/>
    <w:rsid w:val="00B4791D"/>
    <w:rsid w:val="00B53905"/>
    <w:rsid w:val="00B53BDF"/>
    <w:rsid w:val="00B545A9"/>
    <w:rsid w:val="00B71B2C"/>
    <w:rsid w:val="00B7463A"/>
    <w:rsid w:val="00B747D9"/>
    <w:rsid w:val="00BB3D0B"/>
    <w:rsid w:val="00BB4406"/>
    <w:rsid w:val="00BB4D52"/>
    <w:rsid w:val="00BC6712"/>
    <w:rsid w:val="00BD0A7F"/>
    <w:rsid w:val="00BD3289"/>
    <w:rsid w:val="00BD68B4"/>
    <w:rsid w:val="00C01709"/>
    <w:rsid w:val="00C025C0"/>
    <w:rsid w:val="00C2394E"/>
    <w:rsid w:val="00C23AAA"/>
    <w:rsid w:val="00C363ED"/>
    <w:rsid w:val="00C462AE"/>
    <w:rsid w:val="00C63AD6"/>
    <w:rsid w:val="00C65617"/>
    <w:rsid w:val="00C7074F"/>
    <w:rsid w:val="00C755C9"/>
    <w:rsid w:val="00C7580A"/>
    <w:rsid w:val="00C75E87"/>
    <w:rsid w:val="00C8055A"/>
    <w:rsid w:val="00C83CFD"/>
    <w:rsid w:val="00C90F36"/>
    <w:rsid w:val="00CA49BA"/>
    <w:rsid w:val="00CC2661"/>
    <w:rsid w:val="00CD2E8C"/>
    <w:rsid w:val="00CD4241"/>
    <w:rsid w:val="00CD6539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D4608"/>
    <w:rsid w:val="00EE10C1"/>
    <w:rsid w:val="00EE3D1A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F176-F2B2-4C97-BDA0-E0821EDD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591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佐藤　八千代</cp:lastModifiedBy>
  <cp:revision>79</cp:revision>
  <cp:lastPrinted>2024-03-25T07:19:00Z</cp:lastPrinted>
  <dcterms:created xsi:type="dcterms:W3CDTF">2019-06-02T08:30:00Z</dcterms:created>
  <dcterms:modified xsi:type="dcterms:W3CDTF">2024-03-25T07:19:00Z</dcterms:modified>
</cp:coreProperties>
</file>