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BA825" w14:textId="77777777" w:rsidR="005A4ABB" w:rsidRDefault="005A4ABB" w:rsidP="005A4ABB">
      <w:bookmarkStart w:id="0" w:name="_GoBack"/>
      <w:bookmarkEnd w:id="0"/>
      <w:r>
        <w:rPr>
          <w:rFonts w:hint="eastAsia"/>
        </w:rPr>
        <w:t xml:space="preserve">（貸金）　　　　　　　　　　　　　　　　　　　　　　　　　　　　　　　　　</w:t>
      </w:r>
    </w:p>
    <w:p w14:paraId="227E7E24" w14:textId="77777777" w:rsidR="005A4ABB" w:rsidRPr="00C308CD" w:rsidRDefault="005A4ABB" w:rsidP="005A4ABB">
      <w:pPr>
        <w:rPr>
          <w:sz w:val="40"/>
          <w:szCs w:val="40"/>
        </w:rPr>
      </w:pPr>
      <w:r>
        <w:rPr>
          <w:rFonts w:hint="eastAsia"/>
        </w:rPr>
        <w:t xml:space="preserve">　　　　　　　　　　　　　</w:t>
      </w:r>
      <w:r w:rsidRPr="00C308CD">
        <w:rPr>
          <w:rFonts w:hint="eastAsia"/>
          <w:sz w:val="40"/>
          <w:szCs w:val="40"/>
        </w:rPr>
        <w:t>請　求　の　趣　旨</w:t>
      </w:r>
    </w:p>
    <w:p w14:paraId="69B9F7BA" w14:textId="77777777" w:rsidR="005A4ABB" w:rsidRDefault="005A4ABB" w:rsidP="005A4ABB">
      <w:pPr>
        <w:ind w:firstLineChars="100" w:firstLine="238"/>
        <w:rPr>
          <w:sz w:val="24"/>
        </w:rPr>
      </w:pPr>
      <w:r>
        <w:rPr>
          <w:rFonts w:hint="eastAsia"/>
          <w:sz w:val="24"/>
        </w:rPr>
        <w:t>１　金　　　　　　　　　　円</w:t>
      </w:r>
    </w:p>
    <w:p w14:paraId="1E6193CF" w14:textId="77777777" w:rsidR="005A4ABB" w:rsidRDefault="005A4ABB" w:rsidP="005A4ABB">
      <w:pPr>
        <w:ind w:firstLineChars="100" w:firstLine="238"/>
        <w:rPr>
          <w:sz w:val="24"/>
        </w:rPr>
      </w:pPr>
      <w:r>
        <w:rPr>
          <w:rFonts w:hint="eastAsia"/>
          <w:sz w:val="24"/>
        </w:rPr>
        <w:t>２　上記金額　　　　　　　　　　　に対する</w:t>
      </w:r>
    </w:p>
    <w:p w14:paraId="07E0C882" w14:textId="484CAF42" w:rsidR="005A4ABB" w:rsidRDefault="005A4ABB" w:rsidP="005A4ABB">
      <w:pPr>
        <w:ind w:firstLineChars="100" w:firstLine="238"/>
        <w:rPr>
          <w:sz w:val="24"/>
        </w:rPr>
      </w:pPr>
      <w:r>
        <w:rPr>
          <w:rFonts w:hint="eastAsia"/>
          <w:sz w:val="24"/>
        </w:rPr>
        <w:t xml:space="preserve">　　□平成・令和　　　年　　　月　　　日</w:t>
      </w:r>
      <w:r w:rsidR="00B1605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□支払督促送達の日の翌日</w:t>
      </w:r>
    </w:p>
    <w:p w14:paraId="5578CE9C" w14:textId="77777777" w:rsidR="00622153" w:rsidRPr="00622153" w:rsidRDefault="00622153" w:rsidP="00147508">
      <w:pPr>
        <w:ind w:firstLineChars="300" w:firstLine="714"/>
        <w:rPr>
          <w:sz w:val="24"/>
        </w:rPr>
      </w:pPr>
      <w:r>
        <w:rPr>
          <w:rFonts w:hint="eastAsia"/>
          <w:sz w:val="24"/>
        </w:rPr>
        <w:t>□支払督促送達の日から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日経過後の日</w:t>
      </w:r>
    </w:p>
    <w:p w14:paraId="64505438" w14:textId="77777777" w:rsidR="00B806BA" w:rsidRDefault="005A4ABB" w:rsidP="00147508">
      <w:pPr>
        <w:ind w:firstLineChars="100" w:firstLine="238"/>
        <w:rPr>
          <w:sz w:val="24"/>
        </w:rPr>
      </w:pPr>
      <w:r>
        <w:rPr>
          <w:rFonts w:hint="eastAsia"/>
          <w:sz w:val="24"/>
        </w:rPr>
        <w:t xml:space="preserve">　　から完済まで年　　　　　パーセントの割合による遅延損害金</w:t>
      </w:r>
    </w:p>
    <w:p w14:paraId="4B0327CD" w14:textId="784E7853" w:rsidR="005A4ABB" w:rsidRDefault="005A4ABB" w:rsidP="005A4ABB">
      <w:pPr>
        <w:ind w:firstLineChars="100" w:firstLine="238"/>
        <w:rPr>
          <w:sz w:val="24"/>
        </w:rPr>
      </w:pPr>
      <w:r>
        <w:rPr>
          <w:rFonts w:hint="eastAsia"/>
          <w:sz w:val="24"/>
        </w:rPr>
        <w:t>３　金　　　　　　　　　　　円（申立手続費用）</w:t>
      </w:r>
    </w:p>
    <w:p w14:paraId="77E04049" w14:textId="77777777" w:rsidR="00C40535" w:rsidRDefault="005A4ABB" w:rsidP="005A4ABB">
      <w:pPr>
        <w:ind w:firstLineChars="100" w:firstLine="238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14:paraId="41D80F03" w14:textId="22C843DD" w:rsidR="005A4ABB" w:rsidRPr="00C308CD" w:rsidRDefault="005A4ABB" w:rsidP="00C40535">
      <w:pPr>
        <w:ind w:firstLineChars="1000" w:firstLine="2379"/>
        <w:rPr>
          <w:sz w:val="40"/>
          <w:szCs w:val="40"/>
        </w:rPr>
      </w:pPr>
      <w:r>
        <w:rPr>
          <w:rFonts w:hint="eastAsia"/>
          <w:sz w:val="24"/>
        </w:rPr>
        <w:t xml:space="preserve"> </w:t>
      </w:r>
      <w:r w:rsidRPr="00C308CD">
        <w:rPr>
          <w:rFonts w:hint="eastAsia"/>
          <w:sz w:val="40"/>
          <w:szCs w:val="40"/>
        </w:rPr>
        <w:t>請　求　の　原　因</w:t>
      </w:r>
    </w:p>
    <w:p w14:paraId="18C4CC5F" w14:textId="77777777" w:rsidR="005A4ABB" w:rsidRDefault="005A4ABB" w:rsidP="005A4ABB">
      <w:pPr>
        <w:ind w:firstLineChars="100" w:firstLine="238"/>
        <w:rPr>
          <w:sz w:val="24"/>
        </w:rPr>
      </w:pPr>
      <w:r>
        <w:rPr>
          <w:rFonts w:hint="eastAsia"/>
          <w:sz w:val="24"/>
        </w:rPr>
        <w:t>１　貸　付　日　　　　平成・令和　　　年　　　月　　　日</w:t>
      </w:r>
    </w:p>
    <w:p w14:paraId="50E109AA" w14:textId="77777777" w:rsidR="005A4ABB" w:rsidRDefault="005A4ABB" w:rsidP="005A4ABB">
      <w:pPr>
        <w:ind w:firstLineChars="100" w:firstLine="238"/>
        <w:rPr>
          <w:sz w:val="24"/>
        </w:rPr>
      </w:pPr>
      <w:r>
        <w:rPr>
          <w:rFonts w:hint="eastAsia"/>
          <w:sz w:val="24"/>
        </w:rPr>
        <w:t>２　貸　　　主　　　　債権者</w:t>
      </w:r>
    </w:p>
    <w:p w14:paraId="71F9B996" w14:textId="77777777" w:rsidR="00940460" w:rsidRDefault="005A4ABB" w:rsidP="005A4ABB">
      <w:pPr>
        <w:ind w:firstLineChars="100" w:firstLine="238"/>
        <w:rPr>
          <w:sz w:val="24"/>
        </w:rPr>
      </w:pPr>
      <w:r>
        <w:rPr>
          <w:rFonts w:hint="eastAsia"/>
          <w:sz w:val="24"/>
        </w:rPr>
        <w:t>３　借　　　主　　　　□債務者　　　　　　　　　　　□申立外</w:t>
      </w:r>
    </w:p>
    <w:p w14:paraId="4E069A97" w14:textId="6F2BF0AB" w:rsidR="00260FD2" w:rsidRDefault="00260FD2" w:rsidP="00260FD2">
      <w:pPr>
        <w:spacing w:line="360" w:lineRule="exact"/>
        <w:ind w:firstLineChars="100" w:firstLine="238"/>
        <w:rPr>
          <w:sz w:val="24"/>
        </w:rPr>
      </w:pPr>
      <w:r>
        <w:rPr>
          <w:rFonts w:hint="eastAsia"/>
          <w:sz w:val="24"/>
        </w:rPr>
        <w:t>４　弁済期</w:t>
      </w:r>
      <w:r w:rsidR="00E73D7A" w:rsidRPr="00E73D7A">
        <w:rPr>
          <w:rFonts w:hint="eastAsia"/>
          <w:sz w:val="20"/>
        </w:rPr>
        <w:t>（弁済方法）</w:t>
      </w:r>
      <w:r>
        <w:rPr>
          <w:rFonts w:hint="eastAsia"/>
          <w:sz w:val="24"/>
        </w:rPr>
        <w:t xml:space="preserve">　□平成・令和　　　年　　　月　　　日限り一括</w:t>
      </w:r>
    </w:p>
    <w:p w14:paraId="6E657DED" w14:textId="77777777" w:rsidR="00260FD2" w:rsidRPr="007A3669" w:rsidRDefault="00260FD2" w:rsidP="00260FD2">
      <w:pPr>
        <w:spacing w:line="360" w:lineRule="exact"/>
        <w:ind w:firstLineChars="1200" w:firstLine="2854"/>
        <w:rPr>
          <w:sz w:val="20"/>
          <w:szCs w:val="20"/>
        </w:rPr>
      </w:pPr>
      <w:r w:rsidRPr="002D5BF7">
        <w:rPr>
          <w:rFonts w:hint="eastAsia"/>
          <w:sz w:val="24"/>
        </w:rPr>
        <w:t>□</w:t>
      </w:r>
      <w:r w:rsidRPr="007A3669">
        <w:rPr>
          <w:rFonts w:hint="eastAsia"/>
          <w:sz w:val="20"/>
          <w:szCs w:val="20"/>
        </w:rPr>
        <w:t>平成・令和　　年　　月以降，</w:t>
      </w:r>
      <w:r>
        <w:rPr>
          <w:rFonts w:hint="eastAsia"/>
          <w:sz w:val="20"/>
          <w:szCs w:val="20"/>
        </w:rPr>
        <w:t>毎月　　日限り</w:t>
      </w:r>
      <w:r w:rsidRPr="007A3669">
        <w:rPr>
          <w:rFonts w:hint="eastAsia"/>
          <w:sz w:val="20"/>
          <w:szCs w:val="20"/>
        </w:rPr>
        <w:t xml:space="preserve">　　　　円ずつ分割払</w:t>
      </w:r>
    </w:p>
    <w:p w14:paraId="469CDC97" w14:textId="77777777" w:rsidR="00260FD2" w:rsidRPr="00C20B51" w:rsidRDefault="00260FD2" w:rsidP="00260FD2">
      <w:pPr>
        <w:spacing w:line="360" w:lineRule="exact"/>
        <w:ind w:firstLineChars="1200" w:firstLine="2494"/>
        <w:rPr>
          <w:sz w:val="24"/>
        </w:rPr>
      </w:pPr>
      <w:r>
        <w:rPr>
          <w:rFonts w:hint="eastAsia"/>
          <w:szCs w:val="21"/>
        </w:rPr>
        <w:t xml:space="preserve">　　　</w:t>
      </w:r>
      <w:r w:rsidRPr="00C20B51">
        <w:rPr>
          <w:rFonts w:hint="eastAsia"/>
          <w:sz w:val="24"/>
        </w:rPr>
        <w:t>（□ただし，最終回は　　　　　　　円）</w:t>
      </w:r>
    </w:p>
    <w:p w14:paraId="0AC7717D" w14:textId="77777777" w:rsidR="00260FD2" w:rsidRDefault="00260FD2" w:rsidP="00260FD2">
      <w:pPr>
        <w:spacing w:line="360" w:lineRule="exact"/>
        <w:ind w:leftChars="100" w:left="3300" w:hangingChars="1300" w:hanging="3092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147508">
        <w:rPr>
          <w:rFonts w:hint="eastAsia"/>
          <w:sz w:val="18"/>
        </w:rPr>
        <w:t>□１回でも支払を怠ったときは，期限の利益を喪失し，残額を直ちに支払う。</w:t>
      </w:r>
    </w:p>
    <w:p w14:paraId="643C9E97" w14:textId="615098FC" w:rsidR="005A4ABB" w:rsidRDefault="005A4ABB" w:rsidP="005A4ABB">
      <w:pPr>
        <w:ind w:firstLineChars="100" w:firstLine="238"/>
        <w:rPr>
          <w:sz w:val="24"/>
        </w:rPr>
      </w:pPr>
      <w:r>
        <w:rPr>
          <w:rFonts w:hint="eastAsia"/>
          <w:sz w:val="24"/>
        </w:rPr>
        <w:t xml:space="preserve">　</w:t>
      </w:r>
      <w:r w:rsidR="00260FD2">
        <w:rPr>
          <w:rFonts w:hint="eastAsia"/>
          <w:sz w:val="24"/>
        </w:rPr>
        <w:t xml:space="preserve">　　　　　　　　　　□定めなし</w:t>
      </w:r>
    </w:p>
    <w:p w14:paraId="049CECE9" w14:textId="3FB6C233" w:rsidR="005A4ABB" w:rsidRDefault="00260FD2" w:rsidP="005A4ABB">
      <w:pPr>
        <w:ind w:firstLineChars="100" w:firstLine="238"/>
        <w:rPr>
          <w:sz w:val="24"/>
        </w:rPr>
      </w:pPr>
      <w:r>
        <w:rPr>
          <w:rFonts w:hint="eastAsia"/>
          <w:sz w:val="24"/>
        </w:rPr>
        <w:t>５</w:t>
      </w:r>
      <w:r w:rsidR="005A4ABB">
        <w:rPr>
          <w:rFonts w:hint="eastAsia"/>
          <w:sz w:val="24"/>
        </w:rPr>
        <w:t xml:space="preserve">　利　　　息　　　　□定めあり（利率年　　　％）　□定めなし</w:t>
      </w:r>
    </w:p>
    <w:p w14:paraId="13396942" w14:textId="6144F30B" w:rsidR="005A4ABB" w:rsidRDefault="00260FD2" w:rsidP="005A4ABB">
      <w:pPr>
        <w:ind w:firstLineChars="100" w:firstLine="238"/>
        <w:rPr>
          <w:sz w:val="24"/>
        </w:rPr>
      </w:pPr>
      <w:r>
        <w:rPr>
          <w:rFonts w:hint="eastAsia"/>
          <w:sz w:val="24"/>
        </w:rPr>
        <w:t>６</w:t>
      </w:r>
      <w:r w:rsidR="005A4ABB">
        <w:rPr>
          <w:rFonts w:hint="eastAsia"/>
          <w:sz w:val="24"/>
        </w:rPr>
        <w:t xml:space="preserve">　遅延損害金　　　　□定めあり（利率年　　　％）　□定めなし</w:t>
      </w:r>
    </w:p>
    <w:p w14:paraId="021ACAEC" w14:textId="77777777" w:rsidR="004038F7" w:rsidRDefault="004038F7" w:rsidP="004038F7">
      <w:pPr>
        <w:spacing w:line="360" w:lineRule="exact"/>
        <w:ind w:firstLineChars="100" w:firstLine="238"/>
        <w:rPr>
          <w:sz w:val="24"/>
        </w:rPr>
      </w:pPr>
      <w:r>
        <w:rPr>
          <w:rFonts w:hint="eastAsia"/>
          <w:sz w:val="24"/>
        </w:rPr>
        <w:t>７　連帯保証人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□なし　　□債務者　　　　　　□申立外</w:t>
      </w:r>
    </w:p>
    <w:p w14:paraId="3623BC85" w14:textId="77777777" w:rsidR="000B3774" w:rsidRDefault="008D5263" w:rsidP="000B3774">
      <w:pPr>
        <w:spacing w:line="360" w:lineRule="exact"/>
        <w:ind w:firstLineChars="1200" w:firstLine="2854"/>
        <w:rPr>
          <w:sz w:val="24"/>
        </w:rPr>
      </w:pPr>
      <w:r w:rsidRPr="000B3774">
        <w:rPr>
          <w:rFonts w:hint="eastAsia"/>
          <w:sz w:val="24"/>
        </w:rPr>
        <w:t>□平成・令和　　　年　　　月　　　日付</w:t>
      </w:r>
    </w:p>
    <w:p w14:paraId="428E81E4" w14:textId="3624A03B" w:rsidR="008D5263" w:rsidRPr="000B3774" w:rsidRDefault="008D5263" w:rsidP="000B3774">
      <w:pPr>
        <w:spacing w:line="360" w:lineRule="exact"/>
        <w:ind w:firstLineChars="1600" w:firstLine="3806"/>
        <w:rPr>
          <w:sz w:val="24"/>
        </w:rPr>
      </w:pPr>
      <w:r w:rsidRPr="000B3774">
        <w:rPr>
          <w:rFonts w:hint="eastAsia"/>
          <w:sz w:val="24"/>
        </w:rPr>
        <w:t>（□書面□電磁的記録）による保証</w:t>
      </w:r>
    </w:p>
    <w:p w14:paraId="5A787F2A" w14:textId="2D2CE901" w:rsidR="005A4ABB" w:rsidRDefault="00260FD2" w:rsidP="005A4ABB">
      <w:pPr>
        <w:ind w:firstLineChars="100" w:firstLine="238"/>
        <w:rPr>
          <w:sz w:val="24"/>
        </w:rPr>
      </w:pPr>
      <w:r>
        <w:rPr>
          <w:rFonts w:hint="eastAsia"/>
          <w:sz w:val="24"/>
        </w:rPr>
        <w:t>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409"/>
      </w:tblGrid>
      <w:tr w:rsidR="005A4ABB" w:rsidRPr="00546EF6" w14:paraId="383AED15" w14:textId="77777777" w:rsidTr="0067306A">
        <w:tc>
          <w:tcPr>
            <w:tcW w:w="2235" w:type="dxa"/>
          </w:tcPr>
          <w:p w14:paraId="5BB34B8B" w14:textId="77777777" w:rsidR="005A4ABB" w:rsidRPr="00546EF6" w:rsidRDefault="005A4ABB" w:rsidP="0067306A">
            <w:pPr>
              <w:rPr>
                <w:sz w:val="24"/>
              </w:rPr>
            </w:pPr>
            <w:r w:rsidRPr="00546EF6">
              <w:rPr>
                <w:rFonts w:hint="eastAsia"/>
                <w:sz w:val="24"/>
              </w:rPr>
              <w:t xml:space="preserve">　</w:t>
            </w:r>
            <w:r w:rsidRPr="00546EF6">
              <w:rPr>
                <w:rFonts w:hint="eastAsia"/>
                <w:sz w:val="24"/>
              </w:rPr>
              <w:t xml:space="preserve"> </w:t>
            </w:r>
            <w:r w:rsidRPr="00546EF6">
              <w:rPr>
                <w:rFonts w:hint="eastAsia"/>
                <w:sz w:val="24"/>
              </w:rPr>
              <w:t>貸</w:t>
            </w:r>
            <w:r w:rsidRPr="00546EF6">
              <w:rPr>
                <w:rFonts w:hint="eastAsia"/>
                <w:sz w:val="24"/>
              </w:rPr>
              <w:t xml:space="preserve"> </w:t>
            </w:r>
            <w:r w:rsidRPr="00546EF6">
              <w:rPr>
                <w:rFonts w:hint="eastAsia"/>
                <w:sz w:val="24"/>
              </w:rPr>
              <w:t>付</w:t>
            </w:r>
            <w:r w:rsidRPr="00546EF6">
              <w:rPr>
                <w:rFonts w:hint="eastAsia"/>
                <w:sz w:val="24"/>
              </w:rPr>
              <w:t xml:space="preserve"> </w:t>
            </w:r>
            <w:r w:rsidRPr="00546EF6">
              <w:rPr>
                <w:rFonts w:hint="eastAsia"/>
                <w:sz w:val="24"/>
              </w:rPr>
              <w:t>金</w:t>
            </w:r>
            <w:r w:rsidRPr="00546EF6">
              <w:rPr>
                <w:rFonts w:hint="eastAsia"/>
                <w:sz w:val="24"/>
              </w:rPr>
              <w:t xml:space="preserve"> </w:t>
            </w:r>
            <w:r w:rsidRPr="00546EF6">
              <w:rPr>
                <w:rFonts w:hint="eastAsia"/>
                <w:sz w:val="24"/>
              </w:rPr>
              <w:t>額</w:t>
            </w:r>
          </w:p>
        </w:tc>
        <w:tc>
          <w:tcPr>
            <w:tcW w:w="2268" w:type="dxa"/>
          </w:tcPr>
          <w:p w14:paraId="0865F2CF" w14:textId="77777777" w:rsidR="005A4ABB" w:rsidRPr="00546EF6" w:rsidRDefault="005A4ABB" w:rsidP="0067306A">
            <w:pPr>
              <w:rPr>
                <w:sz w:val="24"/>
              </w:rPr>
            </w:pPr>
            <w:r w:rsidRPr="00546EF6">
              <w:rPr>
                <w:rFonts w:hint="eastAsia"/>
                <w:sz w:val="24"/>
              </w:rPr>
              <w:t>利</w:t>
            </w:r>
            <w:r w:rsidRPr="00546EF6">
              <w:rPr>
                <w:rFonts w:hint="eastAsia"/>
                <w:sz w:val="24"/>
              </w:rPr>
              <w:t xml:space="preserve"> </w:t>
            </w:r>
            <w:r w:rsidRPr="00546EF6">
              <w:rPr>
                <w:rFonts w:hint="eastAsia"/>
                <w:sz w:val="24"/>
              </w:rPr>
              <w:t>息</w:t>
            </w:r>
            <w:r w:rsidRPr="00546EF6">
              <w:rPr>
                <w:rFonts w:hint="eastAsia"/>
                <w:sz w:val="24"/>
              </w:rPr>
              <w:t xml:space="preserve"> </w:t>
            </w:r>
            <w:r w:rsidRPr="00546EF6">
              <w:rPr>
                <w:rFonts w:hint="eastAsia"/>
                <w:sz w:val="24"/>
              </w:rPr>
              <w:t>等</w:t>
            </w:r>
            <w:r w:rsidRPr="00546EF6">
              <w:rPr>
                <w:rFonts w:hint="eastAsia"/>
                <w:sz w:val="24"/>
              </w:rPr>
              <w:t xml:space="preserve"> </w:t>
            </w:r>
            <w:r w:rsidRPr="00546EF6">
              <w:rPr>
                <w:rFonts w:hint="eastAsia"/>
                <w:sz w:val="24"/>
              </w:rPr>
              <w:t>合</w:t>
            </w:r>
            <w:r w:rsidRPr="00546EF6">
              <w:rPr>
                <w:rFonts w:hint="eastAsia"/>
                <w:sz w:val="24"/>
              </w:rPr>
              <w:t xml:space="preserve"> </w:t>
            </w:r>
            <w:r w:rsidRPr="00546EF6">
              <w:rPr>
                <w:rFonts w:hint="eastAsia"/>
                <w:sz w:val="24"/>
              </w:rPr>
              <w:t>計</w:t>
            </w:r>
            <w:r w:rsidRPr="00546EF6">
              <w:rPr>
                <w:rFonts w:hint="eastAsia"/>
                <w:sz w:val="24"/>
              </w:rPr>
              <w:t xml:space="preserve"> </w:t>
            </w:r>
            <w:r w:rsidRPr="00546EF6">
              <w:rPr>
                <w:rFonts w:hint="eastAsia"/>
                <w:sz w:val="24"/>
              </w:rPr>
              <w:t>額</w:t>
            </w:r>
          </w:p>
        </w:tc>
        <w:tc>
          <w:tcPr>
            <w:tcW w:w="2268" w:type="dxa"/>
          </w:tcPr>
          <w:p w14:paraId="4A20A479" w14:textId="77777777" w:rsidR="005A4ABB" w:rsidRPr="00546EF6" w:rsidRDefault="005A4ABB" w:rsidP="0067306A">
            <w:pPr>
              <w:ind w:firstLineChars="50" w:firstLine="119"/>
              <w:rPr>
                <w:sz w:val="24"/>
              </w:rPr>
            </w:pPr>
            <w:r w:rsidRPr="00546EF6">
              <w:rPr>
                <w:rFonts w:hint="eastAsia"/>
                <w:sz w:val="24"/>
              </w:rPr>
              <w:t>支払い済みの金額</w:t>
            </w:r>
          </w:p>
        </w:tc>
        <w:tc>
          <w:tcPr>
            <w:tcW w:w="2409" w:type="dxa"/>
          </w:tcPr>
          <w:p w14:paraId="6152956A" w14:textId="77777777" w:rsidR="005A4ABB" w:rsidRPr="00546EF6" w:rsidRDefault="005A4ABB" w:rsidP="0067306A">
            <w:pPr>
              <w:ind w:firstLineChars="100" w:firstLine="238"/>
              <w:rPr>
                <w:sz w:val="24"/>
              </w:rPr>
            </w:pPr>
            <w:r w:rsidRPr="00546EF6">
              <w:rPr>
                <w:rFonts w:hint="eastAsia"/>
                <w:sz w:val="24"/>
              </w:rPr>
              <w:t>残　　　　額</w:t>
            </w:r>
          </w:p>
        </w:tc>
      </w:tr>
      <w:tr w:rsidR="005A4ABB" w:rsidRPr="00546EF6" w14:paraId="44C41880" w14:textId="77777777" w:rsidTr="0067306A">
        <w:trPr>
          <w:trHeight w:val="1606"/>
        </w:trPr>
        <w:tc>
          <w:tcPr>
            <w:tcW w:w="2235" w:type="dxa"/>
          </w:tcPr>
          <w:p w14:paraId="47A615D8" w14:textId="77777777" w:rsidR="005A4ABB" w:rsidRPr="00546EF6" w:rsidRDefault="005A4ABB" w:rsidP="0067306A">
            <w:pPr>
              <w:rPr>
                <w:sz w:val="24"/>
              </w:rPr>
            </w:pPr>
            <w:r w:rsidRPr="00546EF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</w:t>
            </w:r>
            <w:r w:rsidRPr="00546EF6">
              <w:rPr>
                <w:rFonts w:hint="eastAsia"/>
                <w:sz w:val="24"/>
              </w:rPr>
              <w:t>円</w:t>
            </w:r>
          </w:p>
          <w:p w14:paraId="49A0E9CB" w14:textId="47A31C0F" w:rsidR="005A4ABB" w:rsidRPr="00546EF6" w:rsidRDefault="005A4ABB" w:rsidP="0067306A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D35E0EB" w14:textId="77777777" w:rsidR="005A4ABB" w:rsidRPr="00546EF6" w:rsidRDefault="005A4ABB" w:rsidP="0067306A">
            <w:pPr>
              <w:rPr>
                <w:sz w:val="24"/>
              </w:rPr>
            </w:pPr>
            <w:r w:rsidRPr="00546EF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546EF6">
              <w:rPr>
                <w:rFonts w:hint="eastAsia"/>
                <w:sz w:val="24"/>
              </w:rPr>
              <w:t xml:space="preserve"> </w:t>
            </w:r>
            <w:r w:rsidRPr="00546EF6">
              <w:rPr>
                <w:rFonts w:hint="eastAsia"/>
                <w:sz w:val="24"/>
              </w:rPr>
              <w:t>円</w:t>
            </w:r>
          </w:p>
          <w:p w14:paraId="57027ED9" w14:textId="77777777" w:rsidR="005A4ABB" w:rsidRDefault="005A4ABB" w:rsidP="006730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（内訳）</w:t>
            </w:r>
          </w:p>
          <w:p w14:paraId="15C91EC1" w14:textId="77777777" w:rsidR="005A4ABB" w:rsidRPr="00546EF6" w:rsidRDefault="005A4ABB" w:rsidP="006730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利息</w:t>
            </w:r>
          </w:p>
          <w:p w14:paraId="5FAD965F" w14:textId="77777777" w:rsidR="005A4ABB" w:rsidRDefault="005A4ABB" w:rsidP="006730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円</w:t>
            </w:r>
          </w:p>
          <w:p w14:paraId="216EA68F" w14:textId="77777777" w:rsidR="005A4ABB" w:rsidRPr="00546EF6" w:rsidRDefault="005A4ABB" w:rsidP="006730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・　・　の分</w:t>
            </w:r>
            <w:r>
              <w:rPr>
                <w:rFonts w:hint="eastAsia"/>
                <w:sz w:val="24"/>
              </w:rPr>
              <w:t>)</w:t>
            </w:r>
          </w:p>
          <w:p w14:paraId="2CF892F1" w14:textId="77777777" w:rsidR="005A4ABB" w:rsidRPr="00546EF6" w:rsidRDefault="005A4ABB" w:rsidP="006730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遅延損害金</w:t>
            </w:r>
          </w:p>
          <w:p w14:paraId="5729FCF8" w14:textId="77777777" w:rsidR="005A4ABB" w:rsidRPr="00546EF6" w:rsidRDefault="005A4ABB" w:rsidP="006730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円</w:t>
            </w:r>
          </w:p>
          <w:p w14:paraId="00DA92A2" w14:textId="77777777" w:rsidR="005A4ABB" w:rsidRPr="00546EF6" w:rsidRDefault="005A4ABB" w:rsidP="0067306A">
            <w:pPr>
              <w:rPr>
                <w:sz w:val="24"/>
              </w:rPr>
            </w:pPr>
            <w:r w:rsidRPr="00546EF6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・　・　</w:t>
            </w:r>
            <w:r w:rsidRPr="00546EF6">
              <w:rPr>
                <w:rFonts w:hint="eastAsia"/>
                <w:sz w:val="24"/>
              </w:rPr>
              <w:t>の分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268" w:type="dxa"/>
          </w:tcPr>
          <w:p w14:paraId="5C3810D7" w14:textId="77777777" w:rsidR="005A4ABB" w:rsidRPr="00546EF6" w:rsidRDefault="005A4ABB" w:rsidP="0067306A">
            <w:pPr>
              <w:rPr>
                <w:sz w:val="24"/>
              </w:rPr>
            </w:pPr>
            <w:r w:rsidRPr="00546EF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546EF6">
              <w:rPr>
                <w:rFonts w:hint="eastAsia"/>
                <w:sz w:val="24"/>
              </w:rPr>
              <w:t>円</w:t>
            </w:r>
          </w:p>
          <w:p w14:paraId="6DEAE697" w14:textId="77777777" w:rsidR="005A4ABB" w:rsidRPr="00546EF6" w:rsidRDefault="005A4ABB" w:rsidP="0067306A">
            <w:pPr>
              <w:rPr>
                <w:sz w:val="24"/>
              </w:rPr>
            </w:pPr>
          </w:p>
          <w:p w14:paraId="679D1608" w14:textId="77777777" w:rsidR="005A4ABB" w:rsidRPr="00546EF6" w:rsidRDefault="005A4ABB" w:rsidP="0067306A">
            <w:pPr>
              <w:rPr>
                <w:sz w:val="24"/>
              </w:rPr>
            </w:pPr>
          </w:p>
          <w:p w14:paraId="10630F65" w14:textId="77777777" w:rsidR="005A4ABB" w:rsidRPr="00546EF6" w:rsidRDefault="005A4ABB" w:rsidP="0067306A">
            <w:pPr>
              <w:rPr>
                <w:sz w:val="24"/>
              </w:rPr>
            </w:pPr>
          </w:p>
          <w:p w14:paraId="43524B0A" w14:textId="77777777" w:rsidR="005A4ABB" w:rsidRPr="00546EF6" w:rsidRDefault="005A4ABB" w:rsidP="0067306A">
            <w:pPr>
              <w:rPr>
                <w:sz w:val="24"/>
              </w:rPr>
            </w:pPr>
          </w:p>
          <w:p w14:paraId="4715A50F" w14:textId="77777777" w:rsidR="005A4ABB" w:rsidRPr="00546EF6" w:rsidRDefault="005A4ABB" w:rsidP="0067306A">
            <w:pPr>
              <w:rPr>
                <w:sz w:val="24"/>
              </w:rPr>
            </w:pPr>
          </w:p>
          <w:p w14:paraId="246A15E7" w14:textId="77777777" w:rsidR="005A4ABB" w:rsidRPr="00546EF6" w:rsidRDefault="005A4ABB" w:rsidP="0067306A">
            <w:pPr>
              <w:rPr>
                <w:sz w:val="24"/>
              </w:rPr>
            </w:pPr>
            <w:r w:rsidRPr="00546EF6">
              <w:rPr>
                <w:rFonts w:hint="eastAsia"/>
                <w:sz w:val="24"/>
              </w:rPr>
              <w:t>最後に支払った日</w:t>
            </w:r>
          </w:p>
          <w:p w14:paraId="14D71683" w14:textId="77777777" w:rsidR="005A4ABB" w:rsidRPr="00546EF6" w:rsidRDefault="005A4ABB" w:rsidP="0067306A">
            <w:pPr>
              <w:rPr>
                <w:sz w:val="24"/>
              </w:rPr>
            </w:pPr>
            <w:r w:rsidRPr="00546EF6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 w:rsidRPr="00546EF6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　</w:t>
            </w:r>
            <w:r w:rsidRPr="00546EF6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　</w:t>
            </w:r>
            <w:r w:rsidRPr="00546EF6">
              <w:rPr>
                <w:rFonts w:hint="eastAsia"/>
                <w:sz w:val="24"/>
              </w:rPr>
              <w:t>)</w:t>
            </w:r>
          </w:p>
        </w:tc>
        <w:tc>
          <w:tcPr>
            <w:tcW w:w="2409" w:type="dxa"/>
          </w:tcPr>
          <w:p w14:paraId="1A876008" w14:textId="77777777" w:rsidR="005A4ABB" w:rsidRPr="00546EF6" w:rsidRDefault="005A4ABB" w:rsidP="0067306A">
            <w:pPr>
              <w:ind w:firstLineChars="700" w:firstLine="1665"/>
              <w:rPr>
                <w:sz w:val="24"/>
              </w:rPr>
            </w:pPr>
            <w:r w:rsidRPr="00546EF6">
              <w:rPr>
                <w:rFonts w:hint="eastAsia"/>
                <w:sz w:val="24"/>
              </w:rPr>
              <w:t>円</w:t>
            </w:r>
            <w:r w:rsidRPr="00546EF6">
              <w:rPr>
                <w:rFonts w:hint="eastAsia"/>
                <w:sz w:val="24"/>
              </w:rPr>
              <w:t>(</w:t>
            </w:r>
            <w:r w:rsidRPr="00546EF6">
              <w:rPr>
                <w:rFonts w:hint="eastAsia"/>
                <w:sz w:val="24"/>
              </w:rPr>
              <w:t>内訳</w:t>
            </w:r>
            <w:r w:rsidRPr="00546EF6">
              <w:rPr>
                <w:rFonts w:hint="eastAsia"/>
                <w:sz w:val="24"/>
              </w:rPr>
              <w:t>)</w:t>
            </w:r>
          </w:p>
          <w:p w14:paraId="567BCE79" w14:textId="77777777" w:rsidR="005A4ABB" w:rsidRPr="00546EF6" w:rsidRDefault="005A4ABB" w:rsidP="0067306A">
            <w:pPr>
              <w:rPr>
                <w:sz w:val="24"/>
              </w:rPr>
            </w:pPr>
            <w:r w:rsidRPr="00546EF6">
              <w:rPr>
                <w:rFonts w:hint="eastAsia"/>
                <w:sz w:val="24"/>
              </w:rPr>
              <w:t>残元金</w:t>
            </w:r>
          </w:p>
          <w:p w14:paraId="66ACE14E" w14:textId="77777777" w:rsidR="005A4ABB" w:rsidRPr="00546EF6" w:rsidRDefault="005A4ABB" w:rsidP="0067306A">
            <w:pPr>
              <w:rPr>
                <w:sz w:val="24"/>
              </w:rPr>
            </w:pPr>
            <w:r w:rsidRPr="00546EF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546EF6">
              <w:rPr>
                <w:rFonts w:hint="eastAsia"/>
                <w:sz w:val="24"/>
              </w:rPr>
              <w:t>円</w:t>
            </w:r>
          </w:p>
          <w:p w14:paraId="114C5604" w14:textId="77777777" w:rsidR="005A4ABB" w:rsidRPr="00546EF6" w:rsidRDefault="005A4ABB" w:rsidP="0067306A">
            <w:pPr>
              <w:rPr>
                <w:sz w:val="24"/>
              </w:rPr>
            </w:pPr>
            <w:r w:rsidRPr="00546EF6">
              <w:rPr>
                <w:rFonts w:hint="eastAsia"/>
                <w:sz w:val="24"/>
              </w:rPr>
              <w:t>利息</w:t>
            </w:r>
          </w:p>
          <w:p w14:paraId="388C816A" w14:textId="77777777" w:rsidR="005A4ABB" w:rsidRPr="00546EF6" w:rsidRDefault="005A4ABB" w:rsidP="0067306A">
            <w:pPr>
              <w:rPr>
                <w:sz w:val="24"/>
              </w:rPr>
            </w:pPr>
            <w:r w:rsidRPr="00546EF6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546EF6">
              <w:rPr>
                <w:rFonts w:hint="eastAsia"/>
                <w:sz w:val="24"/>
              </w:rPr>
              <w:t>円</w:t>
            </w:r>
          </w:p>
          <w:p w14:paraId="014D8E90" w14:textId="77777777" w:rsidR="005A4ABB" w:rsidRPr="00546EF6" w:rsidRDefault="005A4ABB" w:rsidP="006730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遅延</w:t>
            </w:r>
            <w:r w:rsidRPr="00546EF6">
              <w:rPr>
                <w:rFonts w:hint="eastAsia"/>
                <w:sz w:val="24"/>
              </w:rPr>
              <w:t>損害金</w:t>
            </w:r>
          </w:p>
          <w:p w14:paraId="1762CFA1" w14:textId="77777777" w:rsidR="005A4ABB" w:rsidRPr="00546EF6" w:rsidRDefault="005A4ABB" w:rsidP="0067306A">
            <w:pPr>
              <w:rPr>
                <w:sz w:val="24"/>
              </w:rPr>
            </w:pPr>
            <w:r w:rsidRPr="00546EF6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546EF6">
              <w:rPr>
                <w:rFonts w:hint="eastAsia"/>
                <w:sz w:val="24"/>
              </w:rPr>
              <w:t>円</w:t>
            </w:r>
          </w:p>
        </w:tc>
      </w:tr>
    </w:tbl>
    <w:p w14:paraId="31ECB0A5" w14:textId="77777777" w:rsidR="005A4ABB" w:rsidRDefault="005A4ABB" w:rsidP="005A4ABB">
      <w:pPr>
        <w:ind w:firstLineChars="200" w:firstLine="476"/>
        <w:rPr>
          <w:sz w:val="24"/>
        </w:rPr>
      </w:pPr>
      <w:r>
        <w:rPr>
          <w:rFonts w:hint="eastAsia"/>
          <w:sz w:val="24"/>
        </w:rPr>
        <w:t>□利息制限法の制限利率内で計算しなおした。　　□別表のとおり</w:t>
      </w:r>
    </w:p>
    <w:p w14:paraId="787DF71E" w14:textId="77777777" w:rsidR="000B3774" w:rsidRDefault="000B3774" w:rsidP="005A4ABB">
      <w:pPr>
        <w:ind w:firstLineChars="100" w:firstLine="238"/>
        <w:rPr>
          <w:sz w:val="24"/>
        </w:rPr>
      </w:pPr>
    </w:p>
    <w:p w14:paraId="47FFB427" w14:textId="1403FFEE" w:rsidR="005A4ABB" w:rsidRDefault="00F614C4" w:rsidP="005A4ABB">
      <w:pPr>
        <w:ind w:firstLineChars="100" w:firstLine="238"/>
        <w:rPr>
          <w:sz w:val="24"/>
        </w:rPr>
      </w:pPr>
      <w:r>
        <w:rPr>
          <w:rFonts w:hint="eastAsia"/>
          <w:sz w:val="24"/>
        </w:rPr>
        <w:t>９</w:t>
      </w:r>
      <w:r w:rsidR="005A4ABB">
        <w:rPr>
          <w:rFonts w:hint="eastAsia"/>
          <w:sz w:val="24"/>
        </w:rPr>
        <w:t xml:space="preserve">　□最終支払期限（平成・令和　　年　　月　　日）の経過</w:t>
      </w:r>
    </w:p>
    <w:p w14:paraId="37AF1DE0" w14:textId="77777777" w:rsidR="005A4ABB" w:rsidRDefault="005A4ABB" w:rsidP="005A4ABB">
      <w:pPr>
        <w:rPr>
          <w:sz w:val="24"/>
        </w:rPr>
      </w:pPr>
      <w:r>
        <w:rPr>
          <w:rFonts w:hint="eastAsia"/>
          <w:sz w:val="24"/>
        </w:rPr>
        <w:t xml:space="preserve">　　　□分割金の支払を怠った日（期限の利益喪失日）平成・令和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5419EED1" w14:textId="77777777" w:rsidR="005A4ABB" w:rsidRDefault="005A4ABB" w:rsidP="005A4ABB">
      <w:pPr>
        <w:rPr>
          <w:sz w:val="24"/>
        </w:rPr>
      </w:pPr>
      <w:r>
        <w:rPr>
          <w:rFonts w:hint="eastAsia"/>
          <w:sz w:val="24"/>
        </w:rPr>
        <w:t xml:space="preserve">　　　□弁済期の定めなし　</w:t>
      </w:r>
    </w:p>
    <w:p w14:paraId="01EBBCF8" w14:textId="77777777" w:rsidR="005A4ABB" w:rsidRDefault="005A4ABB" w:rsidP="005A4ABB">
      <w:pPr>
        <w:ind w:firstLineChars="500" w:firstLine="1189"/>
        <w:rPr>
          <w:sz w:val="24"/>
        </w:rPr>
      </w:pPr>
      <w:r>
        <w:rPr>
          <w:rFonts w:hint="eastAsia"/>
          <w:sz w:val="24"/>
        </w:rPr>
        <w:t>催告　□なし（本支払督促の送達をもって請求の催告とする。）</w:t>
      </w:r>
    </w:p>
    <w:p w14:paraId="34BD8DCC" w14:textId="77777777" w:rsidR="00B1605B" w:rsidRDefault="005A4ABB" w:rsidP="00B1605B">
      <w:pPr>
        <w:ind w:firstLineChars="800" w:firstLine="1903"/>
        <w:rPr>
          <w:sz w:val="24"/>
        </w:rPr>
      </w:pPr>
      <w:r>
        <w:rPr>
          <w:rFonts w:hint="eastAsia"/>
          <w:sz w:val="24"/>
        </w:rPr>
        <w:t>□あり（催告書の到達日：平成・令和　　　年　　　月　　　日）</w:t>
      </w:r>
    </w:p>
    <w:p w14:paraId="014B22C9" w14:textId="1FF27D4C" w:rsidR="005A4ABB" w:rsidRDefault="005A4ABB" w:rsidP="00F1038C">
      <w:pPr>
        <w:ind w:firstLineChars="900" w:firstLine="2141"/>
        <w:rPr>
          <w:rFonts w:ascii="ＭＳ 明朝" w:hAnsi="ＭＳ 明朝"/>
          <w:spacing w:val="-5"/>
          <w:w w:val="200"/>
          <w:sz w:val="28"/>
          <w:szCs w:val="28"/>
        </w:rPr>
      </w:pPr>
      <w:r>
        <w:rPr>
          <w:rFonts w:hint="eastAsia"/>
          <w:sz w:val="24"/>
        </w:rPr>
        <w:t>□催告書記載の支払期限：平成・令和　　　年　　　月　　　日</w:t>
      </w:r>
    </w:p>
    <w:sectPr w:rsidR="005A4ABB" w:rsidSect="000B3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1701" w:header="0" w:footer="0" w:gutter="0"/>
      <w:cols w:space="720"/>
      <w:noEndnote/>
      <w:docGrid w:type="linesAndChars" w:linePitch="35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9FB6F" w14:textId="77777777" w:rsidR="0013440F" w:rsidRDefault="0013440F">
      <w:r>
        <w:separator/>
      </w:r>
    </w:p>
  </w:endnote>
  <w:endnote w:type="continuationSeparator" w:id="0">
    <w:p w14:paraId="6BCA509F" w14:textId="77777777" w:rsidR="0013440F" w:rsidRDefault="0013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55024" w14:textId="77777777" w:rsidR="00774E76" w:rsidRDefault="00774E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34F78" w14:textId="77777777" w:rsidR="00774E76" w:rsidRDefault="00774E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A7778" w14:textId="77777777" w:rsidR="00774E76" w:rsidRDefault="00774E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E3573" w14:textId="77777777" w:rsidR="0013440F" w:rsidRDefault="0013440F">
      <w:r>
        <w:separator/>
      </w:r>
    </w:p>
  </w:footnote>
  <w:footnote w:type="continuationSeparator" w:id="0">
    <w:p w14:paraId="48015248" w14:textId="77777777" w:rsidR="0013440F" w:rsidRDefault="0013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85F5" w14:textId="77777777" w:rsidR="00774E76" w:rsidRDefault="00774E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A7412" w14:textId="77777777" w:rsidR="00774E76" w:rsidRDefault="00774E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E744F" w14:textId="77777777" w:rsidR="00774E76" w:rsidRDefault="00774E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00D27"/>
    <w:multiLevelType w:val="hybridMultilevel"/>
    <w:tmpl w:val="F1F86524"/>
    <w:lvl w:ilvl="0" w:tplc="942E1884">
      <w:start w:val="1"/>
      <w:numFmt w:val="decimal"/>
      <w:lvlText w:val="(%1)"/>
      <w:lvlJc w:val="left"/>
      <w:pPr>
        <w:ind w:left="596" w:hanging="36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4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C4"/>
    <w:rsid w:val="0003149A"/>
    <w:rsid w:val="00090885"/>
    <w:rsid w:val="000B23CA"/>
    <w:rsid w:val="000B3774"/>
    <w:rsid w:val="000C443E"/>
    <w:rsid w:val="001045A6"/>
    <w:rsid w:val="0013440F"/>
    <w:rsid w:val="00147508"/>
    <w:rsid w:val="0015415C"/>
    <w:rsid w:val="00176F78"/>
    <w:rsid w:val="00194932"/>
    <w:rsid w:val="00196B52"/>
    <w:rsid w:val="001A6172"/>
    <w:rsid w:val="0022364B"/>
    <w:rsid w:val="0023070E"/>
    <w:rsid w:val="00260FD2"/>
    <w:rsid w:val="00272E48"/>
    <w:rsid w:val="0029535B"/>
    <w:rsid w:val="002E0A68"/>
    <w:rsid w:val="003703D5"/>
    <w:rsid w:val="003857C3"/>
    <w:rsid w:val="003D5418"/>
    <w:rsid w:val="003D614B"/>
    <w:rsid w:val="004038F7"/>
    <w:rsid w:val="00413F1D"/>
    <w:rsid w:val="00436E0B"/>
    <w:rsid w:val="004663B1"/>
    <w:rsid w:val="00497E49"/>
    <w:rsid w:val="004C5AD7"/>
    <w:rsid w:val="004E24E1"/>
    <w:rsid w:val="004F51C9"/>
    <w:rsid w:val="005A4ABB"/>
    <w:rsid w:val="005B4EBC"/>
    <w:rsid w:val="005E3AE1"/>
    <w:rsid w:val="0060255D"/>
    <w:rsid w:val="00622153"/>
    <w:rsid w:val="00623909"/>
    <w:rsid w:val="006B53F5"/>
    <w:rsid w:val="006F7D72"/>
    <w:rsid w:val="00744014"/>
    <w:rsid w:val="00774E76"/>
    <w:rsid w:val="007C21F4"/>
    <w:rsid w:val="008030A2"/>
    <w:rsid w:val="00815239"/>
    <w:rsid w:val="00816D2E"/>
    <w:rsid w:val="00825469"/>
    <w:rsid w:val="00854EA4"/>
    <w:rsid w:val="00865EC4"/>
    <w:rsid w:val="008C618B"/>
    <w:rsid w:val="008D5263"/>
    <w:rsid w:val="009136FE"/>
    <w:rsid w:val="00940460"/>
    <w:rsid w:val="009D1582"/>
    <w:rsid w:val="00A11D4B"/>
    <w:rsid w:val="00A61ED4"/>
    <w:rsid w:val="00AA2AC6"/>
    <w:rsid w:val="00AC6E53"/>
    <w:rsid w:val="00B1605B"/>
    <w:rsid w:val="00B516E9"/>
    <w:rsid w:val="00B65E04"/>
    <w:rsid w:val="00B7030B"/>
    <w:rsid w:val="00B806BA"/>
    <w:rsid w:val="00B94E7F"/>
    <w:rsid w:val="00BA72E0"/>
    <w:rsid w:val="00BD1866"/>
    <w:rsid w:val="00C20A02"/>
    <w:rsid w:val="00C40535"/>
    <w:rsid w:val="00CB1C54"/>
    <w:rsid w:val="00CB3CFC"/>
    <w:rsid w:val="00CD712B"/>
    <w:rsid w:val="00CF3255"/>
    <w:rsid w:val="00D94749"/>
    <w:rsid w:val="00DB182E"/>
    <w:rsid w:val="00DD41DB"/>
    <w:rsid w:val="00E335BC"/>
    <w:rsid w:val="00E54178"/>
    <w:rsid w:val="00E70131"/>
    <w:rsid w:val="00E73D7A"/>
    <w:rsid w:val="00E94B92"/>
    <w:rsid w:val="00EB1123"/>
    <w:rsid w:val="00EB189D"/>
    <w:rsid w:val="00EF5F59"/>
    <w:rsid w:val="00F1038C"/>
    <w:rsid w:val="00F23744"/>
    <w:rsid w:val="00F614C4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D738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rsid w:val="003D541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D541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F0EE4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22153"/>
    <w:rPr>
      <w:kern w:val="2"/>
      <w:sz w:val="21"/>
      <w:szCs w:val="24"/>
    </w:rPr>
  </w:style>
  <w:style w:type="character" w:styleId="a8">
    <w:name w:val="annotation reference"/>
    <w:basedOn w:val="a0"/>
    <w:rsid w:val="00622153"/>
    <w:rPr>
      <w:sz w:val="18"/>
      <w:szCs w:val="18"/>
    </w:rPr>
  </w:style>
  <w:style w:type="paragraph" w:styleId="a9">
    <w:name w:val="annotation text"/>
    <w:basedOn w:val="a"/>
    <w:link w:val="aa"/>
    <w:rsid w:val="00622153"/>
    <w:pPr>
      <w:jc w:val="left"/>
    </w:pPr>
  </w:style>
  <w:style w:type="character" w:customStyle="1" w:styleId="aa">
    <w:name w:val="コメント文字列 (文字)"/>
    <w:basedOn w:val="a0"/>
    <w:link w:val="a9"/>
    <w:rsid w:val="0062215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22153"/>
    <w:rPr>
      <w:b/>
      <w:bCs/>
    </w:rPr>
  </w:style>
  <w:style w:type="character" w:customStyle="1" w:styleId="ac">
    <w:name w:val="コメント内容 (文字)"/>
    <w:basedOn w:val="aa"/>
    <w:link w:val="ab"/>
    <w:rsid w:val="006221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2023-01-05T05:31:00Z</dcterms:created>
  <dcterms:modified xsi:type="dcterms:W3CDTF">2023-07-26T02:51:00Z</dcterms:modified>
</cp:coreProperties>
</file>