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BC1D4" w14:textId="1E0EC3B3" w:rsidR="0012043C" w:rsidRPr="00A7421E" w:rsidRDefault="00A7421E" w:rsidP="0047504D">
      <w:pPr>
        <w:ind w:left="402" w:hangingChars="100" w:hanging="402"/>
        <w:jc w:val="center"/>
        <w:rPr>
          <w:rFonts w:ascii="ＭＳ 明朝" w:eastAsia="ＭＳ 明朝" w:hAnsi="ＭＳ 明朝"/>
          <w:sz w:val="36"/>
          <w:szCs w:val="36"/>
        </w:rPr>
      </w:pPr>
      <w:r w:rsidRPr="00A7421E">
        <w:rPr>
          <w:rFonts w:ascii="ＭＳ 明朝" w:eastAsia="ＭＳ 明朝" w:hAnsi="ＭＳ 明朝" w:hint="eastAsia"/>
          <w:noProof/>
          <w:sz w:val="36"/>
          <w:szCs w:val="36"/>
        </w:rPr>
        <w:t>所有者</w:t>
      </w:r>
      <w:r>
        <w:rPr>
          <w:rFonts w:ascii="ＭＳ 明朝" w:eastAsia="ＭＳ 明朝" w:hAnsi="ＭＳ 明朝" w:hint="eastAsia"/>
          <w:noProof/>
          <w:sz w:val="36"/>
          <w:szCs w:val="36"/>
        </w:rPr>
        <w:t>不明</w:t>
      </w:r>
      <w:r w:rsidR="00ED0E8D">
        <w:rPr>
          <w:rFonts w:ascii="ＭＳ 明朝" w:eastAsia="ＭＳ 明朝" w:hAnsi="ＭＳ 明朝" w:hint="eastAsia"/>
          <w:noProof/>
          <w:sz w:val="36"/>
          <w:szCs w:val="36"/>
        </w:rPr>
        <w:t>専有部分</w:t>
      </w:r>
      <w:r w:rsidR="007A1C1F">
        <w:rPr>
          <w:rFonts w:ascii="ＭＳ 明朝" w:eastAsia="ＭＳ 明朝" w:hAnsi="ＭＳ 明朝" w:hint="eastAsia"/>
          <w:noProof/>
          <w:sz w:val="36"/>
          <w:szCs w:val="36"/>
        </w:rPr>
        <w:t>管理命令</w:t>
      </w:r>
      <w:r>
        <w:rPr>
          <w:rFonts w:ascii="ＭＳ 明朝" w:eastAsia="ＭＳ 明朝" w:hAnsi="ＭＳ 明朝" w:hint="eastAsia"/>
          <w:noProof/>
          <w:sz w:val="36"/>
          <w:szCs w:val="36"/>
        </w:rPr>
        <w:t>申立書</w:t>
      </w:r>
      <w:r w:rsidR="00705EF1">
        <w:rPr>
          <w:rFonts w:ascii="ＭＳ 明朝" w:eastAsia="ＭＳ 明朝" w:hAnsi="ＭＳ 明朝" w:hint="eastAsia"/>
          <w:noProof/>
          <w:sz w:val="36"/>
          <w:szCs w:val="36"/>
        </w:rPr>
        <w:t>（汎用）</w:t>
      </w:r>
    </w:p>
    <w:p w14:paraId="0646AF5C" w14:textId="64919E21" w:rsidR="008F664C" w:rsidRDefault="007A1C1F" w:rsidP="0047504D">
      <w:pPr>
        <w:ind w:left="402" w:hangingChars="100" w:hanging="402"/>
        <w:jc w:val="right"/>
        <w:rPr>
          <w:rFonts w:ascii="ＭＳ 明朝" w:eastAsia="ＭＳ 明朝" w:hAnsi="ＭＳ 明朝"/>
          <w:sz w:val="24"/>
          <w:szCs w:val="24"/>
        </w:rPr>
      </w:pPr>
      <w:r w:rsidRPr="00A7421E">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7B9FD1B7" wp14:editId="1DE1F4D7">
                <wp:simplePos x="0" y="0"/>
                <wp:positionH relativeFrom="column">
                  <wp:posOffset>81915</wp:posOffset>
                </wp:positionH>
                <wp:positionV relativeFrom="paragraph">
                  <wp:posOffset>109855</wp:posOffset>
                </wp:positionV>
                <wp:extent cx="878205" cy="1028065"/>
                <wp:effectExtent l="0" t="0" r="17145" b="19685"/>
                <wp:wrapNone/>
                <wp:docPr id="1" name="正方形/長方形 1"/>
                <wp:cNvGraphicFramePr/>
                <a:graphic xmlns:a="http://schemas.openxmlformats.org/drawingml/2006/main">
                  <a:graphicData uri="http://schemas.microsoft.com/office/word/2010/wordprocessingShape">
                    <wps:wsp>
                      <wps:cNvSpPr/>
                      <wps:spPr>
                        <a:xfrm>
                          <a:off x="0" y="0"/>
                          <a:ext cx="878205" cy="1028065"/>
                        </a:xfrm>
                        <a:prstGeom prst="rect">
                          <a:avLst/>
                        </a:prstGeom>
                      </wps:spPr>
                      <wps:style>
                        <a:lnRef idx="2">
                          <a:schemeClr val="accent1"/>
                        </a:lnRef>
                        <a:fillRef idx="1">
                          <a:schemeClr val="lt1"/>
                        </a:fillRef>
                        <a:effectRef idx="0">
                          <a:schemeClr val="accent1"/>
                        </a:effectRef>
                        <a:fontRef idx="minor">
                          <a:schemeClr val="dk1"/>
                        </a:fontRef>
                      </wps:style>
                      <wps:txbx>
                        <w:txbxContent>
                          <w:p w14:paraId="004625A9" w14:textId="77777777" w:rsidR="00563D74" w:rsidRDefault="00563D74" w:rsidP="00FB2224">
                            <w:pPr>
                              <w:jc w:val="center"/>
                            </w:pPr>
                            <w:r>
                              <w:rPr>
                                <w:rFonts w:hint="eastAsia"/>
                              </w:rPr>
                              <w:t>収入</w:t>
                            </w:r>
                          </w:p>
                          <w:p w14:paraId="520954B7" w14:textId="475E1B32" w:rsidR="00563D74" w:rsidRDefault="00563D74" w:rsidP="00FB2224">
                            <w:pPr>
                              <w:jc w:val="center"/>
                            </w:pPr>
                            <w:r>
                              <w:rPr>
                                <w:rFonts w:hint="eastAsia"/>
                              </w:rPr>
                              <w:t>印紙</w:t>
                            </w:r>
                          </w:p>
                          <w:p w14:paraId="61181482" w14:textId="43C836A2" w:rsidR="00563D74" w:rsidRDefault="00563D74" w:rsidP="00FB2224">
                            <w:pPr>
                              <w:jc w:val="center"/>
                            </w:pPr>
                            <w: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B9FD1B7" id="正方形/長方形 1" o:spid="_x0000_s1026" style="position:absolute;left:0;text-align:left;margin-left:6.45pt;margin-top:8.65pt;width:69.15pt;height:8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" fillcolor="white [3201]" strokecolor="#5b9bd5 [3204]" strokeweight="1pt">
                <v:textbox>
                  <w:txbxContent>
                    <w:p w14:paraId="004625A9" w14:textId="77777777" w:rsidR="00563D74" w:rsidRDefault="00563D74" w:rsidP="00FB2224">
                      <w:pPr>
                        <w:jc w:val="center"/>
                      </w:pPr>
                      <w:r>
                        <w:rPr>
                          <w:rFonts w:hint="eastAsia"/>
                        </w:rPr>
                        <w:t>収入</w:t>
                      </w:r>
                    </w:p>
                    <w:p w14:paraId="520954B7" w14:textId="475E1B32" w:rsidR="00563D74" w:rsidRDefault="00563D74" w:rsidP="00FB2224">
                      <w:pPr>
                        <w:jc w:val="center"/>
                      </w:pPr>
                      <w:r>
                        <w:rPr>
                          <w:rFonts w:hint="eastAsia"/>
                        </w:rPr>
                        <w:t>印紙</w:t>
                      </w:r>
                    </w:p>
                    <w:p w14:paraId="61181482" w14:textId="43C836A2" w:rsidR="00563D74" w:rsidRDefault="00563D74" w:rsidP="00FB2224">
                      <w:pPr>
                        <w:jc w:val="center"/>
                      </w:pPr>
                      <w:r>
                        <w:t>円</w:t>
                      </w:r>
                    </w:p>
                  </w:txbxContent>
                </v:textbox>
              </v:rect>
            </w:pict>
          </mc:Fallback>
        </mc:AlternateContent>
      </w:r>
    </w:p>
    <w:p w14:paraId="5031820D" w14:textId="77777777" w:rsidR="007A1C1F" w:rsidRDefault="007A1C1F" w:rsidP="0047504D">
      <w:pPr>
        <w:ind w:left="282" w:hangingChars="100" w:hanging="282"/>
        <w:jc w:val="right"/>
        <w:rPr>
          <w:rFonts w:ascii="ＭＳ 明朝" w:eastAsia="ＭＳ 明朝" w:hAnsi="ＭＳ 明朝"/>
          <w:sz w:val="24"/>
          <w:szCs w:val="24"/>
        </w:rPr>
      </w:pPr>
    </w:p>
    <w:p w14:paraId="24220E4C" w14:textId="77777777" w:rsidR="007A1C1F" w:rsidRDefault="007A1C1F" w:rsidP="0047504D">
      <w:pPr>
        <w:ind w:left="282" w:hangingChars="100" w:hanging="282"/>
        <w:jc w:val="right"/>
        <w:rPr>
          <w:rFonts w:ascii="ＭＳ 明朝" w:eastAsia="ＭＳ 明朝" w:hAnsi="ＭＳ 明朝"/>
          <w:sz w:val="24"/>
          <w:szCs w:val="24"/>
        </w:rPr>
      </w:pPr>
    </w:p>
    <w:p w14:paraId="03585624" w14:textId="77777777" w:rsidR="007A1C1F" w:rsidRDefault="007A1C1F" w:rsidP="0047504D">
      <w:pPr>
        <w:ind w:left="282" w:hangingChars="100" w:hanging="282"/>
        <w:jc w:val="right"/>
        <w:rPr>
          <w:rFonts w:ascii="ＭＳ 明朝" w:eastAsia="ＭＳ 明朝" w:hAnsi="ＭＳ 明朝"/>
          <w:sz w:val="24"/>
          <w:szCs w:val="24"/>
        </w:rPr>
      </w:pPr>
    </w:p>
    <w:p w14:paraId="55479E1B" w14:textId="38128F2B" w:rsidR="0012043C" w:rsidRDefault="0012043C" w:rsidP="0047504D">
      <w:pPr>
        <w:ind w:left="282" w:hangingChars="100" w:hanging="282"/>
        <w:jc w:val="right"/>
        <w:rPr>
          <w:rFonts w:ascii="ＭＳ 明朝" w:eastAsia="ＭＳ 明朝" w:hAnsi="ＭＳ 明朝"/>
          <w:sz w:val="24"/>
          <w:szCs w:val="24"/>
        </w:rPr>
      </w:pPr>
      <w:r>
        <w:rPr>
          <w:rFonts w:ascii="ＭＳ 明朝" w:eastAsia="ＭＳ 明朝" w:hAnsi="ＭＳ 明朝" w:hint="eastAsia"/>
          <w:sz w:val="24"/>
          <w:szCs w:val="24"/>
        </w:rPr>
        <w:t>令和</w:t>
      </w:r>
      <w:r w:rsidR="00B671BB">
        <w:rPr>
          <w:rFonts w:ascii="ＭＳ 明朝" w:eastAsia="ＭＳ 明朝" w:hAnsi="ＭＳ 明朝" w:hint="eastAsia"/>
          <w:sz w:val="24"/>
          <w:szCs w:val="24"/>
        </w:rPr>
        <w:t>〇年</w:t>
      </w:r>
      <w:r w:rsidR="00400FFD">
        <w:rPr>
          <w:rFonts w:ascii="ＭＳ 明朝" w:eastAsia="ＭＳ 明朝" w:hAnsi="ＭＳ 明朝" w:hint="eastAsia"/>
          <w:sz w:val="24"/>
          <w:szCs w:val="24"/>
        </w:rPr>
        <w:t>○</w:t>
      </w:r>
      <w:r>
        <w:rPr>
          <w:rFonts w:ascii="ＭＳ 明朝" w:eastAsia="ＭＳ 明朝" w:hAnsi="ＭＳ 明朝" w:hint="eastAsia"/>
          <w:sz w:val="24"/>
          <w:szCs w:val="24"/>
        </w:rPr>
        <w:t>月</w:t>
      </w:r>
      <w:r w:rsidR="00400FFD">
        <w:rPr>
          <w:rFonts w:ascii="ＭＳ 明朝" w:eastAsia="ＭＳ 明朝" w:hAnsi="ＭＳ 明朝" w:hint="eastAsia"/>
          <w:sz w:val="24"/>
          <w:szCs w:val="24"/>
        </w:rPr>
        <w:t>○</w:t>
      </w:r>
      <w:r>
        <w:rPr>
          <w:rFonts w:ascii="ＭＳ 明朝" w:eastAsia="ＭＳ 明朝" w:hAnsi="ＭＳ 明朝" w:hint="eastAsia"/>
          <w:sz w:val="24"/>
          <w:szCs w:val="24"/>
        </w:rPr>
        <w:t>日</w:t>
      </w:r>
    </w:p>
    <w:p w14:paraId="37896593" w14:textId="15D4C43C" w:rsidR="0012043C" w:rsidRDefault="00FB7B45" w:rsidP="0047504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東京</w:t>
      </w:r>
      <w:r w:rsidR="0012043C">
        <w:rPr>
          <w:rFonts w:ascii="ＭＳ 明朝" w:eastAsia="ＭＳ 明朝" w:hAnsi="ＭＳ 明朝" w:hint="eastAsia"/>
          <w:sz w:val="24"/>
          <w:szCs w:val="24"/>
        </w:rPr>
        <w:t>地方裁判所　御中</w:t>
      </w:r>
    </w:p>
    <w:p w14:paraId="2D0A8FB2" w14:textId="77777777" w:rsidR="00D2403B" w:rsidRDefault="00D2403B" w:rsidP="0047504D">
      <w:pPr>
        <w:ind w:left="282" w:hangingChars="100" w:hanging="282"/>
        <w:jc w:val="right"/>
        <w:rPr>
          <w:rFonts w:ascii="ＭＳ 明朝" w:eastAsia="ＭＳ 明朝" w:hAnsi="ＭＳ 明朝"/>
          <w:sz w:val="24"/>
          <w:szCs w:val="24"/>
        </w:rPr>
      </w:pPr>
    </w:p>
    <w:p w14:paraId="09376A99" w14:textId="0B4CA933" w:rsidR="0012043C" w:rsidRDefault="00A7421E" w:rsidP="0047504D">
      <w:pPr>
        <w:ind w:left="282" w:hangingChars="100" w:hanging="282"/>
        <w:jc w:val="right"/>
        <w:rPr>
          <w:rFonts w:ascii="ＭＳ 明朝" w:eastAsia="ＭＳ 明朝" w:hAnsi="ＭＳ 明朝"/>
          <w:sz w:val="24"/>
          <w:szCs w:val="24"/>
        </w:rPr>
      </w:pPr>
      <w:r>
        <w:rPr>
          <w:rFonts w:ascii="ＭＳ 明朝" w:eastAsia="ＭＳ 明朝" w:hAnsi="ＭＳ 明朝" w:hint="eastAsia"/>
          <w:sz w:val="24"/>
          <w:szCs w:val="24"/>
        </w:rPr>
        <w:t>申立人</w:t>
      </w:r>
      <w:r w:rsidR="00583C63">
        <w:rPr>
          <w:rFonts w:ascii="ＭＳ 明朝" w:eastAsia="ＭＳ 明朝" w:hAnsi="ＭＳ 明朝" w:hint="eastAsia"/>
          <w:sz w:val="24"/>
          <w:szCs w:val="24"/>
        </w:rPr>
        <w:t>代理人弁護士</w:t>
      </w:r>
      <w:r w:rsidR="00FB2224">
        <w:rPr>
          <w:rFonts w:ascii="ＭＳ 明朝" w:eastAsia="ＭＳ 明朝" w:hAnsi="ＭＳ 明朝" w:hint="eastAsia"/>
          <w:sz w:val="24"/>
          <w:szCs w:val="24"/>
        </w:rPr>
        <w:t xml:space="preserve">　</w:t>
      </w:r>
      <w:r w:rsidR="0012043C">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　○</w:t>
      </w:r>
      <w:r w:rsidR="00583C63">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w:t>
      </w:r>
      <w:r w:rsidR="00583C63">
        <w:rPr>
          <w:rFonts w:ascii="ＭＳ 明朝" w:eastAsia="ＭＳ 明朝" w:hAnsi="ＭＳ 明朝" w:hint="eastAsia"/>
          <w:sz w:val="24"/>
          <w:szCs w:val="24"/>
        </w:rPr>
        <w:t xml:space="preserve">　</w:t>
      </w:r>
      <w:r w:rsidR="00D24D9C">
        <w:rPr>
          <w:rFonts w:ascii="ＭＳ 明朝" w:eastAsia="ＭＳ 明朝" w:hAnsi="ＭＳ 明朝" w:hint="eastAsia"/>
          <w:sz w:val="24"/>
          <w:szCs w:val="24"/>
        </w:rPr>
        <w:t>○</w:t>
      </w:r>
      <w:r w:rsidR="00583C63">
        <w:rPr>
          <w:rFonts w:ascii="ＭＳ 明朝" w:eastAsia="ＭＳ 明朝" w:hAnsi="ＭＳ 明朝" w:hint="eastAsia"/>
          <w:sz w:val="24"/>
          <w:szCs w:val="24"/>
        </w:rPr>
        <w:t xml:space="preserve">　㊞</w:t>
      </w:r>
    </w:p>
    <w:p w14:paraId="2E011546" w14:textId="52BFA73B" w:rsidR="0012043C" w:rsidRDefault="0012043C" w:rsidP="0047504D">
      <w:pPr>
        <w:ind w:left="282" w:hangingChars="100" w:hanging="282"/>
        <w:jc w:val="left"/>
        <w:rPr>
          <w:rFonts w:ascii="ＭＳ 明朝" w:eastAsia="ＭＳ 明朝" w:hAnsi="ＭＳ 明朝"/>
          <w:sz w:val="24"/>
          <w:szCs w:val="24"/>
        </w:rPr>
      </w:pPr>
    </w:p>
    <w:p w14:paraId="45FE5A96" w14:textId="6505A7F9" w:rsidR="00FB7B45" w:rsidRDefault="00BF144D" w:rsidP="0047504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貼</w:t>
      </w:r>
      <w:r w:rsidR="00FB7B45">
        <w:rPr>
          <w:rFonts w:ascii="ＭＳ 明朝" w:eastAsia="ＭＳ 明朝" w:hAnsi="ＭＳ 明朝"/>
          <w:sz w:val="24"/>
          <w:szCs w:val="24"/>
        </w:rPr>
        <w:t>用印紙　　　　　　　　　円</w:t>
      </w:r>
    </w:p>
    <w:p w14:paraId="65E13C55" w14:textId="74DB6FBE" w:rsidR="00FB7B45" w:rsidRDefault="00FB7B45" w:rsidP="0047504D">
      <w:pPr>
        <w:ind w:left="282" w:hangingChars="100" w:hanging="282"/>
        <w:jc w:val="left"/>
        <w:rPr>
          <w:rFonts w:ascii="ＭＳ 明朝" w:eastAsia="ＭＳ 明朝" w:hAnsi="ＭＳ 明朝"/>
          <w:sz w:val="24"/>
          <w:szCs w:val="24"/>
        </w:rPr>
      </w:pPr>
      <w:r>
        <w:rPr>
          <w:rFonts w:ascii="ＭＳ 明朝" w:eastAsia="ＭＳ 明朝" w:hAnsi="ＭＳ 明朝"/>
          <w:sz w:val="24"/>
          <w:szCs w:val="24"/>
        </w:rPr>
        <w:t>予納郵券　　　　　　　　　円</w:t>
      </w:r>
    </w:p>
    <w:p w14:paraId="49813F4C" w14:textId="595DAD2F" w:rsidR="007A1C1F" w:rsidRPr="00583C63" w:rsidRDefault="007A1C1F" w:rsidP="0047504D">
      <w:pPr>
        <w:ind w:left="282" w:hangingChars="100" w:hanging="282"/>
        <w:jc w:val="left"/>
        <w:rPr>
          <w:rFonts w:ascii="ＭＳ 明朝" w:eastAsia="ＭＳ 明朝" w:hAnsi="ＭＳ 明朝"/>
          <w:sz w:val="24"/>
          <w:szCs w:val="24"/>
        </w:rPr>
      </w:pPr>
      <w:r>
        <w:rPr>
          <w:rFonts w:ascii="ＭＳ 明朝" w:eastAsia="ＭＳ 明朝" w:hAnsi="ＭＳ 明朝"/>
          <w:sz w:val="24"/>
          <w:szCs w:val="24"/>
        </w:rPr>
        <w:t xml:space="preserve">　　　</w:t>
      </w:r>
    </w:p>
    <w:p w14:paraId="14EDC6E9" w14:textId="77777777" w:rsidR="00FB7B45" w:rsidRDefault="00FB7B45" w:rsidP="0047504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 xml:space="preserve">第１　</w:t>
      </w:r>
      <w:r w:rsidR="00A7421E">
        <w:rPr>
          <w:rFonts w:ascii="ＭＳ 明朝" w:eastAsia="ＭＳ 明朝" w:hAnsi="ＭＳ 明朝" w:hint="eastAsia"/>
          <w:sz w:val="24"/>
          <w:szCs w:val="24"/>
        </w:rPr>
        <w:t>当事者の</w:t>
      </w:r>
      <w:r>
        <w:rPr>
          <w:rFonts w:ascii="ＭＳ 明朝" w:eastAsia="ＭＳ 明朝" w:hAnsi="ＭＳ 明朝" w:hint="eastAsia"/>
          <w:sz w:val="24"/>
          <w:szCs w:val="24"/>
        </w:rPr>
        <w:t>表示</w:t>
      </w:r>
    </w:p>
    <w:p w14:paraId="32250AFF" w14:textId="3C25E5CD" w:rsidR="00E11AFC" w:rsidRDefault="00A7421E" w:rsidP="00F272B3">
      <w:pPr>
        <w:ind w:leftChars="100" w:left="252" w:firstLineChars="200" w:firstLine="564"/>
        <w:jc w:val="left"/>
        <w:rPr>
          <w:rFonts w:ascii="ＭＳ 明朝" w:eastAsia="ＭＳ 明朝" w:hAnsi="ＭＳ 明朝"/>
          <w:sz w:val="24"/>
          <w:szCs w:val="24"/>
        </w:rPr>
      </w:pPr>
      <w:r>
        <w:rPr>
          <w:rFonts w:ascii="ＭＳ 明朝" w:eastAsia="ＭＳ 明朝" w:hAnsi="ＭＳ 明朝" w:hint="eastAsia"/>
          <w:sz w:val="24"/>
          <w:szCs w:val="24"/>
        </w:rPr>
        <w:t>別紙当事者目録記載のとおり</w:t>
      </w:r>
    </w:p>
    <w:p w14:paraId="0B346720" w14:textId="00F49F88" w:rsidR="008F664C" w:rsidRPr="00FB7B45" w:rsidRDefault="008F664C" w:rsidP="0047504D">
      <w:pPr>
        <w:ind w:left="282" w:hangingChars="100" w:hanging="282"/>
        <w:jc w:val="left"/>
        <w:rPr>
          <w:rFonts w:ascii="ＭＳ 明朝" w:eastAsia="ＭＳ 明朝" w:hAnsi="ＭＳ 明朝"/>
          <w:sz w:val="24"/>
          <w:szCs w:val="24"/>
        </w:rPr>
      </w:pPr>
    </w:p>
    <w:p w14:paraId="5FBD6A5F" w14:textId="58A795E5" w:rsidR="008F664C" w:rsidRPr="00980160" w:rsidRDefault="008F664C" w:rsidP="0047504D">
      <w:pPr>
        <w:ind w:left="282" w:hangingChars="100" w:hanging="282"/>
        <w:jc w:val="left"/>
        <w:rPr>
          <w:rFonts w:ascii="ＭＳ 明朝" w:eastAsia="ＭＳ 明朝" w:hAnsi="ＭＳ 明朝"/>
          <w:sz w:val="24"/>
          <w:szCs w:val="24"/>
        </w:rPr>
      </w:pPr>
      <w:r w:rsidRPr="00980160">
        <w:rPr>
          <w:rFonts w:ascii="ＭＳ 明朝" w:eastAsia="ＭＳ 明朝" w:hAnsi="ＭＳ 明朝" w:hint="eastAsia"/>
          <w:sz w:val="24"/>
          <w:szCs w:val="24"/>
        </w:rPr>
        <w:t>第</w:t>
      </w:r>
      <w:r w:rsidR="00FB7B45" w:rsidRPr="00980160">
        <w:rPr>
          <w:rFonts w:ascii="ＭＳ 明朝" w:eastAsia="ＭＳ 明朝" w:hAnsi="ＭＳ 明朝" w:hint="eastAsia"/>
          <w:sz w:val="24"/>
          <w:szCs w:val="24"/>
        </w:rPr>
        <w:t>２</w:t>
      </w:r>
      <w:r w:rsidRPr="00980160">
        <w:rPr>
          <w:rFonts w:ascii="ＭＳ 明朝" w:eastAsia="ＭＳ 明朝" w:hAnsi="ＭＳ 明朝" w:hint="eastAsia"/>
          <w:sz w:val="24"/>
          <w:szCs w:val="24"/>
        </w:rPr>
        <w:t xml:space="preserve">　</w:t>
      </w:r>
      <w:r w:rsidR="00A7421E" w:rsidRPr="00980160">
        <w:rPr>
          <w:rFonts w:ascii="ＭＳ 明朝" w:eastAsia="ＭＳ 明朝" w:hAnsi="ＭＳ 明朝" w:hint="eastAsia"/>
          <w:sz w:val="24"/>
          <w:szCs w:val="24"/>
        </w:rPr>
        <w:t>申立て</w:t>
      </w:r>
      <w:r w:rsidRPr="00980160">
        <w:rPr>
          <w:rFonts w:ascii="ＭＳ 明朝" w:eastAsia="ＭＳ 明朝" w:hAnsi="ＭＳ 明朝" w:hint="eastAsia"/>
          <w:sz w:val="24"/>
          <w:szCs w:val="24"/>
        </w:rPr>
        <w:t>の趣旨</w:t>
      </w:r>
    </w:p>
    <w:p w14:paraId="616958D0" w14:textId="4279C749" w:rsidR="008F664C" w:rsidRPr="00980160" w:rsidRDefault="008F664C" w:rsidP="00F272B3">
      <w:pPr>
        <w:ind w:left="564" w:hangingChars="200" w:hanging="564"/>
        <w:jc w:val="left"/>
        <w:rPr>
          <w:rFonts w:ascii="ＭＳ 明朝" w:eastAsia="ＭＳ 明朝" w:hAnsi="ＭＳ 明朝"/>
          <w:sz w:val="24"/>
          <w:szCs w:val="24"/>
        </w:rPr>
      </w:pPr>
      <w:r w:rsidRPr="00980160">
        <w:rPr>
          <w:rFonts w:ascii="ＭＳ 明朝" w:eastAsia="ＭＳ 明朝" w:hAnsi="ＭＳ 明朝" w:hint="eastAsia"/>
          <w:sz w:val="24"/>
          <w:szCs w:val="24"/>
        </w:rPr>
        <w:t xml:space="preserve">　</w:t>
      </w:r>
      <w:r w:rsidR="00A7421E" w:rsidRPr="00980160">
        <w:rPr>
          <w:rFonts w:ascii="ＭＳ 明朝" w:eastAsia="ＭＳ 明朝" w:hAnsi="ＭＳ 明朝" w:hint="eastAsia"/>
          <w:sz w:val="24"/>
          <w:szCs w:val="24"/>
        </w:rPr>
        <w:t xml:space="preserve">　</w:t>
      </w:r>
      <w:r w:rsidRPr="00980160">
        <w:rPr>
          <w:rFonts w:ascii="ＭＳ 明朝" w:eastAsia="ＭＳ 明朝" w:hAnsi="ＭＳ 明朝" w:hint="eastAsia"/>
          <w:sz w:val="24"/>
          <w:szCs w:val="24"/>
        </w:rPr>
        <w:t xml:space="preserve">　</w:t>
      </w:r>
      <w:r w:rsidR="00A7421E" w:rsidRPr="00980160">
        <w:rPr>
          <w:rFonts w:ascii="ＭＳ 明朝" w:eastAsia="ＭＳ 明朝" w:hAnsi="ＭＳ 明朝" w:hint="eastAsia"/>
          <w:sz w:val="24"/>
          <w:szCs w:val="24"/>
        </w:rPr>
        <w:t>別紙物件目録記載の</w:t>
      </w:r>
      <w:r w:rsidR="00343627">
        <w:rPr>
          <w:rFonts w:ascii="ＭＳ 明朝" w:eastAsia="ＭＳ 明朝" w:hAnsi="ＭＳ 明朝" w:hint="eastAsia"/>
          <w:sz w:val="24"/>
          <w:szCs w:val="24"/>
        </w:rPr>
        <w:t>建物の</w:t>
      </w:r>
      <w:r w:rsidR="00ED0E8D">
        <w:rPr>
          <w:rFonts w:ascii="ＭＳ 明朝" w:eastAsia="ＭＳ 明朝" w:hAnsi="ＭＳ 明朝" w:hint="eastAsia"/>
          <w:sz w:val="24"/>
          <w:szCs w:val="24"/>
        </w:rPr>
        <w:t>専有部分</w:t>
      </w:r>
      <w:r w:rsidR="00A7421E" w:rsidRPr="00980160">
        <w:rPr>
          <w:rFonts w:ascii="ＭＳ 明朝" w:eastAsia="ＭＳ 明朝" w:hAnsi="ＭＳ 明朝" w:hint="eastAsia"/>
          <w:sz w:val="24"/>
          <w:szCs w:val="24"/>
        </w:rPr>
        <w:t>について所有者</w:t>
      </w:r>
      <w:r w:rsidR="00ED0E8D">
        <w:rPr>
          <w:rFonts w:ascii="ＭＳ 明朝" w:eastAsia="ＭＳ 明朝" w:hAnsi="ＭＳ 明朝" w:hint="eastAsia"/>
          <w:sz w:val="24"/>
          <w:szCs w:val="24"/>
        </w:rPr>
        <w:t>不明専有部分</w:t>
      </w:r>
      <w:r w:rsidR="00A7421E" w:rsidRPr="00980160">
        <w:rPr>
          <w:rFonts w:ascii="ＭＳ 明朝" w:eastAsia="ＭＳ 明朝" w:hAnsi="ＭＳ 明朝" w:hint="eastAsia"/>
          <w:sz w:val="24"/>
          <w:szCs w:val="24"/>
        </w:rPr>
        <w:t>管理人による管理を命ずる</w:t>
      </w:r>
    </w:p>
    <w:p w14:paraId="1A048F87" w14:textId="5C349A77" w:rsidR="008F664C" w:rsidRPr="00980160" w:rsidRDefault="008F664C" w:rsidP="0047504D">
      <w:pPr>
        <w:ind w:left="282" w:hangingChars="100" w:hanging="282"/>
        <w:jc w:val="left"/>
        <w:rPr>
          <w:rFonts w:ascii="ＭＳ 明朝" w:eastAsia="ＭＳ 明朝" w:hAnsi="ＭＳ 明朝"/>
          <w:sz w:val="24"/>
          <w:szCs w:val="24"/>
        </w:rPr>
      </w:pPr>
      <w:r w:rsidRPr="00980160">
        <w:rPr>
          <w:rFonts w:ascii="ＭＳ 明朝" w:eastAsia="ＭＳ 明朝" w:hAnsi="ＭＳ 明朝" w:hint="eastAsia"/>
          <w:sz w:val="24"/>
          <w:szCs w:val="24"/>
        </w:rPr>
        <w:t xml:space="preserve">　との</w:t>
      </w:r>
      <w:r w:rsidR="00BF144D" w:rsidRPr="00980160">
        <w:rPr>
          <w:rFonts w:ascii="ＭＳ 明朝" w:eastAsia="ＭＳ 明朝" w:hAnsi="ＭＳ 明朝" w:hint="eastAsia"/>
          <w:sz w:val="24"/>
          <w:szCs w:val="24"/>
        </w:rPr>
        <w:t>裁判</w:t>
      </w:r>
      <w:r w:rsidRPr="00980160">
        <w:rPr>
          <w:rFonts w:ascii="ＭＳ 明朝" w:eastAsia="ＭＳ 明朝" w:hAnsi="ＭＳ 明朝" w:hint="eastAsia"/>
          <w:sz w:val="24"/>
          <w:szCs w:val="24"/>
        </w:rPr>
        <w:t>を求める。</w:t>
      </w:r>
    </w:p>
    <w:p w14:paraId="2868CA24" w14:textId="77777777" w:rsidR="008F664C" w:rsidRPr="00980160" w:rsidRDefault="008F664C" w:rsidP="0047504D">
      <w:pPr>
        <w:ind w:left="282" w:hangingChars="100" w:hanging="282"/>
        <w:jc w:val="left"/>
        <w:rPr>
          <w:rFonts w:ascii="ＭＳ 明朝" w:eastAsia="ＭＳ 明朝" w:hAnsi="ＭＳ 明朝"/>
          <w:sz w:val="24"/>
          <w:szCs w:val="24"/>
        </w:rPr>
      </w:pPr>
    </w:p>
    <w:p w14:paraId="5E3B194D" w14:textId="5E9A2E6D" w:rsidR="008F664C" w:rsidRPr="00980160" w:rsidRDefault="008F664C" w:rsidP="0047504D">
      <w:pPr>
        <w:ind w:left="282" w:hangingChars="100" w:hanging="282"/>
        <w:jc w:val="left"/>
        <w:rPr>
          <w:rFonts w:ascii="ＭＳ 明朝" w:eastAsia="ＭＳ 明朝" w:hAnsi="ＭＳ 明朝"/>
          <w:sz w:val="24"/>
          <w:szCs w:val="24"/>
        </w:rPr>
      </w:pPr>
      <w:r w:rsidRPr="00980160">
        <w:rPr>
          <w:rFonts w:ascii="ＭＳ 明朝" w:eastAsia="ＭＳ 明朝" w:hAnsi="ＭＳ 明朝" w:hint="eastAsia"/>
          <w:sz w:val="24"/>
          <w:szCs w:val="24"/>
        </w:rPr>
        <w:t>第</w:t>
      </w:r>
      <w:r w:rsidR="00FB7B45" w:rsidRPr="00980160">
        <w:rPr>
          <w:rFonts w:ascii="ＭＳ 明朝" w:eastAsia="ＭＳ 明朝" w:hAnsi="ＭＳ 明朝" w:hint="eastAsia"/>
          <w:sz w:val="24"/>
          <w:szCs w:val="24"/>
        </w:rPr>
        <w:t>３</w:t>
      </w:r>
      <w:r w:rsidRPr="00980160">
        <w:rPr>
          <w:rFonts w:ascii="ＭＳ 明朝" w:eastAsia="ＭＳ 明朝" w:hAnsi="ＭＳ 明朝" w:hint="eastAsia"/>
          <w:sz w:val="24"/>
          <w:szCs w:val="24"/>
        </w:rPr>
        <w:t xml:space="preserve">　</w:t>
      </w:r>
      <w:r w:rsidR="00A7421E" w:rsidRPr="00980160">
        <w:rPr>
          <w:rFonts w:ascii="ＭＳ 明朝" w:eastAsia="ＭＳ 明朝" w:hAnsi="ＭＳ 明朝" w:hint="eastAsia"/>
          <w:sz w:val="24"/>
          <w:szCs w:val="24"/>
        </w:rPr>
        <w:t>申立て</w:t>
      </w:r>
      <w:r w:rsidRPr="00980160">
        <w:rPr>
          <w:rFonts w:ascii="ＭＳ 明朝" w:eastAsia="ＭＳ 明朝" w:hAnsi="ＭＳ 明朝" w:hint="eastAsia"/>
          <w:sz w:val="24"/>
          <w:szCs w:val="24"/>
        </w:rPr>
        <w:t>の原因</w:t>
      </w:r>
      <w:r w:rsidR="00325553" w:rsidRPr="00980160">
        <w:rPr>
          <w:rFonts w:ascii="ＭＳ 明朝" w:eastAsia="ＭＳ 明朝" w:hAnsi="ＭＳ 明朝" w:hint="eastAsia"/>
          <w:sz w:val="18"/>
          <w:szCs w:val="18"/>
        </w:rPr>
        <w:t>（申立てを理由づける事実の記載※理由ごとに</w:t>
      </w:r>
      <w:r w:rsidR="00844723" w:rsidRPr="00980160">
        <w:rPr>
          <w:rFonts w:ascii="ＭＳ 明朝" w:eastAsia="ＭＳ 明朝" w:hAnsi="ＭＳ 明朝" w:hint="eastAsia"/>
          <w:sz w:val="18"/>
          <w:szCs w:val="18"/>
        </w:rPr>
        <w:t>資料</w:t>
      </w:r>
      <w:r w:rsidR="00325553" w:rsidRPr="00980160">
        <w:rPr>
          <w:rFonts w:ascii="ＭＳ 明朝" w:eastAsia="ＭＳ 明朝" w:hAnsi="ＭＳ 明朝" w:hint="eastAsia"/>
          <w:sz w:val="18"/>
          <w:szCs w:val="18"/>
        </w:rPr>
        <w:t>番号を付す。）</w:t>
      </w:r>
    </w:p>
    <w:p w14:paraId="5233DDA0" w14:textId="3B3FD8D9" w:rsidR="00A65473" w:rsidRPr="00980160" w:rsidRDefault="008F664C" w:rsidP="00A65473">
      <w:pPr>
        <w:ind w:left="282" w:hangingChars="100" w:hanging="282"/>
        <w:jc w:val="left"/>
        <w:rPr>
          <w:rFonts w:ascii="ＭＳ 明朝" w:eastAsia="ＭＳ 明朝" w:hAnsi="ＭＳ 明朝"/>
          <w:sz w:val="24"/>
          <w:szCs w:val="24"/>
        </w:rPr>
      </w:pPr>
      <w:r w:rsidRPr="00980160">
        <w:rPr>
          <w:rFonts w:ascii="ＭＳ 明朝" w:eastAsia="ＭＳ 明朝" w:hAnsi="ＭＳ 明朝" w:hint="eastAsia"/>
          <w:sz w:val="24"/>
          <w:szCs w:val="24"/>
        </w:rPr>
        <w:t xml:space="preserve">　</w:t>
      </w:r>
      <w:r w:rsidR="00A65473" w:rsidRPr="00980160">
        <w:rPr>
          <w:rFonts w:ascii="ＭＳ 明朝" w:eastAsia="ＭＳ 明朝" w:hAnsi="ＭＳ 明朝" w:hint="eastAsia"/>
          <w:sz w:val="24"/>
          <w:szCs w:val="24"/>
        </w:rPr>
        <w:t xml:space="preserve">※　</w:t>
      </w:r>
      <w:r w:rsidR="00B7164B" w:rsidRPr="00980160">
        <w:rPr>
          <w:rFonts w:ascii="ＭＳ 明朝" w:eastAsia="ＭＳ 明朝" w:hAnsi="ＭＳ 明朝" w:hint="eastAsia"/>
          <w:sz w:val="24"/>
          <w:szCs w:val="24"/>
        </w:rPr>
        <w:t>申立ての原因においては、以下の事項について記載してください。</w:t>
      </w:r>
    </w:p>
    <w:p w14:paraId="5694D208" w14:textId="3B60BD5C" w:rsidR="00715FA0" w:rsidRPr="00980160" w:rsidRDefault="008F664C" w:rsidP="00980160">
      <w:pPr>
        <w:ind w:leftChars="100" w:left="252"/>
        <w:jc w:val="left"/>
        <w:rPr>
          <w:rFonts w:ascii="ＭＳ 明朝" w:eastAsia="ＭＳ 明朝" w:hAnsi="ＭＳ 明朝"/>
          <w:sz w:val="24"/>
          <w:szCs w:val="24"/>
        </w:rPr>
      </w:pPr>
      <w:r w:rsidRPr="00980160">
        <w:rPr>
          <w:rFonts w:ascii="ＭＳ 明朝" w:eastAsia="ＭＳ 明朝" w:hAnsi="ＭＳ 明朝" w:hint="eastAsia"/>
          <w:sz w:val="24"/>
          <w:szCs w:val="24"/>
        </w:rPr>
        <w:t xml:space="preserve">１　</w:t>
      </w:r>
      <w:r w:rsidR="0047504D" w:rsidRPr="00980160">
        <w:rPr>
          <w:rFonts w:ascii="ＭＳ 明朝" w:eastAsia="ＭＳ 明朝" w:hAnsi="ＭＳ 明朝" w:hint="eastAsia"/>
          <w:sz w:val="24"/>
          <w:szCs w:val="24"/>
        </w:rPr>
        <w:t>利害関係を基礎づける</w:t>
      </w:r>
      <w:r w:rsidR="00A65473" w:rsidRPr="00980160">
        <w:rPr>
          <w:rFonts w:ascii="ＭＳ 明朝" w:eastAsia="ＭＳ 明朝" w:hAnsi="ＭＳ 明朝" w:hint="eastAsia"/>
          <w:sz w:val="24"/>
          <w:szCs w:val="24"/>
        </w:rPr>
        <w:t>具体的</w:t>
      </w:r>
      <w:r w:rsidR="0047504D" w:rsidRPr="00980160">
        <w:rPr>
          <w:rFonts w:ascii="ＭＳ 明朝" w:eastAsia="ＭＳ 明朝" w:hAnsi="ＭＳ 明朝" w:hint="eastAsia"/>
          <w:sz w:val="24"/>
          <w:szCs w:val="24"/>
        </w:rPr>
        <w:t>事情</w:t>
      </w:r>
    </w:p>
    <w:p w14:paraId="352992EC" w14:textId="094D3556" w:rsidR="00715FA0" w:rsidRDefault="00715FA0" w:rsidP="0047504D">
      <w:pPr>
        <w:ind w:left="282" w:hangingChars="100" w:hanging="282"/>
        <w:jc w:val="left"/>
        <w:rPr>
          <w:rFonts w:ascii="ＭＳ 明朝" w:eastAsia="ＭＳ 明朝" w:hAnsi="ＭＳ 明朝"/>
          <w:sz w:val="24"/>
          <w:szCs w:val="24"/>
        </w:rPr>
      </w:pPr>
      <w:r w:rsidRPr="00980160">
        <w:rPr>
          <w:rFonts w:ascii="ＭＳ 明朝" w:eastAsia="ＭＳ 明朝" w:hAnsi="ＭＳ 明朝" w:hint="eastAsia"/>
          <w:sz w:val="24"/>
          <w:szCs w:val="24"/>
        </w:rPr>
        <w:t xml:space="preserve">　　</w:t>
      </w:r>
    </w:p>
    <w:p w14:paraId="03CDF930" w14:textId="77777777" w:rsidR="00771A5D" w:rsidRDefault="00771A5D" w:rsidP="0047504D">
      <w:pPr>
        <w:ind w:left="282" w:hangingChars="100" w:hanging="282"/>
        <w:jc w:val="left"/>
        <w:rPr>
          <w:rFonts w:ascii="ＭＳ 明朝" w:eastAsia="ＭＳ 明朝" w:hAnsi="ＭＳ 明朝"/>
          <w:sz w:val="24"/>
          <w:szCs w:val="24"/>
        </w:rPr>
      </w:pPr>
    </w:p>
    <w:p w14:paraId="39C69811" w14:textId="055F6A3D" w:rsidR="00771A5D" w:rsidRDefault="00771A5D" w:rsidP="0047504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□申立人が都道府県知事又は市町村長の場合</w:t>
      </w:r>
    </w:p>
    <w:p w14:paraId="489F250D" w14:textId="320D1815" w:rsidR="00771A5D" w:rsidRDefault="00771A5D" w:rsidP="00BF4251">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 xml:space="preserve">　（マンションの管理の適正化の推進に関する法律５条の２の２第１項）</w:t>
      </w:r>
    </w:p>
    <w:p w14:paraId="6DEB823D" w14:textId="7484668A" w:rsidR="00771A5D" w:rsidRDefault="00771A5D" w:rsidP="0047504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 xml:space="preserve">　　　□申立人が国の行政機関の長又は地方公共団体の長の場合</w:t>
      </w:r>
    </w:p>
    <w:p w14:paraId="49BFB455" w14:textId="4902100A" w:rsidR="00771A5D" w:rsidRPr="00980160" w:rsidRDefault="00771A5D" w:rsidP="00BF4251">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 xml:space="preserve">　（所有者不明土地の利用の円滑化等に関する特別措置法４２条５項）</w:t>
      </w:r>
    </w:p>
    <w:p w14:paraId="43E281DE" w14:textId="77777777" w:rsidR="002C2A45" w:rsidRDefault="002C2A45" w:rsidP="009E00E4">
      <w:pPr>
        <w:ind w:leftChars="100" w:left="534" w:hangingChars="100" w:hanging="282"/>
        <w:jc w:val="left"/>
        <w:rPr>
          <w:rFonts w:ascii="ＭＳ 明朝" w:eastAsia="ＭＳ 明朝" w:hAnsi="ＭＳ 明朝"/>
          <w:sz w:val="24"/>
          <w:szCs w:val="24"/>
        </w:rPr>
      </w:pPr>
    </w:p>
    <w:p w14:paraId="48699C86" w14:textId="7F32332F" w:rsidR="00844723" w:rsidRPr="00980160" w:rsidRDefault="00844723" w:rsidP="009E00E4">
      <w:pPr>
        <w:ind w:leftChars="100" w:left="534" w:hangingChars="100" w:hanging="282"/>
        <w:jc w:val="left"/>
        <w:rPr>
          <w:rFonts w:ascii="ＭＳ 明朝" w:eastAsia="ＭＳ 明朝" w:hAnsi="ＭＳ 明朝"/>
          <w:sz w:val="24"/>
          <w:szCs w:val="24"/>
        </w:rPr>
      </w:pPr>
      <w:r w:rsidRPr="00980160">
        <w:rPr>
          <w:rFonts w:ascii="ＭＳ 明朝" w:eastAsia="ＭＳ 明朝" w:hAnsi="ＭＳ 明朝" w:hint="eastAsia"/>
          <w:sz w:val="24"/>
          <w:szCs w:val="24"/>
        </w:rPr>
        <w:t>２</w:t>
      </w:r>
      <w:r w:rsidR="0047504D" w:rsidRPr="00980160">
        <w:rPr>
          <w:rFonts w:ascii="ＭＳ 明朝" w:eastAsia="ＭＳ 明朝" w:hAnsi="ＭＳ 明朝" w:hint="eastAsia"/>
          <w:sz w:val="24"/>
          <w:szCs w:val="24"/>
        </w:rPr>
        <w:t xml:space="preserve">　対象</w:t>
      </w:r>
      <w:r w:rsidR="00ED0E8D">
        <w:rPr>
          <w:rFonts w:ascii="ＭＳ 明朝" w:eastAsia="ＭＳ 明朝" w:hAnsi="ＭＳ 明朝" w:hint="eastAsia"/>
          <w:sz w:val="24"/>
          <w:szCs w:val="24"/>
        </w:rPr>
        <w:t>区分所有建物</w:t>
      </w:r>
      <w:r w:rsidR="008E00D8">
        <w:rPr>
          <w:rFonts w:ascii="ＭＳ 明朝" w:eastAsia="ＭＳ 明朝" w:hAnsi="ＭＳ 明朝" w:hint="eastAsia"/>
          <w:sz w:val="24"/>
          <w:szCs w:val="24"/>
        </w:rPr>
        <w:t>専有部分</w:t>
      </w:r>
      <w:r w:rsidR="0047504D" w:rsidRPr="00980160">
        <w:rPr>
          <w:rFonts w:ascii="ＭＳ 明朝" w:eastAsia="ＭＳ 明朝" w:hAnsi="ＭＳ 明朝" w:hint="eastAsia"/>
          <w:sz w:val="24"/>
          <w:szCs w:val="24"/>
        </w:rPr>
        <w:t>が所有者不明</w:t>
      </w:r>
      <w:r w:rsidR="00ED0E8D">
        <w:rPr>
          <w:rFonts w:ascii="ＭＳ 明朝" w:eastAsia="ＭＳ 明朝" w:hAnsi="ＭＳ 明朝" w:hint="eastAsia"/>
          <w:sz w:val="24"/>
          <w:szCs w:val="24"/>
        </w:rPr>
        <w:t>専有部分</w:t>
      </w:r>
      <w:r w:rsidR="0047504D" w:rsidRPr="00980160">
        <w:rPr>
          <w:rFonts w:ascii="ＭＳ 明朝" w:eastAsia="ＭＳ 明朝" w:hAnsi="ＭＳ 明朝" w:hint="eastAsia"/>
          <w:sz w:val="24"/>
          <w:szCs w:val="24"/>
        </w:rPr>
        <w:t>に当たることを基礎づける事情</w:t>
      </w:r>
    </w:p>
    <w:p w14:paraId="3980C9DE" w14:textId="198317C4" w:rsidR="00EA5EA1" w:rsidRPr="00980160" w:rsidRDefault="009E00E4" w:rsidP="00980160">
      <w:pPr>
        <w:ind w:leftChars="100" w:left="534" w:hangingChars="100" w:hanging="282"/>
        <w:jc w:val="left"/>
        <w:rPr>
          <w:rFonts w:ascii="ＭＳ 明朝" w:eastAsia="ＭＳ 明朝" w:hAnsi="ＭＳ 明朝"/>
          <w:sz w:val="24"/>
          <w:szCs w:val="24"/>
        </w:rPr>
      </w:pPr>
      <w:r w:rsidRPr="00980160">
        <w:rPr>
          <w:rFonts w:ascii="ＭＳ 明朝" w:eastAsia="ＭＳ 明朝" w:hAnsi="ＭＳ 明朝" w:hint="eastAsia"/>
          <w:sz w:val="24"/>
          <w:szCs w:val="24"/>
        </w:rPr>
        <w:t xml:space="preserve">　　別添「所有者</w:t>
      </w:r>
      <w:r w:rsidR="00177BA4">
        <w:rPr>
          <w:rFonts w:ascii="ＭＳ 明朝" w:eastAsia="ＭＳ 明朝" w:hAnsi="ＭＳ 明朝" w:hint="eastAsia"/>
          <w:sz w:val="24"/>
          <w:szCs w:val="24"/>
        </w:rPr>
        <w:t>・共有者</w:t>
      </w:r>
      <w:r w:rsidRPr="00980160">
        <w:rPr>
          <w:rFonts w:ascii="ＭＳ 明朝" w:eastAsia="ＭＳ 明朝" w:hAnsi="ＭＳ 明朝" w:hint="eastAsia"/>
          <w:sz w:val="24"/>
          <w:szCs w:val="24"/>
        </w:rPr>
        <w:t>の探索</w:t>
      </w:r>
      <w:r w:rsidR="00177BA4">
        <w:rPr>
          <w:rFonts w:ascii="ＭＳ 明朝" w:eastAsia="ＭＳ 明朝" w:hAnsi="ＭＳ 明朝" w:hint="eastAsia"/>
          <w:sz w:val="24"/>
          <w:szCs w:val="24"/>
        </w:rPr>
        <w:t>等に関する</w:t>
      </w:r>
      <w:r w:rsidRPr="00980160">
        <w:rPr>
          <w:rFonts w:ascii="ＭＳ 明朝" w:eastAsia="ＭＳ 明朝" w:hAnsi="ＭＳ 明朝" w:hint="eastAsia"/>
          <w:sz w:val="24"/>
          <w:szCs w:val="24"/>
        </w:rPr>
        <w:t>報告書」のとおり、別紙物件目録記載の</w:t>
      </w:r>
      <w:r w:rsidR="00ED0E8D">
        <w:rPr>
          <w:rFonts w:ascii="ＭＳ 明朝" w:eastAsia="ＭＳ 明朝" w:hAnsi="ＭＳ 明朝" w:hint="eastAsia"/>
          <w:sz w:val="24"/>
          <w:szCs w:val="24"/>
        </w:rPr>
        <w:t>区分所有建物専有部分</w:t>
      </w:r>
      <w:r w:rsidRPr="00980160">
        <w:rPr>
          <w:rFonts w:ascii="ＭＳ 明朝" w:eastAsia="ＭＳ 明朝" w:hAnsi="ＭＳ 明朝" w:hint="eastAsia"/>
          <w:sz w:val="24"/>
          <w:szCs w:val="24"/>
        </w:rPr>
        <w:t>について、</w:t>
      </w:r>
      <w:r w:rsidR="00ED0E8D">
        <w:rPr>
          <w:rFonts w:ascii="ＭＳ 明朝" w:eastAsia="ＭＳ 明朝" w:hAnsi="ＭＳ 明朝" w:hint="eastAsia"/>
          <w:sz w:val="24"/>
          <w:szCs w:val="24"/>
        </w:rPr>
        <w:t>区分</w:t>
      </w:r>
      <w:r w:rsidRPr="00980160">
        <w:rPr>
          <w:rFonts w:ascii="ＭＳ 明朝" w:eastAsia="ＭＳ 明朝" w:hAnsi="ＭＳ 明朝" w:hint="eastAsia"/>
          <w:sz w:val="24"/>
          <w:szCs w:val="24"/>
        </w:rPr>
        <w:t>所有者を知ることができず、又はその所在を知ることができない。</w:t>
      </w:r>
    </w:p>
    <w:p w14:paraId="60E24422" w14:textId="77777777" w:rsidR="00C447A0" w:rsidRPr="00177BA4" w:rsidRDefault="00C447A0" w:rsidP="00345FE8">
      <w:pPr>
        <w:ind w:leftChars="200" w:left="786" w:hangingChars="100" w:hanging="282"/>
        <w:jc w:val="left"/>
        <w:rPr>
          <w:rFonts w:ascii="ＭＳ 明朝" w:eastAsia="ＭＳ 明朝" w:hAnsi="ＭＳ 明朝"/>
          <w:sz w:val="24"/>
          <w:szCs w:val="24"/>
        </w:rPr>
      </w:pPr>
    </w:p>
    <w:p w14:paraId="164BCA7B" w14:textId="3081B280" w:rsidR="00844723" w:rsidRPr="00980160" w:rsidRDefault="00844723" w:rsidP="0047504D">
      <w:pPr>
        <w:ind w:left="282" w:hangingChars="100" w:hanging="282"/>
        <w:jc w:val="left"/>
        <w:rPr>
          <w:rFonts w:ascii="ＭＳ 明朝" w:eastAsia="ＭＳ 明朝" w:hAnsi="ＭＳ 明朝"/>
          <w:sz w:val="24"/>
          <w:szCs w:val="24"/>
        </w:rPr>
      </w:pPr>
      <w:r w:rsidRPr="00980160">
        <w:rPr>
          <w:rFonts w:ascii="ＭＳ 明朝" w:eastAsia="ＭＳ 明朝" w:hAnsi="ＭＳ 明朝" w:hint="eastAsia"/>
          <w:sz w:val="24"/>
          <w:szCs w:val="24"/>
        </w:rPr>
        <w:t xml:space="preserve">　３</w:t>
      </w:r>
      <w:r w:rsidR="0047504D" w:rsidRPr="00980160">
        <w:rPr>
          <w:rFonts w:ascii="ＭＳ 明朝" w:eastAsia="ＭＳ 明朝" w:hAnsi="ＭＳ 明朝" w:hint="eastAsia"/>
          <w:sz w:val="24"/>
          <w:szCs w:val="24"/>
        </w:rPr>
        <w:t xml:space="preserve">　発令の必要性</w:t>
      </w:r>
    </w:p>
    <w:p w14:paraId="3049FD1E" w14:textId="71AD8B26" w:rsidR="0047504D" w:rsidRPr="00FC6B5E" w:rsidRDefault="0047504D" w:rsidP="00FC6B5E">
      <w:pPr>
        <w:pStyle w:val="af5"/>
        <w:numPr>
          <w:ilvl w:val="0"/>
          <w:numId w:val="2"/>
        </w:numPr>
        <w:ind w:leftChars="0"/>
        <w:jc w:val="left"/>
        <w:rPr>
          <w:rFonts w:ascii="ＭＳ 明朝" w:eastAsia="ＭＳ 明朝" w:hAnsi="ＭＳ 明朝"/>
          <w:sz w:val="24"/>
          <w:szCs w:val="24"/>
        </w:rPr>
      </w:pPr>
      <w:r w:rsidRPr="00FC6B5E">
        <w:rPr>
          <w:rFonts w:ascii="ＭＳ 明朝" w:eastAsia="ＭＳ 明朝" w:hAnsi="ＭＳ 明朝" w:hint="eastAsia"/>
          <w:sz w:val="24"/>
          <w:szCs w:val="24"/>
        </w:rPr>
        <w:t xml:space="preserve">　対象</w:t>
      </w:r>
      <w:r w:rsidR="00ED0E8D" w:rsidRPr="00FC6B5E">
        <w:rPr>
          <w:rFonts w:ascii="ＭＳ 明朝" w:eastAsia="ＭＳ 明朝" w:hAnsi="ＭＳ 明朝" w:hint="eastAsia"/>
          <w:sz w:val="24"/>
          <w:szCs w:val="24"/>
        </w:rPr>
        <w:t>区分所有建物</w:t>
      </w:r>
      <w:r w:rsidR="008E00D8" w:rsidRPr="00FC6B5E">
        <w:rPr>
          <w:rFonts w:ascii="ＭＳ 明朝" w:eastAsia="ＭＳ 明朝" w:hAnsi="ＭＳ 明朝" w:hint="eastAsia"/>
          <w:sz w:val="24"/>
          <w:szCs w:val="24"/>
        </w:rPr>
        <w:t>専有部分</w:t>
      </w:r>
      <w:r w:rsidRPr="00FC6B5E">
        <w:rPr>
          <w:rFonts w:ascii="ＭＳ 明朝" w:eastAsia="ＭＳ 明朝" w:hAnsi="ＭＳ 明朝" w:hint="eastAsia"/>
          <w:sz w:val="24"/>
          <w:szCs w:val="24"/>
        </w:rPr>
        <w:t>の現状の管理状況</w:t>
      </w:r>
    </w:p>
    <w:p w14:paraId="4BE3D163" w14:textId="695CFC11" w:rsidR="00311FE6" w:rsidRPr="00980160" w:rsidRDefault="008A691B" w:rsidP="008A691B">
      <w:pPr>
        <w:ind w:leftChars="200" w:left="786" w:hangingChars="100" w:hanging="282"/>
        <w:jc w:val="left"/>
        <w:rPr>
          <w:rFonts w:ascii="ＭＳ 明朝" w:eastAsia="ＭＳ 明朝" w:hAnsi="ＭＳ 明朝"/>
          <w:sz w:val="24"/>
          <w:szCs w:val="24"/>
        </w:rPr>
      </w:pPr>
      <w:r w:rsidRPr="00980160">
        <w:rPr>
          <w:rFonts w:ascii="ＭＳ 明朝" w:eastAsia="ＭＳ 明朝" w:hAnsi="ＭＳ 明朝" w:hint="eastAsia"/>
          <w:sz w:val="24"/>
          <w:szCs w:val="24"/>
        </w:rPr>
        <w:t xml:space="preserve">　　上記のとおり、現在の</w:t>
      </w:r>
      <w:r w:rsidR="00ED0E8D">
        <w:rPr>
          <w:rFonts w:ascii="ＭＳ 明朝" w:eastAsia="ＭＳ 明朝" w:hAnsi="ＭＳ 明朝" w:hint="eastAsia"/>
          <w:sz w:val="24"/>
          <w:szCs w:val="24"/>
        </w:rPr>
        <w:t>区分</w:t>
      </w:r>
      <w:r w:rsidRPr="00980160">
        <w:rPr>
          <w:rFonts w:ascii="ＭＳ 明朝" w:eastAsia="ＭＳ 明朝" w:hAnsi="ＭＳ 明朝" w:hint="eastAsia"/>
          <w:sz w:val="24"/>
          <w:szCs w:val="24"/>
        </w:rPr>
        <w:t>所有者は不明であり、何らの管理もされていない。</w:t>
      </w:r>
      <w:r w:rsidR="00EA5EA1" w:rsidRPr="00980160">
        <w:rPr>
          <w:rFonts w:ascii="ＭＳ 明朝" w:eastAsia="ＭＳ 明朝" w:hAnsi="ＭＳ 明朝" w:hint="eastAsia"/>
          <w:sz w:val="24"/>
          <w:szCs w:val="24"/>
        </w:rPr>
        <w:t>現状は、以下のとおり</w:t>
      </w:r>
    </w:p>
    <w:p w14:paraId="0574EE7C" w14:textId="77777777" w:rsidR="00EA5EA1" w:rsidRPr="00980160" w:rsidRDefault="00EA5EA1" w:rsidP="008A691B">
      <w:pPr>
        <w:ind w:leftChars="200" w:left="786" w:hangingChars="100" w:hanging="282"/>
        <w:jc w:val="left"/>
        <w:rPr>
          <w:rFonts w:ascii="ＭＳ 明朝" w:eastAsia="ＭＳ 明朝" w:hAnsi="ＭＳ 明朝"/>
          <w:sz w:val="24"/>
          <w:szCs w:val="24"/>
        </w:rPr>
      </w:pPr>
    </w:p>
    <w:p w14:paraId="097BD232" w14:textId="67EBD93B" w:rsidR="0047504D" w:rsidRPr="00FC6B5E" w:rsidRDefault="0047504D" w:rsidP="00FC6B5E">
      <w:pPr>
        <w:pStyle w:val="af5"/>
        <w:numPr>
          <w:ilvl w:val="0"/>
          <w:numId w:val="2"/>
        </w:numPr>
        <w:ind w:leftChars="0"/>
        <w:jc w:val="left"/>
        <w:rPr>
          <w:rFonts w:ascii="ＭＳ 明朝" w:eastAsia="ＭＳ 明朝" w:hAnsi="ＭＳ 明朝"/>
          <w:sz w:val="24"/>
          <w:szCs w:val="24"/>
        </w:rPr>
      </w:pPr>
      <w:r w:rsidRPr="00FC6B5E">
        <w:rPr>
          <w:rFonts w:ascii="ＭＳ 明朝" w:eastAsia="ＭＳ 明朝" w:hAnsi="ＭＳ 明朝" w:hint="eastAsia"/>
          <w:sz w:val="24"/>
          <w:szCs w:val="24"/>
        </w:rPr>
        <w:t xml:space="preserve">　対象</w:t>
      </w:r>
      <w:r w:rsidR="00ED0E8D" w:rsidRPr="00FC6B5E">
        <w:rPr>
          <w:rFonts w:ascii="ＭＳ 明朝" w:eastAsia="ＭＳ 明朝" w:hAnsi="ＭＳ 明朝" w:hint="eastAsia"/>
          <w:sz w:val="24"/>
          <w:szCs w:val="24"/>
        </w:rPr>
        <w:t>区分所有建物</w:t>
      </w:r>
      <w:r w:rsidR="008E00D8" w:rsidRPr="00FC6B5E">
        <w:rPr>
          <w:rFonts w:ascii="ＭＳ 明朝" w:eastAsia="ＭＳ 明朝" w:hAnsi="ＭＳ 明朝" w:hint="eastAsia"/>
          <w:sz w:val="24"/>
          <w:szCs w:val="24"/>
        </w:rPr>
        <w:t>専有部分</w:t>
      </w:r>
      <w:r w:rsidRPr="00FC6B5E">
        <w:rPr>
          <w:rFonts w:ascii="ＭＳ 明朝" w:eastAsia="ＭＳ 明朝" w:hAnsi="ＭＳ 明朝" w:hint="eastAsia"/>
          <w:sz w:val="24"/>
          <w:szCs w:val="24"/>
        </w:rPr>
        <w:t>に必要な管理行為の内容</w:t>
      </w:r>
    </w:p>
    <w:p w14:paraId="265452F6" w14:textId="77777777" w:rsidR="0047504D" w:rsidRPr="00980160" w:rsidRDefault="0047504D" w:rsidP="0047504D">
      <w:pPr>
        <w:ind w:left="282" w:hangingChars="100" w:hanging="282"/>
        <w:jc w:val="left"/>
        <w:rPr>
          <w:rFonts w:ascii="ＭＳ 明朝" w:eastAsia="ＭＳ 明朝" w:hAnsi="ＭＳ 明朝"/>
          <w:sz w:val="24"/>
          <w:szCs w:val="24"/>
        </w:rPr>
      </w:pPr>
    </w:p>
    <w:p w14:paraId="315365CA" w14:textId="3B5D0651" w:rsidR="00C447A0" w:rsidRPr="00980160" w:rsidRDefault="00844723" w:rsidP="0047504D">
      <w:pPr>
        <w:ind w:left="282" w:hangingChars="100" w:hanging="282"/>
        <w:jc w:val="left"/>
        <w:rPr>
          <w:rFonts w:ascii="ＭＳ 明朝" w:eastAsia="ＭＳ 明朝" w:hAnsi="ＭＳ 明朝"/>
          <w:sz w:val="24"/>
          <w:szCs w:val="24"/>
        </w:rPr>
      </w:pPr>
      <w:r w:rsidRPr="00980160">
        <w:rPr>
          <w:rFonts w:ascii="ＭＳ 明朝" w:eastAsia="ＭＳ 明朝" w:hAnsi="ＭＳ 明朝" w:hint="eastAsia"/>
          <w:sz w:val="24"/>
          <w:szCs w:val="24"/>
        </w:rPr>
        <w:t xml:space="preserve">　</w:t>
      </w:r>
      <w:r w:rsidR="00C447A0" w:rsidRPr="00980160">
        <w:rPr>
          <w:rFonts w:ascii="ＭＳ 明朝" w:eastAsia="ＭＳ 明朝" w:hAnsi="ＭＳ 明朝" w:hint="eastAsia"/>
          <w:sz w:val="24"/>
          <w:szCs w:val="24"/>
        </w:rPr>
        <w:t>よって、申立ての趣旨記載の裁判を求める。</w:t>
      </w:r>
    </w:p>
    <w:p w14:paraId="3A9F459F" w14:textId="0CCC3EBD" w:rsidR="00A90F78" w:rsidRPr="00980160" w:rsidRDefault="00A90F78" w:rsidP="0047504D">
      <w:pPr>
        <w:ind w:left="282" w:hangingChars="100" w:hanging="282"/>
        <w:jc w:val="left"/>
        <w:rPr>
          <w:rFonts w:ascii="ＭＳ 明朝" w:eastAsia="ＭＳ 明朝" w:hAnsi="ＭＳ 明朝"/>
          <w:sz w:val="24"/>
          <w:szCs w:val="24"/>
        </w:rPr>
      </w:pPr>
      <w:r w:rsidRPr="00980160">
        <w:rPr>
          <w:rFonts w:ascii="ＭＳ 明朝" w:eastAsia="ＭＳ 明朝" w:hAnsi="ＭＳ 明朝" w:hint="eastAsia"/>
          <w:sz w:val="24"/>
          <w:szCs w:val="24"/>
        </w:rPr>
        <w:t xml:space="preserve">　　</w:t>
      </w:r>
    </w:p>
    <w:p w14:paraId="56EAD21D" w14:textId="77777777" w:rsidR="00BF4251" w:rsidRDefault="00BF4251" w:rsidP="0047504D">
      <w:pPr>
        <w:ind w:left="282" w:hangingChars="100" w:hanging="282"/>
        <w:jc w:val="left"/>
        <w:rPr>
          <w:rFonts w:ascii="ＭＳ 明朝" w:eastAsia="ＭＳ 明朝" w:hAnsi="ＭＳ 明朝"/>
          <w:sz w:val="24"/>
          <w:szCs w:val="24"/>
        </w:rPr>
      </w:pPr>
    </w:p>
    <w:p w14:paraId="700C79BD" w14:textId="07E14860" w:rsidR="007A1C1F" w:rsidRPr="00980160" w:rsidRDefault="000B4A43" w:rsidP="0047504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添付</w:t>
      </w:r>
      <w:r w:rsidR="007A1C1F" w:rsidRPr="00980160">
        <w:rPr>
          <w:rFonts w:ascii="ＭＳ 明朝" w:eastAsia="ＭＳ 明朝" w:hAnsi="ＭＳ 明朝"/>
          <w:sz w:val="24"/>
          <w:szCs w:val="24"/>
        </w:rPr>
        <w:t>書類</w:t>
      </w:r>
    </w:p>
    <w:p w14:paraId="29A747A4" w14:textId="73DC424E" w:rsidR="007A1C1F" w:rsidRPr="00980160" w:rsidRDefault="007A1C1F" w:rsidP="0047504D">
      <w:pPr>
        <w:ind w:left="282" w:hangingChars="100" w:hanging="282"/>
        <w:jc w:val="left"/>
        <w:rPr>
          <w:rFonts w:ascii="ＭＳ 明朝" w:eastAsia="ＭＳ 明朝" w:hAnsi="ＭＳ 明朝"/>
          <w:sz w:val="24"/>
          <w:szCs w:val="24"/>
        </w:rPr>
      </w:pPr>
      <w:r w:rsidRPr="00980160">
        <w:rPr>
          <w:rFonts w:ascii="ＭＳ 明朝" w:eastAsia="ＭＳ 明朝" w:hAnsi="ＭＳ 明朝"/>
          <w:sz w:val="24"/>
          <w:szCs w:val="24"/>
        </w:rPr>
        <w:t xml:space="preserve">　　□申立書副本</w:t>
      </w:r>
    </w:p>
    <w:p w14:paraId="11741B59" w14:textId="77777777" w:rsidR="007A1C1F" w:rsidRPr="00980160" w:rsidRDefault="007A1C1F" w:rsidP="0047504D">
      <w:pPr>
        <w:ind w:left="282" w:hangingChars="100" w:hanging="282"/>
        <w:jc w:val="left"/>
        <w:rPr>
          <w:rFonts w:ascii="ＭＳ 明朝" w:eastAsia="ＭＳ 明朝" w:hAnsi="ＭＳ 明朝"/>
          <w:sz w:val="24"/>
          <w:szCs w:val="24"/>
        </w:rPr>
      </w:pPr>
      <w:r w:rsidRPr="00980160">
        <w:rPr>
          <w:rFonts w:ascii="ＭＳ 明朝" w:eastAsia="ＭＳ 明朝" w:hAnsi="ＭＳ 明朝"/>
          <w:sz w:val="24"/>
          <w:szCs w:val="24"/>
        </w:rPr>
        <w:t xml:space="preserve">　　□委任状（弁護士が代理人となるとき）</w:t>
      </w:r>
    </w:p>
    <w:p w14:paraId="3269E755" w14:textId="54FECC27" w:rsidR="004C36EE" w:rsidRDefault="007A1C1F" w:rsidP="00E410CB">
      <w:pPr>
        <w:ind w:left="846" w:hangingChars="300" w:hanging="846"/>
        <w:jc w:val="left"/>
        <w:rPr>
          <w:rFonts w:ascii="ＭＳ 明朝" w:eastAsia="ＭＳ 明朝" w:hAnsi="ＭＳ 明朝"/>
          <w:sz w:val="24"/>
          <w:szCs w:val="24"/>
        </w:rPr>
      </w:pPr>
      <w:r w:rsidRPr="00980160">
        <w:rPr>
          <w:rFonts w:ascii="ＭＳ 明朝" w:eastAsia="ＭＳ 明朝" w:hAnsi="ＭＳ 明朝"/>
          <w:sz w:val="24"/>
          <w:szCs w:val="24"/>
        </w:rPr>
        <w:t xml:space="preserve">　　</w:t>
      </w:r>
      <w:r w:rsidR="004C36EE">
        <w:rPr>
          <w:rFonts w:ascii="ＭＳ 明朝" w:eastAsia="ＭＳ 明朝" w:hAnsi="ＭＳ 明朝" w:hint="eastAsia"/>
          <w:sz w:val="24"/>
          <w:szCs w:val="24"/>
        </w:rPr>
        <w:t>□申立人が有する専有部分の登記事項証明書（区分所有者が申し立てる場合）</w:t>
      </w:r>
    </w:p>
    <w:p w14:paraId="2E49E4B9" w14:textId="3FA3D453" w:rsidR="007A1C1F" w:rsidRDefault="007A1C1F" w:rsidP="00E410CB">
      <w:pPr>
        <w:ind w:leftChars="200" w:left="786" w:hangingChars="100" w:hanging="282"/>
        <w:jc w:val="left"/>
        <w:rPr>
          <w:rFonts w:ascii="ＭＳ 明朝" w:eastAsia="ＭＳ 明朝" w:hAnsi="ＭＳ 明朝"/>
          <w:sz w:val="24"/>
          <w:szCs w:val="24"/>
        </w:rPr>
      </w:pPr>
      <w:r w:rsidRPr="00980160">
        <w:rPr>
          <w:rFonts w:ascii="ＭＳ 明朝" w:eastAsia="ＭＳ 明朝" w:hAnsi="ＭＳ 明朝"/>
          <w:sz w:val="24"/>
          <w:szCs w:val="24"/>
        </w:rPr>
        <w:lastRenderedPageBreak/>
        <w:t>□資格証明書（</w:t>
      </w:r>
      <w:r w:rsidR="00B3683A">
        <w:rPr>
          <w:rFonts w:ascii="ＭＳ 明朝" w:eastAsia="ＭＳ 明朝" w:hAnsi="ＭＳ 明朝" w:hint="eastAsia"/>
          <w:sz w:val="24"/>
          <w:szCs w:val="24"/>
        </w:rPr>
        <w:t>管理組合法人、管理組合又は管理者が申し立てる場合</w:t>
      </w:r>
      <w:r w:rsidRPr="00980160">
        <w:rPr>
          <w:rFonts w:ascii="ＭＳ 明朝" w:eastAsia="ＭＳ 明朝" w:hAnsi="ＭＳ 明朝"/>
          <w:sz w:val="24"/>
          <w:szCs w:val="24"/>
        </w:rPr>
        <w:t>）</w:t>
      </w:r>
    </w:p>
    <w:p w14:paraId="50C55F92" w14:textId="39A0C7D6" w:rsidR="00B3683A" w:rsidRPr="00980160" w:rsidRDefault="00B3683A" w:rsidP="004C36EE">
      <w:pPr>
        <w:ind w:leftChars="100" w:left="252" w:firstLineChars="100" w:firstLine="282"/>
        <w:jc w:val="left"/>
        <w:rPr>
          <w:rFonts w:ascii="ＭＳ 明朝" w:eastAsia="ＭＳ 明朝" w:hAnsi="ＭＳ 明朝"/>
          <w:sz w:val="24"/>
          <w:szCs w:val="24"/>
        </w:rPr>
      </w:pPr>
      <w:r>
        <w:rPr>
          <w:rFonts w:ascii="ＭＳ 明朝" w:eastAsia="ＭＳ 明朝" w:hAnsi="ＭＳ 明朝" w:hint="eastAsia"/>
          <w:sz w:val="24"/>
          <w:szCs w:val="24"/>
        </w:rPr>
        <w:t xml:space="preserve">　　※必要書類は別紙「必要書類一覧表」のとおり。</w:t>
      </w:r>
    </w:p>
    <w:p w14:paraId="63D85A4E" w14:textId="4556B3EC" w:rsidR="007A1C1F" w:rsidRDefault="007A1C1F" w:rsidP="0047504D">
      <w:pPr>
        <w:ind w:left="282" w:hangingChars="100" w:hanging="282"/>
        <w:jc w:val="left"/>
        <w:rPr>
          <w:rFonts w:ascii="ＭＳ 明朝" w:eastAsia="ＭＳ 明朝" w:hAnsi="ＭＳ 明朝"/>
          <w:sz w:val="24"/>
          <w:szCs w:val="24"/>
        </w:rPr>
      </w:pPr>
      <w:r w:rsidRPr="00980160">
        <w:rPr>
          <w:rFonts w:ascii="ＭＳ 明朝" w:eastAsia="ＭＳ 明朝" w:hAnsi="ＭＳ 明朝"/>
          <w:sz w:val="24"/>
          <w:szCs w:val="24"/>
        </w:rPr>
        <w:t xml:space="preserve">　　□</w:t>
      </w:r>
      <w:r w:rsidR="00A70CC7">
        <w:rPr>
          <w:rFonts w:ascii="ＭＳ 明朝" w:eastAsia="ＭＳ 明朝" w:hAnsi="ＭＳ 明朝" w:hint="eastAsia"/>
          <w:sz w:val="24"/>
          <w:szCs w:val="24"/>
        </w:rPr>
        <w:t>対象となる</w:t>
      </w:r>
      <w:r w:rsidR="006F0530">
        <w:rPr>
          <w:rFonts w:ascii="ＭＳ 明朝" w:eastAsia="ＭＳ 明朝" w:hAnsi="ＭＳ 明朝" w:hint="eastAsia"/>
          <w:sz w:val="24"/>
          <w:szCs w:val="24"/>
        </w:rPr>
        <w:t>べき</w:t>
      </w:r>
      <w:r w:rsidR="00386D7F">
        <w:rPr>
          <w:rFonts w:ascii="ＭＳ 明朝" w:eastAsia="ＭＳ 明朝" w:hAnsi="ＭＳ 明朝" w:hint="eastAsia"/>
          <w:sz w:val="24"/>
          <w:szCs w:val="24"/>
        </w:rPr>
        <w:t>専有部分</w:t>
      </w:r>
      <w:r w:rsidR="00A70CC7">
        <w:rPr>
          <w:rFonts w:ascii="ＭＳ 明朝" w:eastAsia="ＭＳ 明朝" w:hAnsi="ＭＳ 明朝" w:hint="eastAsia"/>
          <w:sz w:val="24"/>
          <w:szCs w:val="24"/>
        </w:rPr>
        <w:t>の</w:t>
      </w:r>
      <w:r w:rsidRPr="00980160">
        <w:rPr>
          <w:rFonts w:ascii="ＭＳ 明朝" w:eastAsia="ＭＳ 明朝" w:hAnsi="ＭＳ 明朝"/>
          <w:sz w:val="24"/>
          <w:szCs w:val="24"/>
        </w:rPr>
        <w:t>登記事項証明書</w:t>
      </w:r>
    </w:p>
    <w:p w14:paraId="12689C6B" w14:textId="6C650839" w:rsidR="00FE73BD" w:rsidRDefault="00386D7F" w:rsidP="00BF4251">
      <w:pPr>
        <w:ind w:left="846"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22D3F">
        <w:rPr>
          <w:rFonts w:ascii="ＭＳ 明朝" w:eastAsia="ＭＳ 明朝" w:hAnsi="ＭＳ 明朝" w:hint="eastAsia"/>
          <w:sz w:val="24"/>
          <w:szCs w:val="24"/>
        </w:rPr>
        <w:t>（対象となるべき専有部分の登記がされていない場合）</w:t>
      </w:r>
      <w:r w:rsidR="00BF4251">
        <w:rPr>
          <w:rFonts w:ascii="ＭＳ 明朝" w:eastAsia="ＭＳ 明朝" w:hAnsi="ＭＳ 明朝" w:hint="eastAsia"/>
          <w:sz w:val="24"/>
          <w:szCs w:val="24"/>
        </w:rPr>
        <w:t>１棟の建物の一部が所有権（区分所有権）の客体となることを裏付ける資料</w:t>
      </w:r>
    </w:p>
    <w:p w14:paraId="2F7426BE" w14:textId="26BC8DF2" w:rsidR="005C6A9D" w:rsidRDefault="005C6A9D" w:rsidP="0047504D">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 xml:space="preserve">　　□固定資産評価証明書</w:t>
      </w:r>
    </w:p>
    <w:p w14:paraId="2494726E" w14:textId="5F287EB2" w:rsidR="002C0195" w:rsidRPr="00980160" w:rsidRDefault="006D69C6" w:rsidP="00FC6B5E">
      <w:pPr>
        <w:ind w:left="846" w:hangingChars="300" w:hanging="846"/>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C0195" w:rsidRPr="00980160">
        <w:rPr>
          <w:rFonts w:ascii="ＭＳ 明朝" w:eastAsia="ＭＳ 明朝" w:hAnsi="ＭＳ 明朝" w:hint="eastAsia"/>
          <w:sz w:val="24"/>
          <w:szCs w:val="24"/>
        </w:rPr>
        <w:t>□</w:t>
      </w:r>
      <w:r w:rsidR="00185C91">
        <w:rPr>
          <w:rFonts w:ascii="ＭＳ 明朝" w:eastAsia="ＭＳ 明朝" w:hAnsi="ＭＳ 明朝" w:hint="eastAsia"/>
          <w:sz w:val="24"/>
          <w:szCs w:val="24"/>
        </w:rPr>
        <w:t>対象となる</w:t>
      </w:r>
      <w:r w:rsidR="006F0530">
        <w:rPr>
          <w:rFonts w:ascii="ＭＳ 明朝" w:eastAsia="ＭＳ 明朝" w:hAnsi="ＭＳ 明朝" w:hint="eastAsia"/>
          <w:sz w:val="24"/>
          <w:szCs w:val="24"/>
        </w:rPr>
        <w:t>べき</w:t>
      </w:r>
      <w:r w:rsidR="00460F73">
        <w:rPr>
          <w:rFonts w:ascii="ＭＳ 明朝" w:eastAsia="ＭＳ 明朝" w:hAnsi="ＭＳ 明朝" w:hint="eastAsia"/>
          <w:sz w:val="24"/>
          <w:szCs w:val="24"/>
        </w:rPr>
        <w:t>専有部分</w:t>
      </w:r>
      <w:r w:rsidR="002C0195" w:rsidRPr="00980160">
        <w:rPr>
          <w:rFonts w:ascii="ＭＳ 明朝" w:eastAsia="ＭＳ 明朝" w:hAnsi="ＭＳ 明朝" w:hint="eastAsia"/>
          <w:sz w:val="24"/>
          <w:szCs w:val="24"/>
        </w:rPr>
        <w:t>の所在地に至るまでの通常の経路及び方法</w:t>
      </w:r>
      <w:r w:rsidR="004C5FD4">
        <w:rPr>
          <w:rFonts w:ascii="ＭＳ 明朝" w:eastAsia="ＭＳ 明朝" w:hAnsi="ＭＳ 明朝" w:hint="eastAsia"/>
          <w:sz w:val="24"/>
          <w:szCs w:val="24"/>
        </w:rPr>
        <w:t>（建物の住居</w:t>
      </w:r>
      <w:r w:rsidR="00A45507">
        <w:rPr>
          <w:rFonts w:ascii="ＭＳ 明朝" w:eastAsia="ＭＳ 明朝" w:hAnsi="ＭＳ 明朝" w:hint="eastAsia"/>
          <w:sz w:val="24"/>
          <w:szCs w:val="24"/>
        </w:rPr>
        <w:t>表示</w:t>
      </w:r>
      <w:r w:rsidR="004C5FD4">
        <w:rPr>
          <w:rFonts w:ascii="ＭＳ 明朝" w:eastAsia="ＭＳ 明朝" w:hAnsi="ＭＳ 明朝" w:hint="eastAsia"/>
          <w:sz w:val="24"/>
          <w:szCs w:val="24"/>
        </w:rPr>
        <w:t>を記載する。）</w:t>
      </w:r>
      <w:r w:rsidR="002C0195" w:rsidRPr="00980160">
        <w:rPr>
          <w:rFonts w:ascii="ＭＳ 明朝" w:eastAsia="ＭＳ 明朝" w:hAnsi="ＭＳ 明朝" w:hint="eastAsia"/>
          <w:sz w:val="24"/>
          <w:szCs w:val="24"/>
        </w:rPr>
        <w:t>を記載した図面</w:t>
      </w:r>
    </w:p>
    <w:p w14:paraId="235EC0CD" w14:textId="41A806FC" w:rsidR="00B445FE" w:rsidRDefault="00B445FE" w:rsidP="00B445FE">
      <w:pPr>
        <w:ind w:left="846" w:hangingChars="300" w:hanging="846"/>
        <w:jc w:val="left"/>
        <w:rPr>
          <w:rFonts w:ascii="ＭＳ 明朝" w:eastAsia="ＭＳ 明朝" w:hAnsi="ＭＳ 明朝"/>
          <w:sz w:val="24"/>
          <w:szCs w:val="24"/>
        </w:rPr>
      </w:pPr>
      <w:r w:rsidRPr="00980160">
        <w:rPr>
          <w:rFonts w:ascii="ＭＳ 明朝" w:eastAsia="ＭＳ 明朝" w:hAnsi="ＭＳ 明朝" w:hint="eastAsia"/>
          <w:sz w:val="24"/>
          <w:szCs w:val="24"/>
        </w:rPr>
        <w:t xml:space="preserve">　　□（</w:t>
      </w:r>
      <w:r>
        <w:rPr>
          <w:rFonts w:ascii="ＭＳ 明朝" w:eastAsia="ＭＳ 明朝" w:hAnsi="ＭＳ 明朝" w:hint="eastAsia"/>
          <w:sz w:val="24"/>
          <w:szCs w:val="24"/>
        </w:rPr>
        <w:t>申立人が保有する場合</w:t>
      </w:r>
      <w:r w:rsidRPr="00980160">
        <w:rPr>
          <w:rFonts w:ascii="ＭＳ 明朝" w:eastAsia="ＭＳ 明朝" w:hAnsi="ＭＳ 明朝" w:hint="eastAsia"/>
          <w:sz w:val="24"/>
          <w:szCs w:val="24"/>
        </w:rPr>
        <w:t>）</w:t>
      </w:r>
      <w:r w:rsidR="00885A46">
        <w:rPr>
          <w:rFonts w:ascii="ＭＳ 明朝" w:eastAsia="ＭＳ 明朝" w:hAnsi="ＭＳ 明朝" w:hint="eastAsia"/>
          <w:sz w:val="24"/>
          <w:szCs w:val="24"/>
        </w:rPr>
        <w:t>対象となるべき</w:t>
      </w:r>
      <w:r w:rsidR="00386D7F">
        <w:rPr>
          <w:rFonts w:ascii="ＭＳ 明朝" w:eastAsia="ＭＳ 明朝" w:hAnsi="ＭＳ 明朝" w:hint="eastAsia"/>
          <w:sz w:val="24"/>
          <w:szCs w:val="24"/>
        </w:rPr>
        <w:t>専有部分</w:t>
      </w:r>
      <w:r w:rsidRPr="00980160">
        <w:rPr>
          <w:rFonts w:ascii="ＭＳ 明朝" w:eastAsia="ＭＳ 明朝" w:hAnsi="ＭＳ 明朝" w:hint="eastAsia"/>
          <w:sz w:val="24"/>
          <w:szCs w:val="24"/>
        </w:rPr>
        <w:t>の現況調査報告書又は評価書</w:t>
      </w:r>
    </w:p>
    <w:p w14:paraId="009ED578" w14:textId="65917696" w:rsidR="007A1C1F" w:rsidRPr="00980160" w:rsidRDefault="002C0195" w:rsidP="00FC6B5E">
      <w:pPr>
        <w:ind w:left="846" w:hangingChars="300" w:hanging="846"/>
        <w:jc w:val="left"/>
        <w:rPr>
          <w:rFonts w:ascii="ＭＳ 明朝" w:eastAsia="ＭＳ 明朝" w:hAnsi="ＭＳ 明朝"/>
          <w:sz w:val="16"/>
          <w:szCs w:val="16"/>
        </w:rPr>
      </w:pPr>
      <w:r w:rsidRPr="00980160">
        <w:rPr>
          <w:rFonts w:ascii="ＭＳ 明朝" w:eastAsia="ＭＳ 明朝" w:hAnsi="ＭＳ 明朝" w:hint="eastAsia"/>
          <w:sz w:val="24"/>
          <w:szCs w:val="24"/>
        </w:rPr>
        <w:t xml:space="preserve">　　</w:t>
      </w:r>
      <w:r w:rsidR="00F272B3" w:rsidRPr="00980160">
        <w:rPr>
          <w:rFonts w:ascii="ＭＳ 明朝" w:eastAsia="ＭＳ 明朝" w:hAnsi="ＭＳ 明朝" w:hint="eastAsia"/>
          <w:sz w:val="24"/>
          <w:szCs w:val="24"/>
        </w:rPr>
        <w:t>□所有者</w:t>
      </w:r>
      <w:r w:rsidR="0092658A">
        <w:rPr>
          <w:rFonts w:ascii="ＭＳ 明朝" w:eastAsia="ＭＳ 明朝" w:hAnsi="ＭＳ 明朝" w:hint="eastAsia"/>
          <w:sz w:val="24"/>
          <w:szCs w:val="24"/>
        </w:rPr>
        <w:t>・共有者</w:t>
      </w:r>
      <w:r w:rsidR="00F272B3" w:rsidRPr="00980160">
        <w:rPr>
          <w:rFonts w:ascii="ＭＳ 明朝" w:eastAsia="ＭＳ 明朝" w:hAnsi="ＭＳ 明朝" w:hint="eastAsia"/>
          <w:sz w:val="24"/>
          <w:szCs w:val="24"/>
        </w:rPr>
        <w:t>の探索等に関する報告書</w:t>
      </w:r>
    </w:p>
    <w:p w14:paraId="28FA21EC" w14:textId="26FC5E17" w:rsidR="004F6C61" w:rsidRDefault="001E5BDA" w:rsidP="00E410CB">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7596EFD5" w14:textId="3C15AED2" w:rsidR="004F6C61" w:rsidRDefault="00620989" w:rsidP="00E410CB">
      <w:pPr>
        <w:wordWrap w:val="0"/>
        <w:ind w:left="2538" w:hangingChars="900" w:hanging="2538"/>
        <w:jc w:val="right"/>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以上　</w:t>
      </w:r>
    </w:p>
    <w:p w14:paraId="70F72738" w14:textId="77777777" w:rsidR="004F6C61" w:rsidRDefault="004F6C61" w:rsidP="001E5BDA">
      <w:pPr>
        <w:ind w:left="2538" w:hangingChars="900" w:hanging="2538"/>
        <w:jc w:val="left"/>
        <w:rPr>
          <w:rFonts w:ascii="ＭＳ 明朝" w:eastAsia="ＭＳ 明朝" w:hAnsi="ＭＳ 明朝"/>
          <w:sz w:val="24"/>
          <w:szCs w:val="24"/>
          <w:lang w:eastAsia="zh-CN"/>
        </w:rPr>
      </w:pPr>
    </w:p>
    <w:p w14:paraId="5CFA54AF" w14:textId="514FFD25" w:rsidR="00033F23" w:rsidRDefault="00033F23">
      <w:pPr>
        <w:widowControl/>
        <w:jc w:val="left"/>
        <w:rPr>
          <w:rFonts w:ascii="ＭＳ 明朝" w:eastAsia="ＭＳ 明朝" w:hAnsi="ＭＳ 明朝"/>
          <w:sz w:val="24"/>
          <w:szCs w:val="24"/>
          <w:lang w:eastAsia="zh-CN"/>
        </w:rPr>
      </w:pPr>
      <w:r>
        <w:rPr>
          <w:rFonts w:ascii="ＭＳ 明朝" w:eastAsia="ＭＳ 明朝" w:hAnsi="ＭＳ 明朝"/>
          <w:sz w:val="24"/>
          <w:szCs w:val="24"/>
          <w:lang w:eastAsia="zh-CN"/>
        </w:rPr>
        <w:br w:type="page"/>
      </w:r>
    </w:p>
    <w:p w14:paraId="54F9F4A1" w14:textId="77777777" w:rsidR="00A60178" w:rsidRPr="00980160" w:rsidRDefault="00A60178" w:rsidP="00A60178">
      <w:pPr>
        <w:ind w:left="282" w:hangingChars="100" w:hanging="282"/>
        <w:jc w:val="left"/>
        <w:rPr>
          <w:rFonts w:ascii="ＭＳ 明朝" w:eastAsia="ＭＳ 明朝" w:hAnsi="ＭＳ 明朝"/>
          <w:sz w:val="24"/>
          <w:szCs w:val="24"/>
          <w:lang w:eastAsia="zh-CN"/>
        </w:rPr>
      </w:pPr>
      <w:r w:rsidRPr="00980160">
        <w:rPr>
          <w:rFonts w:ascii="ＭＳ 明朝" w:eastAsia="ＭＳ 明朝" w:hAnsi="ＭＳ 明朝" w:hint="eastAsia"/>
          <w:sz w:val="24"/>
          <w:szCs w:val="24"/>
          <w:lang w:eastAsia="zh-CN"/>
        </w:rPr>
        <w:lastRenderedPageBreak/>
        <w:t>（別　紙）</w:t>
      </w:r>
    </w:p>
    <w:p w14:paraId="593C3DE8" w14:textId="248AA165" w:rsidR="007A1C1F" w:rsidRPr="00033F23" w:rsidRDefault="007A1C1F" w:rsidP="00033F23">
      <w:pPr>
        <w:ind w:left="322" w:hangingChars="100" w:hanging="322"/>
        <w:jc w:val="center"/>
        <w:rPr>
          <w:rFonts w:ascii="ＭＳ 明朝" w:eastAsia="ＭＳ 明朝" w:hAnsi="ＭＳ 明朝"/>
          <w:sz w:val="28"/>
          <w:szCs w:val="28"/>
          <w:lang w:eastAsia="zh-CN"/>
        </w:rPr>
      </w:pPr>
      <w:r w:rsidRPr="00033F23">
        <w:rPr>
          <w:rFonts w:ascii="ＭＳ 明朝" w:eastAsia="ＭＳ 明朝" w:hAnsi="ＭＳ 明朝" w:hint="eastAsia"/>
          <w:sz w:val="28"/>
          <w:szCs w:val="28"/>
          <w:lang w:eastAsia="zh-CN"/>
        </w:rPr>
        <w:t>当事者目録</w:t>
      </w:r>
    </w:p>
    <w:p w14:paraId="7BA89AA4" w14:textId="244C96B4" w:rsidR="007A1C1F" w:rsidRPr="00980160" w:rsidRDefault="007A1C1F" w:rsidP="0047504D">
      <w:pPr>
        <w:ind w:left="402" w:hangingChars="100" w:hanging="402"/>
        <w:rPr>
          <w:rFonts w:ascii="ＭＳ 明朝" w:eastAsia="ＭＳ 明朝" w:hAnsi="ＭＳ 明朝"/>
          <w:sz w:val="36"/>
          <w:szCs w:val="36"/>
          <w:lang w:eastAsia="zh-CN"/>
        </w:rPr>
      </w:pPr>
    </w:p>
    <w:p w14:paraId="293E3C8D" w14:textId="46F49CBF" w:rsidR="00BF144D" w:rsidRPr="00980160" w:rsidRDefault="00325553" w:rsidP="0047504D">
      <w:pPr>
        <w:ind w:left="282" w:hangingChars="100" w:hanging="282"/>
        <w:rPr>
          <w:rFonts w:ascii="ＭＳ 明朝" w:eastAsia="ＭＳ 明朝" w:hAnsi="ＭＳ 明朝"/>
          <w:sz w:val="24"/>
          <w:szCs w:val="24"/>
          <w:lang w:eastAsia="zh-CN"/>
        </w:rPr>
      </w:pPr>
      <w:r w:rsidRPr="00980160">
        <w:rPr>
          <w:rFonts w:ascii="ＭＳ 明朝" w:eastAsia="ＭＳ 明朝" w:hAnsi="ＭＳ 明朝" w:hint="eastAsia"/>
          <w:sz w:val="24"/>
          <w:szCs w:val="24"/>
          <w:lang w:eastAsia="zh-CN"/>
        </w:rPr>
        <w:t>〒●●●‐●●●●</w:t>
      </w:r>
    </w:p>
    <w:p w14:paraId="0470C77E" w14:textId="15A571FC" w:rsidR="007A1C1F" w:rsidRDefault="007A1C1F" w:rsidP="0047504D">
      <w:pPr>
        <w:ind w:left="282" w:hangingChars="100" w:hanging="282"/>
        <w:rPr>
          <w:rFonts w:ascii="ＭＳ 明朝" w:eastAsia="ＭＳ 明朝" w:hAnsi="ＭＳ 明朝"/>
          <w:sz w:val="24"/>
          <w:szCs w:val="24"/>
          <w:lang w:eastAsia="zh-CN"/>
        </w:rPr>
      </w:pPr>
      <w:r w:rsidRPr="00980160">
        <w:rPr>
          <w:rFonts w:ascii="ＭＳ 明朝" w:eastAsia="ＭＳ 明朝" w:hAnsi="ＭＳ 明朝" w:hint="eastAsia"/>
          <w:sz w:val="24"/>
          <w:szCs w:val="24"/>
          <w:lang w:eastAsia="zh-CN"/>
        </w:rPr>
        <w:t>東京都●●区●●</w:t>
      </w:r>
      <w:r w:rsidR="002C0195" w:rsidRPr="00980160">
        <w:rPr>
          <w:rFonts w:ascii="ＭＳ 明朝" w:eastAsia="ＭＳ 明朝" w:hAnsi="ＭＳ 明朝" w:hint="eastAsia"/>
          <w:sz w:val="24"/>
          <w:szCs w:val="24"/>
          <w:lang w:eastAsia="zh-CN"/>
        </w:rPr>
        <w:t>町</w:t>
      </w:r>
      <w:r w:rsidRPr="00980160">
        <w:rPr>
          <w:rFonts w:ascii="ＭＳ 明朝" w:eastAsia="ＭＳ 明朝" w:hAnsi="ＭＳ 明朝" w:hint="eastAsia"/>
          <w:sz w:val="24"/>
          <w:szCs w:val="24"/>
          <w:lang w:eastAsia="zh-CN"/>
        </w:rPr>
        <w:t>●丁目●●番●●号</w:t>
      </w:r>
    </w:p>
    <w:p w14:paraId="4A9E4121" w14:textId="34FA2C25" w:rsidR="00B3683A" w:rsidRPr="00980160" w:rsidRDefault="00B3683A"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（申立人が区分所有者の場合）</w:t>
      </w:r>
    </w:p>
    <w:p w14:paraId="07129543" w14:textId="4D305AF5" w:rsidR="002C0195" w:rsidRPr="00980160" w:rsidRDefault="002C0195" w:rsidP="0047504D">
      <w:pPr>
        <w:ind w:left="282" w:hangingChars="100" w:hanging="282"/>
        <w:rPr>
          <w:rFonts w:ascii="ＭＳ 明朝" w:eastAsia="ＭＳ 明朝" w:hAnsi="ＭＳ 明朝"/>
          <w:sz w:val="24"/>
          <w:szCs w:val="24"/>
        </w:rPr>
      </w:pPr>
      <w:r w:rsidRPr="00980160">
        <w:rPr>
          <w:rFonts w:ascii="ＭＳ 明朝" w:eastAsia="ＭＳ 明朝" w:hAnsi="ＭＳ 明朝" w:hint="eastAsia"/>
          <w:sz w:val="24"/>
          <w:szCs w:val="24"/>
        </w:rPr>
        <w:t xml:space="preserve">　　　</w:t>
      </w:r>
      <w:r w:rsidR="00325553" w:rsidRPr="00980160">
        <w:rPr>
          <w:rFonts w:ascii="ＭＳ 明朝" w:eastAsia="ＭＳ 明朝" w:hAnsi="ＭＳ 明朝" w:hint="eastAsia"/>
          <w:sz w:val="24"/>
          <w:szCs w:val="24"/>
        </w:rPr>
        <w:t xml:space="preserve">　　　　　</w:t>
      </w:r>
      <w:r w:rsidRPr="00980160">
        <w:rPr>
          <w:rFonts w:ascii="ＭＳ 明朝" w:eastAsia="ＭＳ 明朝" w:hAnsi="ＭＳ 明朝" w:hint="eastAsia"/>
          <w:sz w:val="24"/>
          <w:szCs w:val="24"/>
        </w:rPr>
        <w:t>申立人　　　　　　●●　●●</w:t>
      </w:r>
    </w:p>
    <w:p w14:paraId="60DDD14E" w14:textId="1567D0B8" w:rsidR="00325553" w:rsidRDefault="00203E2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（申立人が管理組合法人の場合）</w:t>
      </w:r>
    </w:p>
    <w:p w14:paraId="63B897DE" w14:textId="3FE4CC7F" w:rsidR="00203E22" w:rsidRDefault="00203E2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 xml:space="preserve">　　　　　　　　申立人　　　</w:t>
      </w:r>
      <w:r w:rsidR="00BF4251">
        <w:rPr>
          <w:rFonts w:ascii="ＭＳ 明朝" w:eastAsia="ＭＳ 明朝" w:hAnsi="ＭＳ 明朝" w:hint="eastAsia"/>
          <w:sz w:val="24"/>
          <w:szCs w:val="24"/>
        </w:rPr>
        <w:t xml:space="preserve">　</w:t>
      </w:r>
      <w:r>
        <w:rPr>
          <w:rFonts w:ascii="ＭＳ 明朝" w:eastAsia="ＭＳ 明朝" w:hAnsi="ＭＳ 明朝" w:hint="eastAsia"/>
          <w:sz w:val="24"/>
          <w:szCs w:val="24"/>
        </w:rPr>
        <w:t>〇〇管理組合法人</w:t>
      </w:r>
    </w:p>
    <w:p w14:paraId="532A9940" w14:textId="478602C5" w:rsidR="00203E22" w:rsidRDefault="00203E2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 xml:space="preserve">　　　　　　　　</w:t>
      </w:r>
      <w:r w:rsidR="00BF4251">
        <w:rPr>
          <w:rFonts w:ascii="ＭＳ 明朝" w:eastAsia="ＭＳ 明朝" w:hAnsi="ＭＳ 明朝" w:hint="eastAsia"/>
          <w:sz w:val="24"/>
          <w:szCs w:val="24"/>
        </w:rPr>
        <w:t>同</w:t>
      </w:r>
      <w:r>
        <w:rPr>
          <w:rFonts w:ascii="ＭＳ 明朝" w:eastAsia="ＭＳ 明朝" w:hAnsi="ＭＳ 明朝" w:hint="eastAsia"/>
          <w:sz w:val="24"/>
          <w:szCs w:val="24"/>
        </w:rPr>
        <w:t>代表者理事</w:t>
      </w:r>
      <w:r w:rsidR="00BF4251">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7B8D5481" w14:textId="7EA9EEA9" w:rsidR="00BF4251" w:rsidRDefault="00BF4251"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（申立人が権利能力なき社団たる管理組合の場合）</w:t>
      </w:r>
    </w:p>
    <w:p w14:paraId="1F7A21E1" w14:textId="4057E6C5" w:rsidR="00BF4251" w:rsidRDefault="00BF4251" w:rsidP="00CE3E98">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 xml:space="preserve">　　　　　　　　申立人　　　　〇〇</w:t>
      </w:r>
      <w:r w:rsidR="00CE3E98">
        <w:rPr>
          <w:rFonts w:ascii="ＭＳ 明朝" w:eastAsia="ＭＳ 明朝" w:hAnsi="ＭＳ 明朝" w:hint="eastAsia"/>
          <w:sz w:val="24"/>
          <w:szCs w:val="24"/>
        </w:rPr>
        <w:t>管理組合</w:t>
      </w:r>
    </w:p>
    <w:p w14:paraId="4444C4CB" w14:textId="429CCD40" w:rsidR="00537D32" w:rsidRDefault="00537D32" w:rsidP="00CE3E98">
      <w:pPr>
        <w:ind w:left="282" w:hangingChars="100" w:hanging="282"/>
        <w:rPr>
          <w:rFonts w:ascii="ＭＳ 明朝" w:eastAsia="ＭＳ 明朝" w:hAnsi="ＭＳ 明朝" w:hint="eastAsia"/>
          <w:sz w:val="24"/>
          <w:szCs w:val="24"/>
        </w:rPr>
      </w:pPr>
      <w:r>
        <w:rPr>
          <w:rFonts w:ascii="ＭＳ 明朝" w:eastAsia="ＭＳ 明朝" w:hAnsi="ＭＳ 明朝" w:hint="eastAsia"/>
          <w:sz w:val="24"/>
          <w:szCs w:val="24"/>
        </w:rPr>
        <w:t xml:space="preserve">　　　　　　　　同</w:t>
      </w:r>
      <w:r w:rsidRPr="00537D32">
        <w:rPr>
          <w:rFonts w:ascii="ＭＳ 明朝" w:eastAsia="ＭＳ 明朝" w:hAnsi="ＭＳ 明朝" w:hint="eastAsia"/>
          <w:sz w:val="24"/>
          <w:szCs w:val="24"/>
        </w:rPr>
        <w:t>代表者理事長</w:t>
      </w:r>
      <w:r>
        <w:rPr>
          <w:rFonts w:ascii="ＭＳ 明朝" w:eastAsia="ＭＳ 明朝" w:hAnsi="ＭＳ 明朝" w:hint="eastAsia"/>
          <w:sz w:val="24"/>
          <w:szCs w:val="24"/>
        </w:rPr>
        <w:t xml:space="preserve">　</w:t>
      </w:r>
      <w:r w:rsidRPr="00537D32">
        <w:rPr>
          <w:rFonts w:ascii="ＭＳ 明朝" w:eastAsia="ＭＳ 明朝" w:hAnsi="ＭＳ 明朝" w:hint="eastAsia"/>
          <w:sz w:val="24"/>
          <w:szCs w:val="24"/>
        </w:rPr>
        <w:t>××</w:t>
      </w:r>
    </w:p>
    <w:p w14:paraId="572E5AB9" w14:textId="40BF5471" w:rsidR="00203E22" w:rsidRDefault="00203E2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（申立人が区分所有建物の管理者の場合）</w:t>
      </w:r>
    </w:p>
    <w:p w14:paraId="5EABDA23" w14:textId="0339D979" w:rsidR="00203E22" w:rsidRDefault="00203E2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 xml:space="preserve">　　　　　　　　申立人　</w:t>
      </w:r>
      <w:r w:rsidR="00BF4251">
        <w:rPr>
          <w:rFonts w:ascii="ＭＳ 明朝" w:eastAsia="ＭＳ 明朝" w:hAnsi="ＭＳ 明朝" w:hint="eastAsia"/>
          <w:sz w:val="24"/>
          <w:szCs w:val="24"/>
        </w:rPr>
        <w:t xml:space="preserve">　　　</w:t>
      </w:r>
      <w:r>
        <w:rPr>
          <w:rFonts w:ascii="ＭＳ 明朝" w:eastAsia="ＭＳ 明朝" w:hAnsi="ＭＳ 明朝" w:hint="eastAsia"/>
          <w:sz w:val="24"/>
          <w:szCs w:val="24"/>
        </w:rPr>
        <w:t>〇〇マンション</w:t>
      </w:r>
      <w:r w:rsidR="00BF4251">
        <w:rPr>
          <w:rFonts w:ascii="ＭＳ 明朝" w:eastAsia="ＭＳ 明朝" w:hAnsi="ＭＳ 明朝" w:hint="eastAsia"/>
          <w:sz w:val="24"/>
          <w:szCs w:val="24"/>
        </w:rPr>
        <w:t>管理組合</w:t>
      </w:r>
      <w:r>
        <w:rPr>
          <w:rFonts w:ascii="ＭＳ 明朝" w:eastAsia="ＭＳ 明朝" w:hAnsi="ＭＳ 明朝" w:hint="eastAsia"/>
          <w:sz w:val="24"/>
          <w:szCs w:val="24"/>
        </w:rPr>
        <w:t>管理者</w:t>
      </w:r>
    </w:p>
    <w:p w14:paraId="3AFE8861" w14:textId="5D58B1B3" w:rsidR="00203E22" w:rsidRPr="00980160" w:rsidRDefault="00203E2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 xml:space="preserve">　　　　　　　　　　　　</w:t>
      </w:r>
      <w:r w:rsidR="00BF4251">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4ABC180C" w14:textId="4D499EA2" w:rsidR="00325553" w:rsidRPr="00980160" w:rsidRDefault="00325553" w:rsidP="0047504D">
      <w:pPr>
        <w:ind w:left="282" w:hangingChars="100" w:hanging="282"/>
        <w:rPr>
          <w:rFonts w:ascii="ＭＳ 明朝" w:eastAsia="ＭＳ 明朝" w:hAnsi="ＭＳ 明朝"/>
          <w:sz w:val="24"/>
          <w:szCs w:val="24"/>
        </w:rPr>
      </w:pPr>
      <w:r w:rsidRPr="00980160">
        <w:rPr>
          <w:rFonts w:ascii="ＭＳ 明朝" w:eastAsia="ＭＳ 明朝" w:hAnsi="ＭＳ 明朝" w:hint="eastAsia"/>
          <w:sz w:val="24"/>
          <w:szCs w:val="24"/>
        </w:rPr>
        <w:t>〒●●●‐●●●●</w:t>
      </w:r>
    </w:p>
    <w:p w14:paraId="023D64E9" w14:textId="0D60C1D2" w:rsidR="00325553" w:rsidRPr="00980160" w:rsidRDefault="00325553" w:rsidP="0047504D">
      <w:pPr>
        <w:ind w:left="282" w:hangingChars="100" w:hanging="282"/>
        <w:rPr>
          <w:rFonts w:ascii="ＭＳ 明朝" w:eastAsia="ＭＳ 明朝" w:hAnsi="ＭＳ 明朝"/>
          <w:sz w:val="24"/>
          <w:szCs w:val="24"/>
          <w:lang w:eastAsia="zh-CN"/>
        </w:rPr>
      </w:pPr>
      <w:r w:rsidRPr="00980160">
        <w:rPr>
          <w:rFonts w:ascii="ＭＳ 明朝" w:eastAsia="ＭＳ 明朝" w:hAnsi="ＭＳ 明朝" w:hint="eastAsia"/>
          <w:sz w:val="24"/>
          <w:szCs w:val="24"/>
          <w:lang w:eastAsia="zh-CN"/>
        </w:rPr>
        <w:t>東京都●●区●●町●丁目●●番●●号（送達場所）</w:t>
      </w:r>
    </w:p>
    <w:p w14:paraId="0C89EEEA" w14:textId="2CAB3438" w:rsidR="002C0195" w:rsidRPr="00980160" w:rsidRDefault="002C0195" w:rsidP="0047504D">
      <w:pPr>
        <w:ind w:left="282" w:hangingChars="100" w:hanging="282"/>
        <w:rPr>
          <w:rFonts w:ascii="ＭＳ 明朝" w:eastAsia="ＭＳ 明朝" w:hAnsi="ＭＳ 明朝"/>
          <w:sz w:val="24"/>
          <w:szCs w:val="24"/>
          <w:lang w:eastAsia="zh-CN"/>
        </w:rPr>
      </w:pPr>
      <w:r w:rsidRPr="00980160">
        <w:rPr>
          <w:rFonts w:ascii="ＭＳ 明朝" w:eastAsia="ＭＳ 明朝" w:hAnsi="ＭＳ 明朝" w:hint="eastAsia"/>
          <w:sz w:val="24"/>
          <w:szCs w:val="24"/>
          <w:lang w:eastAsia="zh-CN"/>
        </w:rPr>
        <w:t xml:space="preserve">　　　</w:t>
      </w:r>
      <w:r w:rsidR="00325553" w:rsidRPr="00980160">
        <w:rPr>
          <w:rFonts w:ascii="ＭＳ 明朝" w:eastAsia="ＭＳ 明朝" w:hAnsi="ＭＳ 明朝" w:hint="eastAsia"/>
          <w:sz w:val="24"/>
          <w:szCs w:val="24"/>
          <w:lang w:eastAsia="zh-CN"/>
        </w:rPr>
        <w:t xml:space="preserve">　　　　　</w:t>
      </w:r>
      <w:r w:rsidRPr="00980160">
        <w:rPr>
          <w:rFonts w:ascii="ＭＳ 明朝" w:eastAsia="ＭＳ 明朝" w:hAnsi="ＭＳ 明朝" w:hint="eastAsia"/>
          <w:sz w:val="24"/>
          <w:szCs w:val="24"/>
          <w:lang w:eastAsia="zh-CN"/>
        </w:rPr>
        <w:t>上記代理人弁護士　●●　●●</w:t>
      </w:r>
    </w:p>
    <w:p w14:paraId="3EFF1A17" w14:textId="530D5A00" w:rsidR="00325553" w:rsidRPr="00980160" w:rsidRDefault="00325553" w:rsidP="0047504D">
      <w:pPr>
        <w:ind w:left="282" w:hangingChars="100" w:hanging="282"/>
        <w:rPr>
          <w:rFonts w:ascii="ＭＳ 明朝" w:eastAsia="ＭＳ 明朝" w:hAnsi="ＭＳ 明朝"/>
          <w:sz w:val="24"/>
          <w:szCs w:val="24"/>
          <w:lang w:eastAsia="zh-CN"/>
        </w:rPr>
      </w:pPr>
      <w:r w:rsidRPr="00980160">
        <w:rPr>
          <w:rFonts w:ascii="ＭＳ 明朝" w:eastAsia="ＭＳ 明朝" w:hAnsi="ＭＳ 明朝" w:hint="eastAsia"/>
          <w:sz w:val="24"/>
          <w:szCs w:val="24"/>
          <w:lang w:eastAsia="zh-CN"/>
        </w:rPr>
        <w:t xml:space="preserve">　　　　　　　　　電話番号</w:t>
      </w:r>
    </w:p>
    <w:p w14:paraId="424287F1" w14:textId="5E12FE89" w:rsidR="00325553" w:rsidRPr="00980160" w:rsidRDefault="00325553" w:rsidP="0047504D">
      <w:pPr>
        <w:ind w:left="282" w:hangingChars="100" w:hanging="282"/>
        <w:rPr>
          <w:rFonts w:ascii="ＭＳ 明朝" w:eastAsia="ＭＳ 明朝" w:hAnsi="ＭＳ 明朝"/>
          <w:sz w:val="24"/>
          <w:szCs w:val="24"/>
          <w:lang w:eastAsia="zh-CN"/>
        </w:rPr>
      </w:pPr>
      <w:r w:rsidRPr="00980160">
        <w:rPr>
          <w:rFonts w:ascii="ＭＳ 明朝" w:eastAsia="ＭＳ 明朝" w:hAnsi="ＭＳ 明朝" w:hint="eastAsia"/>
          <w:sz w:val="24"/>
          <w:szCs w:val="24"/>
          <w:lang w:eastAsia="zh-CN"/>
        </w:rPr>
        <w:t xml:space="preserve">　　　　　　　　　</w:t>
      </w:r>
      <w:r w:rsidRPr="00B671BB">
        <w:rPr>
          <w:rFonts w:ascii="ＭＳ 明朝" w:eastAsia="ＭＳ 明朝" w:hAnsi="ＭＳ 明朝" w:hint="eastAsia"/>
          <w:w w:val="93"/>
          <w:kern w:val="0"/>
          <w:sz w:val="24"/>
          <w:szCs w:val="24"/>
          <w:fitText w:val="1128" w:id="-1407968512"/>
          <w:lang w:eastAsia="zh-CN"/>
        </w:rPr>
        <w:t>ＦＡＸ番</w:t>
      </w:r>
      <w:r w:rsidRPr="00B671BB">
        <w:rPr>
          <w:rFonts w:ascii="ＭＳ 明朝" w:eastAsia="ＭＳ 明朝" w:hAnsi="ＭＳ 明朝" w:hint="eastAsia"/>
          <w:spacing w:val="6"/>
          <w:w w:val="93"/>
          <w:kern w:val="0"/>
          <w:sz w:val="24"/>
          <w:szCs w:val="24"/>
          <w:fitText w:val="1128" w:id="-1407968512"/>
          <w:lang w:eastAsia="zh-CN"/>
        </w:rPr>
        <w:t>号</w:t>
      </w:r>
    </w:p>
    <w:p w14:paraId="5B57AC6D" w14:textId="4D7ECAC2" w:rsidR="00A26234" w:rsidRPr="00980160" w:rsidRDefault="00A26234" w:rsidP="0047504D">
      <w:pPr>
        <w:ind w:left="282" w:hangingChars="100" w:hanging="282"/>
        <w:rPr>
          <w:rFonts w:ascii="ＭＳ 明朝" w:eastAsia="ＭＳ 明朝" w:hAnsi="ＭＳ 明朝"/>
          <w:sz w:val="24"/>
          <w:szCs w:val="24"/>
          <w:lang w:eastAsia="zh-CN"/>
        </w:rPr>
      </w:pPr>
    </w:p>
    <w:p w14:paraId="1435434E" w14:textId="3A639D8C" w:rsidR="00A26234" w:rsidRPr="00980160" w:rsidRDefault="00A26234" w:rsidP="0047504D">
      <w:pPr>
        <w:ind w:left="282" w:hangingChars="100" w:hanging="282"/>
        <w:rPr>
          <w:rFonts w:ascii="ＭＳ 明朝" w:eastAsia="ＭＳ 明朝" w:hAnsi="ＭＳ 明朝"/>
          <w:sz w:val="24"/>
          <w:szCs w:val="24"/>
        </w:rPr>
      </w:pPr>
      <w:r w:rsidRPr="00980160">
        <w:rPr>
          <w:rFonts w:ascii="ＭＳ 明朝" w:eastAsia="ＭＳ 明朝" w:hAnsi="ＭＳ 明朝" w:hint="eastAsia"/>
          <w:sz w:val="24"/>
          <w:szCs w:val="24"/>
        </w:rPr>
        <w:t>住居所不明</w:t>
      </w:r>
    </w:p>
    <w:p w14:paraId="1A9FD3F6" w14:textId="098C28DA" w:rsidR="00A26234" w:rsidRPr="00980160" w:rsidRDefault="00A26234" w:rsidP="0047504D">
      <w:pPr>
        <w:ind w:left="282" w:hangingChars="100" w:hanging="282"/>
        <w:rPr>
          <w:rFonts w:ascii="ＭＳ 明朝" w:eastAsia="ＭＳ 明朝" w:hAnsi="ＭＳ 明朝"/>
          <w:sz w:val="24"/>
          <w:szCs w:val="24"/>
        </w:rPr>
      </w:pPr>
      <w:r w:rsidRPr="00980160">
        <w:rPr>
          <w:rFonts w:ascii="ＭＳ 明朝" w:eastAsia="ＭＳ 明朝" w:hAnsi="ＭＳ 明朝" w:hint="eastAsia"/>
          <w:sz w:val="24"/>
          <w:szCs w:val="24"/>
        </w:rPr>
        <w:t>（最後の住所）東京都●●区●●町●丁目●●番●●号</w:t>
      </w:r>
    </w:p>
    <w:p w14:paraId="6107EED6" w14:textId="346E4D6D" w:rsidR="00A26234" w:rsidRPr="00980160" w:rsidRDefault="00A26234" w:rsidP="0047504D">
      <w:pPr>
        <w:ind w:left="282" w:hangingChars="100" w:hanging="282"/>
        <w:rPr>
          <w:rFonts w:ascii="ＭＳ 明朝" w:eastAsia="ＭＳ 明朝" w:hAnsi="ＭＳ 明朝"/>
          <w:sz w:val="24"/>
          <w:szCs w:val="24"/>
          <w:lang w:eastAsia="zh-CN"/>
        </w:rPr>
      </w:pPr>
      <w:r w:rsidRPr="00980160">
        <w:rPr>
          <w:rFonts w:ascii="ＭＳ 明朝" w:eastAsia="ＭＳ 明朝" w:hAnsi="ＭＳ 明朝" w:hint="eastAsia"/>
          <w:sz w:val="24"/>
          <w:szCs w:val="24"/>
        </w:rPr>
        <w:t xml:space="preserve">　　</w:t>
      </w:r>
      <w:r w:rsidR="00325553" w:rsidRPr="00980160">
        <w:rPr>
          <w:rFonts w:ascii="ＭＳ 明朝" w:eastAsia="ＭＳ 明朝" w:hAnsi="ＭＳ 明朝" w:hint="eastAsia"/>
          <w:sz w:val="24"/>
          <w:szCs w:val="24"/>
        </w:rPr>
        <w:t xml:space="preserve">　　　　　</w:t>
      </w:r>
      <w:r w:rsidRPr="00980160">
        <w:rPr>
          <w:rFonts w:ascii="ＭＳ 明朝" w:eastAsia="ＭＳ 明朝" w:hAnsi="ＭＳ 明朝" w:hint="eastAsia"/>
          <w:sz w:val="24"/>
          <w:szCs w:val="24"/>
        </w:rPr>
        <w:t xml:space="preserve">　</w:t>
      </w:r>
      <w:r w:rsidRPr="00980160">
        <w:rPr>
          <w:rFonts w:ascii="ＭＳ 明朝" w:eastAsia="ＭＳ 明朝" w:hAnsi="ＭＳ 明朝" w:hint="eastAsia"/>
          <w:sz w:val="24"/>
          <w:szCs w:val="24"/>
          <w:lang w:eastAsia="zh-CN"/>
        </w:rPr>
        <w:t>不明</w:t>
      </w:r>
      <w:r w:rsidR="003E1E4F">
        <w:rPr>
          <w:rFonts w:ascii="ＭＳ 明朝" w:eastAsia="ＭＳ 明朝" w:hAnsi="ＭＳ 明朝" w:hint="eastAsia"/>
          <w:sz w:val="24"/>
          <w:szCs w:val="24"/>
          <w:lang w:eastAsia="zh-CN"/>
        </w:rPr>
        <w:t>区分</w:t>
      </w:r>
      <w:r w:rsidRPr="00980160">
        <w:rPr>
          <w:rFonts w:ascii="ＭＳ 明朝" w:eastAsia="ＭＳ 明朝" w:hAnsi="ＭＳ 明朝" w:hint="eastAsia"/>
          <w:sz w:val="24"/>
          <w:szCs w:val="24"/>
          <w:lang w:eastAsia="zh-CN"/>
        </w:rPr>
        <w:t>所有者　　　　●●　●●</w:t>
      </w:r>
    </w:p>
    <w:p w14:paraId="04D9CC7D" w14:textId="78040536" w:rsidR="00A26234" w:rsidRPr="00980160" w:rsidRDefault="00A26234" w:rsidP="0047504D">
      <w:pPr>
        <w:ind w:left="282" w:hangingChars="100" w:hanging="282"/>
        <w:rPr>
          <w:rFonts w:ascii="ＭＳ 明朝" w:eastAsia="ＭＳ 明朝" w:hAnsi="ＭＳ 明朝"/>
          <w:sz w:val="24"/>
          <w:szCs w:val="24"/>
        </w:rPr>
      </w:pPr>
      <w:r w:rsidRPr="00980160">
        <w:rPr>
          <w:rFonts w:ascii="ＭＳ 明朝" w:eastAsia="ＭＳ 明朝" w:hAnsi="ＭＳ 明朝" w:hint="eastAsia"/>
          <w:sz w:val="24"/>
          <w:szCs w:val="24"/>
        </w:rPr>
        <w:t>【※</w:t>
      </w:r>
      <w:r w:rsidR="00BF4251">
        <w:rPr>
          <w:rFonts w:ascii="ＭＳ 明朝" w:eastAsia="ＭＳ 明朝" w:hAnsi="ＭＳ 明朝" w:hint="eastAsia"/>
          <w:sz w:val="24"/>
          <w:szCs w:val="24"/>
        </w:rPr>
        <w:t>対象</w:t>
      </w:r>
      <w:r w:rsidR="00A34D95">
        <w:rPr>
          <w:rFonts w:ascii="ＭＳ 明朝" w:eastAsia="ＭＳ 明朝" w:hAnsi="ＭＳ 明朝" w:hint="eastAsia"/>
          <w:sz w:val="24"/>
          <w:szCs w:val="24"/>
        </w:rPr>
        <w:t>区分所有建物</w:t>
      </w:r>
      <w:r w:rsidR="00BF4251">
        <w:rPr>
          <w:rFonts w:ascii="ＭＳ 明朝" w:eastAsia="ＭＳ 明朝" w:hAnsi="ＭＳ 明朝" w:hint="eastAsia"/>
          <w:sz w:val="24"/>
          <w:szCs w:val="24"/>
        </w:rPr>
        <w:t>専有部分</w:t>
      </w:r>
      <w:r w:rsidR="00A34D95">
        <w:rPr>
          <w:rFonts w:ascii="ＭＳ 明朝" w:eastAsia="ＭＳ 明朝" w:hAnsi="ＭＳ 明朝" w:hint="eastAsia"/>
          <w:sz w:val="24"/>
          <w:szCs w:val="24"/>
        </w:rPr>
        <w:t>について、</w:t>
      </w:r>
      <w:r w:rsidRPr="00980160">
        <w:rPr>
          <w:rFonts w:ascii="ＭＳ 明朝" w:eastAsia="ＭＳ 明朝" w:hAnsi="ＭＳ 明朝" w:hint="eastAsia"/>
          <w:sz w:val="24"/>
          <w:szCs w:val="24"/>
        </w:rPr>
        <w:t>不明</w:t>
      </w:r>
      <w:r w:rsidR="003E1E4F">
        <w:rPr>
          <w:rFonts w:ascii="ＭＳ 明朝" w:eastAsia="ＭＳ 明朝" w:hAnsi="ＭＳ 明朝" w:hint="eastAsia"/>
          <w:sz w:val="24"/>
          <w:szCs w:val="24"/>
        </w:rPr>
        <w:t>区分所有</w:t>
      </w:r>
      <w:r w:rsidRPr="00980160">
        <w:rPr>
          <w:rFonts w:ascii="ＭＳ 明朝" w:eastAsia="ＭＳ 明朝" w:hAnsi="ＭＳ 明朝" w:hint="eastAsia"/>
          <w:sz w:val="24"/>
          <w:szCs w:val="24"/>
        </w:rPr>
        <w:t>者以外の共有者が</w:t>
      </w:r>
      <w:r w:rsidRPr="00980160">
        <w:rPr>
          <w:rFonts w:ascii="ＭＳ 明朝" w:eastAsia="ＭＳ 明朝" w:hAnsi="ＭＳ 明朝" w:hint="eastAsia"/>
          <w:sz w:val="24"/>
          <w:szCs w:val="24"/>
        </w:rPr>
        <w:lastRenderedPageBreak/>
        <w:t>いる場合】</w:t>
      </w:r>
    </w:p>
    <w:p w14:paraId="6A102A54" w14:textId="3C2A8B64" w:rsidR="00325553" w:rsidRPr="00980160" w:rsidRDefault="00325553" w:rsidP="0047504D">
      <w:pPr>
        <w:ind w:left="282" w:hangingChars="100" w:hanging="282"/>
        <w:rPr>
          <w:rFonts w:ascii="ＭＳ 明朝" w:eastAsia="ＭＳ 明朝" w:hAnsi="ＭＳ 明朝"/>
          <w:sz w:val="24"/>
          <w:szCs w:val="24"/>
          <w:lang w:eastAsia="zh-CN"/>
        </w:rPr>
      </w:pPr>
      <w:r w:rsidRPr="00980160">
        <w:rPr>
          <w:rFonts w:ascii="ＭＳ 明朝" w:eastAsia="ＭＳ 明朝" w:hAnsi="ＭＳ 明朝" w:hint="eastAsia"/>
          <w:sz w:val="24"/>
          <w:szCs w:val="24"/>
          <w:lang w:eastAsia="zh-CN"/>
        </w:rPr>
        <w:t>〒●●●‐●●●●</w:t>
      </w:r>
    </w:p>
    <w:p w14:paraId="4CEDA35A" w14:textId="7289B250" w:rsidR="00A26234" w:rsidRPr="00980160" w:rsidRDefault="00A26234" w:rsidP="0047504D">
      <w:pPr>
        <w:ind w:left="282" w:hangingChars="100" w:hanging="282"/>
        <w:rPr>
          <w:rFonts w:ascii="ＭＳ 明朝" w:eastAsia="ＭＳ 明朝" w:hAnsi="ＭＳ 明朝"/>
          <w:sz w:val="24"/>
          <w:szCs w:val="24"/>
          <w:lang w:eastAsia="zh-CN"/>
        </w:rPr>
      </w:pPr>
      <w:r w:rsidRPr="00980160">
        <w:rPr>
          <w:rFonts w:ascii="ＭＳ 明朝" w:eastAsia="ＭＳ 明朝" w:hAnsi="ＭＳ 明朝" w:hint="eastAsia"/>
          <w:sz w:val="24"/>
          <w:szCs w:val="24"/>
          <w:lang w:eastAsia="zh-CN"/>
        </w:rPr>
        <w:t>東京都●●区●●町●丁目●●番●●号</w:t>
      </w:r>
    </w:p>
    <w:p w14:paraId="53A08990" w14:textId="5CE51418" w:rsidR="00A26234" w:rsidRPr="00980160" w:rsidRDefault="00A26234" w:rsidP="0047504D">
      <w:pPr>
        <w:ind w:left="282" w:hangingChars="100" w:hanging="282"/>
        <w:rPr>
          <w:rFonts w:ascii="ＭＳ 明朝" w:eastAsia="ＭＳ 明朝" w:hAnsi="ＭＳ 明朝"/>
          <w:sz w:val="24"/>
          <w:szCs w:val="24"/>
          <w:lang w:eastAsia="zh-CN"/>
        </w:rPr>
      </w:pPr>
      <w:r w:rsidRPr="00980160">
        <w:rPr>
          <w:rFonts w:ascii="ＭＳ 明朝" w:eastAsia="ＭＳ 明朝" w:hAnsi="ＭＳ 明朝" w:hint="eastAsia"/>
          <w:sz w:val="24"/>
          <w:szCs w:val="24"/>
          <w:lang w:eastAsia="zh-CN"/>
        </w:rPr>
        <w:t xml:space="preserve">　　　</w:t>
      </w:r>
      <w:r w:rsidR="00325553" w:rsidRPr="00980160">
        <w:rPr>
          <w:rFonts w:ascii="ＭＳ 明朝" w:eastAsia="ＭＳ 明朝" w:hAnsi="ＭＳ 明朝" w:hint="eastAsia"/>
          <w:sz w:val="24"/>
          <w:szCs w:val="24"/>
          <w:lang w:eastAsia="zh-CN"/>
        </w:rPr>
        <w:t xml:space="preserve">　　　　　</w:t>
      </w:r>
      <w:r w:rsidRPr="00980160">
        <w:rPr>
          <w:rFonts w:ascii="ＭＳ 明朝" w:eastAsia="ＭＳ 明朝" w:hAnsi="ＭＳ 明朝" w:hint="eastAsia"/>
          <w:sz w:val="24"/>
          <w:szCs w:val="24"/>
          <w:lang w:eastAsia="zh-CN"/>
        </w:rPr>
        <w:t>共有者　　　　　　●●　●●</w:t>
      </w:r>
    </w:p>
    <w:p w14:paraId="7DCE5800" w14:textId="794B7BCF" w:rsidR="00BF4251" w:rsidRDefault="00033F23" w:rsidP="00033F23">
      <w:pPr>
        <w:ind w:left="282" w:hangingChars="100" w:hanging="282"/>
        <w:jc w:val="right"/>
        <w:rPr>
          <w:rFonts w:ascii="ＭＳ 明朝" w:eastAsia="ＭＳ 明朝" w:hAnsi="ＭＳ 明朝"/>
          <w:sz w:val="24"/>
          <w:szCs w:val="24"/>
        </w:rPr>
      </w:pPr>
      <w:bookmarkStart w:id="0" w:name="_Hlk215145676"/>
      <w:r>
        <w:rPr>
          <w:rFonts w:ascii="ＭＳ 明朝" w:eastAsia="ＭＳ 明朝" w:hAnsi="ＭＳ 明朝" w:hint="eastAsia"/>
          <w:sz w:val="24"/>
          <w:szCs w:val="24"/>
        </w:rPr>
        <w:t>以上</w:t>
      </w:r>
    </w:p>
    <w:p w14:paraId="21C8E039" w14:textId="42904E3E" w:rsidR="00B3683A" w:rsidRDefault="00B3683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4819C73" w14:textId="1327BCDA" w:rsidR="002C0195" w:rsidRPr="00980160" w:rsidRDefault="00BF144D" w:rsidP="0047504D">
      <w:pPr>
        <w:ind w:left="282" w:hangingChars="100" w:hanging="282"/>
        <w:rPr>
          <w:rFonts w:ascii="ＭＳ 明朝" w:eastAsia="ＭＳ 明朝" w:hAnsi="ＭＳ 明朝"/>
          <w:sz w:val="24"/>
          <w:szCs w:val="24"/>
        </w:rPr>
      </w:pPr>
      <w:r w:rsidRPr="00980160">
        <w:rPr>
          <w:rFonts w:ascii="ＭＳ 明朝" w:eastAsia="ＭＳ 明朝" w:hAnsi="ＭＳ 明朝" w:hint="eastAsia"/>
          <w:sz w:val="24"/>
          <w:szCs w:val="24"/>
        </w:rPr>
        <w:lastRenderedPageBreak/>
        <w:t>（別紙）</w:t>
      </w:r>
    </w:p>
    <w:p w14:paraId="7FA4F312" w14:textId="64C63FC1" w:rsidR="00BF144D" w:rsidRPr="00033F23" w:rsidRDefault="00BF144D" w:rsidP="0047504D">
      <w:pPr>
        <w:ind w:left="322" w:hangingChars="100" w:hanging="322"/>
        <w:jc w:val="center"/>
        <w:rPr>
          <w:rFonts w:ascii="ＭＳ 明朝" w:eastAsia="ＭＳ 明朝" w:hAnsi="ＭＳ 明朝"/>
          <w:sz w:val="28"/>
          <w:szCs w:val="28"/>
        </w:rPr>
      </w:pPr>
      <w:r w:rsidRPr="00033F23">
        <w:rPr>
          <w:rFonts w:ascii="ＭＳ 明朝" w:eastAsia="ＭＳ 明朝" w:hAnsi="ＭＳ 明朝" w:hint="eastAsia"/>
          <w:sz w:val="28"/>
          <w:szCs w:val="28"/>
        </w:rPr>
        <w:t>物件目録</w:t>
      </w:r>
    </w:p>
    <w:bookmarkEnd w:id="0"/>
    <w:p w14:paraId="0F8E4AA3" w14:textId="66A2AC7A" w:rsidR="00BF144D" w:rsidRPr="00980160" w:rsidRDefault="00BF144D" w:rsidP="0047504D">
      <w:pPr>
        <w:ind w:left="402" w:hangingChars="100" w:hanging="402"/>
        <w:rPr>
          <w:rFonts w:ascii="ＭＳ 明朝" w:eastAsia="ＭＳ 明朝" w:hAnsi="ＭＳ 明朝"/>
          <w:sz w:val="36"/>
          <w:szCs w:val="36"/>
        </w:rPr>
      </w:pPr>
    </w:p>
    <w:p w14:paraId="7CD340B4" w14:textId="3BFB617B" w:rsidR="00EC0172" w:rsidRPr="00FC6B5E" w:rsidRDefault="00EC0172" w:rsidP="00EC0172">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（一棟の建物の表示）</w:t>
      </w:r>
    </w:p>
    <w:p w14:paraId="75929CE4" w14:textId="61FE9FEC" w:rsidR="00BF144D" w:rsidRPr="00980160" w:rsidRDefault="00BF144D" w:rsidP="0047504D">
      <w:pPr>
        <w:ind w:left="282" w:hangingChars="100" w:hanging="282"/>
        <w:rPr>
          <w:rFonts w:ascii="ＭＳ 明朝" w:eastAsia="ＭＳ 明朝" w:hAnsi="ＭＳ 明朝"/>
          <w:sz w:val="24"/>
          <w:szCs w:val="24"/>
        </w:rPr>
      </w:pPr>
      <w:r w:rsidRPr="00980160">
        <w:rPr>
          <w:rFonts w:ascii="ＭＳ 明朝" w:eastAsia="ＭＳ 明朝" w:hAnsi="ＭＳ 明朝" w:hint="eastAsia"/>
          <w:sz w:val="24"/>
          <w:szCs w:val="24"/>
        </w:rPr>
        <w:t xml:space="preserve">所　</w:t>
      </w:r>
      <w:r w:rsidR="00EC0172">
        <w:rPr>
          <w:rFonts w:ascii="ＭＳ 明朝" w:eastAsia="ＭＳ 明朝" w:hAnsi="ＭＳ 明朝" w:hint="eastAsia"/>
          <w:sz w:val="24"/>
          <w:szCs w:val="24"/>
        </w:rPr>
        <w:t xml:space="preserve">　　</w:t>
      </w:r>
      <w:r w:rsidRPr="00980160">
        <w:rPr>
          <w:rFonts w:ascii="ＭＳ 明朝" w:eastAsia="ＭＳ 明朝" w:hAnsi="ＭＳ 明朝" w:hint="eastAsia"/>
          <w:sz w:val="24"/>
          <w:szCs w:val="24"/>
        </w:rPr>
        <w:t>在</w:t>
      </w:r>
    </w:p>
    <w:p w14:paraId="29C66417" w14:textId="54997673" w:rsidR="00BF144D"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建物の名称</w:t>
      </w:r>
      <w:r w:rsidR="00792628">
        <w:rPr>
          <w:rStyle w:val="af9"/>
          <w:rFonts w:ascii="ＭＳ 明朝" w:eastAsia="ＭＳ 明朝" w:hAnsi="ＭＳ 明朝"/>
          <w:sz w:val="24"/>
          <w:szCs w:val="24"/>
        </w:rPr>
        <w:footnoteReference w:id="1"/>
      </w:r>
    </w:p>
    <w:p w14:paraId="052E6C67" w14:textId="035BE40C" w:rsidR="00EC0172" w:rsidRPr="00980160"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（専有部分の建物の表示）</w:t>
      </w:r>
    </w:p>
    <w:p w14:paraId="5CD62E3F" w14:textId="1154B75A" w:rsidR="00BF144D" w:rsidRPr="00980160"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家屋番号</w:t>
      </w:r>
    </w:p>
    <w:p w14:paraId="60ADE8FA" w14:textId="7A0ABE93" w:rsidR="00BF144D"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建物の名称</w:t>
      </w:r>
    </w:p>
    <w:p w14:paraId="4FCCB52B" w14:textId="6409EE70"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種　　類</w:t>
      </w:r>
    </w:p>
    <w:p w14:paraId="250D1472" w14:textId="4A129F56"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構　　造</w:t>
      </w:r>
    </w:p>
    <w:p w14:paraId="5CCEDD07" w14:textId="2328CBC2" w:rsidR="00EC0172" w:rsidRPr="00980160"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床 面 積</w:t>
      </w:r>
    </w:p>
    <w:p w14:paraId="7BDFE56F" w14:textId="1018C943" w:rsidR="00BF144D" w:rsidRPr="00980160"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（敷地権の目的たる土地の表示）</w:t>
      </w:r>
    </w:p>
    <w:p w14:paraId="44065CCA" w14:textId="2BA5902E" w:rsidR="00BF144D"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土地の符号</w:t>
      </w:r>
    </w:p>
    <w:p w14:paraId="5867166A" w14:textId="5A47D082"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所在及び地番</w:t>
      </w:r>
    </w:p>
    <w:p w14:paraId="1EA5D7F0" w14:textId="68C7508D"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地　　　目</w:t>
      </w:r>
    </w:p>
    <w:p w14:paraId="1633A921" w14:textId="165397BD"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地　　　積</w:t>
      </w:r>
    </w:p>
    <w:p w14:paraId="51289951" w14:textId="6572FCE1"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（敷地権の表示）</w:t>
      </w:r>
    </w:p>
    <w:p w14:paraId="4A261A73" w14:textId="73921119" w:rsidR="00EC0172" w:rsidRPr="00980160"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土地の符号</w:t>
      </w:r>
    </w:p>
    <w:p w14:paraId="0A78DD1C" w14:textId="3A68AA7D" w:rsidR="00BF144D" w:rsidRPr="00980160" w:rsidRDefault="000F56DD" w:rsidP="000F56DD">
      <w:pPr>
        <w:ind w:leftChars="100" w:left="252" w:firstLineChars="2500" w:firstLine="7050"/>
        <w:rPr>
          <w:rFonts w:ascii="ＭＳ 明朝" w:eastAsia="ＭＳ 明朝" w:hAnsi="ＭＳ 明朝"/>
          <w:sz w:val="24"/>
          <w:szCs w:val="24"/>
        </w:rPr>
      </w:pPr>
      <w:r>
        <w:rPr>
          <w:rFonts w:ascii="ＭＳ 明朝" w:eastAsia="ＭＳ 明朝" w:hAnsi="ＭＳ 明朝" w:hint="eastAsia"/>
          <w:sz w:val="24"/>
          <w:szCs w:val="24"/>
        </w:rPr>
        <w:t>以　上</w:t>
      </w:r>
    </w:p>
    <w:p w14:paraId="4C29C763" w14:textId="79D2F7A7" w:rsidR="00BF144D" w:rsidRPr="00980160" w:rsidRDefault="00BF144D" w:rsidP="0047504D">
      <w:pPr>
        <w:ind w:left="282" w:hangingChars="100" w:hanging="282"/>
        <w:rPr>
          <w:rFonts w:ascii="ＭＳ 明朝" w:eastAsia="ＭＳ 明朝" w:hAnsi="ＭＳ 明朝"/>
          <w:sz w:val="24"/>
          <w:szCs w:val="24"/>
        </w:rPr>
      </w:pPr>
    </w:p>
    <w:p w14:paraId="2D73C7F1" w14:textId="0998F7DA" w:rsidR="00BF144D" w:rsidRPr="00980160" w:rsidRDefault="00BF144D" w:rsidP="0047504D">
      <w:pPr>
        <w:ind w:left="252" w:hangingChars="100" w:hanging="252"/>
        <w:rPr>
          <w:rFonts w:ascii="ＭＳ 明朝" w:eastAsia="ＭＳ 明朝" w:hAnsi="ＭＳ 明朝"/>
          <w:szCs w:val="21"/>
        </w:rPr>
      </w:pPr>
    </w:p>
    <w:p w14:paraId="1D128388" w14:textId="7BA75103" w:rsidR="00FA1428" w:rsidRDefault="00FA1428">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14373AD" w14:textId="77777777" w:rsidR="00EC0172" w:rsidRPr="00980160" w:rsidRDefault="00EC0172" w:rsidP="00EC0172">
      <w:pPr>
        <w:ind w:left="282" w:hangingChars="100" w:hanging="282"/>
        <w:rPr>
          <w:rFonts w:ascii="ＭＳ 明朝" w:eastAsia="ＭＳ 明朝" w:hAnsi="ＭＳ 明朝"/>
          <w:sz w:val="24"/>
          <w:szCs w:val="24"/>
        </w:rPr>
      </w:pPr>
      <w:r w:rsidRPr="00980160">
        <w:rPr>
          <w:rFonts w:ascii="ＭＳ 明朝" w:eastAsia="ＭＳ 明朝" w:hAnsi="ＭＳ 明朝" w:hint="eastAsia"/>
          <w:sz w:val="24"/>
          <w:szCs w:val="24"/>
        </w:rPr>
        <w:lastRenderedPageBreak/>
        <w:t>（別紙）</w:t>
      </w:r>
    </w:p>
    <w:p w14:paraId="23B98466" w14:textId="7E9D3F02" w:rsidR="00EC0172" w:rsidRPr="00160761" w:rsidRDefault="00EC0172" w:rsidP="00EC0172">
      <w:pPr>
        <w:ind w:left="322" w:hangingChars="100" w:hanging="322"/>
        <w:jc w:val="center"/>
        <w:rPr>
          <w:rFonts w:ascii="ＭＳ 明朝" w:eastAsia="ＭＳ 明朝" w:hAnsi="ＭＳ 明朝"/>
          <w:sz w:val="28"/>
          <w:szCs w:val="28"/>
        </w:rPr>
      </w:pPr>
      <w:r w:rsidRPr="00160761">
        <w:rPr>
          <w:rFonts w:ascii="ＭＳ 明朝" w:eastAsia="ＭＳ 明朝" w:hAnsi="ＭＳ 明朝" w:hint="eastAsia"/>
          <w:sz w:val="28"/>
          <w:szCs w:val="28"/>
        </w:rPr>
        <w:t>物件目録</w:t>
      </w:r>
    </w:p>
    <w:p w14:paraId="10D3D037" w14:textId="77777777" w:rsidR="00BF144D" w:rsidRDefault="00BF144D" w:rsidP="0047504D">
      <w:pPr>
        <w:ind w:left="252" w:hangingChars="100" w:hanging="252"/>
        <w:rPr>
          <w:rFonts w:ascii="ＭＳ 明朝" w:eastAsia="ＭＳ 明朝" w:hAnsi="ＭＳ 明朝"/>
          <w:szCs w:val="21"/>
        </w:rPr>
      </w:pPr>
    </w:p>
    <w:p w14:paraId="4AC8A2B3" w14:textId="488556B6"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【敷地権の登記がされていない場合】</w:t>
      </w:r>
    </w:p>
    <w:p w14:paraId="5DDB7C8D" w14:textId="6E32AFCF"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１</w:t>
      </w:r>
    </w:p>
    <w:p w14:paraId="3CCE74D1" w14:textId="73550F4D"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所　　　在</w:t>
      </w:r>
    </w:p>
    <w:p w14:paraId="404C2275" w14:textId="6104BA88"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地　　　番</w:t>
      </w:r>
    </w:p>
    <w:p w14:paraId="005E3B27" w14:textId="68D52E9A"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地　　　目</w:t>
      </w:r>
    </w:p>
    <w:p w14:paraId="0E1FA3E9" w14:textId="31200BCF"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地　　　積</w:t>
      </w:r>
    </w:p>
    <w:p w14:paraId="4E269A3E" w14:textId="77777777" w:rsidR="00EC0172" w:rsidRDefault="00EC0172" w:rsidP="0047504D">
      <w:pPr>
        <w:ind w:left="282" w:hangingChars="100" w:hanging="282"/>
        <w:rPr>
          <w:rFonts w:ascii="ＭＳ 明朝" w:eastAsia="ＭＳ 明朝" w:hAnsi="ＭＳ 明朝"/>
          <w:sz w:val="24"/>
          <w:szCs w:val="24"/>
        </w:rPr>
      </w:pPr>
    </w:p>
    <w:p w14:paraId="52E5B156" w14:textId="77777777"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２</w:t>
      </w:r>
    </w:p>
    <w:p w14:paraId="41728843" w14:textId="1503EE9D"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（一棟の建物の表示）</w:t>
      </w:r>
    </w:p>
    <w:p w14:paraId="6232BF05" w14:textId="05D6F1EA"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所　　　在</w:t>
      </w:r>
    </w:p>
    <w:p w14:paraId="63807C20" w14:textId="28441345"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構　　　造</w:t>
      </w:r>
    </w:p>
    <w:p w14:paraId="71D10323" w14:textId="7D16B4AB"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建物の名称</w:t>
      </w:r>
    </w:p>
    <w:p w14:paraId="1089AA37" w14:textId="7B4F9E3A"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（専有部分の建物の表示）</w:t>
      </w:r>
    </w:p>
    <w:p w14:paraId="7038E63E" w14:textId="77140033"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家屋番号</w:t>
      </w:r>
    </w:p>
    <w:p w14:paraId="286E4BDC" w14:textId="2E5BA6D6"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建物の名称</w:t>
      </w:r>
    </w:p>
    <w:p w14:paraId="22B87E39" w14:textId="5DA1BF0B"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種　　類</w:t>
      </w:r>
    </w:p>
    <w:p w14:paraId="6A6484FC" w14:textId="468C5963"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構　　造</w:t>
      </w:r>
    </w:p>
    <w:p w14:paraId="6D03AE80" w14:textId="7C13B79A" w:rsidR="00EC0172"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床 面 積</w:t>
      </w:r>
    </w:p>
    <w:p w14:paraId="2A9735A6" w14:textId="4F49342A" w:rsidR="00FA1428" w:rsidRDefault="00EC0172" w:rsidP="0047504D">
      <w:pPr>
        <w:ind w:left="282" w:hangingChars="100" w:hanging="282"/>
        <w:rPr>
          <w:rFonts w:ascii="ＭＳ 明朝" w:eastAsia="ＭＳ 明朝" w:hAnsi="ＭＳ 明朝"/>
          <w:sz w:val="24"/>
          <w:szCs w:val="24"/>
        </w:rPr>
      </w:pPr>
      <w:r>
        <w:rPr>
          <w:rFonts w:ascii="ＭＳ 明朝" w:eastAsia="ＭＳ 明朝" w:hAnsi="ＭＳ 明朝" w:hint="eastAsia"/>
          <w:sz w:val="24"/>
          <w:szCs w:val="24"/>
        </w:rPr>
        <w:t xml:space="preserve">                                                       以　上</w:t>
      </w:r>
    </w:p>
    <w:p w14:paraId="46631AB4" w14:textId="77777777" w:rsidR="00FA1428" w:rsidRDefault="00FA1428">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4460144" w14:textId="77777777" w:rsidR="00FA1428" w:rsidRPr="00160761" w:rsidRDefault="00FA1428" w:rsidP="00FA1428">
      <w:pPr>
        <w:ind w:right="141"/>
        <w:rPr>
          <w:rFonts w:ascii="ＭＳ 明朝" w:eastAsia="ＭＳ 明朝" w:hAnsi="ＭＳ 明朝"/>
          <w:sz w:val="24"/>
          <w:szCs w:val="24"/>
        </w:rPr>
      </w:pPr>
      <w:r w:rsidRPr="00160761">
        <w:rPr>
          <w:rFonts w:ascii="ＭＳ 明朝" w:eastAsia="ＭＳ 明朝" w:hAnsi="ＭＳ 明朝" w:hint="eastAsia"/>
          <w:sz w:val="24"/>
          <w:szCs w:val="24"/>
        </w:rPr>
        <w:lastRenderedPageBreak/>
        <w:t>（別紙）</w:t>
      </w:r>
    </w:p>
    <w:p w14:paraId="1CAB7FD2" w14:textId="77777777" w:rsidR="00FA1428" w:rsidRPr="00160761" w:rsidRDefault="00FA1428" w:rsidP="00FA1428">
      <w:pPr>
        <w:ind w:right="141"/>
        <w:rPr>
          <w:rFonts w:ascii="ＭＳ 明朝" w:eastAsia="ＭＳ 明朝" w:hAnsi="ＭＳ 明朝"/>
          <w:sz w:val="24"/>
          <w:szCs w:val="24"/>
        </w:rPr>
      </w:pPr>
      <w:r w:rsidRPr="00160761">
        <w:rPr>
          <w:rFonts w:ascii="ＭＳ 明朝" w:eastAsia="ＭＳ 明朝" w:hAnsi="ＭＳ 明朝" w:hint="eastAsia"/>
          <w:sz w:val="24"/>
          <w:szCs w:val="24"/>
        </w:rPr>
        <w:t>必要書類一覧表（管理組合法人、管理組合又は管理者が申し立てる場合）</w:t>
      </w:r>
    </w:p>
    <w:tbl>
      <w:tblPr>
        <w:tblStyle w:val="afa"/>
        <w:tblpPr w:leftFromText="142" w:rightFromText="142" w:vertAnchor="text" w:horzAnchor="margin" w:tblpY="163"/>
        <w:tblW w:w="9493" w:type="dxa"/>
        <w:tblLook w:val="04A0" w:firstRow="1" w:lastRow="0" w:firstColumn="1" w:lastColumn="0" w:noHBand="0" w:noVBand="1"/>
      </w:tblPr>
      <w:tblGrid>
        <w:gridCol w:w="2405"/>
        <w:gridCol w:w="7088"/>
      </w:tblGrid>
      <w:tr w:rsidR="00FA1428" w14:paraId="56915B16" w14:textId="77777777" w:rsidTr="000A1A4E">
        <w:tc>
          <w:tcPr>
            <w:tcW w:w="2405" w:type="dxa"/>
          </w:tcPr>
          <w:p w14:paraId="7A536743" w14:textId="77777777" w:rsidR="00FA1428" w:rsidRDefault="00FA1428" w:rsidP="000A1A4E">
            <w:pPr>
              <w:ind w:right="141"/>
              <w:rPr>
                <w:rFonts w:ascii="ＭＳ 明朝" w:eastAsia="ＭＳ 明朝" w:hAnsi="ＭＳ 明朝"/>
                <w:szCs w:val="21"/>
              </w:rPr>
            </w:pPr>
          </w:p>
        </w:tc>
        <w:tc>
          <w:tcPr>
            <w:tcW w:w="7088" w:type="dxa"/>
          </w:tcPr>
          <w:p w14:paraId="6CAD7C95" w14:textId="77777777" w:rsidR="00FA1428" w:rsidRDefault="00FA1428" w:rsidP="000A1A4E">
            <w:pPr>
              <w:ind w:right="141"/>
              <w:jc w:val="center"/>
              <w:rPr>
                <w:rFonts w:ascii="ＭＳ 明朝" w:eastAsia="ＭＳ 明朝" w:hAnsi="ＭＳ 明朝"/>
                <w:szCs w:val="21"/>
              </w:rPr>
            </w:pPr>
            <w:r>
              <w:rPr>
                <w:rFonts w:ascii="ＭＳ 明朝" w:eastAsia="ＭＳ 明朝" w:hAnsi="ＭＳ 明朝" w:hint="eastAsia"/>
                <w:szCs w:val="21"/>
              </w:rPr>
              <w:t>提出を要する書類</w:t>
            </w:r>
          </w:p>
        </w:tc>
      </w:tr>
      <w:tr w:rsidR="00FA1428" w:rsidRPr="00D560F3" w14:paraId="0E21329C" w14:textId="77777777" w:rsidTr="000A1A4E">
        <w:tc>
          <w:tcPr>
            <w:tcW w:w="2405" w:type="dxa"/>
          </w:tcPr>
          <w:p w14:paraId="216037AE" w14:textId="77777777" w:rsidR="00FA1428" w:rsidRDefault="00FA1428" w:rsidP="000A1A4E">
            <w:pPr>
              <w:ind w:right="141"/>
              <w:rPr>
                <w:rFonts w:ascii="ＭＳ 明朝" w:eastAsia="ＭＳ 明朝" w:hAnsi="ＭＳ 明朝"/>
                <w:szCs w:val="21"/>
              </w:rPr>
            </w:pPr>
            <w:r>
              <w:rPr>
                <w:rFonts w:ascii="ＭＳ 明朝" w:eastAsia="ＭＳ 明朝" w:hAnsi="ＭＳ 明朝" w:hint="eastAsia"/>
                <w:sz w:val="24"/>
                <w:szCs w:val="24"/>
              </w:rPr>
              <w:t>管理組合法人が申し立てる場合</w:t>
            </w:r>
          </w:p>
        </w:tc>
        <w:tc>
          <w:tcPr>
            <w:tcW w:w="7088" w:type="dxa"/>
          </w:tcPr>
          <w:p w14:paraId="0344DC24" w14:textId="77777777" w:rsidR="00FA1428" w:rsidRDefault="00FA1428" w:rsidP="000A1A4E">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・管理規約写し</w:t>
            </w:r>
          </w:p>
          <w:p w14:paraId="03BE00F6" w14:textId="77777777" w:rsidR="00FA1428" w:rsidRDefault="00FA1428" w:rsidP="000A1A4E">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・法人登記事項証明書（１か月以内に発行されたもの）</w:t>
            </w:r>
          </w:p>
          <w:p w14:paraId="2B379378" w14:textId="77777777" w:rsidR="00FA1428" w:rsidRPr="00A3199D" w:rsidRDefault="00FA1428" w:rsidP="000A1A4E">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・（管理規約において、管理組合法人が本申立てをするために必要な授権がされていない場合）</w:t>
            </w:r>
            <w:r w:rsidRPr="00800DCB">
              <w:rPr>
                <w:rFonts w:ascii="ＭＳ 明朝" w:eastAsia="ＭＳ 明朝" w:hAnsi="ＭＳ 明朝"/>
                <w:sz w:val="24"/>
                <w:szCs w:val="24"/>
              </w:rPr>
              <w:t>必要な授権を受けた旨の総会決議</w:t>
            </w:r>
            <w:r>
              <w:rPr>
                <w:rFonts w:ascii="ＭＳ 明朝" w:eastAsia="ＭＳ 明朝" w:hAnsi="ＭＳ 明朝" w:hint="eastAsia"/>
                <w:sz w:val="24"/>
                <w:szCs w:val="24"/>
              </w:rPr>
              <w:t>の議案書</w:t>
            </w:r>
            <w:r w:rsidRPr="00800DCB">
              <w:rPr>
                <w:rFonts w:ascii="ＭＳ 明朝" w:eastAsia="ＭＳ 明朝" w:hAnsi="ＭＳ 明朝"/>
                <w:sz w:val="24"/>
                <w:szCs w:val="24"/>
              </w:rPr>
              <w:t>及び議事録各写し※</w:t>
            </w:r>
          </w:p>
        </w:tc>
      </w:tr>
      <w:tr w:rsidR="00A1027E" w14:paraId="6E2560E3" w14:textId="77777777" w:rsidTr="000A1A4E">
        <w:tc>
          <w:tcPr>
            <w:tcW w:w="2405" w:type="dxa"/>
          </w:tcPr>
          <w:p w14:paraId="2A9F54F7" w14:textId="4BF53BBA" w:rsidR="00A1027E" w:rsidRPr="00537D32" w:rsidRDefault="00A1027E" w:rsidP="000A1A4E">
            <w:pPr>
              <w:ind w:right="141"/>
              <w:rPr>
                <w:rFonts w:ascii="ＭＳ 明朝" w:eastAsia="ＭＳ 明朝" w:hAnsi="ＭＳ 明朝"/>
                <w:sz w:val="24"/>
                <w:szCs w:val="24"/>
              </w:rPr>
            </w:pPr>
            <w:r w:rsidRPr="00537D32">
              <w:rPr>
                <w:rFonts w:ascii="ＭＳ 明朝" w:eastAsia="ＭＳ 明朝" w:hAnsi="ＭＳ 明朝" w:hint="eastAsia"/>
                <w:sz w:val="24"/>
                <w:szCs w:val="24"/>
              </w:rPr>
              <w:t>管理組合が申し立てる場合</w:t>
            </w:r>
          </w:p>
        </w:tc>
        <w:tc>
          <w:tcPr>
            <w:tcW w:w="7088" w:type="dxa"/>
          </w:tcPr>
          <w:p w14:paraId="3D8B5219" w14:textId="2F28A6D5" w:rsidR="00A1027E" w:rsidRDefault="00A1027E" w:rsidP="000A1A4E">
            <w:pPr>
              <w:ind w:left="282" w:hangingChars="100" w:hanging="282"/>
              <w:jc w:val="left"/>
              <w:rPr>
                <w:rFonts w:ascii="ＭＳ 明朝" w:eastAsia="ＭＳ 明朝" w:hAnsi="ＭＳ 明朝"/>
                <w:sz w:val="24"/>
                <w:szCs w:val="24"/>
              </w:rPr>
            </w:pPr>
            <w:r>
              <w:rPr>
                <w:rFonts w:ascii="ＭＳ 明朝" w:eastAsia="ＭＳ 明朝" w:hAnsi="ＭＳ 明朝" w:hint="eastAsia"/>
                <w:sz w:val="24"/>
                <w:szCs w:val="24"/>
              </w:rPr>
              <w:t>・管理規約写し</w:t>
            </w:r>
          </w:p>
          <w:p w14:paraId="24D95A6B" w14:textId="2D9B10D4" w:rsidR="00A1027E" w:rsidRDefault="00A1027E" w:rsidP="000A1A4E">
            <w:pPr>
              <w:jc w:val="left"/>
              <w:rPr>
                <w:rFonts w:ascii="ＭＳ 明朝" w:eastAsia="ＭＳ 明朝" w:hAnsi="ＭＳ 明朝"/>
                <w:sz w:val="24"/>
                <w:szCs w:val="24"/>
              </w:rPr>
            </w:pPr>
            <w:r>
              <w:rPr>
                <w:rFonts w:ascii="ＭＳ 明朝" w:eastAsia="ＭＳ 明朝" w:hAnsi="ＭＳ 明朝" w:hint="eastAsia"/>
                <w:sz w:val="24"/>
                <w:szCs w:val="24"/>
              </w:rPr>
              <w:t>・管理組合の代表者（理事長等）が選任された総会の　　　　　　　　　議案書及び議事録各写し（理事長等を理事会で決定した場合は、これに加えて理事会議事録写し）</w:t>
            </w:r>
          </w:p>
          <w:p w14:paraId="416E880C" w14:textId="76E76264" w:rsidR="00A1027E" w:rsidRDefault="00A1027E" w:rsidP="000A1A4E">
            <w:pPr>
              <w:ind w:right="141"/>
              <w:rPr>
                <w:rFonts w:ascii="ＭＳ 明朝" w:eastAsia="ＭＳ 明朝" w:hAnsi="ＭＳ 明朝"/>
                <w:sz w:val="24"/>
                <w:szCs w:val="24"/>
              </w:rPr>
            </w:pPr>
            <w:r w:rsidRPr="00A3199D">
              <w:rPr>
                <w:rFonts w:ascii="ＭＳ 明朝" w:eastAsia="ＭＳ 明朝" w:hAnsi="ＭＳ 明朝" w:hint="eastAsia"/>
                <w:sz w:val="24"/>
                <w:szCs w:val="24"/>
              </w:rPr>
              <w:t>・</w:t>
            </w:r>
            <w:r w:rsidRPr="00A3199D">
              <w:rPr>
                <w:rFonts w:ascii="ＭＳ 明朝" w:eastAsia="ＭＳ 明朝" w:hAnsi="ＭＳ 明朝"/>
                <w:sz w:val="24"/>
                <w:szCs w:val="24"/>
              </w:rPr>
              <w:t>代表者の資格証明書（現在の理事長等について他の理事２名が証明</w:t>
            </w:r>
            <w:r>
              <w:rPr>
                <w:rFonts w:ascii="ＭＳ 明朝" w:eastAsia="ＭＳ 明朝" w:hAnsi="ＭＳ 明朝" w:hint="eastAsia"/>
                <w:sz w:val="24"/>
                <w:szCs w:val="24"/>
              </w:rPr>
              <w:t>するもの</w:t>
            </w:r>
            <w:r w:rsidRPr="00A3199D">
              <w:rPr>
                <w:rFonts w:ascii="ＭＳ 明朝" w:eastAsia="ＭＳ 明朝" w:hAnsi="ＭＳ 明朝"/>
                <w:sz w:val="24"/>
                <w:szCs w:val="24"/>
              </w:rPr>
              <w:t>）</w:t>
            </w:r>
          </w:p>
          <w:p w14:paraId="486611A5" w14:textId="5501E59F" w:rsidR="00A1027E" w:rsidRDefault="00A1027E" w:rsidP="000A1A4E">
            <w:pPr>
              <w:ind w:right="141"/>
              <w:rPr>
                <w:rFonts w:ascii="ＭＳ 明朝" w:eastAsia="ＭＳ 明朝" w:hAnsi="ＭＳ 明朝"/>
                <w:sz w:val="24"/>
                <w:szCs w:val="24"/>
              </w:rPr>
            </w:pPr>
            <w:r w:rsidRPr="00A3199D">
              <w:rPr>
                <w:rFonts w:ascii="ＭＳ 明朝" w:eastAsia="ＭＳ 明朝" w:hAnsi="ＭＳ 明朝"/>
                <w:sz w:val="24"/>
                <w:szCs w:val="24"/>
              </w:rPr>
              <w:t>・（管理規約において、管理組合が</w:t>
            </w:r>
            <w:r>
              <w:rPr>
                <w:rFonts w:ascii="ＭＳ 明朝" w:eastAsia="ＭＳ 明朝" w:hAnsi="ＭＳ 明朝" w:hint="eastAsia"/>
                <w:sz w:val="24"/>
                <w:szCs w:val="24"/>
              </w:rPr>
              <w:t>本申立てをする</w:t>
            </w:r>
            <w:r w:rsidRPr="00A3199D">
              <w:rPr>
                <w:rFonts w:ascii="ＭＳ 明朝" w:eastAsia="ＭＳ 明朝" w:hAnsi="ＭＳ 明朝"/>
                <w:sz w:val="24"/>
                <w:szCs w:val="24"/>
              </w:rPr>
              <w:t>ために必要な授権がされていない場合）必要な授権を受けた旨の総会決議の議案書及び議事録各写し※</w:t>
            </w:r>
          </w:p>
          <w:p w14:paraId="0EBFC641" w14:textId="48A22F27" w:rsidR="00A1027E" w:rsidRPr="00A3199D" w:rsidRDefault="00A1027E" w:rsidP="000A1A4E">
            <w:pPr>
              <w:ind w:right="141"/>
              <w:rPr>
                <w:rFonts w:ascii="ＭＳ 明朝" w:eastAsia="ＭＳ 明朝" w:hAnsi="ＭＳ 明朝"/>
                <w:sz w:val="24"/>
                <w:szCs w:val="24"/>
              </w:rPr>
            </w:pPr>
            <w:r w:rsidRPr="00A3199D">
              <w:rPr>
                <w:rFonts w:ascii="ＭＳ 明朝" w:eastAsia="ＭＳ 明朝" w:hAnsi="ＭＳ 明朝"/>
                <w:sz w:val="24"/>
                <w:szCs w:val="24"/>
              </w:rPr>
              <w:t>・（管理規約において、理事長等が管理組合を代表して</w:t>
            </w:r>
            <w:r>
              <w:rPr>
                <w:rFonts w:ascii="ＭＳ 明朝" w:eastAsia="ＭＳ 明朝" w:hAnsi="ＭＳ 明朝" w:hint="eastAsia"/>
                <w:sz w:val="24"/>
                <w:szCs w:val="24"/>
              </w:rPr>
              <w:t>本申立てを</w:t>
            </w:r>
            <w:r w:rsidRPr="00A3199D">
              <w:rPr>
                <w:rFonts w:ascii="ＭＳ 明朝" w:eastAsia="ＭＳ 明朝" w:hAnsi="ＭＳ 明朝"/>
                <w:sz w:val="24"/>
                <w:szCs w:val="24"/>
              </w:rPr>
              <w:t>するために必要な授権がされていない場合）必要な授権を受けた旨の総会決議の議案書及び議事録各写し※</w:t>
            </w:r>
          </w:p>
        </w:tc>
      </w:tr>
      <w:tr w:rsidR="00A1027E" w14:paraId="2E643927" w14:textId="77777777" w:rsidTr="000A1A4E">
        <w:tc>
          <w:tcPr>
            <w:tcW w:w="2405" w:type="dxa"/>
          </w:tcPr>
          <w:p w14:paraId="2B02C3ED" w14:textId="0B8F0F32" w:rsidR="00A1027E" w:rsidRPr="00800DCB" w:rsidRDefault="00A1027E" w:rsidP="000A1A4E">
            <w:pPr>
              <w:ind w:right="141"/>
              <w:rPr>
                <w:rFonts w:ascii="ＭＳ 明朝" w:eastAsia="ＭＳ 明朝" w:hAnsi="ＭＳ 明朝"/>
                <w:szCs w:val="21"/>
              </w:rPr>
            </w:pPr>
            <w:r w:rsidRPr="00A3199D">
              <w:rPr>
                <w:rFonts w:ascii="ＭＳ 明朝" w:eastAsia="ＭＳ 明朝" w:hAnsi="ＭＳ 明朝" w:hint="eastAsia"/>
                <w:sz w:val="24"/>
                <w:szCs w:val="24"/>
              </w:rPr>
              <w:t>管理者が申し立てる場合</w:t>
            </w:r>
          </w:p>
        </w:tc>
        <w:tc>
          <w:tcPr>
            <w:tcW w:w="7088" w:type="dxa"/>
          </w:tcPr>
          <w:p w14:paraId="24231E76" w14:textId="1929AE48" w:rsidR="00A1027E" w:rsidRDefault="00A1027E" w:rsidP="000A1A4E">
            <w:pPr>
              <w:ind w:left="2538" w:hangingChars="900" w:hanging="2538"/>
              <w:jc w:val="left"/>
              <w:rPr>
                <w:rFonts w:ascii="ＭＳ 明朝" w:eastAsia="ＭＳ 明朝" w:hAnsi="ＭＳ 明朝"/>
                <w:sz w:val="24"/>
                <w:szCs w:val="24"/>
              </w:rPr>
            </w:pPr>
            <w:r>
              <w:rPr>
                <w:rFonts w:ascii="ＭＳ 明朝" w:eastAsia="ＭＳ 明朝" w:hAnsi="ＭＳ 明朝" w:hint="eastAsia"/>
                <w:sz w:val="24"/>
                <w:szCs w:val="24"/>
              </w:rPr>
              <w:t>・管理規約写し</w:t>
            </w:r>
          </w:p>
          <w:p w14:paraId="725453A8" w14:textId="4A428A50" w:rsidR="00A1027E" w:rsidRDefault="00A1027E" w:rsidP="000A1A4E">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・（管理者が自然人の場合）現在の管理者について理事２名が証明する資格証明書</w:t>
            </w:r>
          </w:p>
          <w:p w14:paraId="281A361D" w14:textId="09416EC3" w:rsidR="00A1027E" w:rsidRDefault="00A1027E" w:rsidP="000A1A4E">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lastRenderedPageBreak/>
              <w:t>・（管理者が法人の場合）管理者の登記事項証明書（１か月以内に発行されたもの）</w:t>
            </w:r>
          </w:p>
          <w:p w14:paraId="109AC789" w14:textId="590D76C8" w:rsidR="00A1027E" w:rsidRDefault="00A1027E" w:rsidP="000A1A4E">
            <w:pPr>
              <w:ind w:left="31" w:hangingChars="11" w:hanging="31"/>
              <w:jc w:val="left"/>
              <w:rPr>
                <w:rFonts w:ascii="ＭＳ 明朝" w:eastAsia="ＭＳ 明朝" w:hAnsi="ＭＳ 明朝"/>
                <w:sz w:val="24"/>
                <w:szCs w:val="24"/>
              </w:rPr>
            </w:pPr>
            <w:r>
              <w:rPr>
                <w:rFonts w:ascii="ＭＳ 明朝" w:eastAsia="ＭＳ 明朝" w:hAnsi="ＭＳ 明朝" w:hint="eastAsia"/>
                <w:sz w:val="24"/>
                <w:szCs w:val="24"/>
              </w:rPr>
              <w:t>・管理規約において理事長等が管理者とされている場合は当該理事長等を選任する旨の総会決議の議案書及び議事録各写し</w:t>
            </w:r>
          </w:p>
          <w:p w14:paraId="1CE593CF" w14:textId="5EA21867" w:rsidR="00A1027E" w:rsidRPr="00800DCB" w:rsidRDefault="00A1027E" w:rsidP="000A1A4E">
            <w:pPr>
              <w:ind w:right="141"/>
              <w:rPr>
                <w:rFonts w:ascii="ＭＳ 明朝" w:eastAsia="ＭＳ 明朝" w:hAnsi="ＭＳ 明朝"/>
                <w:szCs w:val="21"/>
              </w:rPr>
            </w:pPr>
            <w:r w:rsidRPr="00A3199D">
              <w:rPr>
                <w:rFonts w:ascii="ＭＳ 明朝" w:eastAsia="ＭＳ 明朝" w:hAnsi="ＭＳ 明朝"/>
                <w:sz w:val="24"/>
                <w:szCs w:val="24"/>
              </w:rPr>
              <w:t>（管理規約において、管理者が</w:t>
            </w:r>
            <w:r>
              <w:rPr>
                <w:rFonts w:ascii="ＭＳ 明朝" w:eastAsia="ＭＳ 明朝" w:hAnsi="ＭＳ 明朝" w:hint="eastAsia"/>
                <w:sz w:val="24"/>
                <w:szCs w:val="24"/>
              </w:rPr>
              <w:t>本</w:t>
            </w:r>
            <w:r w:rsidRPr="00A3199D">
              <w:rPr>
                <w:rFonts w:ascii="ＭＳ 明朝" w:eastAsia="ＭＳ 明朝" w:hAnsi="ＭＳ 明朝"/>
                <w:sz w:val="24"/>
                <w:szCs w:val="24"/>
              </w:rPr>
              <w:t>申立てをするために必要な授権がされていない場合）必要な授権を受けた旨の総会決議の議案書及び議事録各写し※</w:t>
            </w:r>
          </w:p>
        </w:tc>
      </w:tr>
    </w:tbl>
    <w:p w14:paraId="55F1558C" w14:textId="77777777" w:rsidR="00FA1428" w:rsidRPr="00BF144D" w:rsidRDefault="00FA1428" w:rsidP="00FA1428">
      <w:pPr>
        <w:ind w:right="141"/>
        <w:rPr>
          <w:rFonts w:ascii="ＭＳ 明朝" w:eastAsia="ＭＳ 明朝" w:hAnsi="ＭＳ 明朝"/>
          <w:szCs w:val="21"/>
        </w:rPr>
      </w:pPr>
      <w:r>
        <w:rPr>
          <w:rFonts w:ascii="ＭＳ 明朝" w:eastAsia="ＭＳ 明朝" w:hAnsi="ＭＳ 明朝" w:hint="eastAsia"/>
          <w:sz w:val="24"/>
          <w:szCs w:val="24"/>
        </w:rPr>
        <w:lastRenderedPageBreak/>
        <w:t>※</w:t>
      </w:r>
      <w:r w:rsidRPr="00800DCB">
        <w:rPr>
          <w:rFonts w:ascii="ＭＳ 明朝" w:eastAsia="ＭＳ 明朝" w:hAnsi="ＭＳ 明朝"/>
          <w:sz w:val="24"/>
          <w:szCs w:val="24"/>
        </w:rPr>
        <w:t>管理規約で決議事項を理事会に委ねている場合は理事会議事録写し</w:t>
      </w:r>
    </w:p>
    <w:p w14:paraId="240AD990" w14:textId="77777777" w:rsidR="00EC0172" w:rsidRPr="00FA1428" w:rsidRDefault="00EC0172" w:rsidP="0047504D">
      <w:pPr>
        <w:ind w:left="282" w:hangingChars="100" w:hanging="282"/>
        <w:rPr>
          <w:rFonts w:ascii="ＭＳ 明朝" w:eastAsia="ＭＳ 明朝" w:hAnsi="ＭＳ 明朝"/>
          <w:sz w:val="24"/>
          <w:szCs w:val="24"/>
        </w:rPr>
      </w:pPr>
    </w:p>
    <w:sectPr w:rsidR="00EC0172" w:rsidRPr="00FA1428" w:rsidSect="00BF144D">
      <w:footerReference w:type="default" r:id="rId8"/>
      <w:pgSz w:w="11906" w:h="16838" w:code="9"/>
      <w:pgMar w:top="1985" w:right="851" w:bottom="1531" w:left="1701" w:header="851" w:footer="624" w:gutter="0"/>
      <w:cols w:space="425"/>
      <w:docGrid w:type="linesAndChars" w:linePitch="512" w:charSpace="8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532F" w14:textId="77777777" w:rsidR="00E03E8D" w:rsidRDefault="00E03E8D" w:rsidP="00E87B25">
      <w:r>
        <w:separator/>
      </w:r>
    </w:p>
  </w:endnote>
  <w:endnote w:type="continuationSeparator" w:id="0">
    <w:p w14:paraId="2089580B" w14:textId="77777777" w:rsidR="00E03E8D" w:rsidRDefault="00E03E8D"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822588"/>
      <w:docPartObj>
        <w:docPartGallery w:val="Page Numbers (Bottom of Page)"/>
        <w:docPartUnique/>
      </w:docPartObj>
    </w:sdtPr>
    <w:sdtContent>
      <w:p w14:paraId="4A2CDFA5" w14:textId="6D73EF95" w:rsidR="00563D74" w:rsidRDefault="00563D74">
        <w:pPr>
          <w:pStyle w:val="a5"/>
          <w:jc w:val="center"/>
        </w:pPr>
        <w:r>
          <w:fldChar w:fldCharType="begin"/>
        </w:r>
        <w:r>
          <w:instrText>PAGE   \* MERGEFORMAT</w:instrText>
        </w:r>
        <w:r>
          <w:fldChar w:fldCharType="separate"/>
        </w:r>
        <w:r w:rsidR="007A2066" w:rsidRPr="007A2066">
          <w:rPr>
            <w:noProof/>
            <w:lang w:val="ja-JP"/>
          </w:rPr>
          <w:t>5</w:t>
        </w:r>
        <w:r>
          <w:fldChar w:fldCharType="end"/>
        </w:r>
      </w:p>
    </w:sdtContent>
  </w:sdt>
  <w:p w14:paraId="7DE11A5B" w14:textId="77777777" w:rsidR="00563D74" w:rsidRDefault="00563D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6109" w14:textId="77777777" w:rsidR="00E03E8D" w:rsidRDefault="00E03E8D" w:rsidP="00E87B25">
      <w:r>
        <w:separator/>
      </w:r>
    </w:p>
  </w:footnote>
  <w:footnote w:type="continuationSeparator" w:id="0">
    <w:p w14:paraId="0C802F31" w14:textId="77777777" w:rsidR="00E03E8D" w:rsidRDefault="00E03E8D" w:rsidP="00E87B25">
      <w:r>
        <w:continuationSeparator/>
      </w:r>
    </w:p>
  </w:footnote>
  <w:footnote w:id="1">
    <w:p w14:paraId="1E620A66" w14:textId="44355594" w:rsidR="00792628" w:rsidRDefault="00792628">
      <w:pPr>
        <w:pStyle w:val="af7"/>
      </w:pPr>
      <w:r>
        <w:rPr>
          <w:rStyle w:val="af9"/>
        </w:rPr>
        <w:footnoteRef/>
      </w:r>
      <w:r>
        <w:t xml:space="preserve"> </w:t>
      </w:r>
      <w:r>
        <w:rPr>
          <w:rFonts w:hint="eastAsia"/>
        </w:rPr>
        <w:t>不動産登記記録上の一棟の建物の表示欄に記載されている「建物の名称」を記載してください。同記載がない場合には、一棟の建物の構造及び床面積を記載して特定してください。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F04"/>
    <w:multiLevelType w:val="hybridMultilevel"/>
    <w:tmpl w:val="4DD2F3A8"/>
    <w:lvl w:ilvl="0" w:tplc="2736AB12">
      <w:start w:val="1"/>
      <w:numFmt w:val="decimalEnclosedParen"/>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 w15:restartNumberingAfterBreak="0">
    <w:nsid w:val="39F34EEF"/>
    <w:multiLevelType w:val="hybridMultilevel"/>
    <w:tmpl w:val="63D44576"/>
    <w:lvl w:ilvl="0" w:tplc="835849D8">
      <w:start w:val="1"/>
      <w:numFmt w:val="decimalEnclosedParen"/>
      <w:lvlText w:val="第%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86734133">
    <w:abstractNumId w:val="1"/>
  </w:num>
  <w:num w:numId="2" w16cid:durableId="110049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2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3C"/>
    <w:rsid w:val="000304D0"/>
    <w:rsid w:val="0003184E"/>
    <w:rsid w:val="00033F23"/>
    <w:rsid w:val="0006684D"/>
    <w:rsid w:val="00074582"/>
    <w:rsid w:val="0008422F"/>
    <w:rsid w:val="000A116E"/>
    <w:rsid w:val="000B2D3D"/>
    <w:rsid w:val="000B2EED"/>
    <w:rsid w:val="000B46A9"/>
    <w:rsid w:val="000B4A43"/>
    <w:rsid w:val="000B52CE"/>
    <w:rsid w:val="000C2E0C"/>
    <w:rsid w:val="000C52F3"/>
    <w:rsid w:val="000C5B7A"/>
    <w:rsid w:val="000E33C5"/>
    <w:rsid w:val="000F56DD"/>
    <w:rsid w:val="0011015E"/>
    <w:rsid w:val="00111F36"/>
    <w:rsid w:val="00116215"/>
    <w:rsid w:val="0012043C"/>
    <w:rsid w:val="001240BA"/>
    <w:rsid w:val="0014301E"/>
    <w:rsid w:val="00160761"/>
    <w:rsid w:val="00173B3B"/>
    <w:rsid w:val="00177BA4"/>
    <w:rsid w:val="00180DAB"/>
    <w:rsid w:val="00185C91"/>
    <w:rsid w:val="001A631F"/>
    <w:rsid w:val="001B0058"/>
    <w:rsid w:val="001C2151"/>
    <w:rsid w:val="001E5BDA"/>
    <w:rsid w:val="00203E22"/>
    <w:rsid w:val="0020756C"/>
    <w:rsid w:val="002312D1"/>
    <w:rsid w:val="00231F64"/>
    <w:rsid w:val="00234A78"/>
    <w:rsid w:val="00236C7F"/>
    <w:rsid w:val="00273F4F"/>
    <w:rsid w:val="00276EBF"/>
    <w:rsid w:val="0028016B"/>
    <w:rsid w:val="002803EF"/>
    <w:rsid w:val="002B1EF0"/>
    <w:rsid w:val="002C0195"/>
    <w:rsid w:val="002C1717"/>
    <w:rsid w:val="002C2A45"/>
    <w:rsid w:val="002D2BDE"/>
    <w:rsid w:val="002E4628"/>
    <w:rsid w:val="002F7D88"/>
    <w:rsid w:val="00311FE6"/>
    <w:rsid w:val="00314DA7"/>
    <w:rsid w:val="00320108"/>
    <w:rsid w:val="00325553"/>
    <w:rsid w:val="00333C34"/>
    <w:rsid w:val="00343627"/>
    <w:rsid w:val="00345FE8"/>
    <w:rsid w:val="0035006E"/>
    <w:rsid w:val="003711C3"/>
    <w:rsid w:val="00386D7F"/>
    <w:rsid w:val="00397377"/>
    <w:rsid w:val="003A639D"/>
    <w:rsid w:val="003D695F"/>
    <w:rsid w:val="003E1E4F"/>
    <w:rsid w:val="003E3769"/>
    <w:rsid w:val="003E7135"/>
    <w:rsid w:val="00400FFD"/>
    <w:rsid w:val="004014D5"/>
    <w:rsid w:val="004044F5"/>
    <w:rsid w:val="00412E38"/>
    <w:rsid w:val="004211B4"/>
    <w:rsid w:val="0044445B"/>
    <w:rsid w:val="00460F73"/>
    <w:rsid w:val="00466AED"/>
    <w:rsid w:val="0047215B"/>
    <w:rsid w:val="0047504D"/>
    <w:rsid w:val="00481B83"/>
    <w:rsid w:val="0048634C"/>
    <w:rsid w:val="004959A1"/>
    <w:rsid w:val="00497D66"/>
    <w:rsid w:val="004A4EEB"/>
    <w:rsid w:val="004B00D4"/>
    <w:rsid w:val="004B15D7"/>
    <w:rsid w:val="004C36EE"/>
    <w:rsid w:val="004C39D2"/>
    <w:rsid w:val="004C5FD4"/>
    <w:rsid w:val="004D761A"/>
    <w:rsid w:val="004E5007"/>
    <w:rsid w:val="004F6C61"/>
    <w:rsid w:val="0050534B"/>
    <w:rsid w:val="005053EB"/>
    <w:rsid w:val="005077EC"/>
    <w:rsid w:val="005149E6"/>
    <w:rsid w:val="00517636"/>
    <w:rsid w:val="00527186"/>
    <w:rsid w:val="00537D32"/>
    <w:rsid w:val="00542C6B"/>
    <w:rsid w:val="0054481B"/>
    <w:rsid w:val="00547B8C"/>
    <w:rsid w:val="00552DEF"/>
    <w:rsid w:val="0055706F"/>
    <w:rsid w:val="00563D74"/>
    <w:rsid w:val="00583C63"/>
    <w:rsid w:val="005931C0"/>
    <w:rsid w:val="0059452A"/>
    <w:rsid w:val="005B05AB"/>
    <w:rsid w:val="005B2551"/>
    <w:rsid w:val="005B3D8C"/>
    <w:rsid w:val="005C6A9D"/>
    <w:rsid w:val="005D4795"/>
    <w:rsid w:val="005D64E5"/>
    <w:rsid w:val="005E4E0C"/>
    <w:rsid w:val="005E5962"/>
    <w:rsid w:val="005F6714"/>
    <w:rsid w:val="005F749E"/>
    <w:rsid w:val="00606161"/>
    <w:rsid w:val="006064DE"/>
    <w:rsid w:val="00610F45"/>
    <w:rsid w:val="006173A8"/>
    <w:rsid w:val="00620989"/>
    <w:rsid w:val="00630F33"/>
    <w:rsid w:val="00632523"/>
    <w:rsid w:val="00634565"/>
    <w:rsid w:val="0063482B"/>
    <w:rsid w:val="00635D6D"/>
    <w:rsid w:val="00636FA4"/>
    <w:rsid w:val="00640AA4"/>
    <w:rsid w:val="00650EB3"/>
    <w:rsid w:val="00653248"/>
    <w:rsid w:val="00653979"/>
    <w:rsid w:val="00664778"/>
    <w:rsid w:val="006715DF"/>
    <w:rsid w:val="0069137B"/>
    <w:rsid w:val="006D69C6"/>
    <w:rsid w:val="006E0395"/>
    <w:rsid w:val="006E23B2"/>
    <w:rsid w:val="006E4E93"/>
    <w:rsid w:val="006F0530"/>
    <w:rsid w:val="00705EF1"/>
    <w:rsid w:val="00715FA0"/>
    <w:rsid w:val="0072055D"/>
    <w:rsid w:val="00722A12"/>
    <w:rsid w:val="00722D3F"/>
    <w:rsid w:val="00732D13"/>
    <w:rsid w:val="00733004"/>
    <w:rsid w:val="00737C03"/>
    <w:rsid w:val="00755ED1"/>
    <w:rsid w:val="00771A5D"/>
    <w:rsid w:val="007720C8"/>
    <w:rsid w:val="0078273C"/>
    <w:rsid w:val="00792628"/>
    <w:rsid w:val="007A1C1F"/>
    <w:rsid w:val="007A2066"/>
    <w:rsid w:val="007C5E93"/>
    <w:rsid w:val="007D5218"/>
    <w:rsid w:val="007D6D99"/>
    <w:rsid w:val="007F1F41"/>
    <w:rsid w:val="007F5BA9"/>
    <w:rsid w:val="0083539A"/>
    <w:rsid w:val="00844723"/>
    <w:rsid w:val="0085313D"/>
    <w:rsid w:val="00865612"/>
    <w:rsid w:val="008854A9"/>
    <w:rsid w:val="00885A46"/>
    <w:rsid w:val="00891D38"/>
    <w:rsid w:val="0089671F"/>
    <w:rsid w:val="008A691B"/>
    <w:rsid w:val="008C2371"/>
    <w:rsid w:val="008D2612"/>
    <w:rsid w:val="008D3355"/>
    <w:rsid w:val="008D399F"/>
    <w:rsid w:val="008E00D8"/>
    <w:rsid w:val="008E2ED9"/>
    <w:rsid w:val="008E7E09"/>
    <w:rsid w:val="008F664C"/>
    <w:rsid w:val="00922B2B"/>
    <w:rsid w:val="0092658A"/>
    <w:rsid w:val="009271B3"/>
    <w:rsid w:val="00951172"/>
    <w:rsid w:val="009745BD"/>
    <w:rsid w:val="00980160"/>
    <w:rsid w:val="0098327F"/>
    <w:rsid w:val="0098708B"/>
    <w:rsid w:val="009B1191"/>
    <w:rsid w:val="009B56D0"/>
    <w:rsid w:val="009E00E4"/>
    <w:rsid w:val="009E3D11"/>
    <w:rsid w:val="009F551B"/>
    <w:rsid w:val="00A03919"/>
    <w:rsid w:val="00A1027E"/>
    <w:rsid w:val="00A26234"/>
    <w:rsid w:val="00A34D95"/>
    <w:rsid w:val="00A45507"/>
    <w:rsid w:val="00A46C1F"/>
    <w:rsid w:val="00A512AF"/>
    <w:rsid w:val="00A5241B"/>
    <w:rsid w:val="00A5557C"/>
    <w:rsid w:val="00A60178"/>
    <w:rsid w:val="00A65473"/>
    <w:rsid w:val="00A657C6"/>
    <w:rsid w:val="00A70CC7"/>
    <w:rsid w:val="00A71317"/>
    <w:rsid w:val="00A7421E"/>
    <w:rsid w:val="00A877A4"/>
    <w:rsid w:val="00A87A8E"/>
    <w:rsid w:val="00A90F78"/>
    <w:rsid w:val="00A9136D"/>
    <w:rsid w:val="00A94DAC"/>
    <w:rsid w:val="00AA24A8"/>
    <w:rsid w:val="00AA38ED"/>
    <w:rsid w:val="00AC13C2"/>
    <w:rsid w:val="00AD2405"/>
    <w:rsid w:val="00AF7093"/>
    <w:rsid w:val="00B06ECB"/>
    <w:rsid w:val="00B1003A"/>
    <w:rsid w:val="00B2251A"/>
    <w:rsid w:val="00B252A7"/>
    <w:rsid w:val="00B31544"/>
    <w:rsid w:val="00B3683A"/>
    <w:rsid w:val="00B4389E"/>
    <w:rsid w:val="00B445FE"/>
    <w:rsid w:val="00B63562"/>
    <w:rsid w:val="00B671BB"/>
    <w:rsid w:val="00B70067"/>
    <w:rsid w:val="00B7164B"/>
    <w:rsid w:val="00BA23A3"/>
    <w:rsid w:val="00BC01F2"/>
    <w:rsid w:val="00BD7779"/>
    <w:rsid w:val="00BD7B04"/>
    <w:rsid w:val="00BF144D"/>
    <w:rsid w:val="00BF4251"/>
    <w:rsid w:val="00C01303"/>
    <w:rsid w:val="00C10301"/>
    <w:rsid w:val="00C11EBE"/>
    <w:rsid w:val="00C243B1"/>
    <w:rsid w:val="00C3140D"/>
    <w:rsid w:val="00C32911"/>
    <w:rsid w:val="00C4211F"/>
    <w:rsid w:val="00C447A0"/>
    <w:rsid w:val="00C454DD"/>
    <w:rsid w:val="00C5242A"/>
    <w:rsid w:val="00C60A14"/>
    <w:rsid w:val="00C62CFB"/>
    <w:rsid w:val="00C828D9"/>
    <w:rsid w:val="00CA2D8D"/>
    <w:rsid w:val="00CA38CA"/>
    <w:rsid w:val="00CC7102"/>
    <w:rsid w:val="00CD1BDC"/>
    <w:rsid w:val="00CE054F"/>
    <w:rsid w:val="00CE22B1"/>
    <w:rsid w:val="00CE3E98"/>
    <w:rsid w:val="00CE4B38"/>
    <w:rsid w:val="00CE4D7C"/>
    <w:rsid w:val="00D03901"/>
    <w:rsid w:val="00D2403B"/>
    <w:rsid w:val="00D24D9C"/>
    <w:rsid w:val="00D24F40"/>
    <w:rsid w:val="00D437F5"/>
    <w:rsid w:val="00D4525C"/>
    <w:rsid w:val="00D47FC8"/>
    <w:rsid w:val="00D650A5"/>
    <w:rsid w:val="00D667B2"/>
    <w:rsid w:val="00D6704E"/>
    <w:rsid w:val="00D83F97"/>
    <w:rsid w:val="00D94C92"/>
    <w:rsid w:val="00DB2AAD"/>
    <w:rsid w:val="00DB6606"/>
    <w:rsid w:val="00DC2C05"/>
    <w:rsid w:val="00DE22EA"/>
    <w:rsid w:val="00E03E8D"/>
    <w:rsid w:val="00E11AFC"/>
    <w:rsid w:val="00E13C01"/>
    <w:rsid w:val="00E410CB"/>
    <w:rsid w:val="00E42754"/>
    <w:rsid w:val="00E53679"/>
    <w:rsid w:val="00E61EED"/>
    <w:rsid w:val="00E64CF4"/>
    <w:rsid w:val="00E66301"/>
    <w:rsid w:val="00E820AF"/>
    <w:rsid w:val="00E86617"/>
    <w:rsid w:val="00E8789D"/>
    <w:rsid w:val="00E87B25"/>
    <w:rsid w:val="00E93623"/>
    <w:rsid w:val="00EA5EA1"/>
    <w:rsid w:val="00EA6F1C"/>
    <w:rsid w:val="00EB506C"/>
    <w:rsid w:val="00EC0172"/>
    <w:rsid w:val="00EC229E"/>
    <w:rsid w:val="00ED0E8D"/>
    <w:rsid w:val="00ED7F8C"/>
    <w:rsid w:val="00EF549E"/>
    <w:rsid w:val="00F1546D"/>
    <w:rsid w:val="00F16B45"/>
    <w:rsid w:val="00F2503E"/>
    <w:rsid w:val="00F272B3"/>
    <w:rsid w:val="00F27F9A"/>
    <w:rsid w:val="00F471AF"/>
    <w:rsid w:val="00F575B9"/>
    <w:rsid w:val="00F67B5A"/>
    <w:rsid w:val="00F900AC"/>
    <w:rsid w:val="00F9037F"/>
    <w:rsid w:val="00F92771"/>
    <w:rsid w:val="00FA1428"/>
    <w:rsid w:val="00FA610F"/>
    <w:rsid w:val="00FB075A"/>
    <w:rsid w:val="00FB2224"/>
    <w:rsid w:val="00FB7B45"/>
    <w:rsid w:val="00FC6B5E"/>
    <w:rsid w:val="00FD3600"/>
    <w:rsid w:val="00FD399C"/>
    <w:rsid w:val="00FD4934"/>
    <w:rsid w:val="00FD6109"/>
    <w:rsid w:val="00FD70B8"/>
    <w:rsid w:val="00FE5B10"/>
    <w:rsid w:val="00FE7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CA20C"/>
  <w15:chartTrackingRefBased/>
  <w15:docId w15:val="{4EB8A584-A14E-43E9-80C3-4EF5393D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C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Date"/>
    <w:basedOn w:val="a"/>
    <w:next w:val="a"/>
    <w:link w:val="a8"/>
    <w:uiPriority w:val="99"/>
    <w:semiHidden/>
    <w:unhideWhenUsed/>
    <w:rsid w:val="0012043C"/>
  </w:style>
  <w:style w:type="character" w:customStyle="1" w:styleId="a8">
    <w:name w:val="日付 (文字)"/>
    <w:basedOn w:val="a0"/>
    <w:link w:val="a7"/>
    <w:uiPriority w:val="99"/>
    <w:semiHidden/>
    <w:rsid w:val="0012043C"/>
  </w:style>
  <w:style w:type="character" w:styleId="a9">
    <w:name w:val="Hyperlink"/>
    <w:basedOn w:val="a0"/>
    <w:uiPriority w:val="99"/>
    <w:unhideWhenUsed/>
    <w:rsid w:val="00722A12"/>
    <w:rPr>
      <w:color w:val="0563C1" w:themeColor="hyperlink"/>
      <w:u w:val="single"/>
    </w:rPr>
  </w:style>
  <w:style w:type="paragraph" w:styleId="aa">
    <w:name w:val="Note Heading"/>
    <w:basedOn w:val="a"/>
    <w:next w:val="a"/>
    <w:link w:val="ab"/>
    <w:uiPriority w:val="99"/>
    <w:unhideWhenUsed/>
    <w:rsid w:val="000B46A9"/>
    <w:pPr>
      <w:jc w:val="center"/>
    </w:pPr>
    <w:rPr>
      <w:rFonts w:ascii="ＭＳ 明朝" w:eastAsia="ＭＳ 明朝" w:hAnsi="ＭＳ 明朝"/>
      <w:sz w:val="24"/>
      <w:szCs w:val="24"/>
    </w:rPr>
  </w:style>
  <w:style w:type="character" w:customStyle="1" w:styleId="ab">
    <w:name w:val="記 (文字)"/>
    <w:basedOn w:val="a0"/>
    <w:link w:val="aa"/>
    <w:uiPriority w:val="99"/>
    <w:rsid w:val="000B46A9"/>
    <w:rPr>
      <w:rFonts w:ascii="ＭＳ 明朝" w:eastAsia="ＭＳ 明朝" w:hAnsi="ＭＳ 明朝"/>
      <w:sz w:val="24"/>
      <w:szCs w:val="24"/>
    </w:rPr>
  </w:style>
  <w:style w:type="paragraph" w:styleId="ac">
    <w:name w:val="Closing"/>
    <w:basedOn w:val="a"/>
    <w:link w:val="ad"/>
    <w:uiPriority w:val="99"/>
    <w:unhideWhenUsed/>
    <w:rsid w:val="000B46A9"/>
    <w:pPr>
      <w:jc w:val="right"/>
    </w:pPr>
    <w:rPr>
      <w:rFonts w:ascii="ＭＳ 明朝" w:eastAsia="ＭＳ 明朝" w:hAnsi="ＭＳ 明朝"/>
      <w:sz w:val="24"/>
      <w:szCs w:val="24"/>
    </w:rPr>
  </w:style>
  <w:style w:type="character" w:customStyle="1" w:styleId="ad">
    <w:name w:val="結語 (文字)"/>
    <w:basedOn w:val="a0"/>
    <w:link w:val="ac"/>
    <w:uiPriority w:val="99"/>
    <w:rsid w:val="000B46A9"/>
    <w:rPr>
      <w:rFonts w:ascii="ＭＳ 明朝" w:eastAsia="ＭＳ 明朝" w:hAnsi="ＭＳ 明朝"/>
      <w:sz w:val="24"/>
      <w:szCs w:val="24"/>
    </w:rPr>
  </w:style>
  <w:style w:type="paragraph" w:styleId="ae">
    <w:name w:val="Balloon Text"/>
    <w:basedOn w:val="a"/>
    <w:link w:val="af"/>
    <w:uiPriority w:val="99"/>
    <w:semiHidden/>
    <w:unhideWhenUsed/>
    <w:rsid w:val="00FD399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D399C"/>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1A631F"/>
    <w:rPr>
      <w:sz w:val="18"/>
      <w:szCs w:val="18"/>
    </w:rPr>
  </w:style>
  <w:style w:type="paragraph" w:styleId="af1">
    <w:name w:val="annotation text"/>
    <w:basedOn w:val="a"/>
    <w:link w:val="af2"/>
    <w:uiPriority w:val="99"/>
    <w:unhideWhenUsed/>
    <w:rsid w:val="001A631F"/>
    <w:pPr>
      <w:jc w:val="left"/>
    </w:pPr>
  </w:style>
  <w:style w:type="character" w:customStyle="1" w:styleId="af2">
    <w:name w:val="コメント文字列 (文字)"/>
    <w:basedOn w:val="a0"/>
    <w:link w:val="af1"/>
    <w:uiPriority w:val="99"/>
    <w:rsid w:val="001A631F"/>
  </w:style>
  <w:style w:type="paragraph" w:styleId="af3">
    <w:name w:val="annotation subject"/>
    <w:basedOn w:val="af1"/>
    <w:next w:val="af1"/>
    <w:link w:val="af4"/>
    <w:uiPriority w:val="99"/>
    <w:semiHidden/>
    <w:unhideWhenUsed/>
    <w:rsid w:val="001A631F"/>
    <w:rPr>
      <w:b/>
      <w:bCs/>
    </w:rPr>
  </w:style>
  <w:style w:type="character" w:customStyle="1" w:styleId="af4">
    <w:name w:val="コメント内容 (文字)"/>
    <w:basedOn w:val="af2"/>
    <w:link w:val="af3"/>
    <w:uiPriority w:val="99"/>
    <w:semiHidden/>
    <w:rsid w:val="001A631F"/>
    <w:rPr>
      <w:b/>
      <w:bCs/>
    </w:rPr>
  </w:style>
  <w:style w:type="paragraph" w:styleId="af5">
    <w:name w:val="List Paragraph"/>
    <w:basedOn w:val="a"/>
    <w:uiPriority w:val="34"/>
    <w:qFormat/>
    <w:rsid w:val="008F664C"/>
    <w:pPr>
      <w:ind w:leftChars="400" w:left="840"/>
    </w:pPr>
  </w:style>
  <w:style w:type="paragraph" w:styleId="af6">
    <w:name w:val="Revision"/>
    <w:hidden/>
    <w:uiPriority w:val="99"/>
    <w:semiHidden/>
    <w:rsid w:val="00466AED"/>
  </w:style>
  <w:style w:type="paragraph" w:styleId="af7">
    <w:name w:val="footnote text"/>
    <w:basedOn w:val="a"/>
    <w:link w:val="af8"/>
    <w:uiPriority w:val="99"/>
    <w:semiHidden/>
    <w:unhideWhenUsed/>
    <w:rsid w:val="00792628"/>
    <w:pPr>
      <w:snapToGrid w:val="0"/>
      <w:jc w:val="left"/>
    </w:pPr>
  </w:style>
  <w:style w:type="character" w:customStyle="1" w:styleId="af8">
    <w:name w:val="脚注文字列 (文字)"/>
    <w:basedOn w:val="a0"/>
    <w:link w:val="af7"/>
    <w:uiPriority w:val="99"/>
    <w:semiHidden/>
    <w:rsid w:val="00792628"/>
  </w:style>
  <w:style w:type="character" w:styleId="af9">
    <w:name w:val="footnote reference"/>
    <w:basedOn w:val="a0"/>
    <w:uiPriority w:val="99"/>
    <w:semiHidden/>
    <w:unhideWhenUsed/>
    <w:rsid w:val="00792628"/>
    <w:rPr>
      <w:vertAlign w:val="superscript"/>
    </w:rPr>
  </w:style>
  <w:style w:type="table" w:styleId="afa">
    <w:name w:val="Table Grid"/>
    <w:basedOn w:val="a1"/>
    <w:uiPriority w:val="39"/>
    <w:rsid w:val="00FA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12651-CEDA-4563-8BA7-793C6BB6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最高裁判所</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2023-05-17T05:53:00Z</cp:lastPrinted>
  <dcterms:created xsi:type="dcterms:W3CDTF">2026-01-23T05:29:00Z</dcterms:created>
  <dcterms:modified xsi:type="dcterms:W3CDTF">2026-03-27T01:55:00Z</dcterms:modified>
  <cp:category/>
  <cp:contentStatus/>
  <dc:identifier/>
  <dc:language/>
  <cp:version/>
</cp:coreProperties>
</file>