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2E4B" w14:textId="482F2F62" w:rsidR="001875F5" w:rsidRPr="00E80CEA" w:rsidRDefault="001C6B77">
      <w:pPr>
        <w:rPr>
          <w:sz w:val="22"/>
        </w:rPr>
      </w:pPr>
      <w:r>
        <w:rPr>
          <w:rFonts w:hint="eastAsia"/>
          <w:sz w:val="22"/>
        </w:rPr>
        <w:t>令和</w:t>
      </w:r>
      <w:r w:rsidR="001875F5" w:rsidRPr="00E80CEA">
        <w:rPr>
          <w:rFonts w:hint="eastAsia"/>
          <w:sz w:val="22"/>
          <w:u w:val="single"/>
        </w:rPr>
        <w:t xml:space="preserve">　　</w:t>
      </w:r>
      <w:r w:rsidR="001875F5" w:rsidRPr="00E80CEA">
        <w:rPr>
          <w:rFonts w:hint="eastAsia"/>
          <w:sz w:val="22"/>
        </w:rPr>
        <w:t>年（</w:t>
      </w:r>
      <w:r>
        <w:rPr>
          <w:rFonts w:hint="eastAsia"/>
          <w:sz w:val="22"/>
        </w:rPr>
        <w:t>チ</w:t>
      </w:r>
      <w:r w:rsidR="001875F5" w:rsidRPr="00E80CEA">
        <w:rPr>
          <w:rFonts w:hint="eastAsia"/>
          <w:sz w:val="22"/>
        </w:rPr>
        <w:t>）第</w:t>
      </w:r>
      <w:r w:rsidR="001875F5" w:rsidRPr="00E80CEA">
        <w:rPr>
          <w:rFonts w:hint="eastAsia"/>
          <w:sz w:val="22"/>
          <w:u w:val="single"/>
        </w:rPr>
        <w:t xml:space="preserve">　　　　　　</w:t>
      </w:r>
      <w:r w:rsidR="001875F5" w:rsidRPr="00E80CEA">
        <w:rPr>
          <w:rFonts w:hint="eastAsia"/>
          <w:sz w:val="22"/>
        </w:rPr>
        <w:t>号（</w:t>
      </w:r>
      <w:r>
        <w:rPr>
          <w:rFonts w:hint="eastAsia"/>
          <w:sz w:val="22"/>
        </w:rPr>
        <w:t>不明所有</w:t>
      </w:r>
      <w:r w:rsidR="001875F5" w:rsidRPr="00E80CEA">
        <w:rPr>
          <w:rFonts w:hint="eastAsia"/>
          <w:sz w:val="22"/>
        </w:rPr>
        <w:t>者</w:t>
      </w:r>
      <w:r w:rsidR="001875F5" w:rsidRPr="00E80CEA">
        <w:rPr>
          <w:rFonts w:hint="eastAsia"/>
          <w:sz w:val="22"/>
          <w:u w:val="single"/>
        </w:rPr>
        <w:t xml:space="preserve">　　　　</w:t>
      </w:r>
      <w:r w:rsidR="00E17EEE" w:rsidRPr="00E80CEA">
        <w:rPr>
          <w:rFonts w:hint="eastAsia"/>
          <w:sz w:val="22"/>
          <w:u w:val="single"/>
        </w:rPr>
        <w:t xml:space="preserve">　</w:t>
      </w:r>
      <w:r w:rsidR="001875F5" w:rsidRPr="00E80CEA">
        <w:rPr>
          <w:rFonts w:hint="eastAsia"/>
          <w:sz w:val="22"/>
          <w:u w:val="single"/>
        </w:rPr>
        <w:t xml:space="preserve">　　　　　</w:t>
      </w:r>
      <w:r w:rsidR="001875F5" w:rsidRPr="00E80CEA">
        <w:rPr>
          <w:rFonts w:hint="eastAsia"/>
          <w:sz w:val="22"/>
        </w:rPr>
        <w:t>）</w:t>
      </w:r>
    </w:p>
    <w:p w14:paraId="49C2DE78" w14:textId="77777777" w:rsidR="001875F5" w:rsidRPr="00E80CEA" w:rsidRDefault="001875F5">
      <w:pPr>
        <w:rPr>
          <w:sz w:val="22"/>
        </w:rPr>
      </w:pPr>
    </w:p>
    <w:p w14:paraId="53DD78BC" w14:textId="430F0659" w:rsidR="001875F5" w:rsidRPr="000C7755" w:rsidRDefault="00821D58" w:rsidP="00E17EEE">
      <w:pPr>
        <w:jc w:val="center"/>
        <w:rPr>
          <w:sz w:val="28"/>
        </w:rPr>
      </w:pPr>
      <w:r w:rsidRPr="000C7755">
        <w:rPr>
          <w:rFonts w:hint="eastAsia"/>
          <w:sz w:val="28"/>
        </w:rPr>
        <w:t>所有者</w:t>
      </w:r>
      <w:r w:rsidR="008A4D67">
        <w:rPr>
          <w:rFonts w:hint="eastAsia"/>
          <w:sz w:val="28"/>
        </w:rPr>
        <w:t>・共有者</w:t>
      </w:r>
      <w:r w:rsidR="00517A5A" w:rsidRPr="000C7755">
        <w:rPr>
          <w:rFonts w:hint="eastAsia"/>
          <w:sz w:val="28"/>
        </w:rPr>
        <w:t>の探索等に関する</w:t>
      </w:r>
      <w:r w:rsidR="001875F5" w:rsidRPr="000C7755">
        <w:rPr>
          <w:rFonts w:hint="eastAsia"/>
          <w:sz w:val="28"/>
        </w:rPr>
        <w:t>報告書</w:t>
      </w:r>
    </w:p>
    <w:p w14:paraId="726DA7A6" w14:textId="77777777" w:rsidR="001875F5" w:rsidRPr="008A4D67" w:rsidRDefault="001875F5">
      <w:pPr>
        <w:rPr>
          <w:sz w:val="22"/>
        </w:rPr>
      </w:pPr>
    </w:p>
    <w:p w14:paraId="73C585F6" w14:textId="55399120" w:rsidR="009568EC" w:rsidRPr="00E80CEA" w:rsidRDefault="001C6B77" w:rsidP="00E17EEE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令和</w:t>
      </w:r>
      <w:r w:rsidR="009568EC" w:rsidRPr="00E80CEA">
        <w:rPr>
          <w:rFonts w:hint="eastAsia"/>
          <w:sz w:val="22"/>
          <w:u w:val="single"/>
        </w:rPr>
        <w:t xml:space="preserve">　　</w:t>
      </w:r>
      <w:r w:rsidR="009568EC" w:rsidRPr="00E80CEA">
        <w:rPr>
          <w:rFonts w:hint="eastAsia"/>
          <w:sz w:val="22"/>
        </w:rPr>
        <w:t>年</w:t>
      </w:r>
      <w:r w:rsidR="009568EC" w:rsidRPr="00E80CEA">
        <w:rPr>
          <w:rFonts w:hint="eastAsia"/>
          <w:sz w:val="22"/>
          <w:u w:val="single"/>
        </w:rPr>
        <w:t xml:space="preserve">　　</w:t>
      </w:r>
      <w:r w:rsidR="009568EC" w:rsidRPr="00E80CEA">
        <w:rPr>
          <w:rFonts w:hint="eastAsia"/>
          <w:sz w:val="22"/>
        </w:rPr>
        <w:t>月</w:t>
      </w:r>
      <w:r w:rsidR="009568EC" w:rsidRPr="00E80CEA">
        <w:rPr>
          <w:rFonts w:hint="eastAsia"/>
          <w:sz w:val="22"/>
          <w:u w:val="single"/>
        </w:rPr>
        <w:t xml:space="preserve">　　</w:t>
      </w:r>
      <w:r w:rsidR="009568EC" w:rsidRPr="00E80CEA">
        <w:rPr>
          <w:rFonts w:hint="eastAsia"/>
          <w:sz w:val="22"/>
        </w:rPr>
        <w:t>日</w:t>
      </w:r>
    </w:p>
    <w:p w14:paraId="7BB1158A" w14:textId="77777777" w:rsidR="00E17EEE" w:rsidRPr="00E80CEA" w:rsidRDefault="00E17EEE" w:rsidP="00B169BE">
      <w:pPr>
        <w:jc w:val="right"/>
        <w:rPr>
          <w:sz w:val="22"/>
        </w:rPr>
      </w:pPr>
    </w:p>
    <w:p w14:paraId="539453FB" w14:textId="7DE92329" w:rsidR="001875F5" w:rsidRPr="00E80CEA" w:rsidRDefault="001875F5">
      <w:pPr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E17EEE" w:rsidRPr="00E80CEA">
        <w:rPr>
          <w:rFonts w:hint="eastAsia"/>
          <w:sz w:val="22"/>
        </w:rPr>
        <w:t xml:space="preserve">　　　　　　　　　　</w:t>
      </w:r>
      <w:r w:rsidRPr="00E80CEA">
        <w:rPr>
          <w:rFonts w:hint="eastAsia"/>
          <w:sz w:val="22"/>
        </w:rPr>
        <w:t>申</w:t>
      </w:r>
      <w:r w:rsidR="00E17EEE"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>立</w:t>
      </w:r>
      <w:r w:rsidR="00E17EEE"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 xml:space="preserve">人　</w:t>
      </w:r>
      <w:r w:rsidRPr="00E80CEA">
        <w:rPr>
          <w:rFonts w:hint="eastAsia"/>
          <w:sz w:val="22"/>
          <w:u w:val="single"/>
        </w:rPr>
        <w:t xml:space="preserve">　　　　　　　　　　　　　　</w:t>
      </w:r>
      <w:r w:rsidR="00C56F8E" w:rsidRPr="00E80CEA">
        <w:rPr>
          <w:rFonts w:hint="eastAsia"/>
          <w:sz w:val="22"/>
          <w:u w:val="single"/>
        </w:rPr>
        <w:t xml:space="preserve">　</w:t>
      </w:r>
      <w:r w:rsidRPr="00E80CEA">
        <w:rPr>
          <w:rFonts w:hint="eastAsia"/>
          <w:sz w:val="22"/>
          <w:u w:val="single"/>
        </w:rPr>
        <w:t xml:space="preserve">　印</w:t>
      </w:r>
      <w:r w:rsidR="00E17EEE" w:rsidRPr="00E80CEA">
        <w:rPr>
          <w:rFonts w:hint="eastAsia"/>
          <w:sz w:val="22"/>
          <w:u w:val="single"/>
        </w:rPr>
        <w:t xml:space="preserve">　　</w:t>
      </w:r>
    </w:p>
    <w:p w14:paraId="7C669FF8" w14:textId="77777777" w:rsidR="001875F5" w:rsidRPr="00E80CEA" w:rsidRDefault="001875F5">
      <w:pPr>
        <w:rPr>
          <w:sz w:val="22"/>
        </w:rPr>
      </w:pPr>
    </w:p>
    <w:p w14:paraId="0813DA7E" w14:textId="6AD21269" w:rsidR="001875F5" w:rsidRPr="00E80CEA" w:rsidRDefault="001875F5">
      <w:pPr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C37E03" w:rsidRPr="00E80CEA">
        <w:rPr>
          <w:rFonts w:hint="eastAsia"/>
          <w:sz w:val="22"/>
        </w:rPr>
        <w:t>下記第１の</w:t>
      </w:r>
      <w:r w:rsidR="008A4D67">
        <w:rPr>
          <w:rFonts w:hint="eastAsia"/>
          <w:sz w:val="22"/>
        </w:rPr>
        <w:t>（</w:t>
      </w:r>
      <w:r w:rsidR="00C37E03" w:rsidRPr="00E80CEA">
        <w:rPr>
          <w:rFonts w:hint="eastAsia"/>
          <w:sz w:val="22"/>
        </w:rPr>
        <w:t>土地</w:t>
      </w:r>
      <w:r w:rsidR="008A4D67">
        <w:rPr>
          <w:rFonts w:hint="eastAsia"/>
          <w:sz w:val="22"/>
        </w:rPr>
        <w:t>・建物）</w:t>
      </w:r>
      <w:r w:rsidR="00821D58" w:rsidRPr="00E80CEA">
        <w:rPr>
          <w:rFonts w:hint="eastAsia"/>
          <w:sz w:val="22"/>
        </w:rPr>
        <w:t>に係る所有者</w:t>
      </w:r>
      <w:r w:rsidR="008A4D67">
        <w:rPr>
          <w:rFonts w:hint="eastAsia"/>
          <w:sz w:val="22"/>
        </w:rPr>
        <w:t>・共有者</w:t>
      </w:r>
      <w:r w:rsidR="008A4D67" w:rsidRPr="00F903BE">
        <w:rPr>
          <w:rFonts w:hint="eastAsia"/>
          <w:sz w:val="20"/>
          <w:szCs w:val="20"/>
        </w:rPr>
        <w:t>（以下「所有者等」といいます。）</w:t>
      </w:r>
      <w:r w:rsidRPr="00E80CEA">
        <w:rPr>
          <w:rFonts w:hint="eastAsia"/>
          <w:sz w:val="22"/>
        </w:rPr>
        <w:t>の探索</w:t>
      </w:r>
      <w:r w:rsidR="00E26F09" w:rsidRPr="00E80CEA">
        <w:rPr>
          <w:rFonts w:hint="eastAsia"/>
          <w:sz w:val="22"/>
        </w:rPr>
        <w:t>等</w:t>
      </w:r>
      <w:r w:rsidRPr="00E80CEA">
        <w:rPr>
          <w:rFonts w:hint="eastAsia"/>
          <w:sz w:val="22"/>
        </w:rPr>
        <w:t>をした結果は</w:t>
      </w:r>
      <w:r w:rsidR="001C6B77">
        <w:rPr>
          <w:rFonts w:hint="eastAsia"/>
          <w:sz w:val="22"/>
        </w:rPr>
        <w:t>、</w:t>
      </w:r>
      <w:r w:rsidR="009568EC" w:rsidRPr="00E80CEA">
        <w:rPr>
          <w:rFonts w:hint="eastAsia"/>
          <w:sz w:val="22"/>
        </w:rPr>
        <w:t>次</w:t>
      </w:r>
      <w:r w:rsidRPr="00E80CEA">
        <w:rPr>
          <w:rFonts w:hint="eastAsia"/>
          <w:sz w:val="22"/>
        </w:rPr>
        <w:t>のとおりです</w:t>
      </w:r>
      <w:r w:rsidR="00402E6B" w:rsidRPr="00402E6B">
        <w:rPr>
          <w:rFonts w:hint="eastAsia"/>
          <w:sz w:val="20"/>
          <w:szCs w:val="20"/>
        </w:rPr>
        <w:t>（※複数の所有者等の場合、</w:t>
      </w:r>
      <w:r w:rsidR="00EC7972">
        <w:rPr>
          <w:rFonts w:hint="eastAsia"/>
          <w:sz w:val="20"/>
          <w:szCs w:val="20"/>
        </w:rPr>
        <w:t>原則として、</w:t>
      </w:r>
      <w:r w:rsidR="00402E6B" w:rsidRPr="00402E6B">
        <w:rPr>
          <w:rFonts w:hint="eastAsia"/>
          <w:sz w:val="20"/>
          <w:szCs w:val="20"/>
        </w:rPr>
        <w:t>各所有者等</w:t>
      </w:r>
      <w:r w:rsidR="0079371F">
        <w:rPr>
          <w:rFonts w:hint="eastAsia"/>
          <w:sz w:val="20"/>
          <w:szCs w:val="20"/>
        </w:rPr>
        <w:t>（相続が発生している場合には各相続人ごと）</w:t>
      </w:r>
      <w:r w:rsidR="00402E6B" w:rsidRPr="00402E6B">
        <w:rPr>
          <w:rFonts w:hint="eastAsia"/>
          <w:sz w:val="20"/>
          <w:szCs w:val="20"/>
        </w:rPr>
        <w:t>について各通の報告書をお出しいただくことになります。</w:t>
      </w:r>
      <w:r w:rsidR="00EC7972">
        <w:rPr>
          <w:rFonts w:hint="eastAsia"/>
          <w:sz w:val="20"/>
          <w:szCs w:val="20"/>
        </w:rPr>
        <w:t>ただ</w:t>
      </w:r>
      <w:r w:rsidR="00402E6B" w:rsidRPr="00402E6B">
        <w:rPr>
          <w:rFonts w:hint="eastAsia"/>
          <w:sz w:val="20"/>
          <w:szCs w:val="20"/>
        </w:rPr>
        <w:t>、例えば、二筆の土地であっても、登記名義人が同一で、その同一性が確実な資料により確認できる場合、一通の報告書でよい場合もございます。）</w:t>
      </w:r>
      <w:r w:rsidRPr="00E80CEA">
        <w:rPr>
          <w:rFonts w:hint="eastAsia"/>
          <w:sz w:val="22"/>
        </w:rPr>
        <w:t>。</w:t>
      </w:r>
    </w:p>
    <w:p w14:paraId="7CB1CEBD" w14:textId="77777777" w:rsidR="001875F5" w:rsidRPr="00E80CEA" w:rsidRDefault="00AF6B9A">
      <w:pPr>
        <w:rPr>
          <w:sz w:val="22"/>
        </w:rPr>
      </w:pPr>
      <w:r w:rsidRPr="00E80C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4D43D" wp14:editId="07344FB4">
                <wp:simplePos x="0" y="0"/>
                <wp:positionH relativeFrom="column">
                  <wp:posOffset>-146685</wp:posOffset>
                </wp:positionH>
                <wp:positionV relativeFrom="paragraph">
                  <wp:posOffset>240030</wp:posOffset>
                </wp:positionV>
                <wp:extent cx="5695950" cy="32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E6A9ED" id="角丸四角形 1" o:spid="_x0000_s1026" style="position:absolute;left:0;text-align:left;margin-left:-11.55pt;margin-top:18.9pt;width:448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" filled="f" strokecolor="black [3213]" strokeweight="1.5pt">
                <v:stroke linestyle="thinThin" joinstyle="miter"/>
              </v:roundrect>
            </w:pict>
          </mc:Fallback>
        </mc:AlternateContent>
      </w:r>
    </w:p>
    <w:p w14:paraId="4C60ECD2" w14:textId="2AE481C3" w:rsidR="00786A2E" w:rsidRPr="00E80CEA" w:rsidRDefault="001D234E">
      <w:pPr>
        <w:rPr>
          <w:rFonts w:ascii="ＭＳ Ｐゴシック" w:eastAsia="ＭＳ Ｐゴシック" w:hAnsi="ＭＳ Ｐゴシック"/>
          <w:sz w:val="22"/>
        </w:rPr>
      </w:pPr>
      <w:r w:rsidRPr="00E80CEA">
        <w:rPr>
          <w:rFonts w:ascii="ＭＳ Ｐゴシック" w:eastAsia="ＭＳ Ｐゴシック" w:hAnsi="ＭＳ Ｐゴシック" w:hint="eastAsia"/>
          <w:sz w:val="22"/>
        </w:rPr>
        <w:t xml:space="preserve">第１　</w:t>
      </w:r>
      <w:r w:rsidR="00C37E03" w:rsidRPr="00E80CEA">
        <w:rPr>
          <w:rFonts w:ascii="ＭＳ Ｐゴシック" w:eastAsia="ＭＳ Ｐゴシック" w:hAnsi="ＭＳ Ｐゴシック" w:hint="eastAsia"/>
          <w:sz w:val="22"/>
        </w:rPr>
        <w:t>対象となる土地</w:t>
      </w:r>
      <w:r w:rsidR="008A4D67">
        <w:rPr>
          <w:rFonts w:ascii="ＭＳ Ｐゴシック" w:eastAsia="ＭＳ Ｐゴシック" w:hAnsi="ＭＳ Ｐゴシック" w:hint="eastAsia"/>
          <w:sz w:val="22"/>
        </w:rPr>
        <w:t>・建物</w:t>
      </w:r>
      <w:r w:rsidR="00C37E03" w:rsidRPr="00E80CEA">
        <w:rPr>
          <w:rFonts w:ascii="ＭＳ Ｐゴシック" w:eastAsia="ＭＳ Ｐゴシック" w:hAnsi="ＭＳ Ｐゴシック" w:hint="eastAsia"/>
          <w:sz w:val="22"/>
        </w:rPr>
        <w:t>（</w:t>
      </w:r>
      <w:r w:rsidR="00E75938" w:rsidRPr="00E80CEA">
        <w:rPr>
          <w:rFonts w:ascii="ＭＳ Ｐゴシック" w:eastAsia="ＭＳ Ｐゴシック" w:hAnsi="ＭＳ Ｐゴシック" w:hint="eastAsia"/>
          <w:sz w:val="22"/>
        </w:rPr>
        <w:t>申立人において</w:t>
      </w:r>
      <w:r w:rsidR="001C6B77">
        <w:rPr>
          <w:rFonts w:ascii="ＭＳ Ｐゴシック" w:eastAsia="ＭＳ Ｐゴシック" w:hAnsi="ＭＳ Ｐゴシック" w:hint="eastAsia"/>
          <w:sz w:val="22"/>
        </w:rPr>
        <w:t>、</w:t>
      </w:r>
      <w:r w:rsidR="00E75938" w:rsidRPr="00E80CEA">
        <w:rPr>
          <w:rFonts w:ascii="ＭＳ Ｐゴシック" w:eastAsia="ＭＳ Ｐゴシック" w:hAnsi="ＭＳ Ｐゴシック" w:hint="eastAsia"/>
          <w:sz w:val="22"/>
        </w:rPr>
        <w:t>「</w:t>
      </w:r>
      <w:r w:rsidR="00C37E03" w:rsidRPr="00E80CEA">
        <w:rPr>
          <w:rFonts w:ascii="ＭＳ Ｐゴシック" w:eastAsia="ＭＳ Ｐゴシック" w:hAnsi="ＭＳ Ｐゴシック" w:hint="eastAsia"/>
          <w:sz w:val="22"/>
        </w:rPr>
        <w:t>所有者不明土地</w:t>
      </w:r>
      <w:r w:rsidR="008A4D67">
        <w:rPr>
          <w:rFonts w:ascii="ＭＳ Ｐゴシック" w:eastAsia="ＭＳ Ｐゴシック" w:hAnsi="ＭＳ Ｐゴシック" w:hint="eastAsia"/>
          <w:sz w:val="22"/>
        </w:rPr>
        <w:t>・建物</w:t>
      </w:r>
      <w:r w:rsidR="00E75938" w:rsidRPr="00E80CEA">
        <w:rPr>
          <w:rFonts w:ascii="ＭＳ Ｐゴシック" w:eastAsia="ＭＳ Ｐゴシック" w:hAnsi="ＭＳ Ｐゴシック" w:hint="eastAsia"/>
          <w:sz w:val="22"/>
        </w:rPr>
        <w:t>」であると主張する土地</w:t>
      </w:r>
      <w:r w:rsidR="008A4D67">
        <w:rPr>
          <w:rFonts w:ascii="ＭＳ Ｐゴシック" w:eastAsia="ＭＳ Ｐゴシック" w:hAnsi="ＭＳ Ｐゴシック" w:hint="eastAsia"/>
          <w:sz w:val="22"/>
        </w:rPr>
        <w:t>・建物</w:t>
      </w:r>
      <w:r w:rsidR="00C37E03" w:rsidRPr="00E80CEA">
        <w:rPr>
          <w:rFonts w:ascii="ＭＳ Ｐゴシック" w:eastAsia="ＭＳ Ｐゴシック" w:hAnsi="ＭＳ Ｐゴシック" w:hint="eastAsia"/>
          <w:sz w:val="22"/>
        </w:rPr>
        <w:t>）</w:t>
      </w:r>
    </w:p>
    <w:p w14:paraId="75FE61E3" w14:textId="3D6A073C" w:rsidR="001B3466" w:rsidRPr="00E80CEA" w:rsidRDefault="00667E12" w:rsidP="00786A2E">
      <w:pPr>
        <w:ind w:firstLineChars="200" w:firstLine="4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添付の不動産登記事項証明書のとおり</w:t>
      </w:r>
    </w:p>
    <w:p w14:paraId="766B5D1B" w14:textId="5860228D" w:rsidR="00C37E03" w:rsidRPr="00E80CEA" w:rsidRDefault="00C37E03">
      <w:pPr>
        <w:rPr>
          <w:rFonts w:ascii="ＭＳ Ｐゴシック" w:eastAsia="ＭＳ Ｐゴシック" w:hAnsi="ＭＳ Ｐゴシック"/>
          <w:sz w:val="22"/>
        </w:rPr>
      </w:pPr>
      <w:r w:rsidRPr="00E80C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E976F" wp14:editId="29C17CC5">
                <wp:simplePos x="0" y="0"/>
                <wp:positionH relativeFrom="column">
                  <wp:posOffset>-146685</wp:posOffset>
                </wp:positionH>
                <wp:positionV relativeFrom="paragraph">
                  <wp:posOffset>220980</wp:posOffset>
                </wp:positionV>
                <wp:extent cx="2257425" cy="323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3850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49CDA" id="角丸四角形 4" o:spid="_x0000_s1026" style="position:absolute;left:0;text-align:left;margin-left:-11.55pt;margin-top:17.4pt;width:177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" filled="f" strokecolor="windowText" strokeweight="1.5pt">
                <v:stroke linestyle="thinThin" joinstyle="miter"/>
              </v:roundrect>
            </w:pict>
          </mc:Fallback>
        </mc:AlternateContent>
      </w:r>
    </w:p>
    <w:p w14:paraId="4C5526FD" w14:textId="53368672" w:rsidR="001D234E" w:rsidRPr="00E80CEA" w:rsidRDefault="00C37E03">
      <w:pPr>
        <w:rPr>
          <w:rFonts w:ascii="ＭＳ Ｐゴシック" w:eastAsia="ＭＳ Ｐゴシック" w:hAnsi="ＭＳ Ｐゴシック"/>
          <w:sz w:val="22"/>
        </w:rPr>
      </w:pPr>
      <w:r w:rsidRPr="00E80CEA">
        <w:rPr>
          <w:rFonts w:ascii="ＭＳ Ｐゴシック" w:eastAsia="ＭＳ Ｐゴシック" w:hAnsi="ＭＳ Ｐゴシック" w:hint="eastAsia"/>
          <w:sz w:val="22"/>
        </w:rPr>
        <w:t xml:space="preserve">第２　</w:t>
      </w:r>
      <w:r w:rsidR="001D234E" w:rsidRPr="00E80CEA">
        <w:rPr>
          <w:rFonts w:ascii="ＭＳ Ｐゴシック" w:eastAsia="ＭＳ Ｐゴシック" w:hAnsi="ＭＳ Ｐゴシック" w:hint="eastAsia"/>
          <w:sz w:val="22"/>
        </w:rPr>
        <w:t>登記名義人に関する</w:t>
      </w:r>
      <w:r w:rsidR="00E17EEE" w:rsidRPr="00E80CEA">
        <w:rPr>
          <w:rFonts w:ascii="ＭＳ Ｐゴシック" w:eastAsia="ＭＳ Ｐゴシック" w:hAnsi="ＭＳ Ｐゴシック" w:hint="eastAsia"/>
          <w:sz w:val="22"/>
        </w:rPr>
        <w:t>探索</w:t>
      </w:r>
    </w:p>
    <w:p w14:paraId="2CE533DF" w14:textId="3AF4C5D2" w:rsidR="001875F5" w:rsidRPr="00E80CEA" w:rsidRDefault="001875F5" w:rsidP="00E17EEE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>１　不動産登記事項証明書の交付請求</w:t>
      </w:r>
      <w:r w:rsidR="006D63FE" w:rsidRPr="00E80CEA">
        <w:rPr>
          <w:rFonts w:hint="eastAsia"/>
          <w:sz w:val="22"/>
        </w:rPr>
        <w:t>の結果</w:t>
      </w:r>
    </w:p>
    <w:p w14:paraId="7003AEC7" w14:textId="77777777" w:rsidR="001875F5" w:rsidRPr="00E80CEA" w:rsidRDefault="00707752" w:rsidP="00707752">
      <w:pPr>
        <w:ind w:firstLineChars="200" w:firstLine="440"/>
        <w:rPr>
          <w:sz w:val="22"/>
        </w:rPr>
      </w:pPr>
      <w:r w:rsidRPr="00E80CEA">
        <w:rPr>
          <w:rFonts w:hint="eastAsia"/>
          <w:sz w:val="22"/>
        </w:rPr>
        <w:t xml:space="preserve">→　</w:t>
      </w:r>
      <w:r w:rsidR="001875F5" w:rsidRPr="00E80CEA">
        <w:rPr>
          <w:rFonts w:hint="eastAsia"/>
          <w:sz w:val="22"/>
        </w:rPr>
        <w:t>添付の不動産登記事項証明書のとおり</w:t>
      </w:r>
    </w:p>
    <w:p w14:paraId="5854EE0B" w14:textId="77777777" w:rsidR="001875F5" w:rsidRPr="00E80CEA" w:rsidRDefault="001875F5">
      <w:pPr>
        <w:rPr>
          <w:sz w:val="22"/>
        </w:rPr>
      </w:pPr>
    </w:p>
    <w:p w14:paraId="4D3D0F9C" w14:textId="0703112B" w:rsidR="001875F5" w:rsidRPr="00E80CEA" w:rsidRDefault="001875F5" w:rsidP="00E17EEE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２　</w:t>
      </w:r>
      <w:r w:rsidR="006D63FE" w:rsidRPr="00E80CEA">
        <w:rPr>
          <w:rFonts w:asciiTheme="minorEastAsia" w:hAnsiTheme="minorEastAsia" w:hint="eastAsia"/>
          <w:sz w:val="22"/>
        </w:rPr>
        <w:t>登記名義人</w:t>
      </w:r>
      <w:r w:rsidR="00785AC2" w:rsidRPr="00E80CEA">
        <w:rPr>
          <w:rFonts w:asciiTheme="minorEastAsia" w:hAnsiTheme="minorEastAsia" w:hint="eastAsia"/>
          <w:sz w:val="22"/>
        </w:rPr>
        <w:t>に</w:t>
      </w:r>
      <w:r w:rsidR="006D63FE" w:rsidRPr="00E80CEA">
        <w:rPr>
          <w:rFonts w:asciiTheme="minorEastAsia" w:hAnsiTheme="minorEastAsia" w:hint="eastAsia"/>
          <w:sz w:val="22"/>
        </w:rPr>
        <w:t>対する</w:t>
      </w:r>
      <w:r w:rsidRPr="00E80CEA">
        <w:rPr>
          <w:rFonts w:asciiTheme="minorEastAsia" w:hAnsiTheme="minorEastAsia" w:hint="eastAsia"/>
          <w:sz w:val="22"/>
        </w:rPr>
        <w:t>書面の送付又は訪問の結果</w:t>
      </w:r>
    </w:p>
    <w:p w14:paraId="4378DA49" w14:textId="44E637C1" w:rsidR="001D234E" w:rsidRPr="00E80CEA" w:rsidRDefault="001D234E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892955" w:rsidRPr="00E80CEA">
        <w:rPr>
          <w:rFonts w:asciiTheme="minorEastAsia" w:hAnsiTheme="minorEastAsia" w:hint="eastAsia"/>
          <w:sz w:val="22"/>
        </w:rPr>
        <w:t xml:space="preserve">　</w:t>
      </w:r>
      <w:r w:rsidR="00E95081">
        <w:rPr>
          <w:rFonts w:asciiTheme="minorEastAsia" w:hAnsiTheme="minorEastAsia" w:hint="eastAsia"/>
          <w:sz w:val="22"/>
        </w:rPr>
        <w:t>⑴</w:t>
      </w:r>
      <w:r w:rsidR="00A726FE" w:rsidRPr="00E80CEA">
        <w:rPr>
          <w:rFonts w:asciiTheme="minorEastAsia" w:hAnsiTheme="minorEastAsia" w:hint="eastAsia"/>
          <w:sz w:val="22"/>
        </w:rPr>
        <w:t xml:space="preserve"> </w:t>
      </w:r>
      <w:r w:rsidR="00F80EDC" w:rsidRPr="00E80CEA">
        <w:rPr>
          <w:rFonts w:asciiTheme="minorEastAsia" w:hAnsiTheme="minorEastAsia" w:hint="eastAsia"/>
          <w:sz w:val="22"/>
        </w:rPr>
        <w:t>不動産登記記録上の住所</w:t>
      </w:r>
      <w:r w:rsidR="00426CBC">
        <w:rPr>
          <w:rFonts w:asciiTheme="minorEastAsia" w:hAnsiTheme="minorEastAsia" w:hint="eastAsia"/>
          <w:sz w:val="22"/>
        </w:rPr>
        <w:t>・事務所</w:t>
      </w:r>
      <w:r w:rsidR="00E26F09" w:rsidRPr="00E80CEA">
        <w:rPr>
          <w:rFonts w:asciiTheme="minorEastAsia" w:hAnsiTheme="minorEastAsia" w:hint="eastAsia"/>
          <w:sz w:val="22"/>
        </w:rPr>
        <w:t>へ</w:t>
      </w:r>
      <w:r w:rsidR="00F80EDC" w:rsidRPr="00E80CEA">
        <w:rPr>
          <w:rFonts w:asciiTheme="minorEastAsia" w:hAnsiTheme="minorEastAsia" w:hint="eastAsia"/>
          <w:sz w:val="22"/>
        </w:rPr>
        <w:t>の調査</w:t>
      </w:r>
    </w:p>
    <w:p w14:paraId="53E38358" w14:textId="2504FDD0" w:rsidR="001875F5" w:rsidRPr="00E80CEA" w:rsidRDefault="001875F5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="00E17EEE" w:rsidRPr="00E80CEA">
        <w:rPr>
          <w:rFonts w:asciiTheme="minorEastAsia" w:hAnsiTheme="minorEastAsia" w:hint="eastAsia"/>
          <w:sz w:val="22"/>
        </w:rPr>
        <w:t xml:space="preserve">　</w:t>
      </w:r>
      <w:r w:rsidR="00A726FE" w:rsidRPr="00E80CEA">
        <w:rPr>
          <w:rFonts w:asciiTheme="minorEastAsia" w:hAnsiTheme="minorEastAsia" w:hint="eastAsia"/>
          <w:sz w:val="22"/>
        </w:rPr>
        <w:t xml:space="preserve">ア　</w:t>
      </w:r>
      <w:r w:rsidRPr="00E80CEA">
        <w:rPr>
          <w:rFonts w:asciiTheme="minorEastAsia" w:hAnsiTheme="minorEastAsia" w:hint="eastAsia"/>
          <w:sz w:val="22"/>
        </w:rPr>
        <w:t>書面を送付した。</w:t>
      </w:r>
    </w:p>
    <w:p w14:paraId="5A329BF0" w14:textId="64114EBE" w:rsidR="001875F5" w:rsidRPr="00E80CEA" w:rsidRDefault="001875F5" w:rsidP="00E17EEE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→　</w:t>
      </w:r>
      <w:r w:rsidR="007C6B71" w:rsidRPr="00E80CEA">
        <w:rPr>
          <w:rFonts w:asciiTheme="minorEastAsia" w:hAnsiTheme="minorEastAsia" w:hint="eastAsia"/>
          <w:sz w:val="22"/>
        </w:rPr>
        <w:t xml:space="preserve">発送日　</w:t>
      </w:r>
      <w:r w:rsidR="001C6B77">
        <w:rPr>
          <w:rFonts w:asciiTheme="minorEastAsia" w:hAnsiTheme="minorEastAsia" w:hint="eastAsia"/>
          <w:sz w:val="22"/>
        </w:rPr>
        <w:t>令和</w:t>
      </w:r>
      <w:r w:rsidR="007C6B71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7C6B71" w:rsidRPr="00E80CEA">
        <w:rPr>
          <w:rFonts w:asciiTheme="minorEastAsia" w:hAnsiTheme="minorEastAsia" w:hint="eastAsia"/>
          <w:sz w:val="22"/>
        </w:rPr>
        <w:t>年</w:t>
      </w:r>
      <w:r w:rsidR="007C6B71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7C6B71" w:rsidRPr="00E80CEA">
        <w:rPr>
          <w:rFonts w:asciiTheme="minorEastAsia" w:hAnsiTheme="minorEastAsia" w:hint="eastAsia"/>
          <w:sz w:val="22"/>
        </w:rPr>
        <w:t>月</w:t>
      </w:r>
      <w:r w:rsidR="007C6B71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7C6B71" w:rsidRPr="00E80CEA">
        <w:rPr>
          <w:rFonts w:asciiTheme="minorEastAsia" w:hAnsiTheme="minorEastAsia" w:hint="eastAsia"/>
          <w:sz w:val="22"/>
        </w:rPr>
        <w:t>日</w:t>
      </w:r>
    </w:p>
    <w:p w14:paraId="62951F47" w14:textId="77777777" w:rsidR="007C6B71" w:rsidRPr="00E80CEA" w:rsidRDefault="007C6B71" w:rsidP="00E17EEE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>方法　　書留郵便　・　その他（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</w:t>
      </w:r>
      <w:r w:rsidR="00707752" w:rsidRPr="00E80CEA">
        <w:rPr>
          <w:rFonts w:asciiTheme="minorEastAsia" w:hAnsiTheme="minorEastAsia" w:hint="eastAsia"/>
          <w:sz w:val="22"/>
          <w:u w:val="single"/>
        </w:rPr>
        <w:t xml:space="preserve">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0DDDBF83" w14:textId="77777777" w:rsidR="007C6B71" w:rsidRPr="00E80CEA" w:rsidRDefault="00771E82" w:rsidP="00771E82">
      <w:pPr>
        <w:ind w:firstLineChars="500" w:firstLine="110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7C6B71" w:rsidRPr="00E80CEA">
        <w:rPr>
          <w:rFonts w:asciiTheme="minorEastAsia" w:hAnsiTheme="minorEastAsia" w:hint="eastAsia"/>
          <w:sz w:val="22"/>
        </w:rPr>
        <w:t xml:space="preserve">結果　</w:t>
      </w:r>
      <w:r w:rsidRPr="00E80CEA">
        <w:rPr>
          <w:rFonts w:asciiTheme="minorEastAsia" w:hAnsiTheme="minorEastAsia" w:hint="eastAsia"/>
          <w:sz w:val="22"/>
        </w:rPr>
        <w:t xml:space="preserve">  </w:t>
      </w:r>
      <w:r w:rsidR="00E17EEE" w:rsidRPr="00E80CEA">
        <w:rPr>
          <w:rFonts w:asciiTheme="minorEastAsia" w:hAnsiTheme="minorEastAsia" w:hint="eastAsia"/>
          <w:sz w:val="22"/>
        </w:rPr>
        <w:t>還付（事由：</w:t>
      </w:r>
      <w:r w:rsidR="00E17EEE" w:rsidRPr="00E80CE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  </w:t>
      </w:r>
      <w:r w:rsidR="00E17EEE" w:rsidRPr="00E80CEA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17EEE" w:rsidRPr="00E80CEA">
        <w:rPr>
          <w:rFonts w:asciiTheme="minorEastAsia" w:hAnsiTheme="minorEastAsia" w:hint="eastAsia"/>
          <w:sz w:val="22"/>
        </w:rPr>
        <w:t>）（封筒コピー添付</w:t>
      </w:r>
      <w:r w:rsidR="007C6B71" w:rsidRPr="00E80CEA">
        <w:rPr>
          <w:rFonts w:asciiTheme="minorEastAsia" w:hAnsiTheme="minorEastAsia" w:hint="eastAsia"/>
          <w:sz w:val="22"/>
        </w:rPr>
        <w:t>）</w:t>
      </w:r>
    </w:p>
    <w:p w14:paraId="0F08BA77" w14:textId="725A479B" w:rsidR="007C6B71" w:rsidRPr="00E80CEA" w:rsidRDefault="00E17EEE" w:rsidP="00771E82">
      <w:pPr>
        <w:ind w:leftChars="589" w:left="2327" w:hangingChars="415" w:hanging="913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  </w:t>
      </w:r>
      <w:r w:rsidRPr="00E80CEA">
        <w:rPr>
          <w:rFonts w:asciiTheme="minorEastAsia" w:hAnsiTheme="minorEastAsia"/>
          <w:sz w:val="22"/>
        </w:rPr>
        <w:t xml:space="preserve"> </w:t>
      </w:r>
      <w:r w:rsidRPr="00E80CEA">
        <w:rPr>
          <w:rFonts w:asciiTheme="minorEastAsia" w:hAnsiTheme="minorEastAsia" w:hint="eastAsia"/>
          <w:sz w:val="22"/>
        </w:rPr>
        <w:t>回答があった（内容：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5CE631B5" w14:textId="15FA7229" w:rsidR="00E17EEE" w:rsidRPr="00E80CEA" w:rsidRDefault="00E17EEE" w:rsidP="00E17EEE">
      <w:pPr>
        <w:ind w:leftChars="529" w:left="1274" w:hangingChars="2" w:hanging="4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>その他</w:t>
      </w:r>
      <w:r w:rsidR="00E26F09" w:rsidRPr="00E80CEA">
        <w:rPr>
          <w:rFonts w:asciiTheme="minorEastAsia" w:hAnsiTheme="minorEastAsia" w:hint="eastAsia"/>
          <w:sz w:val="22"/>
        </w:rPr>
        <w:t xml:space="preserve">　　　（内容：</w:t>
      </w:r>
      <w:r w:rsidR="00E26F09"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E26F09" w:rsidRPr="00E80CEA">
        <w:rPr>
          <w:rFonts w:asciiTheme="minorEastAsia" w:hAnsiTheme="minorEastAsia" w:hint="eastAsia"/>
          <w:sz w:val="22"/>
        </w:rPr>
        <w:t>）</w:t>
      </w:r>
    </w:p>
    <w:p w14:paraId="5CB3226B" w14:textId="4B89C950" w:rsidR="007C6B71" w:rsidRPr="00E80CEA" w:rsidRDefault="00F80EDC" w:rsidP="00E26F09">
      <w:pPr>
        <w:ind w:firstLineChars="200" w:firstLine="4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lastRenderedPageBreak/>
        <w:t xml:space="preserve">　</w:t>
      </w:r>
      <w:r w:rsidR="00A726FE" w:rsidRPr="00E80CEA">
        <w:rPr>
          <w:rFonts w:asciiTheme="minorEastAsia" w:hAnsiTheme="minorEastAsia" w:hint="eastAsia"/>
          <w:sz w:val="22"/>
        </w:rPr>
        <w:t>イ</w:t>
      </w:r>
      <w:r w:rsidR="007C6B71" w:rsidRPr="00E80CEA">
        <w:rPr>
          <w:rFonts w:asciiTheme="minorEastAsia" w:hAnsiTheme="minorEastAsia" w:hint="eastAsia"/>
          <w:sz w:val="22"/>
        </w:rPr>
        <w:t xml:space="preserve">　訪問した。</w:t>
      </w:r>
    </w:p>
    <w:p w14:paraId="5F3C5762" w14:textId="0706C7F6" w:rsidR="007C6B71" w:rsidRPr="00E80CEA" w:rsidRDefault="007C6B71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="00771E82" w:rsidRPr="00E80CEA">
        <w:rPr>
          <w:rFonts w:asciiTheme="minorEastAsia" w:hAnsiTheme="minorEastAsia" w:hint="eastAsia"/>
          <w:sz w:val="22"/>
        </w:rPr>
        <w:t>→　日時</w:t>
      </w:r>
      <w:r w:rsidRPr="00E80CEA">
        <w:rPr>
          <w:rFonts w:asciiTheme="minorEastAsia" w:hAnsiTheme="minorEastAsia" w:hint="eastAsia"/>
          <w:sz w:val="22"/>
        </w:rPr>
        <w:t xml:space="preserve">　</w:t>
      </w:r>
      <w:r w:rsidR="001C6B77"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）午</w:t>
      </w:r>
      <w:r w:rsidR="00771E82" w:rsidRPr="00E80CEA">
        <w:rPr>
          <w:rFonts w:asciiTheme="minorEastAsia" w:hAnsiTheme="minorEastAsia" w:hint="eastAsia"/>
          <w:sz w:val="22"/>
        </w:rPr>
        <w:t xml:space="preserve">　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時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分ころ</w:t>
      </w:r>
    </w:p>
    <w:p w14:paraId="28F135C0" w14:textId="77777777" w:rsidR="007C6B71" w:rsidRPr="00E80CEA" w:rsidRDefault="007C6B71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　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訪問した者　所属等　</w:t>
      </w:r>
      <w:r w:rsidR="00771E82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71E82" w:rsidRPr="00E80CE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48A7D6D9" w14:textId="0E95AD04" w:rsidR="00761321" w:rsidRDefault="007C6B71" w:rsidP="00771E82">
      <w:pPr>
        <w:ind w:firstLineChars="1200" w:firstLine="26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氏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名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771E82" w:rsidRPr="00E80CEA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E80CEA">
        <w:rPr>
          <w:rFonts w:asciiTheme="minorEastAsia" w:hAnsiTheme="minorEastAsia" w:hint="eastAsia"/>
          <w:sz w:val="22"/>
        </w:rPr>
        <w:t xml:space="preserve">　</w:t>
      </w:r>
    </w:p>
    <w:p w14:paraId="69EA2356" w14:textId="2A31E24A" w:rsidR="007C6B71" w:rsidRPr="00E80CEA" w:rsidRDefault="007C6B71" w:rsidP="00761321">
      <w:pPr>
        <w:widowControl/>
        <w:jc w:val="left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</w:t>
      </w:r>
      <w:r w:rsidR="00F80EDC" w:rsidRPr="00E80CEA">
        <w:rPr>
          <w:rFonts w:asciiTheme="minorEastAsia" w:hAnsiTheme="minorEastAsia" w:hint="eastAsia"/>
          <w:sz w:val="22"/>
        </w:rPr>
        <w:t xml:space="preserve">　</w:t>
      </w:r>
      <w:r w:rsidR="00771E82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>訪問の結果（書ききれない場合は</w:t>
      </w:r>
      <w:r w:rsidR="001C6B77"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別紙を用いてください。）</w:t>
      </w:r>
    </w:p>
    <w:p w14:paraId="565A98A5" w14:textId="77777777" w:rsidR="00771E82" w:rsidRPr="00E80CEA" w:rsidRDefault="00771E82" w:rsidP="00707752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6C9EDC30" w14:textId="77777777" w:rsidR="00771E82" w:rsidRPr="00E80CEA" w:rsidRDefault="00771E82" w:rsidP="00707752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25720D02" w14:textId="77777777" w:rsidR="00771E82" w:rsidRPr="00E80CEA" w:rsidRDefault="00771E82" w:rsidP="00707752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2C9EF2C9" w14:textId="77777777" w:rsidR="004E09E6" w:rsidRPr="00E80CEA" w:rsidRDefault="004E09E6" w:rsidP="007C6B71">
      <w:pPr>
        <w:rPr>
          <w:sz w:val="22"/>
        </w:rPr>
      </w:pPr>
    </w:p>
    <w:p w14:paraId="68D4CCAD" w14:textId="4EF5ADFF" w:rsidR="007C6B71" w:rsidRPr="00E80CEA" w:rsidRDefault="00F80EDC" w:rsidP="007C6B71">
      <w:pPr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771E82" w:rsidRPr="00E80CEA">
        <w:rPr>
          <w:rFonts w:hint="eastAsia"/>
          <w:sz w:val="22"/>
        </w:rPr>
        <w:t xml:space="preserve">　</w:t>
      </w:r>
      <w:r w:rsidR="00E95081">
        <w:rPr>
          <w:rFonts w:hint="eastAsia"/>
          <w:sz w:val="22"/>
        </w:rPr>
        <w:t>⑵</w:t>
      </w:r>
      <w:r w:rsidR="00B6035A" w:rsidRPr="00E80CEA">
        <w:rPr>
          <w:sz w:val="22"/>
        </w:rPr>
        <w:t xml:space="preserve"> </w:t>
      </w:r>
      <w:r w:rsidR="00662012">
        <w:rPr>
          <w:rFonts w:hint="eastAsia"/>
          <w:sz w:val="22"/>
        </w:rPr>
        <w:t>不動産</w:t>
      </w:r>
      <w:r w:rsidR="00771E82" w:rsidRPr="00E80CEA">
        <w:rPr>
          <w:rFonts w:hint="eastAsia"/>
          <w:sz w:val="22"/>
        </w:rPr>
        <w:t>登記記録上の住所</w:t>
      </w:r>
      <w:r w:rsidR="00426CBC">
        <w:rPr>
          <w:rFonts w:hint="eastAsia"/>
          <w:sz w:val="22"/>
        </w:rPr>
        <w:t>・事務所</w:t>
      </w:r>
      <w:r w:rsidR="00771E82" w:rsidRPr="00E80CEA">
        <w:rPr>
          <w:rFonts w:hint="eastAsia"/>
          <w:sz w:val="22"/>
        </w:rPr>
        <w:t>以外の</w:t>
      </w:r>
      <w:r w:rsidR="003C6ED7" w:rsidRPr="00E80CEA">
        <w:rPr>
          <w:rFonts w:hint="eastAsia"/>
          <w:sz w:val="22"/>
        </w:rPr>
        <w:t>住所・居所</w:t>
      </w:r>
      <w:r w:rsidR="00426CBC">
        <w:rPr>
          <w:rFonts w:hint="eastAsia"/>
          <w:sz w:val="22"/>
        </w:rPr>
        <w:t>・事務所</w:t>
      </w:r>
      <w:r w:rsidR="003C6ED7" w:rsidRPr="00E80CEA">
        <w:rPr>
          <w:rFonts w:hint="eastAsia"/>
          <w:sz w:val="22"/>
        </w:rPr>
        <w:t>の調査</w:t>
      </w:r>
    </w:p>
    <w:p w14:paraId="0274D272" w14:textId="06B778A8" w:rsidR="00A726FE" w:rsidRPr="00E80CEA" w:rsidRDefault="00A726FE" w:rsidP="00C56F8E">
      <w:pPr>
        <w:ind w:firstLineChars="300" w:firstLine="66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ア　添付の</w:t>
      </w:r>
      <w:r w:rsidRPr="000C7755">
        <w:rPr>
          <w:rFonts w:asciiTheme="minorEastAsia" w:hAnsiTheme="minorEastAsia" w:hint="eastAsia"/>
          <w:sz w:val="22"/>
        </w:rPr>
        <w:t>（住民票・戸籍（除籍）・戸籍附票</w:t>
      </w:r>
      <w:r w:rsidR="0071239A">
        <w:rPr>
          <w:rFonts w:asciiTheme="minorEastAsia" w:hAnsiTheme="minorEastAsia" w:hint="eastAsia"/>
          <w:sz w:val="22"/>
        </w:rPr>
        <w:t>・法人登記簿</w:t>
      </w:r>
      <w:r w:rsidRPr="000C7755">
        <w:rPr>
          <w:rFonts w:asciiTheme="minorEastAsia" w:hAnsiTheme="minorEastAsia" w:hint="eastAsia"/>
          <w:sz w:val="22"/>
        </w:rPr>
        <w:t>）</w:t>
      </w:r>
      <w:r w:rsidRPr="00E80CEA">
        <w:rPr>
          <w:rFonts w:asciiTheme="minorEastAsia" w:hAnsiTheme="minorEastAsia" w:hint="eastAsia"/>
          <w:sz w:val="22"/>
        </w:rPr>
        <w:t>のとおり</w:t>
      </w:r>
    </w:p>
    <w:p w14:paraId="56B9FE49" w14:textId="56C2F404" w:rsidR="00A726FE" w:rsidRPr="00E80CEA" w:rsidRDefault="00A726FE" w:rsidP="00761321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6D3009" w:rsidRPr="00E80CEA">
        <w:rPr>
          <w:rFonts w:asciiTheme="minorEastAsia" w:hAnsiTheme="minorEastAsia" w:hint="eastAsia"/>
          <w:sz w:val="22"/>
        </w:rPr>
        <w:t xml:space="preserve">　　</w:t>
      </w:r>
      <w:r w:rsidR="00761321">
        <w:rPr>
          <w:rFonts w:asciiTheme="minorEastAsia" w:hAnsiTheme="minorEastAsia" w:hint="eastAsia"/>
          <w:sz w:val="22"/>
        </w:rPr>
        <w:t xml:space="preserve">　</w:t>
      </w:r>
      <w:r w:rsidR="006D3009" w:rsidRPr="00E80CEA">
        <w:rPr>
          <w:rFonts w:asciiTheme="minorEastAsia" w:hAnsiTheme="minorEastAsia" w:hint="eastAsia"/>
          <w:sz w:val="22"/>
        </w:rPr>
        <w:t>※</w:t>
      </w:r>
      <w:r w:rsidR="000010F8" w:rsidRPr="00E80CEA">
        <w:rPr>
          <w:rFonts w:asciiTheme="minorEastAsia" w:hAnsiTheme="minorEastAsia" w:hint="eastAsia"/>
          <w:sz w:val="22"/>
        </w:rPr>
        <w:t>こ</w:t>
      </w:r>
      <w:r w:rsidR="006D3009" w:rsidRPr="00E80CEA">
        <w:rPr>
          <w:rFonts w:asciiTheme="minorEastAsia" w:hAnsiTheme="minorEastAsia" w:hint="eastAsia"/>
          <w:sz w:val="22"/>
        </w:rPr>
        <w:t>のほかに判明した住所がある場合は</w:t>
      </w:r>
      <w:r w:rsidR="001C6B77">
        <w:rPr>
          <w:rFonts w:asciiTheme="minorEastAsia" w:hAnsiTheme="minorEastAsia" w:hint="eastAsia"/>
          <w:sz w:val="22"/>
        </w:rPr>
        <w:t>、</w:t>
      </w:r>
      <w:r w:rsidR="006D3009" w:rsidRPr="00E80CEA">
        <w:rPr>
          <w:rFonts w:asciiTheme="minorEastAsia" w:hAnsiTheme="minorEastAsia" w:hint="eastAsia"/>
          <w:sz w:val="22"/>
        </w:rPr>
        <w:t>以下に記載してください。</w:t>
      </w:r>
    </w:p>
    <w:p w14:paraId="5099FAE5" w14:textId="6C19D0CC" w:rsidR="0093579B" w:rsidRPr="00E80CEA" w:rsidRDefault="006D3009" w:rsidP="00C56F8E">
      <w:pPr>
        <w:ind w:firstLineChars="500" w:firstLine="110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判明した住所等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3D6C7B4B" w14:textId="50F9A5DF" w:rsidR="006D3009" w:rsidRPr="00E80CEA" w:rsidRDefault="006D3009" w:rsidP="00C56F8E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判明した経緯等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21B4647F" w14:textId="77EEB9B4" w:rsidR="00890A63" w:rsidRPr="00E80CEA" w:rsidRDefault="00A726FE" w:rsidP="000010F8">
      <w:pPr>
        <w:ind w:firstLineChars="300" w:firstLine="66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イ　該当がなかった （不在籍</w:t>
      </w:r>
      <w:r w:rsidR="001C6B77"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不在住証明書</w:t>
      </w:r>
      <w:r w:rsidR="007F0B4B">
        <w:rPr>
          <w:rFonts w:asciiTheme="minorEastAsia" w:hAnsiTheme="minorEastAsia" w:hint="eastAsia"/>
          <w:sz w:val="22"/>
        </w:rPr>
        <w:t>等</w:t>
      </w:r>
      <w:r w:rsidRPr="00E80CEA">
        <w:rPr>
          <w:rFonts w:asciiTheme="minorEastAsia" w:hAnsiTheme="minorEastAsia" w:hint="eastAsia"/>
          <w:sz w:val="22"/>
        </w:rPr>
        <w:t>を添付）</w:t>
      </w:r>
    </w:p>
    <w:p w14:paraId="128C4142" w14:textId="1C50C522" w:rsidR="00E26F09" w:rsidRPr="00E80CEA" w:rsidRDefault="004C3799" w:rsidP="00C56F8E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</w:t>
      </w:r>
      <w:r w:rsidR="00A726FE" w:rsidRPr="00E80CEA">
        <w:rPr>
          <w:rFonts w:asciiTheme="minorEastAsia" w:hAnsiTheme="minorEastAsia" w:hint="eastAsia"/>
          <w:sz w:val="22"/>
        </w:rPr>
        <w:t>ウ　ア</w:t>
      </w:r>
      <w:r w:rsidR="00E26F09" w:rsidRPr="00E80CEA">
        <w:rPr>
          <w:rFonts w:asciiTheme="minorEastAsia" w:hAnsiTheme="minorEastAsia" w:hint="eastAsia"/>
          <w:sz w:val="22"/>
        </w:rPr>
        <w:t>で判明した住所等への調査</w:t>
      </w:r>
    </w:p>
    <w:p w14:paraId="667787B8" w14:textId="61A7655E" w:rsidR="00B55E7B" w:rsidRPr="00E80CEA" w:rsidRDefault="00B55E7B" w:rsidP="00E26F09">
      <w:pPr>
        <w:ind w:firstLineChars="300" w:firstLine="66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A726FE" w:rsidRPr="00E80CEA">
        <w:rPr>
          <w:rFonts w:asciiTheme="minorEastAsia" w:hAnsiTheme="minorEastAsia" w:hint="eastAsia"/>
          <w:sz w:val="22"/>
        </w:rPr>
        <w:t>a</w:t>
      </w:r>
      <w:r w:rsidRPr="00E80CEA">
        <w:rPr>
          <w:rFonts w:asciiTheme="minorEastAsia" w:hAnsiTheme="minorEastAsia" w:hint="eastAsia"/>
          <w:sz w:val="22"/>
        </w:rPr>
        <w:t xml:space="preserve">　書面を送付した。</w:t>
      </w:r>
    </w:p>
    <w:p w14:paraId="129E7F67" w14:textId="0B923843" w:rsidR="00B55E7B" w:rsidRPr="00E80CEA" w:rsidRDefault="00B55E7B" w:rsidP="00B55E7B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</w:t>
      </w:r>
      <w:r w:rsidR="00E26F09" w:rsidRPr="00E80CEA">
        <w:rPr>
          <w:rFonts w:asciiTheme="minorEastAsia" w:hAnsiTheme="minorEastAsia" w:hint="eastAsia"/>
          <w:sz w:val="22"/>
        </w:rPr>
        <w:t xml:space="preserve">　 </w:t>
      </w:r>
      <w:r w:rsidRPr="00E80CEA">
        <w:rPr>
          <w:rFonts w:asciiTheme="minorEastAsia" w:hAnsiTheme="minorEastAsia" w:hint="eastAsia"/>
          <w:sz w:val="22"/>
        </w:rPr>
        <w:t xml:space="preserve">→　発送日　</w:t>
      </w:r>
      <w:r w:rsidR="001C6B77"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</w:t>
      </w:r>
    </w:p>
    <w:p w14:paraId="658A58EC" w14:textId="77777777" w:rsidR="00B55E7B" w:rsidRPr="00E80CEA" w:rsidRDefault="00B55E7B" w:rsidP="00B55E7B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</w:t>
      </w:r>
      <w:r w:rsidR="00E26F09" w:rsidRPr="00E80CEA">
        <w:rPr>
          <w:rFonts w:asciiTheme="minorEastAsia" w:hAnsiTheme="minorEastAsia" w:hint="eastAsia"/>
          <w:sz w:val="22"/>
        </w:rPr>
        <w:t xml:space="preserve">   </w:t>
      </w:r>
      <w:r w:rsidRPr="00E80CEA">
        <w:rPr>
          <w:rFonts w:asciiTheme="minorEastAsia" w:hAnsiTheme="minorEastAsia" w:hint="eastAsia"/>
          <w:sz w:val="22"/>
        </w:rPr>
        <w:t>方法　　書留郵便　・　その他（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07825305" w14:textId="77777777" w:rsidR="00B55E7B" w:rsidRPr="00E80CEA" w:rsidRDefault="00B55E7B" w:rsidP="00B55E7B">
      <w:pPr>
        <w:ind w:firstLineChars="500" w:firstLine="110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E26F09" w:rsidRPr="00E80CEA">
        <w:rPr>
          <w:rFonts w:asciiTheme="minorEastAsia" w:hAnsiTheme="minorEastAsia" w:hint="eastAsia"/>
          <w:sz w:val="22"/>
        </w:rPr>
        <w:t xml:space="preserve">   </w:t>
      </w:r>
      <w:r w:rsidRPr="00E80CEA">
        <w:rPr>
          <w:rFonts w:asciiTheme="minorEastAsia" w:hAnsiTheme="minorEastAsia" w:hint="eastAsia"/>
          <w:sz w:val="22"/>
        </w:rPr>
        <w:t>結果　  還付（事由：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  　　　</w:t>
      </w:r>
      <w:r w:rsidRPr="00E80CEA">
        <w:rPr>
          <w:rFonts w:asciiTheme="minorEastAsia" w:hAnsiTheme="minorEastAsia" w:hint="eastAsia"/>
          <w:sz w:val="22"/>
        </w:rPr>
        <w:t>）（封筒コピー添付）</w:t>
      </w:r>
    </w:p>
    <w:p w14:paraId="2DB78EE8" w14:textId="410C3164" w:rsidR="00B55E7B" w:rsidRPr="00E80CEA" w:rsidRDefault="00B55E7B" w:rsidP="00B55E7B">
      <w:pPr>
        <w:ind w:leftChars="589" w:left="2327" w:hangingChars="415" w:hanging="913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</w:t>
      </w:r>
      <w:r w:rsidR="00E26F09" w:rsidRPr="00E80CEA">
        <w:rPr>
          <w:rFonts w:asciiTheme="minorEastAsia" w:hAnsiTheme="minorEastAsia" w:hint="eastAsia"/>
          <w:sz w:val="22"/>
        </w:rPr>
        <w:t xml:space="preserve">   </w:t>
      </w:r>
      <w:r w:rsidRPr="00E80CEA">
        <w:rPr>
          <w:rFonts w:asciiTheme="minorEastAsia" w:hAnsiTheme="minorEastAsia" w:hint="eastAsia"/>
          <w:sz w:val="22"/>
        </w:rPr>
        <w:t xml:space="preserve">  </w:t>
      </w:r>
      <w:r w:rsidRPr="00E80CEA">
        <w:rPr>
          <w:rFonts w:asciiTheme="minorEastAsia" w:hAnsiTheme="minorEastAsia"/>
          <w:sz w:val="22"/>
        </w:rPr>
        <w:t xml:space="preserve"> </w:t>
      </w:r>
      <w:r w:rsidRPr="00E80CEA">
        <w:rPr>
          <w:rFonts w:asciiTheme="minorEastAsia" w:hAnsiTheme="minorEastAsia" w:hint="eastAsia"/>
          <w:sz w:val="22"/>
        </w:rPr>
        <w:t>回答があった（内容：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75F21493" w14:textId="64A21F52" w:rsidR="00B55E7B" w:rsidRPr="00E80CEA" w:rsidRDefault="00B55E7B" w:rsidP="00B55E7B">
      <w:pPr>
        <w:ind w:leftChars="529" w:left="1274" w:hangingChars="2" w:hanging="4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</w:t>
      </w:r>
      <w:r w:rsidR="00E26F09" w:rsidRPr="00E80CEA">
        <w:rPr>
          <w:rFonts w:asciiTheme="minorEastAsia" w:hAnsiTheme="minorEastAsia" w:hint="eastAsia"/>
          <w:sz w:val="22"/>
        </w:rPr>
        <w:t xml:space="preserve">   </w:t>
      </w:r>
      <w:r w:rsidRPr="00E80CEA">
        <w:rPr>
          <w:rFonts w:asciiTheme="minorEastAsia" w:hAnsiTheme="minorEastAsia" w:hint="eastAsia"/>
          <w:sz w:val="22"/>
        </w:rPr>
        <w:t>その他</w:t>
      </w:r>
      <w:r w:rsidR="006967E3" w:rsidRPr="00E80CEA">
        <w:rPr>
          <w:rFonts w:asciiTheme="minorEastAsia" w:hAnsiTheme="minorEastAsia" w:hint="eastAsia"/>
          <w:sz w:val="22"/>
        </w:rPr>
        <w:t xml:space="preserve">　　　（内容：</w:t>
      </w:r>
      <w:r w:rsidR="006967E3"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6967E3" w:rsidRPr="00E80CEA">
        <w:rPr>
          <w:rFonts w:asciiTheme="minorEastAsia" w:hAnsiTheme="minorEastAsia" w:hint="eastAsia"/>
          <w:sz w:val="22"/>
        </w:rPr>
        <w:t>）</w:t>
      </w:r>
    </w:p>
    <w:p w14:paraId="65CF3851" w14:textId="6DE8B3F1" w:rsidR="00B55E7B" w:rsidRPr="00E80CEA" w:rsidRDefault="00B55E7B" w:rsidP="00CD473E">
      <w:pPr>
        <w:ind w:firstLineChars="200" w:firstLine="4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</w:t>
      </w:r>
      <w:r w:rsidR="00E26F09" w:rsidRPr="00E80CEA">
        <w:rPr>
          <w:rFonts w:asciiTheme="minorEastAsia" w:hAnsiTheme="minorEastAsia" w:hint="eastAsia"/>
          <w:sz w:val="22"/>
        </w:rPr>
        <w:t xml:space="preserve">  </w:t>
      </w:r>
      <w:r w:rsidR="00A726FE" w:rsidRPr="00E80CEA">
        <w:rPr>
          <w:rFonts w:asciiTheme="minorEastAsia" w:hAnsiTheme="minorEastAsia"/>
          <w:sz w:val="22"/>
        </w:rPr>
        <w:t>b</w:t>
      </w:r>
      <w:r w:rsidRPr="00E80CEA">
        <w:rPr>
          <w:rFonts w:asciiTheme="minorEastAsia" w:hAnsiTheme="minorEastAsia" w:hint="eastAsia"/>
          <w:sz w:val="22"/>
        </w:rPr>
        <w:t xml:space="preserve">　訪問した。</w:t>
      </w:r>
    </w:p>
    <w:p w14:paraId="59B072B6" w14:textId="5B12871A" w:rsidR="00B55E7B" w:rsidRDefault="00B55E7B" w:rsidP="00B55E7B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</w:t>
      </w:r>
      <w:r w:rsidR="00E26F09" w:rsidRPr="00E80CEA">
        <w:rPr>
          <w:rFonts w:asciiTheme="minorEastAsia" w:hAnsiTheme="minorEastAsia" w:hint="eastAsia"/>
          <w:sz w:val="22"/>
        </w:rPr>
        <w:t xml:space="preserve">   </w:t>
      </w:r>
      <w:r w:rsidRPr="00E80CEA">
        <w:rPr>
          <w:rFonts w:asciiTheme="minorEastAsia" w:hAnsiTheme="minorEastAsia" w:hint="eastAsia"/>
          <w:sz w:val="22"/>
        </w:rPr>
        <w:t xml:space="preserve">→　日時　</w:t>
      </w:r>
      <w:r w:rsidR="001C6B77"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）午</w:t>
      </w:r>
      <w:r w:rsidR="00E26F09" w:rsidRPr="00E80CEA"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時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分ころ</w:t>
      </w:r>
    </w:p>
    <w:p w14:paraId="612D908C" w14:textId="33EA395A" w:rsidR="00B55E7B" w:rsidRPr="00E80CEA" w:rsidRDefault="007F0B4B" w:rsidP="007F0B4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B55E7B" w:rsidRPr="00E80CEA">
        <w:rPr>
          <w:rFonts w:asciiTheme="minorEastAsia" w:hAnsiTheme="minorEastAsia" w:hint="eastAsia"/>
          <w:sz w:val="22"/>
        </w:rPr>
        <w:t xml:space="preserve">訪問した者　所属等　</w:t>
      </w:r>
      <w:r w:rsidR="00B55E7B"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C0F424C" w14:textId="77777777" w:rsidR="00B55E7B" w:rsidRPr="00E80CEA" w:rsidRDefault="00B55E7B" w:rsidP="007F0B4B">
      <w:pPr>
        <w:ind w:firstLineChars="1400" w:firstLine="308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氏　名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 xml:space="preserve">　</w:t>
      </w:r>
    </w:p>
    <w:p w14:paraId="606F259D" w14:textId="222195EE" w:rsidR="00B55E7B" w:rsidRPr="00E80CEA" w:rsidRDefault="00B55E7B" w:rsidP="00B55E7B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　</w:t>
      </w:r>
      <w:r w:rsidR="00E26F09" w:rsidRPr="00E80CEA">
        <w:rPr>
          <w:rFonts w:asciiTheme="minorEastAsia" w:hAnsiTheme="minorEastAsia" w:hint="eastAsia"/>
          <w:sz w:val="22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訪問の結果（書ききれない場合は</w:t>
      </w:r>
      <w:r w:rsidR="001C6B77"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別紙を用いてください。）</w:t>
      </w:r>
    </w:p>
    <w:p w14:paraId="2302E73B" w14:textId="77777777" w:rsidR="00B55E7B" w:rsidRPr="00E80CEA" w:rsidRDefault="00B55E7B" w:rsidP="00B55E7B">
      <w:pPr>
        <w:pBdr>
          <w:bottom w:val="dotted" w:sz="4" w:space="1" w:color="auto"/>
          <w:between w:val="dotted" w:sz="4" w:space="1" w:color="auto"/>
        </w:pBdr>
        <w:ind w:leftChars="1122" w:left="2693"/>
        <w:rPr>
          <w:rFonts w:asciiTheme="minorEastAsia" w:hAnsiTheme="minorEastAsia"/>
          <w:sz w:val="22"/>
        </w:rPr>
      </w:pPr>
    </w:p>
    <w:p w14:paraId="416D8B30" w14:textId="77777777" w:rsidR="00B55E7B" w:rsidRPr="00E80CEA" w:rsidRDefault="00B55E7B" w:rsidP="00B55E7B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19223C7A" w14:textId="77777777" w:rsidR="00761321" w:rsidRDefault="00761321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7EB0AACB" w14:textId="4B22A16F" w:rsidR="001D2615" w:rsidRPr="00E80CEA" w:rsidRDefault="00761321" w:rsidP="00E80CEA">
      <w:pPr>
        <w:spacing w:beforeLines="100" w:before="433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80CE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730B" wp14:editId="0D002C5F">
                <wp:simplePos x="0" y="0"/>
                <wp:positionH relativeFrom="margin">
                  <wp:posOffset>-99060</wp:posOffset>
                </wp:positionH>
                <wp:positionV relativeFrom="paragraph">
                  <wp:posOffset>6350</wp:posOffset>
                </wp:positionV>
                <wp:extent cx="4086225" cy="266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66700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A721C" id="角丸四角形 2" o:spid="_x0000_s1026" style="position:absolute;left:0;text-align:left;margin-left:-7.8pt;margin-top:.5pt;width:3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" filled="f" strokecolor="windowText" strokeweight="1.5pt">
                <v:stroke linestyle="thinThin" joinstyle="miter"/>
                <w10:wrap anchorx="margin"/>
              </v:roundrect>
            </w:pict>
          </mc:Fallback>
        </mc:AlternateContent>
      </w:r>
      <w:r w:rsidR="001D2615" w:rsidRPr="00E80CEA">
        <w:rPr>
          <w:rFonts w:ascii="ＭＳ Ｐゴシック" w:eastAsia="ＭＳ Ｐゴシック" w:hAnsi="ＭＳ Ｐゴシック" w:hint="eastAsia"/>
          <w:sz w:val="22"/>
        </w:rPr>
        <w:t>第</w:t>
      </w:r>
      <w:r w:rsidR="005F495D" w:rsidRPr="00E80CEA">
        <w:rPr>
          <w:rFonts w:ascii="ＭＳ Ｐゴシック" w:eastAsia="ＭＳ Ｐゴシック" w:hAnsi="ＭＳ Ｐゴシック" w:hint="eastAsia"/>
          <w:sz w:val="22"/>
        </w:rPr>
        <w:t>３</w:t>
      </w:r>
      <w:r w:rsidR="001D2615" w:rsidRPr="00E80CEA">
        <w:rPr>
          <w:rFonts w:ascii="ＭＳ Ｐゴシック" w:eastAsia="ＭＳ Ｐゴシック" w:hAnsi="ＭＳ Ｐゴシック" w:hint="eastAsia"/>
          <w:sz w:val="22"/>
        </w:rPr>
        <w:t xml:space="preserve">　登記名義人以外の所有者に関する探索</w:t>
      </w:r>
      <w:r w:rsidR="00275798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55054C9" w14:textId="6E22F582" w:rsidR="001D2615" w:rsidRPr="00E80CEA" w:rsidRDefault="001D2615" w:rsidP="00892955">
      <w:pPr>
        <w:ind w:leftChars="100" w:left="240"/>
        <w:rPr>
          <w:sz w:val="22"/>
        </w:rPr>
      </w:pPr>
      <w:r w:rsidRPr="00E80CEA">
        <w:rPr>
          <w:rFonts w:hint="eastAsia"/>
          <w:sz w:val="22"/>
        </w:rPr>
        <w:t>１　登記名義人のほかに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所有者と思料される者は</w:t>
      </w:r>
      <w:r w:rsidR="001C6B77">
        <w:rPr>
          <w:rFonts w:hint="eastAsia"/>
          <w:sz w:val="22"/>
        </w:rPr>
        <w:t>、</w:t>
      </w:r>
      <w:r w:rsidR="000C7755">
        <w:rPr>
          <w:rFonts w:hint="eastAsia"/>
          <w:sz w:val="22"/>
        </w:rPr>
        <w:t xml:space="preserve"> </w:t>
      </w:r>
      <w:r w:rsidR="00892955" w:rsidRPr="000C7755">
        <w:rPr>
          <w:rFonts w:hint="eastAsia"/>
          <w:sz w:val="22"/>
        </w:rPr>
        <w:t>（</w:t>
      </w:r>
      <w:r w:rsidR="00892955" w:rsidRPr="000C7755">
        <w:rPr>
          <w:rFonts w:hint="eastAsia"/>
          <w:sz w:val="22"/>
        </w:rPr>
        <w:t xml:space="preserve"> </w:t>
      </w:r>
      <w:r w:rsidRPr="000C7755">
        <w:rPr>
          <w:rFonts w:hint="eastAsia"/>
          <w:sz w:val="22"/>
        </w:rPr>
        <w:t>いない</w:t>
      </w:r>
      <w:r w:rsidR="00892955" w:rsidRPr="000C7755">
        <w:rPr>
          <w:rFonts w:hint="eastAsia"/>
          <w:sz w:val="22"/>
        </w:rPr>
        <w:t xml:space="preserve"> </w:t>
      </w:r>
      <w:r w:rsidR="00892955" w:rsidRPr="000C7755">
        <w:rPr>
          <w:rFonts w:hint="eastAsia"/>
          <w:sz w:val="22"/>
        </w:rPr>
        <w:t>・</w:t>
      </w:r>
      <w:r w:rsidR="00892955" w:rsidRPr="000C7755">
        <w:rPr>
          <w:rFonts w:hint="eastAsia"/>
          <w:sz w:val="22"/>
        </w:rPr>
        <w:t xml:space="preserve"> </w:t>
      </w:r>
      <w:r w:rsidR="00892955" w:rsidRPr="000C7755">
        <w:rPr>
          <w:rFonts w:hint="eastAsia"/>
          <w:sz w:val="22"/>
        </w:rPr>
        <w:t>いる</w:t>
      </w:r>
      <w:r w:rsidR="00892955" w:rsidRPr="000C7755">
        <w:rPr>
          <w:rFonts w:hint="eastAsia"/>
          <w:sz w:val="22"/>
        </w:rPr>
        <w:t xml:space="preserve"> </w:t>
      </w:r>
      <w:r w:rsidR="00892955" w:rsidRPr="000C7755">
        <w:rPr>
          <w:rFonts w:hint="eastAsia"/>
          <w:sz w:val="22"/>
        </w:rPr>
        <w:t>）</w:t>
      </w:r>
      <w:r w:rsidRPr="00E80CEA">
        <w:rPr>
          <w:rFonts w:hint="eastAsia"/>
          <w:sz w:val="22"/>
        </w:rPr>
        <w:t>。</w:t>
      </w:r>
    </w:p>
    <w:p w14:paraId="6067B7B1" w14:textId="0FC0961B" w:rsidR="00B6035A" w:rsidRPr="00E80CEA" w:rsidRDefault="006967E3" w:rsidP="00761321">
      <w:pPr>
        <w:ind w:leftChars="100" w:left="240" w:firstLineChars="100" w:firstLine="220"/>
        <w:rPr>
          <w:sz w:val="22"/>
        </w:rPr>
      </w:pPr>
      <w:r w:rsidRPr="00E80CEA">
        <w:rPr>
          <w:rFonts w:hint="eastAsia"/>
          <w:sz w:val="22"/>
        </w:rPr>
        <w:t>（</w:t>
      </w:r>
      <w:r w:rsidR="00275798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いる場合）</w:t>
      </w:r>
    </w:p>
    <w:p w14:paraId="1ECA0B74" w14:textId="740207A1" w:rsidR="001D2615" w:rsidRDefault="006967E3" w:rsidP="00761321">
      <w:pPr>
        <w:ind w:leftChars="100" w:left="240" w:firstLineChars="300" w:firstLine="660"/>
        <w:rPr>
          <w:sz w:val="22"/>
        </w:rPr>
      </w:pPr>
      <w:r w:rsidRPr="00E80CEA">
        <w:rPr>
          <w:rFonts w:hint="eastAsia"/>
          <w:sz w:val="22"/>
        </w:rPr>
        <w:t xml:space="preserve">住所　</w:t>
      </w:r>
      <w:r w:rsidR="00E80CEA">
        <w:rPr>
          <w:rFonts w:hint="eastAsia"/>
          <w:sz w:val="22"/>
        </w:rPr>
        <w:t xml:space="preserve">　</w:t>
      </w:r>
      <w:r w:rsidR="00B6035A" w:rsidRPr="00E80CEA">
        <w:rPr>
          <w:rFonts w:hint="eastAsia"/>
          <w:sz w:val="22"/>
        </w:rPr>
        <w:t>添付の（住民票・戸籍（除籍）・戸籍附票</w:t>
      </w:r>
      <w:r w:rsidR="00E873CB">
        <w:rPr>
          <w:rFonts w:hint="eastAsia"/>
          <w:sz w:val="22"/>
        </w:rPr>
        <w:t>・法人登記簿</w:t>
      </w:r>
      <w:r w:rsidR="00E80CEA">
        <w:rPr>
          <w:rFonts w:hint="eastAsia"/>
          <w:sz w:val="22"/>
        </w:rPr>
        <w:t>）</w:t>
      </w:r>
      <w:r w:rsidR="00B6035A" w:rsidRPr="00E80CEA">
        <w:rPr>
          <w:rFonts w:hint="eastAsia"/>
          <w:sz w:val="22"/>
        </w:rPr>
        <w:t>のとおり</w:t>
      </w:r>
    </w:p>
    <w:p w14:paraId="52F2242A" w14:textId="75401414" w:rsidR="00811073" w:rsidRDefault="00811073" w:rsidP="00761321">
      <w:pPr>
        <w:ind w:leftChars="100" w:left="240" w:firstLineChars="100" w:firstLine="220"/>
        <w:rPr>
          <w:sz w:val="22"/>
        </w:rPr>
      </w:pPr>
      <w:r w:rsidRPr="00E80CEA">
        <w:rPr>
          <w:rFonts w:hint="eastAsia"/>
          <w:sz w:val="22"/>
        </w:rPr>
        <w:t xml:space="preserve">　　氏名</w:t>
      </w:r>
      <w:r w:rsidR="00F217A9">
        <w:rPr>
          <w:rFonts w:hint="eastAsia"/>
          <w:sz w:val="22"/>
        </w:rPr>
        <w:t>（名称）</w:t>
      </w:r>
      <w:r w:rsidRPr="00E80CEA">
        <w:rPr>
          <w:rFonts w:hint="eastAsia"/>
          <w:sz w:val="22"/>
        </w:rPr>
        <w:t xml:space="preserve">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69645BE8" w14:textId="4E317A08" w:rsidR="00060480" w:rsidRPr="00E80CEA" w:rsidRDefault="00060480" w:rsidP="00761321">
      <w:pPr>
        <w:ind w:leftChars="100" w:left="240" w:firstLineChars="300" w:firstLine="660"/>
        <w:rPr>
          <w:sz w:val="22"/>
        </w:rPr>
      </w:pPr>
      <w:r w:rsidRPr="00E80CEA">
        <w:rPr>
          <w:rFonts w:hint="eastAsia"/>
          <w:sz w:val="22"/>
        </w:rPr>
        <w:t>※</w:t>
      </w:r>
      <w:r w:rsidR="00811073">
        <w:rPr>
          <w:rFonts w:hint="eastAsia"/>
          <w:sz w:val="22"/>
        </w:rPr>
        <w:t>上記の</w:t>
      </w:r>
      <w:r w:rsidRPr="00E80CEA">
        <w:rPr>
          <w:rFonts w:hint="eastAsia"/>
          <w:sz w:val="22"/>
        </w:rPr>
        <w:t>ほかに判明した住所がある場合は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以下に記載してください。</w:t>
      </w:r>
    </w:p>
    <w:p w14:paraId="4ECB4ADF" w14:textId="26464F52" w:rsidR="00060480" w:rsidRPr="00E80CEA" w:rsidRDefault="00060480" w:rsidP="00C56F8E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判明した住所等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4BB49F51" w14:textId="36470F0E" w:rsidR="00060480" w:rsidRPr="00E80CEA" w:rsidRDefault="00060480" w:rsidP="00060480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 xml:space="preserve">　　　　判明した経緯等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5603F1A3" w14:textId="76D4189C" w:rsidR="004E09E6" w:rsidRPr="00E80CEA" w:rsidRDefault="00811073" w:rsidP="00811073">
      <w:pPr>
        <w:rPr>
          <w:sz w:val="22"/>
        </w:rPr>
      </w:pPr>
      <w:r>
        <w:rPr>
          <w:rFonts w:hint="eastAsia"/>
          <w:sz w:val="22"/>
        </w:rPr>
        <w:t>（</w:t>
      </w:r>
      <w:r w:rsidR="004E09E6" w:rsidRPr="00E80CEA">
        <w:rPr>
          <w:rFonts w:hint="eastAsia"/>
          <w:sz w:val="22"/>
        </w:rPr>
        <w:t>※</w:t>
      </w:r>
      <w:r w:rsidR="00B6035A" w:rsidRPr="00E80CEA">
        <w:rPr>
          <w:rFonts w:hint="eastAsia"/>
          <w:sz w:val="22"/>
        </w:rPr>
        <w:t xml:space="preserve">　登記名義人のほかに</w:t>
      </w:r>
      <w:r w:rsidR="001C6B77">
        <w:rPr>
          <w:rFonts w:hint="eastAsia"/>
          <w:sz w:val="22"/>
        </w:rPr>
        <w:t>、</w:t>
      </w:r>
      <w:r w:rsidR="00B6035A" w:rsidRPr="00E80CEA">
        <w:rPr>
          <w:rFonts w:hint="eastAsia"/>
          <w:sz w:val="22"/>
        </w:rPr>
        <w:t>所有者と思料される者が</w:t>
      </w:r>
      <w:r w:rsidR="009E451E">
        <w:rPr>
          <w:rFonts w:hint="eastAsia"/>
          <w:sz w:val="22"/>
        </w:rPr>
        <w:t>い</w:t>
      </w:r>
      <w:r w:rsidR="00B6035A" w:rsidRPr="00E80CEA">
        <w:rPr>
          <w:rFonts w:hint="eastAsia"/>
          <w:sz w:val="22"/>
        </w:rPr>
        <w:t>ない場合は</w:t>
      </w:r>
      <w:r w:rsidR="001C6B77">
        <w:rPr>
          <w:rFonts w:hint="eastAsia"/>
          <w:sz w:val="22"/>
        </w:rPr>
        <w:t>、</w:t>
      </w:r>
      <w:r w:rsidR="00B6035A" w:rsidRPr="00E80CEA">
        <w:rPr>
          <w:rFonts w:hint="eastAsia"/>
          <w:sz w:val="22"/>
        </w:rPr>
        <w:t>２</w:t>
      </w:r>
      <w:r w:rsidR="004E09E6" w:rsidRPr="00E80CEA">
        <w:rPr>
          <w:rFonts w:hint="eastAsia"/>
          <w:sz w:val="22"/>
        </w:rPr>
        <w:t>の記載は不要</w:t>
      </w:r>
      <w:r>
        <w:rPr>
          <w:rFonts w:hint="eastAsia"/>
          <w:sz w:val="22"/>
        </w:rPr>
        <w:t>です。）</w:t>
      </w:r>
    </w:p>
    <w:p w14:paraId="7059DF5E" w14:textId="77777777" w:rsidR="004E09E6" w:rsidRPr="00E80CEA" w:rsidRDefault="004E09E6" w:rsidP="001D2615">
      <w:pPr>
        <w:ind w:leftChars="100" w:left="240"/>
        <w:rPr>
          <w:sz w:val="22"/>
        </w:rPr>
      </w:pPr>
    </w:p>
    <w:p w14:paraId="42DB123C" w14:textId="2DEB757F" w:rsidR="00892955" w:rsidRPr="00E80CEA" w:rsidRDefault="001D2615" w:rsidP="00892955">
      <w:pPr>
        <w:ind w:leftChars="100" w:left="240"/>
        <w:rPr>
          <w:sz w:val="22"/>
        </w:rPr>
      </w:pPr>
      <w:r w:rsidRPr="00E80CEA">
        <w:rPr>
          <w:rFonts w:hint="eastAsia"/>
          <w:sz w:val="22"/>
        </w:rPr>
        <w:t xml:space="preserve">２　</w:t>
      </w:r>
      <w:r w:rsidR="00B169BE" w:rsidRPr="00E80CEA">
        <w:rPr>
          <w:rFonts w:hint="eastAsia"/>
          <w:sz w:val="22"/>
        </w:rPr>
        <w:t>上記１の者への</w:t>
      </w:r>
      <w:r w:rsidR="00892955" w:rsidRPr="00E80CEA">
        <w:rPr>
          <w:rFonts w:hint="eastAsia"/>
          <w:sz w:val="22"/>
        </w:rPr>
        <w:t>書面の送付又は訪問の結果</w:t>
      </w:r>
    </w:p>
    <w:p w14:paraId="55979AED" w14:textId="7428CAAE" w:rsidR="00CE3067" w:rsidRPr="00E80CEA" w:rsidRDefault="00892955" w:rsidP="00CE3067">
      <w:pPr>
        <w:rPr>
          <w:sz w:val="22"/>
        </w:rPr>
      </w:pPr>
      <w:r w:rsidRPr="00E80CEA">
        <w:rPr>
          <w:rFonts w:hint="eastAsia"/>
          <w:sz w:val="22"/>
        </w:rPr>
        <w:t xml:space="preserve">　　</w:t>
      </w:r>
      <w:r w:rsidR="00CE3067" w:rsidRPr="00275798">
        <w:rPr>
          <w:rFonts w:asciiTheme="minorEastAsia" w:hAnsiTheme="minorEastAsia" w:hint="eastAsia"/>
          <w:sz w:val="22"/>
        </w:rPr>
        <w:t>ア</w:t>
      </w:r>
      <w:r w:rsidR="00CE3067" w:rsidRPr="00E80CEA">
        <w:rPr>
          <w:rFonts w:hint="eastAsia"/>
          <w:sz w:val="22"/>
        </w:rPr>
        <w:t xml:space="preserve">　書面を送付した。</w:t>
      </w:r>
    </w:p>
    <w:p w14:paraId="341F4719" w14:textId="41C0FD27" w:rsidR="00CE3067" w:rsidRPr="00E80CEA" w:rsidRDefault="00CE3067" w:rsidP="00CE3067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 xml:space="preserve">　　→　発送日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</w:t>
      </w:r>
    </w:p>
    <w:p w14:paraId="2EF74B1F" w14:textId="77777777" w:rsidR="00CE3067" w:rsidRPr="00E80CEA" w:rsidRDefault="00CE3067" w:rsidP="00CE3067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 xml:space="preserve">　　　　方法　　書留郵便　・　その他（</w:t>
      </w:r>
      <w:r w:rsidRPr="00E80CEA">
        <w:rPr>
          <w:rFonts w:hint="eastAsia"/>
          <w:sz w:val="22"/>
          <w:u w:val="single"/>
        </w:rPr>
        <w:t xml:space="preserve">　　　　　　　</w:t>
      </w:r>
      <w:r w:rsidRPr="00E80CEA">
        <w:rPr>
          <w:rFonts w:hint="eastAsia"/>
          <w:sz w:val="22"/>
        </w:rPr>
        <w:t>）</w:t>
      </w:r>
    </w:p>
    <w:p w14:paraId="6009B136" w14:textId="77777777" w:rsidR="00CE3067" w:rsidRPr="00E80CEA" w:rsidRDefault="00CE3067" w:rsidP="00CE3067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結果　</w:t>
      </w:r>
      <w:r w:rsidRPr="00E80CEA">
        <w:rPr>
          <w:rFonts w:hint="eastAsia"/>
          <w:sz w:val="22"/>
        </w:rPr>
        <w:t xml:space="preserve">  </w:t>
      </w:r>
      <w:r w:rsidRPr="00E80CEA">
        <w:rPr>
          <w:rFonts w:hint="eastAsia"/>
          <w:sz w:val="22"/>
        </w:rPr>
        <w:t>還付（事由：</w:t>
      </w:r>
      <w:r w:rsidRPr="00E80CEA">
        <w:rPr>
          <w:rFonts w:hint="eastAsia"/>
          <w:sz w:val="22"/>
          <w:u w:val="single"/>
        </w:rPr>
        <w:t xml:space="preserve">　　　　　　　</w:t>
      </w:r>
      <w:r w:rsidRPr="00E80CEA">
        <w:rPr>
          <w:rFonts w:hint="eastAsia"/>
          <w:sz w:val="22"/>
          <w:u w:val="single"/>
        </w:rPr>
        <w:t xml:space="preserve">  </w:t>
      </w:r>
      <w:r w:rsidRPr="00E80CEA">
        <w:rPr>
          <w:rFonts w:hint="eastAsia"/>
          <w:sz w:val="22"/>
          <w:u w:val="single"/>
        </w:rPr>
        <w:t xml:space="preserve">　　　</w:t>
      </w:r>
      <w:r w:rsidRPr="00E80CEA">
        <w:rPr>
          <w:rFonts w:hint="eastAsia"/>
          <w:sz w:val="22"/>
        </w:rPr>
        <w:t>）（封筒コピー添付）</w:t>
      </w:r>
    </w:p>
    <w:p w14:paraId="6EE0535C" w14:textId="77777777" w:rsidR="00CE3067" w:rsidRPr="00E80CEA" w:rsidRDefault="00CE3067" w:rsidP="00CE3067">
      <w:pPr>
        <w:ind w:leftChars="589" w:left="2327" w:hangingChars="415" w:hanging="913"/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 xml:space="preserve">  </w:t>
      </w:r>
      <w:r w:rsidRPr="00E80CEA">
        <w:rPr>
          <w:sz w:val="22"/>
        </w:rPr>
        <w:t xml:space="preserve">  </w:t>
      </w:r>
      <w:r w:rsidRPr="00E80CEA">
        <w:rPr>
          <w:rFonts w:hint="eastAsia"/>
          <w:sz w:val="22"/>
        </w:rPr>
        <w:t>回答があった（内容：</w:t>
      </w:r>
      <w:r w:rsidRPr="00E80CEA">
        <w:rPr>
          <w:rFonts w:hint="eastAsia"/>
          <w:sz w:val="22"/>
          <w:u w:val="single"/>
        </w:rPr>
        <w:t xml:space="preserve">　　　　　　　　　　　　　　　</w:t>
      </w:r>
      <w:r w:rsidRPr="00E80CEA">
        <w:rPr>
          <w:rFonts w:hint="eastAsia"/>
          <w:sz w:val="22"/>
        </w:rPr>
        <w:t>）</w:t>
      </w:r>
    </w:p>
    <w:p w14:paraId="2EEADC18" w14:textId="77777777" w:rsidR="00CE3067" w:rsidRPr="00E80CEA" w:rsidRDefault="00CE3067" w:rsidP="00CE3067">
      <w:pPr>
        <w:ind w:leftChars="529" w:left="1274" w:hangingChars="2" w:hanging="4"/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その他　　　（内容：　　　　　　　　　　　　　　　）</w:t>
      </w:r>
    </w:p>
    <w:p w14:paraId="3FF72454" w14:textId="77777777" w:rsidR="00CE3067" w:rsidRPr="00E80CEA" w:rsidRDefault="00CE3067" w:rsidP="00CE3067">
      <w:pPr>
        <w:rPr>
          <w:sz w:val="22"/>
        </w:rPr>
      </w:pPr>
      <w:r w:rsidRPr="00E80CEA">
        <w:rPr>
          <w:rFonts w:hint="eastAsia"/>
          <w:sz w:val="22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イ</w:t>
      </w:r>
      <w:r w:rsidRPr="00E80CEA">
        <w:rPr>
          <w:rFonts w:hint="eastAsia"/>
          <w:sz w:val="22"/>
        </w:rPr>
        <w:t xml:space="preserve">　訪問した。</w:t>
      </w:r>
    </w:p>
    <w:p w14:paraId="07398110" w14:textId="23BC8AF9" w:rsidR="00CE3067" w:rsidRPr="00E80CEA" w:rsidRDefault="00CE3067" w:rsidP="00CE3067">
      <w:pPr>
        <w:rPr>
          <w:sz w:val="22"/>
        </w:rPr>
      </w:pPr>
      <w:r w:rsidRPr="00E80CEA">
        <w:rPr>
          <w:rFonts w:hint="eastAsia"/>
          <w:sz w:val="22"/>
        </w:rPr>
        <w:t xml:space="preserve">　　　→　日時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 xml:space="preserve">）午　　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時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分ころ</w:t>
      </w:r>
    </w:p>
    <w:p w14:paraId="4419056D" w14:textId="77777777" w:rsidR="00CE3067" w:rsidRPr="00E80CEA" w:rsidRDefault="00CE3067" w:rsidP="00CE3067">
      <w:pPr>
        <w:rPr>
          <w:sz w:val="22"/>
        </w:rPr>
      </w:pPr>
      <w:r w:rsidRPr="00E80CEA">
        <w:rPr>
          <w:rFonts w:hint="eastAsia"/>
          <w:sz w:val="22"/>
        </w:rPr>
        <w:t xml:space="preserve">　　　　　訪問した者　所属等　</w:t>
      </w:r>
      <w:r w:rsidRPr="00E80CEA">
        <w:rPr>
          <w:rFonts w:hint="eastAsia"/>
          <w:sz w:val="22"/>
          <w:u w:val="single"/>
        </w:rPr>
        <w:t xml:space="preserve">　　　　　　　　　　　　　　　</w:t>
      </w:r>
    </w:p>
    <w:p w14:paraId="0EF1EC6F" w14:textId="77777777" w:rsidR="00CE3067" w:rsidRPr="00E80CEA" w:rsidRDefault="00CE3067" w:rsidP="00CE3067">
      <w:pPr>
        <w:ind w:firstLineChars="1100" w:firstLine="2420"/>
        <w:rPr>
          <w:sz w:val="22"/>
        </w:rPr>
      </w:pPr>
      <w:r w:rsidRPr="00E80CEA">
        <w:rPr>
          <w:rFonts w:hint="eastAsia"/>
          <w:sz w:val="22"/>
        </w:rPr>
        <w:t xml:space="preserve">氏　名　</w:t>
      </w:r>
      <w:r w:rsidRPr="00E80CEA">
        <w:rPr>
          <w:rFonts w:hint="eastAsia"/>
          <w:sz w:val="22"/>
          <w:u w:val="single"/>
        </w:rPr>
        <w:t xml:space="preserve">　　　　　　　　　　　　　　　</w:t>
      </w:r>
      <w:r w:rsidRPr="00E80CEA">
        <w:rPr>
          <w:rFonts w:hint="eastAsia"/>
          <w:sz w:val="22"/>
        </w:rPr>
        <w:t xml:space="preserve">　</w:t>
      </w:r>
    </w:p>
    <w:p w14:paraId="72081CE3" w14:textId="132C4914" w:rsidR="00CE3067" w:rsidRPr="00E80CEA" w:rsidRDefault="00CE3067" w:rsidP="00CE3067">
      <w:pPr>
        <w:rPr>
          <w:sz w:val="22"/>
        </w:rPr>
      </w:pPr>
      <w:r w:rsidRPr="00E80CEA">
        <w:rPr>
          <w:rFonts w:hint="eastAsia"/>
          <w:sz w:val="22"/>
        </w:rPr>
        <w:t xml:space="preserve">　　　　　訪問の結果（書ききれない場合は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別紙を用いてください。）</w:t>
      </w:r>
    </w:p>
    <w:p w14:paraId="3C492401" w14:textId="03AD71FC" w:rsidR="00CE3067" w:rsidRPr="00E80CEA" w:rsidRDefault="00CE3067" w:rsidP="00CE3067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5CF717CC" w14:textId="645786B2" w:rsidR="00CE3067" w:rsidRPr="00E80CEA" w:rsidRDefault="00CE3067" w:rsidP="00CE3067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0E58DA5C" w14:textId="5B4D3C8F" w:rsidR="00CE3067" w:rsidRPr="00E80CEA" w:rsidRDefault="00CE3067" w:rsidP="00CE3067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25C7026D" w14:textId="77777777" w:rsidR="00811073" w:rsidRDefault="00811073" w:rsidP="00CE3067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5EB4DC8C" w14:textId="77777777" w:rsidR="00811073" w:rsidRDefault="00811073" w:rsidP="00CE3067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5B7DD59A" w14:textId="77777777" w:rsidR="00811073" w:rsidRDefault="00811073" w:rsidP="00CE3067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0578609F" w14:textId="77777777" w:rsidR="00811073" w:rsidRDefault="00811073" w:rsidP="00CE3067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761F67E9" w14:textId="77777777" w:rsidR="00811073" w:rsidRDefault="00811073" w:rsidP="00CE3067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788FDD4B" w14:textId="76143A69" w:rsidR="003C6ED7" w:rsidRPr="00E80CEA" w:rsidRDefault="00C56F8E" w:rsidP="00CE3067">
      <w:pPr>
        <w:ind w:left="440" w:hangingChars="200" w:hanging="440"/>
        <w:rPr>
          <w:sz w:val="22"/>
        </w:rPr>
      </w:pPr>
      <w:r w:rsidRPr="00E80CEA"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2A28B" wp14:editId="7A7F2FC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5686425" cy="533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33400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6745" id="角丸四角形 3" o:spid="_x0000_s1026" style="position:absolute;left:0;text-align:left;margin-left:0;margin-top:.25pt;width:447.75pt;height:4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" filled="f" strokecolor="windowText" strokeweight="1.5pt">
                <v:stroke linestyle="thinThin" joinstyle="miter"/>
                <w10:wrap anchorx="margin"/>
              </v:roundrect>
            </w:pict>
          </mc:Fallback>
        </mc:AlternateContent>
      </w:r>
      <w:r w:rsidR="00892955" w:rsidRPr="00E80CEA">
        <w:rPr>
          <w:rFonts w:asciiTheme="majorEastAsia" w:eastAsiaTheme="majorEastAsia" w:hAnsiTheme="majorEastAsia" w:hint="eastAsia"/>
          <w:sz w:val="22"/>
        </w:rPr>
        <w:t>第</w:t>
      </w:r>
      <w:r w:rsidR="00B828A2" w:rsidRPr="00E80CEA">
        <w:rPr>
          <w:rFonts w:asciiTheme="majorEastAsia" w:eastAsiaTheme="majorEastAsia" w:hAnsiTheme="majorEastAsia" w:hint="eastAsia"/>
          <w:sz w:val="22"/>
        </w:rPr>
        <w:t>４</w:t>
      </w:r>
      <w:r w:rsidR="003C6ED7" w:rsidRPr="00E80CEA">
        <w:rPr>
          <w:rFonts w:asciiTheme="majorEastAsia" w:eastAsiaTheme="majorEastAsia" w:hAnsiTheme="majorEastAsia" w:hint="eastAsia"/>
          <w:sz w:val="22"/>
        </w:rPr>
        <w:t xml:space="preserve">　</w:t>
      </w:r>
      <w:r w:rsidR="001875F5" w:rsidRPr="00E80CEA">
        <w:rPr>
          <w:rFonts w:asciiTheme="majorEastAsia" w:eastAsiaTheme="majorEastAsia" w:hAnsiTheme="majorEastAsia" w:hint="eastAsia"/>
          <w:sz w:val="22"/>
        </w:rPr>
        <w:t>所有者</w:t>
      </w:r>
      <w:r w:rsidR="00F217A9">
        <w:rPr>
          <w:rFonts w:asciiTheme="majorEastAsia" w:eastAsiaTheme="majorEastAsia" w:hAnsiTheme="majorEastAsia" w:hint="eastAsia"/>
          <w:sz w:val="22"/>
        </w:rPr>
        <w:t>を</w:t>
      </w:r>
      <w:r w:rsidR="001875F5" w:rsidRPr="00E80CEA">
        <w:rPr>
          <w:rFonts w:asciiTheme="majorEastAsia" w:eastAsiaTheme="majorEastAsia" w:hAnsiTheme="majorEastAsia" w:hint="eastAsia"/>
          <w:sz w:val="22"/>
        </w:rPr>
        <w:t>確知</w:t>
      </w:r>
      <w:r w:rsidR="00F217A9">
        <w:rPr>
          <w:rFonts w:asciiTheme="majorEastAsia" w:eastAsiaTheme="majorEastAsia" w:hAnsiTheme="majorEastAsia" w:hint="eastAsia"/>
          <w:sz w:val="22"/>
        </w:rPr>
        <w:t>するために</w:t>
      </w:r>
      <w:r w:rsidR="001875F5" w:rsidRPr="00E80CEA">
        <w:rPr>
          <w:rFonts w:asciiTheme="majorEastAsia" w:eastAsiaTheme="majorEastAsia" w:hAnsiTheme="majorEastAsia" w:hint="eastAsia"/>
          <w:sz w:val="22"/>
        </w:rPr>
        <w:t>必要</w:t>
      </w:r>
      <w:r w:rsidR="00465364">
        <w:rPr>
          <w:rFonts w:asciiTheme="majorEastAsia" w:eastAsiaTheme="majorEastAsia" w:hAnsiTheme="majorEastAsia" w:hint="eastAsia"/>
          <w:sz w:val="22"/>
        </w:rPr>
        <w:t>な</w:t>
      </w:r>
      <w:r w:rsidR="001875F5" w:rsidRPr="00E80CEA">
        <w:rPr>
          <w:rFonts w:asciiTheme="majorEastAsia" w:eastAsiaTheme="majorEastAsia" w:hAnsiTheme="majorEastAsia" w:hint="eastAsia"/>
          <w:sz w:val="22"/>
        </w:rPr>
        <w:t>情報</w:t>
      </w:r>
      <w:r w:rsidR="0079371F">
        <w:rPr>
          <w:rFonts w:asciiTheme="majorEastAsia" w:eastAsiaTheme="majorEastAsia" w:hAnsiTheme="majorEastAsia" w:hint="eastAsia"/>
          <w:sz w:val="22"/>
        </w:rPr>
        <w:t>（以下「所有者確知情報」という。）</w:t>
      </w:r>
      <w:r w:rsidR="001875F5" w:rsidRPr="00E80CEA">
        <w:rPr>
          <w:rFonts w:asciiTheme="majorEastAsia" w:eastAsiaTheme="majorEastAsia" w:hAnsiTheme="majorEastAsia" w:hint="eastAsia"/>
          <w:sz w:val="22"/>
        </w:rPr>
        <w:t>を保有すると思料される者</w:t>
      </w:r>
      <w:r w:rsidR="003C6ED7" w:rsidRPr="00E80CEA">
        <w:rPr>
          <w:rFonts w:asciiTheme="majorEastAsia" w:eastAsiaTheme="majorEastAsia" w:hAnsiTheme="majorEastAsia" w:hint="eastAsia"/>
          <w:sz w:val="22"/>
        </w:rPr>
        <w:t>（登記名義人以外）</w:t>
      </w:r>
      <w:r w:rsidR="001875F5" w:rsidRPr="00E80CEA">
        <w:rPr>
          <w:rFonts w:asciiTheme="majorEastAsia" w:eastAsiaTheme="majorEastAsia" w:hAnsiTheme="majorEastAsia" w:hint="eastAsia"/>
          <w:sz w:val="22"/>
        </w:rPr>
        <w:t>に対する</w:t>
      </w:r>
      <w:r w:rsidR="00F903BE">
        <w:rPr>
          <w:rFonts w:asciiTheme="majorEastAsia" w:eastAsiaTheme="majorEastAsia" w:hAnsiTheme="majorEastAsia" w:hint="eastAsia"/>
          <w:sz w:val="22"/>
        </w:rPr>
        <w:t>調査、</w:t>
      </w:r>
      <w:r w:rsidR="003C6ED7" w:rsidRPr="00E80CEA">
        <w:rPr>
          <w:rFonts w:asciiTheme="majorEastAsia" w:eastAsiaTheme="majorEastAsia" w:hAnsiTheme="majorEastAsia" w:hint="eastAsia"/>
          <w:sz w:val="22"/>
        </w:rPr>
        <w:t>情報提供の請求</w:t>
      </w:r>
      <w:r w:rsidR="00F903BE">
        <w:rPr>
          <w:rFonts w:asciiTheme="majorEastAsia" w:eastAsiaTheme="majorEastAsia" w:hAnsiTheme="majorEastAsia" w:hint="eastAsia"/>
          <w:sz w:val="22"/>
        </w:rPr>
        <w:t>の有無等</w:t>
      </w:r>
    </w:p>
    <w:p w14:paraId="28F6F4D9" w14:textId="77777777" w:rsidR="00275798" w:rsidRPr="00F903BE" w:rsidRDefault="00275798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39EC9A13" w14:textId="18193C62" w:rsidR="00F903BE" w:rsidRDefault="00811073" w:rsidP="00F903BE">
      <w:pPr>
        <w:ind w:leftChars="100" w:left="460" w:hangingChars="100" w:hanging="220"/>
        <w:rPr>
          <w:rFonts w:asciiTheme="minorEastAsia" w:hAnsiTheme="minorEastAsia"/>
          <w:sz w:val="22"/>
        </w:rPr>
      </w:pPr>
      <w:r w:rsidRPr="00811073">
        <w:rPr>
          <w:rFonts w:asciiTheme="minorEastAsia" w:hAnsiTheme="minorEastAsia" w:hint="eastAsia"/>
          <w:sz w:val="22"/>
        </w:rPr>
        <w:t>１</w:t>
      </w:r>
      <w:r w:rsidR="003C6ED7" w:rsidRPr="008110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登記名義人</w:t>
      </w:r>
      <w:r w:rsidR="003920CF">
        <w:rPr>
          <w:rFonts w:asciiTheme="minorEastAsia" w:hAnsiTheme="minorEastAsia" w:hint="eastAsia"/>
          <w:sz w:val="22"/>
        </w:rPr>
        <w:t>が法人である場合</w:t>
      </w:r>
      <w:r>
        <w:rPr>
          <w:rFonts w:asciiTheme="minorEastAsia" w:hAnsiTheme="minorEastAsia" w:hint="eastAsia"/>
          <w:sz w:val="22"/>
        </w:rPr>
        <w:t>に</w:t>
      </w:r>
      <w:r w:rsidR="001C6B77">
        <w:rPr>
          <w:rFonts w:asciiTheme="minorEastAsia" w:hAnsiTheme="minorEastAsia" w:hint="eastAsia"/>
          <w:sz w:val="22"/>
        </w:rPr>
        <w:t>、</w:t>
      </w:r>
      <w:r w:rsidR="003920CF">
        <w:rPr>
          <w:rFonts w:asciiTheme="minorEastAsia" w:hAnsiTheme="minorEastAsia" w:hint="eastAsia"/>
          <w:sz w:val="22"/>
        </w:rPr>
        <w:t>代表者</w:t>
      </w:r>
      <w:r w:rsidR="00F903BE">
        <w:rPr>
          <w:rFonts w:asciiTheme="minorEastAsia" w:hAnsiTheme="minorEastAsia" w:hint="eastAsia"/>
          <w:sz w:val="22"/>
        </w:rPr>
        <w:t>等</w:t>
      </w:r>
      <w:r w:rsidR="00F903BE" w:rsidRPr="00F903BE">
        <w:rPr>
          <w:rFonts w:asciiTheme="minorEastAsia" w:hAnsiTheme="minorEastAsia" w:hint="eastAsia"/>
          <w:sz w:val="20"/>
          <w:szCs w:val="20"/>
        </w:rPr>
        <w:t>（清算人、破産管財人）</w:t>
      </w:r>
      <w:r w:rsidR="00F903BE">
        <w:rPr>
          <w:rFonts w:asciiTheme="minorEastAsia" w:hAnsiTheme="minorEastAsia" w:hint="eastAsia"/>
          <w:sz w:val="22"/>
        </w:rPr>
        <w:t>に関する調査をした結果は次のとおりである。</w:t>
      </w:r>
    </w:p>
    <w:p w14:paraId="47403C6A" w14:textId="4220E308" w:rsidR="009F5944" w:rsidRPr="00E80CEA" w:rsidRDefault="00E95081" w:rsidP="009F5944">
      <w:pPr>
        <w:ind w:leftChars="200" w:left="70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⑴</w:t>
      </w:r>
      <w:r w:rsidR="009F5944" w:rsidRPr="00E80CEA">
        <w:rPr>
          <w:rFonts w:asciiTheme="minorEastAsia" w:hAnsiTheme="minorEastAsia" w:hint="eastAsia"/>
          <w:sz w:val="22"/>
        </w:rPr>
        <w:t xml:space="preserve"> </w:t>
      </w:r>
      <w:r w:rsidR="009F5944">
        <w:rPr>
          <w:rFonts w:asciiTheme="minorEastAsia" w:hAnsiTheme="minorEastAsia" w:hint="eastAsia"/>
          <w:sz w:val="22"/>
        </w:rPr>
        <w:t>法人</w:t>
      </w:r>
      <w:r w:rsidR="009F5944" w:rsidRPr="00E80CEA">
        <w:rPr>
          <w:rFonts w:asciiTheme="minorEastAsia" w:hAnsiTheme="minorEastAsia" w:hint="eastAsia"/>
          <w:sz w:val="22"/>
        </w:rPr>
        <w:t>登記</w:t>
      </w:r>
      <w:r w:rsidR="00426CBC">
        <w:rPr>
          <w:rFonts w:asciiTheme="minorEastAsia" w:hAnsiTheme="minorEastAsia" w:hint="eastAsia"/>
          <w:sz w:val="22"/>
        </w:rPr>
        <w:t>簿</w:t>
      </w:r>
      <w:r w:rsidR="009F5944" w:rsidRPr="00E80CEA">
        <w:rPr>
          <w:rFonts w:asciiTheme="minorEastAsia" w:hAnsiTheme="minorEastAsia" w:hint="eastAsia"/>
          <w:sz w:val="22"/>
        </w:rPr>
        <w:t>上の住所への調査</w:t>
      </w:r>
    </w:p>
    <w:p w14:paraId="065A8594" w14:textId="7C89CB92" w:rsidR="009F5944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ア　書面を送付した。</w:t>
      </w:r>
    </w:p>
    <w:p w14:paraId="59C334CA" w14:textId="56CCCC60" w:rsidR="009F5944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→　発送日　</w:t>
      </w:r>
      <w:r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</w:t>
      </w:r>
    </w:p>
    <w:p w14:paraId="30CD01CD" w14:textId="5940A2DF" w:rsidR="009F5944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 xml:space="preserve">　　方法　　書留郵便　・　その他（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43CAD5D6" w14:textId="65EE0145" w:rsidR="009F5944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 xml:space="preserve">　結果　  還付（事由：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  　　　</w:t>
      </w:r>
      <w:r w:rsidRPr="00E80CEA">
        <w:rPr>
          <w:rFonts w:asciiTheme="minorEastAsia" w:hAnsiTheme="minorEastAsia" w:hint="eastAsia"/>
          <w:sz w:val="22"/>
        </w:rPr>
        <w:t>）（封筒コピー添付）</w:t>
      </w:r>
    </w:p>
    <w:p w14:paraId="577A4DB4" w14:textId="1CDE461D" w:rsidR="009F5944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 xml:space="preserve">　回答があった（内容：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2E6B4B3A" w14:textId="6EF50409" w:rsidR="009F5944" w:rsidRPr="00E80CEA" w:rsidRDefault="009F5944" w:rsidP="009F5944">
      <w:pPr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 xml:space="preserve">　その他　　　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51AFE339" w14:textId="257B959E" w:rsidR="009F5944" w:rsidRPr="00E80CEA" w:rsidRDefault="009F5944" w:rsidP="009F5944">
      <w:pPr>
        <w:ind w:firstLineChars="200" w:firstLine="4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イ　訪問した。</w:t>
      </w:r>
    </w:p>
    <w:p w14:paraId="63ACD58D" w14:textId="77777777" w:rsidR="009F5944" w:rsidRPr="00E80CEA" w:rsidRDefault="009F5944" w:rsidP="009F5944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→　日時　</w:t>
      </w:r>
      <w:r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 xml:space="preserve">）午　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時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分ころ</w:t>
      </w:r>
    </w:p>
    <w:p w14:paraId="788965E0" w14:textId="77777777" w:rsidR="009F5944" w:rsidRPr="00E80CEA" w:rsidRDefault="009F5944" w:rsidP="009F5944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　訪問した者　所属等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A16328B" w14:textId="77777777" w:rsidR="009F5944" w:rsidRDefault="009F5944" w:rsidP="009F5944">
      <w:pPr>
        <w:ind w:firstLineChars="1200" w:firstLine="26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氏　名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 xml:space="preserve">　</w:t>
      </w:r>
    </w:p>
    <w:p w14:paraId="509DD530" w14:textId="77777777" w:rsidR="009F5944" w:rsidRPr="00E80CEA" w:rsidRDefault="009F5944" w:rsidP="009F5944">
      <w:pPr>
        <w:widowControl/>
        <w:jc w:val="left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　訪問の結果（書ききれない場合は</w:t>
      </w:r>
      <w:r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別紙を用いてください。）</w:t>
      </w:r>
    </w:p>
    <w:p w14:paraId="52087258" w14:textId="77777777" w:rsidR="009F5944" w:rsidRPr="00E80CEA" w:rsidRDefault="009F5944" w:rsidP="009F5944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291786FE" w14:textId="77777777" w:rsidR="009F5944" w:rsidRPr="00E80CEA" w:rsidRDefault="009F5944" w:rsidP="009F5944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06A27CC4" w14:textId="77777777" w:rsidR="009F5944" w:rsidRPr="00E80CEA" w:rsidRDefault="009F5944" w:rsidP="009F5944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6A096A8D" w14:textId="02B28A1E" w:rsidR="009F5944" w:rsidRPr="003011E2" w:rsidRDefault="00E95081" w:rsidP="003011E2">
      <w:pPr>
        <w:ind w:leftChars="200" w:left="70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9F5944" w:rsidRPr="003011E2">
        <w:rPr>
          <w:rFonts w:asciiTheme="minorEastAsia" w:hAnsiTheme="minorEastAsia"/>
          <w:sz w:val="22"/>
        </w:rPr>
        <w:t xml:space="preserve"> </w:t>
      </w:r>
      <w:r w:rsidR="00662012">
        <w:rPr>
          <w:rFonts w:asciiTheme="minorEastAsia" w:hAnsiTheme="minorEastAsia" w:hint="eastAsia"/>
          <w:sz w:val="22"/>
        </w:rPr>
        <w:t>法人</w:t>
      </w:r>
      <w:r w:rsidR="009F5944" w:rsidRPr="003011E2">
        <w:rPr>
          <w:rFonts w:asciiTheme="minorEastAsia" w:hAnsiTheme="minorEastAsia" w:hint="eastAsia"/>
          <w:sz w:val="22"/>
        </w:rPr>
        <w:t>登記</w:t>
      </w:r>
      <w:r w:rsidR="00426CBC">
        <w:rPr>
          <w:rFonts w:asciiTheme="minorEastAsia" w:hAnsiTheme="minorEastAsia" w:hint="eastAsia"/>
          <w:sz w:val="22"/>
        </w:rPr>
        <w:t>簿</w:t>
      </w:r>
      <w:r w:rsidR="009F5944" w:rsidRPr="003011E2">
        <w:rPr>
          <w:rFonts w:asciiTheme="minorEastAsia" w:hAnsiTheme="minorEastAsia" w:hint="eastAsia"/>
          <w:sz w:val="22"/>
        </w:rPr>
        <w:t>上の住所以外の住所・居所の調査</w:t>
      </w:r>
    </w:p>
    <w:p w14:paraId="06498229" w14:textId="37735D59" w:rsidR="009F5944" w:rsidRPr="00E80CEA" w:rsidRDefault="009F5944" w:rsidP="003011E2">
      <w:pPr>
        <w:ind w:leftChars="300" w:left="940" w:hangingChars="100" w:hanging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ア　添付の</w:t>
      </w:r>
      <w:r w:rsidRPr="000C7755">
        <w:rPr>
          <w:rFonts w:asciiTheme="minorEastAsia" w:hAnsiTheme="minorEastAsia" w:hint="eastAsia"/>
          <w:sz w:val="22"/>
        </w:rPr>
        <w:t>（住民票・戸籍（除籍）・戸籍附票）</w:t>
      </w:r>
      <w:r w:rsidRPr="00E80CEA">
        <w:rPr>
          <w:rFonts w:asciiTheme="minorEastAsia" w:hAnsiTheme="minorEastAsia" w:hint="eastAsia"/>
          <w:sz w:val="22"/>
        </w:rPr>
        <w:t>のとおり</w:t>
      </w:r>
    </w:p>
    <w:p w14:paraId="4D1317B1" w14:textId="77777777" w:rsidR="009F5944" w:rsidRPr="00E80CEA" w:rsidRDefault="009F5944" w:rsidP="009F5944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80CEA">
        <w:rPr>
          <w:rFonts w:asciiTheme="minorEastAsia" w:hAnsiTheme="minorEastAsia" w:hint="eastAsia"/>
          <w:sz w:val="22"/>
        </w:rPr>
        <w:t>※このほかに判明した住所がある場合は</w:t>
      </w:r>
      <w:r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以下に記載してください。</w:t>
      </w:r>
    </w:p>
    <w:p w14:paraId="7080AF00" w14:textId="77777777" w:rsidR="009F5944" w:rsidRPr="00E80CEA" w:rsidRDefault="009F5944" w:rsidP="009F5944">
      <w:pPr>
        <w:ind w:firstLineChars="500" w:firstLine="110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判明した住所等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13C67AB4" w14:textId="77777777" w:rsidR="009F5944" w:rsidRPr="00E80CEA" w:rsidRDefault="009F5944" w:rsidP="009F5944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判明した経緯等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405E0DDA" w14:textId="74061926" w:rsidR="009F5944" w:rsidRPr="00E80CEA" w:rsidRDefault="009F5944" w:rsidP="009F5944">
      <w:pPr>
        <w:ind w:firstLineChars="300" w:firstLine="66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>イ　該当がなかった （不在籍</w:t>
      </w:r>
      <w:r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不在住証明書を添付）</w:t>
      </w:r>
    </w:p>
    <w:p w14:paraId="73464274" w14:textId="77777777" w:rsidR="009F5944" w:rsidRPr="00E80CEA" w:rsidRDefault="009F5944" w:rsidP="009F5944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ウ　アで判明した住所等への調査</w:t>
      </w:r>
    </w:p>
    <w:p w14:paraId="6970494F" w14:textId="77777777" w:rsidR="009F5944" w:rsidRPr="00E80CEA" w:rsidRDefault="009F5944" w:rsidP="009F5944">
      <w:pPr>
        <w:ind w:firstLineChars="300" w:firstLine="66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a　書面を送付した。</w:t>
      </w:r>
    </w:p>
    <w:p w14:paraId="13B94E91" w14:textId="7FEF6363" w:rsidR="009F5944" w:rsidRPr="00E80CEA" w:rsidRDefault="003C2449" w:rsidP="009F594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9F5944" w:rsidRPr="00E80CEA">
        <w:rPr>
          <w:rFonts w:asciiTheme="minorEastAsia" w:hAnsiTheme="minorEastAsia" w:hint="eastAsia"/>
          <w:sz w:val="22"/>
        </w:rPr>
        <w:t xml:space="preserve"> →　発送日　</w:t>
      </w:r>
      <w:r w:rsidR="009F5944">
        <w:rPr>
          <w:rFonts w:asciiTheme="minorEastAsia" w:hAnsiTheme="minorEastAsia" w:hint="eastAsia"/>
          <w:sz w:val="22"/>
        </w:rPr>
        <w:t>令和</w:t>
      </w:r>
      <w:r w:rsidR="009F5944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9F5944" w:rsidRPr="00E80CEA">
        <w:rPr>
          <w:rFonts w:asciiTheme="minorEastAsia" w:hAnsiTheme="minorEastAsia" w:hint="eastAsia"/>
          <w:sz w:val="22"/>
        </w:rPr>
        <w:t>年</w:t>
      </w:r>
      <w:r w:rsidR="009F5944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9F5944" w:rsidRPr="00E80CEA">
        <w:rPr>
          <w:rFonts w:asciiTheme="minorEastAsia" w:hAnsiTheme="minorEastAsia" w:hint="eastAsia"/>
          <w:sz w:val="22"/>
        </w:rPr>
        <w:t>月</w:t>
      </w:r>
      <w:r w:rsidR="009F5944"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="009F5944" w:rsidRPr="00E80CEA">
        <w:rPr>
          <w:rFonts w:asciiTheme="minorEastAsia" w:hAnsiTheme="minorEastAsia" w:hint="eastAsia"/>
          <w:sz w:val="22"/>
        </w:rPr>
        <w:t>日</w:t>
      </w:r>
    </w:p>
    <w:p w14:paraId="4707D59C" w14:textId="1DC4D1AA" w:rsidR="009F5944" w:rsidRPr="00E80CEA" w:rsidRDefault="009F5944" w:rsidP="009F5944">
      <w:pPr>
        <w:ind w:firstLineChars="100" w:firstLine="22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   方法　　書留郵便　・　その他（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129A9FB6" w14:textId="22AC349C" w:rsidR="009F5944" w:rsidRPr="00E80CEA" w:rsidRDefault="009F5944" w:rsidP="009F5944">
      <w:pPr>
        <w:ind w:firstLineChars="500" w:firstLine="110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lastRenderedPageBreak/>
        <w:t xml:space="preserve">   結果　  還付（事由：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  　　　</w:t>
      </w:r>
      <w:r w:rsidRPr="00E80CEA">
        <w:rPr>
          <w:rFonts w:asciiTheme="minorEastAsia" w:hAnsiTheme="minorEastAsia" w:hint="eastAsia"/>
          <w:sz w:val="22"/>
        </w:rPr>
        <w:t>）（封筒コピー添付）</w:t>
      </w:r>
    </w:p>
    <w:p w14:paraId="50EDBB05" w14:textId="77584DB1" w:rsidR="009F5944" w:rsidRPr="00E80CEA" w:rsidRDefault="009F5944" w:rsidP="009F5944">
      <w:pPr>
        <w:ind w:leftChars="589" w:left="2327" w:hangingChars="415" w:hanging="913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     回答があった（内容：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4B2C879B" w14:textId="11A96E59" w:rsidR="009F5944" w:rsidRPr="00E80CEA" w:rsidRDefault="009F5944" w:rsidP="009F5944">
      <w:pPr>
        <w:ind w:leftChars="529" w:left="1274" w:hangingChars="2" w:hanging="4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  その他　　　（内容：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>）</w:t>
      </w:r>
    </w:p>
    <w:p w14:paraId="065B2884" w14:textId="77777777" w:rsidR="009F5944" w:rsidRPr="00E80CEA" w:rsidRDefault="009F5944" w:rsidP="009F5944">
      <w:pPr>
        <w:ind w:firstLineChars="200" w:firstLine="440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  </w:t>
      </w:r>
      <w:r w:rsidRPr="00E80CEA">
        <w:rPr>
          <w:rFonts w:asciiTheme="minorEastAsia" w:hAnsiTheme="minorEastAsia"/>
          <w:sz w:val="22"/>
        </w:rPr>
        <w:t>b</w:t>
      </w:r>
      <w:r w:rsidRPr="00E80CEA">
        <w:rPr>
          <w:rFonts w:asciiTheme="minorEastAsia" w:hAnsiTheme="minorEastAsia" w:hint="eastAsia"/>
          <w:sz w:val="22"/>
        </w:rPr>
        <w:t xml:space="preserve">　訪問した。</w:t>
      </w:r>
    </w:p>
    <w:p w14:paraId="722E164F" w14:textId="2BFB074D" w:rsidR="009F5944" w:rsidRDefault="009F5944" w:rsidP="009F5944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  →　日時　</w:t>
      </w:r>
      <w:r>
        <w:rPr>
          <w:rFonts w:asciiTheme="minorEastAsia" w:hAnsiTheme="minorEastAsia" w:hint="eastAsia"/>
          <w:sz w:val="22"/>
        </w:rPr>
        <w:t>令和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年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日（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 xml:space="preserve">）午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時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0CEA">
        <w:rPr>
          <w:rFonts w:asciiTheme="minorEastAsia" w:hAnsiTheme="minorEastAsia" w:hint="eastAsia"/>
          <w:sz w:val="22"/>
        </w:rPr>
        <w:t>分ころ</w:t>
      </w:r>
    </w:p>
    <w:p w14:paraId="6D1AC40A" w14:textId="5853ECF0" w:rsidR="009F5944" w:rsidRPr="00E80CEA" w:rsidRDefault="009F5944" w:rsidP="009F59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E80CEA">
        <w:rPr>
          <w:rFonts w:asciiTheme="minorEastAsia" w:hAnsiTheme="minorEastAsia" w:hint="eastAsia"/>
          <w:sz w:val="22"/>
        </w:rPr>
        <w:t xml:space="preserve">訪問した者　所属等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36DFB0D7" w14:textId="77777777" w:rsidR="009F5944" w:rsidRPr="00E80CEA" w:rsidRDefault="009F5944" w:rsidP="003C2449">
      <w:pPr>
        <w:ind w:firstLineChars="1288" w:firstLine="2834"/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氏　名　</w:t>
      </w:r>
      <w:r w:rsidRPr="00E80CE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E80CEA">
        <w:rPr>
          <w:rFonts w:asciiTheme="minorEastAsia" w:hAnsiTheme="minorEastAsia" w:hint="eastAsia"/>
          <w:sz w:val="22"/>
        </w:rPr>
        <w:t xml:space="preserve">　</w:t>
      </w:r>
    </w:p>
    <w:p w14:paraId="3E8FEFAA" w14:textId="7CD3AD4E" w:rsidR="009F5944" w:rsidRPr="00E80CEA" w:rsidRDefault="009F5944" w:rsidP="009F5944">
      <w:pPr>
        <w:rPr>
          <w:rFonts w:asciiTheme="minorEastAsia" w:hAnsiTheme="minorEastAsia"/>
          <w:sz w:val="22"/>
        </w:rPr>
      </w:pPr>
      <w:r w:rsidRPr="00E80CEA">
        <w:rPr>
          <w:rFonts w:asciiTheme="minorEastAsia" w:hAnsiTheme="minorEastAsia" w:hint="eastAsia"/>
          <w:sz w:val="22"/>
        </w:rPr>
        <w:t xml:space="preserve">　　　　　　　訪問の結果（書ききれない場合は</w:t>
      </w:r>
      <w:r>
        <w:rPr>
          <w:rFonts w:asciiTheme="minorEastAsia" w:hAnsiTheme="minorEastAsia" w:hint="eastAsia"/>
          <w:sz w:val="22"/>
        </w:rPr>
        <w:t>、</w:t>
      </w:r>
      <w:r w:rsidRPr="00E80CEA">
        <w:rPr>
          <w:rFonts w:asciiTheme="minorEastAsia" w:hAnsiTheme="minorEastAsia" w:hint="eastAsia"/>
          <w:sz w:val="22"/>
        </w:rPr>
        <w:t>別紙を用いてください。）</w:t>
      </w:r>
    </w:p>
    <w:p w14:paraId="32EA1224" w14:textId="77777777" w:rsidR="009F5944" w:rsidRPr="00E80CEA" w:rsidRDefault="009F5944" w:rsidP="009F5944">
      <w:pPr>
        <w:pBdr>
          <w:bottom w:val="dotted" w:sz="4" w:space="1" w:color="auto"/>
          <w:between w:val="dotted" w:sz="4" w:space="1" w:color="auto"/>
        </w:pBdr>
        <w:ind w:leftChars="1122" w:left="2693"/>
        <w:rPr>
          <w:rFonts w:asciiTheme="minorEastAsia" w:hAnsiTheme="minorEastAsia"/>
          <w:sz w:val="22"/>
        </w:rPr>
      </w:pPr>
    </w:p>
    <w:p w14:paraId="58C6D08F" w14:textId="77777777" w:rsidR="009F5944" w:rsidRPr="00E80CEA" w:rsidRDefault="009F5944" w:rsidP="009F5944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5B7D6810" w14:textId="16695D12" w:rsidR="00F903BE" w:rsidRDefault="00801DEA" w:rsidP="00F903BE">
      <w:pPr>
        <w:ind w:leftChars="100" w:left="46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95081">
        <w:rPr>
          <w:rFonts w:asciiTheme="minorEastAsia" w:hAnsiTheme="minorEastAsia" w:hint="eastAsia"/>
          <w:sz w:val="22"/>
        </w:rPr>
        <w:t>⑶</w:t>
      </w:r>
      <w:r>
        <w:rPr>
          <w:rFonts w:asciiTheme="minorEastAsia" w:hAnsiTheme="minorEastAsia" w:hint="eastAsia"/>
          <w:sz w:val="22"/>
        </w:rPr>
        <w:t xml:space="preserve"> 代表者等が死亡等により存在しないことを示す事情</w:t>
      </w:r>
    </w:p>
    <w:p w14:paraId="6D43ED30" w14:textId="4BA64B28" w:rsidR="007924FD" w:rsidRPr="00811073" w:rsidRDefault="007924FD" w:rsidP="00C92CE3">
      <w:pPr>
        <w:ind w:leftChars="200" w:left="480"/>
        <w:rPr>
          <w:rFonts w:asciiTheme="minorEastAsia" w:hAnsiTheme="minorEastAsia"/>
          <w:sz w:val="22"/>
        </w:rPr>
      </w:pPr>
    </w:p>
    <w:p w14:paraId="68882B06" w14:textId="77777777" w:rsidR="00275798" w:rsidRDefault="00A820F1" w:rsidP="00CE3067">
      <w:pPr>
        <w:ind w:left="4180" w:hangingChars="1900" w:hanging="4180"/>
        <w:rPr>
          <w:rFonts w:asciiTheme="minorEastAsia" w:hAnsiTheme="minorEastAsia"/>
          <w:sz w:val="22"/>
        </w:rPr>
      </w:pPr>
      <w:r w:rsidRPr="00811073">
        <w:rPr>
          <w:rFonts w:asciiTheme="minorEastAsia" w:hAnsiTheme="minorEastAsia" w:hint="eastAsia"/>
          <w:sz w:val="22"/>
        </w:rPr>
        <w:t xml:space="preserve">　</w:t>
      </w:r>
    </w:p>
    <w:p w14:paraId="173456D5" w14:textId="5AE34C27" w:rsidR="00EF4E70" w:rsidRDefault="00811073" w:rsidP="00BC0497">
      <w:pPr>
        <w:ind w:leftChars="100" w:left="460" w:hangingChars="100" w:hanging="220"/>
        <w:rPr>
          <w:rFonts w:asciiTheme="minorEastAsia" w:hAnsiTheme="minorEastAsia"/>
          <w:sz w:val="22"/>
        </w:rPr>
      </w:pPr>
      <w:r w:rsidRPr="00811073">
        <w:rPr>
          <w:rFonts w:asciiTheme="minorEastAsia" w:hAnsiTheme="minorEastAsia" w:hint="eastAsia"/>
          <w:sz w:val="22"/>
        </w:rPr>
        <w:t>２</w:t>
      </w:r>
      <w:r w:rsidR="003C6ED7" w:rsidRPr="00811073">
        <w:rPr>
          <w:rFonts w:asciiTheme="minorEastAsia" w:hAnsiTheme="minorEastAsia" w:hint="eastAsia"/>
          <w:sz w:val="22"/>
        </w:rPr>
        <w:t xml:space="preserve">　</w:t>
      </w:r>
      <w:r w:rsidR="00465364">
        <w:rPr>
          <w:rFonts w:asciiTheme="minorEastAsia" w:hAnsiTheme="minorEastAsia" w:hint="eastAsia"/>
          <w:sz w:val="22"/>
        </w:rPr>
        <w:t>上記１以外の所有者確知情報を保有すると思料される者が（いる・いない（判明しない</w:t>
      </w:r>
      <w:r w:rsidR="00EF4E70">
        <w:rPr>
          <w:rFonts w:asciiTheme="minorEastAsia" w:hAnsiTheme="minorEastAsia" w:hint="eastAsia"/>
          <w:sz w:val="22"/>
        </w:rPr>
        <w:t>。）。）</w:t>
      </w:r>
    </w:p>
    <w:p w14:paraId="56380DB5" w14:textId="7AB463BB" w:rsidR="004E09E6" w:rsidRPr="00811073" w:rsidRDefault="00811073" w:rsidP="00EF4E70">
      <w:pPr>
        <w:ind w:leftChars="200" w:left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（いる場合）</w:t>
      </w:r>
      <w:r w:rsidR="003C6ED7" w:rsidRPr="00811073">
        <w:rPr>
          <w:rFonts w:asciiTheme="minorEastAsia" w:hAnsiTheme="minorEastAsia" w:hint="eastAsia"/>
          <w:sz w:val="22"/>
        </w:rPr>
        <w:t>次の者に</w:t>
      </w:r>
      <w:r w:rsidR="001C6B77">
        <w:rPr>
          <w:rFonts w:asciiTheme="minorEastAsia" w:hAnsiTheme="minorEastAsia" w:hint="eastAsia"/>
          <w:sz w:val="22"/>
        </w:rPr>
        <w:t>、</w:t>
      </w:r>
      <w:r w:rsidR="004E09E6" w:rsidRPr="00811073">
        <w:rPr>
          <w:rFonts w:asciiTheme="minorEastAsia" w:hAnsiTheme="minorEastAsia" w:hint="eastAsia"/>
          <w:sz w:val="22"/>
        </w:rPr>
        <w:t>所有者確知</w:t>
      </w:r>
      <w:r w:rsidR="003C6ED7" w:rsidRPr="00811073">
        <w:rPr>
          <w:rFonts w:asciiTheme="minorEastAsia" w:hAnsiTheme="minorEastAsia" w:hint="eastAsia"/>
          <w:sz w:val="22"/>
        </w:rPr>
        <w:t>情報</w:t>
      </w:r>
      <w:r w:rsidR="004E09E6" w:rsidRPr="00811073">
        <w:rPr>
          <w:rFonts w:asciiTheme="minorEastAsia" w:hAnsiTheme="minorEastAsia" w:hint="eastAsia"/>
          <w:sz w:val="22"/>
        </w:rPr>
        <w:t>の</w:t>
      </w:r>
      <w:r w:rsidR="003C6ED7" w:rsidRPr="00811073">
        <w:rPr>
          <w:rFonts w:asciiTheme="minorEastAsia" w:hAnsiTheme="minorEastAsia" w:hint="eastAsia"/>
          <w:sz w:val="22"/>
        </w:rPr>
        <w:t>提供を請求した。</w:t>
      </w:r>
    </w:p>
    <w:p w14:paraId="3F72B823" w14:textId="4CACFFF4" w:rsidR="003C6ED7" w:rsidRPr="00811073" w:rsidRDefault="00811073" w:rsidP="009E451E">
      <w:pPr>
        <w:ind w:firstLineChars="300" w:firstLine="660"/>
        <w:rPr>
          <w:rFonts w:asciiTheme="minorEastAsia" w:hAnsiTheme="minorEastAsia"/>
          <w:sz w:val="22"/>
        </w:rPr>
      </w:pPr>
      <w:r w:rsidRPr="00811073">
        <w:rPr>
          <w:rFonts w:asciiTheme="minorEastAsia" w:hAnsiTheme="minorEastAsia" w:hint="eastAsia"/>
          <w:sz w:val="22"/>
        </w:rPr>
        <w:t>（</w:t>
      </w:r>
      <w:r w:rsidR="00AE010C" w:rsidRPr="00811073">
        <w:rPr>
          <w:rFonts w:asciiTheme="minorEastAsia" w:hAnsiTheme="minorEastAsia" w:hint="eastAsia"/>
          <w:sz w:val="22"/>
        </w:rPr>
        <w:t>※</w:t>
      </w:r>
      <w:r w:rsidR="00CE3067" w:rsidRPr="00811073">
        <w:rPr>
          <w:rFonts w:asciiTheme="minorEastAsia" w:hAnsiTheme="minorEastAsia" w:hint="eastAsia"/>
          <w:sz w:val="22"/>
        </w:rPr>
        <w:t xml:space="preserve">　</w:t>
      </w:r>
      <w:r w:rsidR="00AE010C" w:rsidRPr="00811073">
        <w:rPr>
          <w:rFonts w:asciiTheme="minorEastAsia" w:hAnsiTheme="minorEastAsia" w:hint="eastAsia"/>
          <w:sz w:val="22"/>
        </w:rPr>
        <w:t>複数いる</w:t>
      </w:r>
      <w:r w:rsidR="00CE3067" w:rsidRPr="00811073">
        <w:rPr>
          <w:rFonts w:asciiTheme="minorEastAsia" w:hAnsiTheme="minorEastAsia" w:hint="eastAsia"/>
          <w:sz w:val="22"/>
        </w:rPr>
        <w:t>場合</w:t>
      </w:r>
      <w:r w:rsidR="009E451E">
        <w:rPr>
          <w:rFonts w:asciiTheme="minorEastAsia" w:hAnsiTheme="minorEastAsia" w:hint="eastAsia"/>
          <w:sz w:val="22"/>
        </w:rPr>
        <w:t>は</w:t>
      </w:r>
      <w:r w:rsidR="001C6B77">
        <w:rPr>
          <w:rFonts w:asciiTheme="minorEastAsia" w:hAnsiTheme="minorEastAsia" w:hint="eastAsia"/>
          <w:sz w:val="22"/>
        </w:rPr>
        <w:t>、</w:t>
      </w:r>
      <w:r w:rsidR="00E80CEA" w:rsidRPr="00811073">
        <w:rPr>
          <w:rFonts w:asciiTheme="minorEastAsia" w:hAnsiTheme="minorEastAsia" w:hint="eastAsia"/>
          <w:sz w:val="22"/>
        </w:rPr>
        <w:t>別紙を用いてください。</w:t>
      </w:r>
      <w:r w:rsidRPr="00811073">
        <w:rPr>
          <w:rFonts w:asciiTheme="minorEastAsia" w:hAnsiTheme="minorEastAsia" w:hint="eastAsia"/>
          <w:sz w:val="22"/>
        </w:rPr>
        <w:t>）</w:t>
      </w:r>
    </w:p>
    <w:p w14:paraId="2F0EF952" w14:textId="6324298C" w:rsidR="009568EC" w:rsidRPr="00811073" w:rsidRDefault="009568EC">
      <w:pPr>
        <w:rPr>
          <w:rFonts w:asciiTheme="minorEastAsia" w:hAnsiTheme="minorEastAsia"/>
          <w:sz w:val="22"/>
        </w:rPr>
      </w:pPr>
      <w:r w:rsidRPr="00811073">
        <w:rPr>
          <w:rFonts w:asciiTheme="minorEastAsia" w:hAnsiTheme="minorEastAsia" w:hint="eastAsia"/>
          <w:sz w:val="22"/>
        </w:rPr>
        <w:t xml:space="preserve">　　</w:t>
      </w:r>
      <w:r w:rsidR="00E95081">
        <w:rPr>
          <w:rFonts w:asciiTheme="minorEastAsia" w:hAnsiTheme="minorEastAsia" w:hint="eastAsia"/>
          <w:sz w:val="22"/>
        </w:rPr>
        <w:t>⑴</w:t>
      </w:r>
      <w:r w:rsidRPr="00811073">
        <w:rPr>
          <w:rFonts w:asciiTheme="minorEastAsia" w:hAnsiTheme="minorEastAsia" w:hint="eastAsia"/>
          <w:sz w:val="22"/>
        </w:rPr>
        <w:t xml:space="preserve">　請求の相手方</w:t>
      </w:r>
    </w:p>
    <w:p w14:paraId="6C7F9A20" w14:textId="5F774C37" w:rsidR="003C6ED7" w:rsidRPr="00275798" w:rsidRDefault="003C6ED7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</w:t>
      </w:r>
      <w:r w:rsidR="009568EC" w:rsidRPr="00275798">
        <w:rPr>
          <w:rFonts w:asciiTheme="minorEastAsia" w:hAnsiTheme="minorEastAsia" w:hint="eastAsia"/>
          <w:sz w:val="22"/>
        </w:rPr>
        <w:t xml:space="preserve">　ａ</w:t>
      </w:r>
      <w:r w:rsidRPr="00275798">
        <w:rPr>
          <w:rFonts w:asciiTheme="minorEastAsia" w:hAnsiTheme="minorEastAsia" w:hint="eastAsia"/>
          <w:sz w:val="22"/>
        </w:rPr>
        <w:t xml:space="preserve">　当該土地を現に占有する者</w:t>
      </w:r>
    </w:p>
    <w:p w14:paraId="7648A792" w14:textId="4E9915E0" w:rsidR="003C6ED7" w:rsidRPr="00275798" w:rsidRDefault="003C6ED7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</w:t>
      </w:r>
      <w:r w:rsidR="009568EC" w:rsidRPr="00275798">
        <w:rPr>
          <w:rFonts w:asciiTheme="minorEastAsia" w:hAnsiTheme="minorEastAsia" w:hint="eastAsia"/>
          <w:sz w:val="22"/>
        </w:rPr>
        <w:t xml:space="preserve">　ｂ</w:t>
      </w:r>
      <w:r w:rsidRPr="00275798">
        <w:rPr>
          <w:rFonts w:asciiTheme="minorEastAsia" w:hAnsiTheme="minorEastAsia" w:hint="eastAsia"/>
          <w:sz w:val="22"/>
        </w:rPr>
        <w:t xml:space="preserve">　当該土地につき</w:t>
      </w:r>
      <w:r w:rsidR="001C6B77">
        <w:rPr>
          <w:rFonts w:asciiTheme="minorEastAsia" w:hAnsiTheme="minorEastAsia" w:hint="eastAsia"/>
          <w:sz w:val="22"/>
        </w:rPr>
        <w:t>、</w:t>
      </w:r>
      <w:r w:rsidRPr="00275798">
        <w:rPr>
          <w:rFonts w:asciiTheme="minorEastAsia" w:hAnsiTheme="minorEastAsia" w:hint="eastAsia"/>
          <w:sz w:val="22"/>
        </w:rPr>
        <w:t>所有権以外の権利を有する者</w:t>
      </w:r>
    </w:p>
    <w:p w14:paraId="5C51863F" w14:textId="75C3A31E" w:rsidR="003C6ED7" w:rsidRPr="00275798" w:rsidRDefault="003C6ED7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</w:t>
      </w:r>
      <w:r w:rsidR="009568EC" w:rsidRPr="00275798">
        <w:rPr>
          <w:rFonts w:asciiTheme="minorEastAsia" w:hAnsiTheme="minorEastAsia" w:hint="eastAsia"/>
          <w:sz w:val="22"/>
        </w:rPr>
        <w:t xml:space="preserve">　ｃ</w:t>
      </w:r>
      <w:r w:rsidRPr="00275798">
        <w:rPr>
          <w:rFonts w:asciiTheme="minorEastAsia" w:hAnsiTheme="minorEastAsia" w:hint="eastAsia"/>
          <w:sz w:val="22"/>
        </w:rPr>
        <w:t xml:space="preserve">　当該土地にある物件に関し</w:t>
      </w:r>
      <w:r w:rsidR="001C6B77">
        <w:rPr>
          <w:rFonts w:asciiTheme="minorEastAsia" w:hAnsiTheme="minorEastAsia" w:hint="eastAsia"/>
          <w:sz w:val="22"/>
        </w:rPr>
        <w:t>、</w:t>
      </w:r>
      <w:r w:rsidRPr="00275798">
        <w:rPr>
          <w:rFonts w:asciiTheme="minorEastAsia" w:hAnsiTheme="minorEastAsia" w:hint="eastAsia"/>
          <w:sz w:val="22"/>
        </w:rPr>
        <w:t>所有権その他の権利を</w:t>
      </w:r>
      <w:r w:rsidR="009568EC" w:rsidRPr="00275798">
        <w:rPr>
          <w:rFonts w:asciiTheme="minorEastAsia" w:hAnsiTheme="minorEastAsia" w:hint="eastAsia"/>
          <w:sz w:val="22"/>
        </w:rPr>
        <w:t>有する者</w:t>
      </w:r>
    </w:p>
    <w:p w14:paraId="3E98029E" w14:textId="0C7FB1E3" w:rsidR="009568EC" w:rsidRPr="00275798" w:rsidRDefault="009568EC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ｄ　親</w:t>
      </w:r>
      <w:r w:rsidR="00CE3067" w:rsidRPr="00275798">
        <w:rPr>
          <w:rFonts w:asciiTheme="minorEastAsia" w:hAnsiTheme="minorEastAsia" w:hint="eastAsia"/>
          <w:sz w:val="22"/>
        </w:rPr>
        <w:t xml:space="preserve">　</w:t>
      </w:r>
      <w:r w:rsidRPr="00275798">
        <w:rPr>
          <w:rFonts w:asciiTheme="minorEastAsia" w:hAnsiTheme="minorEastAsia" w:hint="eastAsia"/>
          <w:sz w:val="22"/>
        </w:rPr>
        <w:t>族</w:t>
      </w:r>
      <w:r w:rsidR="00CE3067" w:rsidRPr="00275798">
        <w:rPr>
          <w:rFonts w:asciiTheme="minorEastAsia" w:hAnsiTheme="minorEastAsia" w:hint="eastAsia"/>
          <w:sz w:val="22"/>
        </w:rPr>
        <w:t xml:space="preserve">　　　</w:t>
      </w:r>
    </w:p>
    <w:p w14:paraId="41AEA84D" w14:textId="555E687B" w:rsidR="007924FD" w:rsidRPr="00275798" w:rsidRDefault="009568EC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ｅ　在外公館の長</w:t>
      </w:r>
    </w:p>
    <w:p w14:paraId="3EDCC27B" w14:textId="1D561680" w:rsidR="009568EC" w:rsidRPr="00275798" w:rsidRDefault="003C6ED7" w:rsidP="00A64810">
      <w:pPr>
        <w:ind w:left="880" w:hangingChars="400" w:hanging="88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</w:t>
      </w:r>
      <w:r w:rsidR="009568EC" w:rsidRPr="00275798">
        <w:rPr>
          <w:rFonts w:asciiTheme="minorEastAsia" w:hAnsiTheme="minorEastAsia" w:hint="eastAsia"/>
          <w:sz w:val="22"/>
        </w:rPr>
        <w:t xml:space="preserve">　</w:t>
      </w:r>
      <w:r w:rsidR="00121678">
        <w:rPr>
          <w:rFonts w:asciiTheme="minorEastAsia" w:hAnsiTheme="minorEastAsia" w:hint="eastAsia"/>
          <w:sz w:val="22"/>
        </w:rPr>
        <w:t>ｆ</w:t>
      </w:r>
      <w:r w:rsidR="003259BB">
        <w:rPr>
          <w:rFonts w:asciiTheme="minorEastAsia" w:hAnsiTheme="minorEastAsia" w:hint="eastAsia"/>
          <w:sz w:val="22"/>
        </w:rPr>
        <w:t xml:space="preserve">　</w:t>
      </w:r>
      <w:r w:rsidR="009568EC" w:rsidRPr="00275798">
        <w:rPr>
          <w:rFonts w:asciiTheme="minorEastAsia" w:hAnsiTheme="minorEastAsia" w:hint="eastAsia"/>
          <w:sz w:val="22"/>
        </w:rPr>
        <w:t>所有権に関する登記がない土地で</w:t>
      </w:r>
      <w:r w:rsidR="001C6B77">
        <w:rPr>
          <w:rFonts w:asciiTheme="minorEastAsia" w:hAnsiTheme="minorEastAsia" w:hint="eastAsia"/>
          <w:sz w:val="22"/>
        </w:rPr>
        <w:t>、</w:t>
      </w:r>
      <w:r w:rsidR="009568EC" w:rsidRPr="00275798">
        <w:rPr>
          <w:rFonts w:asciiTheme="minorEastAsia" w:hAnsiTheme="minorEastAsia" w:hint="eastAsia"/>
          <w:sz w:val="22"/>
        </w:rPr>
        <w:t>表題部の所有者欄に</w:t>
      </w:r>
      <w:r w:rsidR="00A64810" w:rsidRPr="00275798">
        <w:rPr>
          <w:rFonts w:asciiTheme="minorEastAsia" w:hAnsiTheme="minorEastAsia" w:hint="eastAsia"/>
          <w:sz w:val="22"/>
        </w:rPr>
        <w:t>所有者の全部又は一部の氏名</w:t>
      </w:r>
      <w:r w:rsidR="001C6B77">
        <w:rPr>
          <w:rFonts w:asciiTheme="minorEastAsia" w:hAnsiTheme="minorEastAsia" w:hint="eastAsia"/>
          <w:sz w:val="22"/>
        </w:rPr>
        <w:t>、</w:t>
      </w:r>
      <w:r w:rsidR="00A64810" w:rsidRPr="00275798">
        <w:rPr>
          <w:rFonts w:asciiTheme="minorEastAsia" w:hAnsiTheme="minorEastAsia" w:hint="eastAsia"/>
          <w:sz w:val="22"/>
        </w:rPr>
        <w:t>名称</w:t>
      </w:r>
      <w:r w:rsidR="001C6B77">
        <w:rPr>
          <w:rFonts w:asciiTheme="minorEastAsia" w:hAnsiTheme="minorEastAsia" w:hint="eastAsia"/>
          <w:sz w:val="22"/>
        </w:rPr>
        <w:t>、</w:t>
      </w:r>
      <w:r w:rsidR="00A64810" w:rsidRPr="00275798">
        <w:rPr>
          <w:rFonts w:asciiTheme="minorEastAsia" w:hAnsiTheme="minorEastAsia" w:hint="eastAsia"/>
          <w:sz w:val="22"/>
        </w:rPr>
        <w:t>住所が記載されていないもの</w:t>
      </w:r>
    </w:p>
    <w:p w14:paraId="361DC200" w14:textId="77777777" w:rsidR="00A64810" w:rsidRPr="00275798" w:rsidRDefault="00A64810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　(a)　閉鎖登記簿又は土地台帳を備えると思料される登記所の登記官</w:t>
      </w:r>
    </w:p>
    <w:p w14:paraId="46B6879A" w14:textId="60CC3AF7" w:rsidR="00E873CB" w:rsidRPr="00275798" w:rsidRDefault="00A64810" w:rsidP="00BA006D">
      <w:pPr>
        <w:ind w:left="1100" w:hangingChars="500" w:hanging="110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　(b)</w:t>
      </w:r>
      <w:r w:rsidR="00275798">
        <w:rPr>
          <w:rFonts w:asciiTheme="minorEastAsia" w:hAnsiTheme="minorEastAsia" w:hint="eastAsia"/>
          <w:sz w:val="22"/>
        </w:rPr>
        <w:t xml:space="preserve">　</w:t>
      </w:r>
      <w:r w:rsidR="00A967ED" w:rsidRPr="00275798">
        <w:rPr>
          <w:rFonts w:asciiTheme="minorEastAsia" w:hAnsiTheme="minorEastAsia" w:hint="eastAsia"/>
          <w:sz w:val="20"/>
        </w:rPr>
        <w:t>（</w:t>
      </w:r>
      <w:r w:rsidRPr="00275798">
        <w:rPr>
          <w:rFonts w:asciiTheme="minorEastAsia" w:hAnsiTheme="minorEastAsia" w:hint="eastAsia"/>
          <w:sz w:val="20"/>
        </w:rPr>
        <w:t>表題部の所有者欄に市町村内の区域</w:t>
      </w:r>
      <w:r w:rsidR="00A967ED" w:rsidRPr="00275798">
        <w:rPr>
          <w:rFonts w:asciiTheme="minorEastAsia" w:hAnsiTheme="minorEastAsia" w:hint="eastAsia"/>
          <w:sz w:val="20"/>
        </w:rPr>
        <w:t>等</w:t>
      </w:r>
      <w:r w:rsidRPr="00275798">
        <w:rPr>
          <w:rFonts w:asciiTheme="minorEastAsia" w:hAnsiTheme="minorEastAsia" w:hint="eastAsia"/>
          <w:sz w:val="20"/>
        </w:rPr>
        <w:t>の名称のみが記録されている土地</w:t>
      </w:r>
      <w:r w:rsidR="001C6B77">
        <w:rPr>
          <w:rFonts w:asciiTheme="minorEastAsia" w:hAnsiTheme="minorEastAsia" w:hint="eastAsia"/>
          <w:sz w:val="20"/>
        </w:rPr>
        <w:t>、</w:t>
      </w:r>
      <w:r w:rsidR="00A967ED" w:rsidRPr="00275798">
        <w:rPr>
          <w:rFonts w:asciiTheme="minorEastAsia" w:hAnsiTheme="minorEastAsia" w:hint="eastAsia"/>
          <w:sz w:val="20"/>
        </w:rPr>
        <w:t>また</w:t>
      </w:r>
      <w:r w:rsidRPr="00275798">
        <w:rPr>
          <w:rFonts w:asciiTheme="minorEastAsia" w:hAnsiTheme="minorEastAsia" w:hint="eastAsia"/>
          <w:sz w:val="20"/>
        </w:rPr>
        <w:t>は</w:t>
      </w:r>
      <w:r w:rsidR="001C6B77">
        <w:rPr>
          <w:rFonts w:asciiTheme="minorEastAsia" w:hAnsiTheme="minorEastAsia" w:hint="eastAsia"/>
          <w:sz w:val="20"/>
        </w:rPr>
        <w:t>、</w:t>
      </w:r>
      <w:r w:rsidR="00BA006D" w:rsidRPr="00275798">
        <w:rPr>
          <w:rFonts w:asciiTheme="minorEastAsia" w:hAnsiTheme="minorEastAsia" w:hint="eastAsia"/>
          <w:sz w:val="20"/>
        </w:rPr>
        <w:t>表題部の</w:t>
      </w:r>
      <w:r w:rsidRPr="00275798">
        <w:rPr>
          <w:rFonts w:asciiTheme="minorEastAsia" w:hAnsiTheme="minorEastAsia" w:hint="eastAsia"/>
          <w:sz w:val="20"/>
        </w:rPr>
        <w:t>所有者が２人以上で</w:t>
      </w:r>
      <w:r w:rsidR="001C6B77">
        <w:rPr>
          <w:rFonts w:asciiTheme="minorEastAsia" w:hAnsiTheme="minorEastAsia" w:hint="eastAsia"/>
          <w:sz w:val="20"/>
        </w:rPr>
        <w:t>、</w:t>
      </w:r>
      <w:r w:rsidRPr="00275798">
        <w:rPr>
          <w:rFonts w:asciiTheme="minorEastAsia" w:hAnsiTheme="minorEastAsia" w:hint="eastAsia"/>
          <w:sz w:val="20"/>
        </w:rPr>
        <w:t>かつ</w:t>
      </w:r>
      <w:r w:rsidR="001C6B77">
        <w:rPr>
          <w:rFonts w:asciiTheme="minorEastAsia" w:hAnsiTheme="minorEastAsia" w:hint="eastAsia"/>
          <w:sz w:val="20"/>
        </w:rPr>
        <w:t>、</w:t>
      </w:r>
      <w:r w:rsidR="00BA006D" w:rsidRPr="00275798">
        <w:rPr>
          <w:rFonts w:asciiTheme="minorEastAsia" w:hAnsiTheme="minorEastAsia" w:hint="eastAsia"/>
          <w:sz w:val="20"/>
        </w:rPr>
        <w:t>そ</w:t>
      </w:r>
      <w:r w:rsidRPr="00275798">
        <w:rPr>
          <w:rFonts w:asciiTheme="minorEastAsia" w:hAnsiTheme="minorEastAsia" w:hint="eastAsia"/>
          <w:sz w:val="20"/>
        </w:rPr>
        <w:t>の全部もしくは一部の氏名</w:t>
      </w:r>
      <w:r w:rsidR="00BA006D" w:rsidRPr="00275798">
        <w:rPr>
          <w:rFonts w:asciiTheme="minorEastAsia" w:hAnsiTheme="minorEastAsia" w:hint="eastAsia"/>
          <w:sz w:val="20"/>
        </w:rPr>
        <w:t>等</w:t>
      </w:r>
      <w:r w:rsidRPr="00275798">
        <w:rPr>
          <w:rFonts w:asciiTheme="minorEastAsia" w:hAnsiTheme="minorEastAsia" w:hint="eastAsia"/>
          <w:sz w:val="20"/>
        </w:rPr>
        <w:t>が記載されていない土地である場合</w:t>
      </w:r>
      <w:r w:rsidR="001C6B77">
        <w:rPr>
          <w:rFonts w:asciiTheme="minorEastAsia" w:hAnsiTheme="minorEastAsia" w:hint="eastAsia"/>
          <w:sz w:val="20"/>
        </w:rPr>
        <w:t>、</w:t>
      </w:r>
      <w:r w:rsidR="00BA006D" w:rsidRPr="00275798">
        <w:rPr>
          <w:rFonts w:asciiTheme="minorEastAsia" w:hAnsiTheme="minorEastAsia" w:hint="eastAsia"/>
          <w:sz w:val="20"/>
        </w:rPr>
        <w:t>）</w:t>
      </w:r>
      <w:r w:rsidRPr="00275798">
        <w:rPr>
          <w:rFonts w:asciiTheme="minorEastAsia" w:hAnsiTheme="minorEastAsia" w:hint="eastAsia"/>
          <w:sz w:val="22"/>
        </w:rPr>
        <w:t>当該土地の市町村の長</w:t>
      </w:r>
    </w:p>
    <w:p w14:paraId="2D28E6F8" w14:textId="77777777" w:rsidR="00275798" w:rsidRDefault="00A820F1">
      <w:pPr>
        <w:rPr>
          <w:sz w:val="22"/>
        </w:rPr>
      </w:pPr>
      <w:r w:rsidRPr="00E80CEA">
        <w:rPr>
          <w:rFonts w:hint="eastAsia"/>
          <w:sz w:val="22"/>
        </w:rPr>
        <w:t xml:space="preserve">　</w:t>
      </w:r>
    </w:p>
    <w:p w14:paraId="2A1686CD" w14:textId="7D5ABE91" w:rsidR="00BA006D" w:rsidRPr="00E80CEA" w:rsidRDefault="00A820F1">
      <w:pPr>
        <w:rPr>
          <w:sz w:val="22"/>
        </w:rPr>
      </w:pPr>
      <w:r w:rsidRPr="00E80CEA">
        <w:rPr>
          <w:rFonts w:hint="eastAsia"/>
          <w:sz w:val="22"/>
        </w:rPr>
        <w:lastRenderedPageBreak/>
        <w:t xml:space="preserve">　</w:t>
      </w:r>
      <w:r w:rsidR="00275798">
        <w:rPr>
          <w:rFonts w:hint="eastAsia"/>
          <w:sz w:val="22"/>
        </w:rPr>
        <w:t xml:space="preserve">　</w:t>
      </w:r>
      <w:r w:rsidR="00E95081">
        <w:rPr>
          <w:rFonts w:asciiTheme="minorEastAsia" w:hAnsiTheme="minorEastAsia" w:hint="eastAsia"/>
          <w:sz w:val="22"/>
        </w:rPr>
        <w:t>⑵</w:t>
      </w:r>
      <w:r w:rsidR="00AE010C" w:rsidRPr="00E80CEA">
        <w:rPr>
          <w:rFonts w:hint="eastAsia"/>
          <w:sz w:val="22"/>
        </w:rPr>
        <w:t xml:space="preserve">　</w:t>
      </w:r>
      <w:r w:rsidR="00B169BE" w:rsidRPr="00E80CEA">
        <w:rPr>
          <w:rFonts w:hint="eastAsia"/>
          <w:sz w:val="22"/>
        </w:rPr>
        <w:t>情報提供の</w:t>
      </w:r>
      <w:r w:rsidR="00BA006D" w:rsidRPr="00E80CEA">
        <w:rPr>
          <w:rFonts w:hint="eastAsia"/>
          <w:sz w:val="22"/>
        </w:rPr>
        <w:t>請求の方法</w:t>
      </w:r>
      <w:r w:rsidR="001C6B77">
        <w:rPr>
          <w:rFonts w:hint="eastAsia"/>
          <w:sz w:val="22"/>
        </w:rPr>
        <w:t>、</w:t>
      </w:r>
      <w:r w:rsidR="00BA006D" w:rsidRPr="00E80CEA">
        <w:rPr>
          <w:rFonts w:hint="eastAsia"/>
          <w:sz w:val="22"/>
        </w:rPr>
        <w:t>結果</w:t>
      </w:r>
    </w:p>
    <w:p w14:paraId="3D3E2484" w14:textId="77777777" w:rsidR="00BA006D" w:rsidRPr="00275798" w:rsidRDefault="00BA006D" w:rsidP="00BA006D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ａ　書面を送付した。</w:t>
      </w:r>
    </w:p>
    <w:p w14:paraId="140B9EB8" w14:textId="44E75298" w:rsidR="00BA006D" w:rsidRPr="00275798" w:rsidRDefault="00BA006D" w:rsidP="00BA006D">
      <w:pPr>
        <w:ind w:firstLineChars="100" w:firstLine="22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→　発送日　</w:t>
      </w:r>
      <w:r w:rsidR="001C6B77">
        <w:rPr>
          <w:rFonts w:asciiTheme="minorEastAsia" w:hAnsiTheme="minorEastAsia" w:hint="eastAsia"/>
          <w:sz w:val="22"/>
        </w:rPr>
        <w:t>令和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年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月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日</w:t>
      </w:r>
    </w:p>
    <w:p w14:paraId="1CD4A641" w14:textId="77777777" w:rsidR="00BA006D" w:rsidRPr="00275798" w:rsidRDefault="00BA006D" w:rsidP="00BA006D">
      <w:pPr>
        <w:ind w:firstLineChars="100" w:firstLine="22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　　方法　　書留郵便　・　その他（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275798">
        <w:rPr>
          <w:rFonts w:asciiTheme="minorEastAsia" w:hAnsiTheme="minorEastAsia" w:hint="eastAsia"/>
          <w:sz w:val="22"/>
        </w:rPr>
        <w:t>）</w:t>
      </w:r>
    </w:p>
    <w:p w14:paraId="24FAC1F0" w14:textId="77777777" w:rsidR="00BA006D" w:rsidRPr="00275798" w:rsidRDefault="00BA006D" w:rsidP="00BA006D">
      <w:pPr>
        <w:ind w:firstLineChars="600" w:firstLine="132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>結果　  還付</w:t>
      </w:r>
      <w:r w:rsidR="00FD5491" w:rsidRPr="00275798">
        <w:rPr>
          <w:rFonts w:asciiTheme="minorEastAsia" w:hAnsiTheme="minorEastAsia" w:hint="eastAsia"/>
          <w:sz w:val="22"/>
        </w:rPr>
        <w:t xml:space="preserve">　　　</w:t>
      </w:r>
      <w:r w:rsidR="004E09E6" w:rsidRPr="00275798">
        <w:rPr>
          <w:rFonts w:asciiTheme="minorEastAsia" w:hAnsiTheme="minorEastAsia" w:hint="eastAsia"/>
          <w:sz w:val="22"/>
        </w:rPr>
        <w:t xml:space="preserve">　</w:t>
      </w:r>
      <w:r w:rsidRPr="00275798">
        <w:rPr>
          <w:rFonts w:asciiTheme="minorEastAsia" w:hAnsiTheme="minorEastAsia" w:hint="eastAsia"/>
          <w:sz w:val="22"/>
        </w:rPr>
        <w:t>（事由：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</w:t>
      </w:r>
      <w:r w:rsidR="004E09E6" w:rsidRPr="0027579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  　　　</w:t>
      </w:r>
      <w:r w:rsidRPr="00275798">
        <w:rPr>
          <w:rFonts w:asciiTheme="minorEastAsia" w:hAnsiTheme="minorEastAsia" w:hint="eastAsia"/>
          <w:sz w:val="22"/>
        </w:rPr>
        <w:t>）</w:t>
      </w:r>
    </w:p>
    <w:p w14:paraId="42EEE21D" w14:textId="77777777" w:rsidR="00BA006D" w:rsidRPr="00275798" w:rsidRDefault="00BA006D" w:rsidP="00275798">
      <w:pPr>
        <w:ind w:firstLineChars="1000" w:firstLine="220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>回答があった（内容：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275798">
        <w:rPr>
          <w:rFonts w:asciiTheme="minorEastAsia" w:hAnsiTheme="minorEastAsia" w:hint="eastAsia"/>
          <w:sz w:val="22"/>
        </w:rPr>
        <w:t>）</w:t>
      </w:r>
    </w:p>
    <w:p w14:paraId="616548C7" w14:textId="77777777" w:rsidR="00BA006D" w:rsidRPr="00275798" w:rsidRDefault="00BA006D" w:rsidP="00275798">
      <w:pPr>
        <w:ind w:firstLineChars="1000" w:firstLine="220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>その他　　　（内容：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275798">
        <w:rPr>
          <w:rFonts w:asciiTheme="minorEastAsia" w:hAnsiTheme="minorEastAsia" w:hint="eastAsia"/>
          <w:sz w:val="22"/>
        </w:rPr>
        <w:t>）</w:t>
      </w:r>
    </w:p>
    <w:p w14:paraId="251BF64F" w14:textId="77777777" w:rsidR="00275798" w:rsidRDefault="00275798" w:rsidP="00BA006D">
      <w:pPr>
        <w:rPr>
          <w:rFonts w:asciiTheme="minorEastAsia" w:hAnsiTheme="minorEastAsia"/>
          <w:sz w:val="22"/>
        </w:rPr>
      </w:pPr>
    </w:p>
    <w:p w14:paraId="3CC5077F" w14:textId="77777777" w:rsidR="00275798" w:rsidRDefault="00275798" w:rsidP="00BA006D">
      <w:pPr>
        <w:rPr>
          <w:rFonts w:asciiTheme="minorEastAsia" w:hAnsiTheme="minorEastAsia"/>
          <w:sz w:val="22"/>
        </w:rPr>
      </w:pPr>
    </w:p>
    <w:p w14:paraId="462C897F" w14:textId="77777777" w:rsidR="00BA006D" w:rsidRPr="00275798" w:rsidRDefault="00BA006D" w:rsidP="00BA006D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ｂ　訪問した。</w:t>
      </w:r>
    </w:p>
    <w:p w14:paraId="35A3AFBE" w14:textId="79585999" w:rsidR="00BA006D" w:rsidRPr="00275798" w:rsidRDefault="00BA006D" w:rsidP="00BA006D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　→　日時　</w:t>
      </w:r>
      <w:r w:rsidR="001C6B77">
        <w:rPr>
          <w:rFonts w:asciiTheme="minorEastAsia" w:hAnsiTheme="minorEastAsia" w:hint="eastAsia"/>
          <w:sz w:val="22"/>
        </w:rPr>
        <w:t>令和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年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月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日（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 xml:space="preserve">）午　　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時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75798">
        <w:rPr>
          <w:rFonts w:asciiTheme="minorEastAsia" w:hAnsiTheme="minorEastAsia" w:hint="eastAsia"/>
          <w:sz w:val="22"/>
        </w:rPr>
        <w:t>分ころ</w:t>
      </w:r>
    </w:p>
    <w:p w14:paraId="6399E75C" w14:textId="77777777" w:rsidR="00BA006D" w:rsidRPr="00275798" w:rsidRDefault="00BA006D" w:rsidP="00BA006D">
      <w:pPr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　　　　　　訪問した者　所属等　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24D9E5F" w14:textId="77777777" w:rsidR="00BA006D" w:rsidRPr="00275798" w:rsidRDefault="00BA006D" w:rsidP="00BA006D">
      <w:pPr>
        <w:ind w:firstLineChars="1200" w:firstLine="2640"/>
        <w:rPr>
          <w:rFonts w:asciiTheme="minorEastAsia" w:hAnsiTheme="minorEastAsia"/>
          <w:sz w:val="22"/>
        </w:rPr>
      </w:pPr>
      <w:r w:rsidRPr="00275798">
        <w:rPr>
          <w:rFonts w:asciiTheme="minorEastAsia" w:hAnsiTheme="minorEastAsia" w:hint="eastAsia"/>
          <w:sz w:val="22"/>
        </w:rPr>
        <w:t xml:space="preserve">氏　名　</w:t>
      </w:r>
      <w:r w:rsidRPr="0027579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275798">
        <w:rPr>
          <w:rFonts w:asciiTheme="minorEastAsia" w:hAnsiTheme="minorEastAsia" w:hint="eastAsia"/>
          <w:sz w:val="22"/>
        </w:rPr>
        <w:t xml:space="preserve">　</w:t>
      </w:r>
    </w:p>
    <w:p w14:paraId="16C17636" w14:textId="4D722E41" w:rsidR="00BA006D" w:rsidRPr="00E80CEA" w:rsidRDefault="00BA006D" w:rsidP="00275798">
      <w:pPr>
        <w:widowControl/>
        <w:jc w:val="left"/>
        <w:rPr>
          <w:sz w:val="22"/>
        </w:rPr>
      </w:pPr>
      <w:r w:rsidRPr="00E80CEA">
        <w:rPr>
          <w:rFonts w:hint="eastAsia"/>
          <w:sz w:val="22"/>
        </w:rPr>
        <w:t xml:space="preserve">　　　　　　訪問の結果（書ききれない場合は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別紙を用いてください。）</w:t>
      </w:r>
    </w:p>
    <w:p w14:paraId="16E0A4FA" w14:textId="77777777" w:rsidR="00BA006D" w:rsidRPr="00E80CEA" w:rsidRDefault="00BA006D" w:rsidP="00BA006D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4325B681" w14:textId="77777777" w:rsidR="00A820F1" w:rsidRPr="00E80CEA" w:rsidRDefault="00A820F1" w:rsidP="00BA006D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18D748BC" w14:textId="77777777" w:rsidR="00BA006D" w:rsidRPr="00E80CEA" w:rsidRDefault="00BA006D" w:rsidP="00AE010C">
      <w:pPr>
        <w:rPr>
          <w:sz w:val="22"/>
        </w:rPr>
      </w:pPr>
    </w:p>
    <w:p w14:paraId="3438BDFF" w14:textId="3975EB85" w:rsidR="00BA006D" w:rsidRPr="00E80CEA" w:rsidRDefault="00BA006D" w:rsidP="00761321">
      <w:pPr>
        <w:ind w:left="880" w:hangingChars="400" w:hanging="880"/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asciiTheme="majorEastAsia" w:eastAsiaTheme="majorEastAsia" w:hAnsiTheme="majorEastAsia" w:hint="eastAsia"/>
          <w:sz w:val="22"/>
        </w:rPr>
        <w:t>ｃ</w:t>
      </w:r>
      <w:r w:rsidRPr="00E80CEA">
        <w:rPr>
          <w:rFonts w:hint="eastAsia"/>
          <w:sz w:val="22"/>
        </w:rPr>
        <w:t xml:space="preserve">　その他（</w:t>
      </w:r>
      <w:r w:rsidR="00761321">
        <w:rPr>
          <w:rFonts w:hint="eastAsia"/>
          <w:sz w:val="22"/>
        </w:rPr>
        <w:t>情報提供の請求の</w:t>
      </w:r>
      <w:r w:rsidRPr="00E80CEA">
        <w:rPr>
          <w:rFonts w:hint="eastAsia"/>
          <w:sz w:val="22"/>
        </w:rPr>
        <w:t>方法及び結果を簡潔に記載し</w:t>
      </w:r>
      <w:r w:rsidR="001C6B77">
        <w:rPr>
          <w:rFonts w:hint="eastAsia"/>
          <w:sz w:val="22"/>
        </w:rPr>
        <w:t>、</w:t>
      </w:r>
      <w:r w:rsidR="00FD5491" w:rsidRPr="00E80CEA">
        <w:rPr>
          <w:rFonts w:hint="eastAsia"/>
          <w:sz w:val="22"/>
        </w:rPr>
        <w:t>資料があれば</w:t>
      </w:r>
      <w:r w:rsidR="001C6B77">
        <w:rPr>
          <w:rFonts w:hint="eastAsia"/>
          <w:sz w:val="22"/>
        </w:rPr>
        <w:t>、</w:t>
      </w:r>
      <w:r w:rsidR="00FD5491" w:rsidRPr="00E80CEA">
        <w:rPr>
          <w:rFonts w:hint="eastAsia"/>
          <w:sz w:val="22"/>
        </w:rPr>
        <w:t>添付し</w:t>
      </w:r>
      <w:r w:rsidRPr="00E80CEA">
        <w:rPr>
          <w:rFonts w:hint="eastAsia"/>
          <w:sz w:val="22"/>
        </w:rPr>
        <w:t>てください。）</w:t>
      </w:r>
    </w:p>
    <w:p w14:paraId="7FDDC05E" w14:textId="77777777" w:rsidR="00BA006D" w:rsidRPr="00E80CEA" w:rsidRDefault="00BA006D" w:rsidP="00BA006D">
      <w:pPr>
        <w:pBdr>
          <w:bottom w:val="dashSmallGap" w:sz="4" w:space="1" w:color="auto"/>
          <w:between w:val="dashSmallGap" w:sz="4" w:space="1" w:color="auto"/>
        </w:pBdr>
        <w:ind w:leftChars="1122" w:left="2693" w:firstLine="1"/>
        <w:rPr>
          <w:sz w:val="22"/>
        </w:rPr>
      </w:pPr>
    </w:p>
    <w:p w14:paraId="7929C317" w14:textId="77777777" w:rsidR="00BA006D" w:rsidRPr="00E80CEA" w:rsidRDefault="00BA006D" w:rsidP="00BA006D">
      <w:pPr>
        <w:pBdr>
          <w:bottom w:val="dashSmallGap" w:sz="4" w:space="1" w:color="auto"/>
          <w:between w:val="dashSmallGap" w:sz="4" w:space="1" w:color="auto"/>
        </w:pBdr>
        <w:ind w:leftChars="1122" w:left="2693"/>
        <w:rPr>
          <w:sz w:val="22"/>
        </w:rPr>
      </w:pPr>
    </w:p>
    <w:p w14:paraId="522E4DC1" w14:textId="77777777" w:rsidR="00FD5491" w:rsidRPr="00E80CEA" w:rsidRDefault="00FD5491" w:rsidP="00BA006D">
      <w:pPr>
        <w:pBdr>
          <w:bottom w:val="dashSmallGap" w:sz="4" w:space="1" w:color="auto"/>
          <w:between w:val="dashSmallGap" w:sz="4" w:space="1" w:color="auto"/>
        </w:pBdr>
        <w:ind w:leftChars="1122" w:left="2693"/>
        <w:rPr>
          <w:sz w:val="22"/>
        </w:rPr>
      </w:pPr>
    </w:p>
    <w:p w14:paraId="14FF852A" w14:textId="7E430826" w:rsidR="00BF58D1" w:rsidRPr="00E80CEA" w:rsidRDefault="00BF58D1" w:rsidP="00BA006D">
      <w:pPr>
        <w:pBdr>
          <w:bottom w:val="dashSmallGap" w:sz="4" w:space="1" w:color="auto"/>
          <w:between w:val="dashSmallGap" w:sz="4" w:space="1" w:color="auto"/>
        </w:pBdr>
        <w:ind w:leftChars="1122" w:left="269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</w:p>
    <w:p w14:paraId="2309EBDD" w14:textId="77777777" w:rsidR="00BF58D1" w:rsidRDefault="00BF58D1" w:rsidP="00AE010C">
      <w:pPr>
        <w:rPr>
          <w:rFonts w:ascii="ＭＳ Ｐゴシック" w:eastAsia="ＭＳ Ｐゴシック" w:hAnsi="ＭＳ Ｐゴシック"/>
          <w:sz w:val="22"/>
        </w:rPr>
      </w:pPr>
    </w:p>
    <w:p w14:paraId="2F925250" w14:textId="77055D13" w:rsidR="00CD473E" w:rsidRPr="00E80CEA" w:rsidRDefault="009110EE" w:rsidP="00AE010C">
      <w:pPr>
        <w:rPr>
          <w:rFonts w:ascii="ＭＳ Ｐゴシック" w:eastAsia="ＭＳ Ｐゴシック" w:hAnsi="ＭＳ Ｐゴシック"/>
          <w:sz w:val="22"/>
        </w:rPr>
      </w:pPr>
      <w:r w:rsidRPr="00E80CEA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0D74" wp14:editId="63A6B41A">
                <wp:simplePos x="0" y="0"/>
                <wp:positionH relativeFrom="margin">
                  <wp:posOffset>-175260</wp:posOffset>
                </wp:positionH>
                <wp:positionV relativeFrom="paragraph">
                  <wp:posOffset>-3175</wp:posOffset>
                </wp:positionV>
                <wp:extent cx="3810000" cy="2857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85750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7CA9" id="角丸四角形 5" o:spid="_x0000_s1026" style="position:absolute;left:0;text-align:left;margin-left:-13.8pt;margin-top:-.25pt;width:30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" filled="f" strokecolor="windowText" strokeweight="1.5pt">
                <v:stroke linestyle="thinThin" joinstyle="miter"/>
                <w10:wrap anchorx="margin"/>
              </v:roundrect>
            </w:pict>
          </mc:Fallback>
        </mc:AlternateContent>
      </w:r>
      <w:r w:rsidR="00CD473E" w:rsidRPr="00E80CEA">
        <w:rPr>
          <w:rFonts w:ascii="ＭＳ Ｐゴシック" w:eastAsia="ＭＳ Ｐゴシック" w:hAnsi="ＭＳ Ｐゴシック" w:hint="eastAsia"/>
          <w:sz w:val="22"/>
        </w:rPr>
        <w:t>第</w:t>
      </w:r>
      <w:r w:rsidR="00B828A2" w:rsidRPr="00E80CEA">
        <w:rPr>
          <w:rFonts w:ascii="ＭＳ Ｐゴシック" w:eastAsia="ＭＳ Ｐゴシック" w:hAnsi="ＭＳ Ｐゴシック" w:hint="eastAsia"/>
          <w:sz w:val="22"/>
        </w:rPr>
        <w:t>５</w:t>
      </w:r>
      <w:r w:rsidR="00CD473E" w:rsidRPr="00E80CEA">
        <w:rPr>
          <w:rFonts w:ascii="ＭＳ Ｐゴシック" w:eastAsia="ＭＳ Ｐゴシック" w:hAnsi="ＭＳ Ｐゴシック" w:hint="eastAsia"/>
          <w:sz w:val="22"/>
        </w:rPr>
        <w:t xml:space="preserve">　登記名義人の死亡</w:t>
      </w:r>
      <w:r w:rsidR="00C42CCC">
        <w:rPr>
          <w:rFonts w:ascii="ＭＳ Ｐゴシック" w:eastAsia="ＭＳ Ｐゴシック" w:hAnsi="ＭＳ Ｐゴシック" w:hint="eastAsia"/>
          <w:sz w:val="22"/>
        </w:rPr>
        <w:t>等</w:t>
      </w:r>
      <w:r w:rsidR="00CD473E" w:rsidRPr="00E80CEA">
        <w:rPr>
          <w:rFonts w:ascii="ＭＳ Ｐゴシック" w:eastAsia="ＭＳ Ｐゴシック" w:hAnsi="ＭＳ Ｐゴシック" w:hint="eastAsia"/>
          <w:sz w:val="22"/>
        </w:rPr>
        <w:t>が判明した場合</w:t>
      </w:r>
    </w:p>
    <w:p w14:paraId="2E57B2C5" w14:textId="098B7DED" w:rsidR="0061199B" w:rsidRPr="00E80CEA" w:rsidRDefault="009110EE" w:rsidP="009110EE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>１</w:t>
      </w:r>
      <w:r w:rsidR="0061199B" w:rsidRPr="00E80CEA">
        <w:rPr>
          <w:rFonts w:hint="eastAsia"/>
          <w:sz w:val="22"/>
        </w:rPr>
        <w:t xml:space="preserve">　登記名義人</w:t>
      </w:r>
      <w:r w:rsidR="00C42CCC">
        <w:rPr>
          <w:rFonts w:hint="eastAsia"/>
          <w:sz w:val="22"/>
        </w:rPr>
        <w:t>（個人）</w:t>
      </w:r>
      <w:r w:rsidR="0061199B" w:rsidRPr="00E80CEA">
        <w:rPr>
          <w:rFonts w:hint="eastAsia"/>
          <w:sz w:val="22"/>
        </w:rPr>
        <w:t>の相続関係</w:t>
      </w:r>
    </w:p>
    <w:p w14:paraId="7571EAFB" w14:textId="77777777" w:rsidR="0061199B" w:rsidRPr="00E80CEA" w:rsidRDefault="0061199B" w:rsidP="003174FC">
      <w:pPr>
        <w:ind w:firstLineChars="100" w:firstLine="220"/>
        <w:rPr>
          <w:sz w:val="22"/>
        </w:rPr>
      </w:pPr>
      <w:r w:rsidRPr="00E80CEA">
        <w:rPr>
          <w:rFonts w:hint="eastAsia"/>
          <w:sz w:val="22"/>
        </w:rPr>
        <w:t xml:space="preserve">　→　相続関係図のとおり（相続関係図を添付してください。）</w:t>
      </w:r>
    </w:p>
    <w:p w14:paraId="2E50A0F6" w14:textId="77777777" w:rsidR="0061199B" w:rsidRPr="00E80CEA" w:rsidRDefault="0061199B" w:rsidP="00AE010C">
      <w:pPr>
        <w:rPr>
          <w:sz w:val="22"/>
        </w:rPr>
      </w:pPr>
    </w:p>
    <w:p w14:paraId="663BC7EB" w14:textId="3408C80A" w:rsidR="0061199B" w:rsidRPr="00E80CEA" w:rsidRDefault="0061199B" w:rsidP="009110EE">
      <w:pPr>
        <w:ind w:left="389" w:hangingChars="177" w:hanging="389"/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9110EE" w:rsidRPr="00E80CEA">
        <w:rPr>
          <w:rFonts w:hint="eastAsia"/>
          <w:sz w:val="22"/>
        </w:rPr>
        <w:t>２</w:t>
      </w:r>
      <w:r w:rsidRPr="00E80CEA">
        <w:rPr>
          <w:rFonts w:hint="eastAsia"/>
          <w:sz w:val="22"/>
        </w:rPr>
        <w:t xml:space="preserve">　登記名義人</w:t>
      </w:r>
      <w:r w:rsidR="00C42CCC">
        <w:rPr>
          <w:rFonts w:hint="eastAsia"/>
          <w:sz w:val="22"/>
        </w:rPr>
        <w:t>（個人）</w:t>
      </w:r>
      <w:r w:rsidRPr="00E80CEA">
        <w:rPr>
          <w:rFonts w:hint="eastAsia"/>
          <w:sz w:val="22"/>
        </w:rPr>
        <w:t>の戸籍（除籍）（出生～死亡）</w:t>
      </w:r>
      <w:r w:rsidR="001C6B77">
        <w:rPr>
          <w:rFonts w:hint="eastAsia"/>
          <w:sz w:val="22"/>
        </w:rPr>
        <w:t>、</w:t>
      </w:r>
      <w:r w:rsidR="009110EE" w:rsidRPr="00E80CEA">
        <w:rPr>
          <w:rFonts w:hint="eastAsia"/>
          <w:sz w:val="22"/>
        </w:rPr>
        <w:t>判明した全ての</w:t>
      </w:r>
      <w:r w:rsidRPr="00E80CEA">
        <w:rPr>
          <w:rFonts w:hint="eastAsia"/>
          <w:sz w:val="22"/>
        </w:rPr>
        <w:t>相続人の戸籍（除籍）（登記名義人とのつながりがわかるようにしてください。）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登記名義人及び相続人</w:t>
      </w:r>
      <w:r w:rsidRPr="00E80CEA">
        <w:rPr>
          <w:rFonts w:hint="eastAsia"/>
          <w:sz w:val="22"/>
        </w:rPr>
        <w:lastRenderedPageBreak/>
        <w:t>の戸籍附票</w:t>
      </w:r>
      <w:r w:rsidR="001C6B77">
        <w:rPr>
          <w:rFonts w:hint="eastAsia"/>
          <w:sz w:val="22"/>
        </w:rPr>
        <w:t>、</w:t>
      </w:r>
      <w:r w:rsidR="003174FC" w:rsidRPr="00E80CEA">
        <w:rPr>
          <w:rFonts w:hint="eastAsia"/>
          <w:sz w:val="22"/>
        </w:rPr>
        <w:t>住民票</w:t>
      </w:r>
      <w:r w:rsidRPr="00E80CEA">
        <w:rPr>
          <w:rFonts w:hint="eastAsia"/>
          <w:sz w:val="22"/>
        </w:rPr>
        <w:t>の請求</w:t>
      </w:r>
    </w:p>
    <w:p w14:paraId="79BCA882" w14:textId="2DF3BAB9" w:rsidR="000C7755" w:rsidRPr="00E80CEA" w:rsidRDefault="00CD473E" w:rsidP="009110EE">
      <w:pPr>
        <w:spacing w:beforeLines="50" w:before="216"/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3174FC"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>→　添付の</w:t>
      </w:r>
      <w:r w:rsidRPr="00E80CEA">
        <w:rPr>
          <w:rFonts w:hint="eastAsia"/>
          <w:sz w:val="22"/>
          <w:u w:val="single"/>
        </w:rPr>
        <w:t>（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戸籍（除籍）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・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戸籍附票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・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住民票</w:t>
      </w:r>
      <w:r w:rsidRPr="00E80CEA">
        <w:rPr>
          <w:rFonts w:hint="eastAsia"/>
          <w:sz w:val="22"/>
          <w:u w:val="single"/>
        </w:rPr>
        <w:t xml:space="preserve"> </w:t>
      </w:r>
      <w:r w:rsidRPr="00E80CEA">
        <w:rPr>
          <w:rFonts w:hint="eastAsia"/>
          <w:sz w:val="22"/>
          <w:u w:val="single"/>
        </w:rPr>
        <w:t>）</w:t>
      </w:r>
      <w:r w:rsidRPr="00E80CEA">
        <w:rPr>
          <w:rFonts w:hint="eastAsia"/>
          <w:sz w:val="22"/>
        </w:rPr>
        <w:t>のとおり</w:t>
      </w:r>
    </w:p>
    <w:p w14:paraId="022144CC" w14:textId="77777777" w:rsidR="00CD473E" w:rsidRPr="00E80CEA" w:rsidRDefault="00CD473E" w:rsidP="00AE010C">
      <w:pPr>
        <w:rPr>
          <w:sz w:val="22"/>
        </w:rPr>
      </w:pPr>
    </w:p>
    <w:p w14:paraId="5158EE45" w14:textId="7562F15F" w:rsidR="00CD473E" w:rsidRPr="00E80CEA" w:rsidRDefault="0061199B" w:rsidP="009110EE">
      <w:pPr>
        <w:ind w:left="660" w:hangingChars="300" w:hanging="660"/>
        <w:rPr>
          <w:sz w:val="22"/>
        </w:rPr>
      </w:pPr>
      <w:r w:rsidRPr="00E80CEA">
        <w:rPr>
          <w:rFonts w:hint="eastAsia"/>
          <w:sz w:val="22"/>
        </w:rPr>
        <w:t xml:space="preserve">　</w:t>
      </w:r>
      <w:r w:rsidR="009110EE" w:rsidRPr="00E80CEA">
        <w:rPr>
          <w:rFonts w:hint="eastAsia"/>
          <w:sz w:val="22"/>
        </w:rPr>
        <w:t>３</w:t>
      </w:r>
      <w:r w:rsidRPr="00E80CEA">
        <w:rPr>
          <w:rFonts w:hint="eastAsia"/>
          <w:sz w:val="22"/>
        </w:rPr>
        <w:t xml:space="preserve">　</w:t>
      </w:r>
      <w:r w:rsidR="009110EE" w:rsidRPr="00E80CEA">
        <w:rPr>
          <w:rFonts w:hint="eastAsia"/>
          <w:sz w:val="22"/>
        </w:rPr>
        <w:t>判明した相続人及び相続人に対する土地所有者確知情報の請求</w:t>
      </w:r>
      <w:r w:rsidRPr="00E80CEA">
        <w:rPr>
          <w:rFonts w:hint="eastAsia"/>
          <w:sz w:val="22"/>
        </w:rPr>
        <w:t xml:space="preserve">結果　</w:t>
      </w:r>
    </w:p>
    <w:p w14:paraId="5BB9B4B1" w14:textId="58617560" w:rsidR="003174FC" w:rsidRPr="00E80CEA" w:rsidRDefault="00093747" w:rsidP="00093747">
      <w:pPr>
        <w:ind w:firstLineChars="250" w:firstLine="550"/>
        <w:rPr>
          <w:sz w:val="22"/>
        </w:rPr>
      </w:pPr>
      <w:r w:rsidRPr="00E80CEA">
        <w:rPr>
          <w:rFonts w:hint="eastAsia"/>
          <w:sz w:val="22"/>
        </w:rPr>
        <w:t>※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書ききれない場合は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適宜</w:t>
      </w:r>
      <w:r w:rsidR="001C6B77"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欄を追加してください。</w:t>
      </w:r>
    </w:p>
    <w:p w14:paraId="7E55E328" w14:textId="77777777" w:rsidR="009110EE" w:rsidRPr="00E80CEA" w:rsidRDefault="003174FC" w:rsidP="003174FC">
      <w:pPr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asciiTheme="majorEastAsia" w:eastAsiaTheme="majorEastAsia" w:hAnsiTheme="majorEastAsia" w:hint="eastAsia"/>
          <w:sz w:val="22"/>
        </w:rPr>
        <w:t>ａ</w:t>
      </w:r>
      <w:r w:rsidRPr="00E80CEA">
        <w:rPr>
          <w:rFonts w:hint="eastAsia"/>
          <w:sz w:val="22"/>
        </w:rPr>
        <w:t xml:space="preserve">　</w:t>
      </w:r>
      <w:r w:rsidR="009110EE" w:rsidRPr="00E80CEA">
        <w:rPr>
          <w:rFonts w:hint="eastAsia"/>
          <w:sz w:val="22"/>
        </w:rPr>
        <w:t xml:space="preserve">住　所　　</w:t>
      </w:r>
      <w:r w:rsidR="009110EE"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3FF87536" w14:textId="77777777" w:rsidR="003174FC" w:rsidRPr="00E80CEA" w:rsidRDefault="009110EE" w:rsidP="009110EE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氏　名　　</w:t>
      </w:r>
      <w:r w:rsidR="003174FC" w:rsidRPr="00E80CEA">
        <w:rPr>
          <w:rFonts w:hint="eastAsia"/>
          <w:sz w:val="22"/>
          <w:u w:val="single"/>
        </w:rPr>
        <w:t xml:space="preserve">　　　　　　　　　　　　</w:t>
      </w:r>
      <w:r w:rsidR="003174FC"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>（名義人との関係：</w:t>
      </w:r>
      <w:r w:rsidRPr="00E80CEA">
        <w:rPr>
          <w:rFonts w:hint="eastAsia"/>
          <w:sz w:val="22"/>
          <w:u w:val="single"/>
        </w:rPr>
        <w:t xml:space="preserve">　　　　</w:t>
      </w:r>
      <w:r w:rsidRPr="00E80CEA">
        <w:rPr>
          <w:rFonts w:hint="eastAsia"/>
          <w:sz w:val="22"/>
        </w:rPr>
        <w:t>）</w:t>
      </w:r>
    </w:p>
    <w:p w14:paraId="39B55FE0" w14:textId="2DE0B6BF" w:rsidR="003174FC" w:rsidRPr="00E80CEA" w:rsidRDefault="003174FC" w:rsidP="003174FC">
      <w:pPr>
        <w:rPr>
          <w:sz w:val="22"/>
        </w:rPr>
      </w:pPr>
      <w:r w:rsidRPr="00E80CEA">
        <w:rPr>
          <w:rFonts w:hint="eastAsia"/>
          <w:sz w:val="22"/>
        </w:rPr>
        <w:t xml:space="preserve">　　　　　方　法　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</w:t>
      </w:r>
      <w:r w:rsidR="009110EE" w:rsidRPr="00E80CEA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>（</w:t>
      </w:r>
      <w:r w:rsidR="009110EE"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書面送付</w:t>
      </w:r>
      <w:r w:rsidR="009110EE"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</w:t>
      </w:r>
      <w:r w:rsidR="009110EE"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訪問</w:t>
      </w:r>
      <w:r w:rsidR="009110EE" w:rsidRPr="00E80CEA">
        <w:rPr>
          <w:rFonts w:hint="eastAsia"/>
          <w:sz w:val="22"/>
        </w:rPr>
        <w:t xml:space="preserve"> </w:t>
      </w:r>
      <w:r w:rsidR="009110EE" w:rsidRPr="00E80CEA">
        <w:rPr>
          <w:rFonts w:hint="eastAsia"/>
          <w:sz w:val="22"/>
        </w:rPr>
        <w:t xml:space="preserve">・　　　</w:t>
      </w:r>
      <w:r w:rsidRPr="00E80CEA">
        <w:rPr>
          <w:rFonts w:hint="eastAsia"/>
          <w:sz w:val="22"/>
        </w:rPr>
        <w:t>）</w:t>
      </w:r>
    </w:p>
    <w:p w14:paraId="7E2BE43F" w14:textId="77777777" w:rsidR="003174FC" w:rsidRPr="00E80CEA" w:rsidRDefault="003174FC" w:rsidP="003174FC">
      <w:pPr>
        <w:rPr>
          <w:sz w:val="22"/>
        </w:rPr>
      </w:pPr>
      <w:r w:rsidRPr="00E80CEA">
        <w:rPr>
          <w:rFonts w:hint="eastAsia"/>
          <w:sz w:val="22"/>
        </w:rPr>
        <w:t xml:space="preserve">　　　　　結　果　　</w:t>
      </w:r>
      <w:r w:rsidR="009110EE"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8A52DAC" w14:textId="77777777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asciiTheme="majorEastAsia" w:eastAsiaTheme="majorEastAsia" w:hAnsiTheme="majorEastAsia" w:hint="eastAsia"/>
          <w:sz w:val="22"/>
        </w:rPr>
        <w:t>ｂ</w:t>
      </w:r>
      <w:r w:rsidRPr="00E80CEA">
        <w:rPr>
          <w:rFonts w:hint="eastAsia"/>
          <w:sz w:val="22"/>
        </w:rPr>
        <w:t xml:space="preserve">　住　所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3D60FA7" w14:textId="77777777" w:rsidR="009110EE" w:rsidRPr="00E80CEA" w:rsidRDefault="009110EE" w:rsidP="009110EE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氏　名　　</w:t>
      </w:r>
      <w:r w:rsidRPr="00E80CEA">
        <w:rPr>
          <w:rFonts w:hint="eastAsia"/>
          <w:sz w:val="22"/>
          <w:u w:val="single"/>
        </w:rPr>
        <w:t xml:space="preserve">　　　　　　　　　　　　</w:t>
      </w:r>
      <w:r w:rsidRPr="00E80CEA">
        <w:rPr>
          <w:rFonts w:hint="eastAsia"/>
          <w:sz w:val="22"/>
        </w:rPr>
        <w:t xml:space="preserve">　（名義人との関係：</w:t>
      </w:r>
      <w:r w:rsidRPr="00E80CEA">
        <w:rPr>
          <w:rFonts w:hint="eastAsia"/>
          <w:sz w:val="22"/>
          <w:u w:val="single"/>
        </w:rPr>
        <w:t xml:space="preserve">　　　　</w:t>
      </w:r>
      <w:r w:rsidRPr="00E80CEA">
        <w:rPr>
          <w:rFonts w:hint="eastAsia"/>
          <w:sz w:val="22"/>
        </w:rPr>
        <w:t>）</w:t>
      </w:r>
    </w:p>
    <w:p w14:paraId="56235049" w14:textId="20CF932F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　　方　法　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　（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書面送付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訪問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　　　）</w:t>
      </w:r>
    </w:p>
    <w:p w14:paraId="23CBD976" w14:textId="77777777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　　結　果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7C6FF46B" w14:textId="77777777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ascii="ＭＳ ゴシック" w:eastAsia="ＭＳ ゴシック" w:hAnsi="ＭＳ ゴシック" w:hint="eastAsia"/>
          <w:sz w:val="22"/>
        </w:rPr>
        <w:t>ｃ</w:t>
      </w:r>
      <w:r w:rsidRPr="00E80CEA">
        <w:rPr>
          <w:rFonts w:hint="eastAsia"/>
          <w:sz w:val="22"/>
        </w:rPr>
        <w:t xml:space="preserve">　住　所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6E009CF6" w14:textId="77777777" w:rsidR="009110EE" w:rsidRPr="00E80CEA" w:rsidRDefault="009110EE" w:rsidP="009110EE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氏　名　　</w:t>
      </w:r>
      <w:r w:rsidRPr="00E80CEA">
        <w:rPr>
          <w:rFonts w:hint="eastAsia"/>
          <w:sz w:val="22"/>
          <w:u w:val="single"/>
        </w:rPr>
        <w:t xml:space="preserve">　　　　　　　　　　　　</w:t>
      </w:r>
      <w:r w:rsidRPr="00E80CEA">
        <w:rPr>
          <w:rFonts w:hint="eastAsia"/>
          <w:sz w:val="22"/>
        </w:rPr>
        <w:t xml:space="preserve">　（名義人との関係：</w:t>
      </w:r>
      <w:r w:rsidRPr="00E80CEA">
        <w:rPr>
          <w:rFonts w:hint="eastAsia"/>
          <w:sz w:val="22"/>
          <w:u w:val="single"/>
        </w:rPr>
        <w:t xml:space="preserve">　　　　</w:t>
      </w:r>
      <w:r w:rsidRPr="00E80CEA">
        <w:rPr>
          <w:rFonts w:hint="eastAsia"/>
          <w:sz w:val="22"/>
        </w:rPr>
        <w:t>）</w:t>
      </w:r>
    </w:p>
    <w:p w14:paraId="28927F62" w14:textId="564E24BA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　　方　法　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　（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書面送付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訪問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　　　）</w:t>
      </w:r>
    </w:p>
    <w:p w14:paraId="172D8961" w14:textId="77777777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　　結　果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0595C9C5" w14:textId="77777777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Pr="00E80CEA">
        <w:rPr>
          <w:rFonts w:asciiTheme="majorEastAsia" w:eastAsiaTheme="majorEastAsia" w:hAnsiTheme="majorEastAsia" w:hint="eastAsia"/>
          <w:sz w:val="22"/>
        </w:rPr>
        <w:t>ｄ</w:t>
      </w:r>
      <w:r w:rsidRPr="00E80CEA">
        <w:rPr>
          <w:rFonts w:hint="eastAsia"/>
          <w:sz w:val="22"/>
        </w:rPr>
        <w:t xml:space="preserve">　住　所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E6A42E9" w14:textId="77777777" w:rsidR="009110EE" w:rsidRPr="00E80CEA" w:rsidRDefault="009110EE" w:rsidP="009110EE">
      <w:pPr>
        <w:ind w:firstLineChars="500" w:firstLine="1100"/>
        <w:rPr>
          <w:sz w:val="22"/>
        </w:rPr>
      </w:pPr>
      <w:r w:rsidRPr="00E80CEA">
        <w:rPr>
          <w:rFonts w:hint="eastAsia"/>
          <w:sz w:val="22"/>
        </w:rPr>
        <w:t xml:space="preserve">氏　名　　</w:t>
      </w:r>
      <w:r w:rsidRPr="00E80CEA">
        <w:rPr>
          <w:rFonts w:hint="eastAsia"/>
          <w:sz w:val="22"/>
          <w:u w:val="single"/>
        </w:rPr>
        <w:t xml:space="preserve">　　　　　　　　　　　　</w:t>
      </w:r>
      <w:r w:rsidRPr="00E80CEA">
        <w:rPr>
          <w:rFonts w:hint="eastAsia"/>
          <w:sz w:val="22"/>
        </w:rPr>
        <w:t xml:space="preserve">　（名義人との関係：</w:t>
      </w:r>
      <w:r w:rsidRPr="00E80CEA">
        <w:rPr>
          <w:rFonts w:hint="eastAsia"/>
          <w:sz w:val="22"/>
          <w:u w:val="single"/>
        </w:rPr>
        <w:t xml:space="preserve">　　　　</w:t>
      </w:r>
      <w:r w:rsidRPr="00E80CEA">
        <w:rPr>
          <w:rFonts w:hint="eastAsia"/>
          <w:sz w:val="22"/>
        </w:rPr>
        <w:t>）</w:t>
      </w:r>
    </w:p>
    <w:p w14:paraId="2D95D543" w14:textId="0EE3C552" w:rsidR="009110EE" w:rsidRPr="00E80CEA" w:rsidRDefault="009110EE" w:rsidP="009110EE">
      <w:pPr>
        <w:rPr>
          <w:sz w:val="22"/>
        </w:rPr>
      </w:pPr>
      <w:r w:rsidRPr="00E80CEA">
        <w:rPr>
          <w:rFonts w:hint="eastAsia"/>
          <w:sz w:val="22"/>
        </w:rPr>
        <w:t xml:space="preserve">　　　　　方　法　　</w:t>
      </w:r>
      <w:r w:rsidR="001C6B77"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　（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書面送付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訪問</w:t>
      </w:r>
      <w:r w:rsidRPr="00E80CEA">
        <w:rPr>
          <w:rFonts w:hint="eastAsia"/>
          <w:sz w:val="22"/>
        </w:rPr>
        <w:t xml:space="preserve"> </w:t>
      </w:r>
      <w:r w:rsidRPr="00E80CEA">
        <w:rPr>
          <w:rFonts w:hint="eastAsia"/>
          <w:sz w:val="22"/>
        </w:rPr>
        <w:t>・　　　）</w:t>
      </w:r>
    </w:p>
    <w:p w14:paraId="68234567" w14:textId="77777777" w:rsidR="009110EE" w:rsidRPr="00E80CEA" w:rsidRDefault="009110EE" w:rsidP="009110EE">
      <w:pPr>
        <w:rPr>
          <w:sz w:val="22"/>
          <w:u w:val="single"/>
        </w:rPr>
      </w:pPr>
      <w:r w:rsidRPr="00E80CEA">
        <w:rPr>
          <w:rFonts w:hint="eastAsia"/>
          <w:sz w:val="22"/>
        </w:rPr>
        <w:t xml:space="preserve">　　　　　結　果　　</w:t>
      </w:r>
      <w:r w:rsidRPr="00E80CE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2C2A66FF" w14:textId="782E11F6" w:rsidR="00093747" w:rsidRDefault="00C42CCC" w:rsidP="0009374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A73F2BF" w14:textId="6E292F99" w:rsidR="00C42CCC" w:rsidRDefault="00C42CCC" w:rsidP="00093747">
      <w:pPr>
        <w:rPr>
          <w:sz w:val="22"/>
        </w:rPr>
      </w:pPr>
      <w:r>
        <w:rPr>
          <w:rFonts w:hint="eastAsia"/>
          <w:sz w:val="22"/>
        </w:rPr>
        <w:t xml:space="preserve">　４　登記名義人（</w:t>
      </w:r>
      <w:r w:rsidR="005C0A10">
        <w:rPr>
          <w:rFonts w:hint="eastAsia"/>
          <w:sz w:val="22"/>
        </w:rPr>
        <w:t>法人）の解散</w:t>
      </w:r>
    </w:p>
    <w:p w14:paraId="14A93600" w14:textId="1D4DB14C" w:rsidR="00CE3060" w:rsidRDefault="003F47CA" w:rsidP="00093747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</w:t>
      </w:r>
      <w:r w:rsidR="00E95081">
        <w:rPr>
          <w:rFonts w:asciiTheme="minorEastAsia" w:hAnsiTheme="minorEastAsia" w:hint="eastAsia"/>
          <w:sz w:val="22"/>
        </w:rPr>
        <w:t>⑴</w:t>
      </w:r>
      <w:r>
        <w:rPr>
          <w:rFonts w:asciiTheme="minorEastAsia" w:hAnsiTheme="minorEastAsia" w:hint="eastAsia"/>
          <w:sz w:val="22"/>
        </w:rPr>
        <w:t xml:space="preserve">　解散</w:t>
      </w:r>
      <w:r w:rsidR="00CE3060">
        <w:rPr>
          <w:rFonts w:asciiTheme="minorEastAsia" w:hAnsiTheme="minorEastAsia" w:hint="eastAsia"/>
          <w:sz w:val="22"/>
        </w:rPr>
        <w:t>後の承継先（法人の名称：　　　　　　　　　　　　　　）</w:t>
      </w:r>
    </w:p>
    <w:p w14:paraId="63436864" w14:textId="70DD026E" w:rsidR="00CE3060" w:rsidRDefault="00CE3060" w:rsidP="000937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F64F6">
        <w:rPr>
          <w:rFonts w:asciiTheme="minorEastAsia" w:hAnsiTheme="minorEastAsia" w:hint="eastAsia"/>
          <w:sz w:val="22"/>
        </w:rPr>
        <w:t xml:space="preserve">   </w:t>
      </w:r>
      <w:r w:rsidR="009C41BB">
        <w:rPr>
          <w:rFonts w:asciiTheme="minorEastAsia" w:hAnsiTheme="minorEastAsia" w:hint="eastAsia"/>
          <w:sz w:val="22"/>
        </w:rPr>
        <w:t>承継の原因：</w:t>
      </w:r>
      <w:r w:rsidR="00B50D82">
        <w:rPr>
          <w:rFonts w:asciiTheme="minorEastAsia" w:hAnsiTheme="minorEastAsia" w:hint="eastAsia"/>
          <w:sz w:val="22"/>
        </w:rPr>
        <w:t>添付</w:t>
      </w:r>
      <w:r>
        <w:rPr>
          <w:rFonts w:asciiTheme="minorEastAsia" w:hAnsiTheme="minorEastAsia" w:hint="eastAsia"/>
          <w:sz w:val="22"/>
        </w:rPr>
        <w:t>の法人登記簿（閉鎖登記簿を含む。）のとおり</w:t>
      </w:r>
    </w:p>
    <w:p w14:paraId="68242DB2" w14:textId="6FD2ADD7" w:rsidR="00CE3060" w:rsidRDefault="00CE3060" w:rsidP="00CE30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F64F6">
        <w:rPr>
          <w:rFonts w:asciiTheme="minorEastAsia" w:hAnsiTheme="minorEastAsia" w:hint="eastAsia"/>
          <w:sz w:val="22"/>
        </w:rPr>
        <w:t xml:space="preserve">　</w:t>
      </w:r>
      <w:r w:rsidR="00E95081">
        <w:rPr>
          <w:rFonts w:asciiTheme="minorEastAsia" w:hAnsiTheme="minorEastAsia" w:hint="eastAsia"/>
          <w:sz w:val="22"/>
        </w:rPr>
        <w:t>⑵</w:t>
      </w:r>
      <w:r>
        <w:rPr>
          <w:rFonts w:asciiTheme="minorEastAsia" w:hAnsiTheme="minorEastAsia" w:hint="eastAsia"/>
          <w:sz w:val="22"/>
        </w:rPr>
        <w:t xml:space="preserve">　承継した法人に対する</w:t>
      </w:r>
      <w:r w:rsidRPr="00E80CEA">
        <w:rPr>
          <w:rFonts w:hint="eastAsia"/>
          <w:sz w:val="22"/>
        </w:rPr>
        <w:t>土地所有者確知情報の請求結果</w:t>
      </w:r>
    </w:p>
    <w:p w14:paraId="144241C8" w14:textId="01D519DA" w:rsidR="005135BC" w:rsidRDefault="005135BC" w:rsidP="006F64F6">
      <w:pPr>
        <w:ind w:leftChars="300" w:left="720"/>
        <w:rPr>
          <w:sz w:val="22"/>
        </w:rPr>
      </w:pPr>
      <w:r w:rsidRPr="00275798">
        <w:rPr>
          <w:rFonts w:asciiTheme="minorEastAsia" w:hAnsiTheme="minorEastAsia" w:hint="eastAsia"/>
          <w:sz w:val="22"/>
        </w:rPr>
        <w:t>ア</w:t>
      </w:r>
      <w:r w:rsidRPr="00E80CEA">
        <w:rPr>
          <w:rFonts w:hint="eastAsia"/>
          <w:sz w:val="22"/>
        </w:rPr>
        <w:t xml:space="preserve">　書面を送付した。</w:t>
      </w:r>
    </w:p>
    <w:p w14:paraId="4CE25A5D" w14:textId="1A680ED5" w:rsidR="005135BC" w:rsidRDefault="006F64F6" w:rsidP="006F64F6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5135BC" w:rsidRPr="00E80CEA">
        <w:rPr>
          <w:rFonts w:hint="eastAsia"/>
          <w:sz w:val="22"/>
        </w:rPr>
        <w:t xml:space="preserve">→　発送日　</w:t>
      </w:r>
      <w:r w:rsidR="005135BC">
        <w:rPr>
          <w:rFonts w:hint="eastAsia"/>
          <w:sz w:val="22"/>
        </w:rPr>
        <w:t>令和</w:t>
      </w:r>
      <w:r w:rsidR="005135BC" w:rsidRPr="00E80CEA">
        <w:rPr>
          <w:rFonts w:hint="eastAsia"/>
          <w:sz w:val="22"/>
          <w:u w:val="single"/>
        </w:rPr>
        <w:t xml:space="preserve">　　</w:t>
      </w:r>
      <w:r w:rsidR="005135BC" w:rsidRPr="00E80CEA">
        <w:rPr>
          <w:rFonts w:hint="eastAsia"/>
          <w:sz w:val="22"/>
        </w:rPr>
        <w:t>年</w:t>
      </w:r>
      <w:r w:rsidR="005135BC" w:rsidRPr="00E80CEA">
        <w:rPr>
          <w:rFonts w:hint="eastAsia"/>
          <w:sz w:val="22"/>
          <w:u w:val="single"/>
        </w:rPr>
        <w:t xml:space="preserve">　　</w:t>
      </w:r>
      <w:r w:rsidR="005135BC" w:rsidRPr="00E80CEA">
        <w:rPr>
          <w:rFonts w:hint="eastAsia"/>
          <w:sz w:val="22"/>
        </w:rPr>
        <w:t>月</w:t>
      </w:r>
      <w:r w:rsidR="005135BC" w:rsidRPr="00E80CEA">
        <w:rPr>
          <w:rFonts w:hint="eastAsia"/>
          <w:sz w:val="22"/>
          <w:u w:val="single"/>
        </w:rPr>
        <w:t xml:space="preserve">　　</w:t>
      </w:r>
      <w:r w:rsidR="005135BC" w:rsidRPr="00E80CEA">
        <w:rPr>
          <w:rFonts w:hint="eastAsia"/>
          <w:sz w:val="22"/>
        </w:rPr>
        <w:t>日</w:t>
      </w:r>
    </w:p>
    <w:p w14:paraId="22B19148" w14:textId="7663E62D" w:rsidR="005135BC" w:rsidRPr="00E80CEA" w:rsidRDefault="006F64F6" w:rsidP="006F64F6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135BC" w:rsidRPr="00E80CEA">
        <w:rPr>
          <w:rFonts w:hint="eastAsia"/>
          <w:sz w:val="22"/>
        </w:rPr>
        <w:t>方法　　書留郵便　・　その他（</w:t>
      </w:r>
      <w:r w:rsidR="005135BC" w:rsidRPr="00E80CEA">
        <w:rPr>
          <w:rFonts w:hint="eastAsia"/>
          <w:sz w:val="22"/>
          <w:u w:val="single"/>
        </w:rPr>
        <w:t xml:space="preserve">　　　　　　　</w:t>
      </w:r>
      <w:r w:rsidR="005135BC" w:rsidRPr="00E80CEA">
        <w:rPr>
          <w:rFonts w:hint="eastAsia"/>
          <w:sz w:val="22"/>
        </w:rPr>
        <w:t>）</w:t>
      </w:r>
    </w:p>
    <w:p w14:paraId="111F356D" w14:textId="7182455B" w:rsidR="005135BC" w:rsidRDefault="005135BC" w:rsidP="006F64F6">
      <w:pPr>
        <w:ind w:firstLineChars="600" w:firstLine="1320"/>
        <w:rPr>
          <w:sz w:val="22"/>
        </w:rPr>
      </w:pPr>
      <w:r w:rsidRPr="00E80CEA">
        <w:rPr>
          <w:rFonts w:hint="eastAsia"/>
          <w:sz w:val="22"/>
        </w:rPr>
        <w:t xml:space="preserve">結果　</w:t>
      </w:r>
      <w:r w:rsidRPr="00E80CEA">
        <w:rPr>
          <w:rFonts w:hint="eastAsia"/>
          <w:sz w:val="22"/>
        </w:rPr>
        <w:t xml:space="preserve">  </w:t>
      </w:r>
      <w:r w:rsidRPr="00E80CEA">
        <w:rPr>
          <w:rFonts w:hint="eastAsia"/>
          <w:sz w:val="22"/>
        </w:rPr>
        <w:t>還付（事由：</w:t>
      </w:r>
      <w:r w:rsidRPr="00E80CEA">
        <w:rPr>
          <w:rFonts w:hint="eastAsia"/>
          <w:sz w:val="22"/>
          <w:u w:val="single"/>
        </w:rPr>
        <w:t xml:space="preserve">　　　　　　　</w:t>
      </w:r>
      <w:r w:rsidRPr="00E80CEA">
        <w:rPr>
          <w:rFonts w:hint="eastAsia"/>
          <w:sz w:val="22"/>
          <w:u w:val="single"/>
        </w:rPr>
        <w:t xml:space="preserve">  </w:t>
      </w:r>
      <w:r w:rsidRPr="00E80CEA">
        <w:rPr>
          <w:rFonts w:hint="eastAsia"/>
          <w:sz w:val="22"/>
          <w:u w:val="single"/>
        </w:rPr>
        <w:t xml:space="preserve">　　　</w:t>
      </w:r>
      <w:r w:rsidRPr="00E80CEA">
        <w:rPr>
          <w:rFonts w:hint="eastAsia"/>
          <w:sz w:val="22"/>
        </w:rPr>
        <w:t>）（封筒コピー添付）</w:t>
      </w:r>
    </w:p>
    <w:p w14:paraId="755147E6" w14:textId="5CD9A4B5" w:rsidR="005135BC" w:rsidRDefault="006F64F6" w:rsidP="006F64F6">
      <w:pPr>
        <w:ind w:firstLineChars="600" w:firstLine="1320"/>
        <w:rPr>
          <w:sz w:val="22"/>
        </w:rPr>
      </w:pPr>
      <w:r>
        <w:rPr>
          <w:rFonts w:hint="eastAsia"/>
          <w:sz w:val="22"/>
        </w:rPr>
        <w:lastRenderedPageBreak/>
        <w:t xml:space="preserve">　　　　</w:t>
      </w:r>
      <w:r w:rsidR="005135BC" w:rsidRPr="00E80CEA">
        <w:rPr>
          <w:rFonts w:hint="eastAsia"/>
          <w:sz w:val="22"/>
        </w:rPr>
        <w:t>回答があった（内容：</w:t>
      </w:r>
      <w:r w:rsidR="005135BC" w:rsidRPr="00E80CEA">
        <w:rPr>
          <w:rFonts w:hint="eastAsia"/>
          <w:sz w:val="22"/>
          <w:u w:val="single"/>
        </w:rPr>
        <w:t xml:space="preserve">　　　　　　　　　　　　　　　</w:t>
      </w:r>
      <w:r w:rsidR="005135BC" w:rsidRPr="00E80CEA">
        <w:rPr>
          <w:rFonts w:hint="eastAsia"/>
          <w:sz w:val="22"/>
        </w:rPr>
        <w:t>）</w:t>
      </w:r>
    </w:p>
    <w:p w14:paraId="4A403053" w14:textId="766033C6" w:rsidR="005135BC" w:rsidRPr="00E80CEA" w:rsidRDefault="006F64F6" w:rsidP="006F64F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5135BC" w:rsidRPr="00E80CEA">
        <w:rPr>
          <w:rFonts w:hint="eastAsia"/>
          <w:sz w:val="22"/>
        </w:rPr>
        <w:t>その他　　　（内容：　　　　　　　　　　　　　　　）</w:t>
      </w:r>
    </w:p>
    <w:p w14:paraId="1B8ABE0A" w14:textId="110B8409" w:rsidR="005135BC" w:rsidRPr="00E80CEA" w:rsidRDefault="005135BC" w:rsidP="005135BC">
      <w:pPr>
        <w:rPr>
          <w:sz w:val="22"/>
        </w:rPr>
      </w:pPr>
      <w:r w:rsidRPr="00E80CEA">
        <w:rPr>
          <w:rFonts w:hint="eastAsia"/>
          <w:sz w:val="22"/>
        </w:rPr>
        <w:t xml:space="preserve">　　</w:t>
      </w:r>
      <w:r w:rsidR="006F64F6">
        <w:rPr>
          <w:rFonts w:hint="eastAsia"/>
          <w:sz w:val="22"/>
        </w:rPr>
        <w:t xml:space="preserve">　</w:t>
      </w:r>
      <w:r w:rsidRPr="00275798">
        <w:rPr>
          <w:rFonts w:asciiTheme="minorEastAsia" w:hAnsiTheme="minorEastAsia" w:hint="eastAsia"/>
          <w:sz w:val="22"/>
        </w:rPr>
        <w:t>イ</w:t>
      </w:r>
      <w:r w:rsidRPr="00E80CEA">
        <w:rPr>
          <w:rFonts w:hint="eastAsia"/>
          <w:sz w:val="22"/>
        </w:rPr>
        <w:t xml:space="preserve">　訪問した。</w:t>
      </w:r>
    </w:p>
    <w:p w14:paraId="34A94FF6" w14:textId="2E4FBD3D" w:rsidR="005135BC" w:rsidRPr="00E80CEA" w:rsidRDefault="005135BC" w:rsidP="005135BC">
      <w:pPr>
        <w:rPr>
          <w:sz w:val="22"/>
        </w:rPr>
      </w:pPr>
      <w:r w:rsidRPr="00E80CEA">
        <w:rPr>
          <w:rFonts w:hint="eastAsia"/>
          <w:sz w:val="22"/>
        </w:rPr>
        <w:t xml:space="preserve">　　　</w:t>
      </w:r>
      <w:r w:rsidR="006F64F6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 xml:space="preserve">→　日時　</w:t>
      </w:r>
      <w:r>
        <w:rPr>
          <w:rFonts w:hint="eastAsia"/>
          <w:sz w:val="22"/>
        </w:rPr>
        <w:t>令和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年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日（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 xml:space="preserve">）午　　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時</w:t>
      </w:r>
      <w:r w:rsidRPr="00E80CEA">
        <w:rPr>
          <w:rFonts w:hint="eastAsia"/>
          <w:sz w:val="22"/>
          <w:u w:val="single"/>
        </w:rPr>
        <w:t xml:space="preserve">　　</w:t>
      </w:r>
      <w:r w:rsidRPr="00E80CEA">
        <w:rPr>
          <w:rFonts w:hint="eastAsia"/>
          <w:sz w:val="22"/>
        </w:rPr>
        <w:t>分ころ</w:t>
      </w:r>
    </w:p>
    <w:p w14:paraId="5E6D7166" w14:textId="441B9923" w:rsidR="005135BC" w:rsidRPr="00E80CEA" w:rsidRDefault="005135BC" w:rsidP="005135BC">
      <w:pPr>
        <w:rPr>
          <w:sz w:val="22"/>
        </w:rPr>
      </w:pPr>
      <w:r w:rsidRPr="00E80CEA">
        <w:rPr>
          <w:rFonts w:hint="eastAsia"/>
          <w:sz w:val="22"/>
        </w:rPr>
        <w:t xml:space="preserve">　　　　</w:t>
      </w:r>
      <w:r w:rsidR="006F64F6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 xml:space="preserve">　訪問した者　所属等　</w:t>
      </w:r>
      <w:r w:rsidRPr="00E80CEA">
        <w:rPr>
          <w:rFonts w:hint="eastAsia"/>
          <w:sz w:val="22"/>
          <w:u w:val="single"/>
        </w:rPr>
        <w:t xml:space="preserve">　　　　　　　　　　　　　　　</w:t>
      </w:r>
    </w:p>
    <w:p w14:paraId="27A43883" w14:textId="77777777" w:rsidR="005135BC" w:rsidRPr="00E80CEA" w:rsidRDefault="005135BC" w:rsidP="005135BC">
      <w:pPr>
        <w:ind w:firstLineChars="1100" w:firstLine="2420"/>
        <w:rPr>
          <w:sz w:val="22"/>
        </w:rPr>
      </w:pPr>
      <w:r w:rsidRPr="00E80CEA">
        <w:rPr>
          <w:rFonts w:hint="eastAsia"/>
          <w:sz w:val="22"/>
        </w:rPr>
        <w:t xml:space="preserve">氏　名　</w:t>
      </w:r>
      <w:r w:rsidRPr="00E80CEA">
        <w:rPr>
          <w:rFonts w:hint="eastAsia"/>
          <w:sz w:val="22"/>
          <w:u w:val="single"/>
        </w:rPr>
        <w:t xml:space="preserve">　　　　　　　　　　　　　　　</w:t>
      </w:r>
      <w:r w:rsidRPr="00E80CEA">
        <w:rPr>
          <w:rFonts w:hint="eastAsia"/>
          <w:sz w:val="22"/>
        </w:rPr>
        <w:t xml:space="preserve">　</w:t>
      </w:r>
    </w:p>
    <w:p w14:paraId="6218C6FD" w14:textId="71CEB498" w:rsidR="005135BC" w:rsidRPr="00E80CEA" w:rsidRDefault="005135BC" w:rsidP="005135BC">
      <w:pPr>
        <w:rPr>
          <w:sz w:val="22"/>
        </w:rPr>
      </w:pPr>
      <w:r w:rsidRPr="00E80CEA">
        <w:rPr>
          <w:rFonts w:hint="eastAsia"/>
          <w:sz w:val="22"/>
        </w:rPr>
        <w:t xml:space="preserve">　　　　　</w:t>
      </w:r>
      <w:r w:rsidR="006F64F6">
        <w:rPr>
          <w:rFonts w:hint="eastAsia"/>
          <w:sz w:val="22"/>
        </w:rPr>
        <w:t xml:space="preserve">　</w:t>
      </w:r>
      <w:r w:rsidRPr="00E80CEA">
        <w:rPr>
          <w:rFonts w:hint="eastAsia"/>
          <w:sz w:val="22"/>
        </w:rPr>
        <w:t>訪問の結果（書ききれない場合は</w:t>
      </w:r>
      <w:r>
        <w:rPr>
          <w:rFonts w:hint="eastAsia"/>
          <w:sz w:val="22"/>
        </w:rPr>
        <w:t>、</w:t>
      </w:r>
      <w:r w:rsidRPr="00E80CEA">
        <w:rPr>
          <w:rFonts w:hint="eastAsia"/>
          <w:sz w:val="22"/>
        </w:rPr>
        <w:t>別紙を用いてください。）</w:t>
      </w:r>
    </w:p>
    <w:p w14:paraId="6B96CA19" w14:textId="77777777" w:rsidR="005135BC" w:rsidRPr="00E80CEA" w:rsidRDefault="005135BC" w:rsidP="005135BC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12D41A65" w14:textId="77777777" w:rsidR="005135BC" w:rsidRPr="00E80CEA" w:rsidRDefault="005135BC" w:rsidP="005135BC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6E054B29" w14:textId="77777777" w:rsidR="005135BC" w:rsidRPr="00E80CEA" w:rsidRDefault="005135BC" w:rsidP="005135BC">
      <w:pPr>
        <w:pBdr>
          <w:bottom w:val="dotted" w:sz="4" w:space="1" w:color="auto"/>
          <w:between w:val="dotted" w:sz="4" w:space="1" w:color="auto"/>
        </w:pBdr>
        <w:ind w:leftChars="1122" w:left="2693"/>
        <w:rPr>
          <w:sz w:val="22"/>
        </w:rPr>
      </w:pPr>
    </w:p>
    <w:p w14:paraId="4438425E" w14:textId="77777777" w:rsidR="00C42CCC" w:rsidRPr="00E80CEA" w:rsidRDefault="00C42CCC" w:rsidP="00CE3060">
      <w:pPr>
        <w:rPr>
          <w:sz w:val="22"/>
        </w:rPr>
      </w:pPr>
    </w:p>
    <w:sectPr w:rsidR="00C42CCC" w:rsidRPr="00E80CEA" w:rsidSect="00761321">
      <w:headerReference w:type="default" r:id="rId8"/>
      <w:footerReference w:type="default" r:id="rId9"/>
      <w:pgSz w:w="11906" w:h="16838" w:code="9"/>
      <w:pgMar w:top="1985" w:right="1418" w:bottom="1418" w:left="1701" w:header="454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8114E" w14:textId="77777777" w:rsidR="0080097E" w:rsidRDefault="0080097E" w:rsidP="009568EC">
      <w:r>
        <w:separator/>
      </w:r>
    </w:p>
  </w:endnote>
  <w:endnote w:type="continuationSeparator" w:id="0">
    <w:p w14:paraId="2CBCE492" w14:textId="77777777" w:rsidR="0080097E" w:rsidRDefault="0080097E" w:rsidP="009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11257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C5C9869" w14:textId="5A832719" w:rsidR="00E80CEA" w:rsidRPr="00E80CEA" w:rsidRDefault="00E80CEA" w:rsidP="00E80CEA">
        <w:pPr>
          <w:pStyle w:val="a5"/>
          <w:jc w:val="center"/>
          <w:rPr>
            <w:sz w:val="21"/>
            <w:szCs w:val="21"/>
          </w:rPr>
        </w:pPr>
        <w:r w:rsidRPr="00E80CEA">
          <w:rPr>
            <w:rFonts w:hint="eastAsia"/>
            <w:sz w:val="21"/>
            <w:szCs w:val="21"/>
          </w:rPr>
          <w:t>（　　／　　ページ）</w:t>
        </w:r>
      </w:p>
    </w:sdtContent>
  </w:sdt>
  <w:p w14:paraId="7BDF14B8" w14:textId="77777777" w:rsidR="003174FC" w:rsidRDefault="00317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9B6F" w14:textId="77777777" w:rsidR="0080097E" w:rsidRDefault="0080097E" w:rsidP="009568EC">
      <w:r>
        <w:separator/>
      </w:r>
    </w:p>
  </w:footnote>
  <w:footnote w:type="continuationSeparator" w:id="0">
    <w:p w14:paraId="2734C00E" w14:textId="77777777" w:rsidR="0080097E" w:rsidRDefault="0080097E" w:rsidP="009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43A8" w14:textId="7DF9AD1F" w:rsidR="003174FC" w:rsidRPr="004E09E6" w:rsidRDefault="004E09E6">
    <w:pPr>
      <w:pStyle w:val="a3"/>
      <w:rPr>
        <w:color w:val="808080" w:themeColor="background1" w:themeShade="80"/>
        <w:sz w:val="20"/>
      </w:rPr>
    </w:pPr>
    <w:r w:rsidRPr="004E09E6">
      <w:rPr>
        <w:rFonts w:hint="eastAsia"/>
        <w:color w:val="808080" w:themeColor="background1" w:themeShade="80"/>
        <w:sz w:val="20"/>
      </w:rPr>
      <w:t>※　該当する符号又は該当箇所を○で囲み</w:t>
    </w:r>
    <w:r w:rsidR="001C6B77">
      <w:rPr>
        <w:rFonts w:hint="eastAsia"/>
        <w:color w:val="808080" w:themeColor="background1" w:themeShade="80"/>
        <w:sz w:val="20"/>
      </w:rPr>
      <w:t>、</w:t>
    </w:r>
    <w:r w:rsidRPr="004E09E6">
      <w:rPr>
        <w:rFonts w:hint="eastAsia"/>
        <w:color w:val="808080" w:themeColor="background1" w:themeShade="80"/>
        <w:sz w:val="20"/>
      </w:rPr>
      <w:t>下線がある箇所は</w:t>
    </w:r>
    <w:r w:rsidR="001C6B77">
      <w:rPr>
        <w:rFonts w:hint="eastAsia"/>
        <w:color w:val="808080" w:themeColor="background1" w:themeShade="80"/>
        <w:sz w:val="20"/>
      </w:rPr>
      <w:t>、</w:t>
    </w:r>
    <w:r w:rsidR="003174FC" w:rsidRPr="004E09E6">
      <w:rPr>
        <w:rFonts w:hint="eastAsia"/>
        <w:color w:val="808080" w:themeColor="background1" w:themeShade="80"/>
        <w:sz w:val="20"/>
      </w:rPr>
      <w:t>記入してください。</w:t>
    </w:r>
  </w:p>
  <w:p w14:paraId="36E45CAC" w14:textId="2C540164" w:rsidR="003174FC" w:rsidRPr="004E09E6" w:rsidRDefault="003174FC">
    <w:pPr>
      <w:pStyle w:val="a3"/>
      <w:rPr>
        <w:color w:val="808080" w:themeColor="background1" w:themeShade="80"/>
        <w:sz w:val="20"/>
      </w:rPr>
    </w:pPr>
    <w:r w:rsidRPr="004E09E6">
      <w:rPr>
        <w:rFonts w:hint="eastAsia"/>
        <w:color w:val="808080" w:themeColor="background1" w:themeShade="80"/>
        <w:sz w:val="20"/>
      </w:rPr>
      <w:t>※　欄が足りない場合は</w:t>
    </w:r>
    <w:r w:rsidR="001C6B77">
      <w:rPr>
        <w:rFonts w:hint="eastAsia"/>
        <w:color w:val="808080" w:themeColor="background1" w:themeShade="80"/>
        <w:sz w:val="20"/>
      </w:rPr>
      <w:t>、</w:t>
    </w:r>
    <w:r w:rsidRPr="004E09E6">
      <w:rPr>
        <w:rFonts w:hint="eastAsia"/>
        <w:color w:val="808080" w:themeColor="background1" w:themeShade="80"/>
        <w:sz w:val="20"/>
      </w:rPr>
      <w:t>適宜</w:t>
    </w:r>
    <w:r w:rsidR="001C6B77">
      <w:rPr>
        <w:rFonts w:hint="eastAsia"/>
        <w:color w:val="808080" w:themeColor="background1" w:themeShade="80"/>
        <w:sz w:val="20"/>
      </w:rPr>
      <w:t>、</w:t>
    </w:r>
    <w:r w:rsidRPr="004E09E6">
      <w:rPr>
        <w:rFonts w:hint="eastAsia"/>
        <w:color w:val="808080" w:themeColor="background1" w:themeShade="80"/>
        <w:sz w:val="20"/>
      </w:rPr>
      <w:t>欄を広げたり</w:t>
    </w:r>
    <w:r w:rsidR="001C6B77">
      <w:rPr>
        <w:rFonts w:hint="eastAsia"/>
        <w:color w:val="808080" w:themeColor="background1" w:themeShade="80"/>
        <w:sz w:val="20"/>
      </w:rPr>
      <w:t>、</w:t>
    </w:r>
    <w:r w:rsidRPr="004E09E6">
      <w:rPr>
        <w:rFonts w:hint="eastAsia"/>
        <w:color w:val="808080" w:themeColor="background1" w:themeShade="80"/>
        <w:sz w:val="20"/>
      </w:rPr>
      <w:t>別紙を用いてください。</w:t>
    </w:r>
  </w:p>
  <w:p w14:paraId="71C407C0" w14:textId="2DC636B1" w:rsidR="003174FC" w:rsidRPr="004E09E6" w:rsidRDefault="004E09E6" w:rsidP="00CD473E">
    <w:pPr>
      <w:pStyle w:val="a3"/>
      <w:ind w:left="200" w:hangingChars="100" w:hanging="200"/>
      <w:rPr>
        <w:color w:val="808080" w:themeColor="background1" w:themeShade="80"/>
        <w:sz w:val="20"/>
      </w:rPr>
    </w:pPr>
    <w:r w:rsidRPr="004E09E6">
      <w:rPr>
        <w:rFonts w:hint="eastAsia"/>
        <w:color w:val="808080" w:themeColor="background1" w:themeShade="80"/>
        <w:sz w:val="20"/>
      </w:rPr>
      <w:t>※　記載事項が全くないページは</w:t>
    </w:r>
    <w:r w:rsidR="001C6B77">
      <w:rPr>
        <w:rFonts w:hint="eastAsia"/>
        <w:color w:val="808080" w:themeColor="background1" w:themeShade="80"/>
        <w:sz w:val="20"/>
      </w:rPr>
      <w:t>、</w:t>
    </w:r>
    <w:r w:rsidRPr="004E09E6">
      <w:rPr>
        <w:rFonts w:hint="eastAsia"/>
        <w:color w:val="808080" w:themeColor="background1" w:themeShade="80"/>
        <w:sz w:val="20"/>
      </w:rPr>
      <w:t>添付しなくても</w:t>
    </w:r>
    <w:r w:rsidR="003174FC" w:rsidRPr="004E09E6">
      <w:rPr>
        <w:rFonts w:hint="eastAsia"/>
        <w:color w:val="808080" w:themeColor="background1" w:themeShade="80"/>
        <w:sz w:val="20"/>
      </w:rPr>
      <w:t>差支えありません（必ずページ数を記入してください。）。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616"/>
    <w:multiLevelType w:val="hybridMultilevel"/>
    <w:tmpl w:val="53FEB4CA"/>
    <w:lvl w:ilvl="0" w:tplc="B9269D7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66"/>
    <w:rsid w:val="000010F8"/>
    <w:rsid w:val="000031FD"/>
    <w:rsid w:val="00031ED7"/>
    <w:rsid w:val="00051C3C"/>
    <w:rsid w:val="00051D16"/>
    <w:rsid w:val="00060480"/>
    <w:rsid w:val="00064515"/>
    <w:rsid w:val="00084FA8"/>
    <w:rsid w:val="00093747"/>
    <w:rsid w:val="000B70C7"/>
    <w:rsid w:val="000C5801"/>
    <w:rsid w:val="000C5EDD"/>
    <w:rsid w:val="000C7755"/>
    <w:rsid w:val="000F5534"/>
    <w:rsid w:val="00106B66"/>
    <w:rsid w:val="001134E7"/>
    <w:rsid w:val="00121678"/>
    <w:rsid w:val="0013261C"/>
    <w:rsid w:val="001354F1"/>
    <w:rsid w:val="00153A3B"/>
    <w:rsid w:val="00162AD8"/>
    <w:rsid w:val="00163F07"/>
    <w:rsid w:val="001875F5"/>
    <w:rsid w:val="001A1BFE"/>
    <w:rsid w:val="001B3466"/>
    <w:rsid w:val="001C6B77"/>
    <w:rsid w:val="001D234E"/>
    <w:rsid w:val="001D2615"/>
    <w:rsid w:val="00246654"/>
    <w:rsid w:val="00263DA8"/>
    <w:rsid w:val="00275798"/>
    <w:rsid w:val="002F4C11"/>
    <w:rsid w:val="003011E2"/>
    <w:rsid w:val="003174FC"/>
    <w:rsid w:val="003259BB"/>
    <w:rsid w:val="003462BB"/>
    <w:rsid w:val="0034636C"/>
    <w:rsid w:val="003920CF"/>
    <w:rsid w:val="003B2CEA"/>
    <w:rsid w:val="003C2449"/>
    <w:rsid w:val="003C6ED7"/>
    <w:rsid w:val="003F47CA"/>
    <w:rsid w:val="00400155"/>
    <w:rsid w:val="00402E6B"/>
    <w:rsid w:val="00426CBC"/>
    <w:rsid w:val="00453CA9"/>
    <w:rsid w:val="00465364"/>
    <w:rsid w:val="0047196A"/>
    <w:rsid w:val="004C3799"/>
    <w:rsid w:val="004E09E6"/>
    <w:rsid w:val="004E4A27"/>
    <w:rsid w:val="004E5A31"/>
    <w:rsid w:val="00511DB1"/>
    <w:rsid w:val="005135BC"/>
    <w:rsid w:val="00517A5A"/>
    <w:rsid w:val="00520514"/>
    <w:rsid w:val="00586719"/>
    <w:rsid w:val="0059233B"/>
    <w:rsid w:val="005C0A10"/>
    <w:rsid w:val="005F020D"/>
    <w:rsid w:val="005F495D"/>
    <w:rsid w:val="00605672"/>
    <w:rsid w:val="0061167B"/>
    <w:rsid w:val="0061199B"/>
    <w:rsid w:val="00621D3F"/>
    <w:rsid w:val="00652CE2"/>
    <w:rsid w:val="00660A1B"/>
    <w:rsid w:val="00662012"/>
    <w:rsid w:val="00666696"/>
    <w:rsid w:val="00667E12"/>
    <w:rsid w:val="006967E3"/>
    <w:rsid w:val="006D3009"/>
    <w:rsid w:val="006D63FE"/>
    <w:rsid w:val="006F64F6"/>
    <w:rsid w:val="00707752"/>
    <w:rsid w:val="0071239A"/>
    <w:rsid w:val="00761321"/>
    <w:rsid w:val="00762478"/>
    <w:rsid w:val="00771E82"/>
    <w:rsid w:val="00785AC2"/>
    <w:rsid w:val="00786A2E"/>
    <w:rsid w:val="007924FD"/>
    <w:rsid w:val="0079371F"/>
    <w:rsid w:val="007B0DEA"/>
    <w:rsid w:val="007C6B71"/>
    <w:rsid w:val="007F0B4B"/>
    <w:rsid w:val="0080097E"/>
    <w:rsid w:val="00801B50"/>
    <w:rsid w:val="00801DEA"/>
    <w:rsid w:val="00811073"/>
    <w:rsid w:val="00821D58"/>
    <w:rsid w:val="00890A63"/>
    <w:rsid w:val="00892955"/>
    <w:rsid w:val="008974D7"/>
    <w:rsid w:val="008A4D67"/>
    <w:rsid w:val="008C121C"/>
    <w:rsid w:val="009110EE"/>
    <w:rsid w:val="00911AB8"/>
    <w:rsid w:val="0093579B"/>
    <w:rsid w:val="009568EC"/>
    <w:rsid w:val="009C0333"/>
    <w:rsid w:val="009C41BB"/>
    <w:rsid w:val="009E451E"/>
    <w:rsid w:val="009F5944"/>
    <w:rsid w:val="00A13DA5"/>
    <w:rsid w:val="00A3024A"/>
    <w:rsid w:val="00A445F2"/>
    <w:rsid w:val="00A64810"/>
    <w:rsid w:val="00A726FE"/>
    <w:rsid w:val="00A820F1"/>
    <w:rsid w:val="00A967ED"/>
    <w:rsid w:val="00AA227A"/>
    <w:rsid w:val="00AE010C"/>
    <w:rsid w:val="00AE2CD6"/>
    <w:rsid w:val="00AF15D8"/>
    <w:rsid w:val="00AF6B9A"/>
    <w:rsid w:val="00B024ED"/>
    <w:rsid w:val="00B169BE"/>
    <w:rsid w:val="00B50D82"/>
    <w:rsid w:val="00B55E7B"/>
    <w:rsid w:val="00B6035A"/>
    <w:rsid w:val="00B80334"/>
    <w:rsid w:val="00B828A2"/>
    <w:rsid w:val="00BA006D"/>
    <w:rsid w:val="00BC0497"/>
    <w:rsid w:val="00BC25E8"/>
    <w:rsid w:val="00BF58D1"/>
    <w:rsid w:val="00C37E03"/>
    <w:rsid w:val="00C42CCC"/>
    <w:rsid w:val="00C56F8E"/>
    <w:rsid w:val="00C6131D"/>
    <w:rsid w:val="00C81386"/>
    <w:rsid w:val="00C9227B"/>
    <w:rsid w:val="00C92CE3"/>
    <w:rsid w:val="00CD1BC2"/>
    <w:rsid w:val="00CD473E"/>
    <w:rsid w:val="00CE3060"/>
    <w:rsid w:val="00CE3067"/>
    <w:rsid w:val="00D00759"/>
    <w:rsid w:val="00D02313"/>
    <w:rsid w:val="00D3323B"/>
    <w:rsid w:val="00DB43DF"/>
    <w:rsid w:val="00DE2CFD"/>
    <w:rsid w:val="00E0092A"/>
    <w:rsid w:val="00E17EEE"/>
    <w:rsid w:val="00E26F09"/>
    <w:rsid w:val="00E4651A"/>
    <w:rsid w:val="00E727FA"/>
    <w:rsid w:val="00E75938"/>
    <w:rsid w:val="00E80CEA"/>
    <w:rsid w:val="00E86C2D"/>
    <w:rsid w:val="00E873CB"/>
    <w:rsid w:val="00E95081"/>
    <w:rsid w:val="00EC7972"/>
    <w:rsid w:val="00EF23DB"/>
    <w:rsid w:val="00EF4E70"/>
    <w:rsid w:val="00F217A9"/>
    <w:rsid w:val="00F72386"/>
    <w:rsid w:val="00F76E75"/>
    <w:rsid w:val="00F80EDC"/>
    <w:rsid w:val="00F903BE"/>
    <w:rsid w:val="00FD5491"/>
    <w:rsid w:val="00FE62E7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B6C7F"/>
  <w15:chartTrackingRefBased/>
  <w15:docId w15:val="{472984D2-7E61-4472-9A9B-9955E456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EC"/>
    <w:rPr>
      <w:sz w:val="24"/>
    </w:rPr>
  </w:style>
  <w:style w:type="paragraph" w:styleId="a5">
    <w:name w:val="footer"/>
    <w:basedOn w:val="a"/>
    <w:link w:val="a6"/>
    <w:uiPriority w:val="99"/>
    <w:unhideWhenUsed/>
    <w:rsid w:val="0095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EC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1354F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54F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354F1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54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354F1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4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90A63"/>
    <w:pPr>
      <w:ind w:leftChars="400" w:left="840"/>
    </w:pPr>
  </w:style>
  <w:style w:type="paragraph" w:styleId="af">
    <w:name w:val="Revision"/>
    <w:hidden/>
    <w:uiPriority w:val="99"/>
    <w:semiHidden/>
    <w:rsid w:val="008A4D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17AA-9D4B-455D-9938-C7753697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4219</Characters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2023-02-03T07:33:00Z</cp:lastPrinted>
  <dcterms:created xsi:type="dcterms:W3CDTF">2023-03-03T06:27:00Z</dcterms:created>
  <dcterms:modified xsi:type="dcterms:W3CDTF">2023-03-13T04:01:00Z</dcterms:modified>
</cp:coreProperties>
</file>