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BC1D4" w14:textId="618824ED" w:rsidR="0012043C" w:rsidRDefault="00A7421E" w:rsidP="0047504D">
      <w:pPr>
        <w:ind w:left="402" w:hangingChars="100" w:hanging="402"/>
        <w:jc w:val="center"/>
        <w:rPr>
          <w:rFonts w:ascii="ＭＳ 明朝" w:eastAsia="ＭＳ 明朝" w:hAnsi="ＭＳ 明朝"/>
          <w:noProof/>
          <w:sz w:val="36"/>
          <w:szCs w:val="36"/>
        </w:rPr>
      </w:pPr>
      <w:bookmarkStart w:id="0" w:name="_GoBack"/>
      <w:bookmarkEnd w:id="0"/>
      <w:r w:rsidRPr="00A7421E">
        <w:rPr>
          <w:rFonts w:ascii="ＭＳ 明朝" w:eastAsia="ＭＳ 明朝" w:hAnsi="ＭＳ 明朝" w:hint="eastAsia"/>
          <w:noProof/>
          <w:sz w:val="36"/>
          <w:szCs w:val="36"/>
        </w:rPr>
        <w:t>所有者</w:t>
      </w:r>
      <w:r>
        <w:rPr>
          <w:rFonts w:ascii="ＭＳ 明朝" w:eastAsia="ＭＳ 明朝" w:hAnsi="ＭＳ 明朝" w:hint="eastAsia"/>
          <w:noProof/>
          <w:sz w:val="36"/>
          <w:szCs w:val="36"/>
        </w:rPr>
        <w:t>不明</w:t>
      </w:r>
      <w:r w:rsidRPr="00A7421E">
        <w:rPr>
          <w:rFonts w:ascii="ＭＳ 明朝" w:eastAsia="ＭＳ 明朝" w:hAnsi="ＭＳ 明朝" w:hint="eastAsia"/>
          <w:noProof/>
          <w:sz w:val="36"/>
          <w:szCs w:val="36"/>
        </w:rPr>
        <w:t>土地</w:t>
      </w:r>
      <w:r w:rsidR="002678A0">
        <w:rPr>
          <w:rFonts w:ascii="ＭＳ 明朝" w:eastAsia="ＭＳ 明朝" w:hAnsi="ＭＳ 明朝" w:hint="eastAsia"/>
          <w:noProof/>
          <w:sz w:val="36"/>
          <w:szCs w:val="36"/>
        </w:rPr>
        <w:t>（</w:t>
      </w:r>
      <w:r w:rsidR="00D02BC5">
        <w:rPr>
          <w:rFonts w:ascii="ＭＳ 明朝" w:eastAsia="ＭＳ 明朝" w:hAnsi="ＭＳ 明朝" w:hint="eastAsia"/>
          <w:noProof/>
          <w:sz w:val="36"/>
          <w:szCs w:val="36"/>
        </w:rPr>
        <w:t>及び</w:t>
      </w:r>
      <w:r w:rsidR="007A1C1F">
        <w:rPr>
          <w:rFonts w:ascii="ＭＳ 明朝" w:eastAsia="ＭＳ 明朝" w:hAnsi="ＭＳ 明朝" w:hint="eastAsia"/>
          <w:noProof/>
          <w:sz w:val="36"/>
          <w:szCs w:val="36"/>
        </w:rPr>
        <w:t>建物）管理命令</w:t>
      </w:r>
      <w:r>
        <w:rPr>
          <w:rFonts w:ascii="ＭＳ 明朝" w:eastAsia="ＭＳ 明朝" w:hAnsi="ＭＳ 明朝" w:hint="eastAsia"/>
          <w:noProof/>
          <w:sz w:val="36"/>
          <w:szCs w:val="36"/>
        </w:rPr>
        <w:t>申立書</w:t>
      </w:r>
    </w:p>
    <w:p w14:paraId="4CE927C9" w14:textId="422B31DB" w:rsidR="00D02BC5" w:rsidRPr="00A7421E" w:rsidRDefault="00D02BC5" w:rsidP="0047504D">
      <w:pPr>
        <w:ind w:left="402" w:hangingChars="100" w:hanging="402"/>
        <w:jc w:val="center"/>
        <w:rPr>
          <w:rFonts w:ascii="ＭＳ 明朝" w:eastAsia="ＭＳ 明朝" w:hAnsi="ＭＳ 明朝"/>
          <w:sz w:val="36"/>
          <w:szCs w:val="36"/>
        </w:rPr>
      </w:pPr>
      <w:r>
        <w:rPr>
          <w:rFonts w:ascii="ＭＳ 明朝" w:eastAsia="ＭＳ 明朝" w:hAnsi="ＭＳ 明朝" w:hint="eastAsia"/>
          <w:noProof/>
          <w:sz w:val="36"/>
          <w:szCs w:val="36"/>
        </w:rPr>
        <w:t>（</w:t>
      </w:r>
      <w:r w:rsidR="000C4B90">
        <w:rPr>
          <w:rFonts w:ascii="ＭＳ 明朝" w:eastAsia="ＭＳ 明朝" w:hAnsi="ＭＳ 明朝" w:hint="eastAsia"/>
          <w:noProof/>
          <w:sz w:val="36"/>
          <w:szCs w:val="36"/>
        </w:rPr>
        <w:t>所有者不明土地</w:t>
      </w:r>
      <w:r>
        <w:rPr>
          <w:rFonts w:ascii="ＭＳ 明朝" w:eastAsia="ＭＳ 明朝" w:hAnsi="ＭＳ 明朝" w:hint="eastAsia"/>
          <w:noProof/>
          <w:sz w:val="36"/>
          <w:szCs w:val="36"/>
        </w:rPr>
        <w:t>法４２条２項、５項）</w:t>
      </w:r>
    </w:p>
    <w:p w14:paraId="0646AF5C" w14:textId="64919E21" w:rsidR="008F664C" w:rsidRDefault="007A1C1F" w:rsidP="0047504D">
      <w:pPr>
        <w:ind w:left="402" w:hangingChars="100" w:hanging="402"/>
        <w:jc w:val="right"/>
        <w:rPr>
          <w:rFonts w:ascii="ＭＳ 明朝" w:eastAsia="ＭＳ 明朝" w:hAnsi="ＭＳ 明朝"/>
          <w:sz w:val="24"/>
          <w:szCs w:val="24"/>
        </w:rPr>
      </w:pPr>
      <w:r w:rsidRPr="00A7421E">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7B9FD1B7" wp14:editId="1DE1F4D7">
                <wp:simplePos x="0" y="0"/>
                <wp:positionH relativeFrom="column">
                  <wp:posOffset>81915</wp:posOffset>
                </wp:positionH>
                <wp:positionV relativeFrom="paragraph">
                  <wp:posOffset>109855</wp:posOffset>
                </wp:positionV>
                <wp:extent cx="878205" cy="1028065"/>
                <wp:effectExtent l="0" t="0" r="17145" b="19685"/>
                <wp:wrapNone/>
                <wp:docPr id="1" name="正方形/長方形 1"/>
                <wp:cNvGraphicFramePr/>
                <a:graphic xmlns:a="http://schemas.openxmlformats.org/drawingml/2006/main">
                  <a:graphicData uri="http://schemas.microsoft.com/office/word/2010/wordprocessingShape">
                    <wps:wsp>
                      <wps:cNvSpPr/>
                      <wps:spPr>
                        <a:xfrm>
                          <a:off x="0" y="0"/>
                          <a:ext cx="878205" cy="10280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04625A9" w14:textId="77777777" w:rsidR="00A7421E" w:rsidRDefault="00A7421E" w:rsidP="00FB2224">
                            <w:pPr>
                              <w:jc w:val="center"/>
                            </w:pPr>
                            <w:r>
                              <w:rPr>
                                <w:rFonts w:hint="eastAsia"/>
                              </w:rPr>
                              <w:t>収入</w:t>
                            </w:r>
                          </w:p>
                          <w:p w14:paraId="520954B7" w14:textId="475E1B32" w:rsidR="00FB2224" w:rsidRDefault="00A7421E" w:rsidP="00FB2224">
                            <w:pPr>
                              <w:jc w:val="center"/>
                            </w:pPr>
                            <w:r>
                              <w:rPr>
                                <w:rFonts w:hint="eastAsia"/>
                              </w:rPr>
                              <w:t>印</w:t>
                            </w:r>
                            <w:r w:rsidR="00FB2224">
                              <w:rPr>
                                <w:rFonts w:hint="eastAsia"/>
                              </w:rPr>
                              <w:t>紙</w:t>
                            </w:r>
                          </w:p>
                          <w:p w14:paraId="61181482" w14:textId="777F8EA2" w:rsidR="00A7421E" w:rsidRDefault="00EA6EA9" w:rsidP="00FB2224">
                            <w:pPr>
                              <w:jc w:val="center"/>
                            </w:pPr>
                            <w:r>
                              <w:rPr>
                                <w:rFonts w:hint="eastAsia"/>
                              </w:rPr>
                              <w:t xml:space="preserve">　</w:t>
                            </w:r>
                            <w:r>
                              <w:t xml:space="preserve">　　</w:t>
                            </w:r>
                            <w:r w:rsidR="00A7421E">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D1B7" id="正方形/長方形 1" o:spid="_x0000_s1026" style="position:absolute;left:0;text-align:left;margin-left:6.45pt;margin-top:8.65pt;width:69.15pt;height: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" fillcolor="white [3201]" strokecolor="#5b9bd5 [3204]" strokeweight="1pt">
                <v:textbox>
                  <w:txbxContent>
                    <w:p w14:paraId="004625A9" w14:textId="77777777" w:rsidR="00A7421E" w:rsidRDefault="00A7421E" w:rsidP="00FB2224">
                      <w:pPr>
                        <w:jc w:val="center"/>
                      </w:pPr>
                      <w:r>
                        <w:rPr>
                          <w:rFonts w:hint="eastAsia"/>
                        </w:rPr>
                        <w:t>収入</w:t>
                      </w:r>
                    </w:p>
                    <w:p w14:paraId="520954B7" w14:textId="475E1B32" w:rsidR="00FB2224" w:rsidRDefault="00A7421E" w:rsidP="00FB2224">
                      <w:pPr>
                        <w:jc w:val="center"/>
                      </w:pPr>
                      <w:r>
                        <w:rPr>
                          <w:rFonts w:hint="eastAsia"/>
                        </w:rPr>
                        <w:t>印</w:t>
                      </w:r>
                      <w:r w:rsidR="00FB2224">
                        <w:rPr>
                          <w:rFonts w:hint="eastAsia"/>
                        </w:rPr>
                        <w:t>紙</w:t>
                      </w:r>
                    </w:p>
                    <w:p w14:paraId="61181482" w14:textId="777F8EA2" w:rsidR="00A7421E" w:rsidRDefault="00EA6EA9" w:rsidP="00FB2224">
                      <w:pPr>
                        <w:jc w:val="center"/>
                      </w:pPr>
                      <w:r>
                        <w:rPr>
                          <w:rFonts w:hint="eastAsia"/>
                        </w:rPr>
                        <w:t xml:space="preserve">　</w:t>
                      </w:r>
                      <w:r>
                        <w:t xml:space="preserve">　　</w:t>
                      </w:r>
                      <w:r w:rsidR="00A7421E">
                        <w:t>円</w:t>
                      </w:r>
                    </w:p>
                  </w:txbxContent>
                </v:textbox>
              </v:rect>
            </w:pict>
          </mc:Fallback>
        </mc:AlternateContent>
      </w:r>
    </w:p>
    <w:p w14:paraId="5031820D" w14:textId="77777777" w:rsidR="007A1C1F" w:rsidRDefault="007A1C1F" w:rsidP="0047504D">
      <w:pPr>
        <w:ind w:left="282" w:hangingChars="100" w:hanging="282"/>
        <w:jc w:val="right"/>
        <w:rPr>
          <w:rFonts w:ascii="ＭＳ 明朝" w:eastAsia="ＭＳ 明朝" w:hAnsi="ＭＳ 明朝"/>
          <w:sz w:val="24"/>
          <w:szCs w:val="24"/>
        </w:rPr>
      </w:pPr>
    </w:p>
    <w:p w14:paraId="24220E4C" w14:textId="77777777" w:rsidR="007A1C1F" w:rsidRDefault="007A1C1F" w:rsidP="0047504D">
      <w:pPr>
        <w:ind w:left="282" w:hangingChars="100" w:hanging="282"/>
        <w:jc w:val="right"/>
        <w:rPr>
          <w:rFonts w:ascii="ＭＳ 明朝" w:eastAsia="ＭＳ 明朝" w:hAnsi="ＭＳ 明朝"/>
          <w:sz w:val="24"/>
          <w:szCs w:val="24"/>
        </w:rPr>
      </w:pPr>
    </w:p>
    <w:p w14:paraId="03585624" w14:textId="77777777" w:rsidR="007A1C1F" w:rsidRDefault="007A1C1F" w:rsidP="0047504D">
      <w:pPr>
        <w:ind w:left="282" w:hangingChars="100" w:hanging="282"/>
        <w:jc w:val="right"/>
        <w:rPr>
          <w:rFonts w:ascii="ＭＳ 明朝" w:eastAsia="ＭＳ 明朝" w:hAnsi="ＭＳ 明朝"/>
          <w:sz w:val="24"/>
          <w:szCs w:val="24"/>
        </w:rPr>
      </w:pPr>
    </w:p>
    <w:p w14:paraId="55479E1B" w14:textId="7438D8C4" w:rsidR="0012043C" w:rsidRDefault="0012043C" w:rsidP="00333294">
      <w:pPr>
        <w:ind w:left="282" w:hangingChars="100" w:hanging="282"/>
        <w:jc w:val="right"/>
        <w:rPr>
          <w:rFonts w:ascii="ＭＳ 明朝" w:eastAsia="ＭＳ 明朝" w:hAnsi="ＭＳ 明朝"/>
          <w:sz w:val="24"/>
          <w:szCs w:val="24"/>
        </w:rPr>
      </w:pPr>
      <w:r>
        <w:rPr>
          <w:rFonts w:ascii="ＭＳ 明朝" w:eastAsia="ＭＳ 明朝" w:hAnsi="ＭＳ 明朝" w:hint="eastAsia"/>
          <w:sz w:val="24"/>
          <w:szCs w:val="24"/>
        </w:rPr>
        <w:t>令和</w:t>
      </w:r>
      <w:r w:rsidR="00201D16">
        <w:rPr>
          <w:rFonts w:ascii="ＭＳ 明朝" w:eastAsia="ＭＳ 明朝" w:hAnsi="ＭＳ 明朝" w:hint="eastAsia"/>
          <w:sz w:val="24"/>
          <w:szCs w:val="24"/>
        </w:rPr>
        <w:t>〇</w:t>
      </w:r>
      <w:r>
        <w:rPr>
          <w:rFonts w:ascii="ＭＳ 明朝" w:eastAsia="ＭＳ 明朝" w:hAnsi="ＭＳ 明朝" w:hint="eastAsia"/>
          <w:sz w:val="24"/>
          <w:szCs w:val="24"/>
        </w:rPr>
        <w:t>年</w:t>
      </w:r>
      <w:r w:rsidR="00400FFD">
        <w:rPr>
          <w:rFonts w:ascii="ＭＳ 明朝" w:eastAsia="ＭＳ 明朝" w:hAnsi="ＭＳ 明朝" w:hint="eastAsia"/>
          <w:sz w:val="24"/>
          <w:szCs w:val="24"/>
        </w:rPr>
        <w:t>○</w:t>
      </w:r>
      <w:r>
        <w:rPr>
          <w:rFonts w:ascii="ＭＳ 明朝" w:eastAsia="ＭＳ 明朝" w:hAnsi="ＭＳ 明朝" w:hint="eastAsia"/>
          <w:sz w:val="24"/>
          <w:szCs w:val="24"/>
        </w:rPr>
        <w:t>月</w:t>
      </w:r>
      <w:r w:rsidR="00400FFD">
        <w:rPr>
          <w:rFonts w:ascii="ＭＳ 明朝" w:eastAsia="ＭＳ 明朝" w:hAnsi="ＭＳ 明朝" w:hint="eastAsia"/>
          <w:sz w:val="24"/>
          <w:szCs w:val="24"/>
        </w:rPr>
        <w:t>○</w:t>
      </w:r>
      <w:r>
        <w:rPr>
          <w:rFonts w:ascii="ＭＳ 明朝" w:eastAsia="ＭＳ 明朝" w:hAnsi="ＭＳ 明朝" w:hint="eastAsia"/>
          <w:sz w:val="24"/>
          <w:szCs w:val="24"/>
        </w:rPr>
        <w:t>日</w:t>
      </w:r>
    </w:p>
    <w:p w14:paraId="37896593" w14:textId="15D4C43C" w:rsidR="0012043C" w:rsidRDefault="00FB7B45"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東京</w:t>
      </w:r>
      <w:r w:rsidR="0012043C">
        <w:rPr>
          <w:rFonts w:ascii="ＭＳ 明朝" w:eastAsia="ＭＳ 明朝" w:hAnsi="ＭＳ 明朝" w:hint="eastAsia"/>
          <w:sz w:val="24"/>
          <w:szCs w:val="24"/>
        </w:rPr>
        <w:t>地方裁判所　御中</w:t>
      </w:r>
    </w:p>
    <w:p w14:paraId="2D0A8FB2" w14:textId="77777777" w:rsidR="00D2403B" w:rsidRDefault="00D2403B" w:rsidP="0047504D">
      <w:pPr>
        <w:ind w:left="282" w:hangingChars="100" w:hanging="282"/>
        <w:jc w:val="right"/>
        <w:rPr>
          <w:rFonts w:ascii="ＭＳ 明朝" w:eastAsia="ＭＳ 明朝" w:hAnsi="ＭＳ 明朝"/>
          <w:sz w:val="24"/>
          <w:szCs w:val="24"/>
        </w:rPr>
      </w:pPr>
    </w:p>
    <w:p w14:paraId="09376A99" w14:textId="0B4CA933" w:rsidR="0012043C" w:rsidRDefault="00A7421E" w:rsidP="0047504D">
      <w:pPr>
        <w:ind w:left="282" w:hangingChars="100" w:hanging="282"/>
        <w:jc w:val="right"/>
        <w:rPr>
          <w:rFonts w:ascii="ＭＳ 明朝" w:eastAsia="ＭＳ 明朝" w:hAnsi="ＭＳ 明朝"/>
          <w:sz w:val="24"/>
          <w:szCs w:val="24"/>
        </w:rPr>
      </w:pPr>
      <w:r>
        <w:rPr>
          <w:rFonts w:ascii="ＭＳ 明朝" w:eastAsia="ＭＳ 明朝" w:hAnsi="ＭＳ 明朝" w:hint="eastAsia"/>
          <w:sz w:val="24"/>
          <w:szCs w:val="24"/>
        </w:rPr>
        <w:t>申立人</w:t>
      </w:r>
      <w:r w:rsidR="00583C63">
        <w:rPr>
          <w:rFonts w:ascii="ＭＳ 明朝" w:eastAsia="ＭＳ 明朝" w:hAnsi="ＭＳ 明朝" w:hint="eastAsia"/>
          <w:sz w:val="24"/>
          <w:szCs w:val="24"/>
        </w:rPr>
        <w:t>代理人弁護士</w:t>
      </w:r>
      <w:r w:rsidR="00FB2224">
        <w:rPr>
          <w:rFonts w:ascii="ＭＳ 明朝" w:eastAsia="ＭＳ 明朝" w:hAnsi="ＭＳ 明朝" w:hint="eastAsia"/>
          <w:sz w:val="24"/>
          <w:szCs w:val="24"/>
        </w:rPr>
        <w:t xml:space="preserve">　</w:t>
      </w:r>
      <w:r w:rsidR="0012043C">
        <w:rPr>
          <w:rFonts w:ascii="ＭＳ 明朝" w:eastAsia="ＭＳ 明朝" w:hAnsi="ＭＳ 明朝" w:hint="eastAsia"/>
          <w:sz w:val="24"/>
          <w:szCs w:val="24"/>
        </w:rPr>
        <w:t xml:space="preserve">　</w:t>
      </w:r>
      <w:r w:rsidR="00D24D9C">
        <w:rPr>
          <w:rFonts w:ascii="ＭＳ 明朝" w:eastAsia="ＭＳ 明朝" w:hAnsi="ＭＳ 明朝" w:hint="eastAsia"/>
          <w:sz w:val="24"/>
          <w:szCs w:val="24"/>
        </w:rPr>
        <w:t>○　○</w:t>
      </w:r>
      <w:r w:rsidR="00583C63">
        <w:rPr>
          <w:rFonts w:ascii="ＭＳ 明朝" w:eastAsia="ＭＳ 明朝" w:hAnsi="ＭＳ 明朝" w:hint="eastAsia"/>
          <w:sz w:val="24"/>
          <w:szCs w:val="24"/>
        </w:rPr>
        <w:t xml:space="preserve">　</w:t>
      </w:r>
      <w:r w:rsidR="00D24D9C">
        <w:rPr>
          <w:rFonts w:ascii="ＭＳ 明朝" w:eastAsia="ＭＳ 明朝" w:hAnsi="ＭＳ 明朝" w:hint="eastAsia"/>
          <w:sz w:val="24"/>
          <w:szCs w:val="24"/>
        </w:rPr>
        <w:t>○</w:t>
      </w:r>
      <w:r w:rsidR="00583C63">
        <w:rPr>
          <w:rFonts w:ascii="ＭＳ 明朝" w:eastAsia="ＭＳ 明朝" w:hAnsi="ＭＳ 明朝" w:hint="eastAsia"/>
          <w:sz w:val="24"/>
          <w:szCs w:val="24"/>
        </w:rPr>
        <w:t xml:space="preserve">　</w:t>
      </w:r>
      <w:r w:rsidR="00D24D9C">
        <w:rPr>
          <w:rFonts w:ascii="ＭＳ 明朝" w:eastAsia="ＭＳ 明朝" w:hAnsi="ＭＳ 明朝" w:hint="eastAsia"/>
          <w:sz w:val="24"/>
          <w:szCs w:val="24"/>
        </w:rPr>
        <w:t>○</w:t>
      </w:r>
      <w:r w:rsidR="00583C63">
        <w:rPr>
          <w:rFonts w:ascii="ＭＳ 明朝" w:eastAsia="ＭＳ 明朝" w:hAnsi="ＭＳ 明朝" w:hint="eastAsia"/>
          <w:sz w:val="24"/>
          <w:szCs w:val="24"/>
        </w:rPr>
        <w:t xml:space="preserve">　㊞</w:t>
      </w:r>
    </w:p>
    <w:p w14:paraId="2E011546" w14:textId="52BFA73B" w:rsidR="0012043C" w:rsidRDefault="0012043C" w:rsidP="0047504D">
      <w:pPr>
        <w:ind w:left="282" w:hangingChars="100" w:hanging="282"/>
        <w:jc w:val="left"/>
        <w:rPr>
          <w:rFonts w:ascii="ＭＳ 明朝" w:eastAsia="ＭＳ 明朝" w:hAnsi="ＭＳ 明朝"/>
          <w:sz w:val="24"/>
          <w:szCs w:val="24"/>
        </w:rPr>
      </w:pPr>
    </w:p>
    <w:p w14:paraId="45FE5A96" w14:textId="6505A7F9" w:rsidR="00FB7B45" w:rsidRDefault="00BF144D"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貼</w:t>
      </w:r>
      <w:r w:rsidR="00FB7B45">
        <w:rPr>
          <w:rFonts w:ascii="ＭＳ 明朝" w:eastAsia="ＭＳ 明朝" w:hAnsi="ＭＳ 明朝"/>
          <w:sz w:val="24"/>
          <w:szCs w:val="24"/>
        </w:rPr>
        <w:t>用印紙　　　　　　　　　円</w:t>
      </w:r>
    </w:p>
    <w:p w14:paraId="65E13C55" w14:textId="74DB6FBE" w:rsidR="00FB7B45" w:rsidRDefault="00FB7B45" w:rsidP="0047504D">
      <w:pPr>
        <w:ind w:left="282" w:hangingChars="100" w:hanging="282"/>
        <w:jc w:val="left"/>
        <w:rPr>
          <w:rFonts w:ascii="ＭＳ 明朝" w:eastAsia="ＭＳ 明朝" w:hAnsi="ＭＳ 明朝"/>
          <w:sz w:val="24"/>
          <w:szCs w:val="24"/>
        </w:rPr>
      </w:pPr>
      <w:r>
        <w:rPr>
          <w:rFonts w:ascii="ＭＳ 明朝" w:eastAsia="ＭＳ 明朝" w:hAnsi="ＭＳ 明朝"/>
          <w:sz w:val="24"/>
          <w:szCs w:val="24"/>
        </w:rPr>
        <w:t>予納郵券　　　　　　　　　円</w:t>
      </w:r>
    </w:p>
    <w:p w14:paraId="49813F4C" w14:textId="595DAD2F" w:rsidR="007A1C1F" w:rsidRPr="00583C63" w:rsidRDefault="007A1C1F" w:rsidP="0047504D">
      <w:pPr>
        <w:ind w:left="282" w:hangingChars="100" w:hanging="282"/>
        <w:jc w:val="left"/>
        <w:rPr>
          <w:rFonts w:ascii="ＭＳ 明朝" w:eastAsia="ＭＳ 明朝" w:hAnsi="ＭＳ 明朝"/>
          <w:sz w:val="24"/>
          <w:szCs w:val="24"/>
        </w:rPr>
      </w:pPr>
      <w:r>
        <w:rPr>
          <w:rFonts w:ascii="ＭＳ 明朝" w:eastAsia="ＭＳ 明朝" w:hAnsi="ＭＳ 明朝"/>
          <w:sz w:val="24"/>
          <w:szCs w:val="24"/>
        </w:rPr>
        <w:t xml:space="preserve">　　　</w:t>
      </w:r>
    </w:p>
    <w:p w14:paraId="14EDC6E9" w14:textId="77777777" w:rsidR="00FB7B45" w:rsidRDefault="00FB7B45"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第１　</w:t>
      </w:r>
      <w:r w:rsidR="00A7421E">
        <w:rPr>
          <w:rFonts w:ascii="ＭＳ 明朝" w:eastAsia="ＭＳ 明朝" w:hAnsi="ＭＳ 明朝" w:hint="eastAsia"/>
          <w:sz w:val="24"/>
          <w:szCs w:val="24"/>
        </w:rPr>
        <w:t>当事者の</w:t>
      </w:r>
      <w:r>
        <w:rPr>
          <w:rFonts w:ascii="ＭＳ 明朝" w:eastAsia="ＭＳ 明朝" w:hAnsi="ＭＳ 明朝" w:hint="eastAsia"/>
          <w:sz w:val="24"/>
          <w:szCs w:val="24"/>
        </w:rPr>
        <w:t>表示</w:t>
      </w:r>
    </w:p>
    <w:p w14:paraId="32250AFF" w14:textId="479C2EBF" w:rsidR="00E11AFC" w:rsidRDefault="00A7421E" w:rsidP="00F272B3">
      <w:pPr>
        <w:ind w:leftChars="100" w:left="252" w:firstLineChars="200" w:firstLine="564"/>
        <w:jc w:val="left"/>
        <w:rPr>
          <w:rFonts w:ascii="ＭＳ 明朝" w:eastAsia="ＭＳ 明朝" w:hAnsi="ＭＳ 明朝"/>
          <w:sz w:val="24"/>
          <w:szCs w:val="24"/>
        </w:rPr>
      </w:pPr>
      <w:r>
        <w:rPr>
          <w:rFonts w:ascii="ＭＳ 明朝" w:eastAsia="ＭＳ 明朝" w:hAnsi="ＭＳ 明朝" w:hint="eastAsia"/>
          <w:sz w:val="24"/>
          <w:szCs w:val="24"/>
        </w:rPr>
        <w:t>別紙当事者</w:t>
      </w:r>
      <w:r w:rsidR="00D02BC5">
        <w:rPr>
          <w:rFonts w:ascii="ＭＳ 明朝" w:eastAsia="ＭＳ 明朝" w:hAnsi="ＭＳ 明朝" w:hint="eastAsia"/>
          <w:sz w:val="24"/>
          <w:szCs w:val="24"/>
        </w:rPr>
        <w:t>等</w:t>
      </w:r>
      <w:r>
        <w:rPr>
          <w:rFonts w:ascii="ＭＳ 明朝" w:eastAsia="ＭＳ 明朝" w:hAnsi="ＭＳ 明朝" w:hint="eastAsia"/>
          <w:sz w:val="24"/>
          <w:szCs w:val="24"/>
        </w:rPr>
        <w:t>目録記載のとおり</w:t>
      </w:r>
    </w:p>
    <w:p w14:paraId="0B346720" w14:textId="00F49F88" w:rsidR="008F664C" w:rsidRPr="00FB7B45" w:rsidRDefault="008F664C" w:rsidP="0047504D">
      <w:pPr>
        <w:ind w:left="282" w:hangingChars="100" w:hanging="282"/>
        <w:jc w:val="left"/>
        <w:rPr>
          <w:rFonts w:ascii="ＭＳ 明朝" w:eastAsia="ＭＳ 明朝" w:hAnsi="ＭＳ 明朝"/>
          <w:sz w:val="24"/>
          <w:szCs w:val="24"/>
        </w:rPr>
      </w:pPr>
    </w:p>
    <w:p w14:paraId="5FBD6A5F" w14:textId="58A795E5" w:rsidR="008F664C" w:rsidRDefault="008F664C"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第</w:t>
      </w:r>
      <w:r w:rsidR="00FB7B4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A7421E">
        <w:rPr>
          <w:rFonts w:ascii="ＭＳ 明朝" w:eastAsia="ＭＳ 明朝" w:hAnsi="ＭＳ 明朝" w:hint="eastAsia"/>
          <w:sz w:val="24"/>
          <w:szCs w:val="24"/>
        </w:rPr>
        <w:t>申立て</w:t>
      </w:r>
      <w:r>
        <w:rPr>
          <w:rFonts w:ascii="ＭＳ 明朝" w:eastAsia="ＭＳ 明朝" w:hAnsi="ＭＳ 明朝" w:hint="eastAsia"/>
          <w:sz w:val="24"/>
          <w:szCs w:val="24"/>
        </w:rPr>
        <w:t>の趣旨</w:t>
      </w:r>
    </w:p>
    <w:p w14:paraId="21AE3F4E" w14:textId="53B4E325" w:rsidR="00EA6EA9" w:rsidRDefault="00EA6EA9" w:rsidP="00EA6EA9">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w:t>
      </w:r>
      <w:r w:rsidR="008F664C">
        <w:rPr>
          <w:rFonts w:ascii="ＭＳ 明朝" w:eastAsia="ＭＳ 明朝" w:hAnsi="ＭＳ 明朝" w:hint="eastAsia"/>
          <w:sz w:val="24"/>
          <w:szCs w:val="24"/>
        </w:rPr>
        <w:t xml:space="preserve">　</w:t>
      </w:r>
      <w:r w:rsidR="00A7421E">
        <w:rPr>
          <w:rFonts w:ascii="ＭＳ 明朝" w:eastAsia="ＭＳ 明朝" w:hAnsi="ＭＳ 明朝" w:hint="eastAsia"/>
          <w:sz w:val="24"/>
          <w:szCs w:val="24"/>
        </w:rPr>
        <w:t>別紙物件目録記載の土地</w:t>
      </w:r>
      <w:r w:rsidR="00CF0154">
        <w:rPr>
          <w:rFonts w:ascii="ＭＳ 明朝" w:eastAsia="ＭＳ 明朝" w:hAnsi="ＭＳ 明朝" w:hint="eastAsia"/>
          <w:sz w:val="24"/>
          <w:szCs w:val="24"/>
        </w:rPr>
        <w:t>（以下「本件土地」という。）</w:t>
      </w:r>
      <w:r w:rsidR="00A7421E">
        <w:rPr>
          <w:rFonts w:ascii="ＭＳ 明朝" w:eastAsia="ＭＳ 明朝" w:hAnsi="ＭＳ 明朝" w:hint="eastAsia"/>
          <w:sz w:val="24"/>
          <w:szCs w:val="24"/>
        </w:rPr>
        <w:t>について所有者不明土地管理人による管理を命ずる</w:t>
      </w:r>
    </w:p>
    <w:p w14:paraId="5F975C7E" w14:textId="51219CA2" w:rsidR="00EA6EA9" w:rsidRDefault="00EA6EA9" w:rsidP="00EA6EA9">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F0154">
        <w:rPr>
          <w:rFonts w:ascii="ＭＳ 明朝" w:eastAsia="ＭＳ 明朝" w:hAnsi="ＭＳ 明朝" w:hint="eastAsia"/>
          <w:sz w:val="24"/>
          <w:szCs w:val="24"/>
        </w:rPr>
        <w:t>（※５項による申立てもする場合）</w:t>
      </w:r>
      <w:r>
        <w:rPr>
          <w:rFonts w:ascii="ＭＳ 明朝" w:eastAsia="ＭＳ 明朝" w:hAnsi="ＭＳ 明朝" w:hint="eastAsia"/>
          <w:sz w:val="24"/>
          <w:szCs w:val="24"/>
        </w:rPr>
        <w:t>別紙物件目録記載の建物</w:t>
      </w:r>
      <w:r w:rsidR="00CF0154">
        <w:rPr>
          <w:rFonts w:ascii="ＭＳ 明朝" w:eastAsia="ＭＳ 明朝" w:hAnsi="ＭＳ 明朝" w:hint="eastAsia"/>
          <w:sz w:val="24"/>
          <w:szCs w:val="24"/>
        </w:rPr>
        <w:t>（以下「本件建物」という。）</w:t>
      </w:r>
      <w:r>
        <w:rPr>
          <w:rFonts w:ascii="ＭＳ 明朝" w:eastAsia="ＭＳ 明朝" w:hAnsi="ＭＳ 明朝" w:hint="eastAsia"/>
          <w:sz w:val="24"/>
          <w:szCs w:val="24"/>
        </w:rPr>
        <w:t>について（所有者不明建物管理人・管理不全建物管理人）による管理を命ずる</w:t>
      </w:r>
    </w:p>
    <w:p w14:paraId="1A048F87" w14:textId="05F09AF9" w:rsidR="008F664C" w:rsidRDefault="008F664C" w:rsidP="00EA6EA9">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との</w:t>
      </w:r>
      <w:r w:rsidR="00BF144D">
        <w:rPr>
          <w:rFonts w:ascii="ＭＳ 明朝" w:eastAsia="ＭＳ 明朝" w:hAnsi="ＭＳ 明朝" w:hint="eastAsia"/>
          <w:sz w:val="24"/>
          <w:szCs w:val="24"/>
        </w:rPr>
        <w:t>裁判</w:t>
      </w:r>
      <w:r>
        <w:rPr>
          <w:rFonts w:ascii="ＭＳ 明朝" w:eastAsia="ＭＳ 明朝" w:hAnsi="ＭＳ 明朝" w:hint="eastAsia"/>
          <w:sz w:val="24"/>
          <w:szCs w:val="24"/>
        </w:rPr>
        <w:t>を求める。</w:t>
      </w:r>
    </w:p>
    <w:p w14:paraId="2868CA24" w14:textId="77777777" w:rsidR="008F664C" w:rsidRDefault="008F664C" w:rsidP="0047504D">
      <w:pPr>
        <w:ind w:left="282" w:hangingChars="100" w:hanging="282"/>
        <w:jc w:val="left"/>
        <w:rPr>
          <w:rFonts w:ascii="ＭＳ 明朝" w:eastAsia="ＭＳ 明朝" w:hAnsi="ＭＳ 明朝"/>
          <w:sz w:val="24"/>
          <w:szCs w:val="24"/>
        </w:rPr>
      </w:pPr>
    </w:p>
    <w:p w14:paraId="3F779C62" w14:textId="77777777" w:rsidR="00EA6EA9" w:rsidRDefault="00EA6EA9" w:rsidP="00EA6EA9">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第３　申立ての原因</w:t>
      </w:r>
      <w:r>
        <w:rPr>
          <w:rFonts w:ascii="ＭＳ 明朝" w:eastAsia="ＭＳ 明朝" w:hAnsi="ＭＳ 明朝" w:hint="eastAsia"/>
          <w:sz w:val="18"/>
          <w:szCs w:val="18"/>
        </w:rPr>
        <w:t>（申立てを理由づける事実の記載※理由ごとに資料番号を付す。）</w:t>
      </w:r>
    </w:p>
    <w:p w14:paraId="273D1DD2" w14:textId="0354EBB6" w:rsidR="00274B84" w:rsidRPr="00274B84" w:rsidRDefault="00EA6EA9" w:rsidP="00EA6EA9">
      <w:pPr>
        <w:ind w:leftChars="100" w:left="534" w:hangingChars="100" w:hanging="282"/>
        <w:jc w:val="left"/>
        <w:rPr>
          <w:rFonts w:ascii="ＭＳ 明朝" w:eastAsia="ＭＳ 明朝" w:hAnsi="ＭＳ 明朝"/>
          <w:sz w:val="24"/>
          <w:szCs w:val="24"/>
        </w:rPr>
      </w:pPr>
      <w:r>
        <w:rPr>
          <w:rFonts w:ascii="ＭＳ 明朝" w:eastAsia="ＭＳ 明朝" w:hAnsi="ＭＳ 明朝" w:hint="eastAsia"/>
          <w:sz w:val="24"/>
          <w:szCs w:val="24"/>
        </w:rPr>
        <w:lastRenderedPageBreak/>
        <w:t>※　申立ての原因においては、以下の事項について記載してください。なお、申立書の副本を、建物の所有者に送付する場合があります。</w:t>
      </w:r>
    </w:p>
    <w:p w14:paraId="158F73C2" w14:textId="77777777" w:rsidR="002678A0" w:rsidRDefault="002678A0" w:rsidP="002678A0">
      <w:pPr>
        <w:ind w:leftChars="100" w:left="534" w:hangingChars="100" w:hanging="282"/>
        <w:jc w:val="left"/>
        <w:rPr>
          <w:rFonts w:ascii="ＭＳ 明朝" w:eastAsia="ＭＳ 明朝" w:hAnsi="ＭＳ 明朝"/>
          <w:sz w:val="24"/>
          <w:szCs w:val="24"/>
        </w:rPr>
      </w:pPr>
    </w:p>
    <w:p w14:paraId="767AFFEE" w14:textId="56E8BAC7" w:rsidR="00274B84" w:rsidRDefault="00EA6EA9">
      <w:pPr>
        <w:ind w:leftChars="100" w:left="534"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2678A0">
        <w:rPr>
          <w:rFonts w:ascii="ＭＳ 明朝" w:eastAsia="ＭＳ 明朝" w:hAnsi="ＭＳ 明朝" w:hint="eastAsia"/>
          <w:sz w:val="24"/>
          <w:szCs w:val="24"/>
        </w:rPr>
        <w:t>本件土地</w:t>
      </w:r>
      <w:r>
        <w:rPr>
          <w:rFonts w:ascii="ＭＳ 明朝" w:eastAsia="ＭＳ 明朝" w:hAnsi="ＭＳ 明朝" w:hint="eastAsia"/>
          <w:sz w:val="24"/>
          <w:szCs w:val="24"/>
        </w:rPr>
        <w:t>が</w:t>
      </w:r>
      <w:r w:rsidR="00274B84">
        <w:rPr>
          <w:rFonts w:ascii="ＭＳ 明朝" w:eastAsia="ＭＳ 明朝" w:hAnsi="ＭＳ 明朝" w:hint="eastAsia"/>
          <w:sz w:val="24"/>
          <w:szCs w:val="24"/>
        </w:rPr>
        <w:t>、民法上の</w:t>
      </w:r>
      <w:r>
        <w:rPr>
          <w:rFonts w:ascii="ＭＳ 明朝" w:eastAsia="ＭＳ 明朝" w:hAnsi="ＭＳ 明朝" w:hint="eastAsia"/>
          <w:sz w:val="24"/>
          <w:szCs w:val="24"/>
        </w:rPr>
        <w:t>所有者不明土地に当たることを基礎づける事情</w:t>
      </w:r>
    </w:p>
    <w:p w14:paraId="455009A6" w14:textId="395245C7" w:rsidR="00EA6EA9" w:rsidRDefault="002678A0" w:rsidP="002678A0">
      <w:pPr>
        <w:ind w:leftChars="100" w:left="534"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74B84">
        <w:rPr>
          <w:rFonts w:ascii="ＭＳ 明朝" w:eastAsia="ＭＳ 明朝" w:hAnsi="ＭＳ 明朝" w:hint="eastAsia"/>
          <w:sz w:val="24"/>
          <w:szCs w:val="24"/>
        </w:rPr>
        <w:t>所有者</w:t>
      </w:r>
      <w:r w:rsidR="00CF0154">
        <w:rPr>
          <w:rFonts w:ascii="ＭＳ 明朝" w:eastAsia="ＭＳ 明朝" w:hAnsi="ＭＳ 明朝" w:hint="eastAsia"/>
          <w:sz w:val="24"/>
          <w:szCs w:val="24"/>
        </w:rPr>
        <w:t>・共有者</w:t>
      </w:r>
      <w:r w:rsidR="00274B84">
        <w:rPr>
          <w:rFonts w:ascii="ＭＳ 明朝" w:eastAsia="ＭＳ 明朝" w:hAnsi="ＭＳ 明朝" w:hint="eastAsia"/>
          <w:sz w:val="24"/>
          <w:szCs w:val="24"/>
        </w:rPr>
        <w:t>の探索等に関する報告書記載のとおり</w:t>
      </w:r>
    </w:p>
    <w:p w14:paraId="74553201" w14:textId="292E6717" w:rsidR="00274B84" w:rsidRDefault="00274B84" w:rsidP="00274B84">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w:t>
      </w:r>
      <w:r w:rsidR="00380453">
        <w:rPr>
          <w:rFonts w:ascii="ＭＳ 明朝" w:eastAsia="ＭＳ 明朝" w:hAnsi="ＭＳ 明朝" w:hint="eastAsia"/>
          <w:sz w:val="24"/>
          <w:szCs w:val="24"/>
        </w:rPr>
        <w:t>※なお、</w:t>
      </w:r>
      <w:r w:rsidR="002678A0">
        <w:rPr>
          <w:rFonts w:ascii="ＭＳ 明朝" w:eastAsia="ＭＳ 明朝" w:hAnsi="ＭＳ 明朝" w:hint="eastAsia"/>
          <w:sz w:val="24"/>
          <w:szCs w:val="24"/>
        </w:rPr>
        <w:t>本件土地が、</w:t>
      </w:r>
      <w:r w:rsidR="00380453">
        <w:rPr>
          <w:rFonts w:ascii="ＭＳ 明朝" w:eastAsia="ＭＳ 明朝" w:hAnsi="ＭＳ 明朝" w:hint="eastAsia"/>
          <w:sz w:val="24"/>
          <w:szCs w:val="24"/>
        </w:rPr>
        <w:t>民法上の所有者不明土地</w:t>
      </w:r>
      <w:r w:rsidR="00060C0F">
        <w:rPr>
          <w:rFonts w:ascii="ＭＳ 明朝" w:eastAsia="ＭＳ 明朝" w:hAnsi="ＭＳ 明朝" w:hint="eastAsia"/>
          <w:sz w:val="24"/>
          <w:szCs w:val="24"/>
        </w:rPr>
        <w:t>に</w:t>
      </w:r>
      <w:r w:rsidR="002678A0">
        <w:rPr>
          <w:rFonts w:ascii="ＭＳ 明朝" w:eastAsia="ＭＳ 明朝" w:hAnsi="ＭＳ 明朝" w:hint="eastAsia"/>
          <w:sz w:val="24"/>
          <w:szCs w:val="24"/>
        </w:rPr>
        <w:t>当たることについては</w:t>
      </w:r>
      <w:r w:rsidR="00380453">
        <w:rPr>
          <w:rFonts w:ascii="ＭＳ 明朝" w:eastAsia="ＭＳ 明朝" w:hAnsi="ＭＳ 明朝" w:hint="eastAsia"/>
          <w:sz w:val="24"/>
          <w:szCs w:val="24"/>
        </w:rPr>
        <w:t>、</w:t>
      </w:r>
      <w:r w:rsidR="000C4B90">
        <w:rPr>
          <w:rFonts w:ascii="ＭＳ 明朝" w:eastAsia="ＭＳ 明朝" w:hAnsi="ＭＳ 明朝" w:hint="eastAsia"/>
          <w:sz w:val="24"/>
          <w:szCs w:val="24"/>
        </w:rPr>
        <w:t>所有者不明土地</w:t>
      </w:r>
      <w:r w:rsidR="00380453">
        <w:rPr>
          <w:rFonts w:ascii="ＭＳ 明朝" w:eastAsia="ＭＳ 明朝" w:hAnsi="ＭＳ 明朝" w:hint="eastAsia"/>
          <w:sz w:val="24"/>
          <w:szCs w:val="24"/>
        </w:rPr>
        <w:t>法２条１項の所有者不明土地とは異なり、所有者の全部を確知することができないことが要件となりますので、その点にご留意ください。）</w:t>
      </w:r>
    </w:p>
    <w:p w14:paraId="2A8EFC73" w14:textId="77777777" w:rsidR="00EA6EA9" w:rsidRPr="00274B84" w:rsidRDefault="00EA6EA9" w:rsidP="00EA6EA9">
      <w:pPr>
        <w:ind w:leftChars="200" w:left="786" w:hangingChars="100" w:hanging="282"/>
        <w:jc w:val="left"/>
        <w:rPr>
          <w:rFonts w:ascii="ＭＳ 明朝" w:eastAsia="ＭＳ 明朝" w:hAnsi="ＭＳ 明朝"/>
          <w:sz w:val="24"/>
          <w:szCs w:val="24"/>
        </w:rPr>
      </w:pPr>
    </w:p>
    <w:p w14:paraId="4A7784C5" w14:textId="244BA2D6" w:rsidR="00EA6EA9" w:rsidRDefault="00EA6EA9" w:rsidP="00EA6EA9">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F0154">
        <w:rPr>
          <w:rFonts w:ascii="ＭＳ 明朝" w:eastAsia="ＭＳ 明朝" w:hAnsi="ＭＳ 明朝" w:hint="eastAsia"/>
          <w:sz w:val="24"/>
          <w:szCs w:val="24"/>
        </w:rPr>
        <w:t>２</w:t>
      </w:r>
      <w:r>
        <w:rPr>
          <w:rFonts w:ascii="ＭＳ 明朝" w:eastAsia="ＭＳ 明朝" w:hAnsi="ＭＳ 明朝" w:hint="eastAsia"/>
          <w:sz w:val="24"/>
          <w:szCs w:val="24"/>
        </w:rPr>
        <w:t xml:space="preserve">　発令の必要性</w:t>
      </w:r>
    </w:p>
    <w:p w14:paraId="5407980D" w14:textId="74359D1E" w:rsidR="002678A0" w:rsidRDefault="000864B8" w:rsidP="002678A0">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⑴</w:t>
      </w:r>
      <w:r w:rsidR="00380453">
        <w:rPr>
          <w:rFonts w:ascii="ＭＳ 明朝" w:eastAsia="ＭＳ 明朝" w:hAnsi="ＭＳ 明朝" w:hint="eastAsia"/>
          <w:sz w:val="24"/>
          <w:szCs w:val="24"/>
        </w:rPr>
        <w:t xml:space="preserve">　</w:t>
      </w:r>
      <w:r w:rsidR="002678A0">
        <w:rPr>
          <w:rFonts w:ascii="ＭＳ 明朝" w:eastAsia="ＭＳ 明朝" w:hAnsi="ＭＳ 明朝" w:hint="eastAsia"/>
          <w:sz w:val="24"/>
          <w:szCs w:val="24"/>
        </w:rPr>
        <w:t>本件土地について、</w:t>
      </w:r>
      <w:r w:rsidR="000C4B90">
        <w:rPr>
          <w:rFonts w:ascii="ＭＳ 明朝" w:eastAsia="ＭＳ 明朝" w:hAnsi="ＭＳ 明朝" w:hint="eastAsia"/>
          <w:sz w:val="24"/>
          <w:szCs w:val="24"/>
        </w:rPr>
        <w:t>所有者不明土地</w:t>
      </w:r>
      <w:r w:rsidR="00380453">
        <w:rPr>
          <w:rFonts w:ascii="ＭＳ 明朝" w:eastAsia="ＭＳ 明朝" w:hAnsi="ＭＳ 明朝" w:hint="eastAsia"/>
          <w:sz w:val="24"/>
          <w:szCs w:val="24"/>
        </w:rPr>
        <w:t>法４２条２項の「その適切な管理のため特に必要があ</w:t>
      </w:r>
      <w:r w:rsidR="002678A0">
        <w:rPr>
          <w:rFonts w:ascii="ＭＳ 明朝" w:eastAsia="ＭＳ 明朝" w:hAnsi="ＭＳ 明朝" w:hint="eastAsia"/>
          <w:sz w:val="24"/>
          <w:szCs w:val="24"/>
        </w:rPr>
        <w:t>る」と認めるべき事情があること</w:t>
      </w:r>
    </w:p>
    <w:p w14:paraId="2EA2365F" w14:textId="2ECC081B" w:rsidR="002678A0" w:rsidRDefault="002678A0" w:rsidP="002678A0">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8E1EDB3" w14:textId="56638BEB" w:rsidR="00EA6EA9" w:rsidRDefault="000864B8" w:rsidP="002678A0">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⑵</w:t>
      </w:r>
      <w:r w:rsidR="00EA6EA9">
        <w:rPr>
          <w:rFonts w:ascii="ＭＳ 明朝" w:eastAsia="ＭＳ 明朝" w:hAnsi="ＭＳ 明朝" w:hint="eastAsia"/>
          <w:sz w:val="24"/>
          <w:szCs w:val="24"/>
        </w:rPr>
        <w:t xml:space="preserve">　</w:t>
      </w:r>
      <w:r w:rsidR="002678A0">
        <w:rPr>
          <w:rFonts w:ascii="ＭＳ 明朝" w:eastAsia="ＭＳ 明朝" w:hAnsi="ＭＳ 明朝" w:hint="eastAsia"/>
          <w:sz w:val="24"/>
          <w:szCs w:val="24"/>
        </w:rPr>
        <w:t>本件</w:t>
      </w:r>
      <w:r w:rsidR="00EA6EA9">
        <w:rPr>
          <w:rFonts w:ascii="ＭＳ 明朝" w:eastAsia="ＭＳ 明朝" w:hAnsi="ＭＳ 明朝" w:hint="eastAsia"/>
          <w:sz w:val="24"/>
          <w:szCs w:val="24"/>
        </w:rPr>
        <w:t>土地に必要な管理行為の内容</w:t>
      </w:r>
    </w:p>
    <w:p w14:paraId="0DCDCD72" w14:textId="78CE46D4" w:rsidR="002678A0" w:rsidRDefault="002678A0" w:rsidP="002678A0">
      <w:pPr>
        <w:ind w:leftChars="200" w:left="786" w:hangingChars="100" w:hanging="282"/>
        <w:jc w:val="left"/>
        <w:rPr>
          <w:rFonts w:ascii="ＭＳ 明朝" w:eastAsia="ＭＳ 明朝" w:hAnsi="ＭＳ 明朝"/>
          <w:sz w:val="24"/>
          <w:szCs w:val="24"/>
        </w:rPr>
      </w:pPr>
    </w:p>
    <w:p w14:paraId="1C80255C" w14:textId="47D977D7" w:rsidR="002678A0" w:rsidRDefault="00CF0154" w:rsidP="002678A0">
      <w:pPr>
        <w:ind w:leftChars="100" w:left="534" w:hangingChars="100" w:hanging="282"/>
        <w:jc w:val="left"/>
        <w:rPr>
          <w:rFonts w:ascii="ＭＳ 明朝" w:eastAsia="ＭＳ 明朝" w:hAnsi="ＭＳ 明朝"/>
          <w:sz w:val="24"/>
          <w:szCs w:val="24"/>
        </w:rPr>
      </w:pPr>
      <w:r>
        <w:rPr>
          <w:rFonts w:ascii="ＭＳ 明朝" w:eastAsia="ＭＳ 明朝" w:hAnsi="ＭＳ 明朝" w:hint="eastAsia"/>
          <w:sz w:val="24"/>
          <w:szCs w:val="24"/>
        </w:rPr>
        <w:t>３</w:t>
      </w:r>
      <w:r w:rsidR="002678A0">
        <w:rPr>
          <w:rFonts w:ascii="ＭＳ 明朝" w:eastAsia="ＭＳ 明朝" w:hAnsi="ＭＳ 明朝" w:hint="eastAsia"/>
          <w:sz w:val="24"/>
          <w:szCs w:val="24"/>
        </w:rPr>
        <w:t xml:space="preserve">　</w:t>
      </w:r>
      <w:r w:rsidR="000C4B90">
        <w:rPr>
          <w:rFonts w:ascii="ＭＳ 明朝" w:eastAsia="ＭＳ 明朝" w:hAnsi="ＭＳ 明朝" w:hint="eastAsia"/>
          <w:sz w:val="24"/>
          <w:szCs w:val="24"/>
        </w:rPr>
        <w:t>所有者不明土地</w:t>
      </w:r>
      <w:r w:rsidR="002678A0">
        <w:rPr>
          <w:rFonts w:ascii="ＭＳ 明朝" w:eastAsia="ＭＳ 明朝" w:hAnsi="ＭＳ 明朝" w:hint="eastAsia"/>
          <w:sz w:val="24"/>
          <w:szCs w:val="24"/>
        </w:rPr>
        <w:t>法４２条５項による申立てをする場合</w:t>
      </w:r>
    </w:p>
    <w:p w14:paraId="3C4AF933" w14:textId="43FB954E" w:rsidR="002678A0" w:rsidRDefault="000864B8" w:rsidP="002678A0">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⑴</w:t>
      </w:r>
      <w:r w:rsidR="002678A0">
        <w:rPr>
          <w:rFonts w:ascii="ＭＳ 明朝" w:eastAsia="ＭＳ 明朝" w:hAnsi="ＭＳ 明朝" w:hint="eastAsia"/>
          <w:sz w:val="24"/>
          <w:szCs w:val="24"/>
        </w:rPr>
        <w:t xml:space="preserve">　本件建物があること</w:t>
      </w:r>
    </w:p>
    <w:p w14:paraId="1BA50C7C" w14:textId="25DCC199" w:rsidR="002678A0" w:rsidRDefault="002678A0" w:rsidP="002678A0">
      <w:pPr>
        <w:ind w:leftChars="200" w:left="786" w:hangingChars="100" w:hanging="282"/>
        <w:jc w:val="left"/>
        <w:rPr>
          <w:rFonts w:ascii="ＭＳ 明朝" w:eastAsia="ＭＳ 明朝" w:hAnsi="ＭＳ 明朝"/>
          <w:sz w:val="24"/>
          <w:szCs w:val="24"/>
        </w:rPr>
      </w:pPr>
    </w:p>
    <w:p w14:paraId="2A7A0E59" w14:textId="259BB07F" w:rsidR="002678A0" w:rsidRDefault="000864B8" w:rsidP="002678A0">
      <w:pPr>
        <w:ind w:leftChars="200" w:left="786" w:hangingChars="100" w:hanging="282"/>
        <w:jc w:val="left"/>
        <w:rPr>
          <w:rFonts w:ascii="ＭＳ 明朝" w:eastAsia="ＭＳ 明朝" w:hAnsi="ＭＳ 明朝"/>
          <w:sz w:val="24"/>
          <w:szCs w:val="24"/>
        </w:rPr>
      </w:pPr>
      <w:r>
        <w:rPr>
          <w:rFonts w:ascii="ＭＳ 明朝" w:eastAsia="ＭＳ 明朝" w:hAnsi="ＭＳ 明朝" w:hint="eastAsia"/>
          <w:sz w:val="24"/>
          <w:szCs w:val="24"/>
        </w:rPr>
        <w:t>⑵</w:t>
      </w:r>
      <w:r w:rsidR="002678A0">
        <w:rPr>
          <w:rFonts w:ascii="ＭＳ 明朝" w:eastAsia="ＭＳ 明朝" w:hAnsi="ＭＳ 明朝" w:hint="eastAsia"/>
          <w:sz w:val="24"/>
          <w:szCs w:val="24"/>
        </w:rPr>
        <w:t xml:space="preserve">　本件建物の適切な管理のため特に必要があることを基礎づける具体的事情</w:t>
      </w:r>
    </w:p>
    <w:p w14:paraId="273B411D" w14:textId="273DC9AE" w:rsidR="002678A0" w:rsidRDefault="002678A0" w:rsidP="002678A0">
      <w:pPr>
        <w:ind w:leftChars="200" w:left="786" w:hangingChars="100" w:hanging="282"/>
        <w:jc w:val="left"/>
        <w:rPr>
          <w:rFonts w:ascii="ＭＳ 明朝" w:eastAsia="ＭＳ 明朝" w:hAnsi="ＭＳ 明朝"/>
          <w:sz w:val="24"/>
          <w:szCs w:val="24"/>
        </w:rPr>
      </w:pPr>
    </w:p>
    <w:p w14:paraId="02F24303" w14:textId="60CEC5D6" w:rsidR="002678A0" w:rsidRDefault="000864B8" w:rsidP="002678A0">
      <w:pPr>
        <w:ind w:leftChars="200" w:left="786" w:hangingChars="100" w:hanging="282"/>
        <w:jc w:val="left"/>
        <w:rPr>
          <w:sz w:val="24"/>
          <w:szCs w:val="24"/>
        </w:rPr>
      </w:pPr>
      <w:r>
        <w:rPr>
          <w:rFonts w:ascii="ＭＳ 明朝" w:eastAsia="ＭＳ 明朝" w:hAnsi="ＭＳ 明朝" w:hint="eastAsia"/>
          <w:sz w:val="24"/>
          <w:szCs w:val="24"/>
        </w:rPr>
        <w:t>⑶</w:t>
      </w:r>
      <w:r w:rsidR="002678A0">
        <w:rPr>
          <w:rFonts w:hint="eastAsia"/>
          <w:sz w:val="24"/>
          <w:szCs w:val="24"/>
        </w:rPr>
        <w:t xml:space="preserve">　□所有者不明建物管理命令の申立てをする場合（民法２６４条の８）</w:t>
      </w:r>
    </w:p>
    <w:p w14:paraId="4DFCD664" w14:textId="35592CA1" w:rsidR="002678A0" w:rsidRDefault="002678A0" w:rsidP="002678A0">
      <w:pPr>
        <w:ind w:leftChars="300" w:left="756"/>
        <w:jc w:val="left"/>
        <w:rPr>
          <w:sz w:val="24"/>
          <w:szCs w:val="24"/>
        </w:rPr>
      </w:pPr>
      <w:r w:rsidRPr="002678A0">
        <w:rPr>
          <w:rFonts w:hint="eastAsia"/>
          <w:sz w:val="24"/>
          <w:szCs w:val="24"/>
        </w:rPr>
        <w:t>※記載内容は、所有者不明土地（建物）管理命令申立書（</w:t>
      </w:r>
      <w:r w:rsidR="00EE7388">
        <w:rPr>
          <w:rFonts w:hint="eastAsia"/>
          <w:sz w:val="24"/>
          <w:szCs w:val="24"/>
        </w:rPr>
        <w:t>汎</w:t>
      </w:r>
      <w:r w:rsidRPr="002678A0">
        <w:rPr>
          <w:rFonts w:hint="eastAsia"/>
          <w:sz w:val="24"/>
          <w:szCs w:val="24"/>
        </w:rPr>
        <w:t>用）を</w:t>
      </w:r>
      <w:r w:rsidRPr="002678A0">
        <w:rPr>
          <w:rFonts w:hint="eastAsia"/>
          <w:sz w:val="24"/>
          <w:szCs w:val="24"/>
        </w:rPr>
        <w:lastRenderedPageBreak/>
        <w:t>参照</w:t>
      </w:r>
      <w:r w:rsidR="00F87944">
        <w:rPr>
          <w:rFonts w:hint="eastAsia"/>
          <w:sz w:val="24"/>
          <w:szCs w:val="24"/>
        </w:rPr>
        <w:t>くだ</w:t>
      </w:r>
      <w:r w:rsidRPr="002678A0">
        <w:rPr>
          <w:rFonts w:hint="eastAsia"/>
          <w:sz w:val="24"/>
          <w:szCs w:val="24"/>
        </w:rPr>
        <w:t>さい。</w:t>
      </w:r>
    </w:p>
    <w:p w14:paraId="6A0FA25D" w14:textId="77777777" w:rsidR="000F1733" w:rsidRPr="00F87944" w:rsidRDefault="000F1733" w:rsidP="002678A0">
      <w:pPr>
        <w:ind w:leftChars="300" w:left="756"/>
        <w:jc w:val="left"/>
        <w:rPr>
          <w:sz w:val="24"/>
          <w:szCs w:val="24"/>
        </w:rPr>
      </w:pPr>
    </w:p>
    <w:p w14:paraId="3E68DD2B" w14:textId="3911DEF3" w:rsidR="00EA6EA9" w:rsidRDefault="002678A0" w:rsidP="000F1733">
      <w:pPr>
        <w:ind w:leftChars="200" w:left="786" w:hangingChars="100" w:hanging="282"/>
        <w:jc w:val="left"/>
        <w:rPr>
          <w:sz w:val="24"/>
          <w:szCs w:val="24"/>
        </w:rPr>
      </w:pPr>
      <w:r>
        <w:rPr>
          <w:rFonts w:hint="eastAsia"/>
          <w:sz w:val="24"/>
          <w:szCs w:val="24"/>
        </w:rPr>
        <w:t xml:space="preserve">　　□管理不全建物管理命令の申立てをする場合（民法２６４条の１４）※記載内容は、管理不全土地（建物）管理命令申立書（</w:t>
      </w:r>
      <w:r w:rsidR="00EE7388">
        <w:rPr>
          <w:rFonts w:hint="eastAsia"/>
          <w:sz w:val="24"/>
          <w:szCs w:val="24"/>
        </w:rPr>
        <w:t>汎</w:t>
      </w:r>
      <w:r>
        <w:rPr>
          <w:rFonts w:hint="eastAsia"/>
          <w:sz w:val="24"/>
          <w:szCs w:val="24"/>
        </w:rPr>
        <w:t>用）を参照</w:t>
      </w:r>
      <w:r w:rsidR="00F87944">
        <w:rPr>
          <w:rFonts w:hint="eastAsia"/>
          <w:sz w:val="24"/>
          <w:szCs w:val="24"/>
        </w:rPr>
        <w:t>くだ</w:t>
      </w:r>
      <w:r>
        <w:rPr>
          <w:rFonts w:hint="eastAsia"/>
          <w:sz w:val="24"/>
          <w:szCs w:val="24"/>
        </w:rPr>
        <w:t>さい。</w:t>
      </w:r>
    </w:p>
    <w:p w14:paraId="1935F1BC" w14:textId="77777777" w:rsidR="000F1733" w:rsidRPr="00EE7388" w:rsidRDefault="000F1733" w:rsidP="000F1733">
      <w:pPr>
        <w:ind w:leftChars="200" w:left="786" w:hangingChars="100" w:hanging="282"/>
        <w:jc w:val="left"/>
        <w:rPr>
          <w:rFonts w:ascii="ＭＳ 明朝" w:eastAsia="ＭＳ 明朝" w:hAnsi="ＭＳ 明朝"/>
          <w:sz w:val="24"/>
          <w:szCs w:val="24"/>
        </w:rPr>
      </w:pPr>
    </w:p>
    <w:p w14:paraId="57F99F19" w14:textId="5A1AAA5A" w:rsidR="00EA6EA9" w:rsidRDefault="009D7ADE" w:rsidP="00EA6EA9">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F0154">
        <w:rPr>
          <w:rFonts w:ascii="ＭＳ 明朝" w:eastAsia="ＭＳ 明朝" w:hAnsi="ＭＳ 明朝" w:hint="eastAsia"/>
          <w:sz w:val="24"/>
          <w:szCs w:val="24"/>
        </w:rPr>
        <w:t>４</w:t>
      </w:r>
      <w:r w:rsidR="00EA6EA9">
        <w:rPr>
          <w:rFonts w:ascii="ＭＳ 明朝" w:eastAsia="ＭＳ 明朝" w:hAnsi="ＭＳ 明朝" w:hint="eastAsia"/>
          <w:sz w:val="24"/>
          <w:szCs w:val="24"/>
        </w:rPr>
        <w:t xml:space="preserve">　よって、申立ての趣旨記載の裁判を求める。</w:t>
      </w:r>
    </w:p>
    <w:p w14:paraId="3A9F459F" w14:textId="0ACB24D5" w:rsidR="00A90F78" w:rsidRDefault="00A90F78"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00C79BD" w14:textId="37FD9B45" w:rsidR="007A1C1F" w:rsidRDefault="008748C8"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添</w:t>
      </w:r>
      <w:r w:rsidR="007A1C1F">
        <w:rPr>
          <w:rFonts w:ascii="ＭＳ 明朝" w:eastAsia="ＭＳ 明朝" w:hAnsi="ＭＳ 明朝"/>
          <w:sz w:val="24"/>
          <w:szCs w:val="24"/>
        </w:rPr>
        <w:t>付書類</w:t>
      </w:r>
    </w:p>
    <w:p w14:paraId="29A747A4" w14:textId="1A247441" w:rsidR="007A1C1F" w:rsidRDefault="007A1C1F" w:rsidP="0047504D">
      <w:pPr>
        <w:ind w:left="282" w:hangingChars="100" w:hanging="282"/>
        <w:jc w:val="left"/>
        <w:rPr>
          <w:rFonts w:ascii="ＭＳ 明朝" w:eastAsia="ＭＳ 明朝" w:hAnsi="ＭＳ 明朝"/>
          <w:sz w:val="24"/>
          <w:szCs w:val="24"/>
        </w:rPr>
      </w:pPr>
      <w:r>
        <w:rPr>
          <w:rFonts w:ascii="ＭＳ 明朝" w:eastAsia="ＭＳ 明朝" w:hAnsi="ＭＳ 明朝"/>
          <w:sz w:val="24"/>
          <w:szCs w:val="24"/>
        </w:rPr>
        <w:t xml:space="preserve">　　□申立書副本</w:t>
      </w:r>
      <w:r w:rsidR="000864B8">
        <w:rPr>
          <w:rFonts w:ascii="ＭＳ 明朝" w:eastAsia="ＭＳ 明朝" w:hAnsi="ＭＳ 明朝" w:hint="eastAsia"/>
          <w:sz w:val="24"/>
          <w:szCs w:val="24"/>
        </w:rPr>
        <w:t>（管理人用）</w:t>
      </w:r>
    </w:p>
    <w:p w14:paraId="11741B59" w14:textId="77777777" w:rsidR="007A1C1F" w:rsidRDefault="007A1C1F" w:rsidP="0047504D">
      <w:pPr>
        <w:ind w:left="282" w:hangingChars="100" w:hanging="282"/>
        <w:jc w:val="left"/>
        <w:rPr>
          <w:rFonts w:ascii="ＭＳ 明朝" w:eastAsia="ＭＳ 明朝" w:hAnsi="ＭＳ 明朝"/>
          <w:sz w:val="24"/>
          <w:szCs w:val="24"/>
        </w:rPr>
      </w:pPr>
      <w:r>
        <w:rPr>
          <w:rFonts w:ascii="ＭＳ 明朝" w:eastAsia="ＭＳ 明朝" w:hAnsi="ＭＳ 明朝"/>
          <w:sz w:val="24"/>
          <w:szCs w:val="24"/>
        </w:rPr>
        <w:t xml:space="preserve">　　□委任状（弁護士が代理人となるとき）</w:t>
      </w:r>
    </w:p>
    <w:p w14:paraId="2E49E4B9" w14:textId="77777777" w:rsidR="007A1C1F" w:rsidRDefault="007A1C1F" w:rsidP="0047504D">
      <w:pPr>
        <w:ind w:left="282" w:hangingChars="100" w:hanging="282"/>
        <w:jc w:val="left"/>
        <w:rPr>
          <w:rFonts w:ascii="ＭＳ 明朝" w:eastAsia="ＭＳ 明朝" w:hAnsi="ＭＳ 明朝"/>
          <w:sz w:val="24"/>
          <w:szCs w:val="24"/>
        </w:rPr>
      </w:pPr>
      <w:r>
        <w:rPr>
          <w:rFonts w:ascii="ＭＳ 明朝" w:eastAsia="ＭＳ 明朝" w:hAnsi="ＭＳ 明朝"/>
          <w:sz w:val="24"/>
          <w:szCs w:val="24"/>
        </w:rPr>
        <w:t xml:space="preserve">　　□資格証明書（法人が当事者であるとき）</w:t>
      </w:r>
    </w:p>
    <w:p w14:paraId="63D85A4E" w14:textId="539BCDC9" w:rsidR="007A1C1F" w:rsidRDefault="007A1C1F" w:rsidP="0047504D">
      <w:pPr>
        <w:ind w:left="282" w:hangingChars="100" w:hanging="282"/>
        <w:jc w:val="left"/>
        <w:rPr>
          <w:rFonts w:ascii="ＭＳ 明朝" w:eastAsia="ＭＳ 明朝" w:hAnsi="ＭＳ 明朝"/>
          <w:sz w:val="24"/>
          <w:szCs w:val="24"/>
        </w:rPr>
      </w:pPr>
      <w:r>
        <w:rPr>
          <w:rFonts w:ascii="ＭＳ 明朝" w:eastAsia="ＭＳ 明朝" w:hAnsi="ＭＳ 明朝"/>
          <w:sz w:val="24"/>
          <w:szCs w:val="24"/>
        </w:rPr>
        <w:t xml:space="preserve">　　□</w:t>
      </w:r>
      <w:r w:rsidR="00CF0154">
        <w:rPr>
          <w:rFonts w:ascii="ＭＳ 明朝" w:eastAsia="ＭＳ 明朝" w:hAnsi="ＭＳ 明朝" w:hint="eastAsia"/>
          <w:sz w:val="24"/>
          <w:szCs w:val="24"/>
        </w:rPr>
        <w:t>所有者の</w:t>
      </w:r>
      <w:r w:rsidR="00CF0154">
        <w:rPr>
          <w:rFonts w:ascii="ＭＳ 明朝" w:eastAsia="ＭＳ 明朝" w:hAnsi="ＭＳ 明朝"/>
          <w:sz w:val="24"/>
          <w:szCs w:val="24"/>
        </w:rPr>
        <w:t>土地又は建物</w:t>
      </w:r>
      <w:r w:rsidR="00CF0154">
        <w:rPr>
          <w:rFonts w:ascii="ＭＳ 明朝" w:eastAsia="ＭＳ 明朝" w:hAnsi="ＭＳ 明朝" w:hint="eastAsia"/>
          <w:sz w:val="24"/>
          <w:szCs w:val="24"/>
        </w:rPr>
        <w:t>に係る</w:t>
      </w:r>
      <w:r>
        <w:rPr>
          <w:rFonts w:ascii="ＭＳ 明朝" w:eastAsia="ＭＳ 明朝" w:hAnsi="ＭＳ 明朝"/>
          <w:sz w:val="24"/>
          <w:szCs w:val="24"/>
        </w:rPr>
        <w:t>登記事項証明書</w:t>
      </w:r>
    </w:p>
    <w:p w14:paraId="1B32747C" w14:textId="022D9EB7" w:rsidR="00A54F6F" w:rsidRDefault="00A54F6F"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□固定資産評価証明書</w:t>
      </w:r>
    </w:p>
    <w:p w14:paraId="6820D511" w14:textId="2ED01C5F" w:rsidR="00CF0154" w:rsidRDefault="00CF0154"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□建物の敷地利用権を証明する資料（該当する場合）</w:t>
      </w:r>
    </w:p>
    <w:p w14:paraId="442091A8" w14:textId="77888A71" w:rsidR="002C0195" w:rsidRDefault="002C0195" w:rsidP="00944C0C">
      <w:pPr>
        <w:ind w:left="846"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□不動産登記法１４条１項の地図又は同条４項の地図に準ずる図面の写し</w:t>
      </w:r>
    </w:p>
    <w:p w14:paraId="2494726E" w14:textId="347FBC17" w:rsidR="002C0195" w:rsidRDefault="002C0195" w:rsidP="00944C0C">
      <w:pPr>
        <w:ind w:left="846"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□土地（建物）の所在地に至るまでの通常の経路及び方法</w:t>
      </w:r>
      <w:r w:rsidR="00254757">
        <w:rPr>
          <w:rFonts w:ascii="ＭＳ 明朝" w:eastAsia="ＭＳ 明朝" w:hAnsi="ＭＳ 明朝" w:hint="eastAsia"/>
          <w:sz w:val="24"/>
          <w:szCs w:val="24"/>
        </w:rPr>
        <w:t>（土地（建物）の住居表示を記載する。）</w:t>
      </w:r>
      <w:r>
        <w:rPr>
          <w:rFonts w:ascii="ＭＳ 明朝" w:eastAsia="ＭＳ 明朝" w:hAnsi="ＭＳ 明朝" w:hint="eastAsia"/>
          <w:sz w:val="24"/>
          <w:szCs w:val="24"/>
        </w:rPr>
        <w:t>を記載した図面</w:t>
      </w:r>
    </w:p>
    <w:p w14:paraId="753B6175" w14:textId="18431A22" w:rsidR="00476CCA" w:rsidRDefault="00476CCA" w:rsidP="00476CCA">
      <w:pPr>
        <w:ind w:left="846"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□（申立人が保有する場合）土地（建物）の現況調査報告書又は評価　　書</w:t>
      </w:r>
    </w:p>
    <w:p w14:paraId="26FEDDED" w14:textId="2E840480" w:rsidR="002C0195" w:rsidRDefault="002C0195" w:rsidP="00944C0C">
      <w:pPr>
        <w:ind w:left="846"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□（登記されていない場合）土地についての不動産登記令２条２号に規定する土地所在図及び同条３号に規定する地積測量図</w:t>
      </w:r>
    </w:p>
    <w:p w14:paraId="1E1FDF06" w14:textId="6E32EC0D" w:rsidR="002C0195" w:rsidRDefault="00060C0F" w:rsidP="00476CCA">
      <w:pPr>
        <w:ind w:left="846"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80160">
        <w:rPr>
          <w:rFonts w:ascii="ＭＳ 明朝" w:eastAsia="ＭＳ 明朝" w:hAnsi="ＭＳ 明朝" w:hint="eastAsia"/>
          <w:sz w:val="24"/>
          <w:szCs w:val="24"/>
        </w:rPr>
        <w:t>（登記されていない場合）</w:t>
      </w:r>
      <w:r>
        <w:rPr>
          <w:rFonts w:ascii="ＭＳ 明朝" w:eastAsia="ＭＳ 明朝" w:hAnsi="ＭＳ 明朝" w:hint="eastAsia"/>
          <w:sz w:val="24"/>
          <w:szCs w:val="24"/>
        </w:rPr>
        <w:t>建物についての不動産登記令２条５</w:t>
      </w:r>
      <w:r w:rsidRPr="00980160">
        <w:rPr>
          <w:rFonts w:ascii="ＭＳ 明朝" w:eastAsia="ＭＳ 明朝" w:hAnsi="ＭＳ 明朝" w:hint="eastAsia"/>
          <w:sz w:val="24"/>
          <w:szCs w:val="24"/>
        </w:rPr>
        <w:t>号に規定する</w:t>
      </w:r>
      <w:r>
        <w:rPr>
          <w:rFonts w:ascii="ＭＳ 明朝" w:eastAsia="ＭＳ 明朝" w:hAnsi="ＭＳ 明朝" w:hint="eastAsia"/>
          <w:sz w:val="24"/>
          <w:szCs w:val="24"/>
        </w:rPr>
        <w:t>建物図面及び同条６</w:t>
      </w:r>
      <w:r w:rsidRPr="00980160">
        <w:rPr>
          <w:rFonts w:ascii="ＭＳ 明朝" w:eastAsia="ＭＳ 明朝" w:hAnsi="ＭＳ 明朝" w:hint="eastAsia"/>
          <w:sz w:val="24"/>
          <w:szCs w:val="24"/>
        </w:rPr>
        <w:t>号に規定する</w:t>
      </w:r>
      <w:r>
        <w:rPr>
          <w:rFonts w:ascii="ＭＳ 明朝" w:eastAsia="ＭＳ 明朝" w:hAnsi="ＭＳ 明朝" w:hint="eastAsia"/>
          <w:sz w:val="24"/>
          <w:szCs w:val="24"/>
        </w:rPr>
        <w:t>各階平面</w:t>
      </w:r>
      <w:r w:rsidRPr="00980160">
        <w:rPr>
          <w:rFonts w:ascii="ＭＳ 明朝" w:eastAsia="ＭＳ 明朝" w:hAnsi="ＭＳ 明朝" w:hint="eastAsia"/>
          <w:sz w:val="24"/>
          <w:szCs w:val="24"/>
        </w:rPr>
        <w:t>図</w:t>
      </w:r>
    </w:p>
    <w:p w14:paraId="470F5476" w14:textId="1483C093" w:rsidR="00476CCA" w:rsidRDefault="00F272B3" w:rsidP="0038448A">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t xml:space="preserve">　　□所有者</w:t>
      </w:r>
      <w:r w:rsidR="00EA4391">
        <w:rPr>
          <w:rFonts w:ascii="ＭＳ 明朝" w:eastAsia="ＭＳ 明朝" w:hAnsi="ＭＳ 明朝" w:hint="eastAsia"/>
          <w:sz w:val="24"/>
          <w:szCs w:val="24"/>
        </w:rPr>
        <w:t>・共有者</w:t>
      </w:r>
      <w:r>
        <w:rPr>
          <w:rFonts w:ascii="ＭＳ 明朝" w:eastAsia="ＭＳ 明朝" w:hAnsi="ＭＳ 明朝" w:hint="eastAsia"/>
          <w:sz w:val="24"/>
          <w:szCs w:val="24"/>
        </w:rPr>
        <w:t>の探索等に関する報告書</w:t>
      </w:r>
    </w:p>
    <w:p w14:paraId="6202FFE2" w14:textId="571B9BFE" w:rsidR="00A7421E" w:rsidRDefault="007A1C1F" w:rsidP="0047504D">
      <w:pPr>
        <w:ind w:left="282" w:hangingChars="100" w:hanging="282"/>
        <w:jc w:val="left"/>
        <w:rPr>
          <w:rFonts w:ascii="ＭＳ 明朝" w:eastAsia="ＭＳ 明朝" w:hAnsi="ＭＳ 明朝"/>
          <w:sz w:val="24"/>
          <w:szCs w:val="24"/>
        </w:rPr>
      </w:pPr>
      <w:r>
        <w:rPr>
          <w:rFonts w:ascii="ＭＳ 明朝" w:eastAsia="ＭＳ 明朝" w:hAnsi="ＭＳ 明朝" w:hint="eastAsia"/>
          <w:sz w:val="24"/>
          <w:szCs w:val="24"/>
        </w:rPr>
        <w:lastRenderedPageBreak/>
        <w:t>（別　紙）</w:t>
      </w:r>
    </w:p>
    <w:p w14:paraId="593C3DE8" w14:textId="49A5E0A9" w:rsidR="007A1C1F" w:rsidRDefault="007A1C1F" w:rsidP="0047504D">
      <w:pPr>
        <w:ind w:left="402" w:hangingChars="100" w:hanging="402"/>
        <w:jc w:val="center"/>
        <w:rPr>
          <w:rFonts w:ascii="ＭＳ 明朝" w:eastAsia="ＭＳ 明朝" w:hAnsi="ＭＳ 明朝"/>
          <w:sz w:val="36"/>
          <w:szCs w:val="36"/>
        </w:rPr>
      </w:pPr>
      <w:r w:rsidRPr="007A1C1F">
        <w:rPr>
          <w:rFonts w:ascii="ＭＳ 明朝" w:eastAsia="ＭＳ 明朝" w:hAnsi="ＭＳ 明朝" w:hint="eastAsia"/>
          <w:sz w:val="36"/>
          <w:szCs w:val="36"/>
        </w:rPr>
        <w:t>当事者目録</w:t>
      </w:r>
    </w:p>
    <w:p w14:paraId="7BA89AA4" w14:textId="244C96B4" w:rsidR="007A1C1F" w:rsidRDefault="007A1C1F" w:rsidP="0047504D">
      <w:pPr>
        <w:ind w:left="402" w:hangingChars="100" w:hanging="402"/>
        <w:rPr>
          <w:rFonts w:ascii="ＭＳ 明朝" w:eastAsia="ＭＳ 明朝" w:hAnsi="ＭＳ 明朝"/>
          <w:sz w:val="36"/>
          <w:szCs w:val="36"/>
        </w:rPr>
      </w:pPr>
    </w:p>
    <w:p w14:paraId="293E3C8D" w14:textId="46F49CBF" w:rsidR="00BF144D" w:rsidRPr="00325553" w:rsidRDefault="00325553"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w:t>
      </w:r>
    </w:p>
    <w:p w14:paraId="0470C77E" w14:textId="15A571FC" w:rsidR="007A1C1F" w:rsidRDefault="007A1C1F"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東京都●●区●●</w:t>
      </w:r>
      <w:r w:rsidR="002C0195">
        <w:rPr>
          <w:rFonts w:ascii="ＭＳ 明朝" w:eastAsia="ＭＳ 明朝" w:hAnsi="ＭＳ 明朝" w:hint="eastAsia"/>
          <w:sz w:val="24"/>
          <w:szCs w:val="24"/>
        </w:rPr>
        <w:t>町</w:t>
      </w:r>
      <w:r>
        <w:rPr>
          <w:rFonts w:ascii="ＭＳ 明朝" w:eastAsia="ＭＳ 明朝" w:hAnsi="ＭＳ 明朝" w:hint="eastAsia"/>
          <w:sz w:val="24"/>
          <w:szCs w:val="24"/>
        </w:rPr>
        <w:t>●丁目●●番●●号</w:t>
      </w:r>
    </w:p>
    <w:p w14:paraId="07129543" w14:textId="4F011260" w:rsidR="002C0195" w:rsidRDefault="002C0195"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申立人　　　　　　</w:t>
      </w:r>
      <w:r w:rsidR="000822DF">
        <w:rPr>
          <w:rFonts w:ascii="ＭＳ 明朝" w:eastAsia="ＭＳ 明朝" w:hAnsi="ＭＳ 明朝" w:hint="eastAsia"/>
          <w:sz w:val="24"/>
          <w:szCs w:val="24"/>
        </w:rPr>
        <w:t>●●区長　●●　●●</w:t>
      </w:r>
    </w:p>
    <w:p w14:paraId="60DDD14E" w14:textId="77777777" w:rsidR="00325553" w:rsidRDefault="00325553" w:rsidP="0047504D">
      <w:pPr>
        <w:ind w:left="282" w:hangingChars="100" w:hanging="282"/>
        <w:rPr>
          <w:rFonts w:ascii="ＭＳ 明朝" w:eastAsia="ＭＳ 明朝" w:hAnsi="ＭＳ 明朝"/>
          <w:sz w:val="24"/>
          <w:szCs w:val="24"/>
        </w:rPr>
      </w:pPr>
    </w:p>
    <w:p w14:paraId="4ABC180C" w14:textId="4D499EA2" w:rsidR="00325553" w:rsidRPr="00325553" w:rsidRDefault="00325553"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w:t>
      </w:r>
    </w:p>
    <w:p w14:paraId="023D64E9" w14:textId="0D60C1D2" w:rsidR="00325553" w:rsidRPr="00325553" w:rsidRDefault="00325553"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東京都●●区●●町●丁目●●番●●号（送達場所）</w:t>
      </w:r>
    </w:p>
    <w:p w14:paraId="0C89EEEA" w14:textId="2CAB3438" w:rsidR="002C0195" w:rsidRDefault="002C0195"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 xml:space="preserve">　　　　　</w:t>
      </w:r>
      <w:r>
        <w:rPr>
          <w:rFonts w:ascii="ＭＳ 明朝" w:eastAsia="ＭＳ 明朝" w:hAnsi="ＭＳ 明朝" w:hint="eastAsia"/>
          <w:sz w:val="24"/>
          <w:szCs w:val="24"/>
        </w:rPr>
        <w:t>上記代理人弁護士　●●　●●</w:t>
      </w:r>
    </w:p>
    <w:p w14:paraId="3EFF1A17" w14:textId="530D5A00" w:rsidR="00325553" w:rsidRDefault="00325553"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424287F1" w14:textId="5E12FE89" w:rsidR="00325553" w:rsidRDefault="00325553"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w:t>
      </w:r>
      <w:r w:rsidRPr="002678A0">
        <w:rPr>
          <w:rFonts w:ascii="ＭＳ 明朝" w:eastAsia="ＭＳ 明朝" w:hAnsi="ＭＳ 明朝" w:hint="eastAsia"/>
          <w:w w:val="93"/>
          <w:kern w:val="0"/>
          <w:sz w:val="24"/>
          <w:szCs w:val="24"/>
          <w:fitText w:val="1128" w:id="-1407968512"/>
        </w:rPr>
        <w:t>ＦＡＸ番</w:t>
      </w:r>
      <w:r w:rsidRPr="002678A0">
        <w:rPr>
          <w:rFonts w:ascii="ＭＳ 明朝" w:eastAsia="ＭＳ 明朝" w:hAnsi="ＭＳ 明朝" w:hint="eastAsia"/>
          <w:spacing w:val="6"/>
          <w:w w:val="93"/>
          <w:kern w:val="0"/>
          <w:sz w:val="24"/>
          <w:szCs w:val="24"/>
          <w:fitText w:val="1128" w:id="-1407968512"/>
        </w:rPr>
        <w:t>号</w:t>
      </w:r>
    </w:p>
    <w:p w14:paraId="5B57AC6D" w14:textId="4D7ECAC2" w:rsidR="00A26234" w:rsidRDefault="00A26234" w:rsidP="0047504D">
      <w:pPr>
        <w:ind w:left="282" w:hangingChars="100" w:hanging="282"/>
        <w:rPr>
          <w:rFonts w:ascii="ＭＳ 明朝" w:eastAsia="ＭＳ 明朝" w:hAnsi="ＭＳ 明朝"/>
          <w:sz w:val="24"/>
          <w:szCs w:val="24"/>
        </w:rPr>
      </w:pPr>
    </w:p>
    <w:p w14:paraId="1435434E" w14:textId="3A639D8C" w:rsidR="00A26234" w:rsidRDefault="00A26234"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住居所不明</w:t>
      </w:r>
    </w:p>
    <w:p w14:paraId="1A9FD3F6" w14:textId="098C28DA" w:rsidR="00A26234" w:rsidRDefault="00A26234"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（最後の住所）東京都●●区●●町●丁目●●番●●号</w:t>
      </w:r>
    </w:p>
    <w:p w14:paraId="6107EED6" w14:textId="56BADCCB" w:rsidR="00A26234" w:rsidRDefault="00A26234"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不明所有者　　　　●●　●●</w:t>
      </w:r>
    </w:p>
    <w:p w14:paraId="7A7BDBD0" w14:textId="7CACA4E2" w:rsidR="00A26234" w:rsidRDefault="00A26234" w:rsidP="0047504D">
      <w:pPr>
        <w:ind w:left="282" w:hangingChars="100" w:hanging="282"/>
        <w:rPr>
          <w:rFonts w:ascii="ＭＳ 明朝" w:eastAsia="ＭＳ 明朝" w:hAnsi="ＭＳ 明朝"/>
          <w:sz w:val="24"/>
          <w:szCs w:val="24"/>
        </w:rPr>
      </w:pPr>
    </w:p>
    <w:p w14:paraId="04D9CC7D" w14:textId="7A0F89AE" w:rsidR="00A26234" w:rsidRDefault="00A26234"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【※不明者以外の共有者がいる場合】</w:t>
      </w:r>
    </w:p>
    <w:p w14:paraId="6A102A54" w14:textId="77777777" w:rsidR="00325553" w:rsidRPr="00325553" w:rsidRDefault="00325553"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w:t>
      </w:r>
    </w:p>
    <w:p w14:paraId="4CEDA35A" w14:textId="01A07CA1" w:rsidR="00A26234" w:rsidRDefault="00A26234"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東京都●●区●●町●丁目●●番●●号</w:t>
      </w:r>
    </w:p>
    <w:p w14:paraId="53A08990" w14:textId="2EE50820" w:rsidR="00A26234" w:rsidRDefault="00A26234"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 xml:space="preserve">　　　　　</w:t>
      </w:r>
      <w:r>
        <w:rPr>
          <w:rFonts w:ascii="ＭＳ 明朝" w:eastAsia="ＭＳ 明朝" w:hAnsi="ＭＳ 明朝" w:hint="eastAsia"/>
          <w:sz w:val="24"/>
          <w:szCs w:val="24"/>
        </w:rPr>
        <w:t>共有者　　　　　　●●　●●</w:t>
      </w:r>
    </w:p>
    <w:p w14:paraId="063E68B8" w14:textId="77777777" w:rsidR="00A26234" w:rsidRPr="00A26234" w:rsidRDefault="00A26234" w:rsidP="0047504D">
      <w:pPr>
        <w:ind w:left="282" w:hangingChars="100" w:hanging="282"/>
        <w:rPr>
          <w:rFonts w:ascii="ＭＳ 明朝" w:eastAsia="ＭＳ 明朝" w:hAnsi="ＭＳ 明朝"/>
          <w:sz w:val="24"/>
          <w:szCs w:val="24"/>
        </w:rPr>
      </w:pPr>
    </w:p>
    <w:p w14:paraId="6B5F53F2" w14:textId="43245C5B" w:rsidR="002C0195" w:rsidRDefault="002C0195" w:rsidP="0047504D">
      <w:pPr>
        <w:ind w:left="282" w:hangingChars="100" w:hanging="282"/>
        <w:rPr>
          <w:rFonts w:ascii="ＭＳ 明朝" w:eastAsia="ＭＳ 明朝" w:hAnsi="ＭＳ 明朝"/>
          <w:sz w:val="24"/>
          <w:szCs w:val="24"/>
        </w:rPr>
      </w:pPr>
    </w:p>
    <w:p w14:paraId="64F7E932" w14:textId="7DD160F5" w:rsidR="00BF144D" w:rsidRDefault="00BF144D" w:rsidP="0047504D">
      <w:pPr>
        <w:widowControl/>
        <w:ind w:left="282" w:hangingChars="100" w:hanging="282"/>
        <w:jc w:val="left"/>
        <w:rPr>
          <w:rFonts w:ascii="ＭＳ 明朝" w:eastAsia="ＭＳ 明朝" w:hAnsi="ＭＳ 明朝"/>
          <w:sz w:val="24"/>
          <w:szCs w:val="24"/>
        </w:rPr>
      </w:pPr>
      <w:r>
        <w:rPr>
          <w:rFonts w:ascii="ＭＳ 明朝" w:eastAsia="ＭＳ 明朝" w:hAnsi="ＭＳ 明朝"/>
          <w:sz w:val="24"/>
          <w:szCs w:val="24"/>
        </w:rPr>
        <w:br w:type="page"/>
      </w:r>
    </w:p>
    <w:p w14:paraId="64819C73" w14:textId="5C388721" w:rsidR="002C0195"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7FA4F312" w14:textId="0E3B2F32" w:rsidR="00BF144D" w:rsidRDefault="00BF144D" w:rsidP="0047504D">
      <w:pPr>
        <w:ind w:left="402" w:hangingChars="100" w:hanging="402"/>
        <w:jc w:val="center"/>
        <w:rPr>
          <w:rFonts w:ascii="ＭＳ 明朝" w:eastAsia="ＭＳ 明朝" w:hAnsi="ＭＳ 明朝"/>
          <w:sz w:val="36"/>
          <w:szCs w:val="36"/>
        </w:rPr>
      </w:pPr>
      <w:r w:rsidRPr="00BF144D">
        <w:rPr>
          <w:rFonts w:ascii="ＭＳ 明朝" w:eastAsia="ＭＳ 明朝" w:hAnsi="ＭＳ 明朝" w:hint="eastAsia"/>
          <w:sz w:val="36"/>
          <w:szCs w:val="36"/>
        </w:rPr>
        <w:t>物　件　目　録</w:t>
      </w:r>
    </w:p>
    <w:p w14:paraId="0F8E4AA3" w14:textId="66A2AC7A" w:rsidR="00BF144D" w:rsidRDefault="00BF144D" w:rsidP="0047504D">
      <w:pPr>
        <w:ind w:left="402" w:hangingChars="100" w:hanging="402"/>
        <w:rPr>
          <w:rFonts w:ascii="ＭＳ 明朝" w:eastAsia="ＭＳ 明朝" w:hAnsi="ＭＳ 明朝"/>
          <w:sz w:val="36"/>
          <w:szCs w:val="36"/>
        </w:rPr>
      </w:pPr>
    </w:p>
    <w:p w14:paraId="09BFA01C" w14:textId="3F21ABA3" w:rsidR="00BF144D" w:rsidRPr="00BF144D" w:rsidRDefault="00BF144D" w:rsidP="0047504D">
      <w:pPr>
        <w:ind w:left="252" w:hangingChars="100" w:hanging="252"/>
        <w:rPr>
          <w:rFonts w:ascii="ＭＳ 明朝" w:eastAsia="ＭＳ 明朝" w:hAnsi="ＭＳ 明朝"/>
          <w:szCs w:val="21"/>
        </w:rPr>
      </w:pPr>
      <w:r w:rsidRPr="00BF144D">
        <w:rPr>
          <w:rFonts w:ascii="ＭＳ 明朝" w:eastAsia="ＭＳ 明朝" w:hAnsi="ＭＳ 明朝" w:hint="eastAsia"/>
          <w:szCs w:val="21"/>
        </w:rPr>
        <w:t>（土地）</w:t>
      </w:r>
    </w:p>
    <w:p w14:paraId="75929CE4" w14:textId="0EEBC80D"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所　在</w:t>
      </w:r>
    </w:p>
    <w:p w14:paraId="29C66417" w14:textId="066660A2"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地　番</w:t>
      </w:r>
    </w:p>
    <w:p w14:paraId="5CD62E3F" w14:textId="2095EC63"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地　目</w:t>
      </w:r>
    </w:p>
    <w:p w14:paraId="60ADE8FA" w14:textId="329A5B05"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地　積</w:t>
      </w:r>
    </w:p>
    <w:p w14:paraId="7BDFE56F" w14:textId="5771CE5B" w:rsidR="00BF144D" w:rsidRDefault="00BF144D" w:rsidP="0047504D">
      <w:pPr>
        <w:ind w:left="282" w:hangingChars="100" w:hanging="282"/>
        <w:rPr>
          <w:rFonts w:ascii="ＭＳ 明朝" w:eastAsia="ＭＳ 明朝" w:hAnsi="ＭＳ 明朝"/>
          <w:sz w:val="24"/>
          <w:szCs w:val="24"/>
        </w:rPr>
      </w:pPr>
    </w:p>
    <w:p w14:paraId="44065CCA" w14:textId="62199513"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共有の場合、持分は以下のとおり</w:t>
      </w:r>
    </w:p>
    <w:p w14:paraId="0A78DD1C" w14:textId="59C74187" w:rsidR="00BF144D" w:rsidRDefault="00BF144D" w:rsidP="0047504D">
      <w:pPr>
        <w:ind w:left="282" w:hangingChars="100" w:hanging="282"/>
        <w:rPr>
          <w:rFonts w:ascii="ＭＳ 明朝" w:eastAsia="ＭＳ 明朝" w:hAnsi="ＭＳ 明朝"/>
          <w:sz w:val="24"/>
          <w:szCs w:val="24"/>
        </w:rPr>
      </w:pPr>
    </w:p>
    <w:p w14:paraId="4C29C763" w14:textId="79D2F7A7" w:rsidR="00BF144D" w:rsidRDefault="00BF144D" w:rsidP="0047504D">
      <w:pPr>
        <w:ind w:left="282" w:hangingChars="100" w:hanging="282"/>
        <w:rPr>
          <w:rFonts w:ascii="ＭＳ 明朝" w:eastAsia="ＭＳ 明朝" w:hAnsi="ＭＳ 明朝"/>
          <w:sz w:val="24"/>
          <w:szCs w:val="24"/>
        </w:rPr>
      </w:pPr>
    </w:p>
    <w:p w14:paraId="2D73C7F1" w14:textId="7CD75B54" w:rsidR="00BF144D" w:rsidRDefault="00BF144D" w:rsidP="0047504D">
      <w:pPr>
        <w:ind w:left="252" w:hangingChars="100" w:hanging="252"/>
        <w:rPr>
          <w:rFonts w:ascii="ＭＳ 明朝" w:eastAsia="ＭＳ 明朝" w:hAnsi="ＭＳ 明朝"/>
          <w:szCs w:val="21"/>
        </w:rPr>
      </w:pPr>
      <w:r w:rsidRPr="00BF144D">
        <w:rPr>
          <w:rFonts w:ascii="ＭＳ 明朝" w:eastAsia="ＭＳ 明朝" w:hAnsi="ＭＳ 明朝" w:hint="eastAsia"/>
          <w:szCs w:val="21"/>
        </w:rPr>
        <w:t>（建物）</w:t>
      </w:r>
      <w:r w:rsidR="00060C0F">
        <w:rPr>
          <w:rFonts w:ascii="ＭＳ 明朝" w:eastAsia="ＭＳ 明朝" w:hAnsi="ＭＳ 明朝" w:hint="eastAsia"/>
          <w:szCs w:val="21"/>
        </w:rPr>
        <w:t>※</w:t>
      </w:r>
      <w:r w:rsidR="000C4B90">
        <w:rPr>
          <w:rFonts w:ascii="ＭＳ 明朝" w:eastAsia="ＭＳ 明朝" w:hAnsi="ＭＳ 明朝" w:hint="eastAsia"/>
          <w:szCs w:val="21"/>
        </w:rPr>
        <w:t>所有者不明土地</w:t>
      </w:r>
      <w:r w:rsidR="00060C0F">
        <w:rPr>
          <w:rFonts w:ascii="ＭＳ 明朝" w:eastAsia="ＭＳ 明朝" w:hAnsi="ＭＳ 明朝" w:hint="eastAsia"/>
          <w:szCs w:val="21"/>
        </w:rPr>
        <w:t>法４２条５項による申立ての場合</w:t>
      </w:r>
    </w:p>
    <w:p w14:paraId="1D128388" w14:textId="053FF826" w:rsidR="00BF144D" w:rsidRDefault="00BF144D" w:rsidP="0047504D">
      <w:pPr>
        <w:ind w:left="282" w:hangingChars="100" w:hanging="282"/>
        <w:rPr>
          <w:rFonts w:ascii="ＭＳ 明朝" w:eastAsia="ＭＳ 明朝" w:hAnsi="ＭＳ 明朝"/>
          <w:sz w:val="24"/>
          <w:szCs w:val="24"/>
        </w:rPr>
      </w:pPr>
      <w:r w:rsidRPr="00BF144D">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BF144D">
        <w:rPr>
          <w:rFonts w:ascii="ＭＳ 明朝" w:eastAsia="ＭＳ 明朝" w:hAnsi="ＭＳ 明朝" w:hint="eastAsia"/>
          <w:sz w:val="24"/>
          <w:szCs w:val="24"/>
        </w:rPr>
        <w:t>在</w:t>
      </w:r>
    </w:p>
    <w:p w14:paraId="6B9C04B5" w14:textId="48E4F953"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家屋番号</w:t>
      </w:r>
    </w:p>
    <w:p w14:paraId="133DB03C" w14:textId="0F634A52"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種　　類</w:t>
      </w:r>
    </w:p>
    <w:p w14:paraId="72B3171A" w14:textId="411F3E94" w:rsid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構　　造</w:t>
      </w:r>
    </w:p>
    <w:p w14:paraId="3A12C51E" w14:textId="1BC860EB" w:rsidR="00BF144D" w:rsidRDefault="00BF144D" w:rsidP="0047504D">
      <w:pPr>
        <w:ind w:left="474" w:hangingChars="100" w:hanging="474"/>
        <w:rPr>
          <w:rFonts w:ascii="ＭＳ 明朝" w:eastAsia="ＭＳ 明朝" w:hAnsi="ＭＳ 明朝"/>
          <w:sz w:val="24"/>
          <w:szCs w:val="24"/>
        </w:rPr>
      </w:pPr>
      <w:r w:rsidRPr="00345FE8">
        <w:rPr>
          <w:rFonts w:ascii="ＭＳ 明朝" w:eastAsia="ＭＳ 明朝" w:hAnsi="ＭＳ 明朝" w:hint="eastAsia"/>
          <w:spacing w:val="96"/>
          <w:kern w:val="0"/>
          <w:sz w:val="24"/>
          <w:szCs w:val="24"/>
          <w:fitText w:val="1128" w:id="-1407972096"/>
        </w:rPr>
        <w:t>床面</w:t>
      </w:r>
      <w:r w:rsidRPr="00345FE8">
        <w:rPr>
          <w:rFonts w:ascii="ＭＳ 明朝" w:eastAsia="ＭＳ 明朝" w:hAnsi="ＭＳ 明朝" w:hint="eastAsia"/>
          <w:spacing w:val="12"/>
          <w:kern w:val="0"/>
          <w:sz w:val="24"/>
          <w:szCs w:val="24"/>
          <w:fitText w:val="1128" w:id="-1407972096"/>
        </w:rPr>
        <w:t>積</w:t>
      </w:r>
    </w:p>
    <w:p w14:paraId="25AB9302" w14:textId="42336FF8" w:rsidR="00BF144D" w:rsidRDefault="00BF144D" w:rsidP="0047504D">
      <w:pPr>
        <w:ind w:left="282" w:hangingChars="100" w:hanging="282"/>
        <w:rPr>
          <w:rFonts w:ascii="ＭＳ 明朝" w:eastAsia="ＭＳ 明朝" w:hAnsi="ＭＳ 明朝"/>
          <w:sz w:val="24"/>
          <w:szCs w:val="24"/>
        </w:rPr>
      </w:pPr>
    </w:p>
    <w:p w14:paraId="4A5B586E" w14:textId="44AA3DE2" w:rsidR="00BF144D" w:rsidRPr="00BF144D" w:rsidRDefault="00BF144D" w:rsidP="0047504D">
      <w:pPr>
        <w:ind w:left="282" w:hangingChars="100" w:hanging="282"/>
        <w:rPr>
          <w:rFonts w:ascii="ＭＳ 明朝" w:eastAsia="ＭＳ 明朝" w:hAnsi="ＭＳ 明朝"/>
          <w:sz w:val="24"/>
          <w:szCs w:val="24"/>
        </w:rPr>
      </w:pPr>
      <w:r>
        <w:rPr>
          <w:rFonts w:ascii="ＭＳ 明朝" w:eastAsia="ＭＳ 明朝" w:hAnsi="ＭＳ 明朝" w:hint="eastAsia"/>
          <w:sz w:val="24"/>
          <w:szCs w:val="24"/>
        </w:rPr>
        <w:t>共有の場合、持分は以下のとおり</w:t>
      </w:r>
    </w:p>
    <w:p w14:paraId="10D3D037" w14:textId="77777777" w:rsidR="00BF144D" w:rsidRPr="00BF144D" w:rsidRDefault="00BF144D" w:rsidP="0047504D">
      <w:pPr>
        <w:ind w:left="252" w:hangingChars="100" w:hanging="252"/>
        <w:rPr>
          <w:rFonts w:ascii="ＭＳ 明朝" w:eastAsia="ＭＳ 明朝" w:hAnsi="ＭＳ 明朝"/>
          <w:szCs w:val="21"/>
        </w:rPr>
      </w:pPr>
    </w:p>
    <w:sectPr w:rsidR="00BF144D" w:rsidRPr="00BF144D" w:rsidSect="00BF144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624" w:gutter="0"/>
      <w:cols w:space="425"/>
      <w:docGrid w:type="linesAndChars" w:linePitch="512" w:charSpace="860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1A321" w16cid:durableId="2785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B2C07" w14:textId="77777777" w:rsidR="008B20A5" w:rsidRDefault="008B20A5" w:rsidP="00E87B25">
      <w:r>
        <w:separator/>
      </w:r>
    </w:p>
  </w:endnote>
  <w:endnote w:type="continuationSeparator" w:id="0">
    <w:p w14:paraId="52E076E4" w14:textId="77777777" w:rsidR="008B20A5" w:rsidRDefault="008B20A5"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C1BA" w14:textId="77777777" w:rsidR="00E967E0" w:rsidRDefault="00E967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1A5B" w14:textId="77777777" w:rsidR="00BF144D" w:rsidRPr="00E967E0" w:rsidRDefault="00BF144D" w:rsidP="00E967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FE2C" w14:textId="77777777" w:rsidR="00E967E0" w:rsidRDefault="00E96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AC46" w14:textId="77777777" w:rsidR="008B20A5" w:rsidRDefault="008B20A5" w:rsidP="00E87B25">
      <w:r>
        <w:separator/>
      </w:r>
    </w:p>
  </w:footnote>
  <w:footnote w:type="continuationSeparator" w:id="0">
    <w:p w14:paraId="70AC343C" w14:textId="77777777" w:rsidR="008B20A5" w:rsidRDefault="008B20A5"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5075" w14:textId="77777777" w:rsidR="00E967E0" w:rsidRDefault="00E967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AE28" w14:textId="77777777" w:rsidR="00E967E0" w:rsidRDefault="00E967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AF4F" w14:textId="77777777" w:rsidR="00E967E0" w:rsidRDefault="00E967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34EEF"/>
    <w:multiLevelType w:val="hybridMultilevel"/>
    <w:tmpl w:val="63D44576"/>
    <w:lvl w:ilvl="0" w:tplc="835849D8">
      <w:start w:val="1"/>
      <w:numFmt w:val="decimalEnclosedParen"/>
      <w:lvlText w:val="第%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4E851438"/>
    <w:multiLevelType w:val="hybridMultilevel"/>
    <w:tmpl w:val="D46E3CD2"/>
    <w:lvl w:ilvl="0" w:tplc="E12C071A">
      <w:start w:val="1"/>
      <w:numFmt w:val="decimalFullWidth"/>
      <w:lvlText w:val="（%1）"/>
      <w:lvlJc w:val="left"/>
      <w:pPr>
        <w:ind w:left="1731" w:hanging="1125"/>
      </w:pPr>
    </w:lvl>
    <w:lvl w:ilvl="1" w:tplc="04090017">
      <w:start w:val="1"/>
      <w:numFmt w:val="aiueoFullWidth"/>
      <w:lvlText w:val="(%2)"/>
      <w:lvlJc w:val="left"/>
      <w:pPr>
        <w:ind w:left="1446" w:hanging="420"/>
      </w:pPr>
    </w:lvl>
    <w:lvl w:ilvl="2" w:tplc="04090011">
      <w:start w:val="1"/>
      <w:numFmt w:val="decimalEnclosedCircle"/>
      <w:lvlText w:val="%3"/>
      <w:lvlJc w:val="left"/>
      <w:pPr>
        <w:ind w:left="1866" w:hanging="420"/>
      </w:pPr>
    </w:lvl>
    <w:lvl w:ilvl="3" w:tplc="0409000F">
      <w:start w:val="1"/>
      <w:numFmt w:val="decimal"/>
      <w:lvlText w:val="%4."/>
      <w:lvlJc w:val="left"/>
      <w:pPr>
        <w:ind w:left="2286" w:hanging="420"/>
      </w:pPr>
    </w:lvl>
    <w:lvl w:ilvl="4" w:tplc="04090017">
      <w:start w:val="1"/>
      <w:numFmt w:val="aiueoFullWidth"/>
      <w:lvlText w:val="(%5)"/>
      <w:lvlJc w:val="left"/>
      <w:pPr>
        <w:ind w:left="2706" w:hanging="420"/>
      </w:pPr>
    </w:lvl>
    <w:lvl w:ilvl="5" w:tplc="04090011">
      <w:start w:val="1"/>
      <w:numFmt w:val="decimalEnclosedCircle"/>
      <w:lvlText w:val="%6"/>
      <w:lvlJc w:val="left"/>
      <w:pPr>
        <w:ind w:left="3126" w:hanging="420"/>
      </w:pPr>
    </w:lvl>
    <w:lvl w:ilvl="6" w:tplc="0409000F">
      <w:start w:val="1"/>
      <w:numFmt w:val="decimal"/>
      <w:lvlText w:val="%7."/>
      <w:lvlJc w:val="left"/>
      <w:pPr>
        <w:ind w:left="3546" w:hanging="420"/>
      </w:pPr>
    </w:lvl>
    <w:lvl w:ilvl="7" w:tplc="04090017">
      <w:start w:val="1"/>
      <w:numFmt w:val="aiueoFullWidth"/>
      <w:lvlText w:val="(%8)"/>
      <w:lvlJc w:val="left"/>
      <w:pPr>
        <w:ind w:left="3966" w:hanging="420"/>
      </w:pPr>
    </w:lvl>
    <w:lvl w:ilvl="8" w:tplc="04090011">
      <w:start w:val="1"/>
      <w:numFmt w:val="decimalEnclosedCircle"/>
      <w:lvlText w:val="%9"/>
      <w:lvlJc w:val="left"/>
      <w:pPr>
        <w:ind w:left="438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3C"/>
    <w:rsid w:val="00060C0F"/>
    <w:rsid w:val="0006684D"/>
    <w:rsid w:val="00074582"/>
    <w:rsid w:val="000822DF"/>
    <w:rsid w:val="0008340C"/>
    <w:rsid w:val="000864B8"/>
    <w:rsid w:val="000B2D3D"/>
    <w:rsid w:val="000B2EED"/>
    <w:rsid w:val="000B46A9"/>
    <w:rsid w:val="000C4B90"/>
    <w:rsid w:val="000C52F3"/>
    <w:rsid w:val="000C5B7A"/>
    <w:rsid w:val="000E33C5"/>
    <w:rsid w:val="000F1733"/>
    <w:rsid w:val="0012043C"/>
    <w:rsid w:val="0014301E"/>
    <w:rsid w:val="001A631F"/>
    <w:rsid w:val="001B0058"/>
    <w:rsid w:val="00201D16"/>
    <w:rsid w:val="0020756C"/>
    <w:rsid w:val="00216B67"/>
    <w:rsid w:val="00216DC8"/>
    <w:rsid w:val="00236C7F"/>
    <w:rsid w:val="00252A58"/>
    <w:rsid w:val="00254757"/>
    <w:rsid w:val="00264FE2"/>
    <w:rsid w:val="002678A0"/>
    <w:rsid w:val="00274B84"/>
    <w:rsid w:val="0028016B"/>
    <w:rsid w:val="0028384E"/>
    <w:rsid w:val="00294F0C"/>
    <w:rsid w:val="002C0195"/>
    <w:rsid w:val="002C1717"/>
    <w:rsid w:val="002D2BDE"/>
    <w:rsid w:val="002E4628"/>
    <w:rsid w:val="00311FE6"/>
    <w:rsid w:val="00314DA7"/>
    <w:rsid w:val="00316C5C"/>
    <w:rsid w:val="00325553"/>
    <w:rsid w:val="00333294"/>
    <w:rsid w:val="00333C34"/>
    <w:rsid w:val="00345FE8"/>
    <w:rsid w:val="0035006E"/>
    <w:rsid w:val="00353B6C"/>
    <w:rsid w:val="00380453"/>
    <w:rsid w:val="0038448A"/>
    <w:rsid w:val="00397377"/>
    <w:rsid w:val="003A4E44"/>
    <w:rsid w:val="003D695F"/>
    <w:rsid w:val="003E7135"/>
    <w:rsid w:val="003F21E1"/>
    <w:rsid w:val="00400FFD"/>
    <w:rsid w:val="004014D5"/>
    <w:rsid w:val="004044F5"/>
    <w:rsid w:val="004211B4"/>
    <w:rsid w:val="0047504D"/>
    <w:rsid w:val="00476CCA"/>
    <w:rsid w:val="00481B83"/>
    <w:rsid w:val="0048634C"/>
    <w:rsid w:val="004959A1"/>
    <w:rsid w:val="00497D66"/>
    <w:rsid w:val="004A285D"/>
    <w:rsid w:val="004B00D4"/>
    <w:rsid w:val="004D761A"/>
    <w:rsid w:val="004E5007"/>
    <w:rsid w:val="005125C8"/>
    <w:rsid w:val="005149E6"/>
    <w:rsid w:val="00527186"/>
    <w:rsid w:val="00542C6B"/>
    <w:rsid w:val="00547B8C"/>
    <w:rsid w:val="00552DEF"/>
    <w:rsid w:val="0055706F"/>
    <w:rsid w:val="005636FC"/>
    <w:rsid w:val="00583C63"/>
    <w:rsid w:val="005849B1"/>
    <w:rsid w:val="005931C0"/>
    <w:rsid w:val="0059452A"/>
    <w:rsid w:val="005B05AB"/>
    <w:rsid w:val="00606161"/>
    <w:rsid w:val="006064DE"/>
    <w:rsid w:val="0063482B"/>
    <w:rsid w:val="00650EB3"/>
    <w:rsid w:val="00653979"/>
    <w:rsid w:val="00664778"/>
    <w:rsid w:val="006715DF"/>
    <w:rsid w:val="006E4E93"/>
    <w:rsid w:val="00715FA0"/>
    <w:rsid w:val="00722A12"/>
    <w:rsid w:val="00722CFB"/>
    <w:rsid w:val="00733004"/>
    <w:rsid w:val="00737C03"/>
    <w:rsid w:val="007A1C1F"/>
    <w:rsid w:val="007D5218"/>
    <w:rsid w:val="00835AE4"/>
    <w:rsid w:val="00844723"/>
    <w:rsid w:val="00865612"/>
    <w:rsid w:val="008748C8"/>
    <w:rsid w:val="00891D38"/>
    <w:rsid w:val="008A691B"/>
    <w:rsid w:val="008B20A5"/>
    <w:rsid w:val="008D2612"/>
    <w:rsid w:val="008D399F"/>
    <w:rsid w:val="008E2ED9"/>
    <w:rsid w:val="008E7E09"/>
    <w:rsid w:val="008F664C"/>
    <w:rsid w:val="009327A8"/>
    <w:rsid w:val="00944C0C"/>
    <w:rsid w:val="00951172"/>
    <w:rsid w:val="00986AB2"/>
    <w:rsid w:val="0098708B"/>
    <w:rsid w:val="009D7ADE"/>
    <w:rsid w:val="009F551B"/>
    <w:rsid w:val="00A26234"/>
    <w:rsid w:val="00A512AF"/>
    <w:rsid w:val="00A54F6F"/>
    <w:rsid w:val="00A657C6"/>
    <w:rsid w:val="00A7421E"/>
    <w:rsid w:val="00A762F3"/>
    <w:rsid w:val="00A87A8E"/>
    <w:rsid w:val="00A90F78"/>
    <w:rsid w:val="00A9136D"/>
    <w:rsid w:val="00AD2405"/>
    <w:rsid w:val="00AE57EC"/>
    <w:rsid w:val="00B1003A"/>
    <w:rsid w:val="00B2251A"/>
    <w:rsid w:val="00B252A7"/>
    <w:rsid w:val="00B63562"/>
    <w:rsid w:val="00BC01F2"/>
    <w:rsid w:val="00BF144D"/>
    <w:rsid w:val="00C10301"/>
    <w:rsid w:val="00C11EBE"/>
    <w:rsid w:val="00C3140D"/>
    <w:rsid w:val="00C454DD"/>
    <w:rsid w:val="00C5242A"/>
    <w:rsid w:val="00C828D9"/>
    <w:rsid w:val="00CA38CA"/>
    <w:rsid w:val="00CE054F"/>
    <w:rsid w:val="00CE4B38"/>
    <w:rsid w:val="00CF0154"/>
    <w:rsid w:val="00D02BC5"/>
    <w:rsid w:val="00D03901"/>
    <w:rsid w:val="00D2403B"/>
    <w:rsid w:val="00D24D9C"/>
    <w:rsid w:val="00D24F40"/>
    <w:rsid w:val="00D337E0"/>
    <w:rsid w:val="00D437F5"/>
    <w:rsid w:val="00D47FC8"/>
    <w:rsid w:val="00DC0B5B"/>
    <w:rsid w:val="00DE2CC1"/>
    <w:rsid w:val="00DE6657"/>
    <w:rsid w:val="00E11AFC"/>
    <w:rsid w:val="00E14B56"/>
    <w:rsid w:val="00E53679"/>
    <w:rsid w:val="00E64CF4"/>
    <w:rsid w:val="00E66301"/>
    <w:rsid w:val="00E8177E"/>
    <w:rsid w:val="00E820AF"/>
    <w:rsid w:val="00E87B25"/>
    <w:rsid w:val="00E967E0"/>
    <w:rsid w:val="00EA3021"/>
    <w:rsid w:val="00EA4391"/>
    <w:rsid w:val="00EA5EA1"/>
    <w:rsid w:val="00EA6EA9"/>
    <w:rsid w:val="00EA6F1C"/>
    <w:rsid w:val="00ED7F8C"/>
    <w:rsid w:val="00EE7388"/>
    <w:rsid w:val="00F16B45"/>
    <w:rsid w:val="00F272B3"/>
    <w:rsid w:val="00F575B9"/>
    <w:rsid w:val="00F67B5A"/>
    <w:rsid w:val="00F87944"/>
    <w:rsid w:val="00F90554"/>
    <w:rsid w:val="00FB075A"/>
    <w:rsid w:val="00FB2224"/>
    <w:rsid w:val="00FB7B45"/>
    <w:rsid w:val="00FD399C"/>
    <w:rsid w:val="00FE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CA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12043C"/>
  </w:style>
  <w:style w:type="character" w:customStyle="1" w:styleId="a8">
    <w:name w:val="日付 (文字)"/>
    <w:basedOn w:val="a0"/>
    <w:link w:val="a7"/>
    <w:uiPriority w:val="99"/>
    <w:semiHidden/>
    <w:rsid w:val="0012043C"/>
  </w:style>
  <w:style w:type="character" w:styleId="a9">
    <w:name w:val="Hyperlink"/>
    <w:basedOn w:val="a0"/>
    <w:uiPriority w:val="99"/>
    <w:unhideWhenUsed/>
    <w:rsid w:val="00722A12"/>
    <w:rPr>
      <w:color w:val="0563C1" w:themeColor="hyperlink"/>
      <w:u w:val="single"/>
    </w:rPr>
  </w:style>
  <w:style w:type="paragraph" w:styleId="aa">
    <w:name w:val="Note Heading"/>
    <w:basedOn w:val="a"/>
    <w:next w:val="a"/>
    <w:link w:val="ab"/>
    <w:uiPriority w:val="99"/>
    <w:unhideWhenUsed/>
    <w:rsid w:val="000B46A9"/>
    <w:pPr>
      <w:jc w:val="center"/>
    </w:pPr>
    <w:rPr>
      <w:rFonts w:ascii="ＭＳ 明朝" w:eastAsia="ＭＳ 明朝" w:hAnsi="ＭＳ 明朝"/>
      <w:sz w:val="24"/>
      <w:szCs w:val="24"/>
    </w:rPr>
  </w:style>
  <w:style w:type="character" w:customStyle="1" w:styleId="ab">
    <w:name w:val="記 (文字)"/>
    <w:basedOn w:val="a0"/>
    <w:link w:val="aa"/>
    <w:uiPriority w:val="99"/>
    <w:rsid w:val="000B46A9"/>
    <w:rPr>
      <w:rFonts w:ascii="ＭＳ 明朝" w:eastAsia="ＭＳ 明朝" w:hAnsi="ＭＳ 明朝"/>
      <w:sz w:val="24"/>
      <w:szCs w:val="24"/>
    </w:rPr>
  </w:style>
  <w:style w:type="paragraph" w:styleId="ac">
    <w:name w:val="Closing"/>
    <w:basedOn w:val="a"/>
    <w:link w:val="ad"/>
    <w:uiPriority w:val="99"/>
    <w:unhideWhenUsed/>
    <w:rsid w:val="000B46A9"/>
    <w:pPr>
      <w:jc w:val="right"/>
    </w:pPr>
    <w:rPr>
      <w:rFonts w:ascii="ＭＳ 明朝" w:eastAsia="ＭＳ 明朝" w:hAnsi="ＭＳ 明朝"/>
      <w:sz w:val="24"/>
      <w:szCs w:val="24"/>
    </w:rPr>
  </w:style>
  <w:style w:type="character" w:customStyle="1" w:styleId="ad">
    <w:name w:val="結語 (文字)"/>
    <w:basedOn w:val="a0"/>
    <w:link w:val="ac"/>
    <w:uiPriority w:val="99"/>
    <w:rsid w:val="000B46A9"/>
    <w:rPr>
      <w:rFonts w:ascii="ＭＳ 明朝" w:eastAsia="ＭＳ 明朝" w:hAnsi="ＭＳ 明朝"/>
      <w:sz w:val="24"/>
      <w:szCs w:val="24"/>
    </w:rPr>
  </w:style>
  <w:style w:type="paragraph" w:styleId="ae">
    <w:name w:val="Balloon Text"/>
    <w:basedOn w:val="a"/>
    <w:link w:val="af"/>
    <w:uiPriority w:val="99"/>
    <w:semiHidden/>
    <w:unhideWhenUsed/>
    <w:rsid w:val="00FD399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399C"/>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A631F"/>
    <w:rPr>
      <w:sz w:val="18"/>
      <w:szCs w:val="18"/>
    </w:rPr>
  </w:style>
  <w:style w:type="paragraph" w:styleId="af1">
    <w:name w:val="annotation text"/>
    <w:basedOn w:val="a"/>
    <w:link w:val="af2"/>
    <w:uiPriority w:val="99"/>
    <w:semiHidden/>
    <w:unhideWhenUsed/>
    <w:rsid w:val="001A631F"/>
    <w:pPr>
      <w:jc w:val="left"/>
    </w:pPr>
  </w:style>
  <w:style w:type="character" w:customStyle="1" w:styleId="af2">
    <w:name w:val="コメント文字列 (文字)"/>
    <w:basedOn w:val="a0"/>
    <w:link w:val="af1"/>
    <w:uiPriority w:val="99"/>
    <w:semiHidden/>
    <w:rsid w:val="001A631F"/>
  </w:style>
  <w:style w:type="paragraph" w:styleId="af3">
    <w:name w:val="annotation subject"/>
    <w:basedOn w:val="af1"/>
    <w:next w:val="af1"/>
    <w:link w:val="af4"/>
    <w:uiPriority w:val="99"/>
    <w:semiHidden/>
    <w:unhideWhenUsed/>
    <w:rsid w:val="001A631F"/>
    <w:rPr>
      <w:b/>
      <w:bCs/>
    </w:rPr>
  </w:style>
  <w:style w:type="character" w:customStyle="1" w:styleId="af4">
    <w:name w:val="コメント内容 (文字)"/>
    <w:basedOn w:val="af2"/>
    <w:link w:val="af3"/>
    <w:uiPriority w:val="99"/>
    <w:semiHidden/>
    <w:rsid w:val="001A631F"/>
    <w:rPr>
      <w:b/>
      <w:bCs/>
    </w:rPr>
  </w:style>
  <w:style w:type="paragraph" w:styleId="af5">
    <w:name w:val="List Paragraph"/>
    <w:basedOn w:val="a"/>
    <w:uiPriority w:val="34"/>
    <w:qFormat/>
    <w:rsid w:val="008F66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5710">
      <w:bodyDiv w:val="1"/>
      <w:marLeft w:val="0"/>
      <w:marRight w:val="0"/>
      <w:marTop w:val="0"/>
      <w:marBottom w:val="0"/>
      <w:divBdr>
        <w:top w:val="none" w:sz="0" w:space="0" w:color="auto"/>
        <w:left w:val="none" w:sz="0" w:space="0" w:color="auto"/>
        <w:bottom w:val="none" w:sz="0" w:space="0" w:color="auto"/>
        <w:right w:val="none" w:sz="0" w:space="0" w:color="auto"/>
      </w:divBdr>
    </w:div>
    <w:div w:id="686834848">
      <w:bodyDiv w:val="1"/>
      <w:marLeft w:val="0"/>
      <w:marRight w:val="0"/>
      <w:marTop w:val="0"/>
      <w:marBottom w:val="0"/>
      <w:divBdr>
        <w:top w:val="none" w:sz="0" w:space="0" w:color="auto"/>
        <w:left w:val="none" w:sz="0" w:space="0" w:color="auto"/>
        <w:bottom w:val="none" w:sz="0" w:space="0" w:color="auto"/>
        <w:right w:val="none" w:sz="0" w:space="0" w:color="auto"/>
      </w:divBdr>
    </w:div>
    <w:div w:id="1312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2023-12-12T02:03:00Z</dcterms:created>
  <dcterms:modified xsi:type="dcterms:W3CDTF">2023-12-12T02:03:00Z</dcterms:modified>
  <cp:contentStatus/>
</cp:coreProperties>
</file>