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3ECC" w14:textId="3BCE70F5" w:rsidR="00812585" w:rsidRDefault="0031487D">
      <w:r>
        <w:rPr>
          <w:rFonts w:hint="eastAsia"/>
        </w:rPr>
        <w:t>【書式４４】</w:t>
      </w:r>
    </w:p>
    <w:tbl>
      <w:tblPr>
        <w:tblStyle w:val="af3"/>
        <w:tblW w:w="0" w:type="auto"/>
        <w:tblLook w:val="04A0" w:firstRow="1" w:lastRow="0" w:firstColumn="1" w:lastColumn="0" w:noHBand="0" w:noVBand="1"/>
      </w:tblPr>
      <w:tblGrid>
        <w:gridCol w:w="2830"/>
        <w:gridCol w:w="3402"/>
        <w:gridCol w:w="2307"/>
        <w:gridCol w:w="1088"/>
      </w:tblGrid>
      <w:tr w:rsidR="00116E1B" w14:paraId="078B0DD8" w14:textId="0C0F3AB7" w:rsidTr="00847FBF">
        <w:trPr>
          <w:trHeight w:val="495"/>
        </w:trPr>
        <w:tc>
          <w:tcPr>
            <w:tcW w:w="2830" w:type="dxa"/>
            <w:vMerge w:val="restart"/>
          </w:tcPr>
          <w:p w14:paraId="2B7EEAA5" w14:textId="4396D955" w:rsidR="00847FBF" w:rsidRDefault="00847FBF" w:rsidP="00116E1B">
            <w:pPr>
              <w:rPr>
                <w:sz w:val="18"/>
                <w:szCs w:val="21"/>
              </w:rPr>
            </w:pPr>
            <w:r w:rsidRPr="00116E1B">
              <w:rPr>
                <w:rFonts w:hint="eastAsia"/>
                <w:sz w:val="18"/>
                <w:szCs w:val="21"/>
              </w:rPr>
              <w:t>収入印紙貼付欄</w:t>
            </w:r>
          </w:p>
          <w:p w14:paraId="4B9306B7" w14:textId="77777777" w:rsidR="00116E1B" w:rsidRDefault="00116E1B" w:rsidP="00116E1B"/>
          <w:p w14:paraId="35AD5D09" w14:textId="77777777" w:rsidR="00847FBF" w:rsidRDefault="00847FBF" w:rsidP="00116E1B"/>
          <w:p w14:paraId="31C09F3E" w14:textId="77777777" w:rsidR="00847FBF" w:rsidRDefault="00847FBF" w:rsidP="00116E1B"/>
          <w:p w14:paraId="0C8DCF1D" w14:textId="77777777" w:rsidR="00847FBF" w:rsidRDefault="00847FBF" w:rsidP="00116E1B"/>
          <w:p w14:paraId="1479E62A" w14:textId="77777777" w:rsidR="00847FBF" w:rsidRDefault="00847FBF" w:rsidP="00116E1B"/>
          <w:p w14:paraId="4B19C8F7" w14:textId="77777777" w:rsidR="00847FBF" w:rsidRDefault="00847FBF" w:rsidP="00116E1B"/>
          <w:p w14:paraId="072ADCD2" w14:textId="0FF1D234" w:rsidR="00847FBF" w:rsidRDefault="00847FBF" w:rsidP="00116E1B"/>
        </w:tc>
        <w:tc>
          <w:tcPr>
            <w:tcW w:w="3402" w:type="dxa"/>
            <w:vMerge w:val="restart"/>
          </w:tcPr>
          <w:p w14:paraId="12661658" w14:textId="0963A8D0" w:rsidR="00116E1B" w:rsidRPr="00116E1B" w:rsidRDefault="00847FBF" w:rsidP="00116E1B">
            <w:pPr>
              <w:rPr>
                <w:sz w:val="18"/>
                <w:szCs w:val="21"/>
              </w:rPr>
            </w:pPr>
            <w:r w:rsidRPr="00116E1B">
              <w:rPr>
                <w:rFonts w:hint="eastAsia"/>
                <w:sz w:val="18"/>
                <w:szCs w:val="21"/>
              </w:rPr>
              <w:t>受付印</w:t>
            </w:r>
          </w:p>
        </w:tc>
        <w:tc>
          <w:tcPr>
            <w:tcW w:w="2307" w:type="dxa"/>
          </w:tcPr>
          <w:p w14:paraId="6E6277F4" w14:textId="77777777" w:rsidR="00116E1B" w:rsidRDefault="00116E1B" w:rsidP="00116E1B">
            <w:pPr>
              <w:rPr>
                <w:sz w:val="18"/>
                <w:szCs w:val="21"/>
              </w:rPr>
            </w:pPr>
            <w:r w:rsidRPr="00116E1B">
              <w:rPr>
                <w:rFonts w:hint="eastAsia"/>
                <w:sz w:val="18"/>
                <w:szCs w:val="21"/>
              </w:rPr>
              <w:t>収入印紙</w:t>
            </w:r>
          </w:p>
          <w:p w14:paraId="7173EE54" w14:textId="071124DB" w:rsidR="00116E1B" w:rsidRPr="00116E1B" w:rsidRDefault="00116E1B" w:rsidP="00BB0876">
            <w:pPr>
              <w:rPr>
                <w:sz w:val="18"/>
                <w:szCs w:val="21"/>
              </w:rPr>
            </w:pPr>
            <w:r>
              <w:rPr>
                <w:rFonts w:hint="eastAsia"/>
                <w:sz w:val="18"/>
                <w:szCs w:val="21"/>
              </w:rPr>
              <w:t xml:space="preserve">　　</w:t>
            </w:r>
            <w:r w:rsidR="00BB0876">
              <w:rPr>
                <w:rFonts w:hint="eastAsia"/>
                <w:sz w:val="18"/>
                <w:szCs w:val="21"/>
              </w:rPr>
              <w:t xml:space="preserve">　１０００</w:t>
            </w:r>
            <w:r>
              <w:rPr>
                <w:rFonts w:hint="eastAsia"/>
                <w:sz w:val="18"/>
                <w:szCs w:val="21"/>
              </w:rPr>
              <w:t>円</w:t>
            </w:r>
          </w:p>
        </w:tc>
        <w:tc>
          <w:tcPr>
            <w:tcW w:w="1088" w:type="dxa"/>
            <w:vMerge w:val="restart"/>
          </w:tcPr>
          <w:p w14:paraId="3F4C2658" w14:textId="30285336" w:rsidR="00116E1B" w:rsidRPr="00116E1B" w:rsidRDefault="00116E1B" w:rsidP="00116E1B">
            <w:pPr>
              <w:rPr>
                <w:sz w:val="18"/>
                <w:szCs w:val="21"/>
              </w:rPr>
            </w:pPr>
            <w:r>
              <w:rPr>
                <w:rFonts w:hint="eastAsia"/>
                <w:sz w:val="18"/>
                <w:szCs w:val="21"/>
              </w:rPr>
              <w:t>確認印</w:t>
            </w:r>
          </w:p>
        </w:tc>
      </w:tr>
      <w:tr w:rsidR="00116E1B" w14:paraId="0A79125B" w14:textId="6D93A13A" w:rsidTr="00847FBF">
        <w:trPr>
          <w:trHeight w:val="465"/>
        </w:trPr>
        <w:tc>
          <w:tcPr>
            <w:tcW w:w="2830" w:type="dxa"/>
            <w:vMerge/>
          </w:tcPr>
          <w:p w14:paraId="0D06602E" w14:textId="77777777" w:rsidR="00116E1B" w:rsidRPr="00116E1B" w:rsidRDefault="00116E1B" w:rsidP="00116E1B">
            <w:pPr>
              <w:rPr>
                <w:sz w:val="18"/>
                <w:szCs w:val="21"/>
              </w:rPr>
            </w:pPr>
          </w:p>
        </w:tc>
        <w:tc>
          <w:tcPr>
            <w:tcW w:w="3402" w:type="dxa"/>
            <w:vMerge/>
          </w:tcPr>
          <w:p w14:paraId="48A48B85" w14:textId="77777777" w:rsidR="00116E1B" w:rsidRDefault="00116E1B" w:rsidP="00116E1B"/>
        </w:tc>
        <w:tc>
          <w:tcPr>
            <w:tcW w:w="2307" w:type="dxa"/>
          </w:tcPr>
          <w:p w14:paraId="66F86BB5" w14:textId="77777777" w:rsidR="00116E1B" w:rsidRDefault="00116E1B" w:rsidP="00116E1B">
            <w:pPr>
              <w:rPr>
                <w:sz w:val="18"/>
                <w:szCs w:val="21"/>
              </w:rPr>
            </w:pPr>
            <w:r>
              <w:rPr>
                <w:rFonts w:hint="eastAsia"/>
                <w:sz w:val="18"/>
                <w:szCs w:val="21"/>
              </w:rPr>
              <w:t>予納郵券</w:t>
            </w:r>
          </w:p>
          <w:p w14:paraId="6B8939BE" w14:textId="3764DAF3" w:rsidR="00116E1B" w:rsidRPr="00116E1B" w:rsidRDefault="00116E1B" w:rsidP="00116E1B">
            <w:pPr>
              <w:rPr>
                <w:sz w:val="18"/>
                <w:szCs w:val="21"/>
              </w:rPr>
            </w:pPr>
            <w:r>
              <w:rPr>
                <w:rFonts w:hint="eastAsia"/>
                <w:sz w:val="18"/>
                <w:szCs w:val="21"/>
              </w:rPr>
              <w:t xml:space="preserve">　　　　　　　円</w:t>
            </w:r>
          </w:p>
        </w:tc>
        <w:tc>
          <w:tcPr>
            <w:tcW w:w="1088" w:type="dxa"/>
            <w:vMerge/>
          </w:tcPr>
          <w:p w14:paraId="539D2E6C" w14:textId="77777777" w:rsidR="00116E1B" w:rsidRPr="00116E1B" w:rsidRDefault="00116E1B" w:rsidP="00116E1B">
            <w:pPr>
              <w:rPr>
                <w:sz w:val="18"/>
                <w:szCs w:val="21"/>
              </w:rPr>
            </w:pPr>
          </w:p>
        </w:tc>
      </w:tr>
      <w:tr w:rsidR="00116E1B" w14:paraId="3B960254" w14:textId="77777777" w:rsidTr="00847FBF">
        <w:trPr>
          <w:trHeight w:val="847"/>
        </w:trPr>
        <w:tc>
          <w:tcPr>
            <w:tcW w:w="2830" w:type="dxa"/>
            <w:vMerge/>
          </w:tcPr>
          <w:p w14:paraId="6C13FDDA" w14:textId="77777777" w:rsidR="00116E1B" w:rsidRPr="00116E1B" w:rsidRDefault="00116E1B" w:rsidP="00116E1B">
            <w:pPr>
              <w:rPr>
                <w:sz w:val="18"/>
                <w:szCs w:val="21"/>
              </w:rPr>
            </w:pPr>
          </w:p>
        </w:tc>
        <w:tc>
          <w:tcPr>
            <w:tcW w:w="3402" w:type="dxa"/>
            <w:vMerge/>
          </w:tcPr>
          <w:p w14:paraId="55FE9200" w14:textId="77777777" w:rsidR="00116E1B" w:rsidRDefault="00116E1B" w:rsidP="00116E1B"/>
        </w:tc>
        <w:tc>
          <w:tcPr>
            <w:tcW w:w="3395" w:type="dxa"/>
            <w:gridSpan w:val="2"/>
          </w:tcPr>
          <w:p w14:paraId="2233E2F1" w14:textId="1DD6D38F" w:rsidR="00116E1B" w:rsidRPr="00116E1B" w:rsidRDefault="00116E1B" w:rsidP="00116E1B">
            <w:pPr>
              <w:rPr>
                <w:sz w:val="18"/>
                <w:szCs w:val="21"/>
              </w:rPr>
            </w:pPr>
            <w:r>
              <w:rPr>
                <w:rFonts w:hint="eastAsia"/>
                <w:sz w:val="18"/>
                <w:szCs w:val="21"/>
              </w:rPr>
              <w:t>備考欄</w:t>
            </w:r>
          </w:p>
        </w:tc>
      </w:tr>
    </w:tbl>
    <w:p w14:paraId="56EA3C4A" w14:textId="08906F04" w:rsidR="00847FBF" w:rsidRDefault="00CE45A7" w:rsidP="00116E1B">
      <w:pPr>
        <w:pStyle w:val="a3"/>
        <w:spacing w:before="105" w:line="499" w:lineRule="exact"/>
        <w:ind w:firstLine="2"/>
        <w:jc w:val="center"/>
        <w:rPr>
          <w:rFonts w:ascii="ＭＳ 明朝" w:hAnsi="ＭＳ 明朝" w:cs="ＭＳ ゴシック"/>
          <w:sz w:val="28"/>
          <w:szCs w:val="28"/>
        </w:rPr>
      </w:pPr>
      <w:r>
        <w:rPr>
          <w:rFonts w:ascii="ＭＳ 明朝" w:hAnsi="ＭＳ 明朝" w:cs="ＭＳ ゴシック" w:hint="eastAsia"/>
          <w:sz w:val="28"/>
          <w:szCs w:val="28"/>
        </w:rPr>
        <w:t>配偶者暴力等に関する保護命令申立書</w:t>
      </w:r>
      <w:bookmarkStart w:id="0" w:name="_GoBack"/>
      <w:bookmarkEnd w:id="0"/>
    </w:p>
    <w:p w14:paraId="5B5BBACC" w14:textId="1EA8E96E" w:rsidR="00CE45A7" w:rsidRPr="00B41943" w:rsidRDefault="006811B1" w:rsidP="00116E1B">
      <w:pPr>
        <w:pStyle w:val="a3"/>
        <w:spacing w:before="105" w:line="499" w:lineRule="exact"/>
        <w:ind w:firstLine="2"/>
        <w:jc w:val="center"/>
        <w:rPr>
          <w:rFonts w:ascii="ＭＳ 明朝" w:hAnsi="ＭＳ 明朝"/>
          <w:spacing w:val="0"/>
          <w:sz w:val="22"/>
          <w:szCs w:val="22"/>
        </w:rPr>
      </w:pPr>
      <w:r w:rsidRPr="00177279">
        <w:rPr>
          <w:rFonts w:ascii="ＭＳ 明朝" w:hAnsi="ＭＳ 明朝" w:cs="ＭＳ ゴシック" w:hint="eastAsia"/>
          <w:sz w:val="24"/>
          <w:szCs w:val="24"/>
        </w:rPr>
        <w:t>（</w:t>
      </w:r>
      <w:sdt>
        <w:sdtPr>
          <w:rPr>
            <w:rFonts w:ascii="ＭＳ 明朝" w:hAnsi="ＭＳ 明朝" w:hint="eastAsia"/>
            <w:color w:val="2B579A"/>
            <w:spacing w:val="-1"/>
            <w:shd w:val="clear" w:color="auto" w:fill="E6E6E6"/>
          </w:rPr>
          <w:id w:val="-297313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sidRPr="00177279">
        <w:rPr>
          <w:rFonts w:ascii="ＭＳ 明朝" w:hAnsi="ＭＳ 明朝"/>
          <w:spacing w:val="0"/>
          <w:sz w:val="24"/>
          <w:szCs w:val="24"/>
        </w:rPr>
        <w:t xml:space="preserve"> 再度の申立て</w:t>
      </w:r>
      <w:r w:rsidR="00847FBF">
        <w:rPr>
          <w:rFonts w:ascii="ＭＳ 明朝" w:hAnsi="ＭＳ 明朝" w:hint="eastAsia"/>
          <w:spacing w:val="0"/>
          <w:sz w:val="24"/>
          <w:szCs w:val="24"/>
        </w:rPr>
        <w:t xml:space="preserve">　　□追加の申立て</w:t>
      </w:r>
      <w:r w:rsidRPr="00177279">
        <w:rPr>
          <w:rFonts w:ascii="ＭＳ 明朝" w:hAnsi="ＭＳ 明朝" w:hint="eastAsia"/>
          <w:spacing w:val="0"/>
          <w:sz w:val="24"/>
          <w:szCs w:val="24"/>
        </w:rPr>
        <w:t>）</w:t>
      </w:r>
    </w:p>
    <w:p w14:paraId="4F5BFA7C" w14:textId="77777777" w:rsidR="00B41943" w:rsidRPr="00847FBF" w:rsidRDefault="00B41943" w:rsidP="00177279"/>
    <w:p w14:paraId="691A13C0" w14:textId="08E54E94" w:rsidR="00CE45A7" w:rsidRDefault="00CE45A7" w:rsidP="00116E1B">
      <w:pPr>
        <w:pStyle w:val="a3"/>
        <w:ind w:leftChars="67" w:left="141"/>
        <w:rPr>
          <w:rFonts w:ascii="ＭＳ 明朝" w:hAnsi="ＭＳ 明朝"/>
          <w:spacing w:val="0"/>
        </w:rPr>
      </w:pPr>
      <w:r>
        <w:rPr>
          <w:rFonts w:ascii="ＭＳ 明朝" w:hAnsi="ＭＳ 明朝" w:hint="eastAsia"/>
          <w:spacing w:val="-1"/>
        </w:rPr>
        <w:t xml:space="preserve">  </w:t>
      </w:r>
      <w:r w:rsidR="002413EA">
        <w:rPr>
          <w:rFonts w:ascii="ＭＳ 明朝" w:hAnsi="ＭＳ 明朝" w:hint="eastAsia"/>
          <w:sz w:val="24"/>
          <w:szCs w:val="24"/>
        </w:rPr>
        <w:t>東京</w:t>
      </w:r>
      <w:r>
        <w:rPr>
          <w:rFonts w:ascii="ＭＳ 明朝" w:hAnsi="ＭＳ 明朝" w:hint="eastAsia"/>
          <w:sz w:val="24"/>
          <w:szCs w:val="24"/>
        </w:rPr>
        <w:t>地方裁判所民事</w:t>
      </w:r>
      <w:r w:rsidR="002413EA">
        <w:rPr>
          <w:rFonts w:ascii="ＭＳ 明朝" w:hAnsi="ＭＳ 明朝" w:hint="eastAsia"/>
          <w:sz w:val="24"/>
          <w:szCs w:val="24"/>
        </w:rPr>
        <w:t>第９</w:t>
      </w:r>
      <w:r>
        <w:rPr>
          <w:rFonts w:ascii="ＭＳ 明朝" w:hAnsi="ＭＳ 明朝" w:hint="eastAsia"/>
          <w:sz w:val="24"/>
          <w:szCs w:val="24"/>
        </w:rPr>
        <w:t>部</w:t>
      </w:r>
      <w:r w:rsidR="00D25E24">
        <w:rPr>
          <w:rFonts w:ascii="ＭＳ 明朝" w:hAnsi="ＭＳ 明朝" w:hint="eastAsia"/>
          <w:sz w:val="24"/>
          <w:szCs w:val="24"/>
        </w:rPr>
        <w:t>弁論係</w:t>
      </w:r>
      <w:r>
        <w:rPr>
          <w:rFonts w:ascii="ＭＳ 明朝" w:hAnsi="ＭＳ 明朝" w:hint="eastAsia"/>
          <w:sz w:val="24"/>
          <w:szCs w:val="24"/>
        </w:rPr>
        <w:t xml:space="preserve">　御中</w:t>
      </w:r>
    </w:p>
    <w:p w14:paraId="28749F51" w14:textId="77777777" w:rsidR="00CE45A7" w:rsidRPr="00A23390" w:rsidRDefault="00CE45A7" w:rsidP="00177279"/>
    <w:p w14:paraId="1D10B5DA" w14:textId="117F3750" w:rsidR="00CE45A7" w:rsidRDefault="00CE45A7" w:rsidP="001431D8">
      <w:pPr>
        <w:pStyle w:val="a3"/>
        <w:ind w:leftChars="1890" w:left="3969"/>
        <w:rPr>
          <w:rFonts w:ascii="ＭＳ 明朝" w:hAnsi="ＭＳ 明朝"/>
          <w:spacing w:val="0"/>
        </w:rPr>
      </w:pPr>
      <w:r>
        <w:rPr>
          <w:rFonts w:ascii="ＭＳ 明朝" w:hAnsi="ＭＳ 明朝" w:hint="eastAsia"/>
          <w:sz w:val="24"/>
          <w:szCs w:val="24"/>
        </w:rPr>
        <w:t>令和　　年　　月　　日</w:t>
      </w:r>
    </w:p>
    <w:p w14:paraId="251D345A" w14:textId="77777777" w:rsidR="00CE45A7" w:rsidRDefault="00CE45A7" w:rsidP="001431D8"/>
    <w:p w14:paraId="6C6E3776" w14:textId="4D17417E" w:rsidR="00CE45A7" w:rsidRDefault="00CE45A7" w:rsidP="001431D8">
      <w:pPr>
        <w:pStyle w:val="a3"/>
        <w:jc w:val="right"/>
        <w:rPr>
          <w:rFonts w:ascii="ＭＳ 明朝" w:hAnsi="ＭＳ 明朝"/>
          <w:spacing w:val="0"/>
        </w:rPr>
      </w:pPr>
      <w:r>
        <w:rPr>
          <w:rFonts w:ascii="ＭＳ 明朝" w:hAnsi="ＭＳ 明朝" w:hint="eastAsia"/>
          <w:sz w:val="24"/>
          <w:szCs w:val="24"/>
        </w:rPr>
        <w:t xml:space="preserve">申　立　人　</w:t>
      </w:r>
      <w:r>
        <w:rPr>
          <w:rFonts w:ascii="ＭＳ 明朝" w:hAnsi="ＭＳ 明朝" w:hint="eastAsia"/>
          <w:u w:val="single" w:color="000000"/>
        </w:rPr>
        <w:t xml:space="preserve">　</w:t>
      </w:r>
      <w:r>
        <w:rPr>
          <w:rFonts w:ascii="ＭＳ 明朝" w:hAnsi="ＭＳ 明朝" w:hint="eastAsia"/>
          <w:spacing w:val="-1"/>
          <w:u w:val="single" w:color="000000"/>
        </w:rPr>
        <w:t xml:space="preserve">                          </w:t>
      </w:r>
      <w:r>
        <w:rPr>
          <w:rFonts w:ascii="ＭＳ 明朝" w:hAnsi="ＭＳ 明朝" w:hint="eastAsia"/>
          <w:u w:val="single" w:color="000000"/>
        </w:rPr>
        <w:t xml:space="preserve">　</w:t>
      </w:r>
      <w:r>
        <w:rPr>
          <w:rFonts w:ascii="ＭＳ 明朝" w:hAnsi="ＭＳ 明朝" w:hint="eastAsia"/>
        </w:rPr>
        <w:t>印</w:t>
      </w:r>
      <w:r w:rsidR="00C05580">
        <w:rPr>
          <w:rFonts w:ascii="ＭＳ 明朝" w:hAnsi="ＭＳ 明朝" w:hint="eastAsia"/>
        </w:rPr>
        <w:t xml:space="preserve">　</w:t>
      </w:r>
    </w:p>
    <w:p w14:paraId="5B5290BE" w14:textId="77777777" w:rsidR="00CE45A7" w:rsidRDefault="00CE45A7" w:rsidP="00CE45A7">
      <w:pPr>
        <w:pStyle w:val="a3"/>
        <w:rPr>
          <w:rFonts w:ascii="ＭＳ 明朝" w:hAnsi="ＭＳ 明朝"/>
          <w:spacing w:val="0"/>
        </w:rPr>
      </w:pPr>
    </w:p>
    <w:p w14:paraId="705EB429" w14:textId="77777777" w:rsidR="00B41943" w:rsidRPr="00B41943" w:rsidRDefault="00B41943" w:rsidP="00CE45A7">
      <w:pPr>
        <w:pStyle w:val="a3"/>
        <w:jc w:val="center"/>
        <w:rPr>
          <w:rFonts w:ascii="ＭＳ 明朝" w:hAnsi="ＭＳ 明朝"/>
          <w:sz w:val="24"/>
          <w:szCs w:val="24"/>
        </w:rPr>
      </w:pPr>
    </w:p>
    <w:p w14:paraId="0987B200" w14:textId="0EEB64D9" w:rsidR="00CE45A7" w:rsidRDefault="00CE45A7">
      <w:pPr>
        <w:pStyle w:val="a3"/>
        <w:jc w:val="center"/>
        <w:rPr>
          <w:rFonts w:ascii="ＭＳ 明朝" w:hAnsi="ＭＳ 明朝"/>
          <w:spacing w:val="0"/>
        </w:rPr>
      </w:pPr>
      <w:r w:rsidRPr="00847FBF">
        <w:rPr>
          <w:rFonts w:ascii="ＭＳ 明朝" w:hAnsi="ＭＳ 明朝" w:hint="eastAsia"/>
          <w:spacing w:val="24"/>
          <w:sz w:val="24"/>
          <w:szCs w:val="24"/>
          <w:fitText w:val="1680" w:id="-1215539200"/>
        </w:rPr>
        <w:t>当事者の表</w:t>
      </w:r>
      <w:r w:rsidRPr="00847FBF">
        <w:rPr>
          <w:rFonts w:ascii="ＭＳ 明朝" w:hAnsi="ＭＳ 明朝" w:hint="eastAsia"/>
          <w:spacing w:val="0"/>
          <w:sz w:val="24"/>
          <w:szCs w:val="24"/>
          <w:fitText w:val="1680" w:id="-1215539200"/>
        </w:rPr>
        <w:t>示</w:t>
      </w:r>
    </w:p>
    <w:p w14:paraId="52B55B7C" w14:textId="77777777" w:rsidR="008411C3" w:rsidRDefault="008411C3" w:rsidP="008411C3">
      <w:pPr>
        <w:pStyle w:val="a3"/>
        <w:rPr>
          <w:rFonts w:ascii="ＭＳ 明朝" w:hAnsi="ＭＳ 明朝"/>
          <w:spacing w:val="0"/>
          <w:sz w:val="24"/>
          <w:szCs w:val="24"/>
        </w:rPr>
      </w:pPr>
      <w:bookmarkStart w:id="1" w:name="_Hlk140505795"/>
    </w:p>
    <w:p w14:paraId="15986CD3" w14:textId="1A7D4463" w:rsidR="00941F35" w:rsidRDefault="009C7A7D" w:rsidP="008411C3">
      <w:pPr>
        <w:pStyle w:val="a3"/>
        <w:jc w:val="center"/>
        <w:rPr>
          <w:rFonts w:ascii="ＭＳ 明朝" w:hAnsi="ＭＳ 明朝"/>
          <w:spacing w:val="0"/>
          <w:sz w:val="24"/>
          <w:szCs w:val="24"/>
        </w:rPr>
      </w:pPr>
      <w:r w:rsidRPr="009C7A7D">
        <w:rPr>
          <w:rFonts w:ascii="ＭＳ 明朝" w:hAnsi="ＭＳ 明朝" w:hint="eastAsia"/>
          <w:spacing w:val="0"/>
          <w:sz w:val="24"/>
          <w:szCs w:val="24"/>
        </w:rPr>
        <w:t>別紙「当事者目録」記載のとおり</w:t>
      </w:r>
    </w:p>
    <w:p w14:paraId="0A208EEF" w14:textId="77777777" w:rsidR="00B63536" w:rsidRDefault="00B63536" w:rsidP="004773A8">
      <w:pPr>
        <w:pStyle w:val="a3"/>
        <w:rPr>
          <w:rFonts w:ascii="ＭＳ 明朝" w:hAnsi="ＭＳ 明朝"/>
          <w:spacing w:val="0"/>
          <w:sz w:val="24"/>
          <w:szCs w:val="24"/>
        </w:rPr>
      </w:pPr>
    </w:p>
    <w:p w14:paraId="088DFECC" w14:textId="77777777" w:rsidR="00B63536" w:rsidRDefault="00B63536" w:rsidP="004773A8">
      <w:pPr>
        <w:pStyle w:val="a3"/>
        <w:rPr>
          <w:rFonts w:ascii="ＭＳ 明朝" w:hAnsi="ＭＳ 明朝"/>
          <w:spacing w:val="0"/>
          <w:sz w:val="24"/>
          <w:szCs w:val="24"/>
        </w:rPr>
      </w:pPr>
    </w:p>
    <w:p w14:paraId="72B47B54" w14:textId="77777777" w:rsidR="00B63536" w:rsidRDefault="00B63536" w:rsidP="004773A8">
      <w:pPr>
        <w:pStyle w:val="a3"/>
        <w:rPr>
          <w:rFonts w:ascii="ＭＳ 明朝" w:hAnsi="ＭＳ 明朝"/>
          <w:spacing w:val="0"/>
          <w:sz w:val="24"/>
          <w:szCs w:val="24"/>
        </w:rPr>
      </w:pPr>
    </w:p>
    <w:p w14:paraId="2DAD42BE" w14:textId="77777777" w:rsidR="00B63536" w:rsidRDefault="00B63536" w:rsidP="004773A8">
      <w:pPr>
        <w:pStyle w:val="a3"/>
        <w:rPr>
          <w:rFonts w:ascii="ＭＳ 明朝" w:hAnsi="ＭＳ 明朝"/>
          <w:spacing w:val="0"/>
          <w:sz w:val="24"/>
          <w:szCs w:val="24"/>
        </w:rPr>
      </w:pPr>
    </w:p>
    <w:p w14:paraId="7BCAAC2A" w14:textId="77777777" w:rsidR="00E07DE1" w:rsidRDefault="00E07DE1" w:rsidP="004773A8">
      <w:pPr>
        <w:pStyle w:val="a3"/>
        <w:rPr>
          <w:rFonts w:ascii="ＭＳ 明朝" w:hAnsi="ＭＳ 明朝"/>
          <w:spacing w:val="0"/>
          <w:sz w:val="24"/>
          <w:szCs w:val="24"/>
        </w:rPr>
      </w:pPr>
    </w:p>
    <w:p w14:paraId="6DAD22FC" w14:textId="77777777" w:rsidR="00B63536" w:rsidRPr="00B63536" w:rsidRDefault="00B63536" w:rsidP="004773A8">
      <w:pPr>
        <w:pStyle w:val="a3"/>
        <w:rPr>
          <w:rFonts w:ascii="ＭＳ 明朝" w:hAnsi="ＭＳ 明朝"/>
          <w:spacing w:val="0"/>
          <w:sz w:val="24"/>
          <w:szCs w:val="24"/>
        </w:rPr>
      </w:pPr>
    </w:p>
    <w:p w14:paraId="24B0C68E" w14:textId="683D7B0B" w:rsidR="00D12275" w:rsidRPr="004773A8" w:rsidRDefault="00D12275" w:rsidP="004773A8">
      <w:pPr>
        <w:pStyle w:val="a3"/>
        <w:ind w:leftChars="294" w:left="617"/>
        <w:jc w:val="center"/>
        <w:rPr>
          <w:rFonts w:ascii="ＭＳ 明朝" w:hAnsi="ＭＳ 明朝"/>
          <w:spacing w:val="0"/>
          <w:sz w:val="24"/>
          <w:szCs w:val="24"/>
        </w:rPr>
      </w:pPr>
    </w:p>
    <w:p w14:paraId="23B66CE9" w14:textId="4E8B87D9" w:rsidR="00941F35" w:rsidRDefault="00941F35" w:rsidP="00E07DE1">
      <w:pPr>
        <w:pStyle w:val="a3"/>
        <w:ind w:leftChars="294" w:left="617"/>
        <w:rPr>
          <w:rFonts w:ascii="ＭＳ 明朝" w:hAnsi="ＭＳ 明朝"/>
          <w:spacing w:val="0"/>
          <w:sz w:val="24"/>
          <w:szCs w:val="24"/>
        </w:rPr>
      </w:pPr>
    </w:p>
    <w:p w14:paraId="3E78B88D" w14:textId="77777777" w:rsidR="00941F35" w:rsidRDefault="00941F35" w:rsidP="00941F35">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b/>
          <w:bCs/>
          <w:spacing w:val="0"/>
        </w:rPr>
        <w:t>添付書類</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内にレを付したもの。）</w:t>
      </w:r>
    </w:p>
    <w:p w14:paraId="384CD396" w14:textId="77777777" w:rsidR="00941F35" w:rsidRDefault="00941F35" w:rsidP="00941F35">
      <w:pPr>
        <w:pStyle w:val="a3"/>
        <w:rPr>
          <w:rFonts w:ascii="ＭＳ 明朝" w:hAnsi="ＭＳ 明朝"/>
          <w:spacing w:val="0"/>
        </w:rPr>
      </w:pPr>
      <w:r>
        <w:rPr>
          <w:rFonts w:ascii="ＭＳ 明朝" w:hAnsi="ＭＳ 明朝" w:cs="ＭＳ ゴシック" w:hint="eastAsia"/>
          <w:spacing w:val="-1"/>
        </w:rPr>
        <w:t xml:space="preserve"> 　</w:t>
      </w:r>
      <w:sdt>
        <w:sdtPr>
          <w:rPr>
            <w:rFonts w:ascii="ＭＳ 明朝" w:hAnsi="ＭＳ 明朝" w:hint="eastAsia"/>
            <w:color w:val="2B579A"/>
            <w:spacing w:val="-1"/>
            <w:shd w:val="clear" w:color="auto" w:fill="E6E6E6"/>
          </w:rPr>
          <w:id w:val="-20639364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Pr>
          <w:rFonts w:ascii="ＭＳ 明朝" w:hAnsi="ＭＳ 明朝" w:hint="eastAsia"/>
        </w:rPr>
        <w:t xml:space="preserve">　申立書写し（副本）　１通</w:t>
      </w:r>
    </w:p>
    <w:p w14:paraId="765DFD93" w14:textId="77777777" w:rsidR="00941F35" w:rsidRDefault="00941F35" w:rsidP="00941F35">
      <w:pPr>
        <w:pStyle w:val="a3"/>
        <w:rPr>
          <w:rFonts w:ascii="ＭＳ 明朝" w:hAnsi="ＭＳ 明朝"/>
          <w:spacing w:val="0"/>
        </w:rPr>
      </w:pPr>
      <w:r>
        <w:rPr>
          <w:rFonts w:ascii="ＭＳ 明朝" w:hAnsi="ＭＳ 明朝" w:cs="ＭＳ ゴシック" w:hint="eastAsia"/>
          <w:spacing w:val="-1"/>
        </w:rPr>
        <w:t xml:space="preserve">   </w:t>
      </w:r>
      <w:sdt>
        <w:sdtPr>
          <w:rPr>
            <w:rFonts w:ascii="ＭＳ 明朝" w:hAnsi="ＭＳ 明朝" w:hint="eastAsia"/>
            <w:color w:val="2B579A"/>
            <w:spacing w:val="-1"/>
            <w:shd w:val="clear" w:color="auto" w:fill="E6E6E6"/>
          </w:rPr>
          <w:id w:val="2039919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Pr>
          <w:rFonts w:ascii="ＭＳ 明朝" w:hAnsi="ＭＳ 明朝" w:hint="eastAsia"/>
        </w:rPr>
        <w:t xml:space="preserve">　戸籍謄本　　</w:t>
      </w:r>
      <w:sdt>
        <w:sdtPr>
          <w:rPr>
            <w:rFonts w:ascii="ＭＳ 明朝" w:hAnsi="ＭＳ 明朝" w:hint="eastAsia"/>
            <w:color w:val="2B579A"/>
            <w:spacing w:val="-1"/>
            <w:shd w:val="clear" w:color="auto" w:fill="E6E6E6"/>
          </w:rPr>
          <w:id w:val="-2086514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Pr>
          <w:rFonts w:ascii="ＭＳ 明朝" w:hAnsi="ＭＳ 明朝" w:hint="eastAsia"/>
        </w:rPr>
        <w:t xml:space="preserve">　住民票の写し　　各１通　</w:t>
      </w:r>
      <w:r>
        <w:rPr>
          <w:rFonts w:ascii="ＭＳ 明朝" w:hAnsi="ＭＳ 明朝" w:hint="eastAsia"/>
          <w:spacing w:val="-1"/>
          <w:sz w:val="18"/>
          <w:szCs w:val="18"/>
        </w:rPr>
        <w:t>＊　戸籍謄本及び住民票の写しは原本提出</w:t>
      </w:r>
    </w:p>
    <w:p w14:paraId="0ED5F9AD" w14:textId="77777777" w:rsidR="00941F35" w:rsidRDefault="00941F35" w:rsidP="00941F35">
      <w:pPr>
        <w:pStyle w:val="a3"/>
        <w:rPr>
          <w:rFonts w:ascii="ＭＳ 明朝" w:hAnsi="ＭＳ 明朝"/>
          <w:spacing w:val="0"/>
        </w:rPr>
      </w:pPr>
      <w:r>
        <w:rPr>
          <w:rFonts w:ascii="ＭＳ 明朝" w:hAnsi="ＭＳ 明朝" w:cs="ＭＳ ゴシック" w:hint="eastAsia"/>
          <w:spacing w:val="-1"/>
        </w:rPr>
        <w:t xml:space="preserve">   </w:t>
      </w:r>
      <w:sdt>
        <w:sdtPr>
          <w:rPr>
            <w:rFonts w:ascii="ＭＳ 明朝" w:hAnsi="ＭＳ 明朝" w:hint="eastAsia"/>
            <w:color w:val="2B579A"/>
            <w:spacing w:val="-1"/>
            <w:shd w:val="clear" w:color="auto" w:fill="E6E6E6"/>
          </w:rPr>
          <w:id w:val="-15878408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Pr>
          <w:rFonts w:ascii="ＭＳ 明朝" w:hAnsi="ＭＳ 明朝" w:hint="eastAsia"/>
        </w:rPr>
        <w:t xml:space="preserve">　甲号証写し　　　　各２通</w:t>
      </w:r>
    </w:p>
    <w:p w14:paraId="41D80C55" w14:textId="1F85895F" w:rsidR="00941F35" w:rsidRPr="003A5AB7" w:rsidRDefault="00941F35" w:rsidP="00941F35">
      <w:pPr>
        <w:pStyle w:val="a3"/>
        <w:rPr>
          <w:rFonts w:ascii="ＭＳ 明朝" w:hAnsi="ＭＳ 明朝"/>
          <w:spacing w:val="0"/>
        </w:rPr>
      </w:pPr>
      <w:r w:rsidRPr="003A5AB7">
        <w:rPr>
          <w:rFonts w:ascii="ＭＳ 明朝" w:hAnsi="ＭＳ 明朝" w:cs="ＭＳ ゴシック"/>
          <w:spacing w:val="-1"/>
        </w:rPr>
        <w:t xml:space="preserve">   </w:t>
      </w:r>
      <w:r w:rsidRPr="003A5AB7">
        <w:rPr>
          <w:rFonts w:ascii="ＭＳ 明朝" w:hAnsi="ＭＳ 明朝" w:cs="ＭＳ ゴシック"/>
          <w:spacing w:val="0"/>
        </w:rPr>
        <w:t xml:space="preserve">   </w:t>
      </w:r>
      <w:r w:rsidRPr="003A5AB7">
        <w:rPr>
          <w:rFonts w:ascii="ＭＳ 明朝" w:hAnsi="ＭＳ 明朝" w:cs="ＭＳ ゴシック"/>
          <w:spacing w:val="-1"/>
        </w:rPr>
        <w:t xml:space="preserve"> </w:t>
      </w:r>
      <w:sdt>
        <w:sdtPr>
          <w:rPr>
            <w:rFonts w:ascii="ＭＳ 明朝" w:hAnsi="ＭＳ 明朝" w:hint="eastAsia"/>
            <w:color w:val="2B579A"/>
            <w:spacing w:val="-1"/>
            <w:shd w:val="clear" w:color="auto" w:fill="E6E6E6"/>
          </w:rPr>
          <w:id w:val="-2042534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spacing w:val="-1"/>
            </w:rPr>
            <w:t>☐</w:t>
          </w:r>
        </w:sdtContent>
      </w:sdt>
      <w:r w:rsidRPr="003A5AB7">
        <w:rPr>
          <w:rFonts w:ascii="ＭＳ 明朝" w:hAnsi="ＭＳ 明朝"/>
        </w:rPr>
        <w:t xml:space="preserve">　写真　　　</w:t>
      </w:r>
      <w:r>
        <w:rPr>
          <w:rFonts w:ascii="ＭＳ 明朝" w:hAnsi="ＭＳ 明朝"/>
        </w:rPr>
        <w:t xml:space="preserve">　　　　</w:t>
      </w:r>
      <w:r w:rsidRPr="003A5AB7">
        <w:rPr>
          <w:rFonts w:ascii="ＭＳ 明朝" w:hAnsi="ＭＳ 明朝" w:cs="ＭＳ ゴシック"/>
        </w:rPr>
        <w:t xml:space="preserve">　　</w:t>
      </w:r>
      <w:sdt>
        <w:sdtPr>
          <w:rPr>
            <w:rFonts w:ascii="ＭＳ 明朝" w:hAnsi="ＭＳ 明朝" w:hint="eastAsia"/>
            <w:color w:val="2B579A"/>
            <w:spacing w:val="-1"/>
            <w:shd w:val="clear" w:color="auto" w:fill="E6E6E6"/>
          </w:rPr>
          <w:id w:val="-680437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spacing w:val="-1"/>
            </w:rPr>
            <w:t>☐</w:t>
          </w:r>
        </w:sdtContent>
      </w:sdt>
      <w:r w:rsidRPr="003A5AB7">
        <w:rPr>
          <w:rFonts w:ascii="ＭＳ 明朝" w:hAnsi="ＭＳ 明朝"/>
        </w:rPr>
        <w:t xml:space="preserve">　診断書</w:t>
      </w:r>
      <w:r>
        <w:rPr>
          <w:rFonts w:ascii="ＭＳ 明朝" w:hAnsi="ＭＳ 明朝"/>
        </w:rPr>
        <w:t xml:space="preserve">　　　　　</w:t>
      </w:r>
    </w:p>
    <w:p w14:paraId="185DF259" w14:textId="60F3CA31" w:rsidR="00941F35" w:rsidRDefault="00941F35" w:rsidP="00941F35">
      <w:pPr>
        <w:pStyle w:val="a3"/>
        <w:rPr>
          <w:rFonts w:ascii="ＭＳ 明朝" w:hAnsi="ＭＳ 明朝"/>
        </w:rPr>
      </w:pPr>
      <w:r w:rsidRPr="003A5AB7">
        <w:rPr>
          <w:rFonts w:ascii="ＭＳ 明朝" w:hAnsi="ＭＳ 明朝" w:cs="ＭＳ ゴシック" w:hint="eastAsia"/>
          <w:spacing w:val="-1"/>
        </w:rPr>
        <w:t xml:space="preserve">   </w:t>
      </w:r>
      <w:r w:rsidRPr="003A5AB7">
        <w:rPr>
          <w:rFonts w:ascii="ＭＳ 明朝" w:hAnsi="ＭＳ 明朝" w:hint="eastAsia"/>
        </w:rPr>
        <w:t xml:space="preserve">　　</w:t>
      </w:r>
      <w:sdt>
        <w:sdtPr>
          <w:rPr>
            <w:rFonts w:ascii="ＭＳ 明朝" w:hAnsi="ＭＳ 明朝" w:hint="eastAsia"/>
            <w:color w:val="2B579A"/>
            <w:spacing w:val="-1"/>
            <w:shd w:val="clear" w:color="auto" w:fill="E6E6E6"/>
          </w:rPr>
          <w:id w:val="5033333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sidRPr="003A5AB7">
        <w:rPr>
          <w:rFonts w:ascii="ＭＳ 明朝" w:hAnsi="ＭＳ 明朝" w:hint="eastAsia"/>
        </w:rPr>
        <w:t xml:space="preserve">　陳述書　　</w:t>
      </w:r>
      <w:r>
        <w:rPr>
          <w:rFonts w:ascii="ＭＳ 明朝" w:hAnsi="ＭＳ 明朝" w:hint="eastAsia"/>
        </w:rPr>
        <w:t xml:space="preserve">　　　　　　</w:t>
      </w:r>
    </w:p>
    <w:p w14:paraId="6726EF29" w14:textId="4E3915ED" w:rsidR="00941F35" w:rsidRDefault="00D248F0" w:rsidP="00941F35">
      <w:pPr>
        <w:pStyle w:val="a3"/>
        <w:ind w:firstLineChars="350" w:firstLine="735"/>
        <w:rPr>
          <w:rFonts w:ascii="ＭＳ 明朝" w:hAnsi="ＭＳ 明朝"/>
        </w:rPr>
      </w:pPr>
      <w:sdt>
        <w:sdtPr>
          <w:rPr>
            <w:rFonts w:ascii="ＭＳ 明朝" w:hAnsi="ＭＳ 明朝" w:hint="eastAsia"/>
            <w:color w:val="2B579A"/>
            <w:spacing w:val="-1"/>
            <w:shd w:val="clear" w:color="auto" w:fill="E6E6E6"/>
          </w:rPr>
          <w:id w:val="26069372"/>
          <w14:checkbox>
            <w14:checked w14:val="0"/>
            <w14:checkedState w14:val="2612" w14:font="ＭＳ ゴシック"/>
            <w14:uncheckedState w14:val="2610" w14:font="ＭＳ ゴシック"/>
          </w14:checkbox>
        </w:sdtPr>
        <w:sdtEndPr/>
        <w:sdtContent>
          <w:r w:rsidR="00941F35">
            <w:rPr>
              <w:rFonts w:ascii="ＭＳ ゴシック" w:eastAsia="ＭＳ ゴシック" w:hAnsi="ＭＳ ゴシック" w:hint="eastAsia"/>
              <w:spacing w:val="-1"/>
            </w:rPr>
            <w:t>☐</w:t>
          </w:r>
        </w:sdtContent>
      </w:sdt>
      <w:r w:rsidR="00941F35">
        <w:rPr>
          <w:rFonts w:ascii="ＭＳ 明朝" w:hAnsi="ＭＳ 明朝" w:hint="eastAsia"/>
        </w:rPr>
        <w:t xml:space="preserve">　登記事項証明書　　　　</w:t>
      </w:r>
      <w:sdt>
        <w:sdtPr>
          <w:rPr>
            <w:rFonts w:ascii="ＭＳ 明朝" w:hAnsi="ＭＳ 明朝" w:hint="eastAsia"/>
            <w:color w:val="2B579A"/>
            <w:spacing w:val="-1"/>
            <w:shd w:val="clear" w:color="auto" w:fill="E6E6E6"/>
          </w:rPr>
          <w:id w:val="230125144"/>
          <w14:checkbox>
            <w14:checked w14:val="0"/>
            <w14:checkedState w14:val="2612" w14:font="ＭＳ ゴシック"/>
            <w14:uncheckedState w14:val="2610" w14:font="ＭＳ ゴシック"/>
          </w14:checkbox>
        </w:sdtPr>
        <w:sdtEndPr/>
        <w:sdtContent>
          <w:r w:rsidR="00941F35">
            <w:rPr>
              <w:rFonts w:ascii="ＭＳ ゴシック" w:eastAsia="ＭＳ ゴシック" w:hAnsi="ＭＳ ゴシック" w:hint="eastAsia"/>
              <w:spacing w:val="-1"/>
            </w:rPr>
            <w:t>☐</w:t>
          </w:r>
        </w:sdtContent>
      </w:sdt>
      <w:r w:rsidR="00941F35">
        <w:rPr>
          <w:rFonts w:ascii="ＭＳ 明朝" w:hAnsi="ＭＳ 明朝" w:hint="eastAsia"/>
        </w:rPr>
        <w:t xml:space="preserve">　賃貸借契約書　　</w:t>
      </w:r>
    </w:p>
    <w:p w14:paraId="5BB1E5E3" w14:textId="7F0AF1AC" w:rsidR="00941F35" w:rsidRPr="003A5AB7" w:rsidRDefault="00D248F0" w:rsidP="00941F35">
      <w:pPr>
        <w:pStyle w:val="a3"/>
        <w:ind w:firstLineChars="350" w:firstLine="735"/>
        <w:rPr>
          <w:rFonts w:ascii="ＭＳ 明朝" w:hAnsi="ＭＳ 明朝"/>
          <w:spacing w:val="0"/>
        </w:rPr>
      </w:pPr>
      <w:sdt>
        <w:sdtPr>
          <w:rPr>
            <w:rFonts w:ascii="ＭＳ 明朝" w:hAnsi="ＭＳ 明朝" w:hint="eastAsia"/>
            <w:color w:val="2B579A"/>
            <w:spacing w:val="-1"/>
            <w:shd w:val="clear" w:color="auto" w:fill="E6E6E6"/>
          </w:rPr>
          <w:id w:val="-2068790943"/>
          <w14:checkbox>
            <w14:checked w14:val="0"/>
            <w14:checkedState w14:val="2612" w14:font="ＭＳ ゴシック"/>
            <w14:uncheckedState w14:val="2610" w14:font="ＭＳ ゴシック"/>
          </w14:checkbox>
        </w:sdtPr>
        <w:sdtEndPr/>
        <w:sdtContent>
          <w:r w:rsidR="00941F35">
            <w:rPr>
              <w:rFonts w:ascii="ＭＳ ゴシック" w:eastAsia="ＭＳ ゴシック" w:hAnsi="ＭＳ ゴシック" w:hint="eastAsia"/>
              <w:spacing w:val="-1"/>
            </w:rPr>
            <w:t>☐</w:t>
          </w:r>
        </w:sdtContent>
      </w:sdt>
      <w:r w:rsidR="00941F35" w:rsidRPr="003A5AB7">
        <w:rPr>
          <w:rFonts w:ascii="ＭＳ 明朝" w:hAnsi="ＭＳ 明朝" w:cs="ＭＳ ゴシック" w:hint="eastAsia"/>
          <w:spacing w:val="-1"/>
        </w:rPr>
        <w:t xml:space="preserve">  </w:t>
      </w:r>
      <w:r w:rsidR="00941F35" w:rsidRPr="003A5AB7">
        <w:rPr>
          <w:rFonts w:ascii="ＭＳ 明朝" w:hAnsi="ＭＳ 明朝" w:hint="eastAsia"/>
        </w:rPr>
        <w:t>子（子が１５歳以上の場合）</w:t>
      </w:r>
      <w:r w:rsidR="00941F35">
        <w:rPr>
          <w:rFonts w:ascii="ＭＳ 明朝" w:hAnsi="ＭＳ 明朝" w:hint="eastAsia"/>
        </w:rPr>
        <w:t>・</w:t>
      </w:r>
      <w:r w:rsidR="00941F35" w:rsidRPr="003A5AB7">
        <w:rPr>
          <w:rFonts w:ascii="ＭＳ 明朝" w:hAnsi="ＭＳ 明朝" w:hint="eastAsia"/>
        </w:rPr>
        <w:t xml:space="preserve">親族等の同意書　</w:t>
      </w:r>
      <w:r w:rsidR="00941F35">
        <w:rPr>
          <w:rFonts w:ascii="ＭＳ 明朝" w:hAnsi="ＭＳ 明朝" w:hint="eastAsia"/>
        </w:rPr>
        <w:t xml:space="preserve">　</w:t>
      </w:r>
    </w:p>
    <w:p w14:paraId="52CD282E" w14:textId="73F28236" w:rsidR="00941F35" w:rsidRPr="003A5AB7" w:rsidRDefault="00941F35" w:rsidP="00941F35">
      <w:pPr>
        <w:pStyle w:val="a3"/>
        <w:rPr>
          <w:rFonts w:ascii="ＭＳ 明朝" w:hAnsi="ＭＳ 明朝"/>
        </w:rPr>
      </w:pPr>
      <w:r w:rsidRPr="003A5AB7">
        <w:rPr>
          <w:rFonts w:ascii="ＭＳ 明朝" w:hAnsi="ＭＳ 明朝" w:cs="ＭＳ ゴシック" w:hint="eastAsia"/>
          <w:spacing w:val="-1"/>
        </w:rPr>
        <w:t xml:space="preserve">   </w:t>
      </w:r>
      <w:r w:rsidRPr="003A5AB7">
        <w:rPr>
          <w:rFonts w:ascii="ＭＳ 明朝" w:hAnsi="ＭＳ 明朝" w:hint="eastAsia"/>
        </w:rPr>
        <w:t xml:space="preserve">　　</w:t>
      </w:r>
      <w:sdt>
        <w:sdtPr>
          <w:rPr>
            <w:rFonts w:ascii="ＭＳ 明朝" w:hAnsi="ＭＳ 明朝" w:hint="eastAsia"/>
            <w:color w:val="2B579A"/>
            <w:spacing w:val="-1"/>
            <w:shd w:val="clear" w:color="auto" w:fill="E6E6E6"/>
          </w:rPr>
          <w:id w:val="1010067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sidRPr="003A5AB7">
        <w:rPr>
          <w:rFonts w:ascii="ＭＳ 明朝" w:hAnsi="ＭＳ 明朝" w:hint="eastAsia"/>
        </w:rPr>
        <w:t xml:space="preserve">　　　　　　　</w:t>
      </w:r>
      <w:r w:rsidRPr="003A5AB7">
        <w:rPr>
          <w:rFonts w:ascii="ＭＳ 明朝" w:hAnsi="ＭＳ 明朝" w:cs="ＭＳ ゴシック" w:hint="eastAsia"/>
          <w:spacing w:val="-1"/>
        </w:rPr>
        <w:t xml:space="preserve">    </w:t>
      </w:r>
      <w:r>
        <w:rPr>
          <w:rFonts w:ascii="ＭＳ 明朝" w:hAnsi="ＭＳ 明朝" w:cs="ＭＳ ゴシック" w:hint="eastAsia"/>
          <w:spacing w:val="-1"/>
        </w:rPr>
        <w:t xml:space="preserve">　</w:t>
      </w:r>
      <w:r w:rsidRPr="003A5AB7">
        <w:rPr>
          <w:rFonts w:ascii="ＭＳ 明朝" w:hAnsi="ＭＳ 明朝" w:cs="ＭＳ ゴシック" w:hint="eastAsia"/>
        </w:rPr>
        <w:t xml:space="preserve">　</w:t>
      </w:r>
      <w:r>
        <w:rPr>
          <w:rFonts w:ascii="ＭＳ 明朝" w:hAnsi="ＭＳ 明朝" w:cs="ＭＳ ゴシック" w:hint="eastAsia"/>
        </w:rPr>
        <w:t xml:space="preserve">　</w:t>
      </w:r>
      <w:sdt>
        <w:sdtPr>
          <w:rPr>
            <w:rFonts w:ascii="ＭＳ 明朝" w:hAnsi="ＭＳ 明朝" w:hint="eastAsia"/>
            <w:color w:val="2B579A"/>
            <w:spacing w:val="-1"/>
            <w:shd w:val="clear" w:color="auto" w:fill="E6E6E6"/>
          </w:rPr>
          <w:id w:val="13229365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rPr>
            <w:t>☐</w:t>
          </w:r>
        </w:sdtContent>
      </w:sdt>
      <w:r>
        <w:rPr>
          <w:rFonts w:ascii="ＭＳ 明朝" w:hAnsi="ＭＳ 明朝" w:hint="eastAsia"/>
        </w:rPr>
        <w:t xml:space="preserve">　　　　　　　　　</w:t>
      </w:r>
    </w:p>
    <w:p w14:paraId="5936D517" w14:textId="77777777" w:rsidR="00941F35" w:rsidRPr="00941F35" w:rsidRDefault="00941F35" w:rsidP="006811B1">
      <w:pPr>
        <w:pStyle w:val="a3"/>
        <w:ind w:leftChars="294" w:left="617"/>
        <w:rPr>
          <w:rFonts w:ascii="ＭＳ 明朝" w:hAnsi="ＭＳ 明朝"/>
          <w:spacing w:val="0"/>
          <w:sz w:val="24"/>
          <w:szCs w:val="24"/>
        </w:rPr>
      </w:pPr>
    </w:p>
    <w:p w14:paraId="15EC44EA" w14:textId="651FA7C5" w:rsidR="00CE45A7" w:rsidRDefault="00941F35" w:rsidP="00CE45A7">
      <w:pPr>
        <w:pStyle w:val="a3"/>
        <w:spacing w:before="105" w:line="499" w:lineRule="exact"/>
        <w:jc w:val="center"/>
        <w:rPr>
          <w:rFonts w:ascii="ＭＳ 明朝" w:hAnsi="ＭＳ 明朝"/>
          <w:spacing w:val="0"/>
        </w:rPr>
      </w:pPr>
      <w:r>
        <w:rPr>
          <w:rFonts w:ascii="ＭＳ 明朝" w:hAnsi="ＭＳ 明朝"/>
          <w:sz w:val="24"/>
        </w:rPr>
        <w:br w:type="page"/>
      </w:r>
      <w:bookmarkEnd w:id="1"/>
      <w:r w:rsidR="00CE45A7" w:rsidRPr="009E0A3B">
        <w:rPr>
          <w:rFonts w:ascii="ＭＳ 明朝" w:hAnsi="ＭＳ 明朝" w:hint="eastAsia"/>
          <w:spacing w:val="24"/>
          <w:sz w:val="24"/>
          <w:szCs w:val="24"/>
          <w:fitText w:val="1680" w:id="-1136415232"/>
        </w:rPr>
        <w:lastRenderedPageBreak/>
        <w:t>申立ての趣</w:t>
      </w:r>
      <w:r w:rsidR="00CE45A7" w:rsidRPr="009E0A3B">
        <w:rPr>
          <w:rFonts w:ascii="ＭＳ 明朝" w:hAnsi="ＭＳ 明朝" w:hint="eastAsia"/>
          <w:spacing w:val="0"/>
          <w:sz w:val="24"/>
          <w:szCs w:val="24"/>
          <w:fitText w:val="1680" w:id="-1136415232"/>
        </w:rPr>
        <w:t>旨</w:t>
      </w:r>
    </w:p>
    <w:p w14:paraId="241C91D0" w14:textId="1BF1294B" w:rsidR="00CE45A7" w:rsidRDefault="00CE45A7" w:rsidP="00CE45A7">
      <w:pPr>
        <w:pStyle w:val="a3"/>
        <w:rPr>
          <w:rFonts w:ascii="ＭＳ 明朝" w:hAnsi="ＭＳ 明朝"/>
          <w:spacing w:val="-1"/>
          <w:sz w:val="18"/>
          <w:szCs w:val="18"/>
        </w:rPr>
      </w:pPr>
      <w:r>
        <w:rPr>
          <w:rFonts w:ascii="ＭＳ 明朝" w:hAnsi="ＭＳ 明朝" w:hint="eastAsia"/>
          <w:spacing w:val="-1"/>
        </w:rPr>
        <w:t xml:space="preserve">                                </w:t>
      </w:r>
      <w:r>
        <w:rPr>
          <w:rFonts w:ascii="ＭＳ 明朝" w:hAnsi="ＭＳ 明朝" w:hint="eastAsia"/>
          <w:spacing w:val="-1"/>
          <w:sz w:val="18"/>
          <w:szCs w:val="18"/>
        </w:rPr>
        <w:t>（ただし</w:t>
      </w:r>
      <w:r w:rsidR="00496A1A">
        <w:rPr>
          <w:rFonts w:ascii="ＭＳ 明朝" w:hAnsi="ＭＳ 明朝" w:hint="eastAsia"/>
          <w:spacing w:val="-1"/>
          <w:sz w:val="18"/>
          <w:szCs w:val="18"/>
        </w:rPr>
        <w:t>、</w:t>
      </w:r>
      <w:r>
        <w:rPr>
          <w:rFonts w:ascii="ＭＳ 明朝" w:hAnsi="ＭＳ 明朝" w:hint="eastAsia"/>
          <w:spacing w:val="-1"/>
          <w:sz w:val="18"/>
          <w:szCs w:val="18"/>
        </w:rPr>
        <w:t>□については□内にレを付したもの）</w:t>
      </w:r>
    </w:p>
    <w:p w14:paraId="1E9E8148" w14:textId="775F7C65" w:rsidR="00CE45A7" w:rsidRDefault="00D248F0" w:rsidP="00177279">
      <w:pPr>
        <w:pStyle w:val="a3"/>
        <w:ind w:left="286" w:right="-2" w:hangingChars="136" w:hanging="286"/>
        <w:jc w:val="left"/>
        <w:rPr>
          <w:rFonts w:ascii="ＭＳ 明朝" w:hAnsi="ＭＳ 明朝"/>
          <w:spacing w:val="0"/>
        </w:rPr>
      </w:pPr>
      <w:sdt>
        <w:sdtPr>
          <w:rPr>
            <w:rFonts w:ascii="ＭＳ 明朝" w:hAnsi="ＭＳ 明朝" w:hint="eastAsia"/>
            <w:color w:val="2B579A"/>
            <w:spacing w:val="-1"/>
            <w:shd w:val="clear" w:color="auto" w:fill="E6E6E6"/>
          </w:rPr>
          <w:id w:val="2106614823"/>
          <w14:checkbox>
            <w14:checked w14:val="0"/>
            <w14:checkedState w14:val="2612" w14:font="ＭＳ ゴシック"/>
            <w14:uncheckedState w14:val="2610" w14:font="ＭＳ ゴシック"/>
          </w14:checkbox>
        </w:sdtPr>
        <w:sdtEndPr/>
        <w:sdtContent>
          <w:r w:rsidR="00C05580">
            <w:rPr>
              <w:rFonts w:ascii="ＭＳ ゴシック" w:eastAsia="ＭＳ ゴシック" w:hAnsi="ＭＳ ゴシック" w:hint="eastAsia"/>
              <w:spacing w:val="-1"/>
            </w:rPr>
            <w:t>☐</w:t>
          </w:r>
        </w:sdtContent>
      </w:sdt>
      <w:r w:rsidR="00CE45A7">
        <w:rPr>
          <w:rFonts w:ascii="ＭＳ 明朝" w:hAnsi="ＭＳ 明朝" w:cs="ＭＳ ゴシック" w:hint="eastAsia"/>
          <w:b/>
          <w:bCs/>
          <w:sz w:val="22"/>
          <w:szCs w:val="22"/>
        </w:rPr>
        <w:t>〔退去</w:t>
      </w:r>
      <w:r w:rsidR="007D2B81">
        <w:rPr>
          <w:rFonts w:ascii="ＭＳ 明朝" w:hAnsi="ＭＳ 明朝" w:cs="ＭＳ ゴシック" w:hint="eastAsia"/>
          <w:b/>
          <w:bCs/>
          <w:sz w:val="22"/>
          <w:szCs w:val="22"/>
        </w:rPr>
        <w:t>等</w:t>
      </w:r>
      <w:r w:rsidR="00CE45A7">
        <w:rPr>
          <w:rFonts w:ascii="ＭＳ 明朝" w:hAnsi="ＭＳ 明朝" w:cs="ＭＳ ゴシック" w:hint="eastAsia"/>
          <w:b/>
          <w:bCs/>
          <w:sz w:val="22"/>
          <w:szCs w:val="22"/>
        </w:rPr>
        <w:t>命令〕</w:t>
      </w:r>
      <w:r w:rsidR="00CE45A7" w:rsidRPr="00177279">
        <w:rPr>
          <w:rFonts w:ascii="ＭＳ 明朝" w:hAnsi="ＭＳ 明朝" w:cs="ＭＳ ゴシック" w:hint="eastAsia"/>
          <w:b/>
          <w:bCs/>
          <w:sz w:val="20"/>
          <w:szCs w:val="20"/>
        </w:rPr>
        <w:t>※「</w:t>
      </w:r>
      <w:r w:rsidR="00496A1A">
        <w:rPr>
          <w:rFonts w:ascii="ＭＳ 明朝" w:hAnsi="ＭＳ 明朝" w:cs="ＭＳ ゴシック" w:hint="eastAsia"/>
          <w:b/>
          <w:bCs/>
          <w:sz w:val="20"/>
          <w:szCs w:val="20"/>
        </w:rPr>
        <w:t>□</w:t>
      </w:r>
      <w:r w:rsidR="00CE45A7" w:rsidRPr="00177279">
        <w:rPr>
          <w:rFonts w:ascii="ＭＳ 明朝" w:hAnsi="ＭＳ 明朝" w:cs="ＭＳ ゴシック" w:hint="eastAsia"/>
          <w:b/>
          <w:bCs/>
          <w:sz w:val="20"/>
          <w:szCs w:val="20"/>
        </w:rPr>
        <w:t>６か月間」は、</w:t>
      </w:r>
      <w:r w:rsidR="009E69FC">
        <w:rPr>
          <w:rFonts w:ascii="ＭＳ 明朝" w:hAnsi="ＭＳ 明朝" w:cs="ＭＳ ゴシック" w:hint="eastAsia"/>
          <w:b/>
          <w:bCs/>
          <w:sz w:val="20"/>
          <w:szCs w:val="20"/>
        </w:rPr>
        <w:t>相手方</w:t>
      </w:r>
      <w:r w:rsidR="00D44932">
        <w:rPr>
          <w:rFonts w:ascii="ＭＳ 明朝" w:hAnsi="ＭＳ 明朝" w:cs="ＭＳ ゴシック" w:hint="eastAsia"/>
          <w:b/>
          <w:bCs/>
          <w:sz w:val="20"/>
          <w:szCs w:val="20"/>
        </w:rPr>
        <w:t>と共に生活の本拠としている</w:t>
      </w:r>
      <w:r w:rsidR="00CE45A7" w:rsidRPr="00177279">
        <w:rPr>
          <w:rFonts w:ascii="ＭＳ 明朝" w:hAnsi="ＭＳ 明朝" w:cs="ＭＳ ゴシック" w:hint="eastAsia"/>
          <w:b/>
          <w:bCs/>
          <w:sz w:val="20"/>
          <w:szCs w:val="20"/>
        </w:rPr>
        <w:t>住居の所有者又は賃借人が申立人のみである場合に選択可能</w:t>
      </w:r>
      <w:r w:rsidR="001A017D">
        <w:rPr>
          <w:rFonts w:ascii="ＭＳ 明朝" w:hAnsi="ＭＳ 明朝" w:cs="ＭＳ ゴシック" w:hint="eastAsia"/>
          <w:b/>
          <w:bCs/>
          <w:sz w:val="20"/>
          <w:szCs w:val="20"/>
        </w:rPr>
        <w:t>です。これを選択する場合は、申立ての理由１</w:t>
      </w:r>
      <w:r w:rsidR="001A017D">
        <w:rPr>
          <w:rFonts w:ascii="ＭＳ 明朝" w:hAnsi="ＭＳ 明朝" w:cs="ＭＳ ゴシック"/>
          <w:b/>
          <w:bCs/>
          <w:sz w:val="20"/>
          <w:szCs w:val="20"/>
        </w:rPr>
        <w:t>(5)</w:t>
      </w:r>
      <w:r w:rsidR="001A017D">
        <w:rPr>
          <w:rFonts w:ascii="ＭＳ 明朝" w:hAnsi="ＭＳ 明朝" w:cs="ＭＳ ゴシック" w:hint="eastAsia"/>
          <w:b/>
          <w:bCs/>
          <w:sz w:val="20"/>
          <w:szCs w:val="20"/>
        </w:rPr>
        <w:t>の記載が必要です。</w:t>
      </w:r>
    </w:p>
    <w:p w14:paraId="03074760" w14:textId="059D0C3E" w:rsidR="001B25AA" w:rsidRDefault="00CE45A7" w:rsidP="00177279">
      <w:pPr>
        <w:pStyle w:val="a3"/>
        <w:spacing w:line="226" w:lineRule="exact"/>
        <w:ind w:leftChars="226" w:left="475" w:right="-2" w:firstLineChars="117" w:firstLine="234"/>
        <w:jc w:val="left"/>
        <w:rPr>
          <w:rFonts w:ascii="ＭＳ 明朝" w:hAnsi="ＭＳ 明朝"/>
          <w:spacing w:val="-1"/>
          <w:sz w:val="20"/>
          <w:szCs w:val="20"/>
        </w:rPr>
      </w:pPr>
      <w:r w:rsidRPr="00A23390">
        <w:rPr>
          <w:rFonts w:ascii="ＭＳ 明朝" w:hAnsi="ＭＳ 明朝" w:hint="eastAsia"/>
          <w:spacing w:val="0"/>
          <w:sz w:val="20"/>
          <w:szCs w:val="20"/>
        </w:rPr>
        <w:t>相手方は</w:t>
      </w:r>
      <w:r>
        <w:rPr>
          <w:rFonts w:ascii="ＭＳ 明朝" w:hAnsi="ＭＳ 明朝" w:hint="eastAsia"/>
          <w:spacing w:val="0"/>
          <w:sz w:val="20"/>
          <w:szCs w:val="20"/>
        </w:rPr>
        <w:t>、</w:t>
      </w:r>
      <w:r w:rsidRPr="00A23390">
        <w:rPr>
          <w:rFonts w:ascii="ＭＳ 明朝" w:hAnsi="ＭＳ 明朝" w:hint="eastAsia"/>
          <w:spacing w:val="0"/>
          <w:sz w:val="20"/>
          <w:szCs w:val="20"/>
        </w:rPr>
        <w:t>命令の効力が生じた日から起算して</w:t>
      </w:r>
      <w:r w:rsidR="00003A13">
        <w:rPr>
          <w:rFonts w:ascii="ＭＳ 明朝" w:hAnsi="ＭＳ 明朝" w:hint="eastAsia"/>
          <w:spacing w:val="0"/>
          <w:sz w:val="20"/>
          <w:szCs w:val="20"/>
        </w:rPr>
        <w:t>☐</w:t>
      </w:r>
      <w:r w:rsidRPr="00A23390">
        <w:rPr>
          <w:rFonts w:ascii="ＭＳ 明朝" w:hAnsi="ＭＳ 明朝" w:hint="eastAsia"/>
          <w:spacing w:val="0"/>
          <w:sz w:val="20"/>
          <w:szCs w:val="20"/>
        </w:rPr>
        <w:t>２か月間</w:t>
      </w:r>
      <w:r>
        <w:rPr>
          <w:rFonts w:ascii="ＭＳ 明朝" w:hAnsi="ＭＳ 明朝" w:hint="eastAsia"/>
          <w:spacing w:val="0"/>
          <w:sz w:val="20"/>
          <w:szCs w:val="20"/>
        </w:rPr>
        <w:t>、</w:t>
      </w:r>
      <w:r w:rsidR="00003A13">
        <w:rPr>
          <w:rFonts w:ascii="ＭＳ 明朝" w:hAnsi="ＭＳ 明朝" w:hint="eastAsia"/>
          <w:spacing w:val="0"/>
          <w:sz w:val="20"/>
          <w:szCs w:val="20"/>
        </w:rPr>
        <w:t>☐</w:t>
      </w:r>
      <w:r>
        <w:rPr>
          <w:rFonts w:ascii="ＭＳ 明朝" w:hAnsi="ＭＳ 明朝" w:hint="eastAsia"/>
          <w:spacing w:val="0"/>
          <w:sz w:val="20"/>
          <w:szCs w:val="20"/>
        </w:rPr>
        <w:t>６か月間、</w:t>
      </w:r>
      <w:r w:rsidR="00B757BC">
        <w:rPr>
          <w:rFonts w:ascii="ＭＳ 明朝" w:hAnsi="ＭＳ 明朝" w:hint="eastAsia"/>
          <w:spacing w:val="0"/>
          <w:sz w:val="20"/>
          <w:szCs w:val="20"/>
        </w:rPr>
        <w:t>申立人と共に生活の本拠としている</w:t>
      </w:r>
      <w:r w:rsidRPr="00A23390">
        <w:rPr>
          <w:rFonts w:ascii="ＭＳ 明朝" w:hAnsi="ＭＳ 明朝" w:hint="eastAsia"/>
          <w:spacing w:val="0"/>
          <w:sz w:val="20"/>
          <w:szCs w:val="20"/>
        </w:rPr>
        <w:t>住居から</w:t>
      </w:r>
      <w:r>
        <w:rPr>
          <w:rFonts w:ascii="ＭＳ 明朝" w:hAnsi="ＭＳ 明朝" w:hint="eastAsia"/>
          <w:spacing w:val="-1"/>
          <w:sz w:val="20"/>
          <w:szCs w:val="20"/>
        </w:rPr>
        <w:t>退去せよ。</w:t>
      </w:r>
    </w:p>
    <w:p w14:paraId="3DEBCA86" w14:textId="01B9F7FB" w:rsidR="00CE45A7" w:rsidRDefault="00CE45A7" w:rsidP="00177279">
      <w:pPr>
        <w:pStyle w:val="a3"/>
        <w:spacing w:line="226" w:lineRule="exact"/>
        <w:ind w:leftChars="226" w:left="475" w:right="-2" w:firstLineChars="117" w:firstLine="234"/>
        <w:jc w:val="left"/>
        <w:rPr>
          <w:rFonts w:ascii="ＭＳ 明朝" w:hAnsi="ＭＳ 明朝"/>
          <w:spacing w:val="0"/>
        </w:rPr>
      </w:pPr>
      <w:r w:rsidRPr="00177279">
        <w:rPr>
          <w:rFonts w:ascii="ＭＳ 明朝" w:hAnsi="ＭＳ 明朝" w:hint="eastAsia"/>
          <w:spacing w:val="0"/>
          <w:sz w:val="20"/>
          <w:szCs w:val="20"/>
        </w:rPr>
        <w:t>相手方は、命令の効力が生じた日から起算して</w:t>
      </w:r>
      <w:r w:rsidR="00003A13">
        <w:rPr>
          <w:rFonts w:ascii="ＭＳ 明朝" w:hAnsi="ＭＳ 明朝" w:hint="eastAsia"/>
          <w:spacing w:val="0"/>
          <w:sz w:val="20"/>
          <w:szCs w:val="20"/>
        </w:rPr>
        <w:t>☐</w:t>
      </w:r>
      <w:r w:rsidRPr="00177279">
        <w:rPr>
          <w:rFonts w:ascii="ＭＳ 明朝" w:hAnsi="ＭＳ 明朝" w:hint="eastAsia"/>
          <w:spacing w:val="0"/>
          <w:sz w:val="20"/>
          <w:szCs w:val="20"/>
        </w:rPr>
        <w:t>２か月間</w:t>
      </w:r>
      <w:r w:rsidRPr="00301F96">
        <w:rPr>
          <w:rFonts w:ascii="ＭＳ 明朝" w:hAnsi="ＭＳ 明朝" w:hint="eastAsia"/>
          <w:spacing w:val="0"/>
          <w:sz w:val="20"/>
          <w:szCs w:val="20"/>
        </w:rPr>
        <w:t>、</w:t>
      </w:r>
      <w:r w:rsidR="00003A13">
        <w:rPr>
          <w:rFonts w:ascii="ＭＳ 明朝" w:hAnsi="ＭＳ 明朝" w:hint="eastAsia"/>
          <w:spacing w:val="0"/>
          <w:sz w:val="20"/>
          <w:szCs w:val="20"/>
        </w:rPr>
        <w:t>☐</w:t>
      </w:r>
      <w:r w:rsidRPr="00177279">
        <w:rPr>
          <w:rFonts w:ascii="ＭＳ 明朝" w:hAnsi="ＭＳ 明朝" w:hint="eastAsia"/>
          <w:spacing w:val="0"/>
          <w:sz w:val="20"/>
          <w:szCs w:val="20"/>
        </w:rPr>
        <w:t>６か月間、</w:t>
      </w:r>
      <w:r w:rsidR="00B757BC">
        <w:rPr>
          <w:rFonts w:ascii="ＭＳ 明朝" w:hAnsi="ＭＳ 明朝" w:hint="eastAsia"/>
          <w:spacing w:val="0"/>
          <w:sz w:val="20"/>
          <w:szCs w:val="20"/>
        </w:rPr>
        <w:t>申立人と共に生活の本拠としている</w:t>
      </w:r>
      <w:r w:rsidRPr="00177279">
        <w:rPr>
          <w:rFonts w:ascii="ＭＳ 明朝" w:hAnsi="ＭＳ 明朝" w:hint="eastAsia"/>
          <w:spacing w:val="0"/>
          <w:sz w:val="20"/>
          <w:szCs w:val="20"/>
        </w:rPr>
        <w:t>住居の付近をはい</w:t>
      </w:r>
      <w:r>
        <w:rPr>
          <w:rFonts w:ascii="ＭＳ 明朝" w:hAnsi="ＭＳ 明朝" w:hint="eastAsia"/>
          <w:spacing w:val="-1"/>
          <w:sz w:val="20"/>
          <w:szCs w:val="20"/>
        </w:rPr>
        <w:t>かいしてはならない。</w:t>
      </w:r>
    </w:p>
    <w:p w14:paraId="2531A62D" w14:textId="77777777" w:rsidR="00C05580" w:rsidRDefault="00CE45A7" w:rsidP="00DA0E32">
      <w:pPr>
        <w:pStyle w:val="a3"/>
        <w:ind w:right="-2"/>
        <w:rPr>
          <w:rFonts w:ascii="ＭＳ 明朝" w:hAnsi="ＭＳ 明朝"/>
          <w:spacing w:val="-1"/>
        </w:rPr>
      </w:pPr>
      <w:r>
        <w:rPr>
          <w:rFonts w:ascii="ＭＳ 明朝" w:hAnsi="ＭＳ 明朝" w:hint="eastAsia"/>
          <w:spacing w:val="-1"/>
        </w:rPr>
        <w:t xml:space="preserve">   </w:t>
      </w:r>
    </w:p>
    <w:p w14:paraId="19C55012" w14:textId="211E1D29" w:rsidR="00CE45A7" w:rsidRDefault="00D248F0" w:rsidP="00DA0E32">
      <w:pPr>
        <w:pStyle w:val="a3"/>
        <w:ind w:right="-2"/>
        <w:rPr>
          <w:rFonts w:ascii="ＭＳ 明朝" w:hAnsi="ＭＳ 明朝"/>
          <w:spacing w:val="0"/>
        </w:rPr>
      </w:pPr>
      <w:sdt>
        <w:sdtPr>
          <w:rPr>
            <w:rFonts w:ascii="ＭＳ 明朝" w:hAnsi="ＭＳ 明朝" w:hint="eastAsia"/>
            <w:color w:val="2B579A"/>
            <w:spacing w:val="-1"/>
            <w:shd w:val="clear" w:color="auto" w:fill="E6E6E6"/>
          </w:rPr>
          <w:id w:val="-61796062"/>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CE45A7">
        <w:rPr>
          <w:rFonts w:ascii="ＭＳ 明朝" w:hAnsi="ＭＳ 明朝" w:cs="ＭＳ ゴシック" w:hint="eastAsia"/>
          <w:b/>
          <w:bCs/>
          <w:sz w:val="22"/>
          <w:szCs w:val="22"/>
        </w:rPr>
        <w:t>〔接近禁止命令〕</w:t>
      </w:r>
    </w:p>
    <w:p w14:paraId="6DDEC933" w14:textId="1258E8D2" w:rsidR="00CF19D1" w:rsidRDefault="00CE45A7" w:rsidP="00DA0E32">
      <w:pPr>
        <w:ind w:leftChars="227" w:left="477" w:right="-2" w:firstLineChars="116" w:firstLine="232"/>
        <w:rPr>
          <w:spacing w:val="-1"/>
          <w:sz w:val="20"/>
          <w:szCs w:val="22"/>
        </w:rPr>
      </w:pPr>
      <w:r w:rsidRPr="00177279">
        <w:rPr>
          <w:rFonts w:hint="eastAsia"/>
          <w:kern w:val="0"/>
          <w:sz w:val="20"/>
          <w:szCs w:val="22"/>
        </w:rPr>
        <w:t>相手方は、命令の効力が生じた日から起算して</w:t>
      </w:r>
      <w:r w:rsidRPr="00177279">
        <w:rPr>
          <w:kern w:val="0"/>
          <w:sz w:val="20"/>
          <w:szCs w:val="22"/>
        </w:rPr>
        <w:t>１年</w:t>
      </w:r>
      <w:r w:rsidRPr="00177279">
        <w:rPr>
          <w:rFonts w:hint="eastAsia"/>
          <w:kern w:val="0"/>
          <w:sz w:val="20"/>
          <w:szCs w:val="22"/>
        </w:rPr>
        <w:t>間、申立人の住居（相手方と共に生活の本拠としている住居を除く。以下同じ。）その他の場所において申立人の身辺につきまとい、又は申立人の住居、勤務先その他その通常所在する場所の付近</w:t>
      </w:r>
      <w:r w:rsidRPr="00301F96">
        <w:rPr>
          <w:rFonts w:hint="eastAsia"/>
          <w:spacing w:val="-1"/>
          <w:sz w:val="20"/>
          <w:szCs w:val="22"/>
        </w:rPr>
        <w:t>をはいかいしてはならない。</w:t>
      </w:r>
    </w:p>
    <w:p w14:paraId="385B15A6" w14:textId="77777777" w:rsidR="00C05580" w:rsidRDefault="00C05580" w:rsidP="00C05580">
      <w:pPr>
        <w:ind w:rightChars="140" w:right="294"/>
        <w:rPr>
          <w:rFonts w:ascii="ＭＳ 明朝" w:hAnsi="ＭＳ 明朝"/>
          <w:spacing w:val="-1"/>
        </w:rPr>
      </w:pPr>
    </w:p>
    <w:p w14:paraId="17765F23" w14:textId="37EE70EF" w:rsidR="00CF19D1" w:rsidRDefault="00D248F0" w:rsidP="00177279">
      <w:pPr>
        <w:ind w:rightChars="140" w:right="294"/>
        <w:rPr>
          <w:rFonts w:ascii="ＭＳ 明朝" w:hAnsi="ＭＳ 明朝"/>
        </w:rPr>
      </w:pPr>
      <w:sdt>
        <w:sdtPr>
          <w:rPr>
            <w:rFonts w:ascii="ＭＳ 明朝" w:hAnsi="ＭＳ 明朝" w:hint="eastAsia"/>
            <w:color w:val="2B579A"/>
            <w:spacing w:val="-1"/>
            <w:shd w:val="clear" w:color="auto" w:fill="E6E6E6"/>
          </w:rPr>
          <w:id w:val="-1982447599"/>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CF19D1">
        <w:rPr>
          <w:rFonts w:ascii="ＭＳ 明朝" w:hAnsi="ＭＳ 明朝" w:cs="ＭＳ ゴシック" w:hint="eastAsia"/>
          <w:b/>
          <w:bCs/>
          <w:sz w:val="22"/>
          <w:szCs w:val="22"/>
        </w:rPr>
        <w:t>〔電話等禁止命令〕</w:t>
      </w:r>
    </w:p>
    <w:p w14:paraId="4CBDDD48" w14:textId="285D8C0E" w:rsidR="00CF19D1" w:rsidRPr="00CF19D1" w:rsidRDefault="00CF19D1" w:rsidP="00177279">
      <w:pPr>
        <w:pStyle w:val="a3"/>
        <w:ind w:left="476" w:hangingChars="229" w:hanging="476"/>
        <w:rPr>
          <w:rFonts w:ascii="ＭＳ 明朝" w:hAnsi="ＭＳ 明朝"/>
          <w:spacing w:val="0"/>
          <w:sz w:val="20"/>
          <w:szCs w:val="20"/>
        </w:rPr>
      </w:pPr>
      <w:r>
        <w:rPr>
          <w:rFonts w:ascii="ＭＳ 明朝" w:hAnsi="ＭＳ 明朝" w:hint="eastAsia"/>
          <w:spacing w:val="-1"/>
        </w:rPr>
        <w:t xml:space="preserve">  </w:t>
      </w:r>
      <w:r w:rsidRPr="00CF19D1">
        <w:rPr>
          <w:rFonts w:ascii="ＭＳ 明朝" w:hAnsi="ＭＳ 明朝" w:hint="eastAsia"/>
          <w:spacing w:val="-1"/>
          <w:sz w:val="20"/>
          <w:szCs w:val="20"/>
        </w:rPr>
        <w:t xml:space="preserve">     </w:t>
      </w:r>
      <w:r w:rsidRPr="00CF19D1">
        <w:rPr>
          <w:rFonts w:ascii="ＭＳ 明朝" w:hAnsi="ＭＳ 明朝" w:hint="eastAsia"/>
          <w:sz w:val="20"/>
          <w:szCs w:val="20"/>
        </w:rPr>
        <w:t>相手方は</w:t>
      </w:r>
      <w:r w:rsidR="00C55536">
        <w:rPr>
          <w:rFonts w:ascii="ＭＳ 明朝" w:hAnsi="ＭＳ 明朝" w:hint="eastAsia"/>
          <w:sz w:val="20"/>
          <w:szCs w:val="20"/>
        </w:rPr>
        <w:t>、</w:t>
      </w:r>
      <w:r w:rsidR="006D3866">
        <w:rPr>
          <w:rFonts w:ascii="ＭＳ 明朝" w:hAnsi="ＭＳ 明朝" w:hint="eastAsia"/>
          <w:sz w:val="20"/>
          <w:szCs w:val="20"/>
        </w:rPr>
        <w:t>申立人に対する接近禁止</w:t>
      </w:r>
      <w:r w:rsidRPr="00CF19D1">
        <w:rPr>
          <w:rFonts w:ascii="ＭＳ 明朝" w:hAnsi="ＭＳ 明朝" w:hint="eastAsia"/>
          <w:sz w:val="20"/>
          <w:szCs w:val="20"/>
        </w:rPr>
        <w:t>命令の効力が生じた日から起算して１年間、</w:t>
      </w:r>
      <w:r w:rsidR="006D3866" w:rsidRPr="00CF19D1">
        <w:rPr>
          <w:rFonts w:ascii="ＭＳ 明朝" w:hAnsi="ＭＳ 明朝" w:hint="eastAsia"/>
          <w:sz w:val="20"/>
          <w:szCs w:val="20"/>
        </w:rPr>
        <w:t>申立人に対し、</w:t>
      </w:r>
      <w:r w:rsidRPr="00CF19D1">
        <w:rPr>
          <w:rFonts w:ascii="ＭＳ 明朝" w:hAnsi="ＭＳ 明朝" w:hint="eastAsia"/>
          <w:sz w:val="20"/>
          <w:szCs w:val="20"/>
        </w:rPr>
        <w:t>次の各行為をしてはならない。</w:t>
      </w:r>
    </w:p>
    <w:p w14:paraId="2ADEEE32" w14:textId="1C69E148" w:rsidR="00CF19D1" w:rsidRPr="00CF19D1" w:rsidRDefault="00CF19D1" w:rsidP="00CF19D1">
      <w:pPr>
        <w:pStyle w:val="a3"/>
        <w:ind w:leftChars="270" w:left="849" w:hangingChars="144" w:hanging="282"/>
        <w:rPr>
          <w:rFonts w:ascii="ＭＳ 明朝" w:hAnsi="ＭＳ 明朝"/>
          <w:spacing w:val="0"/>
          <w:sz w:val="20"/>
          <w:szCs w:val="20"/>
        </w:rPr>
      </w:pPr>
      <w:r w:rsidRPr="00CF19D1">
        <w:rPr>
          <w:rFonts w:ascii="ＭＳ 明朝" w:hAnsi="ＭＳ 明朝" w:hint="eastAsia"/>
          <w:sz w:val="20"/>
          <w:szCs w:val="20"/>
        </w:rPr>
        <w:t>①　面会を要求すること。</w:t>
      </w:r>
    </w:p>
    <w:p w14:paraId="457C8257" w14:textId="27D2B8AC" w:rsidR="00CF19D1" w:rsidRPr="00CF19D1" w:rsidRDefault="00CF19D1" w:rsidP="00CF19D1">
      <w:pPr>
        <w:pStyle w:val="a3"/>
        <w:ind w:leftChars="270" w:left="849" w:hangingChars="144" w:hanging="282"/>
        <w:rPr>
          <w:rFonts w:ascii="ＭＳ 明朝" w:hAnsi="ＭＳ 明朝"/>
          <w:spacing w:val="0"/>
          <w:sz w:val="20"/>
          <w:szCs w:val="20"/>
        </w:rPr>
      </w:pPr>
      <w:r w:rsidRPr="00CF19D1">
        <w:rPr>
          <w:rFonts w:ascii="ＭＳ 明朝" w:hAnsi="ＭＳ 明朝" w:hint="eastAsia"/>
          <w:sz w:val="20"/>
          <w:szCs w:val="20"/>
        </w:rPr>
        <w:t>②　その行動を監視していると思わせるような事項を告げ、又はその知り得る状態に置くこと。</w:t>
      </w:r>
    </w:p>
    <w:p w14:paraId="54A117D3" w14:textId="68E9179A" w:rsidR="00CF19D1" w:rsidRPr="00CF19D1" w:rsidRDefault="00CF19D1" w:rsidP="00CF19D1">
      <w:pPr>
        <w:pStyle w:val="a3"/>
        <w:ind w:leftChars="270" w:left="849" w:hangingChars="144" w:hanging="282"/>
        <w:rPr>
          <w:rFonts w:ascii="ＭＳ 明朝" w:hAnsi="ＭＳ 明朝"/>
          <w:spacing w:val="0"/>
          <w:sz w:val="20"/>
          <w:szCs w:val="20"/>
        </w:rPr>
      </w:pPr>
      <w:r w:rsidRPr="00CF19D1">
        <w:rPr>
          <w:rFonts w:ascii="ＭＳ 明朝" w:hAnsi="ＭＳ 明朝" w:hint="eastAsia"/>
          <w:sz w:val="20"/>
          <w:szCs w:val="20"/>
        </w:rPr>
        <w:t>③　著しく粗野又は乱暴な言動をすること。</w:t>
      </w:r>
    </w:p>
    <w:p w14:paraId="1E7ECF96" w14:textId="7BD966F9" w:rsidR="00CF19D1" w:rsidRPr="00CF19D1" w:rsidRDefault="00CF19D1" w:rsidP="00177279">
      <w:pPr>
        <w:pStyle w:val="a3"/>
        <w:ind w:leftChars="270" w:left="849" w:hangingChars="144" w:hanging="282"/>
        <w:rPr>
          <w:rFonts w:ascii="ＭＳ 明朝" w:hAnsi="ＭＳ 明朝"/>
          <w:sz w:val="20"/>
          <w:szCs w:val="20"/>
        </w:rPr>
      </w:pPr>
      <w:r w:rsidRPr="00CF19D1">
        <w:rPr>
          <w:rFonts w:ascii="ＭＳ 明朝" w:hAnsi="ＭＳ 明朝" w:hint="eastAsia"/>
          <w:sz w:val="20"/>
          <w:szCs w:val="20"/>
        </w:rPr>
        <w:t>④　電話をかけて何も告げず、又は緊急やむを得ない場合を除き、連続して、電話をかけ、文書を送付し、通信文その他の情報（電気通信（電気通信事業法（昭和５９年法律第８６号）２条１号に規定する電気通信をいう。以下同</w:t>
      </w:r>
      <w:r w:rsidR="006811B1">
        <w:rPr>
          <w:rFonts w:ascii="ＭＳ 明朝" w:hAnsi="ＭＳ 明朝" w:hint="eastAsia"/>
          <w:sz w:val="20"/>
          <w:szCs w:val="20"/>
        </w:rPr>
        <w:t>じ</w:t>
      </w:r>
      <w:r w:rsidRPr="00CF19D1">
        <w:rPr>
          <w:rFonts w:ascii="ＭＳ 明朝" w:hAnsi="ＭＳ 明朝" w:hint="eastAsia"/>
          <w:sz w:val="20"/>
          <w:szCs w:val="20"/>
        </w:rPr>
        <w:t>。）の送信元、送信先、通信日時その他の電気通信を行うために必要な情報を含む。以下「通信文等」という。）をファクシミリ装置を用いて送信し、若しくは電子メールの送信等をすること。</w:t>
      </w:r>
    </w:p>
    <w:p w14:paraId="01EE5FA0" w14:textId="030647FD" w:rsidR="00CF19D1" w:rsidRPr="00CF19D1" w:rsidRDefault="00CF19D1" w:rsidP="00177279">
      <w:pPr>
        <w:pStyle w:val="a3"/>
        <w:ind w:leftChars="405" w:left="850" w:firstLineChars="133" w:firstLine="266"/>
        <w:rPr>
          <w:rFonts w:ascii="ＭＳ 明朝" w:hAnsi="ＭＳ 明朝"/>
          <w:spacing w:val="0"/>
          <w:sz w:val="20"/>
          <w:szCs w:val="20"/>
        </w:rPr>
      </w:pPr>
      <w:r w:rsidRPr="00CF19D1">
        <w:rPr>
          <w:rFonts w:ascii="ＭＳ 明朝" w:hAnsi="ＭＳ 明朝" w:hint="eastAsia"/>
          <w:spacing w:val="0"/>
          <w:sz w:val="20"/>
          <w:szCs w:val="20"/>
        </w:rPr>
        <w:t>上記「電子メールの送信等」とは、次のア、イのいずれかに掲げる行為（電話をかけること及び通信文等をファクシミリ装置を用いて送信することを除く。）をいう</w:t>
      </w:r>
      <w:r w:rsidR="006173E9">
        <w:rPr>
          <w:rFonts w:ascii="ＭＳ 明朝" w:hAnsi="ＭＳ 明朝" w:hint="eastAsia"/>
          <w:spacing w:val="0"/>
          <w:sz w:val="20"/>
          <w:szCs w:val="20"/>
        </w:rPr>
        <w:t>（以下同じ。）</w:t>
      </w:r>
      <w:r w:rsidRPr="00CF19D1">
        <w:rPr>
          <w:rFonts w:ascii="ＭＳ 明朝" w:hAnsi="ＭＳ 明朝" w:hint="eastAsia"/>
          <w:spacing w:val="0"/>
          <w:sz w:val="20"/>
          <w:szCs w:val="20"/>
        </w:rPr>
        <w:t>。</w:t>
      </w:r>
    </w:p>
    <w:p w14:paraId="30D71E18" w14:textId="4C212D01" w:rsidR="00CF19D1" w:rsidRPr="00CF19D1" w:rsidRDefault="00CF19D1" w:rsidP="00177279">
      <w:pPr>
        <w:pStyle w:val="a3"/>
        <w:ind w:leftChars="408" w:left="993" w:hangingChars="68" w:hanging="136"/>
        <w:rPr>
          <w:rFonts w:ascii="ＭＳ 明朝" w:hAnsi="ＭＳ 明朝"/>
          <w:spacing w:val="0"/>
          <w:sz w:val="20"/>
          <w:szCs w:val="20"/>
        </w:rPr>
      </w:pPr>
      <w:r w:rsidRPr="00CF19D1">
        <w:rPr>
          <w:rFonts w:ascii="ＭＳ 明朝" w:hAnsi="ＭＳ 明朝" w:hint="eastAsia"/>
          <w:spacing w:val="0"/>
          <w:sz w:val="20"/>
          <w:szCs w:val="20"/>
        </w:rPr>
        <w:t>ア　電子メール（特定電子メールの送信の適正化等に関する法律（平成１４年法律第２６号）２条１号に規定する電子メールをいう。）その他のその受信をする者を特定して情報を伝達するために用いられる電気通信の送信を行うこと。</w:t>
      </w:r>
    </w:p>
    <w:p w14:paraId="47AA5590" w14:textId="6352F66C" w:rsidR="00CF19D1" w:rsidRPr="00CF19D1" w:rsidRDefault="00CF19D1" w:rsidP="00177279">
      <w:pPr>
        <w:pStyle w:val="a3"/>
        <w:ind w:leftChars="408" w:left="993" w:hangingChars="68" w:hanging="136"/>
        <w:rPr>
          <w:rFonts w:ascii="ＭＳ 明朝" w:hAnsi="ＭＳ 明朝"/>
          <w:spacing w:val="0"/>
          <w:sz w:val="20"/>
          <w:szCs w:val="20"/>
        </w:rPr>
      </w:pPr>
      <w:r w:rsidRPr="00CF19D1">
        <w:rPr>
          <w:rFonts w:ascii="ＭＳ 明朝" w:hAnsi="ＭＳ 明朝" w:hint="eastAsia"/>
          <w:spacing w:val="0"/>
          <w:sz w:val="20"/>
          <w:szCs w:val="20"/>
        </w:rPr>
        <w:t>イ　上記アに掲げるもののほか、電子情報処理組織を使用する方法その他の情報通信の技術を利用する方法であって、</w:t>
      </w:r>
      <w:r w:rsidR="006173E9">
        <w:rPr>
          <w:rFonts w:ascii="ＭＳ 明朝" w:hAnsi="ＭＳ 明朝" w:hint="eastAsia"/>
          <w:spacing w:val="0"/>
          <w:sz w:val="20"/>
          <w:szCs w:val="20"/>
        </w:rPr>
        <w:t>特定の個人がその入力する情報を電気通信を利用して第三者に閲覧させることに付随して、その第三者が当該個人に対し情報を伝達することができる機能が提供されるものの当該機能を利用するものを</w:t>
      </w:r>
      <w:r w:rsidRPr="00CF19D1">
        <w:rPr>
          <w:rFonts w:ascii="ＭＳ 明朝" w:hAnsi="ＭＳ 明朝" w:hint="eastAsia"/>
          <w:spacing w:val="0"/>
          <w:sz w:val="20"/>
          <w:szCs w:val="20"/>
        </w:rPr>
        <w:t>用いて通信文等の送信を行うこと。</w:t>
      </w:r>
    </w:p>
    <w:p w14:paraId="041894D3" w14:textId="4E8E63AC" w:rsidR="00CF19D1" w:rsidRPr="00CF19D1" w:rsidRDefault="00CF19D1" w:rsidP="00177279">
      <w:pPr>
        <w:pStyle w:val="a3"/>
        <w:ind w:leftChars="269" w:left="849" w:hangingChars="145" w:hanging="284"/>
        <w:rPr>
          <w:rFonts w:ascii="ＭＳ 明朝" w:hAnsi="ＭＳ 明朝"/>
          <w:spacing w:val="0"/>
          <w:sz w:val="20"/>
          <w:szCs w:val="20"/>
        </w:rPr>
      </w:pPr>
      <w:r w:rsidRPr="00CF19D1">
        <w:rPr>
          <w:rFonts w:ascii="ＭＳ 明朝" w:hAnsi="ＭＳ 明朝" w:hint="eastAsia"/>
          <w:sz w:val="20"/>
          <w:szCs w:val="20"/>
        </w:rPr>
        <w:t>⑤　緊急やむを得ない場合を除き、午後１０時から午前６時までの間に、電話をかけ、通信文等をファクシミリ装置を用いて送信し、又は電子メールの送信等をすること。</w:t>
      </w:r>
    </w:p>
    <w:p w14:paraId="1D25114B" w14:textId="5F2E4C87" w:rsidR="00CF19D1" w:rsidRDefault="00CF19D1" w:rsidP="00CF19D1">
      <w:pPr>
        <w:pStyle w:val="a3"/>
        <w:ind w:leftChars="269" w:left="849" w:hangingChars="145" w:hanging="284"/>
        <w:rPr>
          <w:rFonts w:ascii="ＭＳ 明朝" w:hAnsi="ＭＳ 明朝"/>
          <w:sz w:val="20"/>
          <w:szCs w:val="20"/>
        </w:rPr>
      </w:pPr>
      <w:r w:rsidRPr="00CF19D1">
        <w:rPr>
          <w:rFonts w:ascii="ＭＳ 明朝" w:hAnsi="ＭＳ 明朝" w:hint="eastAsia"/>
          <w:sz w:val="20"/>
          <w:szCs w:val="20"/>
        </w:rPr>
        <w:t xml:space="preserve">⑥　</w:t>
      </w:r>
      <w:r w:rsidRPr="00177279">
        <w:rPr>
          <w:rFonts w:ascii="ＭＳ 明朝" w:hAnsi="ＭＳ 明朝" w:hint="eastAsia"/>
          <w:sz w:val="20"/>
          <w:szCs w:val="20"/>
        </w:rPr>
        <w:t>汚物、動物の死体その他の著しく不快又は嫌悪の情を催させるような物を送付し、</w:t>
      </w:r>
      <w:r w:rsidRPr="00177279">
        <w:rPr>
          <w:rFonts w:ascii="ＭＳ 明朝" w:hAnsi="ＭＳ 明朝"/>
          <w:sz w:val="20"/>
          <w:szCs w:val="20"/>
        </w:rPr>
        <w:t>又はその知り</w:t>
      </w:r>
      <w:r w:rsidRPr="00177279">
        <w:rPr>
          <w:rFonts w:ascii="ＭＳ 明朝" w:hAnsi="ＭＳ 明朝" w:hint="eastAsia"/>
          <w:sz w:val="20"/>
          <w:szCs w:val="20"/>
        </w:rPr>
        <w:t>得る状態に置くこと。</w:t>
      </w:r>
    </w:p>
    <w:p w14:paraId="7232C76A" w14:textId="0E3AC245" w:rsidR="00CF19D1" w:rsidRDefault="00CF19D1" w:rsidP="00CF19D1">
      <w:pPr>
        <w:pStyle w:val="a3"/>
        <w:ind w:leftChars="269" w:left="849" w:hangingChars="145" w:hanging="284"/>
        <w:rPr>
          <w:rFonts w:ascii="ＭＳ 明朝" w:hAnsi="ＭＳ 明朝"/>
          <w:sz w:val="20"/>
          <w:szCs w:val="20"/>
        </w:rPr>
      </w:pPr>
      <w:r w:rsidRPr="00CF19D1">
        <w:rPr>
          <w:rFonts w:ascii="ＭＳ 明朝" w:hAnsi="ＭＳ 明朝" w:hint="eastAsia"/>
          <w:sz w:val="20"/>
          <w:szCs w:val="20"/>
        </w:rPr>
        <w:t>⑦　その名誉を害する事項を告げ、又はその知り得る状態に置くこと。</w:t>
      </w:r>
    </w:p>
    <w:p w14:paraId="7EAD1730" w14:textId="4ACA625A" w:rsidR="00DA0E32" w:rsidRDefault="00CF19D1" w:rsidP="00DA0E32">
      <w:pPr>
        <w:pStyle w:val="a3"/>
        <w:ind w:leftChars="269" w:left="849" w:hangingChars="145" w:hanging="284"/>
        <w:rPr>
          <w:rFonts w:ascii="ＭＳ 明朝" w:hAnsi="ＭＳ 明朝"/>
          <w:sz w:val="20"/>
          <w:szCs w:val="20"/>
        </w:rPr>
      </w:pPr>
      <w:r>
        <w:rPr>
          <w:rFonts w:ascii="ＭＳ 明朝" w:hAnsi="ＭＳ 明朝" w:hint="eastAsia"/>
          <w:sz w:val="20"/>
          <w:szCs w:val="20"/>
        </w:rPr>
        <w:t xml:space="preserve">⑧　</w:t>
      </w:r>
      <w:r w:rsidRPr="00CF19D1">
        <w:rPr>
          <w:rFonts w:ascii="ＭＳ 明朝" w:hAnsi="ＭＳ 明朝" w:hint="eastAsia"/>
          <w:sz w:val="20"/>
          <w:szCs w:val="20"/>
        </w:rPr>
        <w:t>その性的羞恥心を害する事項を告げ、若しくはその知り得る状態に置き、その性的羞恥心を害する文書、図画、電磁的記録（電子的方式、磁気的方式その他人の知覚によっては認識することができない方式で作られる記録であって、電子計算機による情報処理の用に供されるものをいう。以下同</w:t>
      </w:r>
      <w:r w:rsidR="00F74278">
        <w:rPr>
          <w:rFonts w:ascii="ＭＳ 明朝" w:hAnsi="ＭＳ 明朝" w:hint="eastAsia"/>
          <w:sz w:val="20"/>
          <w:szCs w:val="20"/>
        </w:rPr>
        <w:t>じ</w:t>
      </w:r>
      <w:r w:rsidRPr="00CF19D1">
        <w:rPr>
          <w:rFonts w:ascii="ＭＳ 明朝" w:hAnsi="ＭＳ 明朝" w:hint="eastAsia"/>
          <w:sz w:val="20"/>
          <w:szCs w:val="20"/>
        </w:rPr>
        <w:t>。）に係る記録媒体その他の物を送付し、若しくはその知り得る状態に置き、又はその性的羞恥心を害する電磁的記録その他の記録を送信し、若しくはその知り得る状態に置くこと。</w:t>
      </w:r>
    </w:p>
    <w:p w14:paraId="59D31541" w14:textId="56967068" w:rsidR="00DA0E32" w:rsidRDefault="00CF19D1" w:rsidP="00DA0E32">
      <w:pPr>
        <w:pStyle w:val="a3"/>
        <w:ind w:leftChars="269" w:left="849" w:hangingChars="145" w:hanging="284"/>
        <w:rPr>
          <w:rFonts w:ascii="ＭＳ 明朝" w:hAnsi="ＭＳ 明朝"/>
          <w:sz w:val="20"/>
          <w:szCs w:val="20"/>
        </w:rPr>
      </w:pPr>
      <w:r w:rsidRPr="00CF19D1">
        <w:rPr>
          <w:rFonts w:ascii="ＭＳ 明朝" w:hAnsi="ＭＳ 明朝" w:hint="eastAsia"/>
          <w:sz w:val="20"/>
          <w:szCs w:val="20"/>
        </w:rPr>
        <w:t>⑨　その承諾を得ないで、その所持する位置情報記録・送信装置（当該装置の位置に係る位置情報（地理空間情報活用推進基本法（平成１９年法律第６３号）２条１項１号に規定する位置情報をいう。以下</w:t>
      </w:r>
      <w:r w:rsidRPr="00CF19D1">
        <w:rPr>
          <w:rFonts w:ascii="ＭＳ 明朝" w:hAnsi="ＭＳ 明朝" w:hint="eastAsia"/>
          <w:sz w:val="20"/>
          <w:szCs w:val="20"/>
        </w:rPr>
        <w:lastRenderedPageBreak/>
        <w:t>同</w:t>
      </w:r>
      <w:r w:rsidR="00F74278">
        <w:rPr>
          <w:rFonts w:ascii="ＭＳ 明朝" w:hAnsi="ＭＳ 明朝" w:hint="eastAsia"/>
          <w:sz w:val="20"/>
          <w:szCs w:val="20"/>
        </w:rPr>
        <w:t>じ</w:t>
      </w:r>
      <w:r w:rsidRPr="00CF19D1">
        <w:rPr>
          <w:rFonts w:ascii="ＭＳ 明朝" w:hAnsi="ＭＳ 明朝" w:hint="eastAsia"/>
          <w:sz w:val="20"/>
          <w:szCs w:val="20"/>
        </w:rPr>
        <w:t>。）を記録し、又は送信する機能を有する装置で</w:t>
      </w:r>
      <w:r w:rsidR="00D40466">
        <w:rPr>
          <w:rFonts w:ascii="ＭＳ 明朝" w:hAnsi="ＭＳ 明朝" w:hint="eastAsia"/>
          <w:sz w:val="20"/>
          <w:szCs w:val="20"/>
        </w:rPr>
        <w:t>、同法２条４項に規定する衛星測位の技術を用いて得られる当該装置の位置に係る位置情報を電磁的記録として記録し、又はこれを送信する機能を有するものをいう。</w:t>
      </w:r>
      <w:r w:rsidRPr="00CF19D1">
        <w:rPr>
          <w:rFonts w:ascii="ＭＳ 明朝" w:hAnsi="ＭＳ 明朝" w:hint="eastAsia"/>
          <w:sz w:val="20"/>
          <w:szCs w:val="20"/>
        </w:rPr>
        <w:t>以下同</w:t>
      </w:r>
      <w:r w:rsidR="00F74278">
        <w:rPr>
          <w:rFonts w:ascii="ＭＳ 明朝" w:hAnsi="ＭＳ 明朝" w:hint="eastAsia"/>
          <w:sz w:val="20"/>
          <w:szCs w:val="20"/>
        </w:rPr>
        <w:t>じ</w:t>
      </w:r>
      <w:r w:rsidRPr="00CF19D1">
        <w:rPr>
          <w:rFonts w:ascii="ＭＳ 明朝" w:hAnsi="ＭＳ 明朝" w:hint="eastAsia"/>
          <w:sz w:val="20"/>
          <w:szCs w:val="20"/>
        </w:rPr>
        <w:t>。）（</w:t>
      </w:r>
      <w:r w:rsidR="006811B1">
        <w:rPr>
          <w:rFonts w:ascii="ＭＳ 明朝" w:hAnsi="ＭＳ 明朝" w:hint="eastAsia"/>
          <w:sz w:val="20"/>
          <w:szCs w:val="20"/>
        </w:rPr>
        <w:t>次の⑩</w:t>
      </w:r>
      <w:r w:rsidRPr="00CF19D1">
        <w:rPr>
          <w:rFonts w:ascii="ＭＳ 明朝" w:hAnsi="ＭＳ 明朝" w:hint="eastAsia"/>
          <w:sz w:val="20"/>
          <w:szCs w:val="20"/>
        </w:rPr>
        <w:t>に規定する行為がされた位置情報記録・送信装置を含む。）により記録され、又は送信される当該位置情報記録・送信装置の位置に係る位置情報を</w:t>
      </w:r>
      <w:r w:rsidR="00EE5492">
        <w:rPr>
          <w:rFonts w:ascii="ＭＳ 明朝" w:hAnsi="ＭＳ 明朝" w:hint="eastAsia"/>
          <w:sz w:val="20"/>
          <w:szCs w:val="20"/>
        </w:rPr>
        <w:t>次の</w:t>
      </w:r>
      <w:r w:rsidR="00F67494" w:rsidRPr="001314A0">
        <w:rPr>
          <w:rFonts w:ascii="ＭＳ 明朝" w:hAnsi="ＭＳ 明朝" w:hint="eastAsia"/>
          <w:sz w:val="20"/>
          <w:szCs w:val="20"/>
        </w:rPr>
        <w:t>「位置情報の取得方法」記載の方法</w:t>
      </w:r>
      <w:r w:rsidRPr="00CF19D1">
        <w:rPr>
          <w:rFonts w:ascii="ＭＳ 明朝" w:hAnsi="ＭＳ 明朝" w:hint="eastAsia"/>
          <w:sz w:val="20"/>
          <w:szCs w:val="20"/>
        </w:rPr>
        <w:t>により取得すること。</w:t>
      </w:r>
    </w:p>
    <w:p w14:paraId="6FAA012D" w14:textId="77777777" w:rsidR="00992127" w:rsidRDefault="00F67494" w:rsidP="00992127">
      <w:pPr>
        <w:pStyle w:val="a3"/>
        <w:ind w:leftChars="404" w:left="848" w:firstLineChars="1" w:firstLine="2"/>
        <w:rPr>
          <w:rFonts w:ascii="ＭＳ 明朝" w:hAnsi="ＭＳ 明朝"/>
          <w:sz w:val="20"/>
          <w:szCs w:val="20"/>
        </w:rPr>
      </w:pPr>
      <w:r w:rsidRPr="001314A0">
        <w:rPr>
          <w:rFonts w:ascii="ＭＳ 明朝" w:hAnsi="ＭＳ 明朝" w:hint="eastAsia"/>
          <w:sz w:val="20"/>
          <w:szCs w:val="20"/>
        </w:rPr>
        <w:t>「位置情報の取得方法</w:t>
      </w:r>
      <w:r w:rsidR="00992127">
        <w:rPr>
          <w:rFonts w:ascii="ＭＳ 明朝" w:hAnsi="ＭＳ 明朝" w:hint="eastAsia"/>
          <w:sz w:val="20"/>
          <w:szCs w:val="20"/>
        </w:rPr>
        <w:t>」</w:t>
      </w:r>
    </w:p>
    <w:p w14:paraId="36CA98B0" w14:textId="1C61D160" w:rsidR="00142A92" w:rsidRPr="00C269C2" w:rsidRDefault="00992127" w:rsidP="001D5316">
      <w:pPr>
        <w:pStyle w:val="a3"/>
        <w:ind w:leftChars="472" w:left="1132" w:hangingChars="72" w:hanging="141"/>
        <w:rPr>
          <w:rFonts w:ascii="ＭＳ 明朝" w:hAnsiTheme="minorHAnsi" w:cstheme="minorBidi"/>
          <w:sz w:val="20"/>
          <w:szCs w:val="20"/>
        </w:rPr>
      </w:pPr>
      <w:r w:rsidRPr="00C269C2">
        <w:rPr>
          <w:rFonts w:ascii="ＭＳ 明朝" w:hAnsi="ＭＳ 明朝" w:hint="eastAsia"/>
          <w:sz w:val="20"/>
          <w:szCs w:val="20"/>
        </w:rPr>
        <w:t>ア</w:t>
      </w:r>
      <w:r w:rsidR="00142A92" w:rsidRPr="00C269C2">
        <w:rPr>
          <w:rFonts w:ascii="ＭＳ 明朝" w:hAnsiTheme="minorHAnsi" w:cstheme="minorBidi" w:hint="eastAsia"/>
          <w:sz w:val="20"/>
          <w:szCs w:val="20"/>
        </w:rPr>
        <w:t xml:space="preserve">　位置情報記録・送信装置の映像面上において、電磁的記録として記録された位置情報を視覚により認識することができる状態にして閲覧する方法</w:t>
      </w:r>
    </w:p>
    <w:p w14:paraId="15506AA9" w14:textId="6317AFA9" w:rsidR="00142A92" w:rsidRPr="00C269C2" w:rsidRDefault="00EE5492" w:rsidP="001D5316">
      <w:pPr>
        <w:ind w:leftChars="472" w:left="1133" w:hangingChars="71" w:hanging="142"/>
        <w:rPr>
          <w:rFonts w:ascii="ＭＳ 明朝" w:hAnsiTheme="minorHAnsi" w:cstheme="minorBidi"/>
          <w:sz w:val="20"/>
          <w:szCs w:val="20"/>
        </w:rPr>
      </w:pPr>
      <w:r w:rsidRPr="00C269C2">
        <w:rPr>
          <w:rFonts w:ascii="ＭＳ 明朝" w:hAnsiTheme="minorHAnsi" w:cstheme="minorBidi" w:hint="eastAsia"/>
          <w:sz w:val="20"/>
          <w:szCs w:val="20"/>
        </w:rPr>
        <w:t>イ</w:t>
      </w:r>
      <w:r w:rsidR="00142A92" w:rsidRPr="00C269C2">
        <w:rPr>
          <w:rFonts w:ascii="ＭＳ 明朝" w:hAnsiTheme="minorHAnsi" w:cstheme="minorBidi" w:hint="eastAsia"/>
          <w:sz w:val="20"/>
          <w:szCs w:val="20"/>
        </w:rPr>
        <w:t xml:space="preserve">　位置情報記録・送信装置により記録された電磁的記録に係る記録媒体を取得する方法（当該電磁的記録を他の記録媒体に複写する方法を含む。）</w:t>
      </w:r>
    </w:p>
    <w:p w14:paraId="63DB0E0D" w14:textId="4AC0CD25" w:rsidR="00142A92" w:rsidRPr="00C269C2" w:rsidRDefault="00EE5492" w:rsidP="001D5316">
      <w:pPr>
        <w:ind w:leftChars="473" w:left="1133" w:hangingChars="70" w:hanging="140"/>
        <w:rPr>
          <w:rFonts w:ascii="ＭＳ 明朝" w:hAnsiTheme="minorHAnsi" w:cstheme="minorBidi"/>
          <w:sz w:val="20"/>
          <w:szCs w:val="20"/>
        </w:rPr>
      </w:pPr>
      <w:r w:rsidRPr="00C269C2">
        <w:rPr>
          <w:rFonts w:ascii="ＭＳ 明朝" w:hAnsiTheme="minorHAnsi" w:cstheme="minorBidi" w:hint="eastAsia"/>
          <w:sz w:val="20"/>
          <w:szCs w:val="20"/>
        </w:rPr>
        <w:t>ウ</w:t>
      </w:r>
      <w:r w:rsidR="00142A92" w:rsidRPr="00C269C2">
        <w:rPr>
          <w:rFonts w:ascii="ＭＳ 明朝" w:hAnsiTheme="minorHAnsi" w:cstheme="minorBidi" w:hint="eastAsia"/>
          <w:sz w:val="20"/>
          <w:szCs w:val="20"/>
        </w:rPr>
        <w:t xml:space="preserve">　位置情報記録・送信装置により送信された電磁的記録を受信する方法（当該方法により取得された位置情報を他人の求めに応じて提供する役務を提供する者から当該役務を利用して当該位置情報の提供を受ける方法を含む。）</w:t>
      </w:r>
    </w:p>
    <w:p w14:paraId="7E551B6A" w14:textId="294A7E8E" w:rsidR="00CF19D1" w:rsidRPr="00CF19D1" w:rsidRDefault="00CF19D1" w:rsidP="00DA0E32">
      <w:pPr>
        <w:pStyle w:val="a3"/>
        <w:ind w:leftChars="269" w:left="849" w:hangingChars="145" w:hanging="284"/>
        <w:rPr>
          <w:rFonts w:ascii="ＭＳ 明朝" w:hAnsi="ＭＳ 明朝"/>
          <w:sz w:val="20"/>
          <w:szCs w:val="20"/>
        </w:rPr>
      </w:pPr>
      <w:r w:rsidRPr="00CF19D1">
        <w:rPr>
          <w:rFonts w:ascii="ＭＳ 明朝" w:hAnsi="ＭＳ 明朝" w:hint="eastAsia"/>
          <w:sz w:val="20"/>
          <w:szCs w:val="20"/>
        </w:rPr>
        <w:t>⑩　その承諾を得ないで、その所持する物に位置情報記録・送信装置を取り付けること、位置情報記録・送信装置を取り付けた物を交付することその他</w:t>
      </w:r>
      <w:r w:rsidR="00172707" w:rsidRPr="001D5316">
        <w:rPr>
          <w:rFonts w:ascii="ＭＳ 明朝" w:hAnsi="ＭＳ 明朝" w:hint="eastAsia"/>
          <w:sz w:val="20"/>
          <w:szCs w:val="20"/>
        </w:rPr>
        <w:t>次の「その移動に伴い位置情報記録・送信装置を移動し得る状態にする行為」記載の行為</w:t>
      </w:r>
      <w:r w:rsidRPr="00CF19D1">
        <w:rPr>
          <w:rFonts w:ascii="ＭＳ 明朝" w:hAnsi="ＭＳ 明朝" w:hint="eastAsia"/>
          <w:sz w:val="20"/>
          <w:szCs w:val="20"/>
        </w:rPr>
        <w:t>をすること。</w:t>
      </w:r>
    </w:p>
    <w:p w14:paraId="5D44E4F2" w14:textId="777381B4" w:rsidR="00C05580" w:rsidRDefault="00172707" w:rsidP="00172707">
      <w:pPr>
        <w:pStyle w:val="a3"/>
        <w:ind w:firstLineChars="434" w:firstLine="851"/>
        <w:rPr>
          <w:rFonts w:ascii="ＭＳ 明朝" w:hAnsi="ＭＳ 明朝"/>
          <w:sz w:val="20"/>
          <w:szCs w:val="20"/>
        </w:rPr>
      </w:pPr>
      <w:r w:rsidRPr="001314A0">
        <w:rPr>
          <w:rFonts w:ascii="ＭＳ 明朝" w:hAnsi="ＭＳ 明朝" w:hint="eastAsia"/>
          <w:sz w:val="20"/>
          <w:szCs w:val="20"/>
        </w:rPr>
        <w:t>「その移動に伴い位置情報記録・送信装置を移動し得る状態にする行為」</w:t>
      </w:r>
    </w:p>
    <w:p w14:paraId="487F1496" w14:textId="6EEF9766" w:rsidR="00172707" w:rsidRPr="001D5316" w:rsidRDefault="00172707" w:rsidP="001D5316">
      <w:pPr>
        <w:ind w:leftChars="95" w:left="199" w:firstLineChars="397" w:firstLine="794"/>
        <w:rPr>
          <w:rFonts w:ascii="ＭＳ 明朝" w:hAnsiTheme="minorHAnsi" w:cstheme="minorBidi"/>
          <w:sz w:val="20"/>
          <w:szCs w:val="20"/>
        </w:rPr>
      </w:pPr>
      <w:r>
        <w:rPr>
          <w:rFonts w:ascii="ＭＳ 明朝" w:hAnsiTheme="minorHAnsi" w:cstheme="minorBidi" w:hint="eastAsia"/>
          <w:sz w:val="20"/>
          <w:szCs w:val="20"/>
        </w:rPr>
        <w:t>ア</w:t>
      </w:r>
      <w:r w:rsidRPr="001D5316">
        <w:rPr>
          <w:rFonts w:ascii="ＭＳ 明朝" w:hAnsiTheme="minorHAnsi" w:cstheme="minorBidi" w:hint="eastAsia"/>
          <w:sz w:val="20"/>
          <w:szCs w:val="20"/>
        </w:rPr>
        <w:t xml:space="preserve">　その所持する物に位置情報記録・送信装置を差し入れること。</w:t>
      </w:r>
    </w:p>
    <w:p w14:paraId="4E45A30C" w14:textId="72DB0697" w:rsidR="00172707" w:rsidRPr="001D5316" w:rsidRDefault="00172707" w:rsidP="001D5316">
      <w:pPr>
        <w:ind w:leftChars="95" w:left="199" w:firstLineChars="396" w:firstLine="792"/>
        <w:rPr>
          <w:rFonts w:ascii="ＭＳ 明朝" w:hAnsiTheme="minorHAnsi" w:cstheme="minorBidi"/>
          <w:sz w:val="20"/>
          <w:szCs w:val="20"/>
        </w:rPr>
      </w:pPr>
      <w:r>
        <w:rPr>
          <w:rFonts w:ascii="ＭＳ 明朝" w:hAnsiTheme="minorHAnsi" w:cstheme="minorBidi" w:hint="eastAsia"/>
          <w:sz w:val="20"/>
          <w:szCs w:val="20"/>
        </w:rPr>
        <w:t>イ</w:t>
      </w:r>
      <w:r w:rsidRPr="001D5316">
        <w:rPr>
          <w:rFonts w:ascii="ＭＳ 明朝" w:hAnsiTheme="minorHAnsi" w:cstheme="minorBidi" w:hint="eastAsia"/>
          <w:sz w:val="20"/>
          <w:szCs w:val="20"/>
        </w:rPr>
        <w:t xml:space="preserve">　位置情報記録・送信装置を差し入れた物を交付すること。</w:t>
      </w:r>
    </w:p>
    <w:p w14:paraId="608CD40E" w14:textId="743C8EA5" w:rsidR="00172707" w:rsidRPr="001D5316" w:rsidRDefault="00172707" w:rsidP="001D5316">
      <w:pPr>
        <w:ind w:leftChars="472" w:left="1133" w:hangingChars="71" w:hanging="142"/>
        <w:rPr>
          <w:rFonts w:ascii="ＭＳ 明朝" w:hAnsiTheme="minorHAnsi" w:cstheme="minorBidi"/>
          <w:sz w:val="20"/>
          <w:szCs w:val="20"/>
        </w:rPr>
      </w:pPr>
      <w:r>
        <w:rPr>
          <w:rFonts w:ascii="ＭＳ 明朝" w:hAnsiTheme="minorHAnsi" w:cstheme="minorBidi" w:hint="eastAsia"/>
          <w:sz w:val="20"/>
          <w:szCs w:val="20"/>
        </w:rPr>
        <w:t>ウ</w:t>
      </w:r>
      <w:r w:rsidRPr="001D5316">
        <w:rPr>
          <w:rFonts w:ascii="ＭＳ 明朝" w:hAnsiTheme="minorHAnsi" w:cstheme="minorBidi" w:hint="eastAsia"/>
          <w:sz w:val="20"/>
          <w:szCs w:val="20"/>
        </w:rPr>
        <w:t xml:space="preserve">　その移動の用に供されることとされ、又は現に供されている道路交通法（昭和３５年法律第１０５号）２条１項９号に規定する自動車、同項１０号に規定する原動機付自転車、同項１１号の２に規定する自転車、同項１１号の３に規定する移動用小型車、同項１１号の４に規定する身体障害者用の車又は道路交通法施行令（昭和３５年政令第２７０号）１条１号に規定する歩行補助車（それぞれその所持する物に該当するものを除く。）に位置情報記録・送信装置を取り付け、又は差し入れること。</w:t>
      </w:r>
    </w:p>
    <w:p w14:paraId="1F3BD622" w14:textId="77777777" w:rsidR="00172707" w:rsidRPr="00172707" w:rsidRDefault="00172707" w:rsidP="001D5316">
      <w:pPr>
        <w:pStyle w:val="a3"/>
        <w:ind w:firstLineChars="434" w:firstLine="903"/>
        <w:rPr>
          <w:rFonts w:ascii="ＭＳ 明朝" w:hAnsi="ＭＳ 明朝"/>
          <w:spacing w:val="-1"/>
        </w:rPr>
      </w:pPr>
    </w:p>
    <w:p w14:paraId="54C77AF4" w14:textId="512BFB79" w:rsidR="00CE45A7" w:rsidRDefault="00003A13" w:rsidP="00CE45A7">
      <w:pPr>
        <w:pStyle w:val="a3"/>
        <w:rPr>
          <w:rFonts w:ascii="ＭＳ 明朝" w:hAnsi="ＭＳ 明朝"/>
          <w:spacing w:val="0"/>
        </w:rPr>
      </w:pPr>
      <w:r>
        <w:rPr>
          <w:rFonts w:ascii="ＭＳ 明朝" w:hAnsi="ＭＳ 明朝" w:hint="eastAsia"/>
        </w:rPr>
        <w:t>☐</w:t>
      </w:r>
      <w:r w:rsidR="00CE45A7">
        <w:rPr>
          <w:rFonts w:ascii="ＭＳ 明朝" w:hAnsi="ＭＳ 明朝" w:cs="ＭＳ ゴシック" w:hint="eastAsia"/>
          <w:b/>
          <w:bCs/>
          <w:sz w:val="22"/>
          <w:szCs w:val="22"/>
        </w:rPr>
        <w:t>〔子への接近禁止命令〕</w:t>
      </w:r>
    </w:p>
    <w:p w14:paraId="5F261357" w14:textId="73A43DAB" w:rsidR="00B36B40" w:rsidRDefault="00CE45A7" w:rsidP="00B36B40">
      <w:pPr>
        <w:pStyle w:val="a3"/>
        <w:spacing w:line="226" w:lineRule="exact"/>
        <w:ind w:leftChars="227" w:left="477" w:rightChars="140" w:right="294" w:firstLineChars="116" w:firstLine="232"/>
        <w:rPr>
          <w:rFonts w:ascii="ＭＳ 明朝" w:hAnsi="ＭＳ 明朝"/>
          <w:spacing w:val="-1"/>
          <w:sz w:val="20"/>
          <w:szCs w:val="20"/>
        </w:rPr>
      </w:pPr>
      <w:r w:rsidRPr="00177279">
        <w:rPr>
          <w:rFonts w:ascii="ＭＳ 明朝" w:hAnsi="ＭＳ 明朝"/>
          <w:spacing w:val="0"/>
          <w:sz w:val="20"/>
          <w:szCs w:val="20"/>
        </w:rPr>
        <w:t>相手方は、</w:t>
      </w:r>
      <w:r w:rsidR="006D3866">
        <w:rPr>
          <w:rFonts w:ascii="ＭＳ 明朝" w:hAnsi="ＭＳ 明朝"/>
          <w:spacing w:val="0"/>
          <w:sz w:val="20"/>
          <w:szCs w:val="20"/>
        </w:rPr>
        <w:t>申立人に対する接近禁止</w:t>
      </w:r>
      <w:r w:rsidRPr="00177279">
        <w:rPr>
          <w:rFonts w:ascii="ＭＳ 明朝" w:hAnsi="ＭＳ 明朝"/>
          <w:spacing w:val="0"/>
          <w:sz w:val="20"/>
          <w:szCs w:val="20"/>
        </w:rPr>
        <w:t>命令の効力が生じた日から起算して１年間</w:t>
      </w:r>
      <w:r w:rsidRPr="00301F96">
        <w:rPr>
          <w:rFonts w:ascii="ＭＳ 明朝" w:hAnsi="ＭＳ 明朝"/>
          <w:spacing w:val="0"/>
          <w:sz w:val="20"/>
          <w:szCs w:val="20"/>
        </w:rPr>
        <w:t>、</w:t>
      </w:r>
      <w:r w:rsidRPr="00177279">
        <w:rPr>
          <w:rFonts w:ascii="ＭＳ 明朝" w:hAnsi="ＭＳ 明朝"/>
          <w:spacing w:val="0"/>
          <w:sz w:val="20"/>
          <w:szCs w:val="20"/>
        </w:rPr>
        <w:t>下記子の住居（相手方と</w:t>
      </w:r>
      <w:r w:rsidRPr="00AC6C37">
        <w:rPr>
          <w:rFonts w:ascii="ＭＳ 明朝" w:hAnsi="ＭＳ 明朝"/>
          <w:spacing w:val="0"/>
          <w:sz w:val="20"/>
          <w:szCs w:val="20"/>
        </w:rPr>
        <w:t>共に生活の本拠としている住居を除く。以下同じ。）</w:t>
      </w:r>
      <w:r>
        <w:rPr>
          <w:rFonts w:ascii="ＭＳ 明朝" w:hAnsi="ＭＳ 明朝"/>
          <w:spacing w:val="0"/>
          <w:sz w:val="20"/>
          <w:szCs w:val="20"/>
        </w:rPr>
        <w:t>、</w:t>
      </w:r>
      <w:r w:rsidRPr="00AC6C37">
        <w:rPr>
          <w:rFonts w:ascii="ＭＳ 明朝" w:hAnsi="ＭＳ 明朝"/>
          <w:spacing w:val="0"/>
          <w:sz w:val="20"/>
          <w:szCs w:val="20"/>
        </w:rPr>
        <w:t>就学する学校その他の場所において</w:t>
      </w:r>
      <w:r>
        <w:rPr>
          <w:rFonts w:ascii="ＭＳ 明朝" w:hAnsi="ＭＳ 明朝"/>
          <w:spacing w:val="-1"/>
          <w:sz w:val="20"/>
          <w:szCs w:val="20"/>
        </w:rPr>
        <w:t xml:space="preserve"> </w:t>
      </w:r>
      <w:r w:rsidR="4D59401B">
        <w:rPr>
          <w:rFonts w:ascii="ＭＳ 明朝" w:hAnsi="ＭＳ 明朝"/>
          <w:spacing w:val="-1"/>
          <w:sz w:val="20"/>
          <w:szCs w:val="20"/>
        </w:rPr>
        <w:t>下記子</w:t>
      </w:r>
      <w:r w:rsidRPr="00177279">
        <w:rPr>
          <w:rFonts w:ascii="ＭＳ 明朝" w:hAnsi="ＭＳ 明朝"/>
          <w:spacing w:val="0"/>
          <w:sz w:val="20"/>
          <w:szCs w:val="20"/>
        </w:rPr>
        <w:t>の身辺につきまとい、又は</w:t>
      </w:r>
      <w:r w:rsidR="00AA3A55">
        <w:rPr>
          <w:rFonts w:ascii="ＭＳ 明朝" w:hAnsi="ＭＳ 明朝"/>
          <w:spacing w:val="-1"/>
          <w:sz w:val="20"/>
          <w:szCs w:val="20"/>
        </w:rPr>
        <w:t>下記子</w:t>
      </w:r>
      <w:r w:rsidRPr="00177279">
        <w:rPr>
          <w:rFonts w:ascii="ＭＳ 明朝" w:hAnsi="ＭＳ 明朝"/>
          <w:spacing w:val="0"/>
          <w:sz w:val="20"/>
          <w:szCs w:val="20"/>
        </w:rPr>
        <w:t>の住居</w:t>
      </w:r>
      <w:r w:rsidRPr="00301F96">
        <w:rPr>
          <w:rFonts w:ascii="ＭＳ 明朝" w:hAnsi="ＭＳ 明朝"/>
          <w:spacing w:val="0"/>
          <w:sz w:val="20"/>
          <w:szCs w:val="20"/>
        </w:rPr>
        <w:t>、</w:t>
      </w:r>
      <w:r w:rsidRPr="00177279">
        <w:rPr>
          <w:rFonts w:ascii="ＭＳ 明朝" w:hAnsi="ＭＳ 明朝"/>
          <w:spacing w:val="0"/>
          <w:sz w:val="20"/>
          <w:szCs w:val="20"/>
        </w:rPr>
        <w:t>就学する学校その他その通常所在する場所の</w:t>
      </w:r>
      <w:r>
        <w:rPr>
          <w:rFonts w:ascii="ＭＳ 明朝" w:hAnsi="ＭＳ 明朝"/>
          <w:spacing w:val="0"/>
          <w:sz w:val="20"/>
          <w:szCs w:val="20"/>
        </w:rPr>
        <w:t>付近</w:t>
      </w:r>
      <w:r w:rsidRPr="00AC6C37">
        <w:rPr>
          <w:rFonts w:ascii="ＭＳ 明朝" w:hAnsi="ＭＳ 明朝"/>
          <w:spacing w:val="0"/>
          <w:sz w:val="20"/>
          <w:szCs w:val="20"/>
        </w:rPr>
        <w:t>を</w:t>
      </w:r>
      <w:r>
        <w:rPr>
          <w:rFonts w:ascii="ＭＳ 明朝" w:hAnsi="ＭＳ 明朝"/>
          <w:spacing w:val="-1"/>
          <w:sz w:val="20"/>
          <w:szCs w:val="20"/>
        </w:rPr>
        <w:t>はいかいしてはならない。</w:t>
      </w:r>
    </w:p>
    <w:p w14:paraId="6C3C4D50" w14:textId="77777777" w:rsidR="00C05580" w:rsidRDefault="00C05580" w:rsidP="00B36B40">
      <w:pPr>
        <w:pStyle w:val="a3"/>
        <w:spacing w:line="226" w:lineRule="exact"/>
        <w:ind w:left="476" w:rightChars="140" w:right="294" w:hangingChars="229" w:hanging="476"/>
        <w:rPr>
          <w:rFonts w:ascii="ＭＳ 明朝" w:hAnsi="ＭＳ 明朝"/>
          <w:spacing w:val="-1"/>
        </w:rPr>
      </w:pPr>
    </w:p>
    <w:p w14:paraId="43362ED9" w14:textId="56C89C3C" w:rsidR="00DA0E32" w:rsidRPr="00177279" w:rsidRDefault="00D248F0" w:rsidP="00B36B40">
      <w:pPr>
        <w:pStyle w:val="a3"/>
        <w:spacing w:line="226" w:lineRule="exact"/>
        <w:ind w:left="481" w:rightChars="140" w:right="294" w:hangingChars="229" w:hanging="481"/>
        <w:rPr>
          <w:rFonts w:ascii="ＭＳ 明朝" w:hAnsi="ＭＳ 明朝"/>
          <w:spacing w:val="0"/>
          <w:sz w:val="22"/>
          <w:szCs w:val="22"/>
        </w:rPr>
      </w:pPr>
      <w:sdt>
        <w:sdtPr>
          <w:rPr>
            <w:rFonts w:ascii="ＭＳ 明朝" w:hAnsi="ＭＳ 明朝" w:hint="eastAsia"/>
            <w:color w:val="2B579A"/>
            <w:spacing w:val="-1"/>
            <w:shd w:val="clear" w:color="auto" w:fill="E6E6E6"/>
          </w:rPr>
          <w:id w:val="194508005"/>
          <w14:checkbox>
            <w14:checked w14:val="0"/>
            <w14:checkedState w14:val="2612" w14:font="ＭＳ ゴシック"/>
            <w14:uncheckedState w14:val="2610" w14:font="ＭＳ ゴシック"/>
          </w14:checkbox>
        </w:sdtPr>
        <w:sdtEndPr/>
        <w:sdtContent>
          <w:r w:rsidR="00840061">
            <w:rPr>
              <w:rFonts w:ascii="ＭＳ ゴシック" w:eastAsia="ＭＳ ゴシック" w:hAnsi="ＭＳ ゴシック"/>
              <w:spacing w:val="-1"/>
            </w:rPr>
            <w:t>☐</w:t>
          </w:r>
        </w:sdtContent>
      </w:sdt>
      <w:r w:rsidR="00DA0E32" w:rsidRPr="0042305D">
        <w:rPr>
          <w:rFonts w:ascii="ＭＳ 明朝" w:hAnsi="ＭＳ 明朝" w:cs="ＭＳ ゴシック"/>
          <w:b/>
          <w:bCs/>
          <w:sz w:val="22"/>
          <w:szCs w:val="22"/>
        </w:rPr>
        <w:t>〔子への電話等禁止命令〕</w:t>
      </w:r>
    </w:p>
    <w:p w14:paraId="10B01739" w14:textId="21076E1E" w:rsidR="00DA0E32" w:rsidRDefault="00DA0E32" w:rsidP="21067A54">
      <w:pPr>
        <w:pStyle w:val="a3"/>
        <w:ind w:leftChars="202" w:left="424" w:firstLineChars="143" w:firstLine="280"/>
        <w:rPr>
          <w:rFonts w:ascii="ＭＳ 明朝" w:hAnsiTheme="minorHAnsi" w:cstheme="minorBidi"/>
        </w:rPr>
      </w:pPr>
      <w:r w:rsidRPr="21067A54">
        <w:rPr>
          <w:rFonts w:ascii="ＭＳ 明朝" w:hAnsi="ＭＳ 明朝"/>
          <w:sz w:val="20"/>
          <w:szCs w:val="20"/>
        </w:rPr>
        <w:t>相手方は、</w:t>
      </w:r>
      <w:r w:rsidR="00765EDF" w:rsidRPr="21067A54">
        <w:rPr>
          <w:rFonts w:ascii="ＭＳ 明朝" w:hAnsi="ＭＳ 明朝"/>
          <w:sz w:val="20"/>
          <w:szCs w:val="20"/>
        </w:rPr>
        <w:t>申立人に対する接近禁止</w:t>
      </w:r>
      <w:r w:rsidRPr="21067A54">
        <w:rPr>
          <w:rFonts w:ascii="ＭＳ 明朝" w:hAnsi="ＭＳ 明朝"/>
          <w:sz w:val="20"/>
          <w:szCs w:val="20"/>
        </w:rPr>
        <w:t>命令の効力が生じた日から起算して１年間、下記子に対し、</w:t>
      </w:r>
      <w:r w:rsidRPr="21067A54">
        <w:rPr>
          <w:rFonts w:ascii="ＭＳ 明朝" w:hAnsiTheme="minorHAnsi" w:cstheme="minorBidi"/>
          <w:sz w:val="20"/>
          <w:szCs w:val="20"/>
        </w:rPr>
        <w:t>上記〔電話等禁止命令〕記載の</w:t>
      </w:r>
      <w:r w:rsidRPr="21067A54">
        <w:rPr>
          <w:rFonts w:ascii="ＭＳ 明朝" w:hAnsiTheme="minorHAnsi" w:cstheme="minorBidi"/>
          <w:sz w:val="20"/>
          <w:szCs w:val="20"/>
        </w:rPr>
        <w:t>②</w:t>
      </w:r>
      <w:r w:rsidRPr="21067A54">
        <w:rPr>
          <w:rFonts w:ascii="ＭＳ 明朝" w:hAnsiTheme="minorHAnsi" w:cstheme="minorBidi"/>
          <w:sz w:val="20"/>
          <w:szCs w:val="20"/>
        </w:rPr>
        <w:t>から</w:t>
      </w:r>
      <w:r w:rsidRPr="21067A54">
        <w:rPr>
          <w:rFonts w:ascii="ＭＳ 明朝" w:hAnsiTheme="minorHAnsi" w:cstheme="minorBidi"/>
          <w:sz w:val="20"/>
          <w:szCs w:val="20"/>
        </w:rPr>
        <w:t>⑩</w:t>
      </w:r>
      <w:r w:rsidRPr="21067A54">
        <w:rPr>
          <w:rFonts w:ascii="ＭＳ 明朝" w:hAnsiTheme="minorHAnsi" w:cstheme="minorBidi"/>
          <w:sz w:val="20"/>
          <w:szCs w:val="20"/>
        </w:rPr>
        <w:t>までの各行為（ただし、</w:t>
      </w:r>
      <w:r w:rsidRPr="21067A54">
        <w:rPr>
          <w:rFonts w:ascii="ＭＳ 明朝" w:hAnsiTheme="minorHAnsi" w:cstheme="minorBidi"/>
          <w:sz w:val="20"/>
          <w:szCs w:val="20"/>
        </w:rPr>
        <w:t>⑤</w:t>
      </w:r>
      <w:r w:rsidRPr="21067A54">
        <w:rPr>
          <w:rFonts w:ascii="ＭＳ 明朝" w:hAnsiTheme="minorHAnsi" w:cstheme="minorBidi"/>
          <w:sz w:val="20"/>
          <w:szCs w:val="20"/>
        </w:rPr>
        <w:t>に掲げる行為にあっては、電話をかけること及び通信文等をファクシミリ装置を用いて送信することに限る。）をしてはならない。</w:t>
      </w:r>
    </w:p>
    <w:p w14:paraId="7C47B75C" w14:textId="6022F556" w:rsidR="2D037973" w:rsidRDefault="2D037973" w:rsidP="21067A54">
      <w:pPr>
        <w:jc w:val="center"/>
      </w:pPr>
      <w:r w:rsidRPr="21067A54">
        <w:rPr>
          <w:rFonts w:ascii="ＭＳ 明朝" w:hAnsi="ＭＳ 明朝"/>
          <w:sz w:val="20"/>
          <w:szCs w:val="20"/>
        </w:rPr>
        <w:t>記</w:t>
      </w:r>
    </w:p>
    <w:p w14:paraId="3ACE8B9B" w14:textId="77777777" w:rsidR="2D037973" w:rsidRDefault="2D037973" w:rsidP="21067A54">
      <w:pPr>
        <w:pStyle w:val="a3"/>
        <w:rPr>
          <w:rFonts w:ascii="ＭＳ 明朝" w:hAnsi="ＭＳ 明朝"/>
          <w:sz w:val="20"/>
          <w:szCs w:val="20"/>
        </w:rPr>
      </w:pPr>
      <w:r w:rsidRPr="21067A54">
        <w:rPr>
          <w:rFonts w:ascii="ＭＳ 明朝" w:hAnsi="ＭＳ 明朝"/>
          <w:sz w:val="20"/>
          <w:szCs w:val="20"/>
        </w:rPr>
        <w:t xml:space="preserve">  </w:t>
      </w:r>
      <w:r w:rsidRPr="21067A54">
        <w:rPr>
          <w:rFonts w:ascii="ＭＳ 明朝" w:hAnsi="ＭＳ 明朝" w:cs="ＭＳ ゴシック"/>
          <w:b/>
          <w:bCs/>
          <w:sz w:val="22"/>
          <w:szCs w:val="22"/>
        </w:rPr>
        <w:t>［子への接近禁止・電話等禁止を求める場合の子の表示］</w:t>
      </w:r>
    </w:p>
    <w:p w14:paraId="6B28E00C" w14:textId="523BA246" w:rsidR="2D037973" w:rsidRDefault="2D037973" w:rsidP="009C71E9">
      <w:pPr>
        <w:pStyle w:val="a3"/>
        <w:ind w:firstLineChars="100" w:firstLine="206"/>
        <w:rPr>
          <w:rFonts w:ascii="ＭＳ 明朝" w:hAnsi="ＭＳ 明朝"/>
        </w:rPr>
      </w:pPr>
      <w:r w:rsidRPr="720D2AEE">
        <w:rPr>
          <w:rFonts w:ascii="ＭＳ 明朝" w:hAnsi="ＭＳ 明朝"/>
        </w:rPr>
        <w:t xml:space="preserve">   　(1)</w:t>
      </w:r>
      <w:r w:rsidR="00ED3741">
        <w:rPr>
          <w:rFonts w:ascii="ＭＳ 明朝" w:hAnsi="ＭＳ 明朝"/>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r w:rsidR="0098356C">
        <w:rPr>
          <w:rFonts w:ascii="ＭＳ 明朝" w:hAnsi="ＭＳ 明朝" w:hint="eastAsia"/>
        </w:rPr>
        <w:t xml:space="preserve">　　</w:t>
      </w:r>
      <w:r w:rsidRPr="720D2AEE">
        <w:rPr>
          <w:rFonts w:ascii="ＭＳ 明朝" w:hAnsi="ＭＳ 明朝"/>
        </w:rPr>
        <w:t xml:space="preserve">　　　　　　　　　　　　    （平成・令和　　年　　月　　日生）</w:t>
      </w:r>
    </w:p>
    <w:p w14:paraId="41F1F856" w14:textId="2B5109B9" w:rsidR="2D037973" w:rsidRDefault="2D037973" w:rsidP="21067A54">
      <w:pPr>
        <w:pStyle w:val="a3"/>
        <w:rPr>
          <w:rFonts w:ascii="ＭＳ 明朝" w:hAnsi="ＭＳ 明朝"/>
        </w:rPr>
      </w:pPr>
      <w:r w:rsidRPr="21067A54">
        <w:rPr>
          <w:rFonts w:ascii="ＭＳ 明朝" w:hAnsi="ＭＳ 明朝"/>
        </w:rPr>
        <w:t xml:space="preserve">   　　　　　　　　　　　　　　　　　　　　 　　　   　 　　　　</w:t>
      </w:r>
    </w:p>
    <w:p w14:paraId="56D310C5" w14:textId="48489E52" w:rsidR="2D037973" w:rsidRDefault="2D037973" w:rsidP="009C71E9">
      <w:pPr>
        <w:pStyle w:val="a3"/>
        <w:ind w:firstLineChars="100" w:firstLine="206"/>
        <w:rPr>
          <w:rFonts w:ascii="ＭＳ 明朝" w:hAnsi="ＭＳ 明朝"/>
        </w:rPr>
      </w:pPr>
      <w:r w:rsidRPr="720D2AEE">
        <w:rPr>
          <w:rFonts w:ascii="ＭＳ 明朝" w:hAnsi="ＭＳ 明朝"/>
        </w:rPr>
        <w:t xml:space="preserve">   　(2)</w:t>
      </w:r>
      <w:r w:rsidR="00E651F6" w:rsidRPr="00E651F6">
        <w:rPr>
          <w:rFonts w:ascii="ＭＳ 明朝" w:hAnsi="ＭＳ 明朝"/>
          <w:spacing w:val="0"/>
          <w:sz w:val="24"/>
          <w:szCs w:val="24"/>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r w:rsidRPr="720D2AEE">
        <w:rPr>
          <w:rFonts w:ascii="ＭＳ 明朝" w:hAnsi="ＭＳ 明朝"/>
        </w:rPr>
        <w:t xml:space="preserve">　　　　</w:t>
      </w:r>
      <w:r w:rsidR="00E651F6">
        <w:rPr>
          <w:rFonts w:ascii="ＭＳ 明朝" w:hAnsi="ＭＳ 明朝" w:hint="eastAsia"/>
        </w:rPr>
        <w:t xml:space="preserve">　　　　　　　　</w:t>
      </w:r>
      <w:r w:rsidR="009C71E9">
        <w:rPr>
          <w:rFonts w:ascii="ＭＳ 明朝" w:hAnsi="ＭＳ 明朝"/>
        </w:rPr>
        <w:t xml:space="preserve">　　　　</w:t>
      </w:r>
      <w:r w:rsidRPr="720D2AEE">
        <w:rPr>
          <w:rFonts w:ascii="ＭＳ 明朝" w:hAnsi="ＭＳ 明朝"/>
        </w:rPr>
        <w:t>（平成・令和　　年　　月　　日生）</w:t>
      </w:r>
    </w:p>
    <w:p w14:paraId="5CC5EEEF" w14:textId="5EEEC949" w:rsidR="2D037973" w:rsidRDefault="2D037973" w:rsidP="21067A54">
      <w:pPr>
        <w:pStyle w:val="a3"/>
        <w:rPr>
          <w:rFonts w:ascii="ＭＳ 明朝" w:hAnsi="ＭＳ 明朝"/>
        </w:rPr>
      </w:pPr>
      <w:r w:rsidRPr="21067A54">
        <w:rPr>
          <w:rFonts w:ascii="ＭＳ 明朝" w:hAnsi="ＭＳ 明朝"/>
        </w:rPr>
        <w:t xml:space="preserve">   　　　　　　　　　　　　　　　　　　　　　　　    　   　　　</w:t>
      </w:r>
    </w:p>
    <w:p w14:paraId="6C935789" w14:textId="1F3495AC" w:rsidR="00C05580" w:rsidRDefault="2D037973" w:rsidP="009C71E9">
      <w:pPr>
        <w:pStyle w:val="a3"/>
        <w:ind w:firstLineChars="100" w:firstLine="206"/>
        <w:rPr>
          <w:rFonts w:ascii="ＭＳ 明朝" w:hAnsi="ＭＳ 明朝"/>
        </w:rPr>
      </w:pPr>
      <w:r w:rsidRPr="720D2AEE">
        <w:rPr>
          <w:rFonts w:ascii="ＭＳ 明朝" w:hAnsi="ＭＳ 明朝"/>
        </w:rPr>
        <w:t xml:space="preserve">   　(3)</w:t>
      </w:r>
      <w:r w:rsidR="00ED3741">
        <w:rPr>
          <w:rFonts w:ascii="ＭＳ 明朝" w:hAnsi="ＭＳ 明朝"/>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r w:rsidRPr="720D2AEE">
        <w:rPr>
          <w:rFonts w:ascii="ＭＳ 明朝" w:hAnsi="ＭＳ 明朝"/>
        </w:rPr>
        <w:t xml:space="preserve">　　　　　　　　　　　　　　    （平成・令和　　年　　月　　日生）</w:t>
      </w:r>
    </w:p>
    <w:p w14:paraId="79B886C6" w14:textId="77777777" w:rsidR="008654A6" w:rsidRPr="0098356C" w:rsidRDefault="008654A6" w:rsidP="00CE45A7">
      <w:pPr>
        <w:pStyle w:val="a3"/>
        <w:rPr>
          <w:rFonts w:ascii="ＭＳ 明朝" w:hAnsi="ＭＳ 明朝"/>
          <w:spacing w:val="-1"/>
        </w:rPr>
      </w:pPr>
    </w:p>
    <w:p w14:paraId="6D299AB1" w14:textId="10A133E4" w:rsidR="00CE45A7" w:rsidRDefault="00D248F0" w:rsidP="00CE45A7">
      <w:pPr>
        <w:pStyle w:val="a3"/>
        <w:rPr>
          <w:rFonts w:ascii="ＭＳ 明朝" w:hAnsi="ＭＳ 明朝"/>
          <w:spacing w:val="0"/>
        </w:rPr>
      </w:pPr>
      <w:sdt>
        <w:sdtPr>
          <w:rPr>
            <w:rFonts w:ascii="ＭＳ 明朝" w:hAnsi="ＭＳ 明朝" w:hint="eastAsia"/>
            <w:color w:val="2B579A"/>
            <w:spacing w:val="-1"/>
            <w:shd w:val="clear" w:color="auto" w:fill="E6E6E6"/>
          </w:rPr>
          <w:id w:val="-1872373819"/>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CE45A7">
        <w:rPr>
          <w:rFonts w:ascii="ＭＳ 明朝" w:hAnsi="ＭＳ 明朝" w:cs="ＭＳ ゴシック" w:hint="eastAsia"/>
          <w:b/>
          <w:bCs/>
          <w:sz w:val="22"/>
          <w:szCs w:val="22"/>
        </w:rPr>
        <w:t>〔親族等への接近禁止命令〕</w:t>
      </w:r>
    </w:p>
    <w:p w14:paraId="31F41B69" w14:textId="5503A2F0" w:rsidR="00CE45A7" w:rsidRDefault="00CE45A7" w:rsidP="0098356C">
      <w:pPr>
        <w:pStyle w:val="a3"/>
        <w:spacing w:line="226" w:lineRule="exact"/>
        <w:ind w:leftChars="202" w:left="424" w:firstLineChars="141" w:firstLine="282"/>
        <w:rPr>
          <w:rFonts w:ascii="ＭＳ 明朝" w:hAnsi="ＭＳ 明朝"/>
          <w:spacing w:val="0"/>
        </w:rPr>
      </w:pPr>
      <w:r w:rsidRPr="00177279">
        <w:rPr>
          <w:rFonts w:ascii="ＭＳ 明朝" w:hAnsi="ＭＳ 明朝"/>
          <w:spacing w:val="0"/>
          <w:sz w:val="20"/>
          <w:szCs w:val="20"/>
        </w:rPr>
        <w:lastRenderedPageBreak/>
        <w:t>相手方は、</w:t>
      </w:r>
      <w:r w:rsidR="00765EDF">
        <w:rPr>
          <w:rFonts w:ascii="ＭＳ 明朝" w:hAnsi="ＭＳ 明朝"/>
          <w:spacing w:val="0"/>
          <w:sz w:val="20"/>
          <w:szCs w:val="20"/>
        </w:rPr>
        <w:t>申立人に対する接近禁止</w:t>
      </w:r>
      <w:r w:rsidRPr="00177279">
        <w:rPr>
          <w:rFonts w:ascii="ＭＳ 明朝" w:hAnsi="ＭＳ 明朝"/>
          <w:spacing w:val="0"/>
          <w:sz w:val="20"/>
          <w:szCs w:val="20"/>
        </w:rPr>
        <w:t>命令の効力が生じた日から起算して</w:t>
      </w:r>
      <w:r w:rsidRPr="00301F96">
        <w:rPr>
          <w:rFonts w:ascii="ＭＳ 明朝" w:hAnsi="ＭＳ 明朝"/>
          <w:spacing w:val="0"/>
          <w:sz w:val="20"/>
          <w:szCs w:val="20"/>
        </w:rPr>
        <w:t>１</w:t>
      </w:r>
      <w:r w:rsidRPr="00177279">
        <w:rPr>
          <w:rFonts w:ascii="ＭＳ 明朝" w:hAnsi="ＭＳ 明朝"/>
          <w:spacing w:val="0"/>
          <w:sz w:val="20"/>
          <w:szCs w:val="20"/>
        </w:rPr>
        <w:t>年間</w:t>
      </w:r>
      <w:r w:rsidRPr="00301F96">
        <w:rPr>
          <w:rFonts w:ascii="ＭＳ 明朝" w:hAnsi="ＭＳ 明朝"/>
          <w:spacing w:val="0"/>
          <w:sz w:val="20"/>
          <w:szCs w:val="20"/>
        </w:rPr>
        <w:t>、</w:t>
      </w:r>
      <w:r w:rsidRPr="00177279">
        <w:rPr>
          <w:rFonts w:ascii="ＭＳ 明朝" w:hAnsi="ＭＳ 明朝"/>
          <w:spacing w:val="0"/>
          <w:sz w:val="20"/>
          <w:szCs w:val="20"/>
        </w:rPr>
        <w:t>下記親族等の住居（相手方と共に生活の本拠としている住居を除く。以下同じ。）その他の場所において</w:t>
      </w:r>
      <w:r w:rsidR="1D65788C" w:rsidRPr="00177279">
        <w:rPr>
          <w:rFonts w:ascii="ＭＳ 明朝" w:hAnsi="ＭＳ 明朝"/>
          <w:spacing w:val="0"/>
          <w:sz w:val="20"/>
          <w:szCs w:val="20"/>
        </w:rPr>
        <w:t>下記親族等</w:t>
      </w:r>
      <w:r w:rsidRPr="00177279">
        <w:rPr>
          <w:rFonts w:ascii="ＭＳ 明朝" w:hAnsi="ＭＳ 明朝"/>
          <w:spacing w:val="0"/>
          <w:sz w:val="20"/>
          <w:szCs w:val="20"/>
        </w:rPr>
        <w:t>の身辺につきまとい、又は</w:t>
      </w:r>
      <w:r w:rsidR="00AA3A55" w:rsidRPr="00177279">
        <w:rPr>
          <w:rFonts w:ascii="ＭＳ 明朝" w:hAnsi="ＭＳ 明朝"/>
          <w:spacing w:val="0"/>
          <w:sz w:val="20"/>
          <w:szCs w:val="20"/>
        </w:rPr>
        <w:t>下記親族等</w:t>
      </w:r>
      <w:r w:rsidRPr="00177279">
        <w:rPr>
          <w:rFonts w:ascii="ＭＳ 明朝" w:hAnsi="ＭＳ 明朝"/>
          <w:spacing w:val="0"/>
          <w:sz w:val="20"/>
          <w:szCs w:val="20"/>
        </w:rPr>
        <w:t>の住居</w:t>
      </w:r>
      <w:r w:rsidRPr="00DA0E32">
        <w:rPr>
          <w:rFonts w:ascii="ＭＳ 明朝" w:hAnsi="ＭＳ 明朝"/>
          <w:spacing w:val="0"/>
          <w:sz w:val="20"/>
          <w:szCs w:val="20"/>
        </w:rPr>
        <w:t>、</w:t>
      </w:r>
      <w:r w:rsidRPr="00177279">
        <w:rPr>
          <w:rFonts w:ascii="ＭＳ 明朝" w:hAnsi="ＭＳ 明朝"/>
          <w:spacing w:val="0"/>
          <w:sz w:val="20"/>
          <w:szCs w:val="20"/>
        </w:rPr>
        <w:t>勤務先その他その通常所在する場所の付近をはい</w:t>
      </w:r>
      <w:r>
        <w:rPr>
          <w:rFonts w:ascii="ＭＳ 明朝" w:hAnsi="ＭＳ 明朝"/>
          <w:spacing w:val="-1"/>
          <w:sz w:val="20"/>
          <w:szCs w:val="20"/>
        </w:rPr>
        <w:t>かいしてはならない。</w:t>
      </w:r>
      <w:r>
        <w:rPr>
          <w:rFonts w:ascii="ＭＳ 明朝" w:hAnsi="ＭＳ 明朝" w:hint="eastAsia"/>
          <w:spacing w:val="-1"/>
        </w:rPr>
        <w:t xml:space="preserve">  </w:t>
      </w:r>
      <w:r w:rsidR="0098356C">
        <w:rPr>
          <w:rFonts w:ascii="ＭＳ 明朝" w:hAnsi="ＭＳ 明朝" w:hint="eastAsia"/>
        </w:rPr>
        <w:t xml:space="preserve">　　　　　　</w:t>
      </w:r>
      <w:r w:rsidR="5BDFF352" w:rsidRPr="21067A54">
        <w:rPr>
          <w:rFonts w:ascii="ＭＳ 明朝" w:hAnsi="ＭＳ 明朝"/>
        </w:rPr>
        <w:t xml:space="preserve">                </w:t>
      </w:r>
      <w:r w:rsidR="0098356C">
        <w:rPr>
          <w:rFonts w:ascii="ＭＳ 明朝" w:hAnsi="ＭＳ 明朝" w:hint="eastAsia"/>
        </w:rPr>
        <w:t xml:space="preserve">　　</w:t>
      </w:r>
      <w:r w:rsidR="5BDFF352" w:rsidRPr="21067A54">
        <w:rPr>
          <w:rFonts w:ascii="ＭＳ 明朝" w:hAnsi="ＭＳ 明朝"/>
        </w:rPr>
        <w:t xml:space="preserve">  記</w:t>
      </w:r>
    </w:p>
    <w:p w14:paraId="7CCC67FA" w14:textId="77777777" w:rsidR="00CE45A7" w:rsidRPr="00CF484D" w:rsidRDefault="00CE45A7" w:rsidP="00CE45A7">
      <w:pPr>
        <w:pStyle w:val="a3"/>
        <w:rPr>
          <w:rFonts w:ascii="ＭＳ 明朝" w:hAnsi="ＭＳ 明朝"/>
          <w:spacing w:val="0"/>
          <w:sz w:val="20"/>
          <w:szCs w:val="20"/>
        </w:rPr>
      </w:pPr>
      <w:r w:rsidRPr="00CF484D">
        <w:rPr>
          <w:rFonts w:ascii="ＭＳ 明朝" w:hAnsi="ＭＳ 明朝" w:hint="eastAsia"/>
          <w:spacing w:val="-1"/>
          <w:sz w:val="20"/>
          <w:szCs w:val="20"/>
        </w:rPr>
        <w:t xml:space="preserve">   </w:t>
      </w:r>
      <w:r w:rsidRPr="00CF484D">
        <w:rPr>
          <w:rFonts w:ascii="ＭＳ 明朝" w:hAnsi="ＭＳ 明朝" w:cs="ＭＳ ゴシック" w:hint="eastAsia"/>
          <w:b/>
          <w:bCs/>
          <w:sz w:val="22"/>
          <w:szCs w:val="22"/>
        </w:rPr>
        <w:t>［親族等への接近禁止を求める場合の親族等の表示］</w:t>
      </w:r>
    </w:p>
    <w:p w14:paraId="04B65C61" w14:textId="457E694D" w:rsidR="0098356C" w:rsidRDefault="00CE45A7" w:rsidP="00E651F6">
      <w:pPr>
        <w:pStyle w:val="a3"/>
        <w:ind w:firstLineChars="100" w:firstLine="208"/>
        <w:rPr>
          <w:rFonts w:ascii="ＭＳ 明朝" w:hAnsi="ＭＳ 明朝"/>
        </w:rPr>
      </w:pPr>
      <w:r>
        <w:rPr>
          <w:rFonts w:ascii="ＭＳ 明朝" w:hAnsi="ＭＳ 明朝"/>
          <w:spacing w:val="-1"/>
        </w:rPr>
        <w:t xml:space="preserve">   </w:t>
      </w:r>
      <w:r>
        <w:rPr>
          <w:rFonts w:ascii="ＭＳ 明朝" w:hAnsi="ＭＳ 明朝"/>
        </w:rPr>
        <w:t xml:space="preserve">　(1)</w:t>
      </w:r>
      <w:r w:rsidR="00C068B6" w:rsidRPr="00C068B6">
        <w:rPr>
          <w:rFonts w:ascii="ＭＳ 明朝" w:hAnsi="ＭＳ 明朝" w:hint="eastAsia"/>
          <w:sz w:val="14"/>
          <w:szCs w:val="14"/>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p>
    <w:p w14:paraId="63029EF9" w14:textId="1CBA7B94" w:rsidR="00CE45A7" w:rsidRDefault="00CE45A7" w:rsidP="00CE45A7">
      <w:pPr>
        <w:pStyle w:val="a3"/>
        <w:rPr>
          <w:rFonts w:ascii="ＭＳ 明朝" w:hAnsi="ＭＳ 明朝"/>
          <w:spacing w:val="0"/>
        </w:rPr>
      </w:pPr>
      <w:r>
        <w:rPr>
          <w:rFonts w:ascii="ＭＳ 明朝" w:hAnsi="ＭＳ 明朝" w:hint="eastAsia"/>
        </w:rPr>
        <w:t xml:space="preserve">　　　　　　　　　　　　　　　　　（昭和・平成　　年　　月　　日生）</w:t>
      </w:r>
    </w:p>
    <w:p w14:paraId="769996F6" w14:textId="3FB91C8E" w:rsidR="00CE45A7" w:rsidRDefault="00CE45A7" w:rsidP="00CE45A7">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8411C3">
        <w:rPr>
          <w:rFonts w:ascii="ＭＳ 明朝" w:hAnsi="ＭＳ 明朝" w:hint="eastAsia"/>
        </w:rPr>
        <w:t xml:space="preserve"> </w:t>
      </w:r>
      <w:r w:rsidR="008411C3">
        <w:rPr>
          <w:rFonts w:ascii="ＭＳ 明朝" w:hAnsi="ＭＳ 明朝"/>
        </w:rPr>
        <w:t xml:space="preserve">  </w:t>
      </w:r>
      <w:r>
        <w:rPr>
          <w:rFonts w:ascii="ＭＳ 明朝" w:hAnsi="ＭＳ 明朝" w:hint="eastAsia"/>
        </w:rPr>
        <w:t>（申立人との関係：　　　　　　　　　　　　　　 　　　　　　　　　　）</w:t>
      </w:r>
    </w:p>
    <w:p w14:paraId="70529155" w14:textId="77777777" w:rsidR="0005707F" w:rsidRPr="008411C3" w:rsidRDefault="0005707F" w:rsidP="00CE45A7">
      <w:pPr>
        <w:pStyle w:val="a3"/>
        <w:rPr>
          <w:rFonts w:ascii="ＭＳ 明朝" w:hAnsi="ＭＳ 明朝"/>
          <w:spacing w:val="0"/>
        </w:rPr>
      </w:pPr>
    </w:p>
    <w:p w14:paraId="44172F14" w14:textId="358FF8B2" w:rsidR="0098356C" w:rsidRDefault="00CE45A7" w:rsidP="00E651F6">
      <w:pPr>
        <w:pStyle w:val="a3"/>
        <w:ind w:firstLineChars="100" w:firstLine="208"/>
        <w:rPr>
          <w:rFonts w:ascii="ＭＳ 明朝" w:hAnsi="ＭＳ 明朝"/>
        </w:rPr>
      </w:pPr>
      <w:r>
        <w:rPr>
          <w:rFonts w:ascii="ＭＳ 明朝" w:hAnsi="ＭＳ 明朝"/>
          <w:spacing w:val="-1"/>
        </w:rPr>
        <w:t xml:space="preserve">   </w:t>
      </w:r>
      <w:r>
        <w:rPr>
          <w:rFonts w:ascii="ＭＳ 明朝" w:hAnsi="ＭＳ 明朝"/>
        </w:rPr>
        <w:t xml:space="preserve">　(2)</w:t>
      </w:r>
      <w:r w:rsidR="00C068B6" w:rsidRPr="00C068B6">
        <w:rPr>
          <w:rFonts w:ascii="ＭＳ 明朝" w:hAnsi="ＭＳ 明朝" w:hint="eastAsia"/>
          <w:sz w:val="14"/>
          <w:szCs w:val="14"/>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p>
    <w:p w14:paraId="4875DA59" w14:textId="07BFBABE" w:rsidR="00CE45A7" w:rsidRDefault="00CE45A7" w:rsidP="00CE45A7">
      <w:pPr>
        <w:pStyle w:val="a3"/>
        <w:rPr>
          <w:rFonts w:ascii="ＭＳ 明朝" w:hAnsi="ＭＳ 明朝"/>
          <w:spacing w:val="0"/>
        </w:rPr>
      </w:pPr>
      <w:r>
        <w:rPr>
          <w:rFonts w:ascii="ＭＳ 明朝" w:hAnsi="ＭＳ 明朝" w:hint="eastAsia"/>
        </w:rPr>
        <w:t xml:space="preserve">　　　　　　　　　　　　　　　　　（昭和・平成　　年　　月　　日生）</w:t>
      </w:r>
    </w:p>
    <w:p w14:paraId="45DB6F39" w14:textId="0DC43A45" w:rsidR="003D19F9" w:rsidRDefault="00CE45A7" w:rsidP="00CE45A7">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8411C3">
        <w:rPr>
          <w:rFonts w:ascii="ＭＳ 明朝" w:hAnsi="ＭＳ 明朝" w:hint="eastAsia"/>
        </w:rPr>
        <w:t xml:space="preserve">  </w:t>
      </w:r>
      <w:r w:rsidR="008411C3">
        <w:rPr>
          <w:rFonts w:ascii="ＭＳ 明朝" w:hAnsi="ＭＳ 明朝"/>
        </w:rPr>
        <w:t xml:space="preserve"> </w:t>
      </w:r>
      <w:r>
        <w:rPr>
          <w:rFonts w:ascii="ＭＳ 明朝" w:hAnsi="ＭＳ 明朝" w:hint="eastAsia"/>
        </w:rPr>
        <w:t>（申立人との関係：　　　　　　　　　　　　　　　　　　 　　　　　　）</w:t>
      </w:r>
    </w:p>
    <w:p w14:paraId="3A4C3BCD" w14:textId="77777777" w:rsidR="0005707F" w:rsidRPr="008411C3" w:rsidRDefault="0005707F" w:rsidP="00CE45A7">
      <w:pPr>
        <w:pStyle w:val="a3"/>
        <w:rPr>
          <w:rFonts w:ascii="ＭＳ 明朝" w:hAnsi="ＭＳ 明朝"/>
          <w:spacing w:val="0"/>
        </w:rPr>
      </w:pPr>
    </w:p>
    <w:p w14:paraId="6288518E" w14:textId="0C8BCBBE" w:rsidR="0098356C" w:rsidRDefault="00D514CC" w:rsidP="00E651F6">
      <w:pPr>
        <w:pStyle w:val="a3"/>
        <w:ind w:firstLineChars="350" w:firstLine="721"/>
        <w:rPr>
          <w:rFonts w:ascii="ＭＳ 明朝" w:hAnsi="ＭＳ 明朝"/>
        </w:rPr>
      </w:pPr>
      <w:r w:rsidRPr="720D2AEE">
        <w:rPr>
          <w:rFonts w:ascii="ＭＳ 明朝" w:hAnsi="ＭＳ 明朝"/>
        </w:rPr>
        <w:t>(3)</w:t>
      </w:r>
      <w:r w:rsidR="00C068B6" w:rsidRPr="00C068B6">
        <w:rPr>
          <w:rFonts w:ascii="ＭＳ 明朝" w:hAnsi="ＭＳ 明朝" w:hint="eastAsia"/>
          <w:sz w:val="14"/>
          <w:szCs w:val="14"/>
        </w:rPr>
        <w:t xml:space="preserve"> </w:t>
      </w:r>
      <w:r w:rsidR="00E651F6">
        <w:rPr>
          <w:rFonts w:ascii="ＭＳ 明朝" w:hAnsi="ＭＳ 明朝"/>
          <w:spacing w:val="0"/>
          <w:sz w:val="24"/>
          <w:szCs w:val="24"/>
        </w:rPr>
        <w:ruby>
          <w:rubyPr>
            <w:rubyAlign w:val="distributeSpace"/>
            <w:hps w:val="10"/>
            <w:hpsRaise w:val="20"/>
            <w:hpsBaseText w:val="24"/>
            <w:lid w:val="ja-JP"/>
          </w:rubyPr>
          <w:rt>
            <w:r w:rsidR="00E651F6" w:rsidRPr="00583350">
              <w:rPr>
                <w:rFonts w:ascii="ＭＳ 明朝" w:hAnsi="ＭＳ 明朝"/>
                <w:spacing w:val="0"/>
                <w:sz w:val="12"/>
                <w:szCs w:val="24"/>
              </w:rPr>
              <w:t>ふりがな</w:t>
            </w:r>
          </w:rt>
          <w:rubyBase>
            <w:r w:rsidR="00E651F6">
              <w:rPr>
                <w:rFonts w:ascii="ＭＳ 明朝" w:hAnsi="ＭＳ 明朝"/>
                <w:spacing w:val="0"/>
                <w:sz w:val="24"/>
                <w:szCs w:val="24"/>
              </w:rPr>
              <w:t>氏</w:t>
            </w:r>
            <w:r w:rsidR="00E651F6">
              <w:rPr>
                <w:rFonts w:ascii="ＭＳ 明朝" w:hAnsi="ＭＳ 明朝" w:hint="eastAsia"/>
                <w:spacing w:val="0"/>
                <w:sz w:val="24"/>
                <w:szCs w:val="24"/>
              </w:rPr>
              <w:t xml:space="preserve">　</w:t>
            </w:r>
            <w:r w:rsidR="00E651F6">
              <w:rPr>
                <w:rFonts w:ascii="ＭＳ 明朝" w:hAnsi="ＭＳ 明朝"/>
                <w:spacing w:val="0"/>
                <w:sz w:val="24"/>
                <w:szCs w:val="24"/>
              </w:rPr>
              <w:t>名</w:t>
            </w:r>
          </w:rubyBase>
        </w:ruby>
      </w:r>
    </w:p>
    <w:p w14:paraId="22ADB1A5" w14:textId="26B00A1D" w:rsidR="00D514CC" w:rsidRDefault="00D514CC" w:rsidP="00D514CC">
      <w:pPr>
        <w:pStyle w:val="a3"/>
        <w:rPr>
          <w:rFonts w:ascii="ＭＳ 明朝" w:hAnsi="ＭＳ 明朝"/>
          <w:spacing w:val="0"/>
        </w:rPr>
      </w:pPr>
      <w:r>
        <w:rPr>
          <w:rFonts w:ascii="ＭＳ 明朝" w:hAnsi="ＭＳ 明朝" w:hint="eastAsia"/>
        </w:rPr>
        <w:t xml:space="preserve">　　　　　　　　　　　　　　　　　（昭和・平成　　年　　月　　日生）</w:t>
      </w:r>
    </w:p>
    <w:p w14:paraId="7C84C07C" w14:textId="0259CB4B" w:rsidR="00D514CC" w:rsidRDefault="00D514CC" w:rsidP="00D514CC">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8411C3">
        <w:rPr>
          <w:rFonts w:ascii="ＭＳ 明朝" w:hAnsi="ＭＳ 明朝" w:hint="eastAsia"/>
        </w:rPr>
        <w:t xml:space="preserve">  </w:t>
      </w:r>
      <w:r w:rsidR="008411C3">
        <w:rPr>
          <w:rFonts w:ascii="ＭＳ 明朝" w:hAnsi="ＭＳ 明朝"/>
        </w:rPr>
        <w:t xml:space="preserve"> </w:t>
      </w:r>
      <w:r>
        <w:rPr>
          <w:rFonts w:ascii="ＭＳ 明朝" w:hAnsi="ＭＳ 明朝" w:hint="eastAsia"/>
        </w:rPr>
        <w:t>（申立人との関係：　　　　　　　　　　　　　　　　　　 　　　　　　）</w:t>
      </w:r>
    </w:p>
    <w:p w14:paraId="5C7D913C" w14:textId="5146AABE" w:rsidR="00FE3E83" w:rsidRDefault="00FE3E83">
      <w:pPr>
        <w:widowControl/>
        <w:jc w:val="left"/>
        <w:rPr>
          <w:rFonts w:ascii="ＭＳ 明朝" w:hAnsi="ＭＳ 明朝"/>
          <w:spacing w:val="24"/>
          <w:sz w:val="24"/>
        </w:rPr>
      </w:pPr>
    </w:p>
    <w:p w14:paraId="1F112A4B" w14:textId="498239EF" w:rsidR="00FE3E83" w:rsidRPr="00C269C2" w:rsidDel="00B05649" w:rsidRDefault="00FE3E83" w:rsidP="3D43B505">
      <w:pPr>
        <w:widowControl/>
        <w:jc w:val="left"/>
        <w:rPr>
          <w:rFonts w:ascii="ＭＳ 明朝" w:hAnsi="ＭＳ 明朝"/>
          <w:spacing w:val="24"/>
        </w:rPr>
      </w:pPr>
      <w:r w:rsidRPr="3D43B505" w:rsidDel="00B05649">
        <w:rPr>
          <w:rFonts w:ascii="ＭＳ 明朝" w:hAnsi="ＭＳ 明朝"/>
          <w:spacing w:val="24"/>
        </w:rPr>
        <w:t>申立費用は相手方の負担とする</w:t>
      </w:r>
    </w:p>
    <w:p w14:paraId="748EF3FE" w14:textId="5E3D7C41" w:rsidR="00FE3E83" w:rsidRPr="00C269C2" w:rsidRDefault="00FE3E83" w:rsidP="3D43B505">
      <w:pPr>
        <w:widowControl/>
        <w:jc w:val="left"/>
        <w:rPr>
          <w:rFonts w:ascii="ＭＳ 明朝" w:hAnsi="ＭＳ 明朝"/>
          <w:spacing w:val="24"/>
        </w:rPr>
      </w:pPr>
      <w:r w:rsidRPr="3D43B505" w:rsidDel="00B05649">
        <w:rPr>
          <w:rFonts w:ascii="ＭＳ 明朝" w:hAnsi="ＭＳ 明朝"/>
          <w:spacing w:val="24"/>
        </w:rPr>
        <w:t>との裁判を求める。</w:t>
      </w:r>
    </w:p>
    <w:p w14:paraId="527B12FB" w14:textId="7A9CDA94" w:rsidR="00C82191" w:rsidRPr="00C82191" w:rsidRDefault="00C82191">
      <w:pPr>
        <w:widowControl/>
        <w:jc w:val="left"/>
        <w:rPr>
          <w:rFonts w:ascii="ＭＳ 明朝" w:hAnsi="ＭＳ 明朝" w:cs="ＭＳ 明朝"/>
          <w:spacing w:val="24"/>
          <w:kern w:val="0"/>
          <w:sz w:val="24"/>
        </w:rPr>
      </w:pPr>
      <w:r w:rsidRPr="00C82191">
        <w:rPr>
          <w:rFonts w:ascii="ＭＳ 明朝" w:hAnsi="ＭＳ 明朝"/>
          <w:spacing w:val="24"/>
          <w:sz w:val="24"/>
        </w:rPr>
        <w:br w:type="page"/>
      </w:r>
    </w:p>
    <w:p w14:paraId="3CB9C4DA" w14:textId="359FF853" w:rsidR="00606C93" w:rsidRDefault="00606C93" w:rsidP="00606C93">
      <w:pPr>
        <w:pStyle w:val="a3"/>
        <w:spacing w:before="105" w:line="499" w:lineRule="exact"/>
        <w:jc w:val="center"/>
        <w:rPr>
          <w:rFonts w:ascii="ＭＳ 明朝" w:hAnsi="ＭＳ 明朝"/>
          <w:spacing w:val="0"/>
        </w:rPr>
      </w:pPr>
      <w:r w:rsidRPr="00177279">
        <w:rPr>
          <w:rFonts w:ascii="ＭＳ 明朝" w:hAnsi="ＭＳ 明朝" w:hint="eastAsia"/>
          <w:spacing w:val="24"/>
          <w:sz w:val="24"/>
          <w:szCs w:val="24"/>
          <w:fitText w:val="1680" w:id="-1215532286"/>
        </w:rPr>
        <w:lastRenderedPageBreak/>
        <w:t>申立ての理</w:t>
      </w:r>
      <w:r w:rsidRPr="00177279">
        <w:rPr>
          <w:rFonts w:ascii="ＭＳ 明朝" w:hAnsi="ＭＳ 明朝" w:hint="eastAsia"/>
          <w:spacing w:val="0"/>
          <w:sz w:val="24"/>
          <w:szCs w:val="24"/>
          <w:fitText w:val="1680" w:id="-1215532286"/>
        </w:rPr>
        <w:t>由</w:t>
      </w:r>
    </w:p>
    <w:p w14:paraId="3DC1ACF9" w14:textId="1A875725" w:rsidR="00606C93" w:rsidRDefault="00606C93" w:rsidP="00606C93">
      <w:pPr>
        <w:pStyle w:val="a3"/>
        <w:rPr>
          <w:rFonts w:ascii="ＭＳ 明朝" w:hAnsi="ＭＳ 明朝"/>
          <w:spacing w:val="-1"/>
          <w:sz w:val="18"/>
          <w:szCs w:val="18"/>
        </w:rPr>
      </w:pPr>
      <w:r>
        <w:rPr>
          <w:rFonts w:ascii="ＭＳ 明朝" w:hAnsi="ＭＳ 明朝" w:hint="eastAsia"/>
          <w:spacing w:val="-1"/>
        </w:rPr>
        <w:t xml:space="preserve">                              </w:t>
      </w:r>
      <w:r>
        <w:rPr>
          <w:rFonts w:ascii="ＭＳ 明朝" w:hAnsi="ＭＳ 明朝" w:hint="eastAsia"/>
          <w:spacing w:val="-1"/>
          <w:sz w:val="18"/>
          <w:szCs w:val="18"/>
        </w:rPr>
        <w:t>（ただし</w:t>
      </w:r>
      <w:r w:rsidR="00C82191">
        <w:rPr>
          <w:rFonts w:ascii="ＭＳ 明朝" w:hAnsi="ＭＳ 明朝" w:hint="eastAsia"/>
          <w:spacing w:val="-1"/>
          <w:sz w:val="18"/>
          <w:szCs w:val="18"/>
        </w:rPr>
        <w:t>、</w:t>
      </w:r>
      <w:r>
        <w:rPr>
          <w:rFonts w:ascii="ＭＳ 明朝" w:hAnsi="ＭＳ 明朝" w:hint="eastAsia"/>
          <w:spacing w:val="-1"/>
          <w:sz w:val="18"/>
          <w:szCs w:val="18"/>
        </w:rPr>
        <w:t>□については□内にレを付したもの）</w:t>
      </w:r>
    </w:p>
    <w:p w14:paraId="4A1594C3" w14:textId="47F9C8CD" w:rsidR="00606C93" w:rsidRDefault="00606C93" w:rsidP="00606C93">
      <w:pPr>
        <w:pStyle w:val="a3"/>
        <w:ind w:firstLineChars="150" w:firstLine="310"/>
        <w:rPr>
          <w:rFonts w:ascii="ＭＳ 明朝" w:hAnsi="ＭＳ 明朝"/>
          <w:b/>
          <w:bCs/>
        </w:rPr>
      </w:pPr>
      <w:r>
        <w:rPr>
          <w:rFonts w:ascii="ＭＳ 明朝" w:hAnsi="ＭＳ 明朝" w:hint="eastAsia"/>
          <w:b/>
          <w:bCs/>
        </w:rPr>
        <w:t>１　私と相手方との関係は、次のとおり</w:t>
      </w:r>
      <w:r w:rsidR="006811B1">
        <w:rPr>
          <w:rFonts w:ascii="ＭＳ 明朝" w:hAnsi="ＭＳ 明朝" w:hint="eastAsia"/>
          <w:b/>
          <w:bCs/>
        </w:rPr>
        <w:t>です</w:t>
      </w:r>
      <w:r>
        <w:rPr>
          <w:rFonts w:ascii="ＭＳ 明朝" w:hAnsi="ＭＳ 明朝" w:hint="eastAsia"/>
          <w:b/>
          <w:bCs/>
        </w:rPr>
        <w:t>。</w:t>
      </w:r>
    </w:p>
    <w:p w14:paraId="38F8E18B" w14:textId="3B621164" w:rsidR="00606C93" w:rsidRPr="00A72C66" w:rsidRDefault="00D25E24" w:rsidP="00C82191">
      <w:pPr>
        <w:pStyle w:val="a3"/>
        <w:ind w:firstLineChars="200" w:firstLine="412"/>
        <w:rPr>
          <w:rFonts w:ascii="ＭＳ 明朝" w:hAnsi="ＭＳ 明朝"/>
          <w:spacing w:val="0"/>
        </w:rPr>
      </w:pPr>
      <w:r w:rsidDel="00D25E24">
        <w:rPr>
          <w:rFonts w:ascii="ＭＳ 明朝" w:hAnsi="ＭＳ 明朝" w:hint="eastAsia"/>
        </w:rPr>
        <w:t xml:space="preserve"> </w:t>
      </w:r>
      <w:r w:rsidR="00C82191">
        <w:rPr>
          <w:rFonts w:ascii="ＭＳ 明朝" w:hAnsi="ＭＳ 明朝" w:hint="eastAsia"/>
          <w:bCs/>
        </w:rPr>
        <w:t>(</w:t>
      </w:r>
      <w:r>
        <w:rPr>
          <w:rFonts w:ascii="ＭＳ 明朝" w:hAnsi="ＭＳ 明朝" w:hint="eastAsia"/>
          <w:bCs/>
        </w:rPr>
        <w:t>1</w:t>
      </w:r>
      <w:r w:rsidR="00C82191">
        <w:rPr>
          <w:rFonts w:ascii="ＭＳ 明朝" w:hAnsi="ＭＳ 明朝" w:hint="eastAsia"/>
          <w:bCs/>
        </w:rPr>
        <w:t>)</w:t>
      </w:r>
      <w:r w:rsidR="00606C93" w:rsidRPr="00A72C66">
        <w:rPr>
          <w:rFonts w:ascii="ＭＳ 明朝" w:hAnsi="ＭＳ 明朝" w:hint="eastAsia"/>
          <w:bCs/>
        </w:rPr>
        <w:t>〔申立人と相手方との関係が婚姻関係</w:t>
      </w:r>
      <w:r w:rsidR="00606C93">
        <w:rPr>
          <w:rFonts w:ascii="ＭＳ 明朝" w:hAnsi="ＭＳ 明朝" w:hint="eastAsia"/>
          <w:bCs/>
        </w:rPr>
        <w:t>（事実婚を含む。）</w:t>
      </w:r>
      <w:r w:rsidR="00606C93" w:rsidRPr="00A72C66">
        <w:rPr>
          <w:rFonts w:ascii="ＭＳ 明朝" w:hAnsi="ＭＳ 明朝" w:hint="eastAsia"/>
          <w:bCs/>
        </w:rPr>
        <w:t>の場合〕</w:t>
      </w:r>
    </w:p>
    <w:p w14:paraId="6CDEA382" w14:textId="41992D88" w:rsidR="005B2BD5" w:rsidRDefault="00D248F0" w:rsidP="005B2BD5">
      <w:pPr>
        <w:pStyle w:val="a3"/>
        <w:ind w:leftChars="343" w:left="997" w:hangingChars="132" w:hanging="277"/>
        <w:rPr>
          <w:rFonts w:ascii="ＭＳ 明朝" w:hAnsi="ＭＳ 明朝"/>
        </w:rPr>
      </w:pPr>
      <w:sdt>
        <w:sdtPr>
          <w:rPr>
            <w:rFonts w:ascii="ＭＳ 明朝" w:hAnsi="ＭＳ 明朝" w:hint="eastAsia"/>
            <w:color w:val="2B579A"/>
            <w:spacing w:val="-1"/>
            <w:shd w:val="clear" w:color="auto" w:fill="E6E6E6"/>
          </w:rPr>
          <w:id w:val="-1969417317"/>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私と相手方は、平成・令和　　年　　月　　日婚姻届を提出した夫婦です。</w:t>
      </w:r>
    </w:p>
    <w:p w14:paraId="5D2C482E" w14:textId="4DC29238" w:rsidR="005B2BD5" w:rsidRDefault="00D248F0" w:rsidP="005B2BD5">
      <w:pPr>
        <w:pStyle w:val="a3"/>
        <w:ind w:leftChars="343" w:left="997" w:hangingChars="132" w:hanging="277"/>
        <w:rPr>
          <w:rFonts w:ascii="ＭＳ 明朝" w:hAnsi="ＭＳ 明朝"/>
        </w:rPr>
      </w:pPr>
      <w:sdt>
        <w:sdtPr>
          <w:rPr>
            <w:rFonts w:ascii="ＭＳ 明朝" w:hAnsi="ＭＳ 明朝" w:hint="eastAsia"/>
            <w:color w:val="2B579A"/>
            <w:spacing w:val="-1"/>
            <w:shd w:val="clear" w:color="auto" w:fill="E6E6E6"/>
          </w:rPr>
          <w:id w:val="876047655"/>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私は相手方とは婚姻届を提出していませんが、平成・令和　　年　　月　　日から夫婦として生活しています。</w:t>
      </w:r>
    </w:p>
    <w:p w14:paraId="43A006E9" w14:textId="74F32763" w:rsidR="005B2BD5" w:rsidRDefault="00D248F0" w:rsidP="005B2BD5">
      <w:pPr>
        <w:pStyle w:val="a3"/>
        <w:ind w:leftChars="343" w:left="997" w:hangingChars="132" w:hanging="277"/>
        <w:rPr>
          <w:rFonts w:ascii="ＭＳ 明朝" w:hAnsi="ＭＳ 明朝"/>
        </w:rPr>
      </w:pPr>
      <w:sdt>
        <w:sdtPr>
          <w:rPr>
            <w:rFonts w:ascii="ＭＳ 明朝" w:hAnsi="ＭＳ 明朝" w:hint="eastAsia"/>
            <w:color w:val="2B579A"/>
            <w:spacing w:val="-1"/>
            <w:shd w:val="clear" w:color="auto" w:fill="E6E6E6"/>
          </w:rPr>
          <w:id w:val="1387535218"/>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事実婚と認められないとしても、</w:t>
      </w:r>
      <w:r w:rsidR="00901CB2">
        <w:rPr>
          <w:rFonts w:ascii="ＭＳ 明朝" w:hAnsi="ＭＳ 明朝" w:hint="eastAsia"/>
        </w:rPr>
        <w:t>(2)</w:t>
      </w:r>
      <w:r w:rsidR="00901CB2" w:rsidDel="00901CB2">
        <w:rPr>
          <w:rFonts w:ascii="ＭＳ 明朝" w:hAnsi="ＭＳ 明朝" w:hint="eastAsia"/>
        </w:rPr>
        <w:t xml:space="preserve"> </w:t>
      </w:r>
      <w:r w:rsidR="00606C93">
        <w:rPr>
          <w:rFonts w:ascii="ＭＳ 明朝" w:hAnsi="ＭＳ 明朝" w:hint="eastAsia"/>
        </w:rPr>
        <w:t>のとおりの交際関係です。</w:t>
      </w:r>
    </w:p>
    <w:p w14:paraId="73926186" w14:textId="57E952A4" w:rsidR="00606C93" w:rsidRDefault="00D248F0" w:rsidP="005B2BD5">
      <w:pPr>
        <w:pStyle w:val="a3"/>
        <w:ind w:leftChars="343" w:left="997" w:hangingChars="132" w:hanging="277"/>
        <w:rPr>
          <w:rFonts w:ascii="ＭＳ 明朝" w:hAnsi="ＭＳ 明朝"/>
        </w:rPr>
      </w:pPr>
      <w:sdt>
        <w:sdtPr>
          <w:rPr>
            <w:rFonts w:ascii="ＭＳ 明朝" w:hAnsi="ＭＳ 明朝" w:hint="eastAsia"/>
            <w:color w:val="2B579A"/>
            <w:spacing w:val="-1"/>
            <w:shd w:val="clear" w:color="auto" w:fill="E6E6E6"/>
          </w:rPr>
          <w:id w:val="907499707"/>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私は平成・令和　　年　　月　　日相手方と離婚（事実婚を解消）しました。</w:t>
      </w:r>
    </w:p>
    <w:p w14:paraId="51B435B5" w14:textId="0A62BDE2" w:rsidR="00606C93" w:rsidRDefault="00606C93" w:rsidP="00606C93">
      <w:pPr>
        <w:pStyle w:val="a3"/>
        <w:rPr>
          <w:rFonts w:ascii="ＭＳ 明朝" w:hAnsi="ＭＳ 明朝"/>
        </w:rPr>
      </w:pPr>
      <w:r>
        <w:rPr>
          <w:rFonts w:ascii="ＭＳ 明朝" w:hAnsi="ＭＳ 明朝" w:hint="eastAsia"/>
        </w:rPr>
        <w:t xml:space="preserve">　　(</w:t>
      </w:r>
      <w:r w:rsidR="00D25E24">
        <w:rPr>
          <w:rFonts w:ascii="ＭＳ 明朝" w:hAnsi="ＭＳ 明朝" w:hint="eastAsia"/>
        </w:rPr>
        <w:t>2</w:t>
      </w:r>
      <w:r>
        <w:rPr>
          <w:rFonts w:ascii="ＭＳ 明朝" w:hAnsi="ＭＳ 明朝" w:hint="eastAsia"/>
        </w:rPr>
        <w:t>)〔申立人と相手方との関係が婚姻関係以外の場合〕</w:t>
      </w:r>
    </w:p>
    <w:p w14:paraId="0EF2149A" w14:textId="0B702929" w:rsidR="005B2BD5" w:rsidRDefault="00D248F0" w:rsidP="005B2BD5">
      <w:pPr>
        <w:pStyle w:val="a3"/>
        <w:ind w:leftChars="337" w:left="708"/>
        <w:rPr>
          <w:rFonts w:ascii="ＭＳ 明朝" w:hAnsi="ＭＳ 明朝"/>
        </w:rPr>
      </w:pPr>
      <w:sdt>
        <w:sdtPr>
          <w:rPr>
            <w:rFonts w:ascii="ＭＳ 明朝" w:hAnsi="ＭＳ 明朝" w:hint="eastAsia"/>
            <w:color w:val="2B579A"/>
            <w:spacing w:val="-1"/>
            <w:shd w:val="clear" w:color="auto" w:fill="E6E6E6"/>
          </w:rPr>
          <w:id w:val="-978370077"/>
          <w14:checkbox>
            <w14:checked w14:val="0"/>
            <w14:checkedState w14:val="2612" w14:font="ＭＳ ゴシック"/>
            <w14:uncheckedState w14:val="2610" w14:font="ＭＳ ゴシック"/>
          </w14:checkbox>
        </w:sdtPr>
        <w:sdtEndPr/>
        <w:sdtContent>
          <w:r w:rsidR="001431D8">
            <w:rPr>
              <w:rFonts w:ascii="ＭＳ ゴシック" w:eastAsia="ＭＳ ゴシック" w:hAnsi="ＭＳ ゴシック" w:hint="eastAsia"/>
              <w:spacing w:val="-1"/>
            </w:rPr>
            <w:t>☐</w:t>
          </w:r>
        </w:sdtContent>
      </w:sdt>
      <w:r w:rsidR="00606C93">
        <w:rPr>
          <w:rFonts w:ascii="ＭＳ 明朝" w:hAnsi="ＭＳ 明朝" w:hint="eastAsia"/>
        </w:rPr>
        <w:t xml:space="preserve">　私と相手方は、平成・令和　　年　　月　　日から交際関係にあります。</w:t>
      </w:r>
    </w:p>
    <w:p w14:paraId="7BFCBF07" w14:textId="5FB8E8ED" w:rsidR="005B2BD5" w:rsidRDefault="00D248F0" w:rsidP="005B2BD5">
      <w:pPr>
        <w:pStyle w:val="a3"/>
        <w:ind w:leftChars="337" w:left="708"/>
        <w:rPr>
          <w:rFonts w:ascii="ＭＳ 明朝" w:hAnsi="ＭＳ 明朝"/>
        </w:rPr>
      </w:pPr>
      <w:sdt>
        <w:sdtPr>
          <w:rPr>
            <w:rFonts w:ascii="ＭＳ 明朝" w:hAnsi="ＭＳ 明朝" w:hint="eastAsia"/>
            <w:color w:val="2B579A"/>
            <w:spacing w:val="-1"/>
            <w:shd w:val="clear" w:color="auto" w:fill="E6E6E6"/>
          </w:rPr>
          <w:id w:val="21060239"/>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私と相手方は、平成・令和　　年　　月　　日に交際関係を解消しました。</w:t>
      </w:r>
    </w:p>
    <w:p w14:paraId="6ED58823" w14:textId="20E1BED2" w:rsidR="005B2BD5" w:rsidRDefault="00D248F0" w:rsidP="005B2BD5">
      <w:pPr>
        <w:pStyle w:val="a3"/>
        <w:ind w:leftChars="337" w:left="853" w:hangingChars="69" w:hanging="145"/>
        <w:rPr>
          <w:rFonts w:ascii="ＭＳ 明朝" w:hAnsi="ＭＳ 明朝"/>
        </w:rPr>
      </w:pPr>
      <w:sdt>
        <w:sdtPr>
          <w:rPr>
            <w:rFonts w:ascii="ＭＳ 明朝" w:hAnsi="ＭＳ 明朝" w:hint="eastAsia"/>
            <w:color w:val="2B579A"/>
            <w:spacing w:val="-1"/>
            <w:shd w:val="clear" w:color="auto" w:fill="E6E6E6"/>
          </w:rPr>
          <w:id w:val="-1499809895"/>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606C93">
        <w:rPr>
          <w:rFonts w:ascii="ＭＳ 明朝" w:hAnsi="ＭＳ 明朝" w:hint="eastAsia"/>
        </w:rPr>
        <w:t xml:space="preserve">　相手方と</w:t>
      </w:r>
      <w:r w:rsidR="00606C93" w:rsidRPr="008F348C">
        <w:rPr>
          <w:rFonts w:ascii="ＭＳ 明朝" w:hAnsi="ＭＳ 明朝" w:hint="eastAsia"/>
        </w:rPr>
        <w:t>共に</w:t>
      </w:r>
      <w:r w:rsidR="00606C93">
        <w:rPr>
          <w:rFonts w:ascii="ＭＳ 明朝" w:hAnsi="ＭＳ 明朝" w:hint="eastAsia"/>
        </w:rPr>
        <w:t>する（共に</w:t>
      </w:r>
      <w:r w:rsidR="00606C93" w:rsidRPr="008F348C">
        <w:rPr>
          <w:rFonts w:ascii="ＭＳ 明朝" w:hAnsi="ＭＳ 明朝" w:hint="eastAsia"/>
        </w:rPr>
        <w:t>していた</w:t>
      </w:r>
      <w:r w:rsidR="00606C93">
        <w:rPr>
          <w:rFonts w:ascii="ＭＳ 明朝" w:hAnsi="ＭＳ 明朝" w:hint="eastAsia"/>
        </w:rPr>
        <w:t>）生活の本拠は、</w:t>
      </w:r>
    </w:p>
    <w:p w14:paraId="5C7DC0A6" w14:textId="778ACBFA" w:rsidR="005A2D1F" w:rsidRDefault="00D248F0" w:rsidP="005A2D1F">
      <w:pPr>
        <w:pStyle w:val="a3"/>
        <w:ind w:leftChars="472" w:left="991" w:firstLine="1"/>
        <w:rPr>
          <w:rFonts w:ascii="ＭＳ 明朝" w:hAnsi="ＭＳ 明朝"/>
        </w:rPr>
      </w:pPr>
      <w:sdt>
        <w:sdtPr>
          <w:rPr>
            <w:rFonts w:ascii="ＭＳ 明朝" w:hAnsi="ＭＳ 明朝" w:hint="eastAsia"/>
            <w:color w:val="2B579A"/>
            <w:spacing w:val="-1"/>
            <w:shd w:val="clear" w:color="auto" w:fill="E6E6E6"/>
          </w:rPr>
          <w:id w:val="1127975260"/>
          <w14:checkbox>
            <w14:checked w14:val="0"/>
            <w14:checkedState w14:val="2612" w14:font="ＭＳ ゴシック"/>
            <w14:uncheckedState w14:val="2610" w14:font="ＭＳ ゴシック"/>
          </w14:checkbox>
        </w:sdtPr>
        <w:sdtEndPr/>
        <w:sdtContent>
          <w:r w:rsidR="00857A15">
            <w:rPr>
              <w:rFonts w:ascii="ＭＳ ゴシック" w:eastAsia="ＭＳ ゴシック" w:hAnsi="ＭＳ ゴシック" w:hint="eastAsia"/>
              <w:spacing w:val="-1"/>
            </w:rPr>
            <w:t>☐</w:t>
          </w:r>
        </w:sdtContent>
      </w:sdt>
      <w:r w:rsidR="001431D8">
        <w:rPr>
          <w:rFonts w:ascii="ＭＳ 明朝" w:hAnsi="ＭＳ 明朝" w:hint="eastAsia"/>
          <w:spacing w:val="-1"/>
        </w:rPr>
        <w:t xml:space="preserve">　</w:t>
      </w:r>
      <w:r w:rsidR="00757181">
        <w:rPr>
          <w:rFonts w:ascii="ＭＳ 明朝" w:hAnsi="ＭＳ 明朝" w:hint="eastAsia"/>
          <w:spacing w:val="-1"/>
        </w:rPr>
        <w:t>当事者の</w:t>
      </w:r>
      <w:r w:rsidR="00F63E64">
        <w:rPr>
          <w:rFonts w:ascii="ＭＳ 明朝" w:hAnsi="ＭＳ 明朝" w:hint="eastAsia"/>
        </w:rPr>
        <w:t>表示記載</w:t>
      </w:r>
      <w:r w:rsidR="00757181">
        <w:rPr>
          <w:rFonts w:ascii="ＭＳ 明朝" w:hAnsi="ＭＳ 明朝" w:hint="eastAsia"/>
        </w:rPr>
        <w:t>の</w:t>
      </w:r>
      <w:r w:rsidR="00D54E56">
        <w:rPr>
          <w:rFonts w:ascii="ＭＳ 明朝" w:hAnsi="ＭＳ 明朝" w:hint="eastAsia"/>
        </w:rPr>
        <w:t>相手方</w:t>
      </w:r>
      <w:r w:rsidR="00AD0528">
        <w:rPr>
          <w:rFonts w:ascii="ＭＳ 明朝" w:hAnsi="ＭＳ 明朝" w:hint="eastAsia"/>
        </w:rPr>
        <w:t>の</w:t>
      </w:r>
      <w:r w:rsidR="00757181">
        <w:rPr>
          <w:rFonts w:ascii="ＭＳ 明朝" w:hAnsi="ＭＳ 明朝" w:hint="eastAsia"/>
        </w:rPr>
        <w:t>住所</w:t>
      </w:r>
    </w:p>
    <w:p w14:paraId="7A2202A9" w14:textId="1E7D6203" w:rsidR="00606C93" w:rsidRDefault="00D248F0" w:rsidP="00177279">
      <w:pPr>
        <w:pStyle w:val="a3"/>
        <w:ind w:leftChars="472" w:left="991" w:firstLine="1"/>
        <w:rPr>
          <w:rFonts w:ascii="ＭＳ 明朝" w:hAnsi="ＭＳ 明朝"/>
        </w:rPr>
      </w:pPr>
      <w:sdt>
        <w:sdtPr>
          <w:rPr>
            <w:rFonts w:ascii="ＭＳ 明朝" w:hAnsi="ＭＳ 明朝" w:hint="eastAsia"/>
            <w:color w:val="2B579A"/>
            <w:spacing w:val="-1"/>
            <w:shd w:val="clear" w:color="auto" w:fill="E6E6E6"/>
          </w:rPr>
          <w:id w:val="-538516043"/>
          <w14:checkbox>
            <w14:checked w14:val="0"/>
            <w14:checkedState w14:val="2612" w14:font="ＭＳ ゴシック"/>
            <w14:uncheckedState w14:val="2610" w14:font="ＭＳ ゴシック"/>
          </w14:checkbox>
        </w:sdtPr>
        <w:sdtEndPr/>
        <w:sdtContent>
          <w:r w:rsidR="008B01E5">
            <w:rPr>
              <w:rFonts w:ascii="ＭＳ ゴシック" w:eastAsia="ＭＳ ゴシック" w:hAnsi="ＭＳ ゴシック" w:hint="eastAsia"/>
              <w:spacing w:val="-1"/>
            </w:rPr>
            <w:t>☐</w:t>
          </w:r>
        </w:sdtContent>
      </w:sdt>
      <w:r w:rsidR="001431D8">
        <w:rPr>
          <w:rFonts w:ascii="ＭＳ 明朝" w:hAnsi="ＭＳ 明朝" w:hint="eastAsia"/>
          <w:spacing w:val="-1"/>
        </w:rPr>
        <w:t xml:space="preserve">　</w:t>
      </w:r>
      <w:r w:rsidR="00757181">
        <w:rPr>
          <w:rFonts w:ascii="ＭＳ 明朝" w:hAnsi="ＭＳ 明朝" w:hint="eastAsia"/>
        </w:rPr>
        <w:t>その他（　　　　　　　　　　　　　　　　　　　　　　　　　　　　　　　　）</w:t>
      </w:r>
      <w:r w:rsidR="00606C93">
        <w:rPr>
          <w:rFonts w:ascii="ＭＳ 明朝" w:hAnsi="ＭＳ 明朝" w:hint="eastAsia"/>
        </w:rPr>
        <w:t>です。</w:t>
      </w:r>
    </w:p>
    <w:p w14:paraId="120E6804" w14:textId="3D5A98C2" w:rsidR="00606C93" w:rsidRPr="00A34CB9" w:rsidRDefault="00D248F0" w:rsidP="005B2BD5">
      <w:pPr>
        <w:pStyle w:val="a3"/>
        <w:ind w:leftChars="337" w:left="998" w:hangingChars="138" w:hanging="290"/>
        <w:rPr>
          <w:rFonts w:ascii="ＭＳ 明朝" w:hAnsi="ＭＳ 明朝"/>
        </w:rPr>
      </w:pPr>
      <w:sdt>
        <w:sdtPr>
          <w:rPr>
            <w:rFonts w:ascii="ＭＳ 明朝" w:hAnsi="ＭＳ 明朝" w:hint="eastAsia"/>
            <w:color w:val="2B579A"/>
            <w:spacing w:val="-1"/>
            <w:shd w:val="clear" w:color="auto" w:fill="E6E6E6"/>
          </w:rPr>
          <w:id w:val="502856392"/>
          <w14:checkbox>
            <w14:checked w14:val="0"/>
            <w14:checkedState w14:val="2612" w14:font="ＭＳ ゴシック"/>
            <w14:uncheckedState w14:val="2610" w14:font="ＭＳ ゴシック"/>
          </w14:checkbox>
        </w:sdtPr>
        <w:sdtEndPr/>
        <w:sdtContent>
          <w:r w:rsidR="001431D8">
            <w:rPr>
              <w:rFonts w:ascii="ＭＳ ゴシック" w:eastAsia="ＭＳ ゴシック" w:hAnsi="ＭＳ ゴシック" w:hint="eastAsia"/>
              <w:spacing w:val="-1"/>
            </w:rPr>
            <w:t>☐</w:t>
          </w:r>
        </w:sdtContent>
      </w:sdt>
      <w:r w:rsidR="005B2BD5">
        <w:rPr>
          <w:rFonts w:ascii="ＭＳ 明朝" w:hAnsi="ＭＳ 明朝" w:hint="eastAsia"/>
        </w:rPr>
        <w:t xml:space="preserve">　</w:t>
      </w:r>
      <w:r w:rsidR="00606C93" w:rsidRPr="00A34CB9">
        <w:rPr>
          <w:rFonts w:ascii="ＭＳ 明朝" w:hAnsi="ＭＳ 明朝" w:hint="eastAsia"/>
        </w:rPr>
        <w:t>私と相手方の共同生活は</w:t>
      </w:r>
      <w:r w:rsidR="00606C93">
        <w:rPr>
          <w:rFonts w:ascii="ＭＳ 明朝" w:hAnsi="ＭＳ 明朝" w:hint="eastAsia"/>
        </w:rPr>
        <w:t>、</w:t>
      </w:r>
      <w:r w:rsidR="00606C93" w:rsidRPr="00A34CB9">
        <w:rPr>
          <w:rFonts w:ascii="ＭＳ 明朝" w:hAnsi="ＭＳ 明朝" w:hint="eastAsia"/>
        </w:rPr>
        <w:t>婚姻関係における共同生活に類似するもので</w:t>
      </w:r>
      <w:r w:rsidR="00606C93">
        <w:rPr>
          <w:rFonts w:ascii="ＭＳ 明朝" w:hAnsi="ＭＳ 明朝" w:hint="eastAsia"/>
        </w:rPr>
        <w:t>、</w:t>
      </w:r>
      <w:r w:rsidR="00606C93" w:rsidRPr="00A34CB9">
        <w:rPr>
          <w:rFonts w:ascii="ＭＳ 明朝" w:hAnsi="ＭＳ 明朝" w:hint="eastAsia"/>
        </w:rPr>
        <w:t>その事情は次のとおり</w:t>
      </w:r>
      <w:r w:rsidR="00757181">
        <w:rPr>
          <w:rFonts w:ascii="ＭＳ 明朝" w:hAnsi="ＭＳ 明朝" w:hint="eastAsia"/>
        </w:rPr>
        <w:t>です</w:t>
      </w:r>
      <w:r w:rsidR="00606C93" w:rsidRPr="00A34CB9">
        <w:rPr>
          <w:rFonts w:ascii="ＭＳ 明朝" w:hAnsi="ＭＳ 明朝" w:hint="eastAsia"/>
        </w:rPr>
        <w:t>。</w:t>
      </w:r>
    </w:p>
    <w:p w14:paraId="45F378B3" w14:textId="77777777" w:rsidR="00606C93" w:rsidRPr="005B2BD5" w:rsidRDefault="00606C93" w:rsidP="00606C93">
      <w:pPr>
        <w:pStyle w:val="a3"/>
        <w:rPr>
          <w:rFonts w:ascii="ＭＳ 明朝" w:hAnsi="ＭＳ 明朝"/>
          <w:u w:val="double"/>
        </w:rPr>
      </w:pPr>
    </w:p>
    <w:p w14:paraId="0E0F1F46" w14:textId="77777777" w:rsidR="00606C93" w:rsidRDefault="00606C93" w:rsidP="00606C93">
      <w:pPr>
        <w:pStyle w:val="a3"/>
        <w:rPr>
          <w:rFonts w:ascii="ＭＳ 明朝" w:hAnsi="ＭＳ 明朝"/>
          <w:u w:val="double"/>
        </w:rPr>
      </w:pPr>
    </w:p>
    <w:p w14:paraId="752F82E3" w14:textId="77777777" w:rsidR="00606C93" w:rsidRPr="00083031" w:rsidRDefault="00606C93" w:rsidP="00606C93">
      <w:pPr>
        <w:pStyle w:val="a3"/>
        <w:rPr>
          <w:rFonts w:ascii="ＭＳ 明朝" w:hAnsi="ＭＳ 明朝"/>
          <w:u w:val="double"/>
        </w:rPr>
      </w:pPr>
    </w:p>
    <w:p w14:paraId="33B8D270" w14:textId="0F12B8AB" w:rsidR="00AE2F3D" w:rsidRDefault="00606C93" w:rsidP="00AE2F3D">
      <w:pPr>
        <w:pStyle w:val="a3"/>
        <w:ind w:leftChars="202" w:left="424"/>
        <w:rPr>
          <w:rFonts w:ascii="ＭＳ 明朝" w:hAnsi="ＭＳ 明朝"/>
        </w:rPr>
      </w:pPr>
      <w:r>
        <w:rPr>
          <w:rFonts w:ascii="ＭＳ 明朝" w:hAnsi="ＭＳ 明朝" w:hint="eastAsia"/>
        </w:rPr>
        <w:t>(</w:t>
      </w:r>
      <w:r w:rsidR="000177C8">
        <w:rPr>
          <w:rFonts w:ascii="ＭＳ 明朝" w:hAnsi="ＭＳ 明朝" w:hint="eastAsia"/>
        </w:rPr>
        <w:t>3</w:t>
      </w:r>
      <w:r>
        <w:rPr>
          <w:rFonts w:ascii="ＭＳ 明朝" w:hAnsi="ＭＳ 明朝" w:hint="eastAsia"/>
        </w:rPr>
        <w:t>)　同居を開始した日：平成・令和　　年　　月　　日</w:t>
      </w:r>
    </w:p>
    <w:p w14:paraId="3B49916D" w14:textId="75960B78" w:rsidR="00A656D4" w:rsidRDefault="00606C93" w:rsidP="00177279">
      <w:pPr>
        <w:pStyle w:val="a3"/>
        <w:ind w:leftChars="202" w:left="424"/>
        <w:rPr>
          <w:rFonts w:ascii="ＭＳ 明朝" w:hAnsi="ＭＳ 明朝"/>
          <w:spacing w:val="-1"/>
        </w:rPr>
      </w:pPr>
      <w:r>
        <w:rPr>
          <w:rFonts w:ascii="ＭＳ 明朝" w:hAnsi="ＭＳ 明朝"/>
        </w:rPr>
        <w:t>(</w:t>
      </w:r>
      <w:r w:rsidR="000177C8">
        <w:rPr>
          <w:rFonts w:ascii="ＭＳ 明朝" w:hAnsi="ＭＳ 明朝"/>
        </w:rPr>
        <w:t>4</w:t>
      </w:r>
      <w:r>
        <w:rPr>
          <w:rFonts w:ascii="ＭＳ 明朝" w:hAnsi="ＭＳ 明朝"/>
        </w:rPr>
        <w:t>)</w:t>
      </w:r>
      <w:sdt>
        <w:sdtPr>
          <w:rPr>
            <w:rFonts w:ascii="ＭＳ 明朝" w:hAnsi="ＭＳ 明朝" w:hint="eastAsia"/>
            <w:color w:val="2B579A"/>
            <w:spacing w:val="-1"/>
            <w:shd w:val="clear" w:color="auto" w:fill="E6E6E6"/>
          </w:rPr>
          <w:id w:val="2073148475"/>
          <w14:checkbox>
            <w14:checked w14:val="0"/>
            <w14:checkedState w14:val="2612" w14:font="ＭＳ ゴシック"/>
            <w14:uncheckedState w14:val="2610" w14:font="ＭＳ ゴシック"/>
          </w14:checkbox>
        </w:sdtPr>
        <w:sdtEndPr/>
        <w:sdtContent>
          <w:r w:rsidR="001431D8">
            <w:rPr>
              <w:rFonts w:ascii="ＭＳ ゴシック" w:eastAsia="ＭＳ ゴシック" w:hAnsi="ＭＳ ゴシック"/>
              <w:spacing w:val="-1"/>
            </w:rPr>
            <w:t>☐</w:t>
          </w:r>
        </w:sdtContent>
      </w:sdt>
      <w:r>
        <w:rPr>
          <w:rFonts w:ascii="ＭＳ 明朝" w:hAnsi="ＭＳ 明朝"/>
        </w:rPr>
        <w:t xml:space="preserve">　</w:t>
      </w:r>
      <w:r w:rsidRPr="0023475E">
        <w:rPr>
          <w:rFonts w:ascii="ＭＳ 明朝" w:hAnsi="ＭＳ 明朝"/>
          <w:u w:val="single"/>
        </w:rPr>
        <w:t>私と相手方は</w:t>
      </w:r>
      <w:r w:rsidR="00224D12" w:rsidRPr="0023475E">
        <w:rPr>
          <w:rFonts w:ascii="ＭＳ 明朝" w:hAnsi="ＭＳ 明朝"/>
          <w:u w:val="single"/>
        </w:rPr>
        <w:t>、</w:t>
      </w:r>
      <w:r w:rsidRPr="0023475E">
        <w:rPr>
          <w:rFonts w:ascii="ＭＳ 明朝" w:hAnsi="ＭＳ 明朝"/>
          <w:u w:val="single"/>
        </w:rPr>
        <w:t>現在、</w:t>
      </w:r>
      <w:r w:rsidRPr="0023475E">
        <w:rPr>
          <w:rFonts w:ascii="ＭＳ ゴシック" w:eastAsia="ＭＳ ゴシック" w:hAnsi="ＭＳ ゴシック" w:cs="ＭＳ ゴシック"/>
          <w:b/>
          <w:bCs/>
          <w:u w:val="single"/>
        </w:rPr>
        <w:t>同居（生活の本拠を共に）</w:t>
      </w:r>
      <w:r w:rsidRPr="0023475E">
        <w:rPr>
          <w:rFonts w:ascii="ＭＳ 明朝" w:hAnsi="ＭＳ 明朝"/>
          <w:u w:val="single"/>
        </w:rPr>
        <w:t>しています。</w:t>
      </w:r>
    </w:p>
    <w:p w14:paraId="5D921B06" w14:textId="217818E5" w:rsidR="00A656D4" w:rsidRDefault="00D248F0" w:rsidP="00177279">
      <w:pPr>
        <w:pStyle w:val="a3"/>
        <w:ind w:leftChars="202" w:left="424" w:firstLineChars="270" w:firstLine="567"/>
        <w:rPr>
          <w:rFonts w:ascii="ＭＳ 明朝" w:hAnsi="ＭＳ 明朝"/>
          <w:spacing w:val="-1"/>
        </w:rPr>
      </w:pPr>
      <w:sdt>
        <w:sdtPr>
          <w:rPr>
            <w:rFonts w:ascii="ＭＳ 明朝" w:hAnsi="ＭＳ 明朝" w:hint="eastAsia"/>
            <w:color w:val="2B579A"/>
            <w:spacing w:val="-1"/>
            <w:shd w:val="clear" w:color="auto" w:fill="E6E6E6"/>
          </w:rPr>
          <w:id w:val="-1498035690"/>
          <w14:checkbox>
            <w14:checked w14:val="0"/>
            <w14:checkedState w14:val="2612" w14:font="ＭＳ ゴシック"/>
            <w14:uncheckedState w14:val="2610" w14:font="ＭＳ ゴシック"/>
          </w14:checkbox>
        </w:sdtPr>
        <w:sdtEndPr/>
        <w:sdtContent>
          <w:r w:rsidR="00A656D4">
            <w:rPr>
              <w:rFonts w:ascii="ＭＳ ゴシック" w:eastAsia="ＭＳ ゴシック" w:hAnsi="ＭＳ ゴシック" w:hint="eastAsia"/>
              <w:spacing w:val="-1"/>
            </w:rPr>
            <w:t>☐</w:t>
          </w:r>
        </w:sdtContent>
      </w:sdt>
      <w:r w:rsidR="00606C93">
        <w:rPr>
          <w:rFonts w:ascii="ＭＳ 明朝" w:hAnsi="ＭＳ 明朝" w:hint="eastAsia"/>
        </w:rPr>
        <w:t xml:space="preserve">　ただし、令和　　年　　月　　日から一時的に避難しています。</w:t>
      </w:r>
    </w:p>
    <w:p w14:paraId="6FA897D7" w14:textId="5D3F551C" w:rsidR="00C43139" w:rsidRDefault="406E72BE" w:rsidP="00C269C2">
      <w:pPr>
        <w:pStyle w:val="a3"/>
        <w:ind w:leftChars="472" w:left="1269" w:hangingChars="135" w:hanging="278"/>
        <w:rPr>
          <w:rFonts w:ascii="ＭＳ 明朝" w:hAnsi="ＭＳ 明朝"/>
        </w:rPr>
      </w:pPr>
      <w:r w:rsidRPr="21067A54">
        <w:rPr>
          <w:rFonts w:ascii="ＭＳ 明朝" w:hAnsi="ＭＳ 明朝"/>
        </w:rPr>
        <w:t xml:space="preserve">　</w:t>
      </w:r>
      <w:r w:rsidR="5AB569C1" w:rsidRPr="21067A54">
        <w:rPr>
          <w:rFonts w:ascii="ＭＳ 明朝" w:hAnsi="ＭＳ 明朝"/>
        </w:rPr>
        <w:t xml:space="preserve"> </w:t>
      </w:r>
      <w:sdt>
        <w:sdtPr>
          <w:rPr>
            <w:rFonts w:ascii="ＭＳ 明朝" w:hAnsi="ＭＳ 明朝" w:hint="eastAsia"/>
            <w:color w:val="2B579A"/>
            <w:spacing w:val="-1"/>
            <w:shd w:val="clear" w:color="auto" w:fill="E6E6E6"/>
          </w:rPr>
          <w:id w:val="-1287738446"/>
          <w14:checkbox>
            <w14:checked w14:val="0"/>
            <w14:checkedState w14:val="2612" w14:font="ＭＳ ゴシック"/>
            <w14:uncheckedState w14:val="2610" w14:font="ＭＳ ゴシック"/>
          </w14:checkbox>
        </w:sdtPr>
        <w:sdtEndPr/>
        <w:sdtContent>
          <w:r w:rsidR="006556D6">
            <w:rPr>
              <w:rFonts w:ascii="ＭＳ ゴシック" w:eastAsia="ＭＳ ゴシック" w:hAnsi="ＭＳ ゴシック"/>
              <w:spacing w:val="-1"/>
            </w:rPr>
            <w:t>☐</w:t>
          </w:r>
        </w:sdtContent>
      </w:sdt>
      <w:r w:rsidR="00A656D4">
        <w:rPr>
          <w:rFonts w:ascii="ＭＳ 明朝" w:hAnsi="ＭＳ 明朝"/>
        </w:rPr>
        <w:t xml:space="preserve">　私の物（　　　　　　　　　　</w:t>
      </w:r>
      <w:r w:rsidR="00C82DD9">
        <w:rPr>
          <w:rFonts w:ascii="ＭＳ 明朝" w:hAnsi="ＭＳ 明朝"/>
        </w:rPr>
        <w:t xml:space="preserve">　</w:t>
      </w:r>
      <w:r w:rsidR="00A656D4">
        <w:rPr>
          <w:rFonts w:ascii="ＭＳ 明朝" w:hAnsi="ＭＳ 明朝"/>
        </w:rPr>
        <w:t xml:space="preserve">　</w:t>
      </w:r>
      <w:r w:rsidR="00606C93">
        <w:rPr>
          <w:rFonts w:ascii="ＭＳ 明朝" w:hAnsi="ＭＳ 明朝"/>
        </w:rPr>
        <w:t>）</w:t>
      </w:r>
      <w:r w:rsidR="000177C8">
        <w:rPr>
          <w:rFonts w:ascii="ＭＳ 明朝" w:hAnsi="ＭＳ 明朝"/>
        </w:rPr>
        <w:t>※</w:t>
      </w:r>
      <w:r w:rsidR="00606C93">
        <w:rPr>
          <w:rFonts w:ascii="ＭＳ 明朝" w:hAnsi="ＭＳ 明朝"/>
        </w:rPr>
        <w:t>は、まだ</w:t>
      </w:r>
      <w:r w:rsidR="004E6D13">
        <w:rPr>
          <w:rFonts w:ascii="ＭＳ 明朝" w:hAnsi="ＭＳ 明朝"/>
        </w:rPr>
        <w:t>当事者の表示記載の</w:t>
      </w:r>
      <w:r w:rsidR="008D288A">
        <w:rPr>
          <w:rFonts w:ascii="ＭＳ 明朝" w:hAnsi="ＭＳ 明朝"/>
        </w:rPr>
        <w:t>申立人の</w:t>
      </w:r>
      <w:r w:rsidR="00C11B9B" w:rsidRPr="00177279">
        <w:rPr>
          <w:rFonts w:ascii="ＭＳ 明朝" w:hAnsi="ＭＳ 明朝"/>
        </w:rPr>
        <w:t>住所に</w:t>
      </w:r>
      <w:r w:rsidR="00606C93">
        <w:rPr>
          <w:rFonts w:ascii="ＭＳ 明朝" w:hAnsi="ＭＳ 明朝"/>
        </w:rPr>
        <w:t>あります。</w:t>
      </w:r>
      <w:r w:rsidR="00C82DD9">
        <w:rPr>
          <w:rFonts w:ascii="ＭＳ 明朝" w:hAnsi="ＭＳ 明朝"/>
        </w:rPr>
        <w:t xml:space="preserve">　</w:t>
      </w:r>
    </w:p>
    <w:p w14:paraId="75C25E18" w14:textId="572CE060" w:rsidR="00AE2F3D" w:rsidRPr="0023475E" w:rsidRDefault="00C82DD9" w:rsidP="007D04EC">
      <w:pPr>
        <w:pStyle w:val="a3"/>
        <w:ind w:leftChars="572" w:left="1263" w:hangingChars="35" w:hanging="62"/>
        <w:rPr>
          <w:rFonts w:ascii="ＭＳ 明朝" w:hAnsi="ＭＳ 明朝"/>
          <w:b/>
          <w:bCs/>
          <w:sz w:val="18"/>
          <w:szCs w:val="18"/>
        </w:rPr>
      </w:pPr>
      <w:r w:rsidRPr="0023475E">
        <w:rPr>
          <w:rFonts w:ascii="ＭＳ 明朝" w:hAnsi="ＭＳ 明朝"/>
          <w:b/>
          <w:bCs/>
          <w:sz w:val="18"/>
          <w:szCs w:val="18"/>
        </w:rPr>
        <w:t>（※相手方に知られても構わないものについて、例えば、衣服、家具、生活用品などと記載してください。）</w:t>
      </w:r>
    </w:p>
    <w:p w14:paraId="7995887A" w14:textId="6B68A818" w:rsidR="00606C93" w:rsidRPr="0023475E" w:rsidRDefault="00D248F0" w:rsidP="00AE2F3D">
      <w:pPr>
        <w:pStyle w:val="a3"/>
        <w:ind w:leftChars="337" w:left="708"/>
        <w:rPr>
          <w:rFonts w:ascii="ＭＳ 明朝" w:hAnsi="ＭＳ 明朝"/>
        </w:rPr>
      </w:pPr>
      <w:sdt>
        <w:sdtPr>
          <w:rPr>
            <w:rFonts w:ascii="ＭＳ 明朝" w:hAnsi="ＭＳ 明朝" w:hint="eastAsia"/>
            <w:spacing w:val="-1"/>
          </w:rPr>
          <w:id w:val="1695813205"/>
          <w14:checkbox>
            <w14:checked w14:val="0"/>
            <w14:checkedState w14:val="2612" w14:font="ＭＳ ゴシック"/>
            <w14:uncheckedState w14:val="2610" w14:font="ＭＳ ゴシック"/>
          </w14:checkbox>
        </w:sdtPr>
        <w:sdtEndPr/>
        <w:sdtContent>
          <w:r w:rsidR="00121BFD" w:rsidRPr="0023475E">
            <w:rPr>
              <w:rFonts w:ascii="ＭＳ ゴシック" w:eastAsia="ＭＳ ゴシック" w:hAnsi="ＭＳ ゴシック"/>
              <w:spacing w:val="-1"/>
            </w:rPr>
            <w:t>☐</w:t>
          </w:r>
        </w:sdtContent>
      </w:sdt>
      <w:r w:rsidR="00606C93" w:rsidRPr="0023475E">
        <w:rPr>
          <w:rFonts w:ascii="ＭＳ 明朝" w:hAnsi="ＭＳ 明朝"/>
        </w:rPr>
        <w:t xml:space="preserve">　</w:t>
      </w:r>
      <w:r w:rsidR="00606C93" w:rsidRPr="0023475E">
        <w:rPr>
          <w:rFonts w:ascii="ＭＳ 明朝" w:hAnsi="ＭＳ 明朝"/>
          <w:u w:val="single"/>
        </w:rPr>
        <w:t>平成・令和　　　年　　　月　　　日から</w:t>
      </w:r>
      <w:r w:rsidR="00606C93" w:rsidRPr="1C0E34F3">
        <w:rPr>
          <w:rFonts w:ascii="ＭＳ ゴシック" w:eastAsia="ＭＳ ゴシック" w:hAnsi="ＭＳ ゴシック" w:cs="ＭＳ ゴシック"/>
          <w:b/>
          <w:bCs/>
          <w:u w:val="single"/>
        </w:rPr>
        <w:t>別居（生活の本拠を別に）</w:t>
      </w:r>
      <w:r w:rsidR="00606C93" w:rsidRPr="0023475E">
        <w:rPr>
          <w:rFonts w:ascii="ＭＳ 明朝" w:hAnsi="ＭＳ 明朝"/>
          <w:u w:val="single"/>
        </w:rPr>
        <w:t>しています。</w:t>
      </w:r>
    </w:p>
    <w:p w14:paraId="1CC94C51" w14:textId="42D8142C" w:rsidR="001A017D" w:rsidRDefault="00E424BD" w:rsidP="00E424BD">
      <w:pPr>
        <w:pStyle w:val="a3"/>
        <w:ind w:leftChars="135" w:left="283"/>
        <w:rPr>
          <w:rFonts w:ascii="ＭＳ 明朝" w:hAnsi="ＭＳ 明朝"/>
          <w:spacing w:val="0"/>
        </w:rPr>
      </w:pPr>
      <w:r>
        <w:rPr>
          <w:rFonts w:ascii="ＭＳ 明朝" w:hAnsi="ＭＳ 明朝"/>
          <w:spacing w:val="0"/>
        </w:rPr>
        <w:t xml:space="preserve"> </w:t>
      </w:r>
      <w:r w:rsidR="00606C93">
        <w:rPr>
          <w:rFonts w:ascii="ＭＳ 明朝" w:hAnsi="ＭＳ 明朝"/>
          <w:spacing w:val="0"/>
        </w:rPr>
        <w:t>(</w:t>
      </w:r>
      <w:r w:rsidR="000177C8">
        <w:rPr>
          <w:rFonts w:ascii="ＭＳ 明朝" w:hAnsi="ＭＳ 明朝"/>
          <w:spacing w:val="0"/>
        </w:rPr>
        <w:t>5</w:t>
      </w:r>
      <w:r w:rsidR="00606C93">
        <w:rPr>
          <w:rFonts w:ascii="ＭＳ 明朝" w:hAnsi="ＭＳ 明朝"/>
          <w:spacing w:val="0"/>
        </w:rPr>
        <w:t xml:space="preserve">)　</w:t>
      </w:r>
      <w:r w:rsidR="00F233BA" w:rsidRPr="21067A54">
        <w:rPr>
          <w:rFonts w:ascii="ＭＳ 明朝" w:hAnsi="ＭＳ 明朝"/>
        </w:rPr>
        <w:t>※申立ての趣旨で６か月間の〔退去</w:t>
      </w:r>
      <w:r w:rsidR="09A9AF1E" w:rsidRPr="21067A54">
        <w:rPr>
          <w:rFonts w:ascii="ＭＳ 明朝" w:hAnsi="ＭＳ 明朝"/>
        </w:rPr>
        <w:t>等</w:t>
      </w:r>
      <w:r w:rsidR="00F233BA" w:rsidRPr="21067A54">
        <w:rPr>
          <w:rFonts w:ascii="ＭＳ 明朝" w:hAnsi="ＭＳ 明朝"/>
        </w:rPr>
        <w:t>命令〕を求める場合のみ、以下を記載してください。</w:t>
      </w:r>
    </w:p>
    <w:p w14:paraId="2C547AC3" w14:textId="1D13D46E" w:rsidR="00E424BD" w:rsidRDefault="00A806A7" w:rsidP="007D04EC">
      <w:pPr>
        <w:pStyle w:val="a3"/>
        <w:ind w:leftChars="135" w:left="283" w:firstLineChars="200" w:firstLine="420"/>
        <w:rPr>
          <w:rFonts w:ascii="ＭＳ 明朝" w:hAnsi="ＭＳ 明朝"/>
          <w:spacing w:val="0"/>
        </w:rPr>
      </w:pPr>
      <w:r>
        <w:rPr>
          <w:rFonts w:ascii="ＭＳ 明朝" w:hAnsi="ＭＳ 明朝"/>
          <w:spacing w:val="0"/>
        </w:rPr>
        <w:t>相手方と共に生活の本拠としている</w:t>
      </w:r>
      <w:r w:rsidR="00606C93">
        <w:rPr>
          <w:rFonts w:ascii="ＭＳ 明朝" w:hAnsi="ＭＳ 明朝"/>
          <w:spacing w:val="0"/>
        </w:rPr>
        <w:t>住居は、</w:t>
      </w:r>
    </w:p>
    <w:p w14:paraId="6CA4E5F1" w14:textId="62FA33D1" w:rsidR="00606C93" w:rsidRDefault="00D248F0" w:rsidP="007D04EC">
      <w:pPr>
        <w:pStyle w:val="a3"/>
        <w:ind w:leftChars="337" w:left="1128" w:hangingChars="200" w:hanging="420"/>
        <w:rPr>
          <w:rFonts w:ascii="ＭＳ 明朝" w:hAnsi="ＭＳ 明朝"/>
          <w:spacing w:val="0"/>
        </w:rPr>
      </w:pPr>
      <w:sdt>
        <w:sdtPr>
          <w:rPr>
            <w:rFonts w:ascii="ＭＳ 明朝" w:hAnsi="ＭＳ 明朝" w:hint="eastAsia"/>
            <w:color w:val="2B579A"/>
            <w:spacing w:val="-1"/>
            <w:shd w:val="clear" w:color="auto" w:fill="E6E6E6"/>
          </w:rPr>
          <w:id w:val="104240266"/>
          <w14:checkbox>
            <w14:checked w14:val="0"/>
            <w14:checkedState w14:val="2612" w14:font="ＭＳ ゴシック"/>
            <w14:uncheckedState w14:val="2610" w14:font="ＭＳ ゴシック"/>
          </w14:checkbox>
        </w:sdtPr>
        <w:sdtEndPr/>
        <w:sdtContent>
          <w:r w:rsidR="00E424BD">
            <w:rPr>
              <w:rFonts w:ascii="ＭＳ ゴシック" w:eastAsia="ＭＳ ゴシック" w:hAnsi="ＭＳ ゴシック" w:hint="eastAsia"/>
              <w:spacing w:val="-1"/>
            </w:rPr>
            <w:t>☐</w:t>
          </w:r>
        </w:sdtContent>
      </w:sdt>
      <w:r w:rsidR="00606C93">
        <w:rPr>
          <w:rFonts w:ascii="ＭＳ 明朝" w:hAnsi="ＭＳ 明朝" w:hint="eastAsia"/>
          <w:spacing w:val="0"/>
        </w:rPr>
        <w:t xml:space="preserve">　私</w:t>
      </w:r>
      <w:r w:rsidR="00AE2F3D">
        <w:rPr>
          <w:rFonts w:ascii="ＭＳ 明朝" w:hAnsi="ＭＳ 明朝" w:hint="eastAsia"/>
          <w:spacing w:val="0"/>
        </w:rPr>
        <w:t>のみ</w:t>
      </w:r>
      <w:r w:rsidR="00606C93">
        <w:rPr>
          <w:rFonts w:ascii="ＭＳ 明朝" w:hAnsi="ＭＳ 明朝" w:hint="eastAsia"/>
          <w:spacing w:val="0"/>
        </w:rPr>
        <w:t>が所有し、又は私</w:t>
      </w:r>
      <w:r w:rsidR="00AE2F3D">
        <w:rPr>
          <w:rFonts w:ascii="ＭＳ 明朝" w:hAnsi="ＭＳ 明朝" w:hint="eastAsia"/>
          <w:spacing w:val="0"/>
        </w:rPr>
        <w:t>のみの</w:t>
      </w:r>
      <w:r w:rsidR="00606C93">
        <w:rPr>
          <w:rFonts w:ascii="ＭＳ 明朝" w:hAnsi="ＭＳ 明朝" w:hint="eastAsia"/>
          <w:spacing w:val="0"/>
        </w:rPr>
        <w:t>名義で賃借しています。</w:t>
      </w:r>
    </w:p>
    <w:p w14:paraId="0D165127" w14:textId="26441A7C" w:rsidR="00606C93" w:rsidRDefault="00606C93" w:rsidP="007D04EC">
      <w:pPr>
        <w:pStyle w:val="a3"/>
        <w:ind w:leftChars="337" w:left="1548" w:hangingChars="400" w:hanging="840"/>
        <w:rPr>
          <w:rFonts w:ascii="ＭＳ 明朝" w:hAnsi="ＭＳ 明朝"/>
          <w:spacing w:val="0"/>
        </w:rPr>
      </w:pPr>
      <w:r>
        <w:rPr>
          <w:rFonts w:ascii="ＭＳ 明朝" w:hAnsi="ＭＳ 明朝" w:hint="eastAsia"/>
          <w:spacing w:val="0"/>
        </w:rPr>
        <w:t xml:space="preserve">（証拠　</w:t>
      </w:r>
      <w:sdt>
        <w:sdtPr>
          <w:rPr>
            <w:rFonts w:ascii="ＭＳ 明朝" w:hAnsi="ＭＳ 明朝" w:hint="eastAsia"/>
            <w:color w:val="2B579A"/>
            <w:spacing w:val="-1"/>
            <w:shd w:val="clear" w:color="auto" w:fill="E6E6E6"/>
          </w:rPr>
          <w:id w:val="-10762144"/>
          <w14:checkbox>
            <w14:checked w14:val="0"/>
            <w14:checkedState w14:val="2612" w14:font="ＭＳ ゴシック"/>
            <w14:uncheckedState w14:val="2610" w14:font="ＭＳ ゴシック"/>
          </w14:checkbox>
        </w:sdtPr>
        <w:sdtEndPr/>
        <w:sdtContent>
          <w:r w:rsidR="00E424BD">
            <w:rPr>
              <w:rFonts w:ascii="ＭＳ ゴシック" w:eastAsia="ＭＳ ゴシック" w:hAnsi="ＭＳ ゴシック" w:hint="eastAsia"/>
              <w:spacing w:val="-1"/>
            </w:rPr>
            <w:t>☐</w:t>
          </w:r>
        </w:sdtContent>
      </w:sdt>
      <w:r>
        <w:rPr>
          <w:rFonts w:ascii="ＭＳ 明朝" w:hAnsi="ＭＳ 明朝" w:hint="eastAsia"/>
          <w:spacing w:val="0"/>
        </w:rPr>
        <w:t xml:space="preserve">登記事項証明書　</w:t>
      </w:r>
      <w:r w:rsidR="00C43139" w:rsidRPr="00AC6A84">
        <w:rPr>
          <w:rFonts w:ascii="ＭＳ 明朝" w:hAnsi="ＭＳ 明朝" w:hint="eastAsia"/>
        </w:rPr>
        <w:t xml:space="preserve">（甲第　　</w:t>
      </w:r>
      <w:r w:rsidR="00C43139">
        <w:rPr>
          <w:rFonts w:ascii="ＭＳ 明朝" w:hAnsi="ＭＳ 明朝" w:hint="eastAsia"/>
        </w:rPr>
        <w:t xml:space="preserve">　</w:t>
      </w:r>
      <w:r w:rsidR="00C43139" w:rsidRPr="00AC6A84">
        <w:rPr>
          <w:rFonts w:ascii="ＭＳ 明朝" w:hAnsi="ＭＳ 明朝" w:hint="eastAsia"/>
        </w:rPr>
        <w:t>号証）</w:t>
      </w:r>
      <w:sdt>
        <w:sdtPr>
          <w:rPr>
            <w:rFonts w:ascii="ＭＳ 明朝" w:hAnsi="ＭＳ 明朝" w:hint="eastAsia"/>
            <w:color w:val="2B579A"/>
            <w:spacing w:val="-1"/>
            <w:shd w:val="clear" w:color="auto" w:fill="E6E6E6"/>
          </w:rPr>
          <w:id w:val="1388992927"/>
          <w14:checkbox>
            <w14:checked w14:val="0"/>
            <w14:checkedState w14:val="2612" w14:font="ＭＳ ゴシック"/>
            <w14:uncheckedState w14:val="2610" w14:font="ＭＳ ゴシック"/>
          </w14:checkbox>
        </w:sdtPr>
        <w:sdtEndPr/>
        <w:sdtContent>
          <w:r w:rsidR="00E424BD">
            <w:rPr>
              <w:rFonts w:ascii="ＭＳ ゴシック" w:eastAsia="ＭＳ ゴシック" w:hAnsi="ＭＳ ゴシック" w:hint="eastAsia"/>
              <w:spacing w:val="-1"/>
            </w:rPr>
            <w:t>☐</w:t>
          </w:r>
        </w:sdtContent>
      </w:sdt>
      <w:r>
        <w:rPr>
          <w:rFonts w:ascii="ＭＳ 明朝" w:hAnsi="ＭＳ 明朝" w:hint="eastAsia"/>
          <w:spacing w:val="0"/>
        </w:rPr>
        <w:t>賃貸借契約書写し</w:t>
      </w:r>
      <w:r w:rsidR="00C43139" w:rsidRPr="00AC6A84">
        <w:rPr>
          <w:rFonts w:ascii="ＭＳ 明朝" w:hAnsi="ＭＳ 明朝" w:hint="eastAsia"/>
        </w:rPr>
        <w:t xml:space="preserve">（甲第　　</w:t>
      </w:r>
      <w:r w:rsidR="00C43139">
        <w:rPr>
          <w:rFonts w:ascii="ＭＳ 明朝" w:hAnsi="ＭＳ 明朝" w:hint="eastAsia"/>
        </w:rPr>
        <w:t xml:space="preserve">　</w:t>
      </w:r>
      <w:r w:rsidR="00C43139" w:rsidRPr="00AC6A84">
        <w:rPr>
          <w:rFonts w:ascii="ＭＳ 明朝" w:hAnsi="ＭＳ 明朝" w:hint="eastAsia"/>
        </w:rPr>
        <w:t>号証）</w:t>
      </w:r>
      <w:r>
        <w:rPr>
          <w:rFonts w:ascii="ＭＳ 明朝" w:hAnsi="ＭＳ 明朝" w:hint="eastAsia"/>
          <w:spacing w:val="0"/>
        </w:rPr>
        <w:t xml:space="preserve">　</w:t>
      </w:r>
      <w:r w:rsidR="00173054">
        <w:rPr>
          <w:rFonts w:ascii="ＭＳ 明朝" w:hAnsi="ＭＳ 明朝" w:hint="eastAsia"/>
          <w:spacing w:val="0"/>
        </w:rPr>
        <w:t xml:space="preserve">　　</w:t>
      </w:r>
      <w:r w:rsidR="00757826">
        <w:rPr>
          <w:rFonts w:ascii="ＭＳ 明朝" w:hAnsi="ＭＳ 明朝" w:hint="eastAsia"/>
          <w:spacing w:val="0"/>
        </w:rPr>
        <w:t>□</w:t>
      </w:r>
      <w:r>
        <w:rPr>
          <w:rFonts w:ascii="ＭＳ 明朝" w:hAnsi="ＭＳ 明朝" w:hint="eastAsia"/>
          <w:spacing w:val="0"/>
        </w:rPr>
        <w:t>その他（　　　　　　　　）</w:t>
      </w:r>
      <w:r w:rsidR="00C43139" w:rsidRPr="00AC6A84">
        <w:rPr>
          <w:rFonts w:ascii="ＭＳ 明朝" w:hAnsi="ＭＳ 明朝" w:hint="eastAsia"/>
        </w:rPr>
        <w:t xml:space="preserve">（甲第　　</w:t>
      </w:r>
      <w:r w:rsidR="00C43139">
        <w:rPr>
          <w:rFonts w:ascii="ＭＳ 明朝" w:hAnsi="ＭＳ 明朝" w:hint="eastAsia"/>
        </w:rPr>
        <w:t xml:space="preserve">　</w:t>
      </w:r>
      <w:r w:rsidR="00C43139" w:rsidRPr="00AC6A84">
        <w:rPr>
          <w:rFonts w:ascii="ＭＳ 明朝" w:hAnsi="ＭＳ 明朝" w:hint="eastAsia"/>
        </w:rPr>
        <w:t>号証）</w:t>
      </w:r>
      <w:r>
        <w:rPr>
          <w:rFonts w:ascii="ＭＳ 明朝" w:hAnsi="ＭＳ 明朝" w:hint="eastAsia"/>
          <w:spacing w:val="0"/>
        </w:rPr>
        <w:t>）</w:t>
      </w:r>
    </w:p>
    <w:p w14:paraId="2C340FB9" w14:textId="3B2DB542" w:rsidR="00606C93" w:rsidRDefault="00D248F0" w:rsidP="00177279">
      <w:pPr>
        <w:pStyle w:val="a3"/>
        <w:ind w:leftChars="337" w:left="708"/>
        <w:rPr>
          <w:rFonts w:ascii="ＭＳ 明朝" w:hAnsi="ＭＳ 明朝"/>
          <w:spacing w:val="0"/>
        </w:rPr>
      </w:pPr>
      <w:sdt>
        <w:sdtPr>
          <w:rPr>
            <w:rFonts w:ascii="ＭＳ 明朝" w:hAnsi="ＭＳ 明朝" w:hint="eastAsia"/>
            <w:color w:val="2B579A"/>
            <w:spacing w:val="-1"/>
            <w:shd w:val="clear" w:color="auto" w:fill="E6E6E6"/>
          </w:rPr>
          <w:id w:val="-649755815"/>
          <w14:checkbox>
            <w14:checked w14:val="0"/>
            <w14:checkedState w14:val="2612" w14:font="ＭＳ ゴシック"/>
            <w14:uncheckedState w14:val="2610" w14:font="ＭＳ ゴシック"/>
          </w14:checkbox>
        </w:sdtPr>
        <w:sdtEndPr/>
        <w:sdtContent>
          <w:r w:rsidR="00E424BD">
            <w:rPr>
              <w:rFonts w:ascii="ＭＳ ゴシック" w:eastAsia="ＭＳ ゴシック" w:hAnsi="ＭＳ ゴシック" w:hint="eastAsia"/>
              <w:spacing w:val="-1"/>
            </w:rPr>
            <w:t>☐</w:t>
          </w:r>
        </w:sdtContent>
      </w:sdt>
      <w:r w:rsidR="00606C93">
        <w:rPr>
          <w:rFonts w:ascii="ＭＳ 明朝" w:hAnsi="ＭＳ 明朝" w:hint="eastAsia"/>
          <w:spacing w:val="0"/>
        </w:rPr>
        <w:t xml:space="preserve">　相手方が所有し、又は相手方名義で賃借しています。</w:t>
      </w:r>
    </w:p>
    <w:p w14:paraId="2AE6D85D" w14:textId="73FA9C63" w:rsidR="00C348BC" w:rsidRDefault="008411C3" w:rsidP="008411C3">
      <w:pPr>
        <w:pStyle w:val="a3"/>
        <w:numPr>
          <w:ilvl w:val="0"/>
          <w:numId w:val="17"/>
        </w:numPr>
        <w:rPr>
          <w:rFonts w:ascii="ＭＳ 明朝" w:hAnsi="ＭＳ 明朝"/>
          <w:spacing w:val="0"/>
        </w:rPr>
      </w:pPr>
      <w:r>
        <w:rPr>
          <w:rFonts w:ascii="ＭＳ 明朝" w:hAnsi="ＭＳ 明朝" w:hint="eastAsia"/>
          <w:spacing w:val="0"/>
        </w:rPr>
        <w:t xml:space="preserve">その他（　　</w:t>
      </w:r>
      <w:r w:rsidR="00606C93">
        <w:rPr>
          <w:rFonts w:ascii="ＭＳ 明朝" w:hAnsi="ＭＳ 明朝" w:hint="eastAsia"/>
          <w:spacing w:val="0"/>
        </w:rPr>
        <w:t xml:space="preserve">　　　　　　　　　　　　　　　　　　　　　　　　　　　　　　　）</w:t>
      </w:r>
    </w:p>
    <w:p w14:paraId="2920531F" w14:textId="77777777" w:rsidR="00C348BC" w:rsidRPr="008411C3" w:rsidRDefault="00C348BC" w:rsidP="007D04EC">
      <w:pPr>
        <w:pStyle w:val="a3"/>
        <w:tabs>
          <w:tab w:val="left" w:pos="851"/>
        </w:tabs>
        <w:rPr>
          <w:rFonts w:ascii="ＭＳ 明朝" w:hAnsi="ＭＳ 明朝"/>
          <w:spacing w:val="0"/>
        </w:rPr>
      </w:pPr>
    </w:p>
    <w:p w14:paraId="71417D46" w14:textId="29AEDA93" w:rsidR="00606C93" w:rsidRDefault="00757181" w:rsidP="000F197D">
      <w:pPr>
        <w:pStyle w:val="a3"/>
        <w:ind w:firstLineChars="100" w:firstLine="209"/>
        <w:rPr>
          <w:rFonts w:ascii="ＭＳ 明朝" w:hAnsi="ＭＳ 明朝"/>
          <w:b/>
          <w:bCs/>
        </w:rPr>
      </w:pPr>
      <w:r w:rsidRPr="00177279">
        <w:rPr>
          <w:rFonts w:ascii="ＭＳ 明朝" w:hAnsi="ＭＳ 明朝" w:hint="eastAsia"/>
          <w:b/>
          <w:spacing w:val="-1"/>
        </w:rPr>
        <w:t xml:space="preserve">２　</w:t>
      </w:r>
      <w:r>
        <w:rPr>
          <w:rFonts w:ascii="ＭＳ 明朝" w:hAnsi="ＭＳ 明朝" w:hint="eastAsia"/>
          <w:b/>
          <w:bCs/>
        </w:rPr>
        <w:t>既に発令された保護命令事件の事件番号等は、次のとおりです。</w:t>
      </w:r>
    </w:p>
    <w:p w14:paraId="578CDCAC" w14:textId="37736B69" w:rsidR="00757181" w:rsidRPr="00E424BD" w:rsidRDefault="00D248F0" w:rsidP="00757181">
      <w:pPr>
        <w:pStyle w:val="a3"/>
        <w:ind w:leftChars="270" w:left="567"/>
        <w:rPr>
          <w:rFonts w:ascii="ＭＳ 明朝" w:hAnsi="ＭＳ 明朝"/>
        </w:rPr>
      </w:pPr>
      <w:sdt>
        <w:sdtPr>
          <w:rPr>
            <w:rFonts w:ascii="ＭＳ 明朝" w:hAnsi="ＭＳ 明朝" w:hint="eastAsia"/>
            <w:color w:val="2B579A"/>
            <w:shd w:val="clear" w:color="auto" w:fill="E6E6E6"/>
          </w:rPr>
          <w:id w:val="1456681493"/>
          <w14:checkbox>
            <w14:checked w14:val="0"/>
            <w14:checkedState w14:val="2612" w14:font="ＭＳ ゴシック"/>
            <w14:uncheckedState w14:val="2610" w14:font="ＭＳ ゴシック"/>
          </w14:checkbox>
        </w:sdtPr>
        <w:sdtEndPr/>
        <w:sdtContent>
          <w:r w:rsidR="00E424BD">
            <w:rPr>
              <w:rFonts w:ascii="ＭＳ ゴシック" w:eastAsia="ＭＳ ゴシック" w:hAnsi="ＭＳ ゴシック" w:hint="eastAsia"/>
            </w:rPr>
            <w:t>☐</w:t>
          </w:r>
        </w:sdtContent>
      </w:sdt>
      <w:r w:rsidR="00606C93" w:rsidRPr="00E424BD">
        <w:rPr>
          <w:rFonts w:ascii="ＭＳ 明朝" w:hAnsi="ＭＳ 明朝" w:hint="eastAsia"/>
        </w:rPr>
        <w:t xml:space="preserve">　</w:t>
      </w:r>
      <w:r w:rsidR="00757181">
        <w:rPr>
          <w:rFonts w:ascii="ＭＳ 明朝" w:hAnsi="ＭＳ 明朝" w:hint="eastAsia"/>
        </w:rPr>
        <w:t>(</w:t>
      </w:r>
      <w:r w:rsidR="00757181">
        <w:rPr>
          <w:rFonts w:ascii="ＭＳ 明朝" w:hAnsi="ＭＳ 明朝"/>
        </w:rPr>
        <w:t>1)</w:t>
      </w:r>
      <w:r w:rsidR="00757181" w:rsidRPr="00E424BD">
        <w:rPr>
          <w:rFonts w:ascii="ＭＳ 明朝" w:hAnsi="ＭＳ 明朝" w:hint="eastAsia"/>
        </w:rPr>
        <w:t xml:space="preserve">　　　　地方裁判所　　　　　　　　　平成・令和　　年（配チ）第　　　　号</w:t>
      </w:r>
    </w:p>
    <w:p w14:paraId="51FA8C19" w14:textId="64D076C1" w:rsidR="00757181" w:rsidRPr="00E424BD" w:rsidRDefault="00757181" w:rsidP="00757181">
      <w:pPr>
        <w:pStyle w:val="a3"/>
        <w:ind w:leftChars="607" w:left="1275"/>
        <w:rPr>
          <w:rFonts w:ascii="ＭＳ 明朝" w:hAnsi="ＭＳ 明朝"/>
        </w:rPr>
      </w:pPr>
      <w:r w:rsidRPr="00E424BD">
        <w:rPr>
          <w:rFonts w:ascii="ＭＳ 明朝" w:hAnsi="ＭＳ 明朝" w:hint="eastAsia"/>
        </w:rPr>
        <w:t>発令年月日　平成・令和　　　年　　月　　日（</w:t>
      </w:r>
      <w:sdt>
        <w:sdtPr>
          <w:rPr>
            <w:rFonts w:ascii="ＭＳ 明朝" w:hAnsi="ＭＳ 明朝" w:hint="eastAsia"/>
            <w:color w:val="2B579A"/>
            <w:shd w:val="clear" w:color="auto" w:fill="E6E6E6"/>
          </w:rPr>
          <w:id w:val="14172011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E424BD">
        <w:rPr>
          <w:rFonts w:ascii="ＭＳ 明朝" w:hAnsi="ＭＳ 明朝" w:hint="eastAsia"/>
        </w:rPr>
        <w:t>退去</w:t>
      </w:r>
      <w:r w:rsidR="00C30465">
        <w:rPr>
          <w:rFonts w:ascii="ＭＳ 明朝" w:hAnsi="ＭＳ 明朝" w:hint="eastAsia"/>
        </w:rPr>
        <w:t>等</w:t>
      </w:r>
      <w:r w:rsidRPr="00E424BD">
        <w:rPr>
          <w:rFonts w:ascii="ＭＳ 明朝" w:hAnsi="ＭＳ 明朝" w:hint="eastAsia"/>
        </w:rPr>
        <w:t xml:space="preserve">　</w:t>
      </w:r>
      <w:sdt>
        <w:sdtPr>
          <w:rPr>
            <w:rFonts w:ascii="ＭＳ 明朝" w:hAnsi="ＭＳ 明朝" w:hint="eastAsia"/>
            <w:color w:val="2B579A"/>
            <w:shd w:val="clear" w:color="auto" w:fill="E6E6E6"/>
          </w:rPr>
          <w:id w:val="-120468753"/>
          <w14:checkbox>
            <w14:checked w14:val="0"/>
            <w14:checkedState w14:val="2612" w14:font="ＭＳ ゴシック"/>
            <w14:uncheckedState w14:val="2610" w14:font="ＭＳ ゴシック"/>
          </w14:checkbox>
        </w:sdtPr>
        <w:sdtEndPr/>
        <w:sdtContent>
          <w:r w:rsidRPr="00E424BD">
            <w:rPr>
              <w:rFonts w:ascii="ＭＳ ゴシック" w:eastAsia="ＭＳ ゴシック" w:hAnsi="ＭＳ ゴシック" w:hint="eastAsia"/>
            </w:rPr>
            <w:t>☐</w:t>
          </w:r>
        </w:sdtContent>
      </w:sdt>
      <w:r w:rsidRPr="00E424BD">
        <w:rPr>
          <w:rFonts w:ascii="ＭＳ 明朝" w:hAnsi="ＭＳ 明朝" w:hint="eastAsia"/>
        </w:rPr>
        <w:t xml:space="preserve">接近禁止　</w:t>
      </w:r>
      <w:sdt>
        <w:sdtPr>
          <w:rPr>
            <w:rFonts w:ascii="ＭＳ 明朝" w:hAnsi="ＭＳ 明朝" w:hint="eastAsia"/>
            <w:color w:val="2B579A"/>
            <w:shd w:val="clear" w:color="auto" w:fill="E6E6E6"/>
          </w:rPr>
          <w:id w:val="-1537502633"/>
          <w14:checkbox>
            <w14:checked w14:val="0"/>
            <w14:checkedState w14:val="2612" w14:font="ＭＳ ゴシック"/>
            <w14:uncheckedState w14:val="2610" w14:font="ＭＳ ゴシック"/>
          </w14:checkbox>
        </w:sdtPr>
        <w:sdtEndPr/>
        <w:sdtContent>
          <w:r w:rsidRPr="00E424BD">
            <w:rPr>
              <w:rFonts w:ascii="ＭＳ ゴシック" w:eastAsia="ＭＳ ゴシック" w:hAnsi="ＭＳ ゴシック" w:hint="eastAsia"/>
            </w:rPr>
            <w:t>☐</w:t>
          </w:r>
        </w:sdtContent>
      </w:sdt>
      <w:r w:rsidRPr="00E424BD">
        <w:rPr>
          <w:rFonts w:ascii="ＭＳ 明朝" w:hAnsi="ＭＳ 明朝" w:hint="eastAsia"/>
        </w:rPr>
        <w:t>電話等禁止</w:t>
      </w:r>
    </w:p>
    <w:p w14:paraId="13DD7E37" w14:textId="7E6E2D01" w:rsidR="00757181" w:rsidRPr="00E424BD" w:rsidRDefault="00D248F0" w:rsidP="00757181">
      <w:pPr>
        <w:pStyle w:val="a3"/>
        <w:ind w:leftChars="606" w:left="1275" w:hanging="2"/>
        <w:rPr>
          <w:rFonts w:ascii="ＭＳ 明朝" w:hAnsi="ＭＳ 明朝"/>
        </w:rPr>
      </w:pPr>
      <w:sdt>
        <w:sdtPr>
          <w:rPr>
            <w:rFonts w:ascii="ＭＳ 明朝" w:hAnsi="ＭＳ 明朝" w:hint="eastAsia"/>
            <w:color w:val="2B579A"/>
            <w:shd w:val="clear" w:color="auto" w:fill="E6E6E6"/>
          </w:rPr>
          <w:id w:val="2047565594"/>
          <w14:checkbox>
            <w14:checked w14:val="0"/>
            <w14:checkedState w14:val="2612" w14:font="ＭＳ ゴシック"/>
            <w14:uncheckedState w14:val="2610" w14:font="ＭＳ ゴシック"/>
          </w14:checkbox>
        </w:sdtPr>
        <w:sdtEndPr/>
        <w:sdtContent>
          <w:r w:rsidR="00757181">
            <w:rPr>
              <w:rFonts w:ascii="ＭＳ ゴシック" w:eastAsia="ＭＳ ゴシック" w:hAnsi="ＭＳ ゴシック" w:hint="eastAsia"/>
            </w:rPr>
            <w:t>☐</w:t>
          </w:r>
        </w:sdtContent>
      </w:sdt>
      <w:r w:rsidR="00757181" w:rsidRPr="00E424BD">
        <w:rPr>
          <w:rFonts w:ascii="ＭＳ 明朝" w:hAnsi="ＭＳ 明朝" w:hint="eastAsia"/>
        </w:rPr>
        <w:t>子への接近禁止</w:t>
      </w:r>
      <w:r w:rsidR="00B651E5">
        <w:rPr>
          <w:rFonts w:ascii="ＭＳ 明朝" w:hAnsi="ＭＳ 明朝" w:hint="eastAsia"/>
        </w:rPr>
        <w:t xml:space="preserve">　</w:t>
      </w:r>
      <w:sdt>
        <w:sdtPr>
          <w:rPr>
            <w:rFonts w:ascii="ＭＳ 明朝" w:hAnsi="ＭＳ 明朝" w:hint="eastAsia"/>
            <w:color w:val="2B579A"/>
            <w:shd w:val="clear" w:color="auto" w:fill="E6E6E6"/>
          </w:rPr>
          <w:id w:val="-1794591954"/>
          <w14:checkbox>
            <w14:checked w14:val="0"/>
            <w14:checkedState w14:val="2612" w14:font="ＭＳ ゴシック"/>
            <w14:uncheckedState w14:val="2610" w14:font="ＭＳ ゴシック"/>
          </w14:checkbox>
        </w:sdtPr>
        <w:sdtEndPr/>
        <w:sdtContent>
          <w:r w:rsidR="00B651E5">
            <w:rPr>
              <w:rFonts w:ascii="ＭＳ ゴシック" w:eastAsia="ＭＳ ゴシック" w:hAnsi="ＭＳ ゴシック" w:hint="eastAsia"/>
            </w:rPr>
            <w:t>☐</w:t>
          </w:r>
        </w:sdtContent>
      </w:sdt>
      <w:r w:rsidR="00B651E5">
        <w:rPr>
          <w:rFonts w:ascii="ＭＳ 明朝" w:hAnsi="ＭＳ 明朝" w:hint="eastAsia"/>
        </w:rPr>
        <w:t>子への</w:t>
      </w:r>
      <w:r w:rsidR="00757181" w:rsidRPr="00E424BD">
        <w:rPr>
          <w:rFonts w:ascii="ＭＳ 明朝" w:hAnsi="ＭＳ 明朝" w:hint="eastAsia"/>
        </w:rPr>
        <w:t xml:space="preserve">電話等禁止　</w:t>
      </w:r>
      <w:sdt>
        <w:sdtPr>
          <w:rPr>
            <w:rFonts w:ascii="ＭＳ 明朝" w:hAnsi="ＭＳ 明朝" w:hint="eastAsia"/>
            <w:color w:val="2B579A"/>
            <w:shd w:val="clear" w:color="auto" w:fill="E6E6E6"/>
          </w:rPr>
          <w:id w:val="-956167922"/>
          <w14:checkbox>
            <w14:checked w14:val="0"/>
            <w14:checkedState w14:val="2612" w14:font="ＭＳ ゴシック"/>
            <w14:uncheckedState w14:val="2610" w14:font="ＭＳ ゴシック"/>
          </w14:checkbox>
        </w:sdtPr>
        <w:sdtEndPr/>
        <w:sdtContent>
          <w:r w:rsidR="00757181" w:rsidRPr="00E424BD">
            <w:rPr>
              <w:rFonts w:ascii="ＭＳ ゴシック" w:eastAsia="ＭＳ ゴシック" w:hAnsi="ＭＳ ゴシック" w:hint="eastAsia"/>
            </w:rPr>
            <w:t>☐</w:t>
          </w:r>
        </w:sdtContent>
      </w:sdt>
      <w:r w:rsidR="00757181" w:rsidRPr="00E424BD">
        <w:rPr>
          <w:rFonts w:ascii="ＭＳ 明朝" w:hAnsi="ＭＳ 明朝" w:hint="eastAsia"/>
        </w:rPr>
        <w:t>親族等への接近禁止）</w:t>
      </w:r>
    </w:p>
    <w:p w14:paraId="759F6FE0" w14:textId="17C43599" w:rsidR="00606C93" w:rsidRPr="00B651E5" w:rsidRDefault="00606C93" w:rsidP="00177279">
      <w:pPr>
        <w:pStyle w:val="a3"/>
        <w:ind w:leftChars="606" w:left="1275" w:hanging="2"/>
        <w:rPr>
          <w:rFonts w:ascii="ＭＳ 明朝" w:hAnsi="ＭＳ 明朝"/>
        </w:rPr>
      </w:pPr>
    </w:p>
    <w:p w14:paraId="0093D419" w14:textId="77777777" w:rsidR="00606C93" w:rsidRPr="00E424BD" w:rsidRDefault="00606C93" w:rsidP="00177279">
      <w:pPr>
        <w:pStyle w:val="a3"/>
        <w:ind w:firstLineChars="500" w:firstLine="1030"/>
        <w:rPr>
          <w:rFonts w:ascii="ＭＳ 明朝" w:hAnsi="ＭＳ 明朝"/>
        </w:rPr>
      </w:pPr>
    </w:p>
    <w:p w14:paraId="582182AC" w14:textId="77777777" w:rsidR="00757181" w:rsidRPr="00E424BD" w:rsidRDefault="00003A13" w:rsidP="00757181">
      <w:pPr>
        <w:pStyle w:val="a3"/>
        <w:ind w:leftChars="270" w:left="567"/>
        <w:rPr>
          <w:rFonts w:ascii="ＭＳ 明朝" w:hAnsi="ＭＳ 明朝"/>
        </w:rPr>
      </w:pPr>
      <w:r w:rsidRPr="00E424BD">
        <w:rPr>
          <w:rFonts w:ascii="ＭＳ 明朝" w:hAnsi="ＭＳ 明朝" w:hint="eastAsia"/>
        </w:rPr>
        <w:t>☐</w:t>
      </w:r>
      <w:r w:rsidR="001815C7">
        <w:rPr>
          <w:rFonts w:ascii="ＭＳ 明朝" w:hAnsi="ＭＳ 明朝" w:hint="eastAsia"/>
        </w:rPr>
        <w:t xml:space="preserve">  </w:t>
      </w:r>
      <w:r w:rsidR="00757181">
        <w:rPr>
          <w:rFonts w:ascii="ＭＳ 明朝" w:hAnsi="ＭＳ 明朝" w:hint="eastAsia"/>
        </w:rPr>
        <w:t>(2)</w:t>
      </w:r>
      <w:r w:rsidR="00757181" w:rsidRPr="00E424BD">
        <w:rPr>
          <w:rFonts w:ascii="ＭＳ 明朝" w:hAnsi="ＭＳ 明朝" w:hint="eastAsia"/>
        </w:rPr>
        <w:t xml:space="preserve">　　　　地方裁判所　　　　　　　　　平成・令和　　年（配チ）第　　　　号</w:t>
      </w:r>
    </w:p>
    <w:p w14:paraId="189EE198" w14:textId="6E900DB2" w:rsidR="00757181" w:rsidRPr="00E424BD" w:rsidRDefault="00757181" w:rsidP="00757181">
      <w:pPr>
        <w:pStyle w:val="a3"/>
        <w:ind w:leftChars="607" w:left="1275"/>
        <w:rPr>
          <w:rFonts w:ascii="ＭＳ 明朝" w:hAnsi="ＭＳ 明朝"/>
        </w:rPr>
      </w:pPr>
      <w:r w:rsidRPr="00E424BD">
        <w:rPr>
          <w:rFonts w:ascii="ＭＳ 明朝" w:hAnsi="ＭＳ 明朝" w:hint="eastAsia"/>
        </w:rPr>
        <w:t>発令年月日　平成・令和　　　年　　月　　日（</w:t>
      </w:r>
      <w:sdt>
        <w:sdtPr>
          <w:rPr>
            <w:rFonts w:ascii="ＭＳ 明朝" w:hAnsi="ＭＳ 明朝" w:hint="eastAsia"/>
            <w:color w:val="2B579A"/>
            <w:shd w:val="clear" w:color="auto" w:fill="E6E6E6"/>
          </w:rPr>
          <w:id w:val="1646477528"/>
          <w14:checkbox>
            <w14:checked w14:val="0"/>
            <w14:checkedState w14:val="2612" w14:font="ＭＳ ゴシック"/>
            <w14:uncheckedState w14:val="2610" w14:font="ＭＳ ゴシック"/>
          </w14:checkbox>
        </w:sdtPr>
        <w:sdtEndPr/>
        <w:sdtContent>
          <w:r w:rsidRPr="00E424BD">
            <w:rPr>
              <w:rFonts w:ascii="ＭＳ ゴシック" w:eastAsia="ＭＳ ゴシック" w:hAnsi="ＭＳ ゴシック" w:hint="eastAsia"/>
            </w:rPr>
            <w:t>☐</w:t>
          </w:r>
        </w:sdtContent>
      </w:sdt>
      <w:r w:rsidRPr="00E424BD">
        <w:rPr>
          <w:rFonts w:ascii="ＭＳ 明朝" w:hAnsi="ＭＳ 明朝" w:hint="eastAsia"/>
        </w:rPr>
        <w:t>退去</w:t>
      </w:r>
      <w:r w:rsidR="00C30465">
        <w:rPr>
          <w:rFonts w:ascii="ＭＳ 明朝" w:hAnsi="ＭＳ 明朝" w:hint="eastAsia"/>
        </w:rPr>
        <w:t>等</w:t>
      </w:r>
      <w:r w:rsidRPr="00E424BD">
        <w:rPr>
          <w:rFonts w:ascii="ＭＳ 明朝" w:hAnsi="ＭＳ 明朝" w:hint="eastAsia"/>
        </w:rPr>
        <w:t xml:space="preserve">　</w:t>
      </w:r>
      <w:sdt>
        <w:sdtPr>
          <w:rPr>
            <w:rFonts w:ascii="ＭＳ 明朝" w:hAnsi="ＭＳ 明朝" w:hint="eastAsia"/>
            <w:color w:val="2B579A"/>
            <w:shd w:val="clear" w:color="auto" w:fill="E6E6E6"/>
          </w:rPr>
          <w:id w:val="-436980239"/>
          <w14:checkbox>
            <w14:checked w14:val="0"/>
            <w14:checkedState w14:val="2612" w14:font="ＭＳ ゴシック"/>
            <w14:uncheckedState w14:val="2610" w14:font="ＭＳ ゴシック"/>
          </w14:checkbox>
        </w:sdtPr>
        <w:sdtEndPr/>
        <w:sdtContent>
          <w:r w:rsidRPr="00E424BD">
            <w:rPr>
              <w:rFonts w:ascii="ＭＳ ゴシック" w:eastAsia="ＭＳ ゴシック" w:hAnsi="ＭＳ ゴシック" w:hint="eastAsia"/>
            </w:rPr>
            <w:t>☐</w:t>
          </w:r>
        </w:sdtContent>
      </w:sdt>
      <w:r w:rsidRPr="00E424BD">
        <w:rPr>
          <w:rFonts w:ascii="ＭＳ 明朝" w:hAnsi="ＭＳ 明朝" w:hint="eastAsia"/>
        </w:rPr>
        <w:t xml:space="preserve">接近禁止　</w:t>
      </w:r>
      <w:sdt>
        <w:sdtPr>
          <w:rPr>
            <w:rFonts w:ascii="ＭＳ 明朝" w:hAnsi="ＭＳ 明朝" w:hint="eastAsia"/>
            <w:color w:val="2B579A"/>
            <w:shd w:val="clear" w:color="auto" w:fill="E6E6E6"/>
          </w:rPr>
          <w:id w:val="-1158617884"/>
          <w14:checkbox>
            <w14:checked w14:val="0"/>
            <w14:checkedState w14:val="2612" w14:font="ＭＳ ゴシック"/>
            <w14:uncheckedState w14:val="2610" w14:font="ＭＳ ゴシック"/>
          </w14:checkbox>
        </w:sdtPr>
        <w:sdtEndPr/>
        <w:sdtContent>
          <w:r w:rsidRPr="00E424BD">
            <w:rPr>
              <w:rFonts w:ascii="ＭＳ ゴシック" w:eastAsia="ＭＳ ゴシック" w:hAnsi="ＭＳ ゴシック" w:hint="eastAsia"/>
            </w:rPr>
            <w:t>☐</w:t>
          </w:r>
        </w:sdtContent>
      </w:sdt>
      <w:r w:rsidRPr="00E424BD">
        <w:rPr>
          <w:rFonts w:ascii="ＭＳ 明朝" w:hAnsi="ＭＳ 明朝" w:hint="eastAsia"/>
        </w:rPr>
        <w:t>電話等禁止</w:t>
      </w:r>
    </w:p>
    <w:p w14:paraId="641E2EE5" w14:textId="6092D870" w:rsidR="006957F5" w:rsidRDefault="00D248F0" w:rsidP="00233D77">
      <w:pPr>
        <w:pStyle w:val="a3"/>
        <w:ind w:leftChars="270" w:left="567" w:firstLineChars="337" w:firstLine="708"/>
        <w:jc w:val="left"/>
        <w:rPr>
          <w:rFonts w:ascii="ＭＳ 明朝" w:hAnsi="ＭＳ 明朝"/>
        </w:rPr>
      </w:pPr>
      <w:sdt>
        <w:sdtPr>
          <w:rPr>
            <w:rFonts w:ascii="ＭＳ 明朝" w:hAnsi="ＭＳ 明朝" w:hint="eastAsia"/>
            <w:color w:val="2B579A"/>
            <w:shd w:val="clear" w:color="auto" w:fill="E6E6E6"/>
          </w:rPr>
          <w:id w:val="-2058920206"/>
          <w14:checkbox>
            <w14:checked w14:val="0"/>
            <w14:checkedState w14:val="2612" w14:font="ＭＳ ゴシック"/>
            <w14:uncheckedState w14:val="2610" w14:font="ＭＳ ゴシック"/>
          </w14:checkbox>
        </w:sdtPr>
        <w:sdtEndPr/>
        <w:sdtContent>
          <w:r w:rsidR="00C64244">
            <w:rPr>
              <w:rFonts w:ascii="ＭＳ ゴシック" w:eastAsia="ＭＳ ゴシック" w:hAnsi="ＭＳ ゴシック" w:hint="eastAsia"/>
            </w:rPr>
            <w:t>☐</w:t>
          </w:r>
        </w:sdtContent>
      </w:sdt>
      <w:r w:rsidR="00757181" w:rsidRPr="00E424BD">
        <w:rPr>
          <w:rFonts w:ascii="ＭＳ 明朝" w:hAnsi="ＭＳ 明朝" w:hint="eastAsia"/>
        </w:rPr>
        <w:t>子への接近禁止</w:t>
      </w:r>
      <w:r w:rsidR="00B651E5">
        <w:rPr>
          <w:rFonts w:ascii="ＭＳ 明朝" w:hAnsi="ＭＳ 明朝" w:hint="eastAsia"/>
        </w:rPr>
        <w:t xml:space="preserve">　</w:t>
      </w:r>
      <w:sdt>
        <w:sdtPr>
          <w:rPr>
            <w:rFonts w:ascii="ＭＳ 明朝" w:hAnsi="ＭＳ 明朝" w:hint="eastAsia"/>
            <w:color w:val="2B579A"/>
            <w:shd w:val="clear" w:color="auto" w:fill="E6E6E6"/>
          </w:rPr>
          <w:id w:val="-1982907877"/>
          <w14:checkbox>
            <w14:checked w14:val="0"/>
            <w14:checkedState w14:val="2612" w14:font="ＭＳ ゴシック"/>
            <w14:uncheckedState w14:val="2610" w14:font="ＭＳ ゴシック"/>
          </w14:checkbox>
        </w:sdtPr>
        <w:sdtEndPr/>
        <w:sdtContent>
          <w:r w:rsidR="00B651E5">
            <w:rPr>
              <w:rFonts w:ascii="ＭＳ ゴシック" w:eastAsia="ＭＳ ゴシック" w:hAnsi="ＭＳ ゴシック" w:hint="eastAsia"/>
            </w:rPr>
            <w:t>☐</w:t>
          </w:r>
        </w:sdtContent>
      </w:sdt>
      <w:r w:rsidR="00B651E5">
        <w:rPr>
          <w:rFonts w:ascii="ＭＳ 明朝" w:hAnsi="ＭＳ 明朝" w:hint="eastAsia"/>
        </w:rPr>
        <w:t>子への</w:t>
      </w:r>
      <w:r w:rsidR="00757181" w:rsidRPr="00E424BD">
        <w:rPr>
          <w:rFonts w:ascii="ＭＳ 明朝" w:hAnsi="ＭＳ 明朝" w:hint="eastAsia"/>
        </w:rPr>
        <w:t xml:space="preserve">電話等禁止　</w:t>
      </w:r>
      <w:sdt>
        <w:sdtPr>
          <w:rPr>
            <w:rFonts w:ascii="ＭＳ 明朝" w:hAnsi="ＭＳ 明朝" w:hint="eastAsia"/>
            <w:color w:val="2B579A"/>
            <w:shd w:val="clear" w:color="auto" w:fill="E6E6E6"/>
          </w:rPr>
          <w:id w:val="-452325132"/>
          <w14:checkbox>
            <w14:checked w14:val="0"/>
            <w14:checkedState w14:val="2612" w14:font="ＭＳ ゴシック"/>
            <w14:uncheckedState w14:val="2610" w14:font="ＭＳ ゴシック"/>
          </w14:checkbox>
        </w:sdtPr>
        <w:sdtEndPr/>
        <w:sdtContent>
          <w:r w:rsidR="00757181" w:rsidRPr="00E424BD">
            <w:rPr>
              <w:rFonts w:ascii="ＭＳ ゴシック" w:eastAsia="ＭＳ ゴシック" w:hAnsi="ＭＳ ゴシック" w:hint="eastAsia"/>
            </w:rPr>
            <w:t>☐</w:t>
          </w:r>
        </w:sdtContent>
      </w:sdt>
      <w:r w:rsidR="00757181" w:rsidRPr="00E424BD">
        <w:rPr>
          <w:rFonts w:ascii="ＭＳ 明朝" w:hAnsi="ＭＳ 明朝" w:hint="eastAsia"/>
        </w:rPr>
        <w:t>親族等への接近禁止）</w:t>
      </w:r>
    </w:p>
    <w:p w14:paraId="6580BDB2" w14:textId="37984A36" w:rsidR="00A00466" w:rsidRPr="00177279" w:rsidRDefault="00A00466" w:rsidP="007D04EC">
      <w:pPr>
        <w:widowControl/>
        <w:ind w:leftChars="51" w:left="318" w:hangingChars="100" w:hanging="211"/>
        <w:jc w:val="left"/>
        <w:rPr>
          <w:b/>
        </w:rPr>
      </w:pPr>
      <w:r w:rsidRPr="00177279">
        <w:rPr>
          <w:rFonts w:hint="eastAsia"/>
          <w:b/>
        </w:rPr>
        <w:lastRenderedPageBreak/>
        <w:t>３　相手方から今までに受けた暴力又は脅迫は次のとおり</w:t>
      </w:r>
      <w:r>
        <w:rPr>
          <w:rFonts w:hint="eastAsia"/>
          <w:b/>
        </w:rPr>
        <w:t>です</w:t>
      </w:r>
      <w:r w:rsidRPr="00177279">
        <w:rPr>
          <w:rFonts w:hint="eastAsia"/>
          <w:b/>
        </w:rPr>
        <w:t>。</w:t>
      </w:r>
      <w:r w:rsidRPr="00C269C2">
        <w:rPr>
          <w:rFonts w:hint="eastAsia"/>
          <w:b/>
          <w:u w:val="single"/>
        </w:rPr>
        <w:t>（※新しいものから順に</w:t>
      </w:r>
      <w:r w:rsidR="00186A41">
        <w:rPr>
          <w:rFonts w:hint="eastAsia"/>
          <w:b/>
          <w:u w:val="single"/>
        </w:rPr>
        <w:t>、</w:t>
      </w:r>
      <w:r w:rsidR="002104D6">
        <w:rPr>
          <w:rFonts w:hint="eastAsia"/>
          <w:b/>
          <w:u w:val="single"/>
        </w:rPr>
        <w:t>さかのぼって</w:t>
      </w:r>
      <w:r w:rsidRPr="00C269C2">
        <w:rPr>
          <w:rFonts w:hint="eastAsia"/>
          <w:b/>
          <w:u w:val="single"/>
        </w:rPr>
        <w:t>記載</w:t>
      </w:r>
      <w:r w:rsidR="00186A41">
        <w:rPr>
          <w:rFonts w:hint="eastAsia"/>
          <w:b/>
          <w:u w:val="single"/>
        </w:rPr>
        <w:t>してください</w:t>
      </w:r>
      <w:r w:rsidRPr="00C269C2">
        <w:rPr>
          <w:rFonts w:hint="eastAsia"/>
          <w:b/>
          <w:u w:val="single"/>
        </w:rPr>
        <w:t>。</w:t>
      </w:r>
      <w:r w:rsidR="00941F35" w:rsidRPr="00632633">
        <w:rPr>
          <w:rFonts w:hint="eastAsia"/>
          <w:b/>
          <w:bCs/>
          <w:u w:val="single"/>
        </w:rPr>
        <w:t>退去</w:t>
      </w:r>
      <w:r w:rsidR="00941F35">
        <w:rPr>
          <w:rFonts w:hint="eastAsia"/>
          <w:b/>
          <w:bCs/>
          <w:u w:val="single"/>
        </w:rPr>
        <w:t>等</w:t>
      </w:r>
      <w:r w:rsidR="00941F35" w:rsidRPr="00632633">
        <w:rPr>
          <w:rFonts w:hint="eastAsia"/>
          <w:b/>
          <w:bCs/>
          <w:u w:val="single"/>
        </w:rPr>
        <w:t>命令</w:t>
      </w:r>
      <w:r w:rsidR="002326CD">
        <w:rPr>
          <w:rFonts w:hint="eastAsia"/>
          <w:b/>
          <w:bCs/>
          <w:u w:val="single"/>
        </w:rPr>
        <w:t>の理由になるのは</w:t>
      </w:r>
      <w:r w:rsidR="005812EB">
        <w:rPr>
          <w:rFonts w:hint="eastAsia"/>
          <w:b/>
          <w:bCs/>
          <w:u w:val="single"/>
        </w:rPr>
        <w:t>、</w:t>
      </w:r>
      <w:r w:rsidR="00941F35">
        <w:rPr>
          <w:rFonts w:hint="eastAsia"/>
          <w:b/>
          <w:bCs/>
          <w:u w:val="single"/>
        </w:rPr>
        <w:t>次の各項のそれぞれ</w:t>
      </w:r>
      <w:r w:rsidR="00941F35" w:rsidRPr="00632633">
        <w:rPr>
          <w:rFonts w:hint="eastAsia"/>
          <w:b/>
          <w:bCs/>
          <w:u w:val="single"/>
        </w:rPr>
        <w:t>④</w:t>
      </w:r>
      <w:r w:rsidR="002326CD">
        <w:rPr>
          <w:rFonts w:hint="eastAsia"/>
          <w:b/>
          <w:bCs/>
          <w:u w:val="single"/>
        </w:rPr>
        <w:t>又は</w:t>
      </w:r>
      <w:r w:rsidR="00941F35" w:rsidRPr="00632633">
        <w:rPr>
          <w:rFonts w:hint="eastAsia"/>
          <w:b/>
          <w:bCs/>
          <w:u w:val="single"/>
        </w:rPr>
        <w:t>⑤ａの</w:t>
      </w:r>
      <w:r w:rsidR="002326CD">
        <w:rPr>
          <w:rFonts w:hint="eastAsia"/>
          <w:b/>
          <w:bCs/>
          <w:u w:val="single"/>
        </w:rPr>
        <w:t>記載のみです</w:t>
      </w:r>
      <w:r w:rsidR="00941F35" w:rsidRPr="00632633">
        <w:rPr>
          <w:rFonts w:hint="eastAsia"/>
          <w:b/>
          <w:bCs/>
          <w:u w:val="single"/>
        </w:rPr>
        <w:t>。）</w:t>
      </w:r>
    </w:p>
    <w:p w14:paraId="178CF312" w14:textId="023AFBA2" w:rsidR="00A00466" w:rsidRPr="00632633" w:rsidRDefault="00A00466">
      <w:pPr>
        <w:ind w:leftChars="-100" w:left="420" w:hangingChars="300" w:hanging="630"/>
        <w:rPr>
          <w:b/>
          <w:bCs/>
        </w:rPr>
      </w:pPr>
      <w:r w:rsidRPr="00E73E8A">
        <w:rPr>
          <w:rFonts w:hint="eastAsia"/>
          <w:bCs/>
        </w:rPr>
        <w:t xml:space="preserve">　　　なお、相手方から初めて暴力又は脅迫を受けたのは平成・令和　</w:t>
      </w:r>
      <w:r>
        <w:rPr>
          <w:rFonts w:hint="eastAsia"/>
          <w:bCs/>
        </w:rPr>
        <w:t xml:space="preserve">　</w:t>
      </w:r>
      <w:r w:rsidRPr="00E73E8A">
        <w:rPr>
          <w:rFonts w:hint="eastAsia"/>
          <w:bCs/>
        </w:rPr>
        <w:t>年</w:t>
      </w:r>
      <w:r>
        <w:rPr>
          <w:rFonts w:hint="eastAsia"/>
          <w:bCs/>
        </w:rPr>
        <w:t xml:space="preserve">　</w:t>
      </w:r>
      <w:r w:rsidRPr="00E73E8A">
        <w:rPr>
          <w:rFonts w:hint="eastAsia"/>
          <w:bCs/>
        </w:rPr>
        <w:t xml:space="preserve">　月頃です。</w:t>
      </w:r>
    </w:p>
    <w:p w14:paraId="16679B43" w14:textId="2BD41925" w:rsidR="00A00466" w:rsidRDefault="00A00466" w:rsidP="00A00466">
      <w:pPr>
        <w:pStyle w:val="a3"/>
        <w:rPr>
          <w:rFonts w:ascii="ＭＳ 明朝" w:hAnsi="ＭＳ 明朝"/>
          <w:spacing w:val="0"/>
        </w:rPr>
      </w:pPr>
      <w:r>
        <w:rPr>
          <w:rFonts w:hint="eastAsia"/>
          <w:b/>
        </w:rPr>
        <w:t xml:space="preserve">　　</w:t>
      </w:r>
      <w:r w:rsidRPr="00C977EA">
        <w:rPr>
          <w:rFonts w:ascii="ＭＳ 明朝" w:hAnsi="ＭＳ 明朝" w:hint="eastAsia"/>
        </w:rPr>
        <w:t>(1)</w:t>
      </w:r>
      <w:r>
        <w:rPr>
          <w:rFonts w:hint="eastAsia"/>
        </w:rPr>
        <w:t xml:space="preserve"> </w:t>
      </w:r>
      <w:r w:rsidRPr="00177279">
        <w:rPr>
          <w:rFonts w:hint="eastAsia"/>
        </w:rPr>
        <w:t>①</w:t>
      </w:r>
      <w:r>
        <w:rPr>
          <w:rFonts w:ascii="ＭＳ 明朝" w:hAnsi="ＭＳ 明朝" w:hint="eastAsia"/>
        </w:rPr>
        <w:t xml:space="preserve">　平成・令和　　年　　月　　日午　　時頃</w:t>
      </w:r>
    </w:p>
    <w:p w14:paraId="1FBC0E77"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②　場所　☐　自宅の</w:t>
      </w:r>
    </w:p>
    <w:p w14:paraId="0C83BCC2"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　（上記以外の）　　　　　　　　　　　　　　　　　　　　　　</w:t>
      </w:r>
    </w:p>
    <w:p w14:paraId="34ED0391" w14:textId="57B69DCF"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w:t>
      </w:r>
      <w:r w:rsidRPr="00E40A4E">
        <w:rPr>
          <w:rFonts w:ascii="ＭＳ 明朝" w:hAnsi="ＭＳ 明朝" w:hint="eastAsia"/>
        </w:rPr>
        <w:t>暴力又は</w:t>
      </w:r>
      <w:r>
        <w:rPr>
          <w:rFonts w:ascii="ＭＳ 明朝" w:hAnsi="ＭＳ 明朝" w:hint="eastAsia"/>
        </w:rPr>
        <w:t>脅迫を受けるまでの経緯</w:t>
      </w:r>
    </w:p>
    <w:p w14:paraId="03AEA826" w14:textId="7CEDB327" w:rsidR="00A00466" w:rsidRDefault="00A00466" w:rsidP="00A00466">
      <w:pPr>
        <w:pStyle w:val="a3"/>
        <w:rPr>
          <w:rFonts w:ascii="ＭＳ 明朝" w:hAnsi="ＭＳ 明朝"/>
        </w:rPr>
      </w:pPr>
    </w:p>
    <w:p w14:paraId="45FEDFF8" w14:textId="0784A0BE" w:rsidR="00AF1CC1" w:rsidRDefault="00AF1CC1" w:rsidP="00A00466">
      <w:pPr>
        <w:pStyle w:val="a3"/>
        <w:rPr>
          <w:rFonts w:ascii="ＭＳ 明朝" w:hAnsi="ＭＳ 明朝"/>
        </w:rPr>
      </w:pPr>
    </w:p>
    <w:p w14:paraId="0617599E" w14:textId="70BCB2FF" w:rsidR="00AF1CC1" w:rsidRDefault="00AF1CC1" w:rsidP="00A00466">
      <w:pPr>
        <w:pStyle w:val="a3"/>
        <w:rPr>
          <w:rFonts w:ascii="ＭＳ 明朝" w:hAnsi="ＭＳ 明朝"/>
        </w:rPr>
      </w:pPr>
    </w:p>
    <w:p w14:paraId="122BD2FB" w14:textId="77777777" w:rsidR="00AF1CC1" w:rsidRDefault="00AF1CC1" w:rsidP="00A00466">
      <w:pPr>
        <w:pStyle w:val="a3"/>
        <w:rPr>
          <w:rFonts w:ascii="ＭＳ 明朝" w:hAnsi="ＭＳ 明朝"/>
        </w:rPr>
      </w:pPr>
    </w:p>
    <w:p w14:paraId="5E755E71" w14:textId="77777777" w:rsidR="00A00466" w:rsidRDefault="00A00466" w:rsidP="00A00466">
      <w:pPr>
        <w:pStyle w:val="a3"/>
        <w:rPr>
          <w:rFonts w:ascii="ＭＳ 明朝" w:hAnsi="ＭＳ 明朝"/>
        </w:rPr>
      </w:pPr>
    </w:p>
    <w:p w14:paraId="57B50E6F" w14:textId="1AF50D40" w:rsidR="00A00466" w:rsidRDefault="00A00466" w:rsidP="00A00466">
      <w:pPr>
        <w:pStyle w:val="a3"/>
        <w:rPr>
          <w:rFonts w:ascii="ＭＳ 明朝" w:hAnsi="ＭＳ 明朝"/>
        </w:rPr>
      </w:pPr>
      <w:r>
        <w:rPr>
          <w:rFonts w:ascii="ＭＳ 明朝" w:hAnsi="ＭＳ 明朝" w:hint="eastAsia"/>
        </w:rPr>
        <w:t xml:space="preserve">　　　　④　□　暴力を受けた場合</w:t>
      </w:r>
    </w:p>
    <w:p w14:paraId="57F79C0D" w14:textId="46BFC837" w:rsidR="00A00466" w:rsidRDefault="00A00466" w:rsidP="00A00466">
      <w:pPr>
        <w:pStyle w:val="a3"/>
        <w:rPr>
          <w:rFonts w:ascii="ＭＳ 明朝" w:hAnsi="ＭＳ 明朝"/>
          <w:spacing w:val="0"/>
        </w:rPr>
      </w:pPr>
      <w:r>
        <w:rPr>
          <w:rFonts w:ascii="ＭＳ 明朝" w:hAnsi="ＭＳ 明朝" w:hint="eastAsia"/>
        </w:rPr>
        <w:t xml:space="preserve">　　　　　　暴力の内容（※退去</w:t>
      </w:r>
      <w:r w:rsidR="002104D6">
        <w:rPr>
          <w:rFonts w:ascii="ＭＳ 明朝" w:hAnsi="ＭＳ 明朝" w:hint="eastAsia"/>
        </w:rPr>
        <w:t>等</w:t>
      </w:r>
      <w:r>
        <w:rPr>
          <w:rFonts w:ascii="ＭＳ 明朝" w:hAnsi="ＭＳ 明朝" w:hint="eastAsia"/>
        </w:rPr>
        <w:t>命令の理由にもなります。）</w:t>
      </w:r>
    </w:p>
    <w:p w14:paraId="512A95DC" w14:textId="5D3115E3" w:rsidR="00A00466" w:rsidRDefault="00A00466" w:rsidP="00A00466">
      <w:pPr>
        <w:pStyle w:val="a3"/>
        <w:rPr>
          <w:rFonts w:ascii="ＭＳ 明朝" w:hAnsi="ＭＳ 明朝"/>
          <w:spacing w:val="0"/>
        </w:rPr>
      </w:pPr>
    </w:p>
    <w:p w14:paraId="3F219C60" w14:textId="167F6053" w:rsidR="00AF1CC1" w:rsidRDefault="00AF1CC1" w:rsidP="00A00466">
      <w:pPr>
        <w:pStyle w:val="a3"/>
        <w:rPr>
          <w:rFonts w:ascii="ＭＳ 明朝" w:hAnsi="ＭＳ 明朝"/>
          <w:spacing w:val="0"/>
        </w:rPr>
      </w:pPr>
    </w:p>
    <w:p w14:paraId="2F9F0B59" w14:textId="77777777" w:rsidR="00AF1CC1" w:rsidRDefault="00AF1CC1" w:rsidP="00A00466">
      <w:pPr>
        <w:pStyle w:val="a3"/>
        <w:rPr>
          <w:rFonts w:ascii="ＭＳ 明朝" w:hAnsi="ＭＳ 明朝"/>
          <w:spacing w:val="0"/>
        </w:rPr>
      </w:pPr>
    </w:p>
    <w:p w14:paraId="01AC0F9F" w14:textId="326FC6D5" w:rsidR="00AF1CC1" w:rsidRDefault="00AF1CC1" w:rsidP="00A00466">
      <w:pPr>
        <w:pStyle w:val="a3"/>
        <w:rPr>
          <w:rFonts w:ascii="ＭＳ 明朝" w:hAnsi="ＭＳ 明朝"/>
          <w:spacing w:val="0"/>
        </w:rPr>
      </w:pPr>
    </w:p>
    <w:p w14:paraId="1C2B4130" w14:textId="77777777" w:rsidR="00A00466" w:rsidRDefault="00A00466" w:rsidP="00A00466">
      <w:pPr>
        <w:pStyle w:val="a3"/>
        <w:rPr>
          <w:rFonts w:ascii="ＭＳ 明朝" w:hAnsi="ＭＳ 明朝"/>
          <w:spacing w:val="0"/>
        </w:rPr>
      </w:pPr>
    </w:p>
    <w:p w14:paraId="427095B2" w14:textId="77777777" w:rsidR="00A00466" w:rsidRDefault="00A00466" w:rsidP="00A00466">
      <w:pPr>
        <w:pStyle w:val="a3"/>
        <w:rPr>
          <w:rFonts w:ascii="ＭＳ 明朝" w:hAnsi="ＭＳ 明朝"/>
        </w:rPr>
      </w:pPr>
      <w:r>
        <w:rPr>
          <w:rFonts w:ascii="ＭＳ 明朝" w:hAnsi="ＭＳ 明朝" w:hint="eastAsia"/>
          <w:spacing w:val="0"/>
        </w:rPr>
        <w:t xml:space="preserve">　　　　　　この</w:t>
      </w:r>
      <w:r>
        <w:rPr>
          <w:rFonts w:ascii="ＭＳ 明朝" w:hAnsi="ＭＳ 明朝" w:hint="eastAsia"/>
        </w:rPr>
        <w:t>暴力により怪我を（</w:t>
      </w:r>
      <w:sdt>
        <w:sdtPr>
          <w:rPr>
            <w:rFonts w:ascii="ＭＳ 明朝" w:hAnsi="ＭＳ 明朝" w:hint="eastAsia"/>
            <w:color w:val="2B579A"/>
            <w:shd w:val="clear" w:color="auto" w:fill="E6E6E6"/>
          </w:rPr>
          <w:id w:val="2047712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しました。　</w:t>
      </w:r>
      <w:sdt>
        <w:sdtPr>
          <w:rPr>
            <w:rFonts w:ascii="ＭＳ 明朝" w:hAnsi="ＭＳ 明朝" w:hint="eastAsia"/>
            <w:color w:val="2B579A"/>
            <w:shd w:val="clear" w:color="auto" w:fill="E6E6E6"/>
          </w:rPr>
          <w:id w:val="-3560399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しませんでした。）</w:t>
      </w:r>
    </w:p>
    <w:p w14:paraId="742B9D89" w14:textId="77777777" w:rsidR="00A00466" w:rsidRPr="00224D12" w:rsidRDefault="00A00466" w:rsidP="00A00466">
      <w:pPr>
        <w:pStyle w:val="a3"/>
        <w:rPr>
          <w:rFonts w:ascii="ＭＳ 明朝" w:hAnsi="ＭＳ 明朝"/>
        </w:rPr>
      </w:pPr>
      <w:r>
        <w:rPr>
          <w:rFonts w:ascii="ＭＳ 明朝" w:hAnsi="ＭＳ 明朝" w:hint="eastAsia"/>
        </w:rPr>
        <w:t xml:space="preserve">　　　　　　（怪我の内容）</w:t>
      </w:r>
    </w:p>
    <w:p w14:paraId="484782BC" w14:textId="77777777" w:rsidR="00A00466" w:rsidRDefault="00A00466" w:rsidP="00A00466">
      <w:pPr>
        <w:pStyle w:val="a3"/>
        <w:rPr>
          <w:rFonts w:ascii="ＭＳ 明朝" w:hAnsi="ＭＳ 明朝"/>
          <w:spacing w:val="0"/>
        </w:rPr>
      </w:pPr>
    </w:p>
    <w:p w14:paraId="7A6F4AC6"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この怪我について</w:t>
      </w:r>
      <w:r>
        <w:rPr>
          <w:rFonts w:ascii="ＭＳ 明朝" w:hAnsi="ＭＳ 明朝" w:hint="eastAsia"/>
        </w:rPr>
        <w:t>医師の治療を（</w:t>
      </w:r>
      <w:sdt>
        <w:sdtPr>
          <w:rPr>
            <w:rFonts w:ascii="ＭＳ 明朝" w:hAnsi="ＭＳ 明朝" w:hint="eastAsia"/>
            <w:color w:val="2B579A"/>
            <w:shd w:val="clear" w:color="auto" w:fill="E6E6E6"/>
          </w:rPr>
          <w:id w:val="13858358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受けました。　</w:t>
      </w:r>
      <w:sdt>
        <w:sdtPr>
          <w:rPr>
            <w:rFonts w:ascii="ＭＳ 明朝" w:hAnsi="ＭＳ 明朝" w:hint="eastAsia"/>
            <w:color w:val="2B579A"/>
            <w:shd w:val="clear" w:color="auto" w:fill="E6E6E6"/>
          </w:rPr>
          <w:id w:val="-18594961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受けませんでした。）</w:t>
      </w:r>
    </w:p>
    <w:p w14:paraId="1A947E06"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（治療日数）　　　　　日通院・入院</w:t>
      </w:r>
    </w:p>
    <w:p w14:paraId="79A25113" w14:textId="02D56921" w:rsidR="00A00466" w:rsidRPr="00C977EA" w:rsidRDefault="00A00466" w:rsidP="00A00466">
      <w:pPr>
        <w:pStyle w:val="a3"/>
        <w:rPr>
          <w:rFonts w:ascii="ＭＳ 明朝" w:hAnsi="ＭＳ 明朝"/>
          <w:spacing w:val="-1"/>
        </w:rPr>
      </w:pPr>
      <w:r>
        <w:rPr>
          <w:rFonts w:ascii="ＭＳ 明朝" w:hAnsi="ＭＳ 明朝" w:hint="eastAsia"/>
        </w:rPr>
        <w:t xml:space="preserve">　　　　　 （怪我が治るまでの期間）　　　　　　日・週・月</w:t>
      </w:r>
    </w:p>
    <w:p w14:paraId="630D36AB"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受傷等についての証拠</w:t>
      </w:r>
    </w:p>
    <w:p w14:paraId="0CF72633" w14:textId="01195993"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449249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w:t>
      </w:r>
      <w:r w:rsidRPr="00AC6A84">
        <w:rPr>
          <w:rFonts w:ascii="ＭＳ 明朝" w:hAnsi="ＭＳ 明朝" w:hint="eastAsia"/>
        </w:rPr>
        <w:t xml:space="preserve">診断書（甲第　　</w:t>
      </w:r>
      <w:r w:rsidR="00D92191">
        <w:rPr>
          <w:rFonts w:ascii="ＭＳ 明朝" w:hAnsi="ＭＳ 明朝" w:hint="eastAsia"/>
        </w:rPr>
        <w:t xml:space="preserve">　</w:t>
      </w:r>
      <w:r w:rsidRPr="00AC6A84">
        <w:rPr>
          <w:rFonts w:ascii="ＭＳ 明朝" w:hAnsi="ＭＳ 明朝" w:hint="eastAsia"/>
        </w:rPr>
        <w:t>号証）</w:t>
      </w:r>
      <w:r>
        <w:rPr>
          <w:rFonts w:ascii="ＭＳ 明朝" w:hAnsi="ＭＳ 明朝" w:hint="eastAsia"/>
        </w:rPr>
        <w:t xml:space="preserve">　</w:t>
      </w:r>
      <w:sdt>
        <w:sdtPr>
          <w:rPr>
            <w:rFonts w:ascii="ＭＳ 明朝" w:hAnsi="ＭＳ 明朝" w:hint="eastAsia"/>
            <w:color w:val="2B579A"/>
            <w:shd w:val="clear" w:color="auto" w:fill="E6E6E6"/>
          </w:rPr>
          <w:id w:val="-456180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写真（甲第　　</w:t>
      </w:r>
      <w:r w:rsidR="002104D6">
        <w:rPr>
          <w:rFonts w:ascii="ＭＳ 明朝" w:hAnsi="ＭＳ 明朝" w:hint="eastAsia"/>
        </w:rPr>
        <w:t xml:space="preserve">　</w:t>
      </w:r>
      <w:r>
        <w:rPr>
          <w:rFonts w:ascii="ＭＳ 明朝" w:hAnsi="ＭＳ 明朝" w:hint="eastAsia"/>
        </w:rPr>
        <w:t xml:space="preserve">号証）　</w:t>
      </w:r>
    </w:p>
    <w:p w14:paraId="00813179" w14:textId="77777777" w:rsidR="00A00466" w:rsidRPr="00493AD0" w:rsidRDefault="00D248F0" w:rsidP="00A00466">
      <w:pPr>
        <w:pStyle w:val="a3"/>
        <w:ind w:firstLineChars="500" w:firstLine="1050"/>
        <w:rPr>
          <w:rFonts w:ascii="ＭＳ 明朝" w:hAnsi="ＭＳ 明朝"/>
          <w:spacing w:val="0"/>
        </w:rPr>
      </w:pPr>
      <w:sdt>
        <w:sdtPr>
          <w:rPr>
            <w:rFonts w:ascii="ＭＳ 明朝" w:hAnsi="ＭＳ 明朝" w:hint="eastAsia"/>
            <w:color w:val="2B579A"/>
            <w:shd w:val="clear" w:color="auto" w:fill="E6E6E6"/>
          </w:rPr>
          <w:id w:val="1211074438"/>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spacing w:val="0"/>
        </w:rPr>
        <w:t xml:space="preserve">　　　　　　　　　　　　</w:t>
      </w:r>
      <w:r w:rsidR="00A00466">
        <w:rPr>
          <w:rFonts w:ascii="ＭＳ 明朝" w:hAnsi="ＭＳ 明朝" w:hint="eastAsia"/>
        </w:rPr>
        <w:t xml:space="preserve">　（甲第　　　号証）</w:t>
      </w:r>
    </w:p>
    <w:p w14:paraId="5C1E69EE" w14:textId="77777777" w:rsidR="00A00466" w:rsidRDefault="00A00466" w:rsidP="00A00466">
      <w:pPr>
        <w:pStyle w:val="a3"/>
      </w:pPr>
      <w:r w:rsidRPr="00632633">
        <w:rPr>
          <w:rFonts w:hint="eastAsia"/>
        </w:rPr>
        <w:t xml:space="preserve">　　　</w:t>
      </w:r>
      <w:r>
        <w:rPr>
          <w:rFonts w:hint="eastAsia"/>
        </w:rPr>
        <w:t xml:space="preserve">　</w:t>
      </w:r>
      <w:r w:rsidRPr="00632633">
        <w:rPr>
          <w:rFonts w:hint="eastAsia"/>
        </w:rPr>
        <w:t>⑤　□</w:t>
      </w:r>
      <w:r>
        <w:rPr>
          <w:rFonts w:hint="eastAsia"/>
        </w:rPr>
        <w:t xml:space="preserve">　脅迫を受けた場合</w:t>
      </w:r>
    </w:p>
    <w:p w14:paraId="15D2BC2F" w14:textId="6AFEC3FC"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760140037"/>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ａ生命又は身体に対する脅迫の内容（※退去</w:t>
      </w:r>
      <w:r w:rsidR="002104D6">
        <w:rPr>
          <w:rFonts w:ascii="ＭＳ 明朝" w:hAnsi="ＭＳ 明朝" w:hint="eastAsia"/>
        </w:rPr>
        <w:t>等</w:t>
      </w:r>
      <w:r w:rsidR="00A00466">
        <w:rPr>
          <w:rFonts w:ascii="ＭＳ 明朝" w:hAnsi="ＭＳ 明朝" w:hint="eastAsia"/>
        </w:rPr>
        <w:t>命令の理由にもなります。）</w:t>
      </w:r>
    </w:p>
    <w:p w14:paraId="5DFC8FC7" w14:textId="77777777" w:rsidR="00A00466" w:rsidRDefault="00A00466" w:rsidP="00A00466">
      <w:pPr>
        <w:pStyle w:val="a3"/>
        <w:rPr>
          <w:rFonts w:ascii="ＭＳ 明朝" w:hAnsi="ＭＳ 明朝"/>
        </w:rPr>
      </w:pPr>
    </w:p>
    <w:p w14:paraId="3D24A534" w14:textId="77777777" w:rsidR="00A00466" w:rsidRPr="00AD193B" w:rsidRDefault="00A00466" w:rsidP="00A00466">
      <w:pPr>
        <w:pStyle w:val="a3"/>
        <w:rPr>
          <w:rFonts w:ascii="ＭＳ 明朝" w:hAnsi="ＭＳ 明朝"/>
        </w:rPr>
      </w:pPr>
    </w:p>
    <w:p w14:paraId="41E2828C" w14:textId="77777777"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1764644368"/>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ｂ自由に対する脅迫の内容</w:t>
      </w:r>
    </w:p>
    <w:p w14:paraId="706247B0" w14:textId="77777777" w:rsidR="00A00466" w:rsidRPr="00AD193B" w:rsidRDefault="00A00466" w:rsidP="00A00466">
      <w:pPr>
        <w:pStyle w:val="a3"/>
        <w:rPr>
          <w:rFonts w:ascii="ＭＳ 明朝" w:hAnsi="ＭＳ 明朝"/>
        </w:rPr>
      </w:pPr>
    </w:p>
    <w:p w14:paraId="05650C59" w14:textId="77777777" w:rsidR="00A00466" w:rsidRPr="00AD193B" w:rsidRDefault="00A00466" w:rsidP="00A00466">
      <w:pPr>
        <w:pStyle w:val="a3"/>
        <w:rPr>
          <w:rFonts w:ascii="ＭＳ 明朝" w:hAnsi="ＭＳ 明朝"/>
        </w:rPr>
      </w:pPr>
    </w:p>
    <w:p w14:paraId="10976AE8"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2189826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ｃ名誉に対する脅迫の内容</w:t>
      </w:r>
    </w:p>
    <w:p w14:paraId="1BECFF14" w14:textId="77777777" w:rsidR="00A00466" w:rsidRDefault="00A00466" w:rsidP="00A00466">
      <w:pPr>
        <w:pStyle w:val="a3"/>
        <w:rPr>
          <w:rFonts w:ascii="ＭＳ 明朝" w:hAnsi="ＭＳ 明朝"/>
        </w:rPr>
      </w:pPr>
    </w:p>
    <w:p w14:paraId="6E8E3E6E" w14:textId="77777777" w:rsidR="00A00466" w:rsidRDefault="00A00466" w:rsidP="00A00466">
      <w:pPr>
        <w:pStyle w:val="a3"/>
        <w:rPr>
          <w:rFonts w:ascii="ＭＳ 明朝" w:hAnsi="ＭＳ 明朝"/>
        </w:rPr>
      </w:pPr>
    </w:p>
    <w:p w14:paraId="61FDEAC9"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15435890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ｄ財産に対する脅迫の内容</w:t>
      </w:r>
    </w:p>
    <w:p w14:paraId="576513D5" w14:textId="77777777" w:rsidR="00A00466" w:rsidRDefault="00A00466" w:rsidP="00A00466">
      <w:pPr>
        <w:pStyle w:val="a3"/>
        <w:rPr>
          <w:rFonts w:ascii="ＭＳ 明朝" w:hAnsi="ＭＳ 明朝"/>
        </w:rPr>
      </w:pPr>
    </w:p>
    <w:p w14:paraId="5BB6C10C" w14:textId="77777777" w:rsidR="00A00466" w:rsidRDefault="00A00466" w:rsidP="00A00466">
      <w:pPr>
        <w:pStyle w:val="a3"/>
        <w:rPr>
          <w:rFonts w:ascii="ＭＳ 明朝" w:hAnsi="ＭＳ 明朝"/>
        </w:rPr>
      </w:pPr>
    </w:p>
    <w:p w14:paraId="2E5DB962" w14:textId="7574BE3F" w:rsidR="00B05649" w:rsidRDefault="00A00466" w:rsidP="001D25F8">
      <w:pPr>
        <w:pStyle w:val="a3"/>
        <w:ind w:left="927" w:hangingChars="450" w:hanging="927"/>
        <w:rPr>
          <w:rFonts w:ascii="ＭＳ 明朝" w:hAnsi="ＭＳ 明朝"/>
        </w:rPr>
      </w:pPr>
      <w:r>
        <w:rPr>
          <w:rFonts w:ascii="ＭＳ 明朝" w:hAnsi="ＭＳ 明朝" w:hint="eastAsia"/>
        </w:rPr>
        <w:t xml:space="preserve">　　　　　脅迫についての証拠　</w:t>
      </w:r>
    </w:p>
    <w:p w14:paraId="0BA61A73" w14:textId="20663403" w:rsidR="00A00466" w:rsidRDefault="00D248F0" w:rsidP="00A00466">
      <w:pPr>
        <w:pStyle w:val="a3"/>
        <w:ind w:leftChars="400" w:left="840" w:firstLineChars="50" w:firstLine="105"/>
        <w:rPr>
          <w:rFonts w:ascii="ＭＳ 明朝" w:hAnsi="ＭＳ 明朝"/>
        </w:rPr>
      </w:pPr>
      <w:sdt>
        <w:sdtPr>
          <w:rPr>
            <w:rFonts w:ascii="ＭＳ 明朝" w:hAnsi="ＭＳ 明朝" w:hint="eastAsia"/>
            <w:color w:val="2B579A"/>
            <w:shd w:val="clear" w:color="auto" w:fill="E6E6E6"/>
          </w:rPr>
          <w:id w:val="-2067394621"/>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ＣＤ―Ｒ</w:t>
      </w:r>
      <w:r w:rsidR="00FE3E83">
        <w:rPr>
          <w:rFonts w:ascii="ＭＳ 明朝" w:hAnsi="ＭＳ 明朝" w:hint="eastAsia"/>
        </w:rPr>
        <w:t>、ＵＳＢメモリ</w:t>
      </w:r>
      <w:r w:rsidR="00A00466">
        <w:rPr>
          <w:rFonts w:ascii="ＭＳ 明朝" w:hAnsi="ＭＳ 明朝" w:hint="eastAsia"/>
        </w:rPr>
        <w:t>等の録音体（</w:t>
      </w:r>
      <w:sdt>
        <w:sdtPr>
          <w:rPr>
            <w:rFonts w:ascii="ＭＳ 明朝" w:hAnsi="ＭＳ 明朝" w:hint="eastAsia"/>
            <w:color w:val="2B579A"/>
            <w:shd w:val="clear" w:color="auto" w:fill="E6E6E6"/>
          </w:rPr>
          <w:id w:val="-310176278"/>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説明書面</w:t>
      </w:r>
      <w:r w:rsidR="00A00466" w:rsidRPr="00C269C2">
        <w:rPr>
          <w:rFonts w:ascii="ＭＳ 明朝" w:hAnsi="ＭＳ 明朝" w:hint="eastAsia"/>
          <w:sz w:val="18"/>
          <w:szCs w:val="18"/>
        </w:rPr>
        <w:t>（反訳書を含む。）</w:t>
      </w:r>
      <w:r w:rsidR="00A00466">
        <w:rPr>
          <w:rFonts w:ascii="ＭＳ 明朝" w:hAnsi="ＭＳ 明朝" w:hint="eastAsia"/>
        </w:rPr>
        <w:t xml:space="preserve">※）（甲第　</w:t>
      </w:r>
      <w:r w:rsidR="0027268C">
        <w:rPr>
          <w:rFonts w:ascii="ＭＳ 明朝" w:hAnsi="ＭＳ 明朝" w:hint="eastAsia"/>
        </w:rPr>
        <w:t xml:space="preserve">　　</w:t>
      </w:r>
      <w:r w:rsidR="00A00466">
        <w:rPr>
          <w:rFonts w:ascii="ＭＳ 明朝" w:hAnsi="ＭＳ 明朝" w:hint="eastAsia"/>
        </w:rPr>
        <w:t>号証）</w:t>
      </w:r>
    </w:p>
    <w:p w14:paraId="7E51710F" w14:textId="77777777" w:rsidR="00A00466" w:rsidRDefault="00D248F0" w:rsidP="00A00466">
      <w:pPr>
        <w:pStyle w:val="a3"/>
        <w:ind w:leftChars="450" w:left="945"/>
        <w:rPr>
          <w:rFonts w:ascii="ＭＳ 明朝" w:hAnsi="ＭＳ 明朝"/>
        </w:rPr>
      </w:pPr>
      <w:sdt>
        <w:sdtPr>
          <w:rPr>
            <w:rFonts w:ascii="ＭＳ 明朝" w:hAnsi="ＭＳ 明朝" w:hint="eastAsia"/>
            <w:color w:val="2B579A"/>
            <w:shd w:val="clear" w:color="auto" w:fill="E6E6E6"/>
          </w:rPr>
          <w:id w:val="-302395974"/>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手紙・メール・ＳＭＳ等（甲第　　号証）　</w:t>
      </w:r>
      <w:sdt>
        <w:sdtPr>
          <w:rPr>
            <w:rFonts w:ascii="ＭＳ 明朝" w:hAnsi="ＭＳ 明朝" w:hint="eastAsia"/>
            <w:color w:val="2B579A"/>
            <w:shd w:val="clear" w:color="auto" w:fill="E6E6E6"/>
          </w:rPr>
          <w:id w:val="-981379994"/>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w:t>
      </w:r>
      <w:r w:rsidR="00A00466" w:rsidRPr="00A27937">
        <w:rPr>
          <w:rFonts w:ascii="ＭＳ 明朝" w:hAnsi="ＭＳ 明朝" w:hint="eastAsia"/>
        </w:rPr>
        <w:t>（甲第　　　号証）</w:t>
      </w:r>
    </w:p>
    <w:p w14:paraId="011CDBB7" w14:textId="064FA47C" w:rsidR="00C82DD9" w:rsidRDefault="00A00466" w:rsidP="007D04EC">
      <w:pPr>
        <w:pStyle w:val="a3"/>
        <w:ind w:leftChars="450" w:left="945"/>
      </w:pPr>
      <w:r w:rsidRPr="00CA36BB">
        <w:rPr>
          <w:rFonts w:ascii="ＭＳ 明朝" w:hAnsi="ＭＳ 明朝" w:hint="eastAsia"/>
          <w:sz w:val="18"/>
          <w:szCs w:val="18"/>
        </w:rPr>
        <w:t>※発言者や内容、発言が再生開始後何分何秒のものか等を説明した書面</w:t>
      </w:r>
    </w:p>
    <w:p w14:paraId="6FC4ECF3" w14:textId="77777777" w:rsidR="00BF1D0D" w:rsidRDefault="0027268C" w:rsidP="00A00466">
      <w:pPr>
        <w:pStyle w:val="a3"/>
        <w:rPr>
          <w:rFonts w:ascii="ＭＳ 明朝" w:hAnsi="ＭＳ 明朝"/>
          <w:sz w:val="18"/>
          <w:szCs w:val="18"/>
        </w:rPr>
      </w:pPr>
      <w:r>
        <w:rPr>
          <w:rFonts w:ascii="ＭＳ 明朝" w:hAnsi="ＭＳ 明朝" w:hint="eastAsia"/>
          <w:sz w:val="18"/>
          <w:szCs w:val="18"/>
        </w:rPr>
        <w:lastRenderedPageBreak/>
        <w:t xml:space="preserve">    </w:t>
      </w:r>
    </w:p>
    <w:p w14:paraId="4E3AE486" w14:textId="5A59B838" w:rsidR="00A00466" w:rsidRDefault="0027268C" w:rsidP="007D04EC">
      <w:pPr>
        <w:pStyle w:val="a3"/>
        <w:ind w:leftChars="160" w:left="336"/>
        <w:rPr>
          <w:rFonts w:ascii="ＭＳ 明朝" w:hAnsi="ＭＳ 明朝"/>
          <w:spacing w:val="0"/>
        </w:rPr>
      </w:pPr>
      <w:r>
        <w:rPr>
          <w:rFonts w:ascii="ＭＳ 明朝" w:hAnsi="ＭＳ 明朝" w:hint="eastAsia"/>
          <w:sz w:val="18"/>
          <w:szCs w:val="18"/>
        </w:rPr>
        <w:t xml:space="preserve"> </w:t>
      </w:r>
      <w:r w:rsidR="00A00466">
        <w:rPr>
          <w:rFonts w:ascii="ＭＳ 明朝" w:hAnsi="ＭＳ 明朝" w:hint="eastAsia"/>
        </w:rPr>
        <w:t>(2)</w:t>
      </w:r>
      <w:r w:rsidR="00A00466" w:rsidRPr="008C18AC">
        <w:rPr>
          <w:rFonts w:hint="eastAsia"/>
        </w:rPr>
        <w:t xml:space="preserve"> </w:t>
      </w:r>
      <w:r w:rsidR="00A00466" w:rsidRPr="00177279">
        <w:rPr>
          <w:rFonts w:hint="eastAsia"/>
        </w:rPr>
        <w:t>①</w:t>
      </w:r>
      <w:r w:rsidR="00A00466">
        <w:rPr>
          <w:rFonts w:ascii="ＭＳ 明朝" w:hAnsi="ＭＳ 明朝" w:hint="eastAsia"/>
        </w:rPr>
        <w:t xml:space="preserve">　平成・令和　　年　　月　　日午　　時頃</w:t>
      </w:r>
    </w:p>
    <w:p w14:paraId="445DC883"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②　場所　☐　自宅の</w:t>
      </w:r>
    </w:p>
    <w:p w14:paraId="5CE22FA4"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　（上記以外の）　　　　　　　　　　　　　　　　　　　　　　</w:t>
      </w:r>
    </w:p>
    <w:p w14:paraId="6C4A8F8D"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w:t>
      </w:r>
      <w:r w:rsidRPr="00E40A4E">
        <w:rPr>
          <w:rFonts w:ascii="ＭＳ 明朝" w:hAnsi="ＭＳ 明朝" w:hint="eastAsia"/>
        </w:rPr>
        <w:t>暴力又は</w:t>
      </w:r>
      <w:r>
        <w:rPr>
          <w:rFonts w:ascii="ＭＳ 明朝" w:hAnsi="ＭＳ 明朝" w:hint="eastAsia"/>
        </w:rPr>
        <w:t>脅迫を受けるまでの経緯</w:t>
      </w:r>
    </w:p>
    <w:p w14:paraId="0372006C" w14:textId="77777777" w:rsidR="00A00466" w:rsidRDefault="00A00466" w:rsidP="00A00466">
      <w:pPr>
        <w:pStyle w:val="a3"/>
        <w:rPr>
          <w:rFonts w:ascii="ＭＳ 明朝" w:hAnsi="ＭＳ 明朝"/>
        </w:rPr>
      </w:pPr>
    </w:p>
    <w:p w14:paraId="4786EDCD" w14:textId="7349AA2F" w:rsidR="00A00466" w:rsidRDefault="00A00466" w:rsidP="00A00466">
      <w:pPr>
        <w:pStyle w:val="a3"/>
        <w:rPr>
          <w:rFonts w:ascii="ＭＳ 明朝" w:hAnsi="ＭＳ 明朝"/>
        </w:rPr>
      </w:pPr>
    </w:p>
    <w:p w14:paraId="6C12CE06" w14:textId="6C6B79E9" w:rsidR="00AF1CC1" w:rsidRDefault="00AF1CC1" w:rsidP="00A00466">
      <w:pPr>
        <w:pStyle w:val="a3"/>
        <w:rPr>
          <w:rFonts w:ascii="ＭＳ 明朝" w:hAnsi="ＭＳ 明朝"/>
        </w:rPr>
      </w:pPr>
    </w:p>
    <w:p w14:paraId="7230DC2C" w14:textId="261E82BC" w:rsidR="00AF1CC1" w:rsidRDefault="00AF1CC1" w:rsidP="00A00466">
      <w:pPr>
        <w:pStyle w:val="a3"/>
        <w:rPr>
          <w:rFonts w:ascii="ＭＳ 明朝" w:hAnsi="ＭＳ 明朝"/>
        </w:rPr>
      </w:pPr>
    </w:p>
    <w:p w14:paraId="7B8A2130" w14:textId="77777777" w:rsidR="00AF1CC1" w:rsidRDefault="00AF1CC1" w:rsidP="00A00466">
      <w:pPr>
        <w:pStyle w:val="a3"/>
        <w:rPr>
          <w:rFonts w:ascii="ＭＳ 明朝" w:hAnsi="ＭＳ 明朝"/>
        </w:rPr>
      </w:pPr>
    </w:p>
    <w:p w14:paraId="1E5D9EA7" w14:textId="77777777" w:rsidR="00A00466" w:rsidRDefault="00A00466" w:rsidP="00A00466">
      <w:pPr>
        <w:pStyle w:val="a3"/>
        <w:rPr>
          <w:rFonts w:ascii="ＭＳ 明朝" w:hAnsi="ＭＳ 明朝"/>
        </w:rPr>
      </w:pPr>
      <w:r>
        <w:rPr>
          <w:rFonts w:ascii="ＭＳ 明朝" w:hAnsi="ＭＳ 明朝" w:hint="eastAsia"/>
        </w:rPr>
        <w:t xml:space="preserve">　　　　④　□　暴力を受けた場合</w:t>
      </w:r>
    </w:p>
    <w:p w14:paraId="089C2398" w14:textId="631E6C66" w:rsidR="00A00466" w:rsidRDefault="00A00466" w:rsidP="00A00466">
      <w:pPr>
        <w:pStyle w:val="a3"/>
        <w:rPr>
          <w:rFonts w:ascii="ＭＳ 明朝" w:hAnsi="ＭＳ 明朝"/>
          <w:spacing w:val="0"/>
        </w:rPr>
      </w:pPr>
      <w:r>
        <w:rPr>
          <w:rFonts w:ascii="ＭＳ 明朝" w:hAnsi="ＭＳ 明朝" w:hint="eastAsia"/>
        </w:rPr>
        <w:t xml:space="preserve">　　　　　　暴力の内容（※退去</w:t>
      </w:r>
      <w:r w:rsidR="002104D6">
        <w:rPr>
          <w:rFonts w:ascii="ＭＳ 明朝" w:hAnsi="ＭＳ 明朝" w:hint="eastAsia"/>
        </w:rPr>
        <w:t>等</w:t>
      </w:r>
      <w:r>
        <w:rPr>
          <w:rFonts w:ascii="ＭＳ 明朝" w:hAnsi="ＭＳ 明朝" w:hint="eastAsia"/>
        </w:rPr>
        <w:t>命令の理由にもなります。）</w:t>
      </w:r>
    </w:p>
    <w:p w14:paraId="690E3729" w14:textId="77777777" w:rsidR="00A00466" w:rsidRDefault="00A00466" w:rsidP="00A00466">
      <w:pPr>
        <w:pStyle w:val="a3"/>
        <w:rPr>
          <w:rFonts w:ascii="ＭＳ 明朝" w:hAnsi="ＭＳ 明朝"/>
          <w:spacing w:val="0"/>
        </w:rPr>
      </w:pPr>
    </w:p>
    <w:p w14:paraId="616721E5" w14:textId="77777777" w:rsidR="00A00466" w:rsidRDefault="00A00466" w:rsidP="00A00466">
      <w:pPr>
        <w:pStyle w:val="a3"/>
        <w:rPr>
          <w:rFonts w:ascii="ＭＳ 明朝" w:hAnsi="ＭＳ 明朝"/>
          <w:spacing w:val="0"/>
        </w:rPr>
      </w:pPr>
    </w:p>
    <w:p w14:paraId="4C8C2DA6" w14:textId="7B873D90" w:rsidR="00A00466" w:rsidRDefault="00A00466" w:rsidP="00A00466">
      <w:pPr>
        <w:pStyle w:val="a3"/>
        <w:rPr>
          <w:rFonts w:ascii="ＭＳ 明朝" w:hAnsi="ＭＳ 明朝"/>
          <w:spacing w:val="0"/>
        </w:rPr>
      </w:pPr>
    </w:p>
    <w:p w14:paraId="0E51B1FB" w14:textId="77777777" w:rsidR="00AF1CC1" w:rsidRDefault="00AF1CC1" w:rsidP="00A00466">
      <w:pPr>
        <w:pStyle w:val="a3"/>
        <w:rPr>
          <w:rFonts w:ascii="ＭＳ 明朝" w:hAnsi="ＭＳ 明朝"/>
          <w:spacing w:val="0"/>
        </w:rPr>
      </w:pPr>
    </w:p>
    <w:p w14:paraId="1062AD79" w14:textId="77777777" w:rsidR="00AF1CC1" w:rsidRDefault="00AF1CC1" w:rsidP="00A00466">
      <w:pPr>
        <w:pStyle w:val="a3"/>
        <w:rPr>
          <w:rFonts w:ascii="ＭＳ 明朝" w:hAnsi="ＭＳ 明朝"/>
          <w:spacing w:val="0"/>
        </w:rPr>
      </w:pPr>
    </w:p>
    <w:p w14:paraId="38C022E1" w14:textId="77777777" w:rsidR="00A00466" w:rsidRDefault="00A00466" w:rsidP="00A00466">
      <w:pPr>
        <w:pStyle w:val="a3"/>
        <w:rPr>
          <w:rFonts w:ascii="ＭＳ 明朝" w:hAnsi="ＭＳ 明朝"/>
        </w:rPr>
      </w:pPr>
      <w:r>
        <w:rPr>
          <w:rFonts w:ascii="ＭＳ 明朝" w:hAnsi="ＭＳ 明朝" w:hint="eastAsia"/>
          <w:spacing w:val="0"/>
        </w:rPr>
        <w:t xml:space="preserve">　　　　　　この</w:t>
      </w:r>
      <w:r>
        <w:rPr>
          <w:rFonts w:ascii="ＭＳ 明朝" w:hAnsi="ＭＳ 明朝" w:hint="eastAsia"/>
        </w:rPr>
        <w:t>暴力により怪我を（</w:t>
      </w:r>
      <w:sdt>
        <w:sdtPr>
          <w:rPr>
            <w:rFonts w:ascii="ＭＳ 明朝" w:hAnsi="ＭＳ 明朝" w:hint="eastAsia"/>
            <w:color w:val="2B579A"/>
            <w:shd w:val="clear" w:color="auto" w:fill="E6E6E6"/>
          </w:rPr>
          <w:id w:val="-16612248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しました。　</w:t>
      </w:r>
      <w:sdt>
        <w:sdtPr>
          <w:rPr>
            <w:rFonts w:ascii="ＭＳ 明朝" w:hAnsi="ＭＳ 明朝" w:hint="eastAsia"/>
            <w:color w:val="2B579A"/>
            <w:shd w:val="clear" w:color="auto" w:fill="E6E6E6"/>
          </w:rPr>
          <w:id w:val="-584803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しませんでした。）</w:t>
      </w:r>
    </w:p>
    <w:p w14:paraId="3E06E8F5" w14:textId="77777777" w:rsidR="00A00466" w:rsidRPr="00224D12" w:rsidRDefault="00A00466" w:rsidP="00A00466">
      <w:pPr>
        <w:pStyle w:val="a3"/>
        <w:rPr>
          <w:rFonts w:ascii="ＭＳ 明朝" w:hAnsi="ＭＳ 明朝"/>
        </w:rPr>
      </w:pPr>
      <w:r>
        <w:rPr>
          <w:rFonts w:ascii="ＭＳ 明朝" w:hAnsi="ＭＳ 明朝" w:hint="eastAsia"/>
        </w:rPr>
        <w:t xml:space="preserve">　　　　　　（怪我の内容）</w:t>
      </w:r>
    </w:p>
    <w:p w14:paraId="2A23C2F7" w14:textId="77777777" w:rsidR="00A00466" w:rsidRDefault="00A00466" w:rsidP="00A00466">
      <w:pPr>
        <w:pStyle w:val="a3"/>
        <w:rPr>
          <w:rFonts w:ascii="ＭＳ 明朝" w:hAnsi="ＭＳ 明朝"/>
          <w:spacing w:val="0"/>
        </w:rPr>
      </w:pPr>
    </w:p>
    <w:p w14:paraId="38FB4DE8"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この怪我について</w:t>
      </w:r>
      <w:r>
        <w:rPr>
          <w:rFonts w:ascii="ＭＳ 明朝" w:hAnsi="ＭＳ 明朝" w:hint="eastAsia"/>
        </w:rPr>
        <w:t>医師の治療を（</w:t>
      </w:r>
      <w:sdt>
        <w:sdtPr>
          <w:rPr>
            <w:rFonts w:ascii="ＭＳ 明朝" w:hAnsi="ＭＳ 明朝" w:hint="eastAsia"/>
            <w:color w:val="2B579A"/>
            <w:shd w:val="clear" w:color="auto" w:fill="E6E6E6"/>
          </w:rPr>
          <w:id w:val="-15207712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受けました。　</w:t>
      </w:r>
      <w:sdt>
        <w:sdtPr>
          <w:rPr>
            <w:rFonts w:ascii="ＭＳ 明朝" w:hAnsi="ＭＳ 明朝" w:hint="eastAsia"/>
            <w:color w:val="2B579A"/>
            <w:shd w:val="clear" w:color="auto" w:fill="E6E6E6"/>
          </w:rPr>
          <w:id w:val="-3696117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受けませんでした。）</w:t>
      </w:r>
    </w:p>
    <w:p w14:paraId="1BE87E65"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（治療日数）　　　　　日通院・入院</w:t>
      </w:r>
    </w:p>
    <w:p w14:paraId="2B61974C" w14:textId="1DBF2B33" w:rsidR="00A00466" w:rsidRPr="00C977EA" w:rsidRDefault="00A00466" w:rsidP="00A00466">
      <w:pPr>
        <w:pStyle w:val="a3"/>
        <w:rPr>
          <w:rFonts w:ascii="ＭＳ 明朝" w:hAnsi="ＭＳ 明朝"/>
          <w:spacing w:val="-1"/>
        </w:rPr>
      </w:pPr>
      <w:r>
        <w:rPr>
          <w:rFonts w:ascii="ＭＳ 明朝" w:hAnsi="ＭＳ 明朝" w:hint="eastAsia"/>
        </w:rPr>
        <w:t xml:space="preserve">　　　　　 （怪我が治るまでの期間）　　　　　　日・週・月</w:t>
      </w:r>
    </w:p>
    <w:p w14:paraId="59F6044B"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受傷等についての証拠</w:t>
      </w:r>
    </w:p>
    <w:p w14:paraId="4E0F883D" w14:textId="34BA1735" w:rsidR="00A00466" w:rsidRDefault="00A00466" w:rsidP="00A00466">
      <w:pPr>
        <w:pStyle w:val="a3"/>
        <w:ind w:firstLineChars="400" w:firstLine="824"/>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452219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w:t>
      </w:r>
      <w:r w:rsidRPr="00AC6A84">
        <w:rPr>
          <w:rFonts w:ascii="ＭＳ 明朝" w:hAnsi="ＭＳ 明朝" w:hint="eastAsia"/>
        </w:rPr>
        <w:t xml:space="preserve">診断書（甲第　　</w:t>
      </w:r>
      <w:r w:rsidR="00D92191">
        <w:rPr>
          <w:rFonts w:ascii="ＭＳ 明朝" w:hAnsi="ＭＳ 明朝" w:hint="eastAsia"/>
        </w:rPr>
        <w:t xml:space="preserve">　</w:t>
      </w:r>
      <w:r w:rsidRPr="00AC6A84">
        <w:rPr>
          <w:rFonts w:ascii="ＭＳ 明朝" w:hAnsi="ＭＳ 明朝" w:hint="eastAsia"/>
        </w:rPr>
        <w:t>号証）</w:t>
      </w:r>
      <w:r>
        <w:rPr>
          <w:rFonts w:ascii="ＭＳ 明朝" w:hAnsi="ＭＳ 明朝" w:hint="eastAsia"/>
        </w:rPr>
        <w:t xml:space="preserve">　</w:t>
      </w:r>
      <w:sdt>
        <w:sdtPr>
          <w:rPr>
            <w:rFonts w:ascii="ＭＳ 明朝" w:hAnsi="ＭＳ 明朝" w:hint="eastAsia"/>
            <w:color w:val="2B579A"/>
            <w:shd w:val="clear" w:color="auto" w:fill="E6E6E6"/>
          </w:rPr>
          <w:id w:val="-272177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写真（甲第　　</w:t>
      </w:r>
      <w:r w:rsidR="002104D6">
        <w:rPr>
          <w:rFonts w:ascii="ＭＳ 明朝" w:hAnsi="ＭＳ 明朝" w:hint="eastAsia"/>
        </w:rPr>
        <w:t xml:space="preserve">　</w:t>
      </w:r>
      <w:r>
        <w:rPr>
          <w:rFonts w:ascii="ＭＳ 明朝" w:hAnsi="ＭＳ 明朝" w:hint="eastAsia"/>
        </w:rPr>
        <w:t xml:space="preserve">号証）　</w:t>
      </w:r>
    </w:p>
    <w:p w14:paraId="44EA6194" w14:textId="77777777" w:rsidR="00A00466" w:rsidRPr="00493AD0" w:rsidRDefault="00D248F0" w:rsidP="00A00466">
      <w:pPr>
        <w:pStyle w:val="a3"/>
        <w:ind w:firstLineChars="500" w:firstLine="1050"/>
        <w:rPr>
          <w:rFonts w:ascii="ＭＳ 明朝" w:hAnsi="ＭＳ 明朝"/>
          <w:spacing w:val="0"/>
        </w:rPr>
      </w:pPr>
      <w:sdt>
        <w:sdtPr>
          <w:rPr>
            <w:rFonts w:ascii="ＭＳ 明朝" w:hAnsi="ＭＳ 明朝" w:hint="eastAsia"/>
            <w:color w:val="2B579A"/>
            <w:shd w:val="clear" w:color="auto" w:fill="E6E6E6"/>
          </w:rPr>
          <w:id w:val="-1780325722"/>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spacing w:val="0"/>
        </w:rPr>
        <w:t xml:space="preserve">　　　　　　　　　　　　</w:t>
      </w:r>
      <w:r w:rsidR="00A00466">
        <w:rPr>
          <w:rFonts w:ascii="ＭＳ 明朝" w:hAnsi="ＭＳ 明朝" w:hint="eastAsia"/>
        </w:rPr>
        <w:t xml:space="preserve">　（甲第　　　号証）</w:t>
      </w:r>
    </w:p>
    <w:p w14:paraId="2EF23B53" w14:textId="77777777" w:rsidR="00A00466" w:rsidRDefault="00A00466" w:rsidP="00A00466">
      <w:pPr>
        <w:pStyle w:val="a3"/>
      </w:pPr>
      <w:r w:rsidRPr="00745DFD">
        <w:rPr>
          <w:rFonts w:hint="eastAsia"/>
        </w:rPr>
        <w:t xml:space="preserve">　　　</w:t>
      </w:r>
      <w:r>
        <w:rPr>
          <w:rFonts w:hint="eastAsia"/>
        </w:rPr>
        <w:t xml:space="preserve">　</w:t>
      </w:r>
      <w:r w:rsidRPr="00745DFD">
        <w:rPr>
          <w:rFonts w:hint="eastAsia"/>
        </w:rPr>
        <w:t>⑤　□</w:t>
      </w:r>
      <w:r>
        <w:rPr>
          <w:rFonts w:hint="eastAsia"/>
        </w:rPr>
        <w:t xml:space="preserve">　脅迫を受けた場合</w:t>
      </w:r>
    </w:p>
    <w:p w14:paraId="1DDABDCA" w14:textId="0E6807C7"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787430533"/>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ａ生命又は身体に対する脅迫の内容（※退去</w:t>
      </w:r>
      <w:r w:rsidR="002104D6">
        <w:rPr>
          <w:rFonts w:ascii="ＭＳ 明朝" w:hAnsi="ＭＳ 明朝" w:hint="eastAsia"/>
        </w:rPr>
        <w:t>等</w:t>
      </w:r>
      <w:r w:rsidR="00A00466">
        <w:rPr>
          <w:rFonts w:ascii="ＭＳ 明朝" w:hAnsi="ＭＳ 明朝" w:hint="eastAsia"/>
        </w:rPr>
        <w:t>命令の理由にもなります。）</w:t>
      </w:r>
    </w:p>
    <w:p w14:paraId="4E3FCB4E" w14:textId="77777777" w:rsidR="00A00466" w:rsidRDefault="00A00466" w:rsidP="00A00466">
      <w:pPr>
        <w:pStyle w:val="a3"/>
        <w:rPr>
          <w:rFonts w:ascii="ＭＳ 明朝" w:hAnsi="ＭＳ 明朝"/>
        </w:rPr>
      </w:pPr>
    </w:p>
    <w:p w14:paraId="0067559E" w14:textId="77777777" w:rsidR="00A00466" w:rsidRPr="00AD193B" w:rsidRDefault="00A00466" w:rsidP="00A00466">
      <w:pPr>
        <w:pStyle w:val="a3"/>
        <w:rPr>
          <w:rFonts w:ascii="ＭＳ 明朝" w:hAnsi="ＭＳ 明朝"/>
        </w:rPr>
      </w:pPr>
    </w:p>
    <w:p w14:paraId="174C3F8E" w14:textId="77777777"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1240094241"/>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ｂ自由に対する脅迫の内容</w:t>
      </w:r>
    </w:p>
    <w:p w14:paraId="18EFE182" w14:textId="77777777" w:rsidR="00A00466" w:rsidRPr="00AD193B" w:rsidRDefault="00A00466" w:rsidP="00A00466">
      <w:pPr>
        <w:pStyle w:val="a3"/>
        <w:rPr>
          <w:rFonts w:ascii="ＭＳ 明朝" w:hAnsi="ＭＳ 明朝"/>
        </w:rPr>
      </w:pPr>
    </w:p>
    <w:p w14:paraId="45AAFDE9" w14:textId="77777777" w:rsidR="00A00466" w:rsidRPr="00AD193B" w:rsidRDefault="00A00466" w:rsidP="00A00466">
      <w:pPr>
        <w:pStyle w:val="a3"/>
        <w:rPr>
          <w:rFonts w:ascii="ＭＳ 明朝" w:hAnsi="ＭＳ 明朝"/>
        </w:rPr>
      </w:pPr>
    </w:p>
    <w:p w14:paraId="4BDBAAA3"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7819975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ｃ名誉に対する脅迫の内容</w:t>
      </w:r>
    </w:p>
    <w:p w14:paraId="11749764" w14:textId="77777777" w:rsidR="00A00466" w:rsidRDefault="00A00466" w:rsidP="00A00466">
      <w:pPr>
        <w:pStyle w:val="a3"/>
        <w:rPr>
          <w:rFonts w:ascii="ＭＳ 明朝" w:hAnsi="ＭＳ 明朝"/>
        </w:rPr>
      </w:pPr>
    </w:p>
    <w:p w14:paraId="40E09751" w14:textId="77777777" w:rsidR="00A00466" w:rsidRDefault="00A00466" w:rsidP="00A00466">
      <w:pPr>
        <w:pStyle w:val="a3"/>
        <w:rPr>
          <w:rFonts w:ascii="ＭＳ 明朝" w:hAnsi="ＭＳ 明朝"/>
        </w:rPr>
      </w:pPr>
    </w:p>
    <w:p w14:paraId="0319DCEA"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2516315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ｄ財産に対する脅迫の内容</w:t>
      </w:r>
    </w:p>
    <w:p w14:paraId="78921A7E" w14:textId="3F578CF2" w:rsidR="00AB5210" w:rsidRDefault="00AB5210" w:rsidP="00A00466">
      <w:pPr>
        <w:pStyle w:val="a3"/>
        <w:rPr>
          <w:rFonts w:ascii="ＭＳ 明朝" w:hAnsi="ＭＳ 明朝"/>
        </w:rPr>
      </w:pPr>
    </w:p>
    <w:p w14:paraId="1CC6E826" w14:textId="77777777" w:rsidR="00AB5210" w:rsidRDefault="00AB5210" w:rsidP="00A00466">
      <w:pPr>
        <w:pStyle w:val="a3"/>
        <w:rPr>
          <w:rFonts w:ascii="ＭＳ 明朝" w:hAnsi="ＭＳ 明朝"/>
        </w:rPr>
      </w:pPr>
    </w:p>
    <w:p w14:paraId="298BC457" w14:textId="2F1191B3" w:rsidR="00BB1829" w:rsidRDefault="00A00466" w:rsidP="001D25F8">
      <w:pPr>
        <w:pStyle w:val="a3"/>
        <w:ind w:left="927" w:hangingChars="450" w:hanging="927"/>
        <w:rPr>
          <w:rFonts w:ascii="ＭＳ 明朝" w:hAnsi="ＭＳ 明朝"/>
        </w:rPr>
      </w:pPr>
      <w:r>
        <w:rPr>
          <w:rFonts w:ascii="ＭＳ 明朝" w:hAnsi="ＭＳ 明朝" w:hint="eastAsia"/>
        </w:rPr>
        <w:t xml:space="preserve">　　　　　脅迫についての証拠　</w:t>
      </w:r>
    </w:p>
    <w:p w14:paraId="532B1880" w14:textId="09F6CBED" w:rsidR="00A00466" w:rsidRDefault="00D248F0" w:rsidP="00A00466">
      <w:pPr>
        <w:pStyle w:val="a3"/>
        <w:ind w:leftChars="400" w:left="840" w:firstLineChars="50" w:firstLine="105"/>
        <w:rPr>
          <w:rFonts w:ascii="ＭＳ 明朝" w:hAnsi="ＭＳ 明朝"/>
        </w:rPr>
      </w:pPr>
      <w:sdt>
        <w:sdtPr>
          <w:rPr>
            <w:rFonts w:ascii="ＭＳ 明朝" w:hAnsi="ＭＳ 明朝" w:hint="eastAsia"/>
            <w:color w:val="2B579A"/>
            <w:shd w:val="clear" w:color="auto" w:fill="E6E6E6"/>
          </w:rPr>
          <w:id w:val="-921479652"/>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ＣＤ―Ｒ</w:t>
      </w:r>
      <w:r w:rsidR="00FE3E83">
        <w:rPr>
          <w:rFonts w:ascii="ＭＳ 明朝" w:hAnsi="ＭＳ 明朝" w:hint="eastAsia"/>
        </w:rPr>
        <w:t>、ＵＳＢメモリ</w:t>
      </w:r>
      <w:r w:rsidR="00A00466">
        <w:rPr>
          <w:rFonts w:ascii="ＭＳ 明朝" w:hAnsi="ＭＳ 明朝" w:hint="eastAsia"/>
        </w:rPr>
        <w:t>等の録音体（</w:t>
      </w:r>
      <w:sdt>
        <w:sdtPr>
          <w:rPr>
            <w:rFonts w:ascii="ＭＳ 明朝" w:hAnsi="ＭＳ 明朝" w:hint="eastAsia"/>
            <w:color w:val="2B579A"/>
            <w:shd w:val="clear" w:color="auto" w:fill="E6E6E6"/>
          </w:rPr>
          <w:id w:val="-1166395233"/>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説明書面</w:t>
      </w:r>
      <w:r w:rsidR="00A00466" w:rsidRPr="00C269C2">
        <w:rPr>
          <w:rFonts w:ascii="ＭＳ 明朝" w:hAnsi="ＭＳ 明朝" w:hint="eastAsia"/>
          <w:sz w:val="18"/>
          <w:szCs w:val="18"/>
        </w:rPr>
        <w:t>（反訳書を含む。）</w:t>
      </w:r>
      <w:r w:rsidR="00A00466">
        <w:rPr>
          <w:rFonts w:ascii="ＭＳ 明朝" w:hAnsi="ＭＳ 明朝" w:hint="eastAsia"/>
        </w:rPr>
        <w:t>※）（甲第</w:t>
      </w:r>
      <w:r w:rsidR="002104D6">
        <w:rPr>
          <w:rFonts w:ascii="ＭＳ 明朝" w:hAnsi="ＭＳ 明朝" w:hint="eastAsia"/>
        </w:rPr>
        <w:t xml:space="preserve">　　</w:t>
      </w:r>
      <w:r w:rsidR="00A00466">
        <w:rPr>
          <w:rFonts w:ascii="ＭＳ 明朝" w:hAnsi="ＭＳ 明朝" w:hint="eastAsia"/>
        </w:rPr>
        <w:t xml:space="preserve">　号証）</w:t>
      </w:r>
    </w:p>
    <w:p w14:paraId="3757DB64" w14:textId="77777777" w:rsidR="00A00466" w:rsidRDefault="00D248F0" w:rsidP="00A00466">
      <w:pPr>
        <w:pStyle w:val="a3"/>
        <w:ind w:leftChars="450" w:left="945"/>
        <w:rPr>
          <w:rFonts w:ascii="ＭＳ 明朝" w:hAnsi="ＭＳ 明朝"/>
        </w:rPr>
      </w:pPr>
      <w:sdt>
        <w:sdtPr>
          <w:rPr>
            <w:rFonts w:ascii="ＭＳ 明朝" w:hAnsi="ＭＳ 明朝" w:hint="eastAsia"/>
            <w:color w:val="2B579A"/>
            <w:shd w:val="clear" w:color="auto" w:fill="E6E6E6"/>
          </w:rPr>
          <w:id w:val="2008249613"/>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手紙・メール・ＳＭＳ等（甲第　　号証）　</w:t>
      </w:r>
      <w:sdt>
        <w:sdtPr>
          <w:rPr>
            <w:rFonts w:ascii="ＭＳ 明朝" w:hAnsi="ＭＳ 明朝" w:hint="eastAsia"/>
            <w:color w:val="2B579A"/>
            <w:shd w:val="clear" w:color="auto" w:fill="E6E6E6"/>
          </w:rPr>
          <w:id w:val="-666625755"/>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w:t>
      </w:r>
      <w:r w:rsidR="00A00466" w:rsidRPr="00A27937">
        <w:rPr>
          <w:rFonts w:ascii="ＭＳ 明朝" w:hAnsi="ＭＳ 明朝" w:hint="eastAsia"/>
        </w:rPr>
        <w:t>（甲第　　　号証）</w:t>
      </w:r>
    </w:p>
    <w:p w14:paraId="40884C97" w14:textId="77777777" w:rsidR="00A00466" w:rsidRDefault="00A00466" w:rsidP="00A00466">
      <w:pPr>
        <w:pStyle w:val="a3"/>
        <w:ind w:leftChars="450" w:left="945"/>
        <w:rPr>
          <w:rFonts w:ascii="ＭＳ 明朝" w:hAnsi="ＭＳ 明朝"/>
          <w:sz w:val="18"/>
          <w:szCs w:val="18"/>
        </w:rPr>
      </w:pPr>
      <w:r w:rsidRPr="00CA36BB">
        <w:rPr>
          <w:rFonts w:ascii="ＭＳ 明朝" w:hAnsi="ＭＳ 明朝" w:hint="eastAsia"/>
          <w:sz w:val="18"/>
          <w:szCs w:val="18"/>
        </w:rPr>
        <w:t>※発言者や内容、発言が再生開始後何分何秒のものか等を説明した書面</w:t>
      </w:r>
    </w:p>
    <w:p w14:paraId="3B7A0E80" w14:textId="77777777" w:rsidR="00A00466" w:rsidRPr="002479E5" w:rsidRDefault="00A00466" w:rsidP="00A00466">
      <w:pPr>
        <w:pStyle w:val="a3"/>
        <w:rPr>
          <w:rFonts w:ascii="ＭＳ 明朝" w:hAnsi="ＭＳ 明朝"/>
          <w:spacing w:val="-6"/>
        </w:rPr>
      </w:pPr>
    </w:p>
    <w:p w14:paraId="30B33F62" w14:textId="502A7057" w:rsidR="00AB5210" w:rsidRDefault="00A00466" w:rsidP="00C269C2">
      <w:pPr>
        <w:pStyle w:val="a3"/>
        <w:rPr>
          <w:rFonts w:ascii="ＭＳ 明朝" w:hAnsi="ＭＳ 明朝"/>
          <w:spacing w:val="-1"/>
        </w:rPr>
      </w:pPr>
      <w:r>
        <w:rPr>
          <w:rFonts w:ascii="ＭＳ 明朝" w:hAnsi="ＭＳ 明朝" w:hint="eastAsia"/>
          <w:spacing w:val="-1"/>
        </w:rPr>
        <w:t xml:space="preserve"> </w:t>
      </w:r>
      <w:r w:rsidR="00AB5210">
        <w:rPr>
          <w:rFonts w:ascii="ＭＳ 明朝" w:hAnsi="ＭＳ 明朝"/>
          <w:spacing w:val="-1"/>
        </w:rPr>
        <w:br w:type="page"/>
      </w:r>
    </w:p>
    <w:p w14:paraId="6C2F3983" w14:textId="1815A2D0" w:rsidR="00AB5210" w:rsidRPr="00C269C2" w:rsidRDefault="00A00466" w:rsidP="00C269C2">
      <w:pPr>
        <w:pStyle w:val="a3"/>
        <w:ind w:left="208" w:hangingChars="100" w:hanging="208"/>
        <w:rPr>
          <w:rFonts w:ascii="ＭＳ 明朝" w:hAnsi="ＭＳ 明朝"/>
          <w:spacing w:val="-1"/>
          <w:u w:val="single"/>
        </w:rPr>
      </w:pPr>
      <w:r>
        <w:rPr>
          <w:rFonts w:ascii="ＭＳ 明朝" w:hAnsi="ＭＳ 明朝"/>
          <w:spacing w:val="-1"/>
        </w:rPr>
        <w:lastRenderedPageBreak/>
        <w:t xml:space="preserve"> </w:t>
      </w:r>
      <w:r w:rsidR="00AB5210" w:rsidRPr="00C269C2">
        <w:rPr>
          <w:rFonts w:ascii="ＭＳ 明朝" w:hAnsi="ＭＳ 明朝"/>
          <w:spacing w:val="-1"/>
          <w:u w:val="single"/>
        </w:rPr>
        <w:t>※</w:t>
      </w:r>
      <w:r w:rsidR="00C82DD9" w:rsidRPr="00C269C2">
        <w:rPr>
          <w:rFonts w:ascii="ＭＳ 明朝" w:hAnsi="ＭＳ 明朝"/>
          <w:spacing w:val="-1"/>
          <w:u w:val="single"/>
        </w:rPr>
        <w:t>相手方から受けた暴力等について更に記載</w:t>
      </w:r>
      <w:r w:rsidR="00C82DD9">
        <w:rPr>
          <w:rFonts w:ascii="ＭＳ 明朝" w:hAnsi="ＭＳ 明朝"/>
          <w:spacing w:val="-1"/>
          <w:u w:val="single"/>
        </w:rPr>
        <w:t>する</w:t>
      </w:r>
      <w:r w:rsidR="00C82DD9" w:rsidRPr="00C269C2">
        <w:rPr>
          <w:rFonts w:ascii="ＭＳ 明朝" w:hAnsi="ＭＳ 明朝"/>
          <w:spacing w:val="-1"/>
          <w:u w:val="single"/>
        </w:rPr>
        <w:t>場合は、このページをコピーして</w:t>
      </w:r>
      <w:r w:rsidR="00C82DD9">
        <w:rPr>
          <w:rFonts w:ascii="ＭＳ 明朝" w:hAnsi="ＭＳ 明朝"/>
          <w:spacing w:val="-1"/>
          <w:u w:val="single"/>
        </w:rPr>
        <w:t>使用して</w:t>
      </w:r>
      <w:r w:rsidR="00AB5210" w:rsidRPr="00C269C2">
        <w:rPr>
          <w:rFonts w:ascii="ＭＳ 明朝" w:hAnsi="ＭＳ 明朝"/>
          <w:spacing w:val="-1"/>
          <w:u w:val="single"/>
        </w:rPr>
        <w:t>ください。</w:t>
      </w:r>
    </w:p>
    <w:p w14:paraId="28412E36" w14:textId="75B1221F" w:rsidR="1C0E34F3" w:rsidRDefault="1C0E34F3" w:rsidP="1C0E34F3">
      <w:pPr>
        <w:pStyle w:val="a3"/>
        <w:ind w:left="206" w:hangingChars="100" w:hanging="206"/>
        <w:rPr>
          <w:rFonts w:ascii="ＭＳ 明朝" w:hAnsi="ＭＳ 明朝"/>
          <w:u w:val="single"/>
        </w:rPr>
      </w:pPr>
    </w:p>
    <w:p w14:paraId="548B0AEF" w14:textId="1113BCCA" w:rsidR="00A00466" w:rsidRDefault="00A00466" w:rsidP="00C269C2">
      <w:pPr>
        <w:pStyle w:val="a3"/>
        <w:ind w:firstLineChars="100" w:firstLine="206"/>
        <w:rPr>
          <w:rFonts w:ascii="ＭＳ 明朝" w:hAnsi="ＭＳ 明朝"/>
          <w:spacing w:val="0"/>
        </w:rPr>
      </w:pPr>
      <w:r>
        <w:rPr>
          <w:rFonts w:ascii="ＭＳ 明朝" w:hAnsi="ＭＳ 明朝" w:hint="eastAsia"/>
        </w:rPr>
        <w:t>(</w:t>
      </w:r>
      <w:r w:rsidR="00AB5210">
        <w:rPr>
          <w:rFonts w:ascii="ＭＳ 明朝" w:hAnsi="ＭＳ 明朝" w:hint="eastAsia"/>
        </w:rPr>
        <w:t xml:space="preserve">　</w:t>
      </w:r>
      <w:r>
        <w:rPr>
          <w:rFonts w:ascii="ＭＳ 明朝" w:hAnsi="ＭＳ 明朝" w:hint="eastAsia"/>
        </w:rPr>
        <w:t xml:space="preserve"> )</w:t>
      </w:r>
      <w:r w:rsidRPr="008C18AC">
        <w:rPr>
          <w:rFonts w:hint="eastAsia"/>
        </w:rPr>
        <w:t xml:space="preserve"> </w:t>
      </w:r>
      <w:r w:rsidRPr="00177279">
        <w:rPr>
          <w:rFonts w:hint="eastAsia"/>
        </w:rPr>
        <w:t>①</w:t>
      </w:r>
      <w:r>
        <w:rPr>
          <w:rFonts w:ascii="ＭＳ 明朝" w:hAnsi="ＭＳ 明朝" w:hint="eastAsia"/>
        </w:rPr>
        <w:t xml:space="preserve">　平成・令和　　年　　月　　日午　　時頃</w:t>
      </w:r>
    </w:p>
    <w:p w14:paraId="752F42C5"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②　場所　☐　自宅の</w:t>
      </w:r>
    </w:p>
    <w:p w14:paraId="31217880"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　（上記以外の）　　　　　　　　　　　　　　　　　　　　　　</w:t>
      </w:r>
    </w:p>
    <w:p w14:paraId="6C18A6EE"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w:t>
      </w:r>
      <w:r w:rsidRPr="00E40A4E">
        <w:rPr>
          <w:rFonts w:ascii="ＭＳ 明朝" w:hAnsi="ＭＳ 明朝" w:hint="eastAsia"/>
        </w:rPr>
        <w:t>暴力又は</w:t>
      </w:r>
      <w:r>
        <w:rPr>
          <w:rFonts w:ascii="ＭＳ 明朝" w:hAnsi="ＭＳ 明朝" w:hint="eastAsia"/>
        </w:rPr>
        <w:t>脅迫を受けるまでの経緯</w:t>
      </w:r>
    </w:p>
    <w:p w14:paraId="08C8EFE6" w14:textId="77777777" w:rsidR="00A00466" w:rsidRDefault="00A00466" w:rsidP="00A00466">
      <w:pPr>
        <w:pStyle w:val="a3"/>
        <w:rPr>
          <w:rFonts w:ascii="ＭＳ 明朝" w:hAnsi="ＭＳ 明朝"/>
        </w:rPr>
      </w:pPr>
    </w:p>
    <w:p w14:paraId="1FA812B7" w14:textId="6B689BF3" w:rsidR="00A00466" w:rsidRDefault="00A00466" w:rsidP="00A00466">
      <w:pPr>
        <w:pStyle w:val="a3"/>
        <w:rPr>
          <w:rFonts w:ascii="ＭＳ 明朝" w:hAnsi="ＭＳ 明朝"/>
        </w:rPr>
      </w:pPr>
    </w:p>
    <w:p w14:paraId="2733A3E7" w14:textId="07EF620F" w:rsidR="00AF1CC1" w:rsidRDefault="00AF1CC1" w:rsidP="00A00466">
      <w:pPr>
        <w:pStyle w:val="a3"/>
        <w:rPr>
          <w:rFonts w:ascii="ＭＳ 明朝" w:hAnsi="ＭＳ 明朝"/>
        </w:rPr>
      </w:pPr>
    </w:p>
    <w:p w14:paraId="05918B21" w14:textId="4A1101CC" w:rsidR="00AF1CC1" w:rsidRDefault="00AF1CC1" w:rsidP="00A00466">
      <w:pPr>
        <w:pStyle w:val="a3"/>
        <w:rPr>
          <w:rFonts w:ascii="ＭＳ 明朝" w:hAnsi="ＭＳ 明朝"/>
        </w:rPr>
      </w:pPr>
    </w:p>
    <w:p w14:paraId="097ED564" w14:textId="77777777" w:rsidR="00AF1CC1" w:rsidRDefault="00AF1CC1" w:rsidP="00A00466">
      <w:pPr>
        <w:pStyle w:val="a3"/>
        <w:rPr>
          <w:rFonts w:ascii="ＭＳ 明朝" w:hAnsi="ＭＳ 明朝"/>
        </w:rPr>
      </w:pPr>
    </w:p>
    <w:p w14:paraId="0DE2A6E3" w14:textId="77777777" w:rsidR="00A00466" w:rsidRDefault="00A00466" w:rsidP="00A00466">
      <w:pPr>
        <w:pStyle w:val="a3"/>
        <w:rPr>
          <w:rFonts w:ascii="ＭＳ 明朝" w:hAnsi="ＭＳ 明朝"/>
        </w:rPr>
      </w:pPr>
      <w:r>
        <w:rPr>
          <w:rFonts w:ascii="ＭＳ 明朝" w:hAnsi="ＭＳ 明朝" w:hint="eastAsia"/>
        </w:rPr>
        <w:t xml:space="preserve">　　　　④　□　暴力を受けた場合</w:t>
      </w:r>
    </w:p>
    <w:p w14:paraId="4B2912FA" w14:textId="14BDAAA1" w:rsidR="00A00466" w:rsidRDefault="00A00466" w:rsidP="00A00466">
      <w:pPr>
        <w:pStyle w:val="a3"/>
        <w:rPr>
          <w:rFonts w:ascii="ＭＳ 明朝" w:hAnsi="ＭＳ 明朝"/>
          <w:spacing w:val="0"/>
        </w:rPr>
      </w:pPr>
      <w:r>
        <w:rPr>
          <w:rFonts w:ascii="ＭＳ 明朝" w:hAnsi="ＭＳ 明朝" w:hint="eastAsia"/>
        </w:rPr>
        <w:t xml:space="preserve">　　　　　　暴力の内容（※退去</w:t>
      </w:r>
      <w:r w:rsidR="002104D6">
        <w:rPr>
          <w:rFonts w:ascii="ＭＳ 明朝" w:hAnsi="ＭＳ 明朝" w:hint="eastAsia"/>
        </w:rPr>
        <w:t>等</w:t>
      </w:r>
      <w:r>
        <w:rPr>
          <w:rFonts w:ascii="ＭＳ 明朝" w:hAnsi="ＭＳ 明朝" w:hint="eastAsia"/>
        </w:rPr>
        <w:t>命令の理由にもなります。）</w:t>
      </w:r>
    </w:p>
    <w:p w14:paraId="01C9E9B9" w14:textId="77777777" w:rsidR="00A00466" w:rsidRDefault="00A00466" w:rsidP="00A00466">
      <w:pPr>
        <w:pStyle w:val="a3"/>
        <w:rPr>
          <w:rFonts w:ascii="ＭＳ 明朝" w:hAnsi="ＭＳ 明朝"/>
          <w:spacing w:val="0"/>
        </w:rPr>
      </w:pPr>
    </w:p>
    <w:p w14:paraId="3A181D13" w14:textId="3D96FB2B" w:rsidR="00A00466" w:rsidRDefault="00A00466" w:rsidP="00A00466">
      <w:pPr>
        <w:pStyle w:val="a3"/>
        <w:rPr>
          <w:rFonts w:ascii="ＭＳ 明朝" w:hAnsi="ＭＳ 明朝"/>
          <w:spacing w:val="0"/>
        </w:rPr>
      </w:pPr>
    </w:p>
    <w:p w14:paraId="642E8672" w14:textId="36446306" w:rsidR="00AF1CC1" w:rsidRDefault="00AF1CC1" w:rsidP="00A00466">
      <w:pPr>
        <w:pStyle w:val="a3"/>
        <w:rPr>
          <w:rFonts w:ascii="ＭＳ 明朝" w:hAnsi="ＭＳ 明朝"/>
          <w:spacing w:val="0"/>
        </w:rPr>
      </w:pPr>
    </w:p>
    <w:p w14:paraId="7897BA76" w14:textId="77777777" w:rsidR="00AF1CC1" w:rsidRDefault="00AF1CC1" w:rsidP="00A00466">
      <w:pPr>
        <w:pStyle w:val="a3"/>
        <w:rPr>
          <w:rFonts w:ascii="ＭＳ 明朝" w:hAnsi="ＭＳ 明朝"/>
          <w:spacing w:val="0"/>
        </w:rPr>
      </w:pPr>
    </w:p>
    <w:p w14:paraId="4E2898A9" w14:textId="633E87F8" w:rsidR="00A00466" w:rsidRDefault="660E8130" w:rsidP="00A00466">
      <w:pPr>
        <w:pStyle w:val="a3"/>
        <w:rPr>
          <w:rFonts w:ascii="ＭＳ 明朝" w:hAnsi="ＭＳ 明朝"/>
        </w:rPr>
      </w:pPr>
      <w:r>
        <w:rPr>
          <w:rFonts w:ascii="ＭＳ 明朝" w:hAnsi="ＭＳ 明朝"/>
          <w:spacing w:val="0"/>
        </w:rPr>
        <w:t xml:space="preserve">　　　　　　</w:t>
      </w:r>
      <w:r w:rsidR="00A00466">
        <w:rPr>
          <w:rFonts w:ascii="ＭＳ 明朝" w:hAnsi="ＭＳ 明朝"/>
          <w:spacing w:val="0"/>
        </w:rPr>
        <w:t>この</w:t>
      </w:r>
      <w:r w:rsidR="00A00466">
        <w:rPr>
          <w:rFonts w:ascii="ＭＳ 明朝" w:hAnsi="ＭＳ 明朝"/>
        </w:rPr>
        <w:t>暴力により怪我を（</w:t>
      </w:r>
      <w:sdt>
        <w:sdtPr>
          <w:rPr>
            <w:rFonts w:ascii="ＭＳ 明朝" w:hAnsi="ＭＳ 明朝" w:hint="eastAsia"/>
            <w:color w:val="2B579A"/>
            <w:shd w:val="clear" w:color="auto" w:fill="E6E6E6"/>
          </w:rPr>
          <w:id w:val="-66198624"/>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rPr>
            <w:t>☐</w:t>
          </w:r>
        </w:sdtContent>
      </w:sdt>
      <w:r w:rsidR="00A00466">
        <w:rPr>
          <w:rFonts w:ascii="ＭＳ 明朝" w:hAnsi="ＭＳ 明朝"/>
        </w:rPr>
        <w:t xml:space="preserve">しました。　</w:t>
      </w:r>
      <w:sdt>
        <w:sdtPr>
          <w:rPr>
            <w:rFonts w:ascii="ＭＳ 明朝" w:hAnsi="ＭＳ 明朝" w:hint="eastAsia"/>
            <w:color w:val="2B579A"/>
            <w:shd w:val="clear" w:color="auto" w:fill="E6E6E6"/>
          </w:rPr>
          <w:id w:val="-905368754"/>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rPr>
            <w:t>☐</w:t>
          </w:r>
        </w:sdtContent>
      </w:sdt>
      <w:r w:rsidR="00A00466">
        <w:rPr>
          <w:rFonts w:ascii="ＭＳ 明朝" w:hAnsi="ＭＳ 明朝"/>
        </w:rPr>
        <w:t>しませんでした。）</w:t>
      </w:r>
    </w:p>
    <w:p w14:paraId="06756324" w14:textId="77777777" w:rsidR="00A00466" w:rsidRPr="00224D12" w:rsidRDefault="00A00466" w:rsidP="00A00466">
      <w:pPr>
        <w:pStyle w:val="a3"/>
        <w:rPr>
          <w:rFonts w:ascii="ＭＳ 明朝" w:hAnsi="ＭＳ 明朝"/>
        </w:rPr>
      </w:pPr>
      <w:r>
        <w:rPr>
          <w:rFonts w:ascii="ＭＳ 明朝" w:hAnsi="ＭＳ 明朝" w:hint="eastAsia"/>
        </w:rPr>
        <w:t xml:space="preserve">　　　　　　（怪我の内容）</w:t>
      </w:r>
    </w:p>
    <w:p w14:paraId="60690417" w14:textId="77777777" w:rsidR="00A00466" w:rsidRDefault="00A00466" w:rsidP="00A00466">
      <w:pPr>
        <w:pStyle w:val="a3"/>
        <w:rPr>
          <w:rFonts w:ascii="ＭＳ 明朝" w:hAnsi="ＭＳ 明朝"/>
          <w:spacing w:val="0"/>
        </w:rPr>
      </w:pPr>
    </w:p>
    <w:p w14:paraId="37CEC00C"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この怪我について</w:t>
      </w:r>
      <w:r>
        <w:rPr>
          <w:rFonts w:ascii="ＭＳ 明朝" w:hAnsi="ＭＳ 明朝" w:hint="eastAsia"/>
        </w:rPr>
        <w:t>医師の治療を（</w:t>
      </w:r>
      <w:sdt>
        <w:sdtPr>
          <w:rPr>
            <w:rFonts w:ascii="ＭＳ 明朝" w:hAnsi="ＭＳ 明朝" w:hint="eastAsia"/>
            <w:color w:val="2B579A"/>
            <w:shd w:val="clear" w:color="auto" w:fill="E6E6E6"/>
          </w:rPr>
          <w:id w:val="-18789236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受けました。　</w:t>
      </w:r>
      <w:sdt>
        <w:sdtPr>
          <w:rPr>
            <w:rFonts w:ascii="ＭＳ 明朝" w:hAnsi="ＭＳ 明朝" w:hint="eastAsia"/>
            <w:color w:val="2B579A"/>
            <w:shd w:val="clear" w:color="auto" w:fill="E6E6E6"/>
          </w:rPr>
          <w:id w:val="6588876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受けませんでした。）</w:t>
      </w:r>
    </w:p>
    <w:p w14:paraId="11AA5019" w14:textId="77777777" w:rsidR="00A00466" w:rsidRDefault="00A00466" w:rsidP="00A00466">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（治療日数）　　　　　日通院・入院</w:t>
      </w:r>
    </w:p>
    <w:p w14:paraId="4DCF8A5A" w14:textId="77777777" w:rsidR="00A00466" w:rsidRPr="00177279" w:rsidRDefault="00A00466" w:rsidP="00A00466">
      <w:pPr>
        <w:pStyle w:val="a3"/>
        <w:rPr>
          <w:rFonts w:ascii="ＭＳ 明朝" w:hAnsi="ＭＳ 明朝"/>
        </w:rPr>
      </w:pPr>
      <w:r>
        <w:rPr>
          <w:rFonts w:ascii="ＭＳ 明朝" w:hAnsi="ＭＳ 明朝" w:hint="eastAsia"/>
        </w:rPr>
        <w:t xml:space="preserve">　　　　　 （怪我が治るまでの期間）　　　　　　日・週・月</w:t>
      </w:r>
    </w:p>
    <w:p w14:paraId="2171A6C8" w14:textId="77777777" w:rsidR="00A00466" w:rsidRDefault="00A00466" w:rsidP="00A00466">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受傷等についての証拠　</w:t>
      </w:r>
    </w:p>
    <w:p w14:paraId="2018157C" w14:textId="617FD228" w:rsidR="00A00466" w:rsidRDefault="00D248F0" w:rsidP="00A00466">
      <w:pPr>
        <w:pStyle w:val="a3"/>
        <w:ind w:firstLineChars="500" w:firstLine="1050"/>
        <w:rPr>
          <w:rFonts w:ascii="ＭＳ 明朝" w:hAnsi="ＭＳ 明朝"/>
        </w:rPr>
      </w:pPr>
      <w:sdt>
        <w:sdtPr>
          <w:rPr>
            <w:rFonts w:ascii="ＭＳ 明朝" w:hAnsi="ＭＳ 明朝" w:hint="eastAsia"/>
            <w:color w:val="2B579A"/>
            <w:shd w:val="clear" w:color="auto" w:fill="E6E6E6"/>
          </w:rPr>
          <w:id w:val="-1560548846"/>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w:t>
      </w:r>
      <w:r w:rsidR="00A00466" w:rsidRPr="00AC6A84">
        <w:rPr>
          <w:rFonts w:ascii="ＭＳ 明朝" w:hAnsi="ＭＳ 明朝" w:hint="eastAsia"/>
        </w:rPr>
        <w:t xml:space="preserve">診断書（甲第　　</w:t>
      </w:r>
      <w:r w:rsidR="00D92191">
        <w:rPr>
          <w:rFonts w:ascii="ＭＳ 明朝" w:hAnsi="ＭＳ 明朝" w:hint="eastAsia"/>
        </w:rPr>
        <w:t xml:space="preserve">　</w:t>
      </w:r>
      <w:r w:rsidR="00A00466" w:rsidRPr="00AC6A84">
        <w:rPr>
          <w:rFonts w:ascii="ＭＳ 明朝" w:hAnsi="ＭＳ 明朝" w:hint="eastAsia"/>
        </w:rPr>
        <w:t>号証）</w:t>
      </w:r>
      <w:r w:rsidR="00A00466">
        <w:rPr>
          <w:rFonts w:ascii="ＭＳ 明朝" w:hAnsi="ＭＳ 明朝" w:hint="eastAsia"/>
        </w:rPr>
        <w:t xml:space="preserve">　</w:t>
      </w:r>
      <w:sdt>
        <w:sdtPr>
          <w:rPr>
            <w:rFonts w:ascii="ＭＳ 明朝" w:hAnsi="ＭＳ 明朝" w:hint="eastAsia"/>
            <w:color w:val="2B579A"/>
            <w:shd w:val="clear" w:color="auto" w:fill="E6E6E6"/>
          </w:rPr>
          <w:id w:val="237914693"/>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写真（甲第　　</w:t>
      </w:r>
      <w:r w:rsidR="002104D6">
        <w:rPr>
          <w:rFonts w:ascii="ＭＳ 明朝" w:hAnsi="ＭＳ 明朝" w:hint="eastAsia"/>
        </w:rPr>
        <w:t xml:space="preserve">　</w:t>
      </w:r>
      <w:r w:rsidR="00A00466">
        <w:rPr>
          <w:rFonts w:ascii="ＭＳ 明朝" w:hAnsi="ＭＳ 明朝" w:hint="eastAsia"/>
        </w:rPr>
        <w:t xml:space="preserve">号証）　</w:t>
      </w:r>
    </w:p>
    <w:p w14:paraId="27E40847" w14:textId="7C799D7C" w:rsidR="00A00466" w:rsidRDefault="00D248F0" w:rsidP="00060168">
      <w:pPr>
        <w:pStyle w:val="a3"/>
        <w:ind w:firstLineChars="500" w:firstLine="1050"/>
        <w:rPr>
          <w:b/>
        </w:rPr>
      </w:pPr>
      <w:sdt>
        <w:sdtPr>
          <w:rPr>
            <w:rFonts w:ascii="ＭＳ 明朝" w:hAnsi="ＭＳ 明朝" w:hint="eastAsia"/>
            <w:color w:val="2B579A"/>
            <w:shd w:val="clear" w:color="auto" w:fill="E6E6E6"/>
          </w:rPr>
          <w:id w:val="-2123766270"/>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spacing w:val="0"/>
        </w:rPr>
        <w:t xml:space="preserve">　　　　　　　　　　　　</w:t>
      </w:r>
      <w:r w:rsidR="00A00466">
        <w:rPr>
          <w:rFonts w:ascii="ＭＳ 明朝" w:hAnsi="ＭＳ 明朝" w:hint="eastAsia"/>
        </w:rPr>
        <w:t xml:space="preserve">　（甲第　　　号証）</w:t>
      </w:r>
    </w:p>
    <w:p w14:paraId="721E4423" w14:textId="77777777" w:rsidR="00A00466" w:rsidRDefault="00A00466" w:rsidP="00A00466">
      <w:pPr>
        <w:pStyle w:val="a3"/>
      </w:pPr>
      <w:r w:rsidRPr="00745DFD">
        <w:rPr>
          <w:rFonts w:hint="eastAsia"/>
        </w:rPr>
        <w:t xml:space="preserve">　　　</w:t>
      </w:r>
      <w:r>
        <w:rPr>
          <w:rFonts w:hint="eastAsia"/>
        </w:rPr>
        <w:t xml:space="preserve">　</w:t>
      </w:r>
      <w:r w:rsidRPr="00745DFD">
        <w:rPr>
          <w:rFonts w:hint="eastAsia"/>
        </w:rPr>
        <w:t>⑤　□</w:t>
      </w:r>
      <w:r>
        <w:rPr>
          <w:rFonts w:hint="eastAsia"/>
        </w:rPr>
        <w:t xml:space="preserve">　脅迫を受けた場合</w:t>
      </w:r>
    </w:p>
    <w:p w14:paraId="0E28E356" w14:textId="704B80CD"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1312097150"/>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ａ生命又は身体に対する脅迫の内容（※退去</w:t>
      </w:r>
      <w:r w:rsidR="00DC7ACD">
        <w:rPr>
          <w:rFonts w:ascii="ＭＳ 明朝" w:hAnsi="ＭＳ 明朝" w:hint="eastAsia"/>
        </w:rPr>
        <w:t>等</w:t>
      </w:r>
      <w:r w:rsidR="00A00466">
        <w:rPr>
          <w:rFonts w:ascii="ＭＳ 明朝" w:hAnsi="ＭＳ 明朝" w:hint="eastAsia"/>
        </w:rPr>
        <w:t>命令の理由にもなります。）</w:t>
      </w:r>
    </w:p>
    <w:p w14:paraId="6A749CFF" w14:textId="77777777" w:rsidR="00A00466" w:rsidRDefault="00A00466" w:rsidP="00A00466">
      <w:pPr>
        <w:pStyle w:val="a3"/>
        <w:rPr>
          <w:rFonts w:ascii="ＭＳ 明朝" w:hAnsi="ＭＳ 明朝"/>
        </w:rPr>
      </w:pPr>
    </w:p>
    <w:p w14:paraId="16B7D1E8" w14:textId="77777777" w:rsidR="00A00466" w:rsidRPr="00AD193B" w:rsidRDefault="00A00466" w:rsidP="00A00466">
      <w:pPr>
        <w:pStyle w:val="a3"/>
        <w:rPr>
          <w:rFonts w:ascii="ＭＳ 明朝" w:hAnsi="ＭＳ 明朝"/>
        </w:rPr>
      </w:pPr>
    </w:p>
    <w:p w14:paraId="24FC8102" w14:textId="77777777" w:rsidR="00A00466" w:rsidRDefault="00D248F0" w:rsidP="00A00466">
      <w:pPr>
        <w:pStyle w:val="a3"/>
        <w:ind w:firstLineChars="450" w:firstLine="945"/>
        <w:rPr>
          <w:rFonts w:ascii="ＭＳ 明朝" w:hAnsi="ＭＳ 明朝"/>
          <w:spacing w:val="0"/>
        </w:rPr>
      </w:pPr>
      <w:sdt>
        <w:sdtPr>
          <w:rPr>
            <w:rFonts w:ascii="ＭＳ 明朝" w:hAnsi="ＭＳ 明朝" w:hint="eastAsia"/>
            <w:color w:val="2B579A"/>
            <w:shd w:val="clear" w:color="auto" w:fill="E6E6E6"/>
          </w:rPr>
          <w:id w:val="-2051443071"/>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ｂ自由に対する脅迫の内容</w:t>
      </w:r>
    </w:p>
    <w:p w14:paraId="12D2D3FA" w14:textId="77777777" w:rsidR="00A00466" w:rsidRPr="00AD193B" w:rsidRDefault="00A00466" w:rsidP="00A00466">
      <w:pPr>
        <w:pStyle w:val="a3"/>
        <w:rPr>
          <w:rFonts w:ascii="ＭＳ 明朝" w:hAnsi="ＭＳ 明朝"/>
        </w:rPr>
      </w:pPr>
    </w:p>
    <w:p w14:paraId="3D1ADFD5" w14:textId="77777777" w:rsidR="00A00466" w:rsidRPr="00AD193B" w:rsidRDefault="00A00466" w:rsidP="00A00466">
      <w:pPr>
        <w:pStyle w:val="a3"/>
        <w:rPr>
          <w:rFonts w:ascii="ＭＳ 明朝" w:hAnsi="ＭＳ 明朝"/>
        </w:rPr>
      </w:pPr>
    </w:p>
    <w:p w14:paraId="4B09C931"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16221513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ｃ名誉に対する脅迫の内容</w:t>
      </w:r>
    </w:p>
    <w:p w14:paraId="0CAF796D" w14:textId="77777777" w:rsidR="00A00466" w:rsidRDefault="00A00466" w:rsidP="00A00466">
      <w:pPr>
        <w:pStyle w:val="a3"/>
        <w:rPr>
          <w:rFonts w:ascii="ＭＳ 明朝" w:hAnsi="ＭＳ 明朝"/>
        </w:rPr>
      </w:pPr>
    </w:p>
    <w:p w14:paraId="42D1F754" w14:textId="77777777" w:rsidR="00A00466" w:rsidRDefault="00A00466" w:rsidP="00A00466">
      <w:pPr>
        <w:pStyle w:val="a3"/>
        <w:rPr>
          <w:rFonts w:ascii="ＭＳ 明朝" w:hAnsi="ＭＳ 明朝"/>
        </w:rPr>
      </w:pPr>
    </w:p>
    <w:p w14:paraId="0C0A3C38" w14:textId="77777777" w:rsidR="00A00466" w:rsidRDefault="00A00466" w:rsidP="00A00466">
      <w:pPr>
        <w:pStyle w:val="a3"/>
        <w:rPr>
          <w:rFonts w:ascii="ＭＳ 明朝" w:hAnsi="ＭＳ 明朝"/>
        </w:rPr>
      </w:pPr>
      <w:r>
        <w:rPr>
          <w:rFonts w:ascii="ＭＳ 明朝" w:hAnsi="ＭＳ 明朝" w:hint="eastAsia"/>
        </w:rPr>
        <w:t xml:space="preserve">　　　 　</w:t>
      </w:r>
      <w:sdt>
        <w:sdtPr>
          <w:rPr>
            <w:rFonts w:ascii="ＭＳ 明朝" w:hAnsi="ＭＳ 明朝" w:hint="eastAsia"/>
            <w:color w:val="2B579A"/>
            <w:shd w:val="clear" w:color="auto" w:fill="E6E6E6"/>
          </w:rPr>
          <w:id w:val="1719395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　ｄ財産に対する脅迫の内容</w:t>
      </w:r>
    </w:p>
    <w:p w14:paraId="7FB4D6A1" w14:textId="77777777" w:rsidR="00A00466" w:rsidRDefault="00A00466" w:rsidP="00A00466">
      <w:pPr>
        <w:pStyle w:val="a3"/>
        <w:rPr>
          <w:rFonts w:ascii="ＭＳ 明朝" w:hAnsi="ＭＳ 明朝"/>
        </w:rPr>
      </w:pPr>
    </w:p>
    <w:p w14:paraId="579AD7B9" w14:textId="77777777" w:rsidR="00A00466" w:rsidRDefault="00A00466" w:rsidP="00A00466">
      <w:pPr>
        <w:pStyle w:val="a3"/>
        <w:rPr>
          <w:rFonts w:ascii="ＭＳ 明朝" w:hAnsi="ＭＳ 明朝"/>
        </w:rPr>
      </w:pPr>
    </w:p>
    <w:p w14:paraId="615B3704" w14:textId="08DE6BA5" w:rsidR="00BB1829" w:rsidRPr="00BB1829" w:rsidRDefault="00A00466" w:rsidP="001D25F8">
      <w:pPr>
        <w:pStyle w:val="a3"/>
        <w:ind w:left="927" w:hangingChars="450" w:hanging="927"/>
        <w:rPr>
          <w:rFonts w:ascii="ＭＳ 明朝" w:hAnsi="ＭＳ 明朝"/>
        </w:rPr>
      </w:pPr>
      <w:r>
        <w:rPr>
          <w:rFonts w:ascii="ＭＳ 明朝" w:hAnsi="ＭＳ 明朝" w:hint="eastAsia"/>
        </w:rPr>
        <w:t xml:space="preserve">　　　　脅迫についての証拠　</w:t>
      </w:r>
    </w:p>
    <w:p w14:paraId="0BE48DFC" w14:textId="1823E643" w:rsidR="00A00466" w:rsidRDefault="00D248F0" w:rsidP="00A00466">
      <w:pPr>
        <w:pStyle w:val="a3"/>
        <w:ind w:leftChars="400" w:left="840" w:firstLineChars="50" w:firstLine="105"/>
        <w:rPr>
          <w:rFonts w:ascii="ＭＳ 明朝" w:hAnsi="ＭＳ 明朝"/>
        </w:rPr>
      </w:pPr>
      <w:sdt>
        <w:sdtPr>
          <w:rPr>
            <w:rFonts w:ascii="ＭＳ 明朝" w:hAnsi="ＭＳ 明朝" w:hint="eastAsia"/>
            <w:color w:val="2B579A"/>
            <w:shd w:val="clear" w:color="auto" w:fill="E6E6E6"/>
          </w:rPr>
          <w:id w:val="-1317875863"/>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ＣＤ―Ｒ</w:t>
      </w:r>
      <w:r w:rsidR="00FE3E83">
        <w:rPr>
          <w:rFonts w:ascii="ＭＳ 明朝" w:hAnsi="ＭＳ 明朝" w:hint="eastAsia"/>
        </w:rPr>
        <w:t>、ＵＳＢメモリ</w:t>
      </w:r>
      <w:r w:rsidR="00A00466">
        <w:rPr>
          <w:rFonts w:ascii="ＭＳ 明朝" w:hAnsi="ＭＳ 明朝" w:hint="eastAsia"/>
        </w:rPr>
        <w:t>等の録音体（</w:t>
      </w:r>
      <w:sdt>
        <w:sdtPr>
          <w:rPr>
            <w:rFonts w:ascii="ＭＳ 明朝" w:hAnsi="ＭＳ 明朝" w:hint="eastAsia"/>
            <w:color w:val="2B579A"/>
            <w:shd w:val="clear" w:color="auto" w:fill="E6E6E6"/>
          </w:rPr>
          <w:id w:val="1421451385"/>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説明書面</w:t>
      </w:r>
      <w:r w:rsidR="00A00466" w:rsidRPr="00C269C2">
        <w:rPr>
          <w:rFonts w:ascii="ＭＳ 明朝" w:hAnsi="ＭＳ 明朝" w:hint="eastAsia"/>
          <w:sz w:val="18"/>
          <w:szCs w:val="18"/>
        </w:rPr>
        <w:t>（反訳書を含む。）</w:t>
      </w:r>
      <w:r w:rsidR="00A00466">
        <w:rPr>
          <w:rFonts w:ascii="ＭＳ 明朝" w:hAnsi="ＭＳ 明朝" w:hint="eastAsia"/>
        </w:rPr>
        <w:t xml:space="preserve">※）（甲第　</w:t>
      </w:r>
      <w:r w:rsidR="00DC7ACD">
        <w:rPr>
          <w:rFonts w:ascii="ＭＳ 明朝" w:hAnsi="ＭＳ 明朝" w:hint="eastAsia"/>
        </w:rPr>
        <w:t xml:space="preserve">　　</w:t>
      </w:r>
      <w:r w:rsidR="00A00466">
        <w:rPr>
          <w:rFonts w:ascii="ＭＳ 明朝" w:hAnsi="ＭＳ 明朝" w:hint="eastAsia"/>
        </w:rPr>
        <w:t>号証）</w:t>
      </w:r>
    </w:p>
    <w:p w14:paraId="5A27B74A" w14:textId="5F5A797F" w:rsidR="00A00466" w:rsidRDefault="00D248F0" w:rsidP="00A00466">
      <w:pPr>
        <w:pStyle w:val="a3"/>
        <w:ind w:leftChars="450" w:left="945"/>
        <w:rPr>
          <w:rFonts w:ascii="ＭＳ 明朝" w:hAnsi="ＭＳ 明朝"/>
        </w:rPr>
      </w:pPr>
      <w:sdt>
        <w:sdtPr>
          <w:rPr>
            <w:rFonts w:ascii="ＭＳ 明朝" w:hAnsi="ＭＳ 明朝" w:hint="eastAsia"/>
            <w:color w:val="2B579A"/>
            <w:shd w:val="clear" w:color="auto" w:fill="E6E6E6"/>
          </w:rPr>
          <w:id w:val="-1510667202"/>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手紙・メール・ＳＭＳ等（甲第　　号証）　</w:t>
      </w:r>
      <w:sdt>
        <w:sdtPr>
          <w:rPr>
            <w:rFonts w:ascii="ＭＳ 明朝" w:hAnsi="ＭＳ 明朝" w:hint="eastAsia"/>
            <w:color w:val="2B579A"/>
            <w:shd w:val="clear" w:color="auto" w:fill="E6E6E6"/>
          </w:rPr>
          <w:id w:val="21136482"/>
          <w14:checkbox>
            <w14:checked w14:val="0"/>
            <w14:checkedState w14:val="2612" w14:font="ＭＳ ゴシック"/>
            <w14:uncheckedState w14:val="2610" w14:font="ＭＳ ゴシック"/>
          </w14:checkbox>
        </w:sdtPr>
        <w:sdtEndPr/>
        <w:sdtContent>
          <w:r w:rsidR="00A00466">
            <w:rPr>
              <w:rFonts w:ascii="ＭＳ ゴシック" w:eastAsia="ＭＳ ゴシック" w:hAnsi="ＭＳ ゴシック" w:hint="eastAsia"/>
            </w:rPr>
            <w:t>☐</w:t>
          </w:r>
        </w:sdtContent>
      </w:sdt>
      <w:r w:rsidR="00A00466">
        <w:rPr>
          <w:rFonts w:ascii="ＭＳ 明朝" w:hAnsi="ＭＳ 明朝" w:hint="eastAsia"/>
        </w:rPr>
        <w:t xml:space="preserve">　　　　　　　　　　　</w:t>
      </w:r>
      <w:r w:rsidR="00A00466" w:rsidRPr="00A27937">
        <w:rPr>
          <w:rFonts w:ascii="ＭＳ 明朝" w:hAnsi="ＭＳ 明朝" w:hint="eastAsia"/>
        </w:rPr>
        <w:t>（甲第　　　号証）</w:t>
      </w:r>
    </w:p>
    <w:p w14:paraId="40AF89AF" w14:textId="37071005" w:rsidR="0027268C" w:rsidRDefault="00A00466" w:rsidP="00A00466">
      <w:pPr>
        <w:pStyle w:val="a3"/>
        <w:ind w:leftChars="450" w:left="945"/>
        <w:jc w:val="left"/>
        <w:rPr>
          <w:rFonts w:ascii="ＭＳ 明朝" w:hAnsi="ＭＳ 明朝"/>
          <w:sz w:val="18"/>
          <w:szCs w:val="18"/>
        </w:rPr>
      </w:pPr>
      <w:r w:rsidRPr="00CA36BB">
        <w:rPr>
          <w:rFonts w:ascii="ＭＳ 明朝" w:hAnsi="ＭＳ 明朝" w:hint="eastAsia"/>
          <w:sz w:val="18"/>
          <w:szCs w:val="18"/>
        </w:rPr>
        <w:t>※発言者や内容、発言が再生開始後何分何秒のものか等を説明した書面</w:t>
      </w:r>
    </w:p>
    <w:p w14:paraId="7E204514" w14:textId="3445971D" w:rsidR="00A00466" w:rsidRPr="0027268C" w:rsidRDefault="0027268C" w:rsidP="00C269C2">
      <w:pPr>
        <w:widowControl/>
        <w:jc w:val="left"/>
        <w:rPr>
          <w:rFonts w:ascii="ＭＳ 明朝" w:hAnsi="ＭＳ 明朝"/>
          <w:sz w:val="18"/>
          <w:szCs w:val="18"/>
        </w:rPr>
      </w:pPr>
      <w:r>
        <w:rPr>
          <w:rFonts w:ascii="ＭＳ 明朝" w:hAnsi="ＭＳ 明朝"/>
          <w:sz w:val="18"/>
          <w:szCs w:val="18"/>
        </w:rPr>
        <w:br w:type="page"/>
      </w:r>
    </w:p>
    <w:p w14:paraId="2F8F3386" w14:textId="7CB93647" w:rsidR="00AB5210" w:rsidRDefault="00A00466" w:rsidP="00C269C2">
      <w:pPr>
        <w:pStyle w:val="a3"/>
        <w:ind w:leftChars="100" w:left="417" w:hangingChars="100" w:hanging="207"/>
        <w:jc w:val="left"/>
        <w:rPr>
          <w:rFonts w:ascii="ＭＳ 明朝" w:hAnsi="ＭＳ 明朝"/>
          <w:b/>
        </w:rPr>
      </w:pPr>
      <w:r w:rsidRPr="00632633">
        <w:rPr>
          <w:rFonts w:ascii="ＭＳ 明朝" w:hAnsi="ＭＳ 明朝" w:hint="eastAsia"/>
          <w:b/>
        </w:rPr>
        <w:lastRenderedPageBreak/>
        <w:t>４</w:t>
      </w:r>
      <w:r w:rsidR="00AB5210">
        <w:rPr>
          <w:rFonts w:ascii="ＭＳ 明朝" w:hAnsi="ＭＳ 明朝" w:hint="eastAsia"/>
          <w:b/>
        </w:rPr>
        <w:t xml:space="preserve">　相手方からの更なる暴力又は脅迫によって私が生命又は心身に重大な危害を受けるおそれが大きい理由について（※以下の</w:t>
      </w:r>
      <w:r w:rsidR="002326CD">
        <w:rPr>
          <w:rFonts w:ascii="ＭＳ 明朝" w:hAnsi="ＭＳ 明朝" w:hint="eastAsia"/>
          <w:b/>
        </w:rPr>
        <w:t>⑴若しくは</w:t>
      </w:r>
      <w:r w:rsidR="00E45089">
        <w:rPr>
          <w:rFonts w:ascii="ＭＳ 明朝" w:hAnsi="ＭＳ 明朝" w:hint="eastAsia"/>
          <w:b/>
        </w:rPr>
        <w:t>⑵の</w:t>
      </w:r>
      <w:r w:rsidR="00AB5210">
        <w:rPr>
          <w:rFonts w:ascii="ＭＳ 明朝" w:hAnsi="ＭＳ 明朝" w:hint="eastAsia"/>
          <w:b/>
        </w:rPr>
        <w:t>いずれか又は両方を記入してください。</w:t>
      </w:r>
      <w:r w:rsidR="00AB5210" w:rsidRPr="00C269C2">
        <w:rPr>
          <w:rFonts w:ascii="ＭＳ 明朝" w:hAnsi="ＭＳ 明朝" w:hint="eastAsia"/>
          <w:b/>
          <w:u w:val="single"/>
        </w:rPr>
        <w:t>退去等命令</w:t>
      </w:r>
      <w:r w:rsidR="001F09D2">
        <w:rPr>
          <w:rFonts w:ascii="ＭＳ 明朝" w:hAnsi="ＭＳ 明朝" w:hint="eastAsia"/>
          <w:b/>
          <w:u w:val="single"/>
        </w:rPr>
        <w:t>を求める</w:t>
      </w:r>
      <w:r w:rsidR="00AB5210" w:rsidRPr="00C269C2">
        <w:rPr>
          <w:rFonts w:ascii="ＭＳ 明朝" w:hAnsi="ＭＳ 明朝" w:hint="eastAsia"/>
          <w:b/>
          <w:u w:val="single"/>
        </w:rPr>
        <w:t>場合は⑴の記載が必要です。</w:t>
      </w:r>
      <w:r w:rsidR="00AB5210">
        <w:rPr>
          <w:rFonts w:ascii="ＭＳ 明朝" w:hAnsi="ＭＳ 明朝" w:hint="eastAsia"/>
          <w:b/>
        </w:rPr>
        <w:t>）</w:t>
      </w:r>
    </w:p>
    <w:p w14:paraId="11C2B668" w14:textId="0157C1F3" w:rsidR="00AB5210" w:rsidRPr="00060168" w:rsidRDefault="00B2250C" w:rsidP="00C269C2">
      <w:pPr>
        <w:pStyle w:val="a3"/>
        <w:ind w:leftChars="250" w:left="937" w:hangingChars="200" w:hanging="412"/>
        <w:jc w:val="left"/>
        <w:rPr>
          <w:rFonts w:ascii="ＭＳ 明朝" w:hAnsi="ＭＳ 明朝"/>
          <w:spacing w:val="0"/>
        </w:rPr>
      </w:pPr>
      <w:r w:rsidRPr="00060168">
        <w:rPr>
          <w:rFonts w:ascii="ＭＳ 明朝" w:hAnsi="ＭＳ 明朝" w:hint="eastAsia"/>
        </w:rPr>
        <w:t>⑴</w:t>
      </w:r>
      <w:r w:rsidR="009408E4" w:rsidRPr="00060168">
        <w:rPr>
          <w:rFonts w:ascii="ＭＳ 明朝" w:hAnsi="ＭＳ 明朝" w:hint="eastAsia"/>
        </w:rPr>
        <w:t>□</w:t>
      </w:r>
      <w:r w:rsidR="00FE3E83" w:rsidRPr="00060168">
        <w:rPr>
          <w:rFonts w:ascii="ＭＳ 明朝" w:hAnsi="ＭＳ 明朝" w:hint="eastAsia"/>
          <w:bCs/>
        </w:rPr>
        <w:t xml:space="preserve">　</w:t>
      </w:r>
      <w:r w:rsidR="00AB5210" w:rsidRPr="00060168">
        <w:rPr>
          <w:rFonts w:ascii="ＭＳ 明朝" w:hAnsi="ＭＳ 明朝" w:hint="eastAsia"/>
          <w:bCs/>
        </w:rPr>
        <w:t>生命又は身体に対する重大な危害を受けるおそれ</w:t>
      </w:r>
    </w:p>
    <w:p w14:paraId="775BC1FB" w14:textId="6EF5F6A2" w:rsidR="00B2250C" w:rsidRPr="00060168" w:rsidRDefault="00AB5210" w:rsidP="00C269C2">
      <w:pPr>
        <w:pStyle w:val="a3"/>
        <w:ind w:leftChars="250" w:left="945" w:hangingChars="200" w:hanging="420"/>
        <w:jc w:val="left"/>
        <w:rPr>
          <w:rFonts w:ascii="ＭＳ 明朝" w:hAnsi="ＭＳ 明朝"/>
          <w:spacing w:val="0"/>
        </w:rPr>
      </w:pPr>
      <w:r w:rsidRPr="00060168">
        <w:rPr>
          <w:rFonts w:ascii="ＭＳ 明朝" w:hAnsi="ＭＳ 明朝" w:hint="eastAsia"/>
          <w:spacing w:val="0"/>
        </w:rPr>
        <w:t xml:space="preserve">　　　私が今後、相手方から暴力を振るわれて、私の生命・身体に重大な危害を受けるおそれが大きいと思う理由は、次のとおりです。</w:t>
      </w:r>
    </w:p>
    <w:p w14:paraId="1E0CF602" w14:textId="58C50A0D" w:rsidR="00B2250C" w:rsidRDefault="00B2250C" w:rsidP="00A00466">
      <w:pPr>
        <w:pStyle w:val="a3"/>
        <w:rPr>
          <w:rFonts w:ascii="ＭＳ 明朝" w:hAnsi="ＭＳ 明朝"/>
          <w:b/>
          <w:spacing w:val="0"/>
        </w:rPr>
      </w:pPr>
    </w:p>
    <w:p w14:paraId="1A1F7622" w14:textId="33007AFE" w:rsidR="00B2250C" w:rsidRDefault="00B2250C" w:rsidP="00A00466">
      <w:pPr>
        <w:pStyle w:val="a3"/>
        <w:rPr>
          <w:rFonts w:ascii="ＭＳ 明朝" w:hAnsi="ＭＳ 明朝"/>
          <w:b/>
          <w:spacing w:val="0"/>
        </w:rPr>
      </w:pPr>
    </w:p>
    <w:p w14:paraId="347B3944" w14:textId="5B66634C" w:rsidR="00E45089" w:rsidRDefault="00E45089" w:rsidP="00A00466">
      <w:pPr>
        <w:pStyle w:val="a3"/>
        <w:rPr>
          <w:rFonts w:ascii="ＭＳ 明朝" w:hAnsi="ＭＳ 明朝"/>
          <w:b/>
          <w:spacing w:val="0"/>
        </w:rPr>
      </w:pPr>
    </w:p>
    <w:p w14:paraId="01FC416A" w14:textId="6F132AB7" w:rsidR="00E45089" w:rsidRDefault="00E45089" w:rsidP="00A00466">
      <w:pPr>
        <w:pStyle w:val="a3"/>
        <w:rPr>
          <w:rFonts w:ascii="ＭＳ 明朝" w:hAnsi="ＭＳ 明朝"/>
          <w:b/>
          <w:spacing w:val="0"/>
        </w:rPr>
      </w:pPr>
    </w:p>
    <w:p w14:paraId="4D5AA072" w14:textId="77777777" w:rsidR="00E45089" w:rsidRDefault="00E45089" w:rsidP="00A00466">
      <w:pPr>
        <w:pStyle w:val="a3"/>
        <w:rPr>
          <w:rFonts w:ascii="ＭＳ 明朝" w:hAnsi="ＭＳ 明朝"/>
          <w:b/>
          <w:spacing w:val="0"/>
        </w:rPr>
      </w:pPr>
    </w:p>
    <w:p w14:paraId="3A6C767B" w14:textId="631652D9" w:rsidR="00B2250C" w:rsidRDefault="00B2250C" w:rsidP="00A00466">
      <w:pPr>
        <w:pStyle w:val="a3"/>
        <w:rPr>
          <w:rFonts w:ascii="ＭＳ 明朝" w:hAnsi="ＭＳ 明朝"/>
          <w:b/>
          <w:spacing w:val="0"/>
        </w:rPr>
      </w:pPr>
    </w:p>
    <w:p w14:paraId="6A754631" w14:textId="77777777" w:rsidR="007B0E18" w:rsidRDefault="007B0E18" w:rsidP="00A00466">
      <w:pPr>
        <w:pStyle w:val="a3"/>
        <w:rPr>
          <w:rFonts w:ascii="ＭＳ 明朝" w:hAnsi="ＭＳ 明朝"/>
          <w:b/>
          <w:spacing w:val="0"/>
        </w:rPr>
      </w:pPr>
    </w:p>
    <w:p w14:paraId="5A914F84" w14:textId="77777777" w:rsidR="00A00466" w:rsidRDefault="00A00466" w:rsidP="00A00466">
      <w:pPr>
        <w:pStyle w:val="a3"/>
        <w:rPr>
          <w:rFonts w:ascii="ＭＳ 明朝" w:hAnsi="ＭＳ 明朝"/>
          <w:spacing w:val="0"/>
        </w:rPr>
      </w:pPr>
    </w:p>
    <w:p w14:paraId="15696CC9" w14:textId="32D78B95" w:rsidR="00AB5210" w:rsidRPr="00060168" w:rsidRDefault="00A00466" w:rsidP="00C269C2">
      <w:pPr>
        <w:pStyle w:val="a3"/>
        <w:ind w:leftChars="150" w:left="976" w:hangingChars="321" w:hanging="661"/>
        <w:rPr>
          <w:rFonts w:ascii="ＭＳ 明朝" w:hAnsi="ＭＳ 明朝"/>
          <w:bCs/>
          <w:spacing w:val="0"/>
        </w:rPr>
      </w:pPr>
      <w:r w:rsidRPr="00060168">
        <w:rPr>
          <w:rFonts w:ascii="ＭＳ 明朝" w:hAnsi="ＭＳ 明朝" w:hint="eastAsia"/>
          <w:bCs/>
        </w:rPr>
        <w:t xml:space="preserve">　</w:t>
      </w:r>
      <w:r w:rsidR="00B2250C" w:rsidRPr="00060168">
        <w:rPr>
          <w:rFonts w:ascii="ＭＳ 明朝" w:hAnsi="ＭＳ 明朝" w:hint="eastAsia"/>
          <w:bCs/>
        </w:rPr>
        <w:t>⑵□</w:t>
      </w:r>
      <w:r w:rsidR="00B2250C" w:rsidRPr="00060168">
        <w:rPr>
          <w:rFonts w:ascii="ＭＳ 明朝" w:hAnsi="ＭＳ 明朝" w:hint="eastAsia"/>
          <w:bCs/>
          <w:spacing w:val="0"/>
        </w:rPr>
        <w:t xml:space="preserve">　</w:t>
      </w:r>
      <w:r w:rsidR="00AB5210" w:rsidRPr="00060168">
        <w:rPr>
          <w:rFonts w:ascii="ＭＳ 明朝" w:hAnsi="ＭＳ 明朝" w:hint="eastAsia"/>
          <w:bCs/>
          <w:spacing w:val="0"/>
        </w:rPr>
        <w:t>精神に対する重大な危害を受けるおそれ（※以下のａ～ｃを全て記載してください。）</w:t>
      </w:r>
    </w:p>
    <w:p w14:paraId="1B27AC92" w14:textId="7C5E063E" w:rsidR="00A00466" w:rsidRPr="00060168" w:rsidRDefault="00A00466" w:rsidP="00C269C2">
      <w:pPr>
        <w:pStyle w:val="a3"/>
        <w:ind w:leftChars="450" w:left="945" w:firstLineChars="100" w:firstLine="210"/>
        <w:rPr>
          <w:rFonts w:ascii="ＭＳ 明朝" w:hAnsi="ＭＳ 明朝"/>
          <w:spacing w:val="0"/>
        </w:rPr>
      </w:pPr>
      <w:r w:rsidRPr="00060168">
        <w:rPr>
          <w:rFonts w:ascii="ＭＳ 明朝" w:hAnsi="ＭＳ 明朝" w:hint="eastAsia"/>
          <w:spacing w:val="0"/>
        </w:rPr>
        <w:t>私が今後、相手方から暴力を受けたり、生命・身体・自由・名誉・財産への脅迫を受けて私の</w:t>
      </w:r>
      <w:r w:rsidRPr="00060168">
        <w:rPr>
          <w:rFonts w:ascii="ＭＳ 明朝" w:hAnsi="ＭＳ 明朝" w:hint="eastAsia"/>
        </w:rPr>
        <w:t>精神に</w:t>
      </w:r>
      <w:r w:rsidRPr="00060168">
        <w:rPr>
          <w:rFonts w:ascii="ＭＳ 明朝" w:hAnsi="ＭＳ 明朝" w:hint="eastAsia"/>
          <w:spacing w:val="0"/>
        </w:rPr>
        <w:t>重大な危害を受けるおそれが大きいと思う理由は、次のとおりです。</w:t>
      </w:r>
    </w:p>
    <w:p w14:paraId="5C142831" w14:textId="46599DC2" w:rsidR="00A00466" w:rsidRPr="00C269C2" w:rsidRDefault="00AB5210" w:rsidP="00C269C2">
      <w:pPr>
        <w:pStyle w:val="a3"/>
        <w:ind w:leftChars="399" w:left="1044" w:hangingChars="100" w:hanging="206"/>
        <w:rPr>
          <w:rFonts w:ascii="ＭＳ 明朝" w:hAnsi="ＭＳ 明朝"/>
          <w:b/>
          <w:spacing w:val="0"/>
          <w:u w:val="single"/>
        </w:rPr>
      </w:pPr>
      <w:r>
        <w:rPr>
          <w:rFonts w:ascii="ＭＳ 明朝" w:hAnsi="ＭＳ 明朝" w:hint="eastAsia"/>
        </w:rPr>
        <w:t xml:space="preserve">ａ　</w:t>
      </w:r>
      <w:r w:rsidR="00A00466" w:rsidRPr="00177279">
        <w:rPr>
          <w:rFonts w:ascii="ＭＳ 明朝" w:hAnsi="ＭＳ 明朝" w:hint="eastAsia"/>
        </w:rPr>
        <w:t>私は、</w:t>
      </w:r>
      <w:r w:rsidR="00A00466" w:rsidRPr="00177279">
        <w:rPr>
          <w:rFonts w:ascii="ＭＳ 明朝" w:hAnsi="ＭＳ 明朝" w:hint="eastAsia"/>
          <w:spacing w:val="0"/>
        </w:rPr>
        <w:t>平成・令和　　年　　月　　日</w:t>
      </w:r>
      <w:r>
        <w:rPr>
          <w:rFonts w:ascii="ＭＳ 明朝" w:hAnsi="ＭＳ 明朝" w:hint="eastAsia"/>
          <w:spacing w:val="0"/>
        </w:rPr>
        <w:t>（通院開始日（初診日））</w:t>
      </w:r>
      <w:r w:rsidR="00A00466" w:rsidRPr="00177279">
        <w:rPr>
          <w:rFonts w:ascii="ＭＳ 明朝" w:hAnsi="ＭＳ 明朝" w:hint="eastAsia"/>
          <w:spacing w:val="0"/>
        </w:rPr>
        <w:t>から、精神疾患に関して医師の治療を受けており、今後も通院加療を要します。</w:t>
      </w:r>
    </w:p>
    <w:p w14:paraId="37AA9F6E" w14:textId="3BF32159" w:rsidR="00AB5210" w:rsidRDefault="00A00466" w:rsidP="00C269C2">
      <w:pPr>
        <w:pStyle w:val="a3"/>
        <w:ind w:left="851" w:firstLineChars="100" w:firstLine="210"/>
        <w:rPr>
          <w:rFonts w:ascii="ＭＳ 明朝" w:hAnsi="ＭＳ 明朝"/>
          <w:spacing w:val="0"/>
        </w:rPr>
      </w:pPr>
      <w:r>
        <w:rPr>
          <w:rFonts w:ascii="ＭＳ 明朝" w:hAnsi="ＭＳ 明朝" w:hint="eastAsia"/>
          <w:spacing w:val="0"/>
        </w:rPr>
        <w:t>診断書（傷病名：</w:t>
      </w:r>
      <w:r w:rsidR="00B2250C">
        <w:rPr>
          <w:rFonts w:ascii="ＭＳ 明朝" w:hAnsi="ＭＳ 明朝" w:hint="eastAsia"/>
          <w:spacing w:val="0"/>
        </w:rPr>
        <w:t>□</w:t>
      </w:r>
      <w:r w:rsidR="00FD628B" w:rsidRPr="00FD628B">
        <w:rPr>
          <w:rFonts w:ascii="ＭＳ 明朝" w:hAnsi="ＭＳ 明朝"/>
          <w:spacing w:val="0"/>
        </w:rPr>
        <w:t>うつ病</w:t>
      </w:r>
      <w:r w:rsidR="00B2250C">
        <w:rPr>
          <w:rFonts w:ascii="ＭＳ 明朝" w:hAnsi="ＭＳ 明朝" w:hint="eastAsia"/>
          <w:spacing w:val="0"/>
        </w:rPr>
        <w:t xml:space="preserve">　□</w:t>
      </w:r>
      <w:r w:rsidR="00FD628B" w:rsidRPr="00FD628B">
        <w:rPr>
          <w:rFonts w:ascii="ＭＳ 明朝" w:hAnsi="ＭＳ 明朝"/>
          <w:spacing w:val="0"/>
        </w:rPr>
        <w:t>ＰＴＳＤ</w:t>
      </w:r>
      <w:r w:rsidR="00AB5210">
        <w:rPr>
          <w:rFonts w:ascii="ＭＳ 明朝" w:hAnsi="ＭＳ 明朝" w:hint="eastAsia"/>
          <w:spacing w:val="0"/>
        </w:rPr>
        <w:t xml:space="preserve">　</w:t>
      </w:r>
      <w:r w:rsidR="00B2250C">
        <w:rPr>
          <w:rFonts w:ascii="ＭＳ 明朝" w:hAnsi="ＭＳ 明朝" w:hint="eastAsia"/>
          <w:spacing w:val="0"/>
        </w:rPr>
        <w:t xml:space="preserve">□　</w:t>
      </w:r>
      <w:r w:rsidR="00FD628B" w:rsidRPr="00FD628B">
        <w:rPr>
          <w:rFonts w:ascii="ＭＳ 明朝" w:hAnsi="ＭＳ 明朝"/>
          <w:spacing w:val="0"/>
        </w:rPr>
        <w:t>適応障害</w:t>
      </w:r>
      <w:r w:rsidR="00AB5210">
        <w:rPr>
          <w:rFonts w:ascii="ＭＳ 明朝" w:hAnsi="ＭＳ 明朝" w:hint="eastAsia"/>
          <w:spacing w:val="0"/>
        </w:rPr>
        <w:t xml:space="preserve">　</w:t>
      </w:r>
      <w:r w:rsidR="00B2250C">
        <w:rPr>
          <w:rFonts w:ascii="ＭＳ 明朝" w:hAnsi="ＭＳ 明朝" w:hint="eastAsia"/>
          <w:spacing w:val="0"/>
        </w:rPr>
        <w:t>□</w:t>
      </w:r>
      <w:r w:rsidR="00FD628B" w:rsidRPr="00FD628B">
        <w:rPr>
          <w:rFonts w:ascii="ＭＳ 明朝" w:hAnsi="ＭＳ 明朝"/>
          <w:spacing w:val="0"/>
        </w:rPr>
        <w:t>不安障害</w:t>
      </w:r>
      <w:r w:rsidR="00B2250C">
        <w:rPr>
          <w:rFonts w:ascii="ＭＳ 明朝" w:hAnsi="ＭＳ 明朝" w:hint="eastAsia"/>
          <w:spacing w:val="0"/>
        </w:rPr>
        <w:t xml:space="preserve">　□</w:t>
      </w:r>
      <w:r w:rsidR="00FD628B" w:rsidRPr="00FD628B">
        <w:rPr>
          <w:rFonts w:ascii="ＭＳ 明朝" w:hAnsi="ＭＳ 明朝"/>
          <w:spacing w:val="0"/>
        </w:rPr>
        <w:t>身体化</w:t>
      </w:r>
      <w:r w:rsidR="00C01CFF">
        <w:rPr>
          <w:rFonts w:ascii="ＭＳ 明朝" w:hAnsi="ＭＳ 明朝" w:hint="eastAsia"/>
          <w:spacing w:val="0"/>
        </w:rPr>
        <w:t>障害</w:t>
      </w:r>
    </w:p>
    <w:p w14:paraId="0C56C0C3" w14:textId="35283F53" w:rsidR="00A00466" w:rsidRDefault="00AB5210" w:rsidP="00C269C2">
      <w:pPr>
        <w:pStyle w:val="a3"/>
        <w:ind w:left="851" w:firstLineChars="100" w:firstLine="210"/>
        <w:rPr>
          <w:rFonts w:ascii="ＭＳ 明朝" w:hAnsi="ＭＳ 明朝"/>
          <w:spacing w:val="0"/>
        </w:rPr>
      </w:pPr>
      <w:r>
        <w:rPr>
          <w:rFonts w:ascii="ＭＳ 明朝" w:hAnsi="ＭＳ 明朝" w:hint="eastAsia"/>
          <w:spacing w:val="0"/>
        </w:rPr>
        <w:t>□　その他（　　　　　　）</w:t>
      </w:r>
      <w:r w:rsidR="00A00466">
        <w:rPr>
          <w:rFonts w:ascii="ＭＳ 明朝" w:hAnsi="ＭＳ 明朝" w:hint="eastAsia"/>
          <w:spacing w:val="0"/>
        </w:rPr>
        <w:t>）</w:t>
      </w:r>
      <w:r w:rsidR="00173054">
        <w:rPr>
          <w:rFonts w:ascii="ＭＳ 明朝" w:hAnsi="ＭＳ 明朝" w:hint="eastAsia"/>
        </w:rPr>
        <w:t>（甲第　　　号証）</w:t>
      </w:r>
    </w:p>
    <w:p w14:paraId="0E626E0D" w14:textId="77777777" w:rsidR="004C2DCF" w:rsidRDefault="004C2DCF" w:rsidP="00C269C2">
      <w:pPr>
        <w:pStyle w:val="a3"/>
        <w:ind w:left="1050" w:hangingChars="500" w:hanging="1050"/>
        <w:rPr>
          <w:rFonts w:ascii="ＭＳ 明朝" w:hAnsi="ＭＳ 明朝"/>
          <w:spacing w:val="0"/>
        </w:rPr>
      </w:pPr>
    </w:p>
    <w:p w14:paraId="4064BF11" w14:textId="4F69138B" w:rsidR="00A00466" w:rsidRDefault="00A00466" w:rsidP="00C269C2">
      <w:pPr>
        <w:pStyle w:val="a3"/>
        <w:ind w:left="1050" w:hangingChars="500" w:hanging="1050"/>
        <w:rPr>
          <w:rFonts w:ascii="ＭＳ 明朝" w:hAnsi="ＭＳ 明朝"/>
          <w:spacing w:val="0"/>
        </w:rPr>
      </w:pPr>
      <w:r>
        <w:rPr>
          <w:rFonts w:ascii="ＭＳ 明朝" w:hAnsi="ＭＳ 明朝" w:hint="eastAsia"/>
          <w:spacing w:val="0"/>
        </w:rPr>
        <w:t xml:space="preserve">　　　</w:t>
      </w:r>
      <w:r w:rsidR="00AB5210">
        <w:rPr>
          <w:rFonts w:ascii="ＭＳ 明朝" w:hAnsi="ＭＳ 明朝" w:hint="eastAsia"/>
          <w:spacing w:val="0"/>
        </w:rPr>
        <w:t xml:space="preserve">　ｂ　私は、相手方からの上記ａ</w:t>
      </w:r>
      <w:r w:rsidR="004C2DCF">
        <w:rPr>
          <w:rFonts w:ascii="ＭＳ 明朝" w:hAnsi="ＭＳ 明朝" w:hint="eastAsia"/>
          <w:spacing w:val="0"/>
        </w:rPr>
        <w:t>で記載した暴力・脅迫等がなければ、上記の精神疾患にはり患しませんでした。その理由は以下のとおりです。</w:t>
      </w:r>
    </w:p>
    <w:p w14:paraId="7402C5A4" w14:textId="22658E12" w:rsidR="00A00466" w:rsidRDefault="00A00466" w:rsidP="00A00466">
      <w:pPr>
        <w:pStyle w:val="a3"/>
        <w:rPr>
          <w:rFonts w:ascii="ＭＳ 明朝" w:hAnsi="ＭＳ 明朝"/>
          <w:spacing w:val="0"/>
        </w:rPr>
      </w:pPr>
    </w:p>
    <w:p w14:paraId="2D080C5A" w14:textId="77777777" w:rsidR="007B0E18" w:rsidRDefault="007B0E18" w:rsidP="00A00466">
      <w:pPr>
        <w:pStyle w:val="a3"/>
        <w:rPr>
          <w:rFonts w:ascii="ＭＳ 明朝" w:hAnsi="ＭＳ 明朝"/>
          <w:spacing w:val="0"/>
        </w:rPr>
      </w:pPr>
    </w:p>
    <w:p w14:paraId="296515F2" w14:textId="5CDD280F" w:rsidR="00A00466" w:rsidRDefault="00A00466" w:rsidP="00A00466">
      <w:pPr>
        <w:pStyle w:val="a3"/>
        <w:rPr>
          <w:rFonts w:ascii="ＭＳ 明朝" w:hAnsi="ＭＳ 明朝"/>
          <w:spacing w:val="0"/>
        </w:rPr>
      </w:pPr>
    </w:p>
    <w:p w14:paraId="2B56A124" w14:textId="748118B2" w:rsidR="00E45089" w:rsidRDefault="00E45089" w:rsidP="00A00466">
      <w:pPr>
        <w:pStyle w:val="a3"/>
        <w:rPr>
          <w:rFonts w:ascii="ＭＳ 明朝" w:hAnsi="ＭＳ 明朝"/>
          <w:spacing w:val="0"/>
        </w:rPr>
      </w:pPr>
    </w:p>
    <w:p w14:paraId="179D682A" w14:textId="353DB5C8" w:rsidR="00E45089" w:rsidRDefault="00E45089" w:rsidP="00A00466">
      <w:pPr>
        <w:pStyle w:val="a3"/>
        <w:rPr>
          <w:rFonts w:ascii="ＭＳ 明朝" w:hAnsi="ＭＳ 明朝"/>
          <w:spacing w:val="0"/>
        </w:rPr>
      </w:pPr>
    </w:p>
    <w:p w14:paraId="1B738BA1" w14:textId="77777777" w:rsidR="00E45089" w:rsidRPr="002479E5" w:rsidRDefault="00E45089" w:rsidP="00A00466">
      <w:pPr>
        <w:pStyle w:val="a3"/>
        <w:rPr>
          <w:rFonts w:ascii="ＭＳ 明朝" w:hAnsi="ＭＳ 明朝"/>
          <w:spacing w:val="0"/>
        </w:rPr>
      </w:pPr>
    </w:p>
    <w:p w14:paraId="2607B803" w14:textId="10F24BCD" w:rsidR="00A00466" w:rsidRDefault="00A00466" w:rsidP="00A00466">
      <w:pPr>
        <w:pStyle w:val="a3"/>
        <w:rPr>
          <w:rFonts w:ascii="ＭＳ 明朝" w:hAnsi="ＭＳ 明朝"/>
          <w:spacing w:val="0"/>
        </w:rPr>
      </w:pPr>
    </w:p>
    <w:p w14:paraId="3A52C061" w14:textId="2348CBD4" w:rsidR="004C2DCF" w:rsidRDefault="004C2DCF" w:rsidP="00A00466">
      <w:pPr>
        <w:pStyle w:val="a3"/>
        <w:rPr>
          <w:rFonts w:ascii="ＭＳ 明朝" w:hAnsi="ＭＳ 明朝"/>
          <w:spacing w:val="0"/>
        </w:rPr>
      </w:pPr>
    </w:p>
    <w:p w14:paraId="3AC047E7" w14:textId="5429BA28" w:rsidR="004C2DCF" w:rsidRDefault="004C2DCF" w:rsidP="00C269C2">
      <w:pPr>
        <w:pStyle w:val="a3"/>
        <w:ind w:left="1050" w:hangingChars="500" w:hanging="1050"/>
        <w:rPr>
          <w:rFonts w:ascii="ＭＳ 明朝" w:hAnsi="ＭＳ 明朝"/>
          <w:spacing w:val="0"/>
        </w:rPr>
      </w:pPr>
      <w:r>
        <w:rPr>
          <w:rFonts w:ascii="ＭＳ 明朝" w:hAnsi="ＭＳ 明朝" w:hint="eastAsia"/>
          <w:spacing w:val="0"/>
        </w:rPr>
        <w:t xml:space="preserve">　　　　ｃ　私は以下の理由により、相手方から暴力を受けたり、生命・身体・自由・名誉・財産への脅迫を受けて、私の精神に重大な危害を受けるおそれが大きいです。</w:t>
      </w:r>
    </w:p>
    <w:p w14:paraId="5FD7748F" w14:textId="77777777" w:rsidR="004C2DCF" w:rsidRDefault="004C2DCF" w:rsidP="00A00466">
      <w:pPr>
        <w:pStyle w:val="a3"/>
        <w:rPr>
          <w:rFonts w:ascii="ＭＳ 明朝" w:hAnsi="ＭＳ 明朝"/>
          <w:spacing w:val="0"/>
        </w:rPr>
      </w:pPr>
    </w:p>
    <w:p w14:paraId="6CAC89F6" w14:textId="77777777" w:rsidR="004C2DCF" w:rsidRDefault="004C2DCF">
      <w:pPr>
        <w:widowControl/>
        <w:jc w:val="left"/>
        <w:rPr>
          <w:rFonts w:ascii="ＭＳ 明朝" w:hAnsi="ＭＳ 明朝" w:cs="ＭＳ 明朝"/>
          <w:b/>
          <w:kern w:val="0"/>
          <w:szCs w:val="21"/>
        </w:rPr>
      </w:pPr>
      <w:r>
        <w:rPr>
          <w:rFonts w:ascii="ＭＳ 明朝" w:hAnsi="ＭＳ 明朝"/>
          <w:b/>
        </w:rPr>
        <w:br w:type="page"/>
      </w:r>
    </w:p>
    <w:p w14:paraId="66821973" w14:textId="453D1B97" w:rsidR="002326CD" w:rsidRDefault="002326CD" w:rsidP="00060168">
      <w:pPr>
        <w:pStyle w:val="a3"/>
        <w:ind w:left="211" w:hangingChars="100" w:hanging="211"/>
        <w:rPr>
          <w:rFonts w:ascii="ＭＳ 明朝" w:hAnsi="ＭＳ 明朝"/>
          <w:b/>
          <w:spacing w:val="0"/>
          <w:u w:val="single"/>
        </w:rPr>
      </w:pPr>
      <w:r>
        <w:rPr>
          <w:rFonts w:ascii="ＭＳ 明朝" w:hAnsi="ＭＳ 明朝" w:hint="eastAsia"/>
          <w:b/>
          <w:spacing w:val="0"/>
          <w:u w:val="single"/>
        </w:rPr>
        <w:lastRenderedPageBreak/>
        <w:t xml:space="preserve">※　</w:t>
      </w:r>
      <w:r w:rsidRPr="00060168">
        <w:rPr>
          <w:rFonts w:ascii="ＭＳ 明朝" w:hAnsi="ＭＳ 明朝" w:hint="eastAsia"/>
          <w:b/>
          <w:bCs/>
          <w:spacing w:val="-1"/>
          <w:u w:val="single"/>
        </w:rPr>
        <w:t>【退去等命令</w:t>
      </w:r>
      <w:r w:rsidR="007A6DAE">
        <w:rPr>
          <w:rFonts w:ascii="ＭＳ 明朝" w:hAnsi="ＭＳ 明朝" w:hint="eastAsia"/>
          <w:b/>
          <w:bCs/>
          <w:spacing w:val="-1"/>
          <w:u w:val="single"/>
        </w:rPr>
        <w:t>を求める</w:t>
      </w:r>
      <w:r w:rsidRPr="00060168">
        <w:rPr>
          <w:rFonts w:ascii="ＭＳ 明朝" w:hAnsi="ＭＳ 明朝" w:hint="eastAsia"/>
          <w:b/>
          <w:bCs/>
          <w:spacing w:val="-1"/>
          <w:u w:val="single"/>
        </w:rPr>
        <w:t>場合】には、上記３の各項のそれぞれ④又は⑤ａ及び４⑴の記載が必要になりますので、ご確認ください。</w:t>
      </w:r>
    </w:p>
    <w:p w14:paraId="1A481D4A" w14:textId="4A99303A" w:rsidR="004C2DCF" w:rsidRPr="00C269C2" w:rsidRDefault="004C2DCF" w:rsidP="00C269C2">
      <w:pPr>
        <w:pStyle w:val="a3"/>
        <w:rPr>
          <w:rFonts w:ascii="ＭＳ 明朝" w:hAnsi="ＭＳ 明朝"/>
          <w:b/>
          <w:spacing w:val="0"/>
          <w:u w:val="single"/>
        </w:rPr>
      </w:pPr>
      <w:r w:rsidRPr="00C269C2">
        <w:rPr>
          <w:rFonts w:ascii="ＭＳ 明朝" w:hAnsi="ＭＳ 明朝" w:hint="eastAsia"/>
          <w:b/>
          <w:spacing w:val="0"/>
          <w:u w:val="single"/>
        </w:rPr>
        <w:t>※　以下の５～</w:t>
      </w:r>
      <w:r w:rsidR="007B181A">
        <w:rPr>
          <w:rFonts w:ascii="ＭＳ 明朝" w:hAnsi="ＭＳ 明朝" w:hint="eastAsia"/>
          <w:b/>
          <w:spacing w:val="0"/>
          <w:u w:val="single"/>
        </w:rPr>
        <w:t>７</w:t>
      </w:r>
      <w:r w:rsidRPr="00C269C2">
        <w:rPr>
          <w:rFonts w:ascii="ＭＳ 明朝" w:hAnsi="ＭＳ 明朝" w:hint="eastAsia"/>
          <w:b/>
          <w:spacing w:val="0"/>
          <w:u w:val="single"/>
        </w:rPr>
        <w:t>は、該当の申立てをする場合に</w:t>
      </w:r>
      <w:r>
        <w:rPr>
          <w:rFonts w:ascii="ＭＳ 明朝" w:hAnsi="ＭＳ 明朝" w:hint="eastAsia"/>
          <w:b/>
          <w:spacing w:val="0"/>
          <w:u w:val="single"/>
        </w:rPr>
        <w:t>それぞれ</w:t>
      </w:r>
      <w:r w:rsidRPr="00C269C2">
        <w:rPr>
          <w:rFonts w:ascii="ＭＳ 明朝" w:hAnsi="ＭＳ 明朝" w:hint="eastAsia"/>
          <w:b/>
          <w:spacing w:val="0"/>
          <w:u w:val="single"/>
        </w:rPr>
        <w:t>記載</w:t>
      </w:r>
      <w:r w:rsidR="00AF3AF0">
        <w:rPr>
          <w:rFonts w:ascii="ＭＳ 明朝" w:hAnsi="ＭＳ 明朝" w:hint="eastAsia"/>
          <w:b/>
          <w:spacing w:val="0"/>
          <w:u w:val="single"/>
        </w:rPr>
        <w:t>し</w:t>
      </w:r>
      <w:r w:rsidRPr="00C269C2">
        <w:rPr>
          <w:rFonts w:ascii="ＭＳ 明朝" w:hAnsi="ＭＳ 明朝" w:hint="eastAsia"/>
          <w:b/>
          <w:spacing w:val="0"/>
          <w:u w:val="single"/>
        </w:rPr>
        <w:t>てください。</w:t>
      </w:r>
    </w:p>
    <w:p w14:paraId="73ADEF5D" w14:textId="77777777" w:rsidR="005A38AB" w:rsidRDefault="005A38AB" w:rsidP="00C269C2">
      <w:pPr>
        <w:pStyle w:val="a3"/>
        <w:rPr>
          <w:rFonts w:ascii="ＭＳ 明朝" w:hAnsi="ＭＳ 明朝"/>
          <w:b/>
          <w:bCs/>
          <w:spacing w:val="-1"/>
        </w:rPr>
      </w:pPr>
    </w:p>
    <w:p w14:paraId="112B0F6D" w14:textId="0D024A77" w:rsidR="00A00466" w:rsidRDefault="007B181A" w:rsidP="00C269C2">
      <w:pPr>
        <w:pStyle w:val="a3"/>
        <w:ind w:firstLineChars="150" w:firstLine="313"/>
        <w:rPr>
          <w:rFonts w:ascii="ＭＳ 明朝" w:hAnsi="ＭＳ 明朝"/>
          <w:b/>
          <w:bCs/>
        </w:rPr>
      </w:pPr>
      <w:r>
        <w:rPr>
          <w:rFonts w:ascii="ＭＳ 明朝" w:hAnsi="ＭＳ 明朝" w:hint="eastAsia"/>
          <w:b/>
          <w:bCs/>
          <w:spacing w:val="-1"/>
        </w:rPr>
        <w:t>５</w:t>
      </w:r>
      <w:r w:rsidR="004C2DCF">
        <w:rPr>
          <w:rFonts w:ascii="ＭＳ 明朝" w:hAnsi="ＭＳ 明朝" w:hint="eastAsia"/>
          <w:b/>
          <w:bCs/>
          <w:spacing w:val="-1"/>
        </w:rPr>
        <w:t xml:space="preserve">　</w:t>
      </w:r>
      <w:r w:rsidR="00B2250C">
        <w:rPr>
          <w:rFonts w:ascii="ＭＳ 明朝" w:hAnsi="ＭＳ 明朝" w:hint="eastAsia"/>
          <w:b/>
          <w:bCs/>
          <w:spacing w:val="-1"/>
        </w:rPr>
        <w:t>【</w:t>
      </w:r>
      <w:r w:rsidR="00A00466">
        <w:rPr>
          <w:rFonts w:ascii="ＭＳ 明朝" w:hAnsi="ＭＳ 明朝" w:hint="eastAsia"/>
          <w:b/>
          <w:bCs/>
        </w:rPr>
        <w:t>子への接近禁止命令・子への電話等禁止命令を求める場合</w:t>
      </w:r>
      <w:r w:rsidR="00B2250C">
        <w:rPr>
          <w:rFonts w:ascii="ＭＳ 明朝" w:hAnsi="ＭＳ 明朝" w:hint="eastAsia"/>
          <w:b/>
          <w:bCs/>
        </w:rPr>
        <w:t>】</w:t>
      </w:r>
    </w:p>
    <w:p w14:paraId="3BFB9540" w14:textId="77777777" w:rsidR="00A00466" w:rsidRPr="004D6299" w:rsidRDefault="00A00466" w:rsidP="00A00466">
      <w:pPr>
        <w:pStyle w:val="a3"/>
        <w:ind w:leftChars="101" w:left="495" w:hangingChars="137" w:hanging="283"/>
        <w:rPr>
          <w:rFonts w:ascii="ＭＳ 明朝" w:hAnsi="ＭＳ 明朝"/>
          <w:spacing w:val="0"/>
        </w:rPr>
      </w:pPr>
      <w:r>
        <w:rPr>
          <w:rFonts w:ascii="ＭＳ 明朝" w:hAnsi="ＭＳ 明朝" w:hint="eastAsia"/>
          <w:b/>
          <w:bCs/>
        </w:rPr>
        <w:t xml:space="preserve">　　私は、相手方に対し、申立ての趣旨記載の私と同居している子への接近禁止命令・電話等禁止命令を求めます。相手方が上記の子を連れ戻すと疑うに足りる言動を行っていることその他、私がその子に関して相手方と面会を余儀なくされると考えている事情は、次のとおりです。</w:t>
      </w:r>
    </w:p>
    <w:p w14:paraId="3D998B1F" w14:textId="77777777" w:rsidR="00A00466" w:rsidRDefault="00A00466" w:rsidP="00A00466">
      <w:pPr>
        <w:pStyle w:val="a3"/>
        <w:rPr>
          <w:rFonts w:ascii="ＭＳ 明朝" w:hAnsi="ＭＳ 明朝"/>
          <w:spacing w:val="0"/>
        </w:rPr>
      </w:pPr>
    </w:p>
    <w:p w14:paraId="467AFA0E" w14:textId="77777777" w:rsidR="00A00466" w:rsidRDefault="00A00466" w:rsidP="00A00466">
      <w:pPr>
        <w:pStyle w:val="a3"/>
        <w:rPr>
          <w:rFonts w:ascii="ＭＳ 明朝" w:hAnsi="ＭＳ 明朝"/>
          <w:spacing w:val="0"/>
        </w:rPr>
      </w:pPr>
    </w:p>
    <w:p w14:paraId="76D7C419" w14:textId="77777777" w:rsidR="00A00466" w:rsidRDefault="00A00466" w:rsidP="00A00466">
      <w:pPr>
        <w:pStyle w:val="a3"/>
        <w:rPr>
          <w:rFonts w:ascii="ＭＳ 明朝" w:hAnsi="ＭＳ 明朝"/>
          <w:spacing w:val="0"/>
        </w:rPr>
      </w:pPr>
    </w:p>
    <w:p w14:paraId="4E8AEB31" w14:textId="77777777" w:rsidR="00A00466" w:rsidRDefault="00A00466" w:rsidP="00A00466">
      <w:pPr>
        <w:pStyle w:val="a3"/>
        <w:rPr>
          <w:rFonts w:ascii="ＭＳ 明朝" w:hAnsi="ＭＳ 明朝"/>
          <w:spacing w:val="0"/>
        </w:rPr>
      </w:pPr>
    </w:p>
    <w:p w14:paraId="426D973C" w14:textId="77777777" w:rsidR="00A00466" w:rsidRDefault="00A00466" w:rsidP="00A00466">
      <w:pPr>
        <w:pStyle w:val="a3"/>
        <w:rPr>
          <w:rFonts w:ascii="ＭＳ 明朝" w:hAnsi="ＭＳ 明朝"/>
          <w:spacing w:val="0"/>
        </w:rPr>
      </w:pPr>
    </w:p>
    <w:p w14:paraId="014FA9E0" w14:textId="2BEF6C95" w:rsidR="00A00466" w:rsidRDefault="007B181A" w:rsidP="00A00466">
      <w:pPr>
        <w:pStyle w:val="a3"/>
        <w:ind w:leftChars="150" w:left="524" w:hangingChars="100" w:hanging="209"/>
        <w:rPr>
          <w:rFonts w:ascii="ＭＳ 明朝" w:hAnsi="ＭＳ 明朝"/>
          <w:b/>
          <w:bCs/>
        </w:rPr>
      </w:pPr>
      <w:r>
        <w:rPr>
          <w:rFonts w:ascii="ＭＳ 明朝" w:hAnsi="ＭＳ 明朝" w:hint="eastAsia"/>
          <w:b/>
          <w:spacing w:val="-1"/>
        </w:rPr>
        <w:t>６</w:t>
      </w:r>
      <w:r w:rsidR="00A00466">
        <w:rPr>
          <w:rFonts w:ascii="ＭＳ 明朝" w:hAnsi="ＭＳ 明朝" w:hint="eastAsia"/>
          <w:b/>
          <w:bCs/>
        </w:rPr>
        <w:t xml:space="preserve">　</w:t>
      </w:r>
      <w:r w:rsidR="00A00466">
        <w:rPr>
          <w:rFonts w:ascii="ＭＳ 明朝" w:hAnsi="ＭＳ 明朝" w:hint="eastAsia"/>
          <w:b/>
          <w:bCs/>
          <w:spacing w:val="-1"/>
        </w:rPr>
        <w:t xml:space="preserve"> </w:t>
      </w:r>
      <w:r w:rsidR="007B0E18">
        <w:rPr>
          <w:rFonts w:ascii="ＭＳ 明朝" w:hAnsi="ＭＳ 明朝" w:hint="eastAsia"/>
          <w:b/>
          <w:bCs/>
        </w:rPr>
        <w:t>【</w:t>
      </w:r>
      <w:r w:rsidR="00A00466">
        <w:rPr>
          <w:rFonts w:ascii="ＭＳ 明朝" w:hAnsi="ＭＳ 明朝" w:hint="eastAsia"/>
          <w:b/>
          <w:bCs/>
        </w:rPr>
        <w:t>親族等への接近禁止命令を求める場合</w:t>
      </w:r>
      <w:r w:rsidR="007B0E18">
        <w:rPr>
          <w:rFonts w:ascii="ＭＳ 明朝" w:hAnsi="ＭＳ 明朝" w:hint="eastAsia"/>
          <w:b/>
          <w:bCs/>
        </w:rPr>
        <w:t>】</w:t>
      </w:r>
    </w:p>
    <w:p w14:paraId="68349804" w14:textId="77777777" w:rsidR="00A00466" w:rsidRDefault="00A00466" w:rsidP="00A00466">
      <w:pPr>
        <w:pStyle w:val="a3"/>
        <w:ind w:leftChars="150" w:left="522" w:hangingChars="100" w:hanging="207"/>
        <w:rPr>
          <w:rFonts w:ascii="ＭＳ 明朝" w:hAnsi="ＭＳ 明朝"/>
          <w:spacing w:val="0"/>
        </w:rPr>
      </w:pPr>
      <w:r>
        <w:rPr>
          <w:rFonts w:ascii="ＭＳ 明朝" w:hAnsi="ＭＳ 明朝" w:hint="eastAsia"/>
          <w:b/>
          <w:bCs/>
        </w:rPr>
        <w:t xml:space="preserve">　　私は、次のような理由から、相手方に対し、申立ての趣旨記載の私と社会生活上密接な関係がある親族等への接近禁止命令を求めます。</w:t>
      </w:r>
    </w:p>
    <w:p w14:paraId="44B8C0A6" w14:textId="78C8F037" w:rsidR="00A00466" w:rsidRPr="00060168" w:rsidRDefault="00A00466" w:rsidP="0036396C">
      <w:pPr>
        <w:pStyle w:val="a3"/>
        <w:ind w:firstLineChars="250" w:firstLine="520"/>
        <w:rPr>
          <w:rFonts w:ascii="ＭＳ 明朝" w:hAnsi="ＭＳ 明朝"/>
          <w:spacing w:val="0"/>
        </w:rPr>
      </w:pPr>
      <w:r w:rsidRPr="00060168">
        <w:rPr>
          <w:rFonts w:ascii="ＭＳ 明朝" w:hAnsi="ＭＳ 明朝" w:hint="eastAsia"/>
          <w:spacing w:val="-1"/>
        </w:rPr>
        <w:t>(1)</w:t>
      </w:r>
      <w:r w:rsidR="0036396C" w:rsidRPr="0036396C">
        <w:rPr>
          <w:rFonts w:ascii="ＭＳ 明朝" w:hAnsi="ＭＳ 明朝"/>
          <w:spacing w:val="0"/>
          <w:sz w:val="24"/>
          <w:szCs w:val="24"/>
        </w:rPr>
        <w:t xml:space="preserve"> </w:t>
      </w:r>
      <w:r w:rsidR="0036396C">
        <w:rPr>
          <w:rFonts w:ascii="ＭＳ 明朝" w:hAnsi="ＭＳ 明朝"/>
          <w:spacing w:val="0"/>
          <w:sz w:val="24"/>
          <w:szCs w:val="24"/>
        </w:rPr>
        <w:ruby>
          <w:rubyPr>
            <w:rubyAlign w:val="distributeSpace"/>
            <w:hps w:val="10"/>
            <w:hpsRaise w:val="20"/>
            <w:hpsBaseText w:val="24"/>
            <w:lid w:val="ja-JP"/>
          </w:rubyPr>
          <w:rt>
            <w:r w:rsidR="0036396C" w:rsidRPr="00583350">
              <w:rPr>
                <w:rFonts w:ascii="ＭＳ 明朝" w:hAnsi="ＭＳ 明朝"/>
                <w:spacing w:val="0"/>
                <w:sz w:val="12"/>
                <w:szCs w:val="24"/>
              </w:rPr>
              <w:t>ふりがな</w:t>
            </w:r>
          </w:rt>
          <w:rubyBase>
            <w:r w:rsidR="0036396C">
              <w:rPr>
                <w:rFonts w:ascii="ＭＳ 明朝" w:hAnsi="ＭＳ 明朝"/>
                <w:spacing w:val="0"/>
                <w:sz w:val="24"/>
                <w:szCs w:val="24"/>
              </w:rPr>
              <w:t>氏</w:t>
            </w:r>
            <w:r w:rsidR="0036396C">
              <w:rPr>
                <w:rFonts w:ascii="ＭＳ 明朝" w:hAnsi="ＭＳ 明朝" w:hint="eastAsia"/>
                <w:spacing w:val="0"/>
                <w:sz w:val="24"/>
                <w:szCs w:val="24"/>
              </w:rPr>
              <w:t xml:space="preserve">　</w:t>
            </w:r>
            <w:r w:rsidR="0036396C">
              <w:rPr>
                <w:rFonts w:ascii="ＭＳ 明朝" w:hAnsi="ＭＳ 明朝"/>
                <w:spacing w:val="0"/>
                <w:sz w:val="24"/>
                <w:szCs w:val="24"/>
              </w:rPr>
              <w:t>名</w:t>
            </w:r>
          </w:rubyBase>
        </w:ruby>
      </w:r>
    </w:p>
    <w:p w14:paraId="7EC37485" w14:textId="77777777" w:rsidR="00A00466" w:rsidRPr="00060168" w:rsidRDefault="00A00466" w:rsidP="00A00466">
      <w:pPr>
        <w:pStyle w:val="a3"/>
        <w:rPr>
          <w:rFonts w:ascii="ＭＳ 明朝" w:hAnsi="ＭＳ 明朝"/>
          <w:spacing w:val="0"/>
        </w:rPr>
      </w:pPr>
      <w:r w:rsidRPr="00060168">
        <w:rPr>
          <w:rFonts w:ascii="ＭＳ 明朝" w:hAnsi="ＭＳ 明朝" w:hint="eastAsia"/>
          <w:spacing w:val="-1"/>
        </w:rPr>
        <w:t xml:space="preserve">   </w:t>
      </w:r>
      <w:r w:rsidRPr="00060168">
        <w:rPr>
          <w:rFonts w:ascii="ＭＳ 明朝" w:hAnsi="ＭＳ 明朝" w:hint="eastAsia"/>
          <w:bCs/>
        </w:rPr>
        <w:t xml:space="preserve">　　申立人との関係：</w:t>
      </w:r>
    </w:p>
    <w:p w14:paraId="2B5A18D0" w14:textId="77777777" w:rsidR="00A00466" w:rsidRPr="00060168" w:rsidRDefault="00A00466" w:rsidP="00A00466">
      <w:pPr>
        <w:pStyle w:val="a3"/>
        <w:rPr>
          <w:rFonts w:ascii="ＭＳ 明朝" w:hAnsi="ＭＳ 明朝"/>
          <w:spacing w:val="0"/>
        </w:rPr>
      </w:pPr>
    </w:p>
    <w:p w14:paraId="7891E6FC" w14:textId="400DA922" w:rsidR="00A00466" w:rsidRDefault="00A00466" w:rsidP="00C269C2">
      <w:pPr>
        <w:pStyle w:val="a3"/>
        <w:ind w:leftChars="337" w:left="708" w:firstLineChars="67" w:firstLine="139"/>
        <w:rPr>
          <w:rFonts w:ascii="ＭＳ 明朝" w:hAnsi="ＭＳ 明朝"/>
          <w:bCs/>
        </w:rPr>
      </w:pPr>
      <w:r w:rsidRPr="00060168">
        <w:rPr>
          <w:rFonts w:ascii="ＭＳ 明朝" w:hAnsi="ＭＳ 明朝" w:hint="eastAsia"/>
          <w:spacing w:val="-1"/>
        </w:rPr>
        <w:t>相手方が</w:t>
      </w:r>
      <w:r w:rsidRPr="00060168">
        <w:rPr>
          <w:rFonts w:ascii="ＭＳ 明朝" w:hAnsi="ＭＳ 明朝" w:hint="eastAsia"/>
          <w:bCs/>
        </w:rPr>
        <w:t>同人の住居に押しかけて著しく粗野又は乱暴な言動を行っていることその他、私が同人に関して相手方と面会を余儀なくされると考える事情</w:t>
      </w:r>
    </w:p>
    <w:p w14:paraId="671E4654" w14:textId="33DF1DE7" w:rsidR="00C068B6" w:rsidRDefault="00C068B6" w:rsidP="00C269C2">
      <w:pPr>
        <w:pStyle w:val="a3"/>
        <w:ind w:leftChars="337" w:left="708" w:firstLineChars="67" w:firstLine="138"/>
        <w:rPr>
          <w:rFonts w:ascii="ＭＳ 明朝" w:hAnsi="ＭＳ 明朝"/>
          <w:bCs/>
        </w:rPr>
      </w:pPr>
    </w:p>
    <w:p w14:paraId="118B06C1" w14:textId="2C5DCBE1" w:rsidR="00C068B6" w:rsidRDefault="00C068B6" w:rsidP="00C269C2">
      <w:pPr>
        <w:pStyle w:val="a3"/>
        <w:ind w:leftChars="337" w:left="708" w:firstLineChars="67" w:firstLine="138"/>
        <w:rPr>
          <w:rFonts w:ascii="ＭＳ 明朝" w:hAnsi="ＭＳ 明朝"/>
          <w:bCs/>
        </w:rPr>
      </w:pPr>
    </w:p>
    <w:p w14:paraId="25634CAF" w14:textId="77777777" w:rsidR="00C068B6" w:rsidRPr="00060168" w:rsidRDefault="00C068B6" w:rsidP="00C269C2">
      <w:pPr>
        <w:pStyle w:val="a3"/>
        <w:ind w:leftChars="337" w:left="708" w:firstLineChars="67" w:firstLine="141"/>
        <w:rPr>
          <w:rFonts w:ascii="ＭＳ 明朝" w:hAnsi="ＭＳ 明朝"/>
          <w:spacing w:val="0"/>
        </w:rPr>
      </w:pPr>
    </w:p>
    <w:p w14:paraId="1D660F41" w14:textId="23B54D93" w:rsidR="00C068B6" w:rsidRDefault="00A00466" w:rsidP="0036396C">
      <w:pPr>
        <w:pStyle w:val="a3"/>
        <w:ind w:firstLineChars="250" w:firstLine="520"/>
        <w:rPr>
          <w:rFonts w:ascii="ＭＳ 明朝" w:hAnsi="ＭＳ 明朝"/>
          <w:spacing w:val="0"/>
        </w:rPr>
      </w:pPr>
      <w:r w:rsidRPr="00060168">
        <w:rPr>
          <w:rFonts w:ascii="ＭＳ 明朝" w:hAnsi="ＭＳ 明朝" w:hint="eastAsia"/>
          <w:spacing w:val="-1"/>
        </w:rPr>
        <w:t>(2)</w:t>
      </w:r>
      <w:r w:rsidR="0036396C" w:rsidRPr="0036396C">
        <w:rPr>
          <w:rFonts w:ascii="ＭＳ 明朝" w:hAnsi="ＭＳ 明朝"/>
          <w:spacing w:val="0"/>
          <w:sz w:val="24"/>
          <w:szCs w:val="24"/>
        </w:rPr>
        <w:t xml:space="preserve"> </w:t>
      </w:r>
      <w:r w:rsidR="0036396C">
        <w:rPr>
          <w:rFonts w:ascii="ＭＳ 明朝" w:hAnsi="ＭＳ 明朝"/>
          <w:spacing w:val="0"/>
          <w:sz w:val="24"/>
          <w:szCs w:val="24"/>
        </w:rPr>
        <w:ruby>
          <w:rubyPr>
            <w:rubyAlign w:val="distributeSpace"/>
            <w:hps w:val="10"/>
            <w:hpsRaise w:val="20"/>
            <w:hpsBaseText w:val="24"/>
            <w:lid w:val="ja-JP"/>
          </w:rubyPr>
          <w:rt>
            <w:r w:rsidR="0036396C" w:rsidRPr="00583350">
              <w:rPr>
                <w:rFonts w:ascii="ＭＳ 明朝" w:hAnsi="ＭＳ 明朝"/>
                <w:spacing w:val="0"/>
                <w:sz w:val="12"/>
                <w:szCs w:val="24"/>
              </w:rPr>
              <w:t>ふりがな</w:t>
            </w:r>
          </w:rt>
          <w:rubyBase>
            <w:r w:rsidR="0036396C">
              <w:rPr>
                <w:rFonts w:ascii="ＭＳ 明朝" w:hAnsi="ＭＳ 明朝"/>
                <w:spacing w:val="0"/>
                <w:sz w:val="24"/>
                <w:szCs w:val="24"/>
              </w:rPr>
              <w:t>氏</w:t>
            </w:r>
            <w:r w:rsidR="0036396C">
              <w:rPr>
                <w:rFonts w:ascii="ＭＳ 明朝" w:hAnsi="ＭＳ 明朝" w:hint="eastAsia"/>
                <w:spacing w:val="0"/>
                <w:sz w:val="24"/>
                <w:szCs w:val="24"/>
              </w:rPr>
              <w:t xml:space="preserve">　</w:t>
            </w:r>
            <w:r w:rsidR="0036396C">
              <w:rPr>
                <w:rFonts w:ascii="ＭＳ 明朝" w:hAnsi="ＭＳ 明朝"/>
                <w:spacing w:val="0"/>
                <w:sz w:val="24"/>
                <w:szCs w:val="24"/>
              </w:rPr>
              <w:t>名</w:t>
            </w:r>
          </w:rubyBase>
        </w:ruby>
      </w:r>
    </w:p>
    <w:p w14:paraId="63108B36" w14:textId="18EB5EA4" w:rsidR="00A00466" w:rsidRPr="00060168" w:rsidRDefault="00A00466" w:rsidP="00C068B6">
      <w:pPr>
        <w:pStyle w:val="a3"/>
        <w:ind w:firstLineChars="350" w:firstLine="721"/>
        <w:rPr>
          <w:rFonts w:ascii="ＭＳ 明朝" w:hAnsi="ＭＳ 明朝"/>
          <w:bCs/>
        </w:rPr>
      </w:pPr>
      <w:r w:rsidRPr="00060168">
        <w:rPr>
          <w:rFonts w:ascii="ＭＳ 明朝" w:hAnsi="ＭＳ 明朝" w:hint="eastAsia"/>
          <w:bCs/>
        </w:rPr>
        <w:t>申立人との関係：</w:t>
      </w:r>
    </w:p>
    <w:p w14:paraId="0CB98D62" w14:textId="77777777" w:rsidR="00A00466" w:rsidRPr="00060168" w:rsidRDefault="00A00466" w:rsidP="00A00466">
      <w:pPr>
        <w:pStyle w:val="a3"/>
        <w:rPr>
          <w:rFonts w:ascii="ＭＳ 明朝" w:hAnsi="ＭＳ 明朝"/>
          <w:spacing w:val="0"/>
        </w:rPr>
      </w:pPr>
    </w:p>
    <w:p w14:paraId="1B27C428" w14:textId="1C0A2098" w:rsidR="00A00466" w:rsidRPr="00060168" w:rsidRDefault="00A00466" w:rsidP="00C269C2">
      <w:pPr>
        <w:pStyle w:val="a3"/>
        <w:ind w:leftChars="337" w:left="708" w:firstLineChars="68" w:firstLine="141"/>
        <w:rPr>
          <w:rFonts w:ascii="ＭＳ 明朝" w:hAnsi="ＭＳ 明朝"/>
          <w:bCs/>
        </w:rPr>
      </w:pPr>
      <w:r w:rsidRPr="00060168">
        <w:rPr>
          <w:rFonts w:ascii="ＭＳ 明朝" w:hAnsi="ＭＳ 明朝" w:hint="eastAsia"/>
          <w:spacing w:val="-1"/>
        </w:rPr>
        <w:t>相手方が</w:t>
      </w:r>
      <w:r w:rsidRPr="00060168">
        <w:rPr>
          <w:rFonts w:ascii="ＭＳ 明朝" w:hAnsi="ＭＳ 明朝" w:hint="eastAsia"/>
          <w:bCs/>
        </w:rPr>
        <w:t>同人の住居に押しかけて著しく粗野又は乱暴な言動を行っていることその他、私が同人に関して相手方と面会を余儀なくされると考える事情</w:t>
      </w:r>
    </w:p>
    <w:p w14:paraId="5F9CEDA6" w14:textId="77777777" w:rsidR="00A00466" w:rsidRPr="00060168" w:rsidRDefault="00A00466" w:rsidP="00A00466">
      <w:pPr>
        <w:pStyle w:val="a3"/>
        <w:rPr>
          <w:rFonts w:ascii="ＭＳ 明朝" w:hAnsi="ＭＳ 明朝"/>
          <w:bCs/>
        </w:rPr>
      </w:pPr>
    </w:p>
    <w:p w14:paraId="1EFF0E51" w14:textId="77777777" w:rsidR="005A38AB" w:rsidRPr="00060168" w:rsidRDefault="005A38AB" w:rsidP="00A00466">
      <w:pPr>
        <w:pStyle w:val="a3"/>
        <w:rPr>
          <w:rFonts w:ascii="ＭＳ 明朝" w:hAnsi="ＭＳ 明朝"/>
          <w:bCs/>
        </w:rPr>
      </w:pPr>
    </w:p>
    <w:p w14:paraId="5360CF4A" w14:textId="77777777" w:rsidR="00A00466" w:rsidRPr="00060168" w:rsidRDefault="00A00466" w:rsidP="00A00466">
      <w:pPr>
        <w:pStyle w:val="a3"/>
        <w:rPr>
          <w:rFonts w:ascii="ＭＳ 明朝" w:hAnsi="ＭＳ 明朝"/>
          <w:bCs/>
        </w:rPr>
      </w:pPr>
    </w:p>
    <w:p w14:paraId="7306C250" w14:textId="68847879" w:rsidR="00C068B6" w:rsidRDefault="00A00466" w:rsidP="0036396C">
      <w:pPr>
        <w:pStyle w:val="a3"/>
        <w:ind w:firstLineChars="50" w:firstLine="104"/>
        <w:rPr>
          <w:rFonts w:ascii="ＭＳ 明朝" w:hAnsi="ＭＳ 明朝"/>
          <w:spacing w:val="0"/>
        </w:rPr>
      </w:pPr>
      <w:r w:rsidRPr="00060168">
        <w:rPr>
          <w:rFonts w:ascii="ＭＳ 明朝" w:hAnsi="ＭＳ 明朝" w:hint="eastAsia"/>
          <w:spacing w:val="-1"/>
        </w:rPr>
        <w:t xml:space="preserve">   </w:t>
      </w:r>
      <w:r w:rsidRPr="00060168">
        <w:rPr>
          <w:rFonts w:ascii="ＭＳ 明朝" w:hAnsi="ＭＳ 明朝"/>
          <w:spacing w:val="-1"/>
        </w:rPr>
        <w:t xml:space="preserve"> </w:t>
      </w:r>
      <w:r w:rsidRPr="00060168">
        <w:rPr>
          <w:rFonts w:ascii="ＭＳ 明朝" w:hAnsi="ＭＳ 明朝" w:hint="eastAsia"/>
          <w:spacing w:val="-1"/>
        </w:rPr>
        <w:t>(</w:t>
      </w:r>
      <w:r w:rsidRPr="00060168">
        <w:rPr>
          <w:rFonts w:ascii="ＭＳ 明朝" w:hAnsi="ＭＳ 明朝"/>
          <w:spacing w:val="-1"/>
        </w:rPr>
        <w:t>3</w:t>
      </w:r>
      <w:r w:rsidRPr="00060168">
        <w:rPr>
          <w:rFonts w:ascii="ＭＳ 明朝" w:hAnsi="ＭＳ 明朝" w:hint="eastAsia"/>
          <w:spacing w:val="-1"/>
        </w:rPr>
        <w:t>)</w:t>
      </w:r>
      <w:r w:rsidR="00C068B6" w:rsidRPr="00C068B6">
        <w:rPr>
          <w:rFonts w:ascii="ＭＳ 明朝" w:hAnsi="ＭＳ 明朝" w:hint="eastAsia"/>
          <w:sz w:val="14"/>
          <w:szCs w:val="14"/>
        </w:rPr>
        <w:t xml:space="preserve"> </w:t>
      </w:r>
      <w:r w:rsidR="0036396C">
        <w:rPr>
          <w:rFonts w:ascii="ＭＳ 明朝" w:hAnsi="ＭＳ 明朝"/>
          <w:spacing w:val="0"/>
          <w:sz w:val="24"/>
          <w:szCs w:val="24"/>
        </w:rPr>
        <w:ruby>
          <w:rubyPr>
            <w:rubyAlign w:val="distributeSpace"/>
            <w:hps w:val="10"/>
            <w:hpsRaise w:val="20"/>
            <w:hpsBaseText w:val="24"/>
            <w:lid w:val="ja-JP"/>
          </w:rubyPr>
          <w:rt>
            <w:r w:rsidR="0036396C" w:rsidRPr="00583350">
              <w:rPr>
                <w:rFonts w:ascii="ＭＳ 明朝" w:hAnsi="ＭＳ 明朝"/>
                <w:spacing w:val="0"/>
                <w:sz w:val="12"/>
                <w:szCs w:val="24"/>
              </w:rPr>
              <w:t>ふりがな</w:t>
            </w:r>
          </w:rt>
          <w:rubyBase>
            <w:r w:rsidR="0036396C">
              <w:rPr>
                <w:rFonts w:ascii="ＭＳ 明朝" w:hAnsi="ＭＳ 明朝"/>
                <w:spacing w:val="0"/>
                <w:sz w:val="24"/>
                <w:szCs w:val="24"/>
              </w:rPr>
              <w:t>氏</w:t>
            </w:r>
            <w:r w:rsidR="0036396C">
              <w:rPr>
                <w:rFonts w:ascii="ＭＳ 明朝" w:hAnsi="ＭＳ 明朝" w:hint="eastAsia"/>
                <w:spacing w:val="0"/>
                <w:sz w:val="24"/>
                <w:szCs w:val="24"/>
              </w:rPr>
              <w:t xml:space="preserve">　</w:t>
            </w:r>
            <w:r w:rsidR="0036396C">
              <w:rPr>
                <w:rFonts w:ascii="ＭＳ 明朝" w:hAnsi="ＭＳ 明朝"/>
                <w:spacing w:val="0"/>
                <w:sz w:val="24"/>
                <w:szCs w:val="24"/>
              </w:rPr>
              <w:t>名</w:t>
            </w:r>
          </w:rubyBase>
        </w:ruby>
      </w:r>
    </w:p>
    <w:p w14:paraId="654CB3F7" w14:textId="3AABFC9C" w:rsidR="00A00466" w:rsidRPr="00060168" w:rsidRDefault="00A00466" w:rsidP="00C068B6">
      <w:pPr>
        <w:pStyle w:val="a3"/>
        <w:rPr>
          <w:rFonts w:ascii="ＭＳ 明朝" w:hAnsi="ＭＳ 明朝"/>
          <w:spacing w:val="0"/>
        </w:rPr>
      </w:pPr>
      <w:r w:rsidRPr="00060168">
        <w:rPr>
          <w:rFonts w:ascii="ＭＳ 明朝" w:hAnsi="ＭＳ 明朝" w:hint="eastAsia"/>
          <w:spacing w:val="-1"/>
        </w:rPr>
        <w:t xml:space="preserve">   </w:t>
      </w:r>
      <w:r w:rsidRPr="00060168">
        <w:rPr>
          <w:rFonts w:ascii="ＭＳ 明朝" w:hAnsi="ＭＳ 明朝" w:hint="eastAsia"/>
          <w:bCs/>
        </w:rPr>
        <w:t xml:space="preserve">　　申立人との関係：</w:t>
      </w:r>
    </w:p>
    <w:p w14:paraId="4AA10550" w14:textId="77777777" w:rsidR="00A00466" w:rsidRPr="00060168" w:rsidRDefault="00A00466" w:rsidP="00A00466">
      <w:pPr>
        <w:pStyle w:val="a3"/>
        <w:rPr>
          <w:rFonts w:ascii="ＭＳ 明朝" w:hAnsi="ＭＳ 明朝"/>
          <w:spacing w:val="0"/>
        </w:rPr>
      </w:pPr>
    </w:p>
    <w:p w14:paraId="1E55AE33" w14:textId="77777777" w:rsidR="00A00466" w:rsidRPr="00060168" w:rsidRDefault="00A00466" w:rsidP="00A00466">
      <w:pPr>
        <w:pStyle w:val="a3"/>
        <w:ind w:leftChars="300" w:left="630" w:firstLineChars="100" w:firstLine="208"/>
        <w:rPr>
          <w:rFonts w:ascii="ＭＳ 明朝" w:hAnsi="ＭＳ 明朝"/>
          <w:bCs/>
        </w:rPr>
      </w:pPr>
      <w:r w:rsidRPr="00060168">
        <w:rPr>
          <w:rFonts w:ascii="ＭＳ 明朝" w:hAnsi="ＭＳ 明朝" w:hint="eastAsia"/>
          <w:spacing w:val="-1"/>
        </w:rPr>
        <w:t>相手方が</w:t>
      </w:r>
      <w:r w:rsidRPr="00060168">
        <w:rPr>
          <w:rFonts w:ascii="ＭＳ 明朝" w:hAnsi="ＭＳ 明朝" w:hint="eastAsia"/>
          <w:bCs/>
        </w:rPr>
        <w:t>同人の住居に押しかけて著しく粗野又は乱暴な言動を行っていることその他、私が同人に関して相手方と面会を余儀なくされると考える事情</w:t>
      </w:r>
    </w:p>
    <w:p w14:paraId="58088FBA" w14:textId="77777777" w:rsidR="00A00466" w:rsidRPr="00060168" w:rsidRDefault="00A00466" w:rsidP="00A00466">
      <w:pPr>
        <w:pStyle w:val="a3"/>
        <w:ind w:leftChars="300" w:left="630" w:firstLineChars="100" w:firstLine="206"/>
        <w:rPr>
          <w:rFonts w:ascii="ＭＳ 明朝" w:hAnsi="ＭＳ 明朝"/>
          <w:bCs/>
        </w:rPr>
      </w:pPr>
    </w:p>
    <w:p w14:paraId="5B7EAB0F" w14:textId="77777777" w:rsidR="00A00466" w:rsidRDefault="00A00466" w:rsidP="00A00466">
      <w:pPr>
        <w:pStyle w:val="a3"/>
        <w:ind w:leftChars="300" w:left="630" w:firstLineChars="100" w:firstLine="207"/>
        <w:rPr>
          <w:rFonts w:ascii="ＭＳ 明朝" w:hAnsi="ＭＳ 明朝"/>
          <w:b/>
          <w:bCs/>
        </w:rPr>
      </w:pPr>
    </w:p>
    <w:p w14:paraId="6C6E2AC7" w14:textId="1B396D89" w:rsidR="00A00466" w:rsidRDefault="00C068B6" w:rsidP="00A00466">
      <w:pPr>
        <w:pStyle w:val="a3"/>
        <w:ind w:left="210" w:hangingChars="100" w:hanging="210"/>
        <w:rPr>
          <w:rFonts w:ascii="ＭＳ 明朝" w:hAnsi="ＭＳ 明朝"/>
          <w:spacing w:val="0"/>
        </w:rPr>
      </w:pPr>
      <w:r>
        <w:rPr>
          <w:rFonts w:ascii="ＭＳ 明朝" w:hAnsi="ＭＳ 明朝" w:hint="eastAsia"/>
          <w:spacing w:val="0"/>
        </w:rPr>
        <w:t xml:space="preserve">        </w:t>
      </w:r>
    </w:p>
    <w:p w14:paraId="34F245DF" w14:textId="01824D42" w:rsidR="00233D77" w:rsidRDefault="00F75325" w:rsidP="00606C93">
      <w:pPr>
        <w:pStyle w:val="a3"/>
        <w:rPr>
          <w:rFonts w:ascii="ＭＳ 明朝" w:hAnsi="ＭＳ 明朝"/>
          <w:b/>
          <w:spacing w:val="0"/>
        </w:rPr>
      </w:pPr>
      <w:r>
        <w:rPr>
          <w:rFonts w:ascii="ＭＳ 明朝" w:hAnsi="ＭＳ 明朝" w:hint="eastAsia"/>
          <w:b/>
          <w:spacing w:val="0"/>
        </w:rPr>
        <w:t xml:space="preserve">　</w:t>
      </w:r>
      <w:r w:rsidR="007B181A">
        <w:rPr>
          <w:rFonts w:ascii="ＭＳ 明朝" w:hAnsi="ＭＳ 明朝" w:hint="eastAsia"/>
          <w:b/>
          <w:spacing w:val="0"/>
        </w:rPr>
        <w:t>７</w:t>
      </w:r>
      <w:r>
        <w:rPr>
          <w:rFonts w:ascii="ＭＳ 明朝" w:hAnsi="ＭＳ 明朝" w:hint="eastAsia"/>
          <w:b/>
          <w:spacing w:val="0"/>
        </w:rPr>
        <w:t xml:space="preserve">　【再度の退去等命令を求める場合】</w:t>
      </w:r>
    </w:p>
    <w:p w14:paraId="75162DAB" w14:textId="781C4649" w:rsidR="00F75325" w:rsidRDefault="00F75325" w:rsidP="001D5316">
      <w:pPr>
        <w:pStyle w:val="a3"/>
        <w:ind w:left="422" w:hangingChars="200" w:hanging="422"/>
        <w:rPr>
          <w:rFonts w:ascii="ＭＳ 明朝" w:hAnsi="ＭＳ 明朝"/>
          <w:b/>
          <w:spacing w:val="0"/>
        </w:rPr>
      </w:pPr>
      <w:r>
        <w:rPr>
          <w:rFonts w:ascii="ＭＳ 明朝" w:hAnsi="ＭＳ 明朝" w:hint="eastAsia"/>
          <w:b/>
          <w:spacing w:val="0"/>
        </w:rPr>
        <w:t xml:space="preserve">　　　</w:t>
      </w:r>
      <w:r w:rsidR="008875CD">
        <w:rPr>
          <w:rFonts w:ascii="ＭＳ 明朝" w:hAnsi="ＭＳ 明朝" w:hint="eastAsia"/>
          <w:b/>
          <w:spacing w:val="0"/>
        </w:rPr>
        <w:t>私が、</w:t>
      </w:r>
      <w:r w:rsidR="00AC6957">
        <w:rPr>
          <w:rFonts w:ascii="ＭＳ 明朝" w:hAnsi="ＭＳ 明朝" w:hint="eastAsia"/>
          <w:b/>
          <w:spacing w:val="0"/>
        </w:rPr>
        <w:t>自らの</w:t>
      </w:r>
      <w:r w:rsidR="008875CD">
        <w:rPr>
          <w:rFonts w:ascii="ＭＳ 明朝" w:hAnsi="ＭＳ 明朝" w:hint="eastAsia"/>
          <w:b/>
          <w:spacing w:val="0"/>
        </w:rPr>
        <w:t>責めに帰することのできない事由により</w:t>
      </w:r>
      <w:r w:rsidR="00AC6957">
        <w:rPr>
          <w:rFonts w:ascii="ＭＳ 明朝" w:hAnsi="ＭＳ 明朝" w:hint="eastAsia"/>
          <w:b/>
          <w:spacing w:val="0"/>
        </w:rPr>
        <w:t>前回の退去等</w:t>
      </w:r>
      <w:r>
        <w:rPr>
          <w:rFonts w:ascii="ＭＳ 明朝" w:hAnsi="ＭＳ 明朝" w:hint="eastAsia"/>
          <w:b/>
          <w:spacing w:val="0"/>
        </w:rPr>
        <w:t>命令の期間内に転居を</w:t>
      </w:r>
      <w:r w:rsidR="008875CD">
        <w:rPr>
          <w:rFonts w:ascii="ＭＳ 明朝" w:hAnsi="ＭＳ 明朝" w:hint="eastAsia"/>
          <w:b/>
          <w:spacing w:val="0"/>
        </w:rPr>
        <w:t>完了</w:t>
      </w:r>
      <w:r w:rsidR="00B4442C">
        <w:rPr>
          <w:rFonts w:ascii="ＭＳ 明朝" w:hAnsi="ＭＳ 明朝" w:hint="eastAsia"/>
          <w:b/>
          <w:spacing w:val="0"/>
        </w:rPr>
        <w:t>することが</w:t>
      </w:r>
      <w:r w:rsidR="008875CD">
        <w:rPr>
          <w:rFonts w:ascii="ＭＳ 明朝" w:hAnsi="ＭＳ 明朝" w:hint="eastAsia"/>
          <w:b/>
          <w:spacing w:val="0"/>
        </w:rPr>
        <w:t>できな</w:t>
      </w:r>
      <w:r w:rsidR="00B4442C">
        <w:rPr>
          <w:rFonts w:ascii="ＭＳ 明朝" w:hAnsi="ＭＳ 明朝" w:hint="eastAsia"/>
          <w:b/>
          <w:spacing w:val="0"/>
        </w:rPr>
        <w:t>いこと</w:t>
      </w:r>
      <w:r w:rsidR="008875CD">
        <w:rPr>
          <w:rFonts w:ascii="ＭＳ 明朝" w:hAnsi="ＭＳ 明朝" w:hint="eastAsia"/>
          <w:b/>
          <w:spacing w:val="0"/>
        </w:rPr>
        <w:t>その他、再度の退去等命令を求める理由は、以下のとおりです。</w:t>
      </w:r>
    </w:p>
    <w:p w14:paraId="6FC150A2" w14:textId="7B4E4070" w:rsidR="0036396C" w:rsidRDefault="0036396C" w:rsidP="001D5316">
      <w:pPr>
        <w:pStyle w:val="a3"/>
        <w:ind w:left="422" w:hangingChars="200" w:hanging="422"/>
        <w:rPr>
          <w:rFonts w:ascii="ＭＳ 明朝" w:hAnsi="ＭＳ 明朝"/>
          <w:b/>
          <w:spacing w:val="0"/>
        </w:rPr>
      </w:pPr>
    </w:p>
    <w:p w14:paraId="040AFD34" w14:textId="6188B452" w:rsidR="0036396C" w:rsidRDefault="0036396C" w:rsidP="001D5316">
      <w:pPr>
        <w:pStyle w:val="a3"/>
        <w:ind w:left="422" w:hangingChars="200" w:hanging="422"/>
        <w:rPr>
          <w:rFonts w:ascii="ＭＳ 明朝" w:hAnsi="ＭＳ 明朝"/>
          <w:b/>
          <w:spacing w:val="0"/>
        </w:rPr>
      </w:pPr>
    </w:p>
    <w:p w14:paraId="547A9CE8" w14:textId="77777777" w:rsidR="0036396C" w:rsidRDefault="0036396C" w:rsidP="001D5316">
      <w:pPr>
        <w:pStyle w:val="a3"/>
        <w:ind w:left="422" w:hangingChars="200" w:hanging="422"/>
        <w:rPr>
          <w:rFonts w:ascii="ＭＳ 明朝" w:hAnsi="ＭＳ 明朝"/>
          <w:b/>
          <w:spacing w:val="0"/>
        </w:rPr>
      </w:pPr>
    </w:p>
    <w:p w14:paraId="3813469A" w14:textId="7DD0C2C2" w:rsidR="008553B0" w:rsidRPr="00C269C2" w:rsidRDefault="008553B0" w:rsidP="00C269C2">
      <w:pPr>
        <w:pStyle w:val="a3"/>
        <w:rPr>
          <w:rFonts w:ascii="ＭＳ 明朝" w:hAnsi="ＭＳ 明朝"/>
          <w:b/>
          <w:spacing w:val="-1"/>
          <w:u w:val="single"/>
        </w:rPr>
      </w:pPr>
      <w:r w:rsidRPr="00C269C2">
        <w:rPr>
          <w:rFonts w:ascii="ＭＳ 明朝" w:hAnsi="ＭＳ 明朝" w:hint="eastAsia"/>
          <w:b/>
          <w:spacing w:val="-1"/>
          <w:u w:val="single"/>
        </w:rPr>
        <w:lastRenderedPageBreak/>
        <w:t xml:space="preserve">※　</w:t>
      </w:r>
      <w:r w:rsidR="006C6077">
        <w:rPr>
          <w:rFonts w:ascii="ＭＳ 明朝" w:hAnsi="ＭＳ 明朝" w:hint="eastAsia"/>
          <w:b/>
          <w:spacing w:val="-1"/>
          <w:u w:val="single"/>
        </w:rPr>
        <w:t>以下は、</w:t>
      </w:r>
      <w:r w:rsidRPr="00C269C2">
        <w:rPr>
          <w:rFonts w:ascii="ＭＳ 明朝" w:hAnsi="ＭＳ 明朝" w:hint="eastAsia"/>
          <w:b/>
          <w:spacing w:val="-1"/>
          <w:u w:val="single"/>
        </w:rPr>
        <w:t>全ての方について記載が必要です。</w:t>
      </w:r>
    </w:p>
    <w:p w14:paraId="04F514DC" w14:textId="7EDA8E33" w:rsidR="00606C93" w:rsidRDefault="007B181A" w:rsidP="00233D77">
      <w:pPr>
        <w:pStyle w:val="a3"/>
        <w:ind w:firstLineChars="100" w:firstLine="209"/>
        <w:rPr>
          <w:rFonts w:ascii="ＭＳ 明朝" w:hAnsi="ＭＳ 明朝"/>
          <w:spacing w:val="0"/>
        </w:rPr>
      </w:pPr>
      <w:r>
        <w:rPr>
          <w:rFonts w:ascii="ＭＳ 明朝" w:hAnsi="ＭＳ 明朝" w:hint="eastAsia"/>
          <w:b/>
          <w:spacing w:val="-1"/>
        </w:rPr>
        <w:t>８</w:t>
      </w:r>
      <w:r w:rsidR="00606C93">
        <w:rPr>
          <w:rFonts w:ascii="ＭＳ 明朝" w:hAnsi="ＭＳ 明朝" w:hint="eastAsia"/>
          <w:b/>
          <w:bCs/>
        </w:rPr>
        <w:t xml:space="preserve">　</w:t>
      </w:r>
      <w:r w:rsidR="00761953">
        <w:rPr>
          <w:rFonts w:ascii="ＭＳ 明朝" w:hAnsi="ＭＳ 明朝" w:hint="eastAsia"/>
          <w:b/>
          <w:bCs/>
        </w:rPr>
        <w:t>私は次のとおり、</w:t>
      </w:r>
      <w:r w:rsidR="00606C93">
        <w:rPr>
          <w:rFonts w:ascii="ＭＳ 明朝" w:hAnsi="ＭＳ 明朝" w:hint="eastAsia"/>
          <w:b/>
          <w:bCs/>
        </w:rPr>
        <w:t>配偶者暴力相談支援センター</w:t>
      </w:r>
      <w:r w:rsidR="00761953">
        <w:rPr>
          <w:rFonts w:ascii="ＭＳ 明朝" w:hAnsi="ＭＳ 明朝" w:hint="eastAsia"/>
          <w:b/>
          <w:bCs/>
        </w:rPr>
        <w:t>や</w:t>
      </w:r>
      <w:r w:rsidR="00606C93">
        <w:rPr>
          <w:rFonts w:ascii="ＭＳ 明朝" w:hAnsi="ＭＳ 明朝" w:hint="eastAsia"/>
          <w:b/>
          <w:bCs/>
        </w:rPr>
        <w:t>警察</w:t>
      </w:r>
      <w:r w:rsidR="00761953">
        <w:rPr>
          <w:rFonts w:ascii="ＭＳ 明朝" w:hAnsi="ＭＳ 明朝" w:hint="eastAsia"/>
          <w:b/>
          <w:bCs/>
        </w:rPr>
        <w:t>に</w:t>
      </w:r>
      <w:r w:rsidR="00606C93">
        <w:rPr>
          <w:rFonts w:ascii="ＭＳ 明朝" w:hAnsi="ＭＳ 明朝" w:hint="eastAsia"/>
          <w:b/>
          <w:bCs/>
        </w:rPr>
        <w:t>相談</w:t>
      </w:r>
      <w:r w:rsidR="00761953">
        <w:rPr>
          <w:rFonts w:ascii="ＭＳ 明朝" w:hAnsi="ＭＳ 明朝" w:hint="eastAsia"/>
          <w:b/>
          <w:bCs/>
        </w:rPr>
        <w:t>したり、援助や保護</w:t>
      </w:r>
      <w:r w:rsidR="00606C93">
        <w:rPr>
          <w:rFonts w:ascii="ＭＳ 明朝" w:hAnsi="ＭＳ 明朝" w:hint="eastAsia"/>
          <w:b/>
          <w:bCs/>
        </w:rPr>
        <w:t>を求め</w:t>
      </w:r>
      <w:r w:rsidR="00761953">
        <w:rPr>
          <w:rFonts w:ascii="ＭＳ 明朝" w:hAnsi="ＭＳ 明朝" w:hint="eastAsia"/>
          <w:b/>
          <w:bCs/>
        </w:rPr>
        <w:t>まし</w:t>
      </w:r>
      <w:r w:rsidR="00606C93">
        <w:rPr>
          <w:rFonts w:ascii="ＭＳ 明朝" w:hAnsi="ＭＳ 明朝" w:hint="eastAsia"/>
          <w:b/>
          <w:bCs/>
        </w:rPr>
        <w:t>た</w:t>
      </w:r>
      <w:r w:rsidR="00761953">
        <w:rPr>
          <w:rFonts w:ascii="ＭＳ 明朝" w:hAnsi="ＭＳ 明朝" w:hint="eastAsia"/>
          <w:b/>
          <w:bCs/>
        </w:rPr>
        <w:t>。</w:t>
      </w:r>
    </w:p>
    <w:p w14:paraId="492DDC11" w14:textId="13D514EE"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(1)①　平成・令和　　年　　月　　日</w:t>
      </w:r>
      <w:r w:rsidR="00173054">
        <w:rPr>
          <w:rFonts w:ascii="ＭＳ 明朝" w:hAnsi="ＭＳ 明朝" w:hint="eastAsia"/>
        </w:rPr>
        <w:t>午　　　　時</w:t>
      </w:r>
      <w:r w:rsidR="00761953">
        <w:rPr>
          <w:rFonts w:ascii="ＭＳ 明朝" w:hAnsi="ＭＳ 明朝" w:hint="eastAsia"/>
        </w:rPr>
        <w:t>頃</w:t>
      </w:r>
    </w:p>
    <w:p w14:paraId="7F604F17"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②　相談機関　</w:t>
      </w:r>
    </w:p>
    <w:p w14:paraId="2CC71A2C" w14:textId="1C35E7D2" w:rsidR="00606C93" w:rsidRDefault="00003A13" w:rsidP="00177279">
      <w:pPr>
        <w:pStyle w:val="a3"/>
        <w:ind w:firstLineChars="550" w:firstLine="1133"/>
        <w:rPr>
          <w:rFonts w:ascii="ＭＳ 明朝" w:hAnsi="ＭＳ 明朝"/>
        </w:rPr>
      </w:pPr>
      <w:r>
        <w:rPr>
          <w:rFonts w:ascii="ＭＳ 明朝" w:hAnsi="ＭＳ 明朝" w:hint="eastAsia"/>
        </w:rPr>
        <w:t>☐</w:t>
      </w:r>
      <w:r w:rsidR="00606C93">
        <w:rPr>
          <w:rFonts w:ascii="ＭＳ 明朝" w:hAnsi="ＭＳ 明朝" w:hint="eastAsia"/>
        </w:rPr>
        <w:t xml:space="preserve">　</w:t>
      </w:r>
      <w:r w:rsidR="009122FC">
        <w:rPr>
          <w:rFonts w:ascii="ＭＳ 明朝" w:hAnsi="ＭＳ 明朝" w:hint="eastAsia"/>
        </w:rPr>
        <w:t>警視庁</w:t>
      </w:r>
      <w:r w:rsidR="00606C93">
        <w:rPr>
          <w:rFonts w:ascii="ＭＳ 明朝" w:hAnsi="ＭＳ 明朝" w:hint="eastAsia"/>
        </w:rPr>
        <w:t xml:space="preserve">　　　　警察署　</w:t>
      </w:r>
      <w:r>
        <w:rPr>
          <w:rFonts w:ascii="ＭＳ 明朝" w:hAnsi="ＭＳ 明朝" w:hint="eastAsia"/>
        </w:rPr>
        <w:t>☐</w:t>
      </w:r>
      <w:r w:rsidR="00295062">
        <w:rPr>
          <w:rFonts w:ascii="ＭＳ 明朝" w:hAnsi="ＭＳ 明朝" w:hint="eastAsia"/>
        </w:rPr>
        <w:t xml:space="preserve">　</w:t>
      </w:r>
      <w:r w:rsidR="00080194">
        <w:rPr>
          <w:rFonts w:ascii="ＭＳ 明朝" w:hAnsi="ＭＳ 明朝" w:hint="eastAsia"/>
        </w:rPr>
        <w:t>東京都女性相談</w:t>
      </w:r>
      <w:r w:rsidR="006B3489">
        <w:rPr>
          <w:rFonts w:ascii="ＭＳ 明朝" w:hAnsi="ＭＳ 明朝" w:hint="eastAsia"/>
        </w:rPr>
        <w:t>支援</w:t>
      </w:r>
      <w:r w:rsidR="00080194">
        <w:rPr>
          <w:rFonts w:ascii="ＭＳ 明朝" w:hAnsi="ＭＳ 明朝" w:hint="eastAsia"/>
        </w:rPr>
        <w:t>センター</w:t>
      </w:r>
      <w:r w:rsidR="00606C93">
        <w:rPr>
          <w:rFonts w:ascii="ＭＳ 明朝" w:hAnsi="ＭＳ 明朝" w:hint="eastAsia"/>
        </w:rPr>
        <w:t xml:space="preserve"> </w:t>
      </w:r>
    </w:p>
    <w:p w14:paraId="6D3C7A9C" w14:textId="1DAED4E3" w:rsidR="00606C93" w:rsidRPr="00177279" w:rsidRDefault="00003A13" w:rsidP="00080194">
      <w:pPr>
        <w:pStyle w:val="a3"/>
        <w:ind w:firstLineChars="550" w:firstLine="1133"/>
        <w:rPr>
          <w:rFonts w:ascii="ＭＳ 明朝" w:hAnsi="ＭＳ 明朝"/>
        </w:rPr>
      </w:pPr>
      <w:r>
        <w:rPr>
          <w:rFonts w:ascii="ＭＳ 明朝" w:hAnsi="ＭＳ 明朝" w:hint="eastAsia"/>
        </w:rPr>
        <w:t>☐</w:t>
      </w:r>
      <w:r w:rsidR="00606C93">
        <w:rPr>
          <w:rFonts w:ascii="ＭＳ 明朝" w:hAnsi="ＭＳ 明朝" w:hint="eastAsia"/>
        </w:rPr>
        <w:t xml:space="preserve">　</w:t>
      </w:r>
      <w:r w:rsidR="00080194">
        <w:rPr>
          <w:rFonts w:ascii="ＭＳ 明朝" w:hAnsi="ＭＳ 明朝" w:hint="eastAsia"/>
        </w:rPr>
        <w:t>東京ウィメンズプラザ</w:t>
      </w:r>
      <w:r w:rsidR="00606C93">
        <w:rPr>
          <w:rFonts w:ascii="ＭＳ 明朝" w:hAnsi="ＭＳ 明朝" w:hint="eastAsia"/>
        </w:rPr>
        <w:t xml:space="preserve">　</w:t>
      </w:r>
      <w:r>
        <w:rPr>
          <w:rFonts w:ascii="ＭＳ 明朝" w:hAnsi="ＭＳ 明朝" w:hint="eastAsia"/>
        </w:rPr>
        <w:t>☐</w:t>
      </w:r>
    </w:p>
    <w:p w14:paraId="4438B14D" w14:textId="7CD14ECF"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p>
    <w:p w14:paraId="4DF6AFE9"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相談内容　</w:t>
      </w:r>
    </w:p>
    <w:p w14:paraId="0BC76ECA" w14:textId="04C94F58" w:rsidR="00606C93" w:rsidRDefault="00003A13" w:rsidP="00177279">
      <w:pPr>
        <w:pStyle w:val="a3"/>
        <w:ind w:firstLineChars="550" w:firstLine="1133"/>
        <w:rPr>
          <w:rFonts w:ascii="ＭＳ 明朝" w:hAnsi="ＭＳ 明朝"/>
        </w:rPr>
      </w:pPr>
      <w:r w:rsidRPr="1EEBC29D">
        <w:rPr>
          <w:rFonts w:ascii="ＭＳ 明朝" w:hAnsi="ＭＳ 明朝"/>
        </w:rPr>
        <w:t>☐</w:t>
      </w:r>
      <w:r w:rsidR="00606C93" w:rsidRPr="1EEBC29D">
        <w:rPr>
          <w:rFonts w:ascii="ＭＳ 明朝" w:hAnsi="ＭＳ 明朝"/>
        </w:rPr>
        <w:t xml:space="preserve">　相手方から受けた暴力、生命・身体に対する脅迫</w:t>
      </w:r>
    </w:p>
    <w:p w14:paraId="4B9772A7" w14:textId="39F58510" w:rsidR="000F197D" w:rsidRDefault="000F197D" w:rsidP="000F197D">
      <w:pPr>
        <w:pStyle w:val="a3"/>
        <w:ind w:firstLineChars="550" w:firstLine="1133"/>
        <w:rPr>
          <w:rFonts w:ascii="ＭＳ 明朝" w:hAnsi="ＭＳ 明朝"/>
          <w:spacing w:val="-1"/>
        </w:rPr>
      </w:pPr>
      <w:r w:rsidRPr="1EEBC29D">
        <w:rPr>
          <w:rFonts w:ascii="ＭＳ 明朝" w:hAnsi="ＭＳ 明朝"/>
        </w:rPr>
        <w:t xml:space="preserve">☐　</w:t>
      </w:r>
      <w:r w:rsidR="00761953" w:rsidRPr="1EEBC29D">
        <w:rPr>
          <w:rFonts w:ascii="ＭＳ 明朝" w:hAnsi="ＭＳ 明朝"/>
        </w:rPr>
        <w:t>相手方から受けた自由・名誉・財産に対する脅迫</w:t>
      </w:r>
    </w:p>
    <w:p w14:paraId="7CF1F97F" w14:textId="76D8D228" w:rsidR="00606C93" w:rsidRDefault="00003A13" w:rsidP="000F197D">
      <w:pPr>
        <w:pStyle w:val="a3"/>
        <w:ind w:firstLineChars="550" w:firstLine="1133"/>
        <w:rPr>
          <w:rFonts w:ascii="ＭＳ 明朝" w:hAnsi="ＭＳ 明朝"/>
          <w:spacing w:val="0"/>
        </w:rPr>
      </w:pPr>
      <w:r>
        <w:rPr>
          <w:rFonts w:ascii="ＭＳ 明朝" w:hAnsi="ＭＳ 明朝" w:hint="eastAsia"/>
        </w:rPr>
        <w:t>☐</w:t>
      </w:r>
      <w:r w:rsidR="00606C93">
        <w:rPr>
          <w:rFonts w:ascii="ＭＳ 明朝" w:hAnsi="ＭＳ 明朝" w:hint="eastAsia"/>
        </w:rPr>
        <w:t xml:space="preserve">　今後、暴力</w:t>
      </w:r>
      <w:r w:rsidR="00761953">
        <w:rPr>
          <w:rFonts w:ascii="ＭＳ 明朝" w:hAnsi="ＭＳ 明朝" w:hint="eastAsia"/>
        </w:rPr>
        <w:t>・脅迫</w:t>
      </w:r>
      <w:r w:rsidR="00606C93">
        <w:rPr>
          <w:rFonts w:ascii="ＭＳ 明朝" w:hAnsi="ＭＳ 明朝" w:hint="eastAsia"/>
        </w:rPr>
        <w:t>を受けるおそれがあること</w:t>
      </w:r>
    </w:p>
    <w:p w14:paraId="69FD6D3A" w14:textId="7703523F" w:rsidR="00606C93" w:rsidRPr="00177279"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子への接近禁止命令</w:t>
      </w:r>
      <w:r w:rsidR="00D81B04">
        <w:rPr>
          <w:rFonts w:ascii="ＭＳ 明朝" w:hAnsi="ＭＳ 明朝" w:hint="eastAsia"/>
        </w:rPr>
        <w:t>・電話等禁止命令</w:t>
      </w:r>
      <w:r>
        <w:rPr>
          <w:rFonts w:ascii="ＭＳ 明朝" w:hAnsi="ＭＳ 明朝" w:hint="eastAsia"/>
        </w:rPr>
        <w:t>を求める事情</w:t>
      </w:r>
    </w:p>
    <w:p w14:paraId="6DBB0908" w14:textId="40DA085C" w:rsidR="00100BEA"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親族等への接近禁止命令を求める事情</w:t>
      </w:r>
    </w:p>
    <w:p w14:paraId="077F8EB6" w14:textId="68880AD1" w:rsidR="00100BEA" w:rsidRPr="001D5316" w:rsidRDefault="00100BEA" w:rsidP="00606C93">
      <w:pPr>
        <w:pStyle w:val="a3"/>
        <w:rPr>
          <w:rFonts w:ascii="ＭＳ 明朝" w:hAnsi="ＭＳ 明朝"/>
        </w:rPr>
      </w:pPr>
      <w:r>
        <w:rPr>
          <w:rFonts w:ascii="ＭＳ 明朝" w:hAnsi="ＭＳ 明朝"/>
        </w:rPr>
        <w:t xml:space="preserve">           </w:t>
      </w:r>
      <w:sdt>
        <w:sdtPr>
          <w:rPr>
            <w:rFonts w:ascii="ＭＳ 明朝" w:hAnsi="ＭＳ 明朝"/>
            <w:color w:val="2B579A"/>
            <w:shd w:val="clear" w:color="auto" w:fill="E6E6E6"/>
          </w:rPr>
          <w:id w:val="690724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rPr>
        <w:t xml:space="preserve">  </w:t>
      </w:r>
      <w:r>
        <w:rPr>
          <w:rFonts w:ascii="ＭＳ 明朝" w:hAnsi="ＭＳ 明朝" w:hint="eastAsia"/>
        </w:rPr>
        <w:t>再度の退去等命令を求める事情</w:t>
      </w:r>
    </w:p>
    <w:p w14:paraId="4D2B42B0" w14:textId="5953BC6A"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p>
    <w:p w14:paraId="0FAA4AB5"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④　措置の内容</w:t>
      </w:r>
    </w:p>
    <w:p w14:paraId="1F54B1AA" w14:textId="11F3FEA3" w:rsidR="00606C93" w:rsidRDefault="00606C93" w:rsidP="00B40890">
      <w:pPr>
        <w:pStyle w:val="a3"/>
        <w:ind w:firstLineChars="450" w:firstLine="927"/>
        <w:rPr>
          <w:rFonts w:ascii="ＭＳ 明朝" w:hAnsi="ＭＳ 明朝"/>
          <w:spacing w:val="0"/>
        </w:rPr>
      </w:pP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保護命令制度についての情報提供</w:t>
      </w:r>
    </w:p>
    <w:p w14:paraId="0F309489" w14:textId="70703657"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を受けました。</w:t>
      </w:r>
    </w:p>
    <w:p w14:paraId="55BF1413" w14:textId="0552EBA1" w:rsidR="00606C93" w:rsidRDefault="00606C93" w:rsidP="00606C93">
      <w:pPr>
        <w:pStyle w:val="a3"/>
        <w:rPr>
          <w:rFonts w:ascii="ＭＳ 明朝" w:hAnsi="ＭＳ 明朝"/>
          <w:spacing w:val="0"/>
        </w:rPr>
      </w:pPr>
    </w:p>
    <w:p w14:paraId="59262267" w14:textId="77777777" w:rsidR="008553B0" w:rsidRPr="00100BEA" w:rsidRDefault="008553B0" w:rsidP="00606C93">
      <w:pPr>
        <w:pStyle w:val="a3"/>
        <w:rPr>
          <w:rFonts w:ascii="ＭＳ 明朝" w:hAnsi="ＭＳ 明朝"/>
          <w:spacing w:val="0"/>
        </w:rPr>
      </w:pPr>
    </w:p>
    <w:p w14:paraId="1E72019C" w14:textId="40F243F5"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(2)①　平成・令和　　年　　月　　日</w:t>
      </w:r>
      <w:r w:rsidR="00BD6388">
        <w:rPr>
          <w:rFonts w:ascii="ＭＳ 明朝" w:hAnsi="ＭＳ 明朝" w:hint="eastAsia"/>
        </w:rPr>
        <w:t>午　　　　時</w:t>
      </w:r>
      <w:r w:rsidR="00D81B04">
        <w:rPr>
          <w:rFonts w:ascii="ＭＳ 明朝" w:hAnsi="ＭＳ 明朝" w:hint="eastAsia"/>
        </w:rPr>
        <w:t>頃</w:t>
      </w:r>
    </w:p>
    <w:p w14:paraId="16B475F2"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②　相談機関</w:t>
      </w:r>
    </w:p>
    <w:p w14:paraId="43DB70AA" w14:textId="211DDBC1" w:rsidR="00080194" w:rsidRDefault="00080194" w:rsidP="00080194">
      <w:pPr>
        <w:pStyle w:val="a3"/>
        <w:ind w:firstLineChars="550" w:firstLine="1133"/>
        <w:rPr>
          <w:rFonts w:ascii="ＭＳ 明朝" w:hAnsi="ＭＳ 明朝"/>
        </w:rPr>
      </w:pPr>
      <w:r>
        <w:rPr>
          <w:rFonts w:ascii="ＭＳ 明朝" w:hAnsi="ＭＳ 明朝" w:hint="eastAsia"/>
        </w:rPr>
        <w:t>☐　警視庁　　　　警察署　☐</w:t>
      </w:r>
      <w:r w:rsidR="00295062">
        <w:rPr>
          <w:rFonts w:ascii="ＭＳ 明朝" w:hAnsi="ＭＳ 明朝" w:hint="eastAsia"/>
        </w:rPr>
        <w:t xml:space="preserve">　</w:t>
      </w:r>
      <w:r>
        <w:rPr>
          <w:rFonts w:ascii="ＭＳ 明朝" w:hAnsi="ＭＳ 明朝" w:hint="eastAsia"/>
        </w:rPr>
        <w:t>東京都女性相談</w:t>
      </w:r>
      <w:r w:rsidR="006B3489">
        <w:rPr>
          <w:rFonts w:ascii="ＭＳ 明朝" w:hAnsi="ＭＳ 明朝" w:hint="eastAsia"/>
        </w:rPr>
        <w:t>支援</w:t>
      </w:r>
      <w:r>
        <w:rPr>
          <w:rFonts w:ascii="ＭＳ 明朝" w:hAnsi="ＭＳ 明朝" w:hint="eastAsia"/>
        </w:rPr>
        <w:t xml:space="preserve">センター </w:t>
      </w:r>
    </w:p>
    <w:p w14:paraId="032301D3" w14:textId="6E948D90" w:rsidR="00080194" w:rsidRPr="00177279" w:rsidRDefault="00080194" w:rsidP="00080194">
      <w:pPr>
        <w:pStyle w:val="a3"/>
        <w:ind w:firstLineChars="550" w:firstLine="1133"/>
        <w:rPr>
          <w:rFonts w:ascii="ＭＳ 明朝" w:hAnsi="ＭＳ 明朝"/>
        </w:rPr>
      </w:pPr>
      <w:r>
        <w:rPr>
          <w:rFonts w:ascii="ＭＳ 明朝" w:hAnsi="ＭＳ 明朝" w:hint="eastAsia"/>
        </w:rPr>
        <w:t>☐　東京ウィメンズプラザ　☐</w:t>
      </w:r>
    </w:p>
    <w:p w14:paraId="0CE55733" w14:textId="4E3D9559" w:rsidR="00606C93" w:rsidRDefault="00080194" w:rsidP="00080194">
      <w:pPr>
        <w:pStyle w:val="a3"/>
        <w:ind w:firstLineChars="450" w:firstLine="936"/>
        <w:rPr>
          <w:rFonts w:ascii="ＭＳ 明朝" w:hAnsi="ＭＳ 明朝"/>
          <w:spacing w:val="0"/>
        </w:rPr>
      </w:pPr>
      <w:r>
        <w:rPr>
          <w:rFonts w:ascii="ＭＳ 明朝" w:hAnsi="ＭＳ 明朝" w:hint="eastAsia"/>
          <w:spacing w:val="-1"/>
        </w:rPr>
        <w:t xml:space="preserve">   </w:t>
      </w:r>
      <w:r w:rsidDel="00080194">
        <w:rPr>
          <w:rFonts w:ascii="ＭＳ 明朝" w:hAnsi="ＭＳ 明朝" w:hint="eastAsia"/>
        </w:rPr>
        <w:t xml:space="preserve"> </w:t>
      </w:r>
    </w:p>
    <w:p w14:paraId="554EFED7"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相談内容　</w:t>
      </w:r>
    </w:p>
    <w:p w14:paraId="52936A9A" w14:textId="16BD88F1" w:rsidR="00606C93" w:rsidRDefault="00003A13" w:rsidP="00177279">
      <w:pPr>
        <w:pStyle w:val="a3"/>
        <w:ind w:firstLineChars="550" w:firstLine="1133"/>
        <w:rPr>
          <w:rFonts w:ascii="ＭＳ 明朝" w:hAnsi="ＭＳ 明朝"/>
        </w:rPr>
      </w:pPr>
      <w:r>
        <w:rPr>
          <w:rFonts w:ascii="ＭＳ 明朝" w:hAnsi="ＭＳ 明朝" w:hint="eastAsia"/>
        </w:rPr>
        <w:t>☐</w:t>
      </w:r>
      <w:r w:rsidR="000F197D">
        <w:rPr>
          <w:rFonts w:ascii="ＭＳ 明朝" w:hAnsi="ＭＳ 明朝" w:hint="eastAsia"/>
        </w:rPr>
        <w:t xml:space="preserve">　</w:t>
      </w:r>
      <w:r w:rsidR="00606C93">
        <w:rPr>
          <w:rFonts w:ascii="ＭＳ 明朝" w:hAnsi="ＭＳ 明朝" w:hint="eastAsia"/>
        </w:rPr>
        <w:t>相手方から受けた暴力、生命・身体に対する脅迫</w:t>
      </w:r>
    </w:p>
    <w:p w14:paraId="2FDE30CB" w14:textId="03ED442B" w:rsidR="0050713E" w:rsidRPr="00177279" w:rsidRDefault="00D81B04" w:rsidP="00D81B04">
      <w:pPr>
        <w:pStyle w:val="a3"/>
        <w:numPr>
          <w:ilvl w:val="0"/>
          <w:numId w:val="10"/>
        </w:numPr>
        <w:rPr>
          <w:rFonts w:ascii="ＭＳ 明朝" w:hAnsi="ＭＳ 明朝"/>
        </w:rPr>
      </w:pPr>
      <w:r>
        <w:rPr>
          <w:rFonts w:ascii="ＭＳ 明朝" w:hAnsi="ＭＳ 明朝" w:hint="eastAsia"/>
        </w:rPr>
        <w:t>相手方から受けた自由・名誉・財産に対する脅迫</w:t>
      </w:r>
    </w:p>
    <w:p w14:paraId="7C6D7061" w14:textId="7F2F235C"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今後、暴力</w:t>
      </w:r>
      <w:r w:rsidR="00D81B04">
        <w:rPr>
          <w:rFonts w:ascii="ＭＳ 明朝" w:hAnsi="ＭＳ 明朝" w:hint="eastAsia"/>
        </w:rPr>
        <w:t>・脅迫</w:t>
      </w:r>
      <w:r>
        <w:rPr>
          <w:rFonts w:ascii="ＭＳ 明朝" w:hAnsi="ＭＳ 明朝" w:hint="eastAsia"/>
        </w:rPr>
        <w:t>を受けるおそれがあること</w:t>
      </w:r>
    </w:p>
    <w:p w14:paraId="0D7D42A9" w14:textId="4E6C89EB"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子への接近禁止命令</w:t>
      </w:r>
      <w:r w:rsidR="00D81B04">
        <w:rPr>
          <w:rFonts w:ascii="ＭＳ 明朝" w:hAnsi="ＭＳ 明朝" w:hint="eastAsia"/>
        </w:rPr>
        <w:t>・電話等禁止命令</w:t>
      </w:r>
      <w:r>
        <w:rPr>
          <w:rFonts w:ascii="ＭＳ 明朝" w:hAnsi="ＭＳ 明朝" w:hint="eastAsia"/>
        </w:rPr>
        <w:t>を求める事情</w:t>
      </w:r>
    </w:p>
    <w:p w14:paraId="197305F8" w14:textId="040E9AC1"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親族等への接近禁止命令を求める事情</w:t>
      </w:r>
    </w:p>
    <w:p w14:paraId="3F53A11A" w14:textId="2D55A747" w:rsidR="00100BEA" w:rsidRPr="001D5316" w:rsidRDefault="00100BEA" w:rsidP="00606C93">
      <w:pPr>
        <w:pStyle w:val="a3"/>
        <w:rPr>
          <w:rFonts w:ascii="ＭＳ 明朝" w:hAnsi="ＭＳ 明朝"/>
        </w:rPr>
      </w:pPr>
      <w:r>
        <w:rPr>
          <w:rFonts w:ascii="ＭＳ 明朝" w:hAnsi="ＭＳ 明朝" w:hint="eastAsia"/>
        </w:rPr>
        <w:t xml:space="preserve">　　　　　 </w:t>
      </w:r>
      <w:sdt>
        <w:sdtPr>
          <w:rPr>
            <w:rFonts w:ascii="ＭＳ 明朝" w:hAnsi="ＭＳ 明朝"/>
            <w:color w:val="2B579A"/>
            <w:shd w:val="clear" w:color="auto" w:fill="E6E6E6"/>
          </w:rPr>
          <w:id w:val="5851240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rPr>
        <w:t xml:space="preserve">  </w:t>
      </w:r>
      <w:r>
        <w:rPr>
          <w:rFonts w:ascii="ＭＳ 明朝" w:hAnsi="ＭＳ 明朝" w:hint="eastAsia"/>
        </w:rPr>
        <w:t>再度の退去等命令を求める事情</w:t>
      </w:r>
    </w:p>
    <w:p w14:paraId="6CB8B3E3" w14:textId="07A1BBFC"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p>
    <w:p w14:paraId="04D9FF88"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④　措置の内容　</w:t>
      </w:r>
    </w:p>
    <w:p w14:paraId="62ADD2B8" w14:textId="24449B4E" w:rsidR="00606C93" w:rsidRDefault="00003A13" w:rsidP="00B40890">
      <w:pPr>
        <w:pStyle w:val="a3"/>
        <w:ind w:firstLineChars="550" w:firstLine="1133"/>
        <w:rPr>
          <w:rFonts w:ascii="ＭＳ 明朝" w:hAnsi="ＭＳ 明朝"/>
          <w:spacing w:val="0"/>
        </w:rPr>
      </w:pPr>
      <w:r>
        <w:rPr>
          <w:rFonts w:ascii="ＭＳ 明朝" w:hAnsi="ＭＳ 明朝" w:hint="eastAsia"/>
        </w:rPr>
        <w:t>☐</w:t>
      </w:r>
      <w:r w:rsidR="00606C93">
        <w:rPr>
          <w:rFonts w:ascii="ＭＳ 明朝" w:hAnsi="ＭＳ 明朝" w:hint="eastAsia"/>
        </w:rPr>
        <w:t xml:space="preserve">　保護命令制度についての情報提供</w:t>
      </w:r>
    </w:p>
    <w:p w14:paraId="0F8B54B1" w14:textId="651A7A36"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を受けました。</w:t>
      </w:r>
    </w:p>
    <w:p w14:paraId="40DB9FE3" w14:textId="77777777" w:rsidR="00100BEA" w:rsidRDefault="00100BEA" w:rsidP="008875CD">
      <w:pPr>
        <w:pStyle w:val="a3"/>
        <w:ind w:firstLineChars="200" w:firstLine="412"/>
        <w:rPr>
          <w:rFonts w:ascii="ＭＳ 明朝" w:hAnsi="ＭＳ 明朝"/>
        </w:rPr>
      </w:pPr>
    </w:p>
    <w:p w14:paraId="2B8B80DE" w14:textId="77777777" w:rsidR="008553B0" w:rsidRDefault="008553B0">
      <w:pPr>
        <w:widowControl/>
        <w:jc w:val="left"/>
        <w:rPr>
          <w:rFonts w:ascii="ＭＳ 明朝" w:hAnsi="ＭＳ 明朝" w:cs="ＭＳ 明朝"/>
          <w:spacing w:val="-2"/>
          <w:kern w:val="0"/>
          <w:szCs w:val="21"/>
        </w:rPr>
      </w:pPr>
      <w:r>
        <w:rPr>
          <w:rFonts w:ascii="ＭＳ 明朝" w:hAnsi="ＭＳ 明朝"/>
        </w:rPr>
        <w:br w:type="page"/>
      </w:r>
    </w:p>
    <w:p w14:paraId="03FEAC31" w14:textId="1A6CB62B" w:rsidR="00606C93" w:rsidRDefault="00606C93" w:rsidP="008654A6">
      <w:pPr>
        <w:pStyle w:val="a3"/>
        <w:ind w:firstLineChars="200" w:firstLine="412"/>
        <w:rPr>
          <w:rFonts w:ascii="ＭＳ 明朝" w:hAnsi="ＭＳ 明朝"/>
          <w:spacing w:val="0"/>
        </w:rPr>
      </w:pPr>
      <w:r>
        <w:rPr>
          <w:rFonts w:ascii="ＭＳ 明朝" w:hAnsi="ＭＳ 明朝" w:hint="eastAsia"/>
        </w:rPr>
        <w:lastRenderedPageBreak/>
        <w:t>(</w:t>
      </w:r>
      <w:r w:rsidR="007B181A">
        <w:rPr>
          <w:rFonts w:ascii="ＭＳ 明朝" w:hAnsi="ＭＳ 明朝" w:hint="eastAsia"/>
        </w:rPr>
        <w:t>3</w:t>
      </w:r>
      <w:r>
        <w:rPr>
          <w:rFonts w:ascii="ＭＳ 明朝" w:hAnsi="ＭＳ 明朝" w:hint="eastAsia"/>
        </w:rPr>
        <w:t>)①　平成・令和　　年　　月　　日</w:t>
      </w:r>
      <w:r w:rsidR="00BD6388">
        <w:rPr>
          <w:rFonts w:ascii="ＭＳ 明朝" w:hAnsi="ＭＳ 明朝" w:hint="eastAsia"/>
        </w:rPr>
        <w:t>午　　　　時</w:t>
      </w:r>
      <w:r w:rsidR="00D81B04">
        <w:rPr>
          <w:rFonts w:ascii="ＭＳ 明朝" w:hAnsi="ＭＳ 明朝" w:hint="eastAsia"/>
        </w:rPr>
        <w:t>頃</w:t>
      </w:r>
    </w:p>
    <w:p w14:paraId="5C208E8B"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②　相談機関　</w:t>
      </w:r>
    </w:p>
    <w:p w14:paraId="283D1548" w14:textId="76A6A51E" w:rsidR="00080194" w:rsidRDefault="00080194" w:rsidP="00080194">
      <w:pPr>
        <w:pStyle w:val="a3"/>
        <w:ind w:firstLineChars="550" w:firstLine="1133"/>
        <w:rPr>
          <w:rFonts w:ascii="ＭＳ 明朝" w:hAnsi="ＭＳ 明朝"/>
        </w:rPr>
      </w:pPr>
      <w:r>
        <w:rPr>
          <w:rFonts w:ascii="ＭＳ 明朝" w:hAnsi="ＭＳ 明朝" w:hint="eastAsia"/>
        </w:rPr>
        <w:t>☐　警視庁　　　　警察署　☐</w:t>
      </w:r>
      <w:r w:rsidR="00481602">
        <w:rPr>
          <w:rFonts w:ascii="ＭＳ 明朝" w:hAnsi="ＭＳ 明朝" w:hint="eastAsia"/>
        </w:rPr>
        <w:t xml:space="preserve">　</w:t>
      </w:r>
      <w:r>
        <w:rPr>
          <w:rFonts w:ascii="ＭＳ 明朝" w:hAnsi="ＭＳ 明朝" w:hint="eastAsia"/>
        </w:rPr>
        <w:t>東京都女性相談</w:t>
      </w:r>
      <w:r w:rsidR="006B3489">
        <w:rPr>
          <w:rFonts w:ascii="ＭＳ 明朝" w:hAnsi="ＭＳ 明朝" w:hint="eastAsia"/>
        </w:rPr>
        <w:t>支援</w:t>
      </w:r>
      <w:r>
        <w:rPr>
          <w:rFonts w:ascii="ＭＳ 明朝" w:hAnsi="ＭＳ 明朝" w:hint="eastAsia"/>
        </w:rPr>
        <w:t xml:space="preserve">センター </w:t>
      </w:r>
    </w:p>
    <w:p w14:paraId="4A66370F" w14:textId="77777777" w:rsidR="00080194" w:rsidRPr="00177279" w:rsidRDefault="00080194" w:rsidP="00080194">
      <w:pPr>
        <w:pStyle w:val="a3"/>
        <w:ind w:firstLineChars="550" w:firstLine="1133"/>
        <w:rPr>
          <w:rFonts w:ascii="ＭＳ 明朝" w:hAnsi="ＭＳ 明朝"/>
        </w:rPr>
      </w:pPr>
      <w:r>
        <w:rPr>
          <w:rFonts w:ascii="ＭＳ 明朝" w:hAnsi="ＭＳ 明朝" w:hint="eastAsia"/>
        </w:rPr>
        <w:t>☐　東京ウィメンズプラザ　☐</w:t>
      </w:r>
    </w:p>
    <w:p w14:paraId="24A1EB75" w14:textId="4202904B" w:rsidR="00606C93" w:rsidRPr="008E54EE" w:rsidRDefault="00606C93" w:rsidP="00606C93">
      <w:pPr>
        <w:pStyle w:val="a3"/>
        <w:ind w:firstLineChars="550" w:firstLine="1133"/>
        <w:rPr>
          <w:rFonts w:ascii="ＭＳ 明朝" w:hAnsi="ＭＳ 明朝"/>
        </w:rPr>
      </w:pPr>
    </w:p>
    <w:p w14:paraId="72D2AFA8"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相談内容　</w:t>
      </w:r>
    </w:p>
    <w:p w14:paraId="17A9BD2A" w14:textId="4029FBD8" w:rsidR="00606C93" w:rsidRDefault="00003A13" w:rsidP="00606C93">
      <w:pPr>
        <w:pStyle w:val="a3"/>
        <w:ind w:firstLineChars="550" w:firstLine="1133"/>
        <w:rPr>
          <w:rFonts w:ascii="ＭＳ 明朝" w:hAnsi="ＭＳ 明朝"/>
        </w:rPr>
      </w:pPr>
      <w:r>
        <w:rPr>
          <w:rFonts w:ascii="ＭＳ 明朝" w:hAnsi="ＭＳ 明朝" w:hint="eastAsia"/>
        </w:rPr>
        <w:t>☐</w:t>
      </w:r>
      <w:r w:rsidR="00606C93">
        <w:rPr>
          <w:rFonts w:ascii="ＭＳ 明朝" w:hAnsi="ＭＳ 明朝" w:hint="eastAsia"/>
        </w:rPr>
        <w:t xml:space="preserve">　相手方から受けた暴力、生命・身体に対する脅迫</w:t>
      </w:r>
    </w:p>
    <w:p w14:paraId="1F9F4C0C" w14:textId="35F69332" w:rsidR="0050713E" w:rsidRPr="0050713E" w:rsidRDefault="00D81B04" w:rsidP="00D81B04">
      <w:pPr>
        <w:pStyle w:val="a3"/>
        <w:numPr>
          <w:ilvl w:val="0"/>
          <w:numId w:val="10"/>
        </w:numPr>
        <w:rPr>
          <w:rFonts w:ascii="ＭＳ 明朝" w:hAnsi="ＭＳ 明朝"/>
          <w:spacing w:val="0"/>
        </w:rPr>
      </w:pPr>
      <w:r>
        <w:rPr>
          <w:rFonts w:ascii="ＭＳ 明朝" w:hAnsi="ＭＳ 明朝" w:hint="eastAsia"/>
        </w:rPr>
        <w:t>相手方から受けた自由・名誉・財産に対する脅迫</w:t>
      </w:r>
    </w:p>
    <w:p w14:paraId="65CAB4EB" w14:textId="5F11319B"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今後、暴力</w:t>
      </w:r>
      <w:r w:rsidR="00D81B04">
        <w:rPr>
          <w:rFonts w:ascii="ＭＳ 明朝" w:hAnsi="ＭＳ 明朝" w:hint="eastAsia"/>
        </w:rPr>
        <w:t>・脅迫</w:t>
      </w:r>
      <w:r>
        <w:rPr>
          <w:rFonts w:ascii="ＭＳ 明朝" w:hAnsi="ＭＳ 明朝" w:hint="eastAsia"/>
        </w:rPr>
        <w:t>を受けるおそれがあること</w:t>
      </w:r>
    </w:p>
    <w:p w14:paraId="2C8B9235" w14:textId="43CF4FBF" w:rsidR="00606C93" w:rsidRPr="008E54EE"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子への接近禁止命令・電話等禁止命令を求める事情</w:t>
      </w:r>
    </w:p>
    <w:p w14:paraId="0174D83E" w14:textId="10FC6ACB"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親族等への接近禁止命令を求める事情</w:t>
      </w:r>
    </w:p>
    <w:p w14:paraId="3E999B14" w14:textId="7831A860" w:rsidR="00100BEA" w:rsidRPr="001D5316" w:rsidRDefault="00100BEA" w:rsidP="00606C93">
      <w:pPr>
        <w:pStyle w:val="a3"/>
        <w:rPr>
          <w:rFonts w:ascii="ＭＳ 明朝" w:hAnsi="ＭＳ 明朝"/>
        </w:rPr>
      </w:pPr>
      <w:r>
        <w:rPr>
          <w:rFonts w:ascii="ＭＳ 明朝" w:hAnsi="ＭＳ 明朝" w:hint="eastAsia"/>
        </w:rPr>
        <w:t xml:space="preserve">           </w:t>
      </w:r>
      <w:sdt>
        <w:sdtPr>
          <w:rPr>
            <w:rFonts w:ascii="ＭＳ 明朝" w:hAnsi="ＭＳ 明朝"/>
            <w:color w:val="2B579A"/>
            <w:shd w:val="clear" w:color="auto" w:fill="E6E6E6"/>
          </w:rPr>
          <w:id w:val="2769908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rPr>
        <w:t xml:space="preserve">  </w:t>
      </w:r>
      <w:r>
        <w:rPr>
          <w:rFonts w:ascii="ＭＳ 明朝" w:hAnsi="ＭＳ 明朝" w:hint="eastAsia"/>
        </w:rPr>
        <w:t>再度の退去等命令を求める事情</w:t>
      </w:r>
    </w:p>
    <w:p w14:paraId="7A9885F5" w14:textId="044B91A1"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p>
    <w:p w14:paraId="4857F420"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④　措置の内容</w:t>
      </w:r>
    </w:p>
    <w:p w14:paraId="5993D0BE" w14:textId="1A4DDBC0" w:rsidR="00606C93" w:rsidRDefault="00606C93" w:rsidP="00B40890">
      <w:pPr>
        <w:pStyle w:val="a3"/>
        <w:ind w:firstLineChars="450" w:firstLine="927"/>
        <w:rPr>
          <w:rFonts w:ascii="ＭＳ 明朝" w:hAnsi="ＭＳ 明朝"/>
          <w:spacing w:val="0"/>
        </w:rPr>
      </w:pP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保護命令制度についての情報提供</w:t>
      </w:r>
    </w:p>
    <w:p w14:paraId="16BBF359" w14:textId="4B7E6F0E"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を受けました。</w:t>
      </w:r>
    </w:p>
    <w:p w14:paraId="43736D81" w14:textId="503BD185" w:rsidR="00606C93" w:rsidRDefault="00606C93" w:rsidP="00606C93">
      <w:pPr>
        <w:pStyle w:val="a3"/>
        <w:rPr>
          <w:rFonts w:ascii="ＭＳ 明朝" w:hAnsi="ＭＳ 明朝"/>
          <w:spacing w:val="0"/>
        </w:rPr>
      </w:pPr>
    </w:p>
    <w:p w14:paraId="21E1ABCB" w14:textId="77777777" w:rsidR="008553B0" w:rsidRDefault="008553B0" w:rsidP="00606C93">
      <w:pPr>
        <w:pStyle w:val="a3"/>
        <w:rPr>
          <w:rFonts w:ascii="ＭＳ 明朝" w:hAnsi="ＭＳ 明朝"/>
          <w:spacing w:val="0"/>
        </w:rPr>
      </w:pPr>
    </w:p>
    <w:p w14:paraId="3E3CD557" w14:textId="27D0E7B3" w:rsidR="00606C93" w:rsidRDefault="00606C93" w:rsidP="00606C93">
      <w:pPr>
        <w:pStyle w:val="a3"/>
        <w:rPr>
          <w:rFonts w:ascii="ＭＳ 明朝" w:hAnsi="ＭＳ 明朝"/>
          <w:spacing w:val="0"/>
        </w:rPr>
      </w:pPr>
      <w:r>
        <w:rPr>
          <w:rFonts w:ascii="ＭＳ 明朝" w:hAnsi="ＭＳ 明朝" w:hint="eastAsia"/>
          <w:spacing w:val="-1"/>
        </w:rPr>
        <w:t xml:space="preserve">   </w:t>
      </w:r>
      <w:r w:rsidR="007B181A">
        <w:rPr>
          <w:rFonts w:ascii="ＭＳ 明朝" w:hAnsi="ＭＳ 明朝"/>
          <w:spacing w:val="-1"/>
        </w:rPr>
        <w:t xml:space="preserve"> </w:t>
      </w:r>
      <w:r>
        <w:rPr>
          <w:rFonts w:ascii="ＭＳ 明朝" w:hAnsi="ＭＳ 明朝" w:hint="eastAsia"/>
        </w:rPr>
        <w:t>(</w:t>
      </w:r>
      <w:r w:rsidR="007B181A">
        <w:rPr>
          <w:rFonts w:ascii="ＭＳ 明朝" w:hAnsi="ＭＳ 明朝" w:hint="eastAsia"/>
        </w:rPr>
        <w:t>4</w:t>
      </w:r>
      <w:r>
        <w:rPr>
          <w:rFonts w:ascii="ＭＳ 明朝" w:hAnsi="ＭＳ 明朝" w:hint="eastAsia"/>
        </w:rPr>
        <w:t>)①　平成・令和　　年　　月　　日</w:t>
      </w:r>
      <w:r w:rsidR="00BD6388">
        <w:rPr>
          <w:rFonts w:ascii="ＭＳ 明朝" w:hAnsi="ＭＳ 明朝" w:hint="eastAsia"/>
        </w:rPr>
        <w:t>午　　　　時</w:t>
      </w:r>
      <w:r w:rsidR="00D81B04">
        <w:rPr>
          <w:rFonts w:ascii="ＭＳ 明朝" w:hAnsi="ＭＳ 明朝" w:hint="eastAsia"/>
        </w:rPr>
        <w:t>頃</w:t>
      </w:r>
    </w:p>
    <w:p w14:paraId="3ED13E87"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②　相談機関</w:t>
      </w:r>
    </w:p>
    <w:p w14:paraId="00A185C9" w14:textId="1A5A46ED" w:rsidR="00080194" w:rsidRDefault="00080194" w:rsidP="00080194">
      <w:pPr>
        <w:pStyle w:val="a3"/>
        <w:ind w:firstLineChars="550" w:firstLine="1133"/>
        <w:rPr>
          <w:rFonts w:ascii="ＭＳ 明朝" w:hAnsi="ＭＳ 明朝"/>
        </w:rPr>
      </w:pPr>
      <w:r>
        <w:rPr>
          <w:rFonts w:ascii="ＭＳ 明朝" w:hAnsi="ＭＳ 明朝" w:hint="eastAsia"/>
        </w:rPr>
        <w:t>☐　警視庁　　　　警察署　☐</w:t>
      </w:r>
      <w:r w:rsidR="00481602">
        <w:rPr>
          <w:rFonts w:ascii="ＭＳ 明朝" w:hAnsi="ＭＳ 明朝" w:hint="eastAsia"/>
        </w:rPr>
        <w:t xml:space="preserve">　</w:t>
      </w:r>
      <w:r>
        <w:rPr>
          <w:rFonts w:ascii="ＭＳ 明朝" w:hAnsi="ＭＳ 明朝" w:hint="eastAsia"/>
        </w:rPr>
        <w:t>東京都女性相談</w:t>
      </w:r>
      <w:r w:rsidR="006B3489">
        <w:rPr>
          <w:rFonts w:ascii="ＭＳ 明朝" w:hAnsi="ＭＳ 明朝" w:hint="eastAsia"/>
        </w:rPr>
        <w:t>支援</w:t>
      </w:r>
      <w:r>
        <w:rPr>
          <w:rFonts w:ascii="ＭＳ 明朝" w:hAnsi="ＭＳ 明朝" w:hint="eastAsia"/>
        </w:rPr>
        <w:t xml:space="preserve">センター </w:t>
      </w:r>
    </w:p>
    <w:p w14:paraId="4F962511" w14:textId="77777777" w:rsidR="00080194" w:rsidRPr="00177279" w:rsidRDefault="00080194" w:rsidP="00080194">
      <w:pPr>
        <w:pStyle w:val="a3"/>
        <w:ind w:firstLineChars="550" w:firstLine="1133"/>
        <w:rPr>
          <w:rFonts w:ascii="ＭＳ 明朝" w:hAnsi="ＭＳ 明朝"/>
        </w:rPr>
      </w:pPr>
      <w:r>
        <w:rPr>
          <w:rFonts w:ascii="ＭＳ 明朝" w:hAnsi="ＭＳ 明朝" w:hint="eastAsia"/>
        </w:rPr>
        <w:t>☐　東京ウィメンズプラザ　☐</w:t>
      </w:r>
    </w:p>
    <w:p w14:paraId="075A5770" w14:textId="700F6D19" w:rsidR="00606C93" w:rsidRPr="008E54EE" w:rsidRDefault="00606C93" w:rsidP="00080194">
      <w:pPr>
        <w:pStyle w:val="a3"/>
        <w:ind w:firstLineChars="450" w:firstLine="927"/>
        <w:rPr>
          <w:rFonts w:ascii="ＭＳ 明朝" w:hAnsi="ＭＳ 明朝"/>
        </w:rPr>
      </w:pPr>
    </w:p>
    <w:p w14:paraId="2FD91897"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③　相談内容　</w:t>
      </w:r>
    </w:p>
    <w:p w14:paraId="36911579" w14:textId="6CF1D26E" w:rsidR="00606C93" w:rsidRDefault="00003A13" w:rsidP="00606C93">
      <w:pPr>
        <w:pStyle w:val="a3"/>
        <w:ind w:firstLineChars="550" w:firstLine="1133"/>
        <w:rPr>
          <w:rFonts w:ascii="ＭＳ 明朝" w:hAnsi="ＭＳ 明朝"/>
        </w:rPr>
      </w:pPr>
      <w:r>
        <w:rPr>
          <w:rFonts w:ascii="ＭＳ 明朝" w:hAnsi="ＭＳ 明朝" w:hint="eastAsia"/>
        </w:rPr>
        <w:t>☐</w:t>
      </w:r>
      <w:r w:rsidR="00D15E3A">
        <w:rPr>
          <w:rFonts w:ascii="ＭＳ 明朝" w:hAnsi="ＭＳ 明朝" w:hint="eastAsia"/>
        </w:rPr>
        <w:t xml:space="preserve">　</w:t>
      </w:r>
      <w:r w:rsidR="00606C93">
        <w:rPr>
          <w:rFonts w:ascii="ＭＳ 明朝" w:hAnsi="ＭＳ 明朝" w:hint="eastAsia"/>
        </w:rPr>
        <w:t>相手方から受けた暴力、生命・身体に対する脅迫</w:t>
      </w:r>
    </w:p>
    <w:p w14:paraId="1422BBAD" w14:textId="1A700840" w:rsidR="0050713E" w:rsidRPr="008E54EE" w:rsidRDefault="00D81B04" w:rsidP="00D81B04">
      <w:pPr>
        <w:pStyle w:val="a3"/>
        <w:numPr>
          <w:ilvl w:val="0"/>
          <w:numId w:val="10"/>
        </w:numPr>
        <w:rPr>
          <w:rFonts w:ascii="ＭＳ 明朝" w:hAnsi="ＭＳ 明朝"/>
        </w:rPr>
      </w:pPr>
      <w:r>
        <w:rPr>
          <w:rFonts w:ascii="ＭＳ 明朝" w:hAnsi="ＭＳ 明朝" w:hint="eastAsia"/>
        </w:rPr>
        <w:t>相手方から受けた自由・名誉・財産に対する脅迫</w:t>
      </w:r>
    </w:p>
    <w:p w14:paraId="76F19AC5" w14:textId="6B2CF58F"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今後、暴力</w:t>
      </w:r>
      <w:r w:rsidR="00D81B04">
        <w:rPr>
          <w:rFonts w:ascii="ＭＳ 明朝" w:hAnsi="ＭＳ 明朝" w:hint="eastAsia"/>
        </w:rPr>
        <w:t>・脅迫</w:t>
      </w:r>
      <w:r>
        <w:rPr>
          <w:rFonts w:ascii="ＭＳ 明朝" w:hAnsi="ＭＳ 明朝" w:hint="eastAsia"/>
        </w:rPr>
        <w:t>を受けるおそれがあること</w:t>
      </w:r>
    </w:p>
    <w:p w14:paraId="2DCB7346" w14:textId="3C17694F" w:rsidR="00606C93" w:rsidRDefault="00606C93" w:rsidP="00606C93">
      <w:pPr>
        <w:pStyle w:val="a3"/>
        <w:rPr>
          <w:rFonts w:ascii="ＭＳ 明朝" w:hAnsi="ＭＳ 明朝"/>
          <w:spacing w:val="0"/>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子への接近禁止命令・電話等禁止命令を求める事情</w:t>
      </w:r>
    </w:p>
    <w:p w14:paraId="71121A12" w14:textId="227EFB0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親族等への接近禁止命令を求める事情</w:t>
      </w:r>
    </w:p>
    <w:p w14:paraId="7C70F9A8" w14:textId="4E66D661" w:rsidR="00100BEA" w:rsidRPr="001D5316" w:rsidRDefault="00100BEA" w:rsidP="00606C93">
      <w:pPr>
        <w:pStyle w:val="a3"/>
        <w:rPr>
          <w:rFonts w:ascii="ＭＳ 明朝" w:hAnsi="ＭＳ 明朝"/>
        </w:rPr>
      </w:pPr>
      <w:r>
        <w:rPr>
          <w:rFonts w:ascii="ＭＳ 明朝" w:hAnsi="ＭＳ 明朝" w:hint="eastAsia"/>
        </w:rPr>
        <w:t xml:space="preserve">           </w:t>
      </w:r>
      <w:sdt>
        <w:sdtPr>
          <w:rPr>
            <w:rFonts w:ascii="ＭＳ 明朝" w:hAnsi="ＭＳ 明朝"/>
            <w:color w:val="2B579A"/>
            <w:shd w:val="clear" w:color="auto" w:fill="E6E6E6"/>
          </w:rPr>
          <w:id w:val="20644357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rPr>
        <w:t xml:space="preserve">  </w:t>
      </w:r>
      <w:r>
        <w:rPr>
          <w:rFonts w:ascii="ＭＳ 明朝" w:hAnsi="ＭＳ 明朝" w:hint="eastAsia"/>
        </w:rPr>
        <w:t>再度の退去等命令を求める事情</w:t>
      </w:r>
    </w:p>
    <w:p w14:paraId="5E7F15FB" w14:textId="79DA3471" w:rsidR="00606C93" w:rsidRPr="008E54EE"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p>
    <w:p w14:paraId="4C7B1852" w14:textId="77777777" w:rsidR="00606C93" w:rsidRDefault="00606C93" w:rsidP="00606C93">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④　措置の内容　</w:t>
      </w:r>
    </w:p>
    <w:p w14:paraId="06CA7F27" w14:textId="58886164" w:rsidR="00606C93" w:rsidRDefault="00003A13" w:rsidP="00B40890">
      <w:pPr>
        <w:pStyle w:val="a3"/>
        <w:ind w:firstLineChars="550" w:firstLine="1133"/>
        <w:rPr>
          <w:rFonts w:ascii="ＭＳ 明朝" w:hAnsi="ＭＳ 明朝"/>
          <w:spacing w:val="0"/>
        </w:rPr>
      </w:pPr>
      <w:r>
        <w:rPr>
          <w:rFonts w:ascii="ＭＳ 明朝" w:hAnsi="ＭＳ 明朝" w:hint="eastAsia"/>
        </w:rPr>
        <w:t>☐</w:t>
      </w:r>
      <w:r w:rsidR="00606C93">
        <w:rPr>
          <w:rFonts w:ascii="ＭＳ 明朝" w:hAnsi="ＭＳ 明朝" w:hint="eastAsia"/>
        </w:rPr>
        <w:t xml:space="preserve">　保護命令制度についての情報提供</w:t>
      </w:r>
    </w:p>
    <w:p w14:paraId="347B26B5" w14:textId="6F4EDFEC" w:rsidR="005551B5" w:rsidRDefault="00606C93" w:rsidP="000F197D">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sidR="00003A13">
        <w:rPr>
          <w:rFonts w:ascii="ＭＳ 明朝" w:hAnsi="ＭＳ 明朝" w:hint="eastAsia"/>
        </w:rPr>
        <w:t>☐</w:t>
      </w:r>
      <w:r>
        <w:rPr>
          <w:rFonts w:ascii="ＭＳ 明朝" w:hAnsi="ＭＳ 明朝" w:hint="eastAsia"/>
        </w:rPr>
        <w:t xml:space="preserve">　　　　　　　　　　　　　　　　　　　　　　を受けました。</w:t>
      </w:r>
    </w:p>
    <w:p w14:paraId="3FF151CD" w14:textId="423F0B1F" w:rsidR="00080194" w:rsidRDefault="00080194">
      <w:pPr>
        <w:widowControl/>
        <w:jc w:val="left"/>
        <w:rPr>
          <w:rFonts w:ascii="ＭＳ 明朝" w:hAnsi="ＭＳ 明朝" w:cs="ＭＳ 明朝"/>
          <w:spacing w:val="-2"/>
          <w:kern w:val="0"/>
          <w:szCs w:val="21"/>
        </w:rPr>
      </w:pPr>
      <w:r>
        <w:rPr>
          <w:rFonts w:ascii="ＭＳ 明朝" w:hAnsi="ＭＳ 明朝"/>
        </w:rPr>
        <w:br w:type="page"/>
      </w:r>
    </w:p>
    <w:p w14:paraId="079A87FF" w14:textId="2EDC4F07" w:rsidR="00080194" w:rsidRDefault="00080194" w:rsidP="000F197D">
      <w:pPr>
        <w:pStyle w:val="a3"/>
        <w:rPr>
          <w:rFonts w:ascii="ＭＳ 明朝" w:hAnsi="ＭＳ 明朝"/>
        </w:rPr>
      </w:pPr>
      <w:r>
        <w:rPr>
          <w:rFonts w:ascii="ＭＳ 明朝" w:hAnsi="ＭＳ 明朝" w:hint="eastAsia"/>
        </w:rPr>
        <w:lastRenderedPageBreak/>
        <w:t>(別紙)</w:t>
      </w:r>
    </w:p>
    <w:p w14:paraId="54D07B56" w14:textId="77777777" w:rsidR="0039151B" w:rsidRDefault="0039151B" w:rsidP="000F197D">
      <w:pPr>
        <w:pStyle w:val="a3"/>
        <w:rPr>
          <w:rFonts w:ascii="ＭＳ 明朝" w:hAnsi="ＭＳ 明朝"/>
        </w:rPr>
      </w:pPr>
    </w:p>
    <w:p w14:paraId="589218E6" w14:textId="7E1FD1A7" w:rsidR="00080194" w:rsidRPr="001D5316" w:rsidRDefault="00080194" w:rsidP="001D5316">
      <w:pPr>
        <w:pStyle w:val="a3"/>
        <w:jc w:val="center"/>
        <w:rPr>
          <w:rFonts w:ascii="ＭＳ 明朝" w:hAnsi="ＭＳ 明朝"/>
          <w:sz w:val="24"/>
          <w:szCs w:val="24"/>
        </w:rPr>
      </w:pPr>
      <w:r w:rsidRPr="0086153B">
        <w:rPr>
          <w:rFonts w:ascii="ＭＳ 明朝" w:hAnsi="ＭＳ 明朝" w:hint="eastAsia"/>
          <w:spacing w:val="60"/>
          <w:sz w:val="24"/>
          <w:szCs w:val="24"/>
          <w:fitText w:val="1680" w:id="-1136408576"/>
        </w:rPr>
        <w:t>当事者目</w:t>
      </w:r>
      <w:r w:rsidRPr="0086153B">
        <w:rPr>
          <w:rFonts w:ascii="ＭＳ 明朝" w:hAnsi="ＭＳ 明朝" w:hint="eastAsia"/>
          <w:spacing w:val="0"/>
          <w:sz w:val="24"/>
          <w:szCs w:val="24"/>
          <w:fitText w:val="1680" w:id="-1136408576"/>
        </w:rPr>
        <w:t>録</w:t>
      </w:r>
    </w:p>
    <w:p w14:paraId="1BE2B412" w14:textId="764D04E9" w:rsidR="003D19F9" w:rsidRDefault="003D19F9">
      <w:pPr>
        <w:pStyle w:val="a3"/>
        <w:ind w:left="210" w:hangingChars="100" w:hanging="210"/>
        <w:rPr>
          <w:rFonts w:ascii="ＭＳ 明朝" w:hAnsi="ＭＳ 明朝"/>
          <w:spacing w:val="0"/>
        </w:rPr>
      </w:pPr>
    </w:p>
    <w:p w14:paraId="03C24A78" w14:textId="77777777" w:rsidR="0039151B" w:rsidRDefault="0039151B">
      <w:pPr>
        <w:pStyle w:val="a3"/>
        <w:ind w:left="210" w:hangingChars="100" w:hanging="210"/>
        <w:rPr>
          <w:rFonts w:ascii="ＭＳ 明朝" w:hAnsi="ＭＳ 明朝"/>
          <w:spacing w:val="0"/>
        </w:rPr>
      </w:pPr>
    </w:p>
    <w:p w14:paraId="15001EAF" w14:textId="45CDC2AE" w:rsid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申</w:t>
      </w:r>
      <w:r w:rsidR="0039151B">
        <w:rPr>
          <w:rFonts w:ascii="ＭＳ 明朝" w:hAnsi="ＭＳ 明朝" w:hint="eastAsia"/>
          <w:spacing w:val="0"/>
        </w:rPr>
        <w:t xml:space="preserve">　</w:t>
      </w:r>
      <w:r w:rsidRPr="00080194">
        <w:rPr>
          <w:rFonts w:ascii="ＭＳ 明朝" w:hAnsi="ＭＳ 明朝" w:hint="eastAsia"/>
          <w:spacing w:val="0"/>
        </w:rPr>
        <w:t>立</w:t>
      </w:r>
      <w:r w:rsidR="0039151B">
        <w:rPr>
          <w:rFonts w:ascii="ＭＳ 明朝" w:hAnsi="ＭＳ 明朝" w:hint="eastAsia"/>
          <w:spacing w:val="0"/>
        </w:rPr>
        <w:t xml:space="preserve">　</w:t>
      </w:r>
      <w:r w:rsidRPr="00080194">
        <w:rPr>
          <w:rFonts w:ascii="ＭＳ 明朝" w:hAnsi="ＭＳ 明朝" w:hint="eastAsia"/>
          <w:spacing w:val="0"/>
        </w:rPr>
        <w:t>人</w:t>
      </w:r>
    </w:p>
    <w:p w14:paraId="40A5E27C" w14:textId="77777777"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（郵便番号）　　　　－</w:t>
      </w:r>
    </w:p>
    <w:p w14:paraId="36EE90C1" w14:textId="77777777" w:rsidR="00080194" w:rsidRPr="00080194" w:rsidRDefault="00080194" w:rsidP="00080194">
      <w:pPr>
        <w:pStyle w:val="a3"/>
        <w:ind w:left="210" w:hangingChars="100" w:hanging="210"/>
        <w:rPr>
          <w:rFonts w:ascii="ＭＳ 明朝" w:hAnsi="ＭＳ 明朝"/>
          <w:spacing w:val="0"/>
        </w:rPr>
      </w:pPr>
    </w:p>
    <w:p w14:paraId="7934108E" w14:textId="72A92A3A"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 xml:space="preserve">（住所）　　　　　　　　　　　　　　　　　　　　　　　　　　　　　　　　　 </w:t>
      </w:r>
    </w:p>
    <w:p w14:paraId="5D6C0C9F" w14:textId="77777777" w:rsidR="00080194" w:rsidRPr="00080194" w:rsidRDefault="00080194" w:rsidP="00080194">
      <w:pPr>
        <w:pStyle w:val="a3"/>
        <w:ind w:left="210" w:hangingChars="100" w:hanging="210"/>
        <w:rPr>
          <w:rFonts w:ascii="ＭＳ 明朝" w:hAnsi="ＭＳ 明朝"/>
          <w:spacing w:val="0"/>
        </w:rPr>
      </w:pPr>
    </w:p>
    <w:p w14:paraId="152D257A" w14:textId="77777777"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 xml:space="preserve">（電話番号）　　　　（　　　　　） </w:t>
      </w:r>
    </w:p>
    <w:p w14:paraId="38859955" w14:textId="77777777" w:rsidR="0067013D" w:rsidRDefault="0067013D" w:rsidP="001D5316">
      <w:pPr>
        <w:pStyle w:val="a3"/>
        <w:ind w:firstLineChars="100" w:firstLine="136"/>
        <w:rPr>
          <w:rFonts w:ascii="ＭＳ 明朝" w:hAnsi="ＭＳ 明朝"/>
        </w:rPr>
      </w:pPr>
      <w:r w:rsidRPr="00161229">
        <w:rPr>
          <w:rFonts w:ascii="ＭＳ 明朝" w:hAnsi="ＭＳ 明朝" w:hint="eastAsia"/>
          <w:sz w:val="14"/>
          <w:szCs w:val="14"/>
        </w:rPr>
        <w:t>ふりがな</w:t>
      </w:r>
      <w:r>
        <w:rPr>
          <w:rFonts w:ascii="ＭＳ 明朝" w:hAnsi="ＭＳ 明朝" w:hint="eastAsia"/>
          <w:sz w:val="14"/>
          <w:szCs w:val="14"/>
        </w:rPr>
        <w:t xml:space="preserve">　</w:t>
      </w:r>
    </w:p>
    <w:p w14:paraId="207FA81E" w14:textId="3C745B2F" w:rsid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 xml:space="preserve">（氏名）　　　　　　　　　　　　　　　</w:t>
      </w:r>
      <w:r w:rsidR="0039151B">
        <w:rPr>
          <w:rFonts w:ascii="ＭＳ 明朝" w:hAnsi="ＭＳ 明朝" w:hint="eastAsia"/>
          <w:spacing w:val="0"/>
        </w:rPr>
        <w:t xml:space="preserve">　　</w:t>
      </w:r>
      <w:r w:rsidRPr="00080194">
        <w:rPr>
          <w:rFonts w:ascii="ＭＳ 明朝" w:hAnsi="ＭＳ 明朝" w:hint="eastAsia"/>
          <w:spacing w:val="0"/>
        </w:rPr>
        <w:t xml:space="preserve">（生年月日）昭和・平成　　　年　　　月　　　日生 </w:t>
      </w:r>
    </w:p>
    <w:p w14:paraId="087CF249" w14:textId="7E03CEE1" w:rsidR="00080194" w:rsidRDefault="00080194" w:rsidP="00080194">
      <w:pPr>
        <w:pStyle w:val="a3"/>
        <w:ind w:left="210" w:hangingChars="100" w:hanging="210"/>
        <w:rPr>
          <w:rFonts w:ascii="ＭＳ 明朝" w:hAnsi="ＭＳ 明朝"/>
          <w:spacing w:val="0"/>
        </w:rPr>
      </w:pPr>
    </w:p>
    <w:p w14:paraId="73247D9A" w14:textId="3C4E0619" w:rsidR="00080194" w:rsidRDefault="00080194" w:rsidP="00080194">
      <w:pPr>
        <w:pStyle w:val="a3"/>
        <w:ind w:left="210" w:hangingChars="100" w:hanging="210"/>
        <w:rPr>
          <w:rFonts w:ascii="ＭＳ 明朝" w:hAnsi="ＭＳ 明朝"/>
          <w:spacing w:val="0"/>
        </w:rPr>
      </w:pPr>
    </w:p>
    <w:p w14:paraId="7E593E64" w14:textId="77777777" w:rsidR="001D5316" w:rsidRDefault="001D5316" w:rsidP="00080194">
      <w:pPr>
        <w:pStyle w:val="a3"/>
        <w:ind w:left="210" w:hangingChars="100" w:hanging="210"/>
        <w:rPr>
          <w:rFonts w:ascii="ＭＳ 明朝" w:hAnsi="ＭＳ 明朝"/>
          <w:spacing w:val="0"/>
        </w:rPr>
      </w:pPr>
    </w:p>
    <w:p w14:paraId="3662A336" w14:textId="77777777" w:rsidR="00A46632" w:rsidRPr="0039151B" w:rsidRDefault="00A46632" w:rsidP="00080194">
      <w:pPr>
        <w:pStyle w:val="a3"/>
        <w:ind w:left="210" w:hangingChars="100" w:hanging="210"/>
        <w:rPr>
          <w:rFonts w:ascii="ＭＳ 明朝" w:hAnsi="ＭＳ 明朝"/>
          <w:spacing w:val="0"/>
        </w:rPr>
      </w:pPr>
    </w:p>
    <w:p w14:paraId="1AEF1E85" w14:textId="48509FFE"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相</w:t>
      </w:r>
      <w:r w:rsidR="0039151B">
        <w:rPr>
          <w:rFonts w:ascii="ＭＳ 明朝" w:hAnsi="ＭＳ 明朝" w:hint="eastAsia"/>
          <w:spacing w:val="0"/>
        </w:rPr>
        <w:t xml:space="preserve">　</w:t>
      </w:r>
      <w:r w:rsidRPr="00080194">
        <w:rPr>
          <w:rFonts w:ascii="ＭＳ 明朝" w:hAnsi="ＭＳ 明朝" w:hint="eastAsia"/>
          <w:spacing w:val="0"/>
        </w:rPr>
        <w:t>手</w:t>
      </w:r>
      <w:r w:rsidR="0039151B">
        <w:rPr>
          <w:rFonts w:ascii="ＭＳ 明朝" w:hAnsi="ＭＳ 明朝" w:hint="eastAsia"/>
          <w:spacing w:val="0"/>
        </w:rPr>
        <w:t xml:space="preserve">　</w:t>
      </w:r>
      <w:r w:rsidRPr="00080194">
        <w:rPr>
          <w:rFonts w:ascii="ＭＳ 明朝" w:hAnsi="ＭＳ 明朝" w:hint="eastAsia"/>
          <w:spacing w:val="0"/>
        </w:rPr>
        <w:t>方</w:t>
      </w:r>
    </w:p>
    <w:p w14:paraId="627281DF" w14:textId="77777777"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（郵便番号）　　　　－</w:t>
      </w:r>
    </w:p>
    <w:p w14:paraId="5DED32A2" w14:textId="77777777" w:rsidR="00080194" w:rsidRPr="00080194" w:rsidRDefault="00080194" w:rsidP="00080194">
      <w:pPr>
        <w:pStyle w:val="a3"/>
        <w:ind w:left="210" w:hangingChars="100" w:hanging="210"/>
        <w:rPr>
          <w:rFonts w:ascii="ＭＳ 明朝" w:hAnsi="ＭＳ 明朝"/>
          <w:spacing w:val="0"/>
        </w:rPr>
      </w:pPr>
    </w:p>
    <w:p w14:paraId="6FBC5CE5" w14:textId="77777777"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 xml:space="preserve">（住所）　　　　　　　　　　　　　　　　　　　　　　　　　　　　　　　　　</w:t>
      </w:r>
    </w:p>
    <w:p w14:paraId="2844BA8C" w14:textId="77777777" w:rsidR="00080194" w:rsidRPr="00080194" w:rsidRDefault="00080194" w:rsidP="00080194">
      <w:pPr>
        <w:pStyle w:val="a3"/>
        <w:ind w:left="210" w:hangingChars="100" w:hanging="210"/>
        <w:rPr>
          <w:rFonts w:ascii="ＭＳ 明朝" w:hAnsi="ＭＳ 明朝"/>
          <w:spacing w:val="0"/>
        </w:rPr>
      </w:pPr>
    </w:p>
    <w:p w14:paraId="6FB5625A" w14:textId="77777777" w:rsidR="00080194" w:rsidRP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（電話番号）　　　　（　　　　　）</w:t>
      </w:r>
    </w:p>
    <w:p w14:paraId="6D359D54" w14:textId="77777777" w:rsidR="0067013D" w:rsidRDefault="0067013D" w:rsidP="00C068B6">
      <w:pPr>
        <w:pStyle w:val="a3"/>
        <w:ind w:firstLineChars="100" w:firstLine="136"/>
        <w:rPr>
          <w:rFonts w:ascii="ＭＳ 明朝" w:hAnsi="ＭＳ 明朝"/>
        </w:rPr>
      </w:pPr>
      <w:r w:rsidRPr="00161229">
        <w:rPr>
          <w:rFonts w:ascii="ＭＳ 明朝" w:hAnsi="ＭＳ 明朝" w:hint="eastAsia"/>
          <w:sz w:val="14"/>
          <w:szCs w:val="14"/>
        </w:rPr>
        <w:t>ふりがな</w:t>
      </w:r>
      <w:r>
        <w:rPr>
          <w:rFonts w:ascii="ＭＳ 明朝" w:hAnsi="ＭＳ 明朝" w:hint="eastAsia"/>
          <w:sz w:val="14"/>
          <w:szCs w:val="14"/>
        </w:rPr>
        <w:t xml:space="preserve">　</w:t>
      </w:r>
    </w:p>
    <w:p w14:paraId="0F6A80E7" w14:textId="6032D763" w:rsidR="00080194" w:rsidRDefault="00080194" w:rsidP="00080194">
      <w:pPr>
        <w:pStyle w:val="a3"/>
        <w:ind w:left="210" w:hangingChars="100" w:hanging="210"/>
        <w:rPr>
          <w:rFonts w:ascii="ＭＳ 明朝" w:hAnsi="ＭＳ 明朝"/>
          <w:spacing w:val="0"/>
        </w:rPr>
      </w:pPr>
      <w:r w:rsidRPr="00080194">
        <w:rPr>
          <w:rFonts w:ascii="ＭＳ 明朝" w:hAnsi="ＭＳ 明朝" w:hint="eastAsia"/>
          <w:spacing w:val="0"/>
        </w:rPr>
        <w:t xml:space="preserve">（氏名）　　　　　　　　　　　　　　</w:t>
      </w:r>
      <w:r w:rsidR="0039151B">
        <w:rPr>
          <w:rFonts w:ascii="ＭＳ 明朝" w:hAnsi="ＭＳ 明朝" w:hint="eastAsia"/>
          <w:spacing w:val="0"/>
        </w:rPr>
        <w:t xml:space="preserve">　　　</w:t>
      </w:r>
      <w:r w:rsidRPr="00080194">
        <w:rPr>
          <w:rFonts w:ascii="ＭＳ 明朝" w:hAnsi="ＭＳ 明朝" w:hint="eastAsia"/>
          <w:spacing w:val="0"/>
        </w:rPr>
        <w:t xml:space="preserve">　（生年月日）昭和・平成　　　年　　　月　　　日生</w:t>
      </w:r>
    </w:p>
    <w:p w14:paraId="197DD034" w14:textId="11F894E7" w:rsidR="004E486E" w:rsidRDefault="004E486E" w:rsidP="00080194">
      <w:pPr>
        <w:pStyle w:val="a3"/>
        <w:ind w:left="210" w:hangingChars="100" w:hanging="210"/>
        <w:rPr>
          <w:rFonts w:ascii="ＭＳ 明朝" w:hAnsi="ＭＳ 明朝"/>
          <w:spacing w:val="0"/>
        </w:rPr>
      </w:pPr>
    </w:p>
    <w:p w14:paraId="08751792" w14:textId="7A473B49" w:rsidR="004E486E" w:rsidRPr="00C33340" w:rsidRDefault="004E486E" w:rsidP="00080194">
      <w:pPr>
        <w:pStyle w:val="a3"/>
        <w:ind w:left="210" w:hangingChars="100" w:hanging="210"/>
        <w:rPr>
          <w:rFonts w:ascii="ＭＳ 明朝" w:hAnsi="ＭＳ 明朝"/>
          <w:spacing w:val="0"/>
        </w:rPr>
      </w:pPr>
    </w:p>
    <w:p w14:paraId="39615FF6" w14:textId="77777777" w:rsidR="004E486E" w:rsidRDefault="004E486E" w:rsidP="00080194">
      <w:pPr>
        <w:pStyle w:val="a3"/>
        <w:ind w:left="210" w:hangingChars="100" w:hanging="210"/>
        <w:rPr>
          <w:rFonts w:ascii="ＭＳ 明朝" w:hAnsi="ＭＳ 明朝"/>
          <w:spacing w:val="0"/>
        </w:rPr>
      </w:pPr>
    </w:p>
    <w:p w14:paraId="5EB4A4C3" w14:textId="77777777" w:rsidR="004E486E" w:rsidRDefault="004E486E" w:rsidP="00080194">
      <w:pPr>
        <w:pStyle w:val="a3"/>
        <w:ind w:left="210" w:hangingChars="100" w:hanging="210"/>
        <w:rPr>
          <w:rFonts w:ascii="ＭＳ 明朝" w:hAnsi="ＭＳ 明朝"/>
          <w:spacing w:val="0"/>
        </w:rPr>
      </w:pPr>
    </w:p>
    <w:p w14:paraId="19BA52C3" w14:textId="7CCBB49B" w:rsidR="004E486E" w:rsidRPr="00B408F3" w:rsidRDefault="004E486E" w:rsidP="00080194">
      <w:pPr>
        <w:pStyle w:val="a3"/>
        <w:ind w:left="241" w:hangingChars="100" w:hanging="241"/>
        <w:rPr>
          <w:rFonts w:ascii="ＭＳ 明朝" w:hAnsi="ＭＳ 明朝"/>
          <w:b/>
          <w:spacing w:val="0"/>
          <w:sz w:val="24"/>
          <w:szCs w:val="24"/>
          <w:u w:val="single"/>
        </w:rPr>
      </w:pPr>
      <w:r w:rsidRPr="00B408F3">
        <w:rPr>
          <w:rFonts w:ascii="ＭＳ 明朝" w:hAnsi="ＭＳ 明朝" w:hint="eastAsia"/>
          <w:b/>
          <w:spacing w:val="0"/>
          <w:sz w:val="24"/>
          <w:szCs w:val="24"/>
          <w:u w:val="single"/>
        </w:rPr>
        <w:t>※申立人の住所としては相手方に知られている</w:t>
      </w:r>
      <w:r w:rsidR="007A6DAE" w:rsidRPr="00B408F3">
        <w:rPr>
          <w:rFonts w:ascii="ＭＳ 明朝" w:hAnsi="ＭＳ 明朝" w:hint="eastAsia"/>
          <w:b/>
          <w:spacing w:val="0"/>
          <w:sz w:val="24"/>
          <w:szCs w:val="24"/>
          <w:u w:val="single"/>
        </w:rPr>
        <w:t>住所や相手方と同居していたときの住所</w:t>
      </w:r>
      <w:r w:rsidRPr="00B408F3">
        <w:rPr>
          <w:rFonts w:ascii="ＭＳ 明朝" w:hAnsi="ＭＳ 明朝" w:hint="eastAsia"/>
          <w:b/>
          <w:spacing w:val="0"/>
          <w:sz w:val="24"/>
          <w:szCs w:val="24"/>
          <w:u w:val="single"/>
        </w:rPr>
        <w:t>を記載してください。相手方に知られたくない</w:t>
      </w:r>
      <w:r w:rsidR="007A6DAE" w:rsidRPr="00B408F3">
        <w:rPr>
          <w:rFonts w:ascii="ＭＳ 明朝" w:hAnsi="ＭＳ 明朝" w:hint="eastAsia"/>
          <w:b/>
          <w:spacing w:val="0"/>
          <w:sz w:val="24"/>
          <w:szCs w:val="24"/>
          <w:u w:val="single"/>
        </w:rPr>
        <w:t>住居所</w:t>
      </w:r>
      <w:r w:rsidR="007911D0" w:rsidRPr="00B408F3">
        <w:rPr>
          <w:rFonts w:ascii="ＭＳ 明朝" w:hAnsi="ＭＳ 明朝" w:hint="eastAsia"/>
          <w:b/>
          <w:spacing w:val="0"/>
          <w:sz w:val="24"/>
          <w:szCs w:val="24"/>
          <w:u w:val="single"/>
        </w:rPr>
        <w:t>や電話番号</w:t>
      </w:r>
      <w:r w:rsidRPr="00B408F3">
        <w:rPr>
          <w:rFonts w:ascii="ＭＳ 明朝" w:hAnsi="ＭＳ 明朝" w:hint="eastAsia"/>
          <w:b/>
          <w:spacing w:val="0"/>
          <w:sz w:val="24"/>
          <w:szCs w:val="24"/>
          <w:u w:val="single"/>
        </w:rPr>
        <w:t>は記載しないでください。</w:t>
      </w:r>
    </w:p>
    <w:sectPr w:rsidR="004E486E" w:rsidRPr="00B408F3" w:rsidSect="000C3EF9">
      <w:headerReference w:type="default" r:id="rId11"/>
      <w:footerReference w:type="even" r:id="rId12"/>
      <w:footerReference w:type="default" r:id="rId13"/>
      <w:pgSz w:w="11906" w:h="16838"/>
      <w:pgMar w:top="1701" w:right="851" w:bottom="1134" w:left="1418" w:header="720" w:footer="720" w:gutter="0"/>
      <w:cols w:space="720"/>
      <w:noEndnote/>
      <w:docGrid w:type="linesAndChars" w:linePitch="29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B21DA3" w16cex:dateUtc="2024-02-04T02:36:00Z"/>
  <w16cex:commentExtensible w16cex:durableId="76AD7880" w16cex:dateUtc="2024-02-04T02:37:00Z"/>
  <w16cex:commentExtensible w16cex:durableId="30CCCFC0" w16cex:dateUtc="2024-02-04T04:35:00Z"/>
  <w16cex:commentExtensible w16cex:durableId="321C6774" w16cex:dateUtc="2024-02-04T02:49:00Z"/>
  <w16cex:commentExtensible w16cex:durableId="092E52A3" w16cex:dateUtc="2024-02-04T02:44:00Z"/>
  <w16cex:commentExtensible w16cex:durableId="3A103F97" w16cex:dateUtc="2024-02-04T03:04:00Z"/>
  <w16cex:commentExtensible w16cex:durableId="09C9CB35" w16cex:dateUtc="2024-02-06T05:37:03.025Z"/>
  <w16cex:commentExtensible w16cex:durableId="50B94690" w16cex:dateUtc="2024-02-06T05:37:42.556Z"/>
  <w16cex:commentExtensible w16cex:durableId="111C4015" w16cex:dateUtc="2024-02-06T05:40:10.411Z"/>
  <w16cex:commentExtensible w16cex:durableId="1804C220" w16cex:dateUtc="2024-02-06T05:40:43.248Z"/>
  <w16cex:commentExtensible w16cex:durableId="42A7E868" w16cex:dateUtc="2024-02-06T05:42:01.979Z"/>
  <w16cex:commentExtensible w16cex:durableId="60C4F6CA" w16cex:dateUtc="2024-02-06T05:59:32.552Z"/>
</w16cex:commentsExtensible>
</file>

<file path=word/commentsIds.xml><?xml version="1.0" encoding="utf-8"?>
<w16cid:commentsIds xmlns:mc="http://schemas.openxmlformats.org/markup-compatibility/2006" xmlns:w16cid="http://schemas.microsoft.com/office/word/2016/wordml/cid" mc:Ignorable="w16cid">
  <w16cid:commentId w16cid:paraId="1A9297D0" w16cid:durableId="20965920"/>
  <w16cid:commentId w16cid:paraId="03BC56EB" w16cid:durableId="58B21DA3"/>
  <w16cid:commentId w16cid:paraId="29469ADE" w16cid:durableId="27C71083"/>
  <w16cid:commentId w16cid:paraId="46B9B62A" w16cid:durableId="76AD7880"/>
  <w16cid:commentId w16cid:paraId="202C6D20" w16cid:durableId="57E45AA9"/>
  <w16cid:commentId w16cid:paraId="225CAEFB" w16cid:durableId="30CCCFC0"/>
  <w16cid:commentId w16cid:paraId="0C17E581" w16cid:durableId="321C6774"/>
  <w16cid:commentId w16cid:paraId="6DB8B7B7" w16cid:durableId="28E8FD32"/>
  <w16cid:commentId w16cid:paraId="4719F8AA" w16cid:durableId="0E9E7242"/>
  <w16cid:commentId w16cid:paraId="45939E8C" w16cid:durableId="092E52A3"/>
  <w16cid:commentId w16cid:paraId="15D75E41" w16cid:durableId="711CFC1B"/>
  <w16cid:commentId w16cid:paraId="42DB40C6" w16cid:durableId="44289E78"/>
  <w16cid:commentId w16cid:paraId="65282546" w16cid:durableId="6739659A"/>
  <w16cid:commentId w16cid:paraId="30B83A78" w16cid:durableId="3A103F97"/>
  <w16cid:commentId w16cid:paraId="0DDA8745" w16cid:durableId="1C0A29E5"/>
  <w16cid:commentId w16cid:paraId="2C217548" w16cid:durableId="780C6096"/>
  <w16cid:commentId w16cid:paraId="20D71AB4" w16cid:durableId="5F30510B"/>
  <w16cid:commentId w16cid:paraId="3ED82693" w16cid:durableId="08DC258E"/>
  <w16cid:commentId w16cid:paraId="40A1C527" w16cid:durableId="09C9CB35"/>
  <w16cid:commentId w16cid:paraId="186F8B8C" w16cid:durableId="50B94690"/>
  <w16cid:commentId w16cid:paraId="0B87F055" w16cid:durableId="111C4015"/>
  <w16cid:commentId w16cid:paraId="705CAF36" w16cid:durableId="1804C220"/>
  <w16cid:commentId w16cid:paraId="7A9E2965" w16cid:durableId="42A7E868"/>
  <w16cid:commentId w16cid:paraId="20AD6DD9" w16cid:durableId="60C4F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0274" w14:textId="77777777" w:rsidR="00D248F0" w:rsidRDefault="00D248F0">
      <w:r>
        <w:separator/>
      </w:r>
    </w:p>
  </w:endnote>
  <w:endnote w:type="continuationSeparator" w:id="0">
    <w:p w14:paraId="4617EB25" w14:textId="77777777" w:rsidR="00D248F0" w:rsidRDefault="00D2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2F5E" w14:textId="40C530E7" w:rsidR="008411C3" w:rsidRDefault="008411C3" w:rsidP="007855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9AE169F" w14:textId="77777777" w:rsidR="008411C3" w:rsidRDefault="008411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EDBF" w14:textId="555BA7F9" w:rsidR="008411C3" w:rsidRDefault="008411C3" w:rsidP="007855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0876">
      <w:rPr>
        <w:rStyle w:val="a7"/>
        <w:noProof/>
      </w:rPr>
      <w:t>1</w:t>
    </w:r>
    <w:r>
      <w:rPr>
        <w:rStyle w:val="a7"/>
      </w:rPr>
      <w:fldChar w:fldCharType="end"/>
    </w:r>
  </w:p>
  <w:p w14:paraId="09D07190" w14:textId="77777777" w:rsidR="008411C3" w:rsidRDefault="008411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4DD1" w14:textId="77777777" w:rsidR="00D248F0" w:rsidRDefault="00D248F0">
      <w:r>
        <w:rPr>
          <w:rFonts w:hint="eastAsia"/>
        </w:rPr>
        <w:separator/>
      </w:r>
    </w:p>
  </w:footnote>
  <w:footnote w:type="continuationSeparator" w:id="0">
    <w:p w14:paraId="4A4B1116" w14:textId="77777777" w:rsidR="00D248F0" w:rsidRDefault="00D2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F64" w14:textId="366C8476" w:rsidR="009F1884" w:rsidRPr="009F1884" w:rsidRDefault="009F1884" w:rsidP="009F1884">
    <w:pPr>
      <w:pStyle w:val="af1"/>
      <w:ind w:firstLineChars="3000" w:firstLine="8433"/>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729"/>
    <w:multiLevelType w:val="hybridMultilevel"/>
    <w:tmpl w:val="E2462588"/>
    <w:lvl w:ilvl="0" w:tplc="4A6450B6">
      <w:start w:val="5"/>
      <w:numFmt w:val="bullet"/>
      <w:lvlText w:val="□"/>
      <w:lvlJc w:val="left"/>
      <w:pPr>
        <w:ind w:left="1576" w:hanging="360"/>
      </w:pPr>
      <w:rPr>
        <w:rFonts w:ascii="ＭＳ 明朝" w:eastAsia="ＭＳ 明朝" w:hAnsi="ＭＳ 明朝" w:cs="ＭＳ 明朝" w:hint="eastAsia"/>
      </w:rPr>
    </w:lvl>
    <w:lvl w:ilvl="1" w:tplc="0409000B" w:tentative="1">
      <w:start w:val="1"/>
      <w:numFmt w:val="bullet"/>
      <w:lvlText w:val=""/>
      <w:lvlJc w:val="left"/>
      <w:pPr>
        <w:ind w:left="2056" w:hanging="420"/>
      </w:pPr>
      <w:rPr>
        <w:rFonts w:ascii="Wingdings" w:hAnsi="Wingdings" w:hint="default"/>
      </w:rPr>
    </w:lvl>
    <w:lvl w:ilvl="2" w:tplc="0409000D" w:tentative="1">
      <w:start w:val="1"/>
      <w:numFmt w:val="bullet"/>
      <w:lvlText w:val=""/>
      <w:lvlJc w:val="left"/>
      <w:pPr>
        <w:ind w:left="2476" w:hanging="420"/>
      </w:pPr>
      <w:rPr>
        <w:rFonts w:ascii="Wingdings" w:hAnsi="Wingdings" w:hint="default"/>
      </w:rPr>
    </w:lvl>
    <w:lvl w:ilvl="3" w:tplc="04090001" w:tentative="1">
      <w:start w:val="1"/>
      <w:numFmt w:val="bullet"/>
      <w:lvlText w:val=""/>
      <w:lvlJc w:val="left"/>
      <w:pPr>
        <w:ind w:left="2896" w:hanging="420"/>
      </w:pPr>
      <w:rPr>
        <w:rFonts w:ascii="Wingdings" w:hAnsi="Wingdings" w:hint="default"/>
      </w:rPr>
    </w:lvl>
    <w:lvl w:ilvl="4" w:tplc="0409000B" w:tentative="1">
      <w:start w:val="1"/>
      <w:numFmt w:val="bullet"/>
      <w:lvlText w:val=""/>
      <w:lvlJc w:val="left"/>
      <w:pPr>
        <w:ind w:left="3316" w:hanging="420"/>
      </w:pPr>
      <w:rPr>
        <w:rFonts w:ascii="Wingdings" w:hAnsi="Wingdings" w:hint="default"/>
      </w:rPr>
    </w:lvl>
    <w:lvl w:ilvl="5" w:tplc="0409000D" w:tentative="1">
      <w:start w:val="1"/>
      <w:numFmt w:val="bullet"/>
      <w:lvlText w:val=""/>
      <w:lvlJc w:val="left"/>
      <w:pPr>
        <w:ind w:left="3736" w:hanging="420"/>
      </w:pPr>
      <w:rPr>
        <w:rFonts w:ascii="Wingdings" w:hAnsi="Wingdings" w:hint="default"/>
      </w:rPr>
    </w:lvl>
    <w:lvl w:ilvl="6" w:tplc="04090001" w:tentative="1">
      <w:start w:val="1"/>
      <w:numFmt w:val="bullet"/>
      <w:lvlText w:val=""/>
      <w:lvlJc w:val="left"/>
      <w:pPr>
        <w:ind w:left="4156" w:hanging="420"/>
      </w:pPr>
      <w:rPr>
        <w:rFonts w:ascii="Wingdings" w:hAnsi="Wingdings" w:hint="default"/>
      </w:rPr>
    </w:lvl>
    <w:lvl w:ilvl="7" w:tplc="0409000B" w:tentative="1">
      <w:start w:val="1"/>
      <w:numFmt w:val="bullet"/>
      <w:lvlText w:val=""/>
      <w:lvlJc w:val="left"/>
      <w:pPr>
        <w:ind w:left="4576" w:hanging="420"/>
      </w:pPr>
      <w:rPr>
        <w:rFonts w:ascii="Wingdings" w:hAnsi="Wingdings" w:hint="default"/>
      </w:rPr>
    </w:lvl>
    <w:lvl w:ilvl="8" w:tplc="0409000D" w:tentative="1">
      <w:start w:val="1"/>
      <w:numFmt w:val="bullet"/>
      <w:lvlText w:val=""/>
      <w:lvlJc w:val="left"/>
      <w:pPr>
        <w:ind w:left="4996" w:hanging="420"/>
      </w:pPr>
      <w:rPr>
        <w:rFonts w:ascii="Wingdings" w:hAnsi="Wingdings" w:hint="default"/>
      </w:rPr>
    </w:lvl>
  </w:abstractNum>
  <w:abstractNum w:abstractNumId="1" w15:restartNumberingAfterBreak="0">
    <w:nsid w:val="077C4234"/>
    <w:multiLevelType w:val="hybridMultilevel"/>
    <w:tmpl w:val="E8A46DAA"/>
    <w:lvl w:ilvl="0" w:tplc="C15C8FAA">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6D0560"/>
    <w:multiLevelType w:val="hybridMultilevel"/>
    <w:tmpl w:val="DA9E6824"/>
    <w:lvl w:ilvl="0" w:tplc="BECE8DFE">
      <w:numFmt w:val="bullet"/>
      <w:lvlText w:val="□"/>
      <w:lvlJc w:val="left"/>
      <w:pPr>
        <w:ind w:left="1485" w:hanging="360"/>
      </w:pPr>
      <w:rPr>
        <w:rFonts w:ascii="ＭＳ 明朝" w:eastAsia="ＭＳ 明朝" w:hAnsi="ＭＳ 明朝" w:cs="ＭＳ 明朝"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 w15:restartNumberingAfterBreak="0">
    <w:nsid w:val="13B069B8"/>
    <w:multiLevelType w:val="hybridMultilevel"/>
    <w:tmpl w:val="1B6A2C0C"/>
    <w:lvl w:ilvl="0" w:tplc="4E5C942E">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19C54C6D"/>
    <w:multiLevelType w:val="hybridMultilevel"/>
    <w:tmpl w:val="3490CE9C"/>
    <w:lvl w:ilvl="0" w:tplc="188047EA">
      <w:start w:val="3"/>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1D0F73DF"/>
    <w:multiLevelType w:val="hybridMultilevel"/>
    <w:tmpl w:val="731C68D8"/>
    <w:lvl w:ilvl="0" w:tplc="89CCC98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22765308"/>
    <w:multiLevelType w:val="hybridMultilevel"/>
    <w:tmpl w:val="1958A288"/>
    <w:lvl w:ilvl="0" w:tplc="65BC64D8">
      <w:numFmt w:val="bullet"/>
      <w:lvlText w:val="□"/>
      <w:lvlJc w:val="left"/>
      <w:pPr>
        <w:ind w:left="1352" w:hanging="360"/>
      </w:pPr>
      <w:rPr>
        <w:rFonts w:ascii="ＭＳ 明朝" w:eastAsia="ＭＳ 明朝" w:hAnsi="ＭＳ 明朝" w:cs="ＭＳ 明朝"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7" w15:restartNumberingAfterBreak="0">
    <w:nsid w:val="416616E2"/>
    <w:multiLevelType w:val="hybridMultilevel"/>
    <w:tmpl w:val="E07C8A14"/>
    <w:lvl w:ilvl="0" w:tplc="6944C57C">
      <w:start w:val="8"/>
      <w:numFmt w:val="decimalEnclosedCircle"/>
      <w:lvlText w:val="%1"/>
      <w:lvlJc w:val="left"/>
      <w:pPr>
        <w:tabs>
          <w:tab w:val="num" w:pos="735"/>
        </w:tabs>
        <w:ind w:left="735" w:hanging="4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41CC7ADE"/>
    <w:multiLevelType w:val="hybridMultilevel"/>
    <w:tmpl w:val="17DA5AE0"/>
    <w:lvl w:ilvl="0" w:tplc="AA12EBD0">
      <w:start w:val="4"/>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4BE14BC5"/>
    <w:multiLevelType w:val="hybridMultilevel"/>
    <w:tmpl w:val="C2663688"/>
    <w:lvl w:ilvl="0" w:tplc="EA569CFA">
      <w:start w:val="3"/>
      <w:numFmt w:val="bullet"/>
      <w:lvlText w:val="□"/>
      <w:lvlJc w:val="left"/>
      <w:pPr>
        <w:ind w:left="1493" w:hanging="360"/>
      </w:pPr>
      <w:rPr>
        <w:rFonts w:ascii="ＭＳ 明朝" w:eastAsia="ＭＳ 明朝" w:hAnsi="ＭＳ 明朝" w:cs="ＭＳ 明朝"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10" w15:restartNumberingAfterBreak="0">
    <w:nsid w:val="57EA7ED0"/>
    <w:multiLevelType w:val="hybridMultilevel"/>
    <w:tmpl w:val="62AE2A10"/>
    <w:lvl w:ilvl="0" w:tplc="CC2EB8AE">
      <w:start w:val="5"/>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5AF3666C"/>
    <w:multiLevelType w:val="hybridMultilevel"/>
    <w:tmpl w:val="6F627576"/>
    <w:lvl w:ilvl="0" w:tplc="C5F0096A">
      <w:start w:val="6"/>
      <w:numFmt w:val="bullet"/>
      <w:lvlText w:val="□"/>
      <w:lvlJc w:val="left"/>
      <w:pPr>
        <w:ind w:left="2485" w:hanging="360"/>
      </w:pPr>
      <w:rPr>
        <w:rFonts w:ascii="ＭＳ 明朝" w:eastAsia="ＭＳ 明朝" w:hAnsi="ＭＳ 明朝" w:cs="ＭＳ 明朝" w:hint="eastAsia"/>
      </w:rPr>
    </w:lvl>
    <w:lvl w:ilvl="1" w:tplc="0409000B" w:tentative="1">
      <w:start w:val="1"/>
      <w:numFmt w:val="bullet"/>
      <w:lvlText w:val=""/>
      <w:lvlJc w:val="left"/>
      <w:pPr>
        <w:ind w:left="3005" w:hanging="440"/>
      </w:pPr>
      <w:rPr>
        <w:rFonts w:ascii="Wingdings" w:hAnsi="Wingdings" w:hint="default"/>
      </w:rPr>
    </w:lvl>
    <w:lvl w:ilvl="2" w:tplc="0409000D" w:tentative="1">
      <w:start w:val="1"/>
      <w:numFmt w:val="bullet"/>
      <w:lvlText w:val=""/>
      <w:lvlJc w:val="left"/>
      <w:pPr>
        <w:ind w:left="3445" w:hanging="440"/>
      </w:pPr>
      <w:rPr>
        <w:rFonts w:ascii="Wingdings" w:hAnsi="Wingdings" w:hint="default"/>
      </w:rPr>
    </w:lvl>
    <w:lvl w:ilvl="3" w:tplc="04090001" w:tentative="1">
      <w:start w:val="1"/>
      <w:numFmt w:val="bullet"/>
      <w:lvlText w:val=""/>
      <w:lvlJc w:val="left"/>
      <w:pPr>
        <w:ind w:left="3885" w:hanging="440"/>
      </w:pPr>
      <w:rPr>
        <w:rFonts w:ascii="Wingdings" w:hAnsi="Wingdings" w:hint="default"/>
      </w:rPr>
    </w:lvl>
    <w:lvl w:ilvl="4" w:tplc="0409000B" w:tentative="1">
      <w:start w:val="1"/>
      <w:numFmt w:val="bullet"/>
      <w:lvlText w:val=""/>
      <w:lvlJc w:val="left"/>
      <w:pPr>
        <w:ind w:left="4325" w:hanging="440"/>
      </w:pPr>
      <w:rPr>
        <w:rFonts w:ascii="Wingdings" w:hAnsi="Wingdings" w:hint="default"/>
      </w:rPr>
    </w:lvl>
    <w:lvl w:ilvl="5" w:tplc="0409000D" w:tentative="1">
      <w:start w:val="1"/>
      <w:numFmt w:val="bullet"/>
      <w:lvlText w:val=""/>
      <w:lvlJc w:val="left"/>
      <w:pPr>
        <w:ind w:left="4765" w:hanging="440"/>
      </w:pPr>
      <w:rPr>
        <w:rFonts w:ascii="Wingdings" w:hAnsi="Wingdings" w:hint="default"/>
      </w:rPr>
    </w:lvl>
    <w:lvl w:ilvl="6" w:tplc="04090001" w:tentative="1">
      <w:start w:val="1"/>
      <w:numFmt w:val="bullet"/>
      <w:lvlText w:val=""/>
      <w:lvlJc w:val="left"/>
      <w:pPr>
        <w:ind w:left="5205" w:hanging="440"/>
      </w:pPr>
      <w:rPr>
        <w:rFonts w:ascii="Wingdings" w:hAnsi="Wingdings" w:hint="default"/>
      </w:rPr>
    </w:lvl>
    <w:lvl w:ilvl="7" w:tplc="0409000B" w:tentative="1">
      <w:start w:val="1"/>
      <w:numFmt w:val="bullet"/>
      <w:lvlText w:val=""/>
      <w:lvlJc w:val="left"/>
      <w:pPr>
        <w:ind w:left="5645" w:hanging="440"/>
      </w:pPr>
      <w:rPr>
        <w:rFonts w:ascii="Wingdings" w:hAnsi="Wingdings" w:hint="default"/>
      </w:rPr>
    </w:lvl>
    <w:lvl w:ilvl="8" w:tplc="0409000D" w:tentative="1">
      <w:start w:val="1"/>
      <w:numFmt w:val="bullet"/>
      <w:lvlText w:val=""/>
      <w:lvlJc w:val="left"/>
      <w:pPr>
        <w:ind w:left="6085" w:hanging="440"/>
      </w:pPr>
      <w:rPr>
        <w:rFonts w:ascii="Wingdings" w:hAnsi="Wingdings" w:hint="default"/>
      </w:rPr>
    </w:lvl>
  </w:abstractNum>
  <w:abstractNum w:abstractNumId="12" w15:restartNumberingAfterBreak="0">
    <w:nsid w:val="69BE7185"/>
    <w:multiLevelType w:val="hybridMultilevel"/>
    <w:tmpl w:val="0C9E5F2A"/>
    <w:lvl w:ilvl="0" w:tplc="B1DA9412">
      <w:numFmt w:val="bullet"/>
      <w:lvlText w:val="□"/>
      <w:lvlJc w:val="left"/>
      <w:pPr>
        <w:tabs>
          <w:tab w:val="num" w:pos="885"/>
        </w:tabs>
        <w:ind w:left="885" w:hanging="360"/>
      </w:pPr>
      <w:rPr>
        <w:rFonts w:ascii="ＭＳ 明朝" w:eastAsia="ＭＳ 明朝" w:hAnsi="ＭＳ 明朝" w:cs="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754E1083"/>
    <w:multiLevelType w:val="hybridMultilevel"/>
    <w:tmpl w:val="2436837A"/>
    <w:lvl w:ilvl="0" w:tplc="39969608">
      <w:numFmt w:val="bullet"/>
      <w:lvlText w:val="※"/>
      <w:lvlJc w:val="left"/>
      <w:pPr>
        <w:ind w:left="1351" w:hanging="360"/>
      </w:pPr>
      <w:rPr>
        <w:rFonts w:ascii="ＭＳ 明朝" w:eastAsia="ＭＳ 明朝" w:hAnsi="ＭＳ 明朝" w:cs="ＭＳ 明朝"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4" w15:restartNumberingAfterBreak="0">
    <w:nsid w:val="79627A71"/>
    <w:multiLevelType w:val="hybridMultilevel"/>
    <w:tmpl w:val="E07C8A14"/>
    <w:lvl w:ilvl="0" w:tplc="6944C57C">
      <w:start w:val="8"/>
      <w:numFmt w:val="decimalEnclosedCircle"/>
      <w:lvlText w:val="%1"/>
      <w:lvlJc w:val="left"/>
      <w:pPr>
        <w:tabs>
          <w:tab w:val="num" w:pos="735"/>
        </w:tabs>
        <w:ind w:left="735" w:hanging="4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7CFB6EFA"/>
    <w:multiLevelType w:val="hybridMultilevel"/>
    <w:tmpl w:val="E9D639DC"/>
    <w:lvl w:ilvl="0" w:tplc="5322A9A6">
      <w:start w:val="3"/>
      <w:numFmt w:val="bullet"/>
      <w:lvlText w:val="□"/>
      <w:lvlJc w:val="left"/>
      <w:pPr>
        <w:ind w:left="1287" w:hanging="360"/>
      </w:pPr>
      <w:rPr>
        <w:rFonts w:ascii="ＭＳ 明朝" w:eastAsia="ＭＳ 明朝" w:hAnsi="ＭＳ 明朝" w:cs="ＭＳ 明朝"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16" w15:restartNumberingAfterBreak="0">
    <w:nsid w:val="7F8C7154"/>
    <w:multiLevelType w:val="hybridMultilevel"/>
    <w:tmpl w:val="C582BD72"/>
    <w:lvl w:ilvl="0" w:tplc="185A77AE">
      <w:start w:val="4"/>
      <w:numFmt w:val="bullet"/>
      <w:lvlText w:val="□"/>
      <w:lvlJc w:val="left"/>
      <w:pPr>
        <w:ind w:left="978" w:hanging="360"/>
      </w:pPr>
      <w:rPr>
        <w:rFonts w:ascii="ＭＳ 明朝" w:eastAsia="ＭＳ 明朝" w:hAnsi="ＭＳ 明朝" w:cs="ＭＳ 明朝"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7"/>
  </w:num>
  <w:num w:numId="2">
    <w:abstractNumId w:val="8"/>
  </w:num>
  <w:num w:numId="3">
    <w:abstractNumId w:val="12"/>
  </w:num>
  <w:num w:numId="4">
    <w:abstractNumId w:val="1"/>
  </w:num>
  <w:num w:numId="5">
    <w:abstractNumId w:val="10"/>
  </w:num>
  <w:num w:numId="6">
    <w:abstractNumId w:val="14"/>
  </w:num>
  <w:num w:numId="7">
    <w:abstractNumId w:val="3"/>
  </w:num>
  <w:num w:numId="8">
    <w:abstractNumId w:val="5"/>
  </w:num>
  <w:num w:numId="9">
    <w:abstractNumId w:val="11"/>
  </w:num>
  <w:num w:numId="10">
    <w:abstractNumId w:val="9"/>
  </w:num>
  <w:num w:numId="11">
    <w:abstractNumId w:val="0"/>
  </w:num>
  <w:num w:numId="12">
    <w:abstractNumId w:val="15"/>
  </w:num>
  <w:num w:numId="13">
    <w:abstractNumId w:val="16"/>
  </w:num>
  <w:num w:numId="14">
    <w:abstractNumId w:val="6"/>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3B"/>
    <w:rsid w:val="000002EB"/>
    <w:rsid w:val="00002434"/>
    <w:rsid w:val="00003A13"/>
    <w:rsid w:val="000051F2"/>
    <w:rsid w:val="00007EAA"/>
    <w:rsid w:val="000177C8"/>
    <w:rsid w:val="00020317"/>
    <w:rsid w:val="00022BB6"/>
    <w:rsid w:val="00030861"/>
    <w:rsid w:val="00033309"/>
    <w:rsid w:val="000467AA"/>
    <w:rsid w:val="00046D1C"/>
    <w:rsid w:val="00047452"/>
    <w:rsid w:val="000474AA"/>
    <w:rsid w:val="00055733"/>
    <w:rsid w:val="0005707F"/>
    <w:rsid w:val="00060168"/>
    <w:rsid w:val="000656C2"/>
    <w:rsid w:val="00065D28"/>
    <w:rsid w:val="0007452F"/>
    <w:rsid w:val="00080194"/>
    <w:rsid w:val="0008210D"/>
    <w:rsid w:val="00083031"/>
    <w:rsid w:val="00094856"/>
    <w:rsid w:val="0009638D"/>
    <w:rsid w:val="000B53DB"/>
    <w:rsid w:val="000B6013"/>
    <w:rsid w:val="000C0306"/>
    <w:rsid w:val="000C3DB0"/>
    <w:rsid w:val="000C3EF9"/>
    <w:rsid w:val="000C543B"/>
    <w:rsid w:val="000D03AC"/>
    <w:rsid w:val="000D5E40"/>
    <w:rsid w:val="000D6EC5"/>
    <w:rsid w:val="000D7945"/>
    <w:rsid w:val="000E4068"/>
    <w:rsid w:val="000E5BED"/>
    <w:rsid w:val="000F197D"/>
    <w:rsid w:val="000F580C"/>
    <w:rsid w:val="00100BEA"/>
    <w:rsid w:val="0011307B"/>
    <w:rsid w:val="00114257"/>
    <w:rsid w:val="00116E1B"/>
    <w:rsid w:val="00121BFD"/>
    <w:rsid w:val="001225B0"/>
    <w:rsid w:val="00141012"/>
    <w:rsid w:val="00142418"/>
    <w:rsid w:val="00142A92"/>
    <w:rsid w:val="001431D8"/>
    <w:rsid w:val="00145A22"/>
    <w:rsid w:val="0014721B"/>
    <w:rsid w:val="00151C6D"/>
    <w:rsid w:val="00161229"/>
    <w:rsid w:val="00161AF7"/>
    <w:rsid w:val="001665C1"/>
    <w:rsid w:val="00166818"/>
    <w:rsid w:val="001678B6"/>
    <w:rsid w:val="00171F3B"/>
    <w:rsid w:val="00172707"/>
    <w:rsid w:val="00173054"/>
    <w:rsid w:val="001759D9"/>
    <w:rsid w:val="00177279"/>
    <w:rsid w:val="001815C7"/>
    <w:rsid w:val="00186A41"/>
    <w:rsid w:val="00194102"/>
    <w:rsid w:val="001A017D"/>
    <w:rsid w:val="001A1E8A"/>
    <w:rsid w:val="001A3DCF"/>
    <w:rsid w:val="001A68B2"/>
    <w:rsid w:val="001B0E38"/>
    <w:rsid w:val="001B25AA"/>
    <w:rsid w:val="001B4228"/>
    <w:rsid w:val="001B4C48"/>
    <w:rsid w:val="001B67C8"/>
    <w:rsid w:val="001D0AE9"/>
    <w:rsid w:val="001D149D"/>
    <w:rsid w:val="001D25F8"/>
    <w:rsid w:val="001D4A23"/>
    <w:rsid w:val="001D5316"/>
    <w:rsid w:val="001E0592"/>
    <w:rsid w:val="001E27D1"/>
    <w:rsid w:val="001E326E"/>
    <w:rsid w:val="001E3B0E"/>
    <w:rsid w:val="001E7DED"/>
    <w:rsid w:val="001F09D2"/>
    <w:rsid w:val="001F4161"/>
    <w:rsid w:val="001F5B83"/>
    <w:rsid w:val="001F6266"/>
    <w:rsid w:val="002013D7"/>
    <w:rsid w:val="00204BEF"/>
    <w:rsid w:val="002104D6"/>
    <w:rsid w:val="00212D9F"/>
    <w:rsid w:val="00220274"/>
    <w:rsid w:val="00220BBB"/>
    <w:rsid w:val="00222E5B"/>
    <w:rsid w:val="00224D12"/>
    <w:rsid w:val="002326CD"/>
    <w:rsid w:val="00232F6E"/>
    <w:rsid w:val="00232FA7"/>
    <w:rsid w:val="00233D77"/>
    <w:rsid w:val="0023475E"/>
    <w:rsid w:val="0023537E"/>
    <w:rsid w:val="00237276"/>
    <w:rsid w:val="002413EA"/>
    <w:rsid w:val="00244A55"/>
    <w:rsid w:val="0026586F"/>
    <w:rsid w:val="0027122A"/>
    <w:rsid w:val="0027268C"/>
    <w:rsid w:val="002736D0"/>
    <w:rsid w:val="002745C9"/>
    <w:rsid w:val="002843FC"/>
    <w:rsid w:val="0028639B"/>
    <w:rsid w:val="002945E9"/>
    <w:rsid w:val="00295062"/>
    <w:rsid w:val="00296CB6"/>
    <w:rsid w:val="00296E4A"/>
    <w:rsid w:val="002A23E2"/>
    <w:rsid w:val="002A2692"/>
    <w:rsid w:val="002A72C5"/>
    <w:rsid w:val="002B10ED"/>
    <w:rsid w:val="002B29DB"/>
    <w:rsid w:val="002B4061"/>
    <w:rsid w:val="002B4E77"/>
    <w:rsid w:val="002B64FA"/>
    <w:rsid w:val="002C4E8F"/>
    <w:rsid w:val="002D055C"/>
    <w:rsid w:val="002F27EF"/>
    <w:rsid w:val="002F2DD6"/>
    <w:rsid w:val="0030118A"/>
    <w:rsid w:val="00301BEC"/>
    <w:rsid w:val="00301F96"/>
    <w:rsid w:val="00304CCF"/>
    <w:rsid w:val="003064E9"/>
    <w:rsid w:val="0031141E"/>
    <w:rsid w:val="00312030"/>
    <w:rsid w:val="0031487D"/>
    <w:rsid w:val="00316C81"/>
    <w:rsid w:val="00324638"/>
    <w:rsid w:val="003438E6"/>
    <w:rsid w:val="00347D77"/>
    <w:rsid w:val="00353F2F"/>
    <w:rsid w:val="00355AAC"/>
    <w:rsid w:val="0036396C"/>
    <w:rsid w:val="003657F4"/>
    <w:rsid w:val="0037145B"/>
    <w:rsid w:val="003747AB"/>
    <w:rsid w:val="00376E84"/>
    <w:rsid w:val="0038540A"/>
    <w:rsid w:val="003878AA"/>
    <w:rsid w:val="0038799C"/>
    <w:rsid w:val="0039129F"/>
    <w:rsid w:val="0039151B"/>
    <w:rsid w:val="003974C9"/>
    <w:rsid w:val="003A4676"/>
    <w:rsid w:val="003A4F0F"/>
    <w:rsid w:val="003A5AB7"/>
    <w:rsid w:val="003C72AA"/>
    <w:rsid w:val="003D114D"/>
    <w:rsid w:val="003D19F9"/>
    <w:rsid w:val="003D3C1B"/>
    <w:rsid w:val="003E0F6E"/>
    <w:rsid w:val="003E2E1F"/>
    <w:rsid w:val="003E3FB1"/>
    <w:rsid w:val="003E4327"/>
    <w:rsid w:val="003E63F7"/>
    <w:rsid w:val="003F3AE4"/>
    <w:rsid w:val="00410327"/>
    <w:rsid w:val="00410B35"/>
    <w:rsid w:val="00410EB3"/>
    <w:rsid w:val="00420313"/>
    <w:rsid w:val="0042305D"/>
    <w:rsid w:val="0042483B"/>
    <w:rsid w:val="00427408"/>
    <w:rsid w:val="00431AE1"/>
    <w:rsid w:val="004476BB"/>
    <w:rsid w:val="00451773"/>
    <w:rsid w:val="00452581"/>
    <w:rsid w:val="0045453F"/>
    <w:rsid w:val="00455BBD"/>
    <w:rsid w:val="0045668A"/>
    <w:rsid w:val="004736C3"/>
    <w:rsid w:val="004745F7"/>
    <w:rsid w:val="00476984"/>
    <w:rsid w:val="00476EFA"/>
    <w:rsid w:val="004773A8"/>
    <w:rsid w:val="00481602"/>
    <w:rsid w:val="004875C7"/>
    <w:rsid w:val="0049072E"/>
    <w:rsid w:val="00492309"/>
    <w:rsid w:val="004954DE"/>
    <w:rsid w:val="00496148"/>
    <w:rsid w:val="00496A1A"/>
    <w:rsid w:val="004A53F3"/>
    <w:rsid w:val="004A7E1A"/>
    <w:rsid w:val="004B5A1B"/>
    <w:rsid w:val="004C2DCF"/>
    <w:rsid w:val="004D6299"/>
    <w:rsid w:val="004D6B3B"/>
    <w:rsid w:val="004E296D"/>
    <w:rsid w:val="004E45D9"/>
    <w:rsid w:val="004E486E"/>
    <w:rsid w:val="004E6D13"/>
    <w:rsid w:val="004E7E40"/>
    <w:rsid w:val="004F0484"/>
    <w:rsid w:val="004F777F"/>
    <w:rsid w:val="0050276E"/>
    <w:rsid w:val="00502F9B"/>
    <w:rsid w:val="005045E1"/>
    <w:rsid w:val="005056F1"/>
    <w:rsid w:val="0050713E"/>
    <w:rsid w:val="0051595F"/>
    <w:rsid w:val="0052516A"/>
    <w:rsid w:val="0052785F"/>
    <w:rsid w:val="00533436"/>
    <w:rsid w:val="00533F08"/>
    <w:rsid w:val="005378B9"/>
    <w:rsid w:val="00541106"/>
    <w:rsid w:val="0054451B"/>
    <w:rsid w:val="00553C89"/>
    <w:rsid w:val="005551B5"/>
    <w:rsid w:val="00560ED9"/>
    <w:rsid w:val="00566E33"/>
    <w:rsid w:val="005716C0"/>
    <w:rsid w:val="00572FF6"/>
    <w:rsid w:val="00575619"/>
    <w:rsid w:val="00576B6E"/>
    <w:rsid w:val="005812EB"/>
    <w:rsid w:val="005941AC"/>
    <w:rsid w:val="00594AA2"/>
    <w:rsid w:val="005A137F"/>
    <w:rsid w:val="005A1C49"/>
    <w:rsid w:val="005A2709"/>
    <w:rsid w:val="005A2D1F"/>
    <w:rsid w:val="005A38AB"/>
    <w:rsid w:val="005B2BD5"/>
    <w:rsid w:val="005B3C94"/>
    <w:rsid w:val="005B6859"/>
    <w:rsid w:val="005C0275"/>
    <w:rsid w:val="005C244A"/>
    <w:rsid w:val="005C444A"/>
    <w:rsid w:val="005C559D"/>
    <w:rsid w:val="005D315D"/>
    <w:rsid w:val="005E7633"/>
    <w:rsid w:val="005F03EE"/>
    <w:rsid w:val="005F7553"/>
    <w:rsid w:val="0060146F"/>
    <w:rsid w:val="00602792"/>
    <w:rsid w:val="00604B27"/>
    <w:rsid w:val="00606C93"/>
    <w:rsid w:val="00611D52"/>
    <w:rsid w:val="00616695"/>
    <w:rsid w:val="00616C3A"/>
    <w:rsid w:val="006173E9"/>
    <w:rsid w:val="00625A9B"/>
    <w:rsid w:val="00627724"/>
    <w:rsid w:val="006421AF"/>
    <w:rsid w:val="00646D0E"/>
    <w:rsid w:val="00651760"/>
    <w:rsid w:val="006544DC"/>
    <w:rsid w:val="006556D6"/>
    <w:rsid w:val="00656273"/>
    <w:rsid w:val="00662B3B"/>
    <w:rsid w:val="00664D91"/>
    <w:rsid w:val="0067013D"/>
    <w:rsid w:val="006729E7"/>
    <w:rsid w:val="00677839"/>
    <w:rsid w:val="006811B1"/>
    <w:rsid w:val="00682E98"/>
    <w:rsid w:val="0068502D"/>
    <w:rsid w:val="00686612"/>
    <w:rsid w:val="00693933"/>
    <w:rsid w:val="00694B17"/>
    <w:rsid w:val="006957F5"/>
    <w:rsid w:val="006A5FE2"/>
    <w:rsid w:val="006A6AC5"/>
    <w:rsid w:val="006B21AE"/>
    <w:rsid w:val="006B3489"/>
    <w:rsid w:val="006B3DA8"/>
    <w:rsid w:val="006B7F18"/>
    <w:rsid w:val="006C6077"/>
    <w:rsid w:val="006C7052"/>
    <w:rsid w:val="006D0354"/>
    <w:rsid w:val="006D3866"/>
    <w:rsid w:val="006D5916"/>
    <w:rsid w:val="006E3937"/>
    <w:rsid w:val="006F7FB3"/>
    <w:rsid w:val="00700E15"/>
    <w:rsid w:val="00706E10"/>
    <w:rsid w:val="00711AE4"/>
    <w:rsid w:val="00711E3B"/>
    <w:rsid w:val="00712B1A"/>
    <w:rsid w:val="00726024"/>
    <w:rsid w:val="00731DA4"/>
    <w:rsid w:val="0073226D"/>
    <w:rsid w:val="00735D77"/>
    <w:rsid w:val="007441FA"/>
    <w:rsid w:val="00745783"/>
    <w:rsid w:val="00746F83"/>
    <w:rsid w:val="00752EC5"/>
    <w:rsid w:val="0075335E"/>
    <w:rsid w:val="007545B9"/>
    <w:rsid w:val="00754921"/>
    <w:rsid w:val="00756659"/>
    <w:rsid w:val="00757154"/>
    <w:rsid w:val="00757181"/>
    <w:rsid w:val="00757826"/>
    <w:rsid w:val="00761953"/>
    <w:rsid w:val="00765EDF"/>
    <w:rsid w:val="00773A21"/>
    <w:rsid w:val="00774FFD"/>
    <w:rsid w:val="007778EE"/>
    <w:rsid w:val="00777F09"/>
    <w:rsid w:val="007839F9"/>
    <w:rsid w:val="0078558E"/>
    <w:rsid w:val="007911D0"/>
    <w:rsid w:val="0079196D"/>
    <w:rsid w:val="007A2689"/>
    <w:rsid w:val="007A6DAE"/>
    <w:rsid w:val="007B0E18"/>
    <w:rsid w:val="007B181A"/>
    <w:rsid w:val="007C2713"/>
    <w:rsid w:val="007C60D0"/>
    <w:rsid w:val="007D04EC"/>
    <w:rsid w:val="007D1113"/>
    <w:rsid w:val="007D25A4"/>
    <w:rsid w:val="007D2B81"/>
    <w:rsid w:val="007D4BB8"/>
    <w:rsid w:val="007E1E55"/>
    <w:rsid w:val="007E2D50"/>
    <w:rsid w:val="007E32C3"/>
    <w:rsid w:val="007E7229"/>
    <w:rsid w:val="007F3AAE"/>
    <w:rsid w:val="007F7D1C"/>
    <w:rsid w:val="00801A12"/>
    <w:rsid w:val="00806268"/>
    <w:rsid w:val="00812585"/>
    <w:rsid w:val="00815494"/>
    <w:rsid w:val="008251BA"/>
    <w:rsid w:val="00830D9C"/>
    <w:rsid w:val="00832782"/>
    <w:rsid w:val="00832EE0"/>
    <w:rsid w:val="00835B19"/>
    <w:rsid w:val="0083654A"/>
    <w:rsid w:val="0083690E"/>
    <w:rsid w:val="00837416"/>
    <w:rsid w:val="00840061"/>
    <w:rsid w:val="00840A12"/>
    <w:rsid w:val="008411C3"/>
    <w:rsid w:val="008422C6"/>
    <w:rsid w:val="00843096"/>
    <w:rsid w:val="008447D1"/>
    <w:rsid w:val="00846C88"/>
    <w:rsid w:val="00847FBF"/>
    <w:rsid w:val="00853157"/>
    <w:rsid w:val="008553B0"/>
    <w:rsid w:val="00857A15"/>
    <w:rsid w:val="0086153B"/>
    <w:rsid w:val="0086330C"/>
    <w:rsid w:val="008646E2"/>
    <w:rsid w:val="008654A6"/>
    <w:rsid w:val="00865BE8"/>
    <w:rsid w:val="008672B6"/>
    <w:rsid w:val="008712C4"/>
    <w:rsid w:val="008875CD"/>
    <w:rsid w:val="008900F7"/>
    <w:rsid w:val="00893BC3"/>
    <w:rsid w:val="008A58BF"/>
    <w:rsid w:val="008B01E5"/>
    <w:rsid w:val="008C1762"/>
    <w:rsid w:val="008C400D"/>
    <w:rsid w:val="008C5595"/>
    <w:rsid w:val="008C6B8F"/>
    <w:rsid w:val="008D288A"/>
    <w:rsid w:val="008D3F0A"/>
    <w:rsid w:val="008D4A99"/>
    <w:rsid w:val="008E3306"/>
    <w:rsid w:val="008E54EE"/>
    <w:rsid w:val="008F348C"/>
    <w:rsid w:val="008F7CB5"/>
    <w:rsid w:val="00901CB2"/>
    <w:rsid w:val="0090463B"/>
    <w:rsid w:val="009122FC"/>
    <w:rsid w:val="00914285"/>
    <w:rsid w:val="0093017D"/>
    <w:rsid w:val="00930293"/>
    <w:rsid w:val="009360D2"/>
    <w:rsid w:val="009362F4"/>
    <w:rsid w:val="009408E4"/>
    <w:rsid w:val="0094146F"/>
    <w:rsid w:val="00941F35"/>
    <w:rsid w:val="009517B9"/>
    <w:rsid w:val="00952F1B"/>
    <w:rsid w:val="009561B0"/>
    <w:rsid w:val="0095655C"/>
    <w:rsid w:val="0097091C"/>
    <w:rsid w:val="00976C6E"/>
    <w:rsid w:val="00982B5F"/>
    <w:rsid w:val="0098356C"/>
    <w:rsid w:val="00986C08"/>
    <w:rsid w:val="00992127"/>
    <w:rsid w:val="009A2A4A"/>
    <w:rsid w:val="009A7AC6"/>
    <w:rsid w:val="009B04DE"/>
    <w:rsid w:val="009B0A67"/>
    <w:rsid w:val="009B0AD9"/>
    <w:rsid w:val="009B2BB6"/>
    <w:rsid w:val="009C2A5E"/>
    <w:rsid w:val="009C71E9"/>
    <w:rsid w:val="009C7A7D"/>
    <w:rsid w:val="009D338E"/>
    <w:rsid w:val="009D7B20"/>
    <w:rsid w:val="009E0A3B"/>
    <w:rsid w:val="009E0FD3"/>
    <w:rsid w:val="009E69FC"/>
    <w:rsid w:val="009F1884"/>
    <w:rsid w:val="009F6877"/>
    <w:rsid w:val="00A00466"/>
    <w:rsid w:val="00A00A89"/>
    <w:rsid w:val="00A044EA"/>
    <w:rsid w:val="00A05A87"/>
    <w:rsid w:val="00A130F6"/>
    <w:rsid w:val="00A1445B"/>
    <w:rsid w:val="00A14B67"/>
    <w:rsid w:val="00A22003"/>
    <w:rsid w:val="00A23390"/>
    <w:rsid w:val="00A258B1"/>
    <w:rsid w:val="00A27937"/>
    <w:rsid w:val="00A338E7"/>
    <w:rsid w:val="00A34CB9"/>
    <w:rsid w:val="00A43EF1"/>
    <w:rsid w:val="00A46632"/>
    <w:rsid w:val="00A531C8"/>
    <w:rsid w:val="00A536DA"/>
    <w:rsid w:val="00A558EB"/>
    <w:rsid w:val="00A56838"/>
    <w:rsid w:val="00A62C48"/>
    <w:rsid w:val="00A656D4"/>
    <w:rsid w:val="00A72C66"/>
    <w:rsid w:val="00A72CCB"/>
    <w:rsid w:val="00A806A7"/>
    <w:rsid w:val="00A8419C"/>
    <w:rsid w:val="00A93C34"/>
    <w:rsid w:val="00A95D03"/>
    <w:rsid w:val="00AA10EE"/>
    <w:rsid w:val="00AA3A55"/>
    <w:rsid w:val="00AA595E"/>
    <w:rsid w:val="00AA7084"/>
    <w:rsid w:val="00AB5210"/>
    <w:rsid w:val="00AC6957"/>
    <w:rsid w:val="00AC6C37"/>
    <w:rsid w:val="00AC74ED"/>
    <w:rsid w:val="00AD0528"/>
    <w:rsid w:val="00AD2FC0"/>
    <w:rsid w:val="00AD4CB0"/>
    <w:rsid w:val="00AE2F3D"/>
    <w:rsid w:val="00AE6A57"/>
    <w:rsid w:val="00AF1BCB"/>
    <w:rsid w:val="00AF1CC1"/>
    <w:rsid w:val="00AF3AF0"/>
    <w:rsid w:val="00B0021F"/>
    <w:rsid w:val="00B026D3"/>
    <w:rsid w:val="00B05649"/>
    <w:rsid w:val="00B11746"/>
    <w:rsid w:val="00B154A4"/>
    <w:rsid w:val="00B162DC"/>
    <w:rsid w:val="00B2250C"/>
    <w:rsid w:val="00B2503B"/>
    <w:rsid w:val="00B27C3B"/>
    <w:rsid w:val="00B34943"/>
    <w:rsid w:val="00B36470"/>
    <w:rsid w:val="00B36B40"/>
    <w:rsid w:val="00B40890"/>
    <w:rsid w:val="00B408F3"/>
    <w:rsid w:val="00B4115C"/>
    <w:rsid w:val="00B41943"/>
    <w:rsid w:val="00B42CA1"/>
    <w:rsid w:val="00B4442C"/>
    <w:rsid w:val="00B512E1"/>
    <w:rsid w:val="00B52821"/>
    <w:rsid w:val="00B56104"/>
    <w:rsid w:val="00B571E0"/>
    <w:rsid w:val="00B615E9"/>
    <w:rsid w:val="00B619B8"/>
    <w:rsid w:val="00B63536"/>
    <w:rsid w:val="00B651E5"/>
    <w:rsid w:val="00B757BC"/>
    <w:rsid w:val="00B81A26"/>
    <w:rsid w:val="00B8746A"/>
    <w:rsid w:val="00B9486E"/>
    <w:rsid w:val="00BA4868"/>
    <w:rsid w:val="00BA4959"/>
    <w:rsid w:val="00BB0876"/>
    <w:rsid w:val="00BB1829"/>
    <w:rsid w:val="00BB204C"/>
    <w:rsid w:val="00BB2FBC"/>
    <w:rsid w:val="00BC5F14"/>
    <w:rsid w:val="00BD5876"/>
    <w:rsid w:val="00BD6388"/>
    <w:rsid w:val="00BD790D"/>
    <w:rsid w:val="00BD7CE2"/>
    <w:rsid w:val="00BE16F8"/>
    <w:rsid w:val="00BF0409"/>
    <w:rsid w:val="00BF1D0D"/>
    <w:rsid w:val="00BF7A5E"/>
    <w:rsid w:val="00C0173C"/>
    <w:rsid w:val="00C01AA3"/>
    <w:rsid w:val="00C01CFF"/>
    <w:rsid w:val="00C05580"/>
    <w:rsid w:val="00C068B6"/>
    <w:rsid w:val="00C11B9B"/>
    <w:rsid w:val="00C140A0"/>
    <w:rsid w:val="00C20B2A"/>
    <w:rsid w:val="00C269C2"/>
    <w:rsid w:val="00C30465"/>
    <w:rsid w:val="00C32AC7"/>
    <w:rsid w:val="00C33340"/>
    <w:rsid w:val="00C348BC"/>
    <w:rsid w:val="00C35137"/>
    <w:rsid w:val="00C378BF"/>
    <w:rsid w:val="00C416A6"/>
    <w:rsid w:val="00C429DE"/>
    <w:rsid w:val="00C43139"/>
    <w:rsid w:val="00C5054A"/>
    <w:rsid w:val="00C51C07"/>
    <w:rsid w:val="00C54F81"/>
    <w:rsid w:val="00C55536"/>
    <w:rsid w:val="00C64244"/>
    <w:rsid w:val="00C701C8"/>
    <w:rsid w:val="00C77875"/>
    <w:rsid w:val="00C82191"/>
    <w:rsid w:val="00C82DD9"/>
    <w:rsid w:val="00C90576"/>
    <w:rsid w:val="00C908F4"/>
    <w:rsid w:val="00C91C7A"/>
    <w:rsid w:val="00C92937"/>
    <w:rsid w:val="00C94DB0"/>
    <w:rsid w:val="00C977EA"/>
    <w:rsid w:val="00CA0FCC"/>
    <w:rsid w:val="00CB01C7"/>
    <w:rsid w:val="00CB0573"/>
    <w:rsid w:val="00CB3C9E"/>
    <w:rsid w:val="00CC7FB9"/>
    <w:rsid w:val="00CD28F8"/>
    <w:rsid w:val="00CD4995"/>
    <w:rsid w:val="00CE16ED"/>
    <w:rsid w:val="00CE45A7"/>
    <w:rsid w:val="00CF0976"/>
    <w:rsid w:val="00CF19D1"/>
    <w:rsid w:val="00CF484D"/>
    <w:rsid w:val="00CF52B6"/>
    <w:rsid w:val="00CF73E9"/>
    <w:rsid w:val="00D01169"/>
    <w:rsid w:val="00D039C9"/>
    <w:rsid w:val="00D12275"/>
    <w:rsid w:val="00D1385C"/>
    <w:rsid w:val="00D15E3A"/>
    <w:rsid w:val="00D2143A"/>
    <w:rsid w:val="00D248F0"/>
    <w:rsid w:val="00D25E24"/>
    <w:rsid w:val="00D30634"/>
    <w:rsid w:val="00D359A6"/>
    <w:rsid w:val="00D3713C"/>
    <w:rsid w:val="00D40466"/>
    <w:rsid w:val="00D40A30"/>
    <w:rsid w:val="00D42D33"/>
    <w:rsid w:val="00D44932"/>
    <w:rsid w:val="00D514CC"/>
    <w:rsid w:val="00D51DB3"/>
    <w:rsid w:val="00D53C1E"/>
    <w:rsid w:val="00D54E56"/>
    <w:rsid w:val="00D67FAB"/>
    <w:rsid w:val="00D70209"/>
    <w:rsid w:val="00D77FB0"/>
    <w:rsid w:val="00D808D5"/>
    <w:rsid w:val="00D81B04"/>
    <w:rsid w:val="00D90225"/>
    <w:rsid w:val="00D90964"/>
    <w:rsid w:val="00D90EB6"/>
    <w:rsid w:val="00D91064"/>
    <w:rsid w:val="00D92191"/>
    <w:rsid w:val="00D94F71"/>
    <w:rsid w:val="00D954B7"/>
    <w:rsid w:val="00DA0E32"/>
    <w:rsid w:val="00DA352B"/>
    <w:rsid w:val="00DA3A0B"/>
    <w:rsid w:val="00DA5024"/>
    <w:rsid w:val="00DA5223"/>
    <w:rsid w:val="00DB141C"/>
    <w:rsid w:val="00DB1491"/>
    <w:rsid w:val="00DC1988"/>
    <w:rsid w:val="00DC4EAD"/>
    <w:rsid w:val="00DC79F0"/>
    <w:rsid w:val="00DC7ACD"/>
    <w:rsid w:val="00DD07D5"/>
    <w:rsid w:val="00DD787C"/>
    <w:rsid w:val="00DE796B"/>
    <w:rsid w:val="00E005C5"/>
    <w:rsid w:val="00E0454C"/>
    <w:rsid w:val="00E06E73"/>
    <w:rsid w:val="00E07A21"/>
    <w:rsid w:val="00E07DE1"/>
    <w:rsid w:val="00E11F7C"/>
    <w:rsid w:val="00E21466"/>
    <w:rsid w:val="00E218E1"/>
    <w:rsid w:val="00E22C2E"/>
    <w:rsid w:val="00E26688"/>
    <w:rsid w:val="00E37F75"/>
    <w:rsid w:val="00E40A4E"/>
    <w:rsid w:val="00E41742"/>
    <w:rsid w:val="00E41DAD"/>
    <w:rsid w:val="00E424BD"/>
    <w:rsid w:val="00E45089"/>
    <w:rsid w:val="00E568AD"/>
    <w:rsid w:val="00E622E0"/>
    <w:rsid w:val="00E62A0D"/>
    <w:rsid w:val="00E6459F"/>
    <w:rsid w:val="00E651F6"/>
    <w:rsid w:val="00E663E5"/>
    <w:rsid w:val="00E7294D"/>
    <w:rsid w:val="00E73E8A"/>
    <w:rsid w:val="00E804F9"/>
    <w:rsid w:val="00E80B10"/>
    <w:rsid w:val="00E830E1"/>
    <w:rsid w:val="00E8586B"/>
    <w:rsid w:val="00E905C1"/>
    <w:rsid w:val="00E92786"/>
    <w:rsid w:val="00E92A80"/>
    <w:rsid w:val="00E9333A"/>
    <w:rsid w:val="00E968A4"/>
    <w:rsid w:val="00EB0873"/>
    <w:rsid w:val="00EC1EE3"/>
    <w:rsid w:val="00EC2C81"/>
    <w:rsid w:val="00EC34DD"/>
    <w:rsid w:val="00EC513F"/>
    <w:rsid w:val="00ED3741"/>
    <w:rsid w:val="00ED4444"/>
    <w:rsid w:val="00ED4972"/>
    <w:rsid w:val="00ED6E14"/>
    <w:rsid w:val="00ED7B63"/>
    <w:rsid w:val="00EE22A1"/>
    <w:rsid w:val="00EE5492"/>
    <w:rsid w:val="00EF10AD"/>
    <w:rsid w:val="00EF4A2E"/>
    <w:rsid w:val="00F02F81"/>
    <w:rsid w:val="00F06532"/>
    <w:rsid w:val="00F072B6"/>
    <w:rsid w:val="00F11F43"/>
    <w:rsid w:val="00F12A52"/>
    <w:rsid w:val="00F17357"/>
    <w:rsid w:val="00F208E2"/>
    <w:rsid w:val="00F21A84"/>
    <w:rsid w:val="00F233BA"/>
    <w:rsid w:val="00F26551"/>
    <w:rsid w:val="00F27267"/>
    <w:rsid w:val="00F327CB"/>
    <w:rsid w:val="00F378CD"/>
    <w:rsid w:val="00F40AE8"/>
    <w:rsid w:val="00F445AA"/>
    <w:rsid w:val="00F44CB5"/>
    <w:rsid w:val="00F542AF"/>
    <w:rsid w:val="00F55F2C"/>
    <w:rsid w:val="00F57798"/>
    <w:rsid w:val="00F63E64"/>
    <w:rsid w:val="00F64013"/>
    <w:rsid w:val="00F646A6"/>
    <w:rsid w:val="00F67494"/>
    <w:rsid w:val="00F73FA5"/>
    <w:rsid w:val="00F74278"/>
    <w:rsid w:val="00F75325"/>
    <w:rsid w:val="00F76BF9"/>
    <w:rsid w:val="00F805CD"/>
    <w:rsid w:val="00F80F9B"/>
    <w:rsid w:val="00F90149"/>
    <w:rsid w:val="00F90678"/>
    <w:rsid w:val="00FA4806"/>
    <w:rsid w:val="00FB2B75"/>
    <w:rsid w:val="00FB3E16"/>
    <w:rsid w:val="00FC6534"/>
    <w:rsid w:val="00FD1F5C"/>
    <w:rsid w:val="00FD628B"/>
    <w:rsid w:val="00FE276E"/>
    <w:rsid w:val="00FE3E83"/>
    <w:rsid w:val="00FE4209"/>
    <w:rsid w:val="00FE433B"/>
    <w:rsid w:val="00FF00E4"/>
    <w:rsid w:val="00FF1DCC"/>
    <w:rsid w:val="00FF5C8D"/>
    <w:rsid w:val="00FF6112"/>
    <w:rsid w:val="090DF161"/>
    <w:rsid w:val="09A9AF1E"/>
    <w:rsid w:val="0BB4A3E9"/>
    <w:rsid w:val="0D50744A"/>
    <w:rsid w:val="15CBD892"/>
    <w:rsid w:val="1A7D09BC"/>
    <w:rsid w:val="1B1AF615"/>
    <w:rsid w:val="1C0E34F3"/>
    <w:rsid w:val="1D65788C"/>
    <w:rsid w:val="1EEBC29D"/>
    <w:rsid w:val="21067A54"/>
    <w:rsid w:val="219E2021"/>
    <w:rsid w:val="21F1125A"/>
    <w:rsid w:val="246943B9"/>
    <w:rsid w:val="25718F8F"/>
    <w:rsid w:val="2605141A"/>
    <w:rsid w:val="265FB168"/>
    <w:rsid w:val="27A0E47B"/>
    <w:rsid w:val="29BB7EC8"/>
    <w:rsid w:val="2D037973"/>
    <w:rsid w:val="337A6E41"/>
    <w:rsid w:val="387091D2"/>
    <w:rsid w:val="38FC4618"/>
    <w:rsid w:val="396EDA04"/>
    <w:rsid w:val="3D43B505"/>
    <w:rsid w:val="406E72BE"/>
    <w:rsid w:val="4532BBB2"/>
    <w:rsid w:val="4A5AF8FB"/>
    <w:rsid w:val="4D59401B"/>
    <w:rsid w:val="4E4294B1"/>
    <w:rsid w:val="504B7071"/>
    <w:rsid w:val="5795BC75"/>
    <w:rsid w:val="58B74FCB"/>
    <w:rsid w:val="5AB569C1"/>
    <w:rsid w:val="5BDFF352"/>
    <w:rsid w:val="5CE56187"/>
    <w:rsid w:val="5E8131E8"/>
    <w:rsid w:val="5EF98935"/>
    <w:rsid w:val="60FEF1F2"/>
    <w:rsid w:val="660E8130"/>
    <w:rsid w:val="67BC45E0"/>
    <w:rsid w:val="69B69655"/>
    <w:rsid w:val="6E2B8764"/>
    <w:rsid w:val="6F6C749A"/>
    <w:rsid w:val="720D2AEE"/>
    <w:rsid w:val="7B11F7F2"/>
    <w:rsid w:val="7B8A1E97"/>
    <w:rsid w:val="7D4EE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C2392C"/>
  <w15:chartTrackingRefBased/>
  <w15:docId w15:val="{70741EB2-DFE2-4F85-A6AE-C2254248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cs="ＭＳ 明朝"/>
      <w:spacing w:val="-2"/>
      <w:sz w:val="21"/>
      <w:szCs w:val="21"/>
    </w:rPr>
  </w:style>
  <w:style w:type="paragraph" w:styleId="a4">
    <w:name w:val="Balloon Text"/>
    <w:basedOn w:val="a"/>
    <w:semiHidden/>
    <w:rPr>
      <w:rFonts w:ascii="Arial" w:eastAsia="ＭＳ ゴシック" w:hAnsi="Arial"/>
      <w:sz w:val="18"/>
      <w:szCs w:val="18"/>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rsid w:val="006B3DA8"/>
    <w:pPr>
      <w:tabs>
        <w:tab w:val="center" w:pos="4252"/>
        <w:tab w:val="right" w:pos="8504"/>
      </w:tabs>
      <w:snapToGrid w:val="0"/>
    </w:pPr>
  </w:style>
  <w:style w:type="character" w:styleId="a7">
    <w:name w:val="page number"/>
    <w:basedOn w:val="a0"/>
    <w:rsid w:val="006B3DA8"/>
  </w:style>
  <w:style w:type="character" w:styleId="a8">
    <w:name w:val="annotation reference"/>
    <w:semiHidden/>
    <w:rsid w:val="004F0484"/>
    <w:rPr>
      <w:sz w:val="18"/>
      <w:szCs w:val="18"/>
    </w:rPr>
  </w:style>
  <w:style w:type="paragraph" w:styleId="a9">
    <w:name w:val="annotation text"/>
    <w:basedOn w:val="a"/>
    <w:link w:val="aa"/>
    <w:semiHidden/>
    <w:rsid w:val="004F0484"/>
    <w:pPr>
      <w:jc w:val="left"/>
    </w:pPr>
  </w:style>
  <w:style w:type="paragraph" w:styleId="ab">
    <w:name w:val="annotation subject"/>
    <w:basedOn w:val="a9"/>
    <w:next w:val="a9"/>
    <w:semiHidden/>
    <w:rsid w:val="004F0484"/>
    <w:rPr>
      <w:b/>
      <w:bCs/>
    </w:rPr>
  </w:style>
  <w:style w:type="paragraph" w:styleId="ac">
    <w:name w:val="footnote text"/>
    <w:basedOn w:val="a"/>
    <w:semiHidden/>
    <w:rsid w:val="00B512E1"/>
    <w:pPr>
      <w:snapToGrid w:val="0"/>
      <w:jc w:val="left"/>
    </w:pPr>
  </w:style>
  <w:style w:type="character" w:styleId="ad">
    <w:name w:val="footnote reference"/>
    <w:semiHidden/>
    <w:rsid w:val="00B512E1"/>
    <w:rPr>
      <w:vertAlign w:val="superscript"/>
    </w:rPr>
  </w:style>
  <w:style w:type="paragraph" w:styleId="ae">
    <w:name w:val="endnote text"/>
    <w:basedOn w:val="a"/>
    <w:semiHidden/>
    <w:rsid w:val="00B512E1"/>
    <w:pPr>
      <w:snapToGrid w:val="0"/>
      <w:jc w:val="left"/>
    </w:pPr>
  </w:style>
  <w:style w:type="character" w:styleId="af">
    <w:name w:val="endnote reference"/>
    <w:semiHidden/>
    <w:rsid w:val="00B512E1"/>
    <w:rPr>
      <w:vertAlign w:val="superscript"/>
    </w:rPr>
  </w:style>
  <w:style w:type="paragraph" w:styleId="af0">
    <w:name w:val="Revision"/>
    <w:hidden/>
    <w:uiPriority w:val="99"/>
    <w:semiHidden/>
    <w:rsid w:val="004F777F"/>
    <w:rPr>
      <w:kern w:val="2"/>
      <w:sz w:val="21"/>
      <w:szCs w:val="24"/>
    </w:rPr>
  </w:style>
  <w:style w:type="paragraph" w:styleId="af1">
    <w:name w:val="header"/>
    <w:basedOn w:val="a"/>
    <w:link w:val="af2"/>
    <w:uiPriority w:val="99"/>
    <w:rsid w:val="00D94F71"/>
    <w:pPr>
      <w:tabs>
        <w:tab w:val="center" w:pos="4252"/>
        <w:tab w:val="right" w:pos="8504"/>
      </w:tabs>
      <w:snapToGrid w:val="0"/>
    </w:pPr>
  </w:style>
  <w:style w:type="character" w:customStyle="1" w:styleId="af2">
    <w:name w:val="ヘッダー (文字)"/>
    <w:link w:val="af1"/>
    <w:uiPriority w:val="99"/>
    <w:rsid w:val="00D94F71"/>
    <w:rPr>
      <w:kern w:val="2"/>
      <w:sz w:val="21"/>
      <w:szCs w:val="24"/>
    </w:rPr>
  </w:style>
  <w:style w:type="table" w:styleId="af3">
    <w:name w:val="Table Grid"/>
    <w:basedOn w:val="a1"/>
    <w:rsid w:val="00C2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5F03EE"/>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rsid w:val="005F03EE"/>
    <w:rPr>
      <w:rFonts w:ascii="游ゴシック" w:eastAsia="游ゴシック" w:hAnsi="Courier New" w:cs="Courier New"/>
      <w:kern w:val="2"/>
      <w:sz w:val="22"/>
      <w:szCs w:val="22"/>
    </w:rPr>
  </w:style>
  <w:style w:type="character" w:customStyle="1" w:styleId="aa">
    <w:name w:val="コメント文字列 (文字)"/>
    <w:basedOn w:val="a0"/>
    <w:link w:val="a9"/>
    <w:semiHidden/>
    <w:rsid w:val="00A00466"/>
    <w:rPr>
      <w:kern w:val="2"/>
      <w:sz w:val="21"/>
      <w:szCs w:val="24"/>
    </w:rPr>
  </w:style>
  <w:style w:type="character" w:customStyle="1" w:styleId="Mention">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94818">
      <w:bodyDiv w:val="1"/>
      <w:marLeft w:val="0"/>
      <w:marRight w:val="0"/>
      <w:marTop w:val="0"/>
      <w:marBottom w:val="0"/>
      <w:divBdr>
        <w:top w:val="none" w:sz="0" w:space="0" w:color="auto"/>
        <w:left w:val="none" w:sz="0" w:space="0" w:color="auto"/>
        <w:bottom w:val="none" w:sz="0" w:space="0" w:color="auto"/>
        <w:right w:val="none" w:sz="0" w:space="0" w:color="auto"/>
      </w:divBdr>
    </w:div>
    <w:div w:id="10313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17E850B631E748B5DA169032588900" ma:contentTypeVersion="13" ma:contentTypeDescription="新しいドキュメントを作成します。" ma:contentTypeScope="" ma:versionID="2837b4ca1e3f16a664da3950648c8cbe">
  <xsd:schema xmlns:xsd="http://www.w3.org/2001/XMLSchema" xmlns:xs="http://www.w3.org/2001/XMLSchema" xmlns:p="http://schemas.microsoft.com/office/2006/metadata/properties" xmlns:ns2="510a13b8-a5bf-40b1-acfe-e847e13e4dbf" xmlns:ns3="6751efd4-2fb6-4d6c-bc66-f2a33517503c" targetNamespace="http://schemas.microsoft.com/office/2006/metadata/properties" ma:root="true" ma:fieldsID="adb3002819dd18e8ed6ff8fbc6ad9fff" ns2:_="" ns3:_="">
    <xsd:import namespace="510a13b8-a5bf-40b1-acfe-e847e13e4dbf"/>
    <xsd:import namespace="6751efd4-2fb6-4d6c-bc66-f2a3351750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a13b8-a5bf-40b1-acfe-e847e13e4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9ace534-b396-4859-9044-663c121e6b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1efd4-2fb6-4d6c-bc66-f2a3351750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e3df44-cced-4039-8b3f-b1e8c2f4f5e5}" ma:internalName="TaxCatchAll" ma:readOnly="false" ma:showField="CatchAllData" ma:web="6751efd4-2fb6-4d6c-bc66-f2a335175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0a13b8-a5bf-40b1-acfe-e847e13e4dbf">
      <Terms xmlns="http://schemas.microsoft.com/office/infopath/2007/PartnerControls"/>
    </lcf76f155ced4ddcb4097134ff3c332f>
    <TaxCatchAll xmlns="6751efd4-2fb6-4d6c-bc66-f2a3351750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13F3-85B9-47CC-80BE-9D65E4EB2DD0}">
  <ds:schemaRefs>
    <ds:schemaRef ds:uri="http://schemas.microsoft.com/sharepoint/v3/contenttype/forms"/>
  </ds:schemaRefs>
</ds:datastoreItem>
</file>

<file path=customXml/itemProps2.xml><?xml version="1.0" encoding="utf-8"?>
<ds:datastoreItem xmlns:ds="http://schemas.openxmlformats.org/officeDocument/2006/customXml" ds:itemID="{1A9C5AEB-7A87-4A07-A807-145579597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a13b8-a5bf-40b1-acfe-e847e13e4dbf"/>
    <ds:schemaRef ds:uri="6751efd4-2fb6-4d6c-bc66-f2a335175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25845-D0D9-4F67-9DEC-1DDD18FC365E}">
  <ds:schemaRefs>
    <ds:schemaRef ds:uri="http://schemas.microsoft.com/office/2006/metadata/properties"/>
    <ds:schemaRef ds:uri="http://schemas.microsoft.com/office/infopath/2007/PartnerControls"/>
    <ds:schemaRef ds:uri="510a13b8-a5bf-40b1-acfe-e847e13e4dbf"/>
    <ds:schemaRef ds:uri="6751efd4-2fb6-4d6c-bc66-f2a33517503c"/>
  </ds:schemaRefs>
</ds:datastoreItem>
</file>

<file path=customXml/itemProps4.xml><?xml version="1.0" encoding="utf-8"?>
<ds:datastoreItem xmlns:ds="http://schemas.openxmlformats.org/officeDocument/2006/customXml" ds:itemID="{8A9377E1-EB5F-4D99-9A54-BD40E1EB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1689</Words>
  <Characters>9631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2024-03-05T03:45:00Z</cp:lastPrinted>
  <dcterms:created xsi:type="dcterms:W3CDTF">2024-02-06T01:16:00Z</dcterms:created>
  <dcterms:modified xsi:type="dcterms:W3CDTF">2024-03-06T06:08:00Z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0x010100E017E850B631E748B5DA169032588900</vt:lpwstr>
  </property>
  <property fmtid="{D5CDD505-2E9C-101B-9397-08002B2CF9AE}" pid="3" name="Order">
    <vt:r8>11100</vt:r8>
  </property>
  <property fmtid="{D5CDD505-2E9C-101B-9397-08002B2CF9AE}" pid="4" name="xd_Signature">
    <vt:bool>false</vt:bool>
  </property>
  <property fmtid="{D5CDD505-2E9C-101B-9397-08002B2CF9AE}" pid="5" name="GUID">
    <vt:lpwstr>3f0b24a1-c9fa-4c28-a932-a5a8fa3ee374</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