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11F8" w14:textId="77777777" w:rsidR="003324A1" w:rsidRPr="00E2229A" w:rsidRDefault="003324A1" w:rsidP="003324A1">
      <w:pPr>
        <w:autoSpaceDE/>
        <w:autoSpaceDN/>
        <w:jc w:val="center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pacing w:val="4"/>
          <w:sz w:val="40"/>
          <w:szCs w:val="40"/>
        </w:rPr>
        <w:t>公示送達申立書</w:t>
      </w:r>
    </w:p>
    <w:p w14:paraId="07C7392E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</w:p>
    <w:p w14:paraId="00E94446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東京地方裁判所民事第２１部　御中</w:t>
      </w:r>
    </w:p>
    <w:p w14:paraId="0FECEB81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</w:t>
      </w:r>
    </w:p>
    <w:p w14:paraId="0F135E94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</w:t>
      </w:r>
      <w:r w:rsidR="0067749B">
        <w:rPr>
          <w:rFonts w:ascii="Times New Roman" w:hAnsi="Times New Roman" w:hint="eastAsia"/>
          <w:color w:val="000000"/>
          <w:sz w:val="24"/>
          <w:szCs w:val="24"/>
        </w:rPr>
        <w:t>令和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年　　月　　日</w:t>
      </w:r>
    </w:p>
    <w:p w14:paraId="752000E8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申立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人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　　　　印</w:t>
      </w:r>
    </w:p>
    <w:p w14:paraId="67CFC21F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</w:p>
    <w:p w14:paraId="28570ED5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>
        <w:rPr>
          <w:rFonts w:ascii="Times New Roman" w:hAnsi="Times New Roman" w:hint="eastAsia"/>
          <w:color w:val="000000"/>
          <w:sz w:val="24"/>
          <w:szCs w:val="24"/>
        </w:rPr>
        <w:t>申　立　人</w:t>
      </w:r>
    </w:p>
    <w:p w14:paraId="2EE0C69D" w14:textId="77777777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債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務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者</w:t>
      </w:r>
    </w:p>
    <w:p w14:paraId="575D43E9" w14:textId="7180F0C1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  <w:r w:rsidRPr="00E2229A">
        <w:rPr>
          <w:color w:val="000000"/>
          <w:sz w:val="24"/>
          <w:szCs w:val="24"/>
        </w:rPr>
        <w:tab/>
      </w:r>
    </w:p>
    <w:p w14:paraId="30031BF0" w14:textId="73BB59C4" w:rsidR="003324A1" w:rsidRPr="00E2229A" w:rsidRDefault="003324A1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上記当事者間の</w:t>
      </w:r>
      <w:r>
        <w:rPr>
          <w:rFonts w:ascii="Times New Roman" w:hAnsi="Times New Roman" w:hint="eastAsia"/>
          <w:color w:val="000000"/>
          <w:sz w:val="24"/>
          <w:szCs w:val="24"/>
        </w:rPr>
        <w:t>令和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年（</w:t>
      </w:r>
      <w:r w:rsidR="00130327">
        <w:rPr>
          <w:rFonts w:ascii="Times New Roman" w:hAnsi="Times New Roman" w:hint="eastAsia"/>
          <w:color w:val="000000"/>
          <w:sz w:val="24"/>
          <w:szCs w:val="24"/>
        </w:rPr>
        <w:t>財チ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）第　　　号</w:t>
      </w:r>
      <w:r w:rsidR="00130327">
        <w:rPr>
          <w:rFonts w:ascii="Times New Roman" w:hAnsi="Times New Roman" w:hint="eastAsia"/>
          <w:color w:val="000000"/>
          <w:sz w:val="24"/>
          <w:szCs w:val="24"/>
        </w:rPr>
        <w:t>財産開示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申立事件につき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、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債務者　　　　　の住所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、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居所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、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就業場所その他送達をすべき場所が知れず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、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通常の手続で</w:t>
      </w:r>
      <w:r w:rsidR="00130327">
        <w:rPr>
          <w:rFonts w:ascii="Times New Roman" w:hAnsi="Times New Roman" w:hint="eastAsia"/>
          <w:color w:val="000000"/>
          <w:sz w:val="24"/>
          <w:szCs w:val="24"/>
        </w:rPr>
        <w:t>財産開示実施決定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正本の送達ができないから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、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公示送達されるよう申し立てる。</w:t>
      </w:r>
    </w:p>
    <w:p w14:paraId="02538355" w14:textId="77777777" w:rsidR="003324A1" w:rsidRDefault="00325466" w:rsidP="00FF346E">
      <w:pPr>
        <w:autoSpaceDE/>
        <w:autoSpaceDN/>
        <w:ind w:firstLineChars="100" w:firstLine="294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>
        <w:rPr>
          <w:rFonts w:hAnsi="Times New Roman" w:cs="Times New Roman" w:hint="eastAsia"/>
          <w:color w:val="000000"/>
          <w:spacing w:val="6"/>
          <w:sz w:val="24"/>
          <w:szCs w:val="24"/>
        </w:rPr>
        <w:t>添付書類</w:t>
      </w:r>
    </w:p>
    <w:p w14:paraId="58E20FBF" w14:textId="77777777" w:rsidR="00325466" w:rsidRDefault="00325466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>
        <w:rPr>
          <w:rFonts w:hAnsi="Times New Roman" w:cs="Times New Roman" w:hint="eastAsia"/>
          <w:color w:val="000000"/>
          <w:spacing w:val="6"/>
          <w:sz w:val="24"/>
          <w:szCs w:val="24"/>
        </w:rPr>
        <w:t>１　住民票</w:t>
      </w:r>
    </w:p>
    <w:p w14:paraId="7382F13F" w14:textId="77777777" w:rsidR="00325466" w:rsidRPr="00325466" w:rsidRDefault="00325466" w:rsidP="003324A1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>
        <w:rPr>
          <w:rFonts w:hAnsi="Times New Roman" w:cs="Times New Roman" w:hint="eastAsia"/>
          <w:color w:val="000000"/>
          <w:spacing w:val="6"/>
          <w:sz w:val="24"/>
          <w:szCs w:val="24"/>
        </w:rPr>
        <w:t>２　住居所等調査報告書</w:t>
      </w:r>
    </w:p>
    <w:p w14:paraId="016DED16" w14:textId="761CD16A" w:rsidR="009B03A5" w:rsidRDefault="003324A1" w:rsidP="009B03A5">
      <w:pPr>
        <w:tabs>
          <w:tab w:val="center" w:pos="4677"/>
          <w:tab w:val="right" w:pos="9354"/>
        </w:tabs>
        <w:autoSpaceDE/>
        <w:autoSpaceDN/>
        <w:jc w:val="lef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2229A">
        <w:rPr>
          <w:rFonts w:hAnsi="Times New Roman" w:cs="Times New Roman"/>
          <w:sz w:val="24"/>
          <w:szCs w:val="24"/>
        </w:rPr>
        <w:br w:type="page"/>
      </w:r>
      <w:bookmarkStart w:id="0" w:name="【書式例２２－２：公示送達書】"/>
      <w:bookmarkEnd w:id="0"/>
      <w:r w:rsidR="009B03A5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9B03A5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　　　　　令和</w:t>
      </w:r>
      <w:r w:rsidR="009B03A5"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年（</w:t>
      </w:r>
      <w:r w:rsidR="00130327">
        <w:rPr>
          <w:rFonts w:ascii="Times New Roman" w:hAnsi="Times New Roman" w:hint="eastAsia"/>
          <w:color w:val="000000"/>
          <w:sz w:val="24"/>
          <w:szCs w:val="24"/>
        </w:rPr>
        <w:t>財</w:t>
      </w:r>
      <w:r w:rsidR="009B03A5">
        <w:rPr>
          <w:rFonts w:ascii="Times New Roman" w:hAnsi="Times New Roman" w:hint="eastAsia"/>
          <w:color w:val="000000"/>
          <w:sz w:val="24"/>
          <w:szCs w:val="24"/>
        </w:rPr>
        <w:t>チ</w:t>
      </w:r>
      <w:r w:rsidR="009B03A5" w:rsidRPr="00E2229A">
        <w:rPr>
          <w:rFonts w:ascii="Times New Roman" w:hAnsi="Times New Roman" w:hint="eastAsia"/>
          <w:color w:val="000000"/>
          <w:sz w:val="24"/>
          <w:szCs w:val="24"/>
        </w:rPr>
        <w:t>）第　　　　号</w:t>
      </w:r>
    </w:p>
    <w:p w14:paraId="712D0762" w14:textId="77777777" w:rsidR="009B03A5" w:rsidRPr="00E2229A" w:rsidRDefault="009B03A5" w:rsidP="009B03A5">
      <w:pPr>
        <w:autoSpaceDE/>
        <w:autoSpaceDN/>
        <w:spacing w:line="396" w:lineRule="exact"/>
        <w:jc w:val="center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pacing w:val="2"/>
          <w:sz w:val="30"/>
          <w:szCs w:val="30"/>
        </w:rPr>
        <w:t>住居所</w:t>
      </w:r>
      <w:r w:rsidR="00D30DFB">
        <w:rPr>
          <w:rFonts w:ascii="Times New Roman" w:hAnsi="Times New Roman" w:hint="eastAsia"/>
          <w:color w:val="000000"/>
          <w:spacing w:val="2"/>
          <w:sz w:val="30"/>
          <w:szCs w:val="30"/>
        </w:rPr>
        <w:t>等</w:t>
      </w:r>
      <w:r w:rsidRPr="00E2229A">
        <w:rPr>
          <w:rFonts w:ascii="Times New Roman" w:hAnsi="Times New Roman" w:hint="eastAsia"/>
          <w:color w:val="000000"/>
          <w:spacing w:val="2"/>
          <w:sz w:val="30"/>
          <w:szCs w:val="30"/>
        </w:rPr>
        <w:t>調査報告書（公示送達用）</w:t>
      </w:r>
    </w:p>
    <w:p w14:paraId="678122C0" w14:textId="77777777" w:rsidR="009B03A5" w:rsidRPr="00E2229A" w:rsidRDefault="009B03A5" w:rsidP="009B03A5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</w:p>
    <w:p w14:paraId="601F178F" w14:textId="77777777" w:rsidR="009B03A5" w:rsidRPr="00E2229A" w:rsidRDefault="009B03A5" w:rsidP="009B03A5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東京地方裁判所民事第２１部　御中</w:t>
      </w:r>
    </w:p>
    <w:p w14:paraId="23D7B3CD" w14:textId="77777777" w:rsidR="009B03A5" w:rsidRPr="00E2229A" w:rsidRDefault="009B03A5" w:rsidP="009B03A5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</w:p>
    <w:p w14:paraId="251973B3" w14:textId="77777777" w:rsidR="009B03A5" w:rsidRPr="00E2229A" w:rsidRDefault="009B03A5" w:rsidP="009B03A5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</w:t>
      </w:r>
      <w:r>
        <w:rPr>
          <w:rFonts w:ascii="Times New Roman" w:hAnsi="Times New Roman" w:hint="eastAsia"/>
          <w:color w:val="000000"/>
          <w:sz w:val="24"/>
          <w:szCs w:val="24"/>
        </w:rPr>
        <w:t>令和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年　　月　　日</w:t>
      </w:r>
    </w:p>
    <w:p w14:paraId="5C7864A8" w14:textId="77777777" w:rsidR="009B03A5" w:rsidRPr="00E2229A" w:rsidRDefault="009B03A5" w:rsidP="009B03A5">
      <w:pPr>
        <w:autoSpaceDE/>
        <w:autoSpaceDN/>
        <w:spacing w:line="396" w:lineRule="exact"/>
        <w:jc w:val="lef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調査者氏名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　　　　　　　　　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印</w:t>
      </w:r>
    </w:p>
    <w:p w14:paraId="11BA5794" w14:textId="77777777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（</w:t>
      </w:r>
      <w:r>
        <w:rPr>
          <w:rFonts w:ascii="Times New Roman" w:hAnsi="Times New Roman" w:hint="eastAsia"/>
          <w:color w:val="000000"/>
          <w:sz w:val="24"/>
          <w:szCs w:val="24"/>
        </w:rPr>
        <w:t>申立人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との関係：　　　　　　　　　　　　）　</w:t>
      </w:r>
    </w:p>
    <w:p w14:paraId="34BE7460" w14:textId="77777777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受送達者債務者（氏名　　　　　　　　　　　　　）</w:t>
      </w:r>
    </w:p>
    <w:p w14:paraId="098355C7" w14:textId="77777777" w:rsidR="009B03A5" w:rsidRPr="00E2229A" w:rsidRDefault="009B03A5" w:rsidP="009B03A5">
      <w:pPr>
        <w:autoSpaceDE/>
        <w:autoSpaceDN/>
        <w:ind w:left="756" w:hanging="756"/>
        <w:jc w:val="lef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>１　□（□申立書記載　□申請書（　　月　　日付け）記載）の住居所について下記調査の結果，居住していることを確認しました。</w:t>
      </w:r>
    </w:p>
    <w:p w14:paraId="0E7E710A" w14:textId="77777777" w:rsidR="009B03A5" w:rsidRPr="00E2229A" w:rsidRDefault="009B03A5" w:rsidP="009B03A5">
      <w:pPr>
        <w:autoSpaceDE/>
        <w:autoSpaceDN/>
        <w:ind w:left="756" w:hanging="252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>□（□申立書記載　□申請書（　　月　　日付け）記載）の住居所について下記調査の結果，居住の事実及び転居先を確認することができませんでした。</w:t>
      </w:r>
    </w:p>
    <w:p w14:paraId="23C33386" w14:textId="77777777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２　</w:t>
      </w:r>
      <w:r w:rsidR="00D30DFB">
        <w:rPr>
          <w:rFonts w:ascii="Times New Roman" w:hAnsi="Times New Roman" w:hint="eastAsia"/>
          <w:color w:val="000000"/>
          <w:sz w:val="24"/>
          <w:szCs w:val="24"/>
        </w:rPr>
        <w:t>住居所の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調査</w:t>
      </w:r>
    </w:p>
    <w:p w14:paraId="129C5993" w14:textId="0E84B69E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⑴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調査した日時　</w:t>
      </w:r>
      <w:r>
        <w:rPr>
          <w:rFonts w:ascii="Times New Roman" w:hAnsi="Times New Roman" w:hint="eastAsia"/>
          <w:color w:val="000000"/>
          <w:sz w:val="24"/>
          <w:szCs w:val="24"/>
        </w:rPr>
        <w:t>令和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年　　月　　日　午前・午後　　　時</w:t>
      </w:r>
    </w:p>
    <w:p w14:paraId="1325113B" w14:textId="6F1E248F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⑵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調査場所</w:t>
      </w:r>
    </w:p>
    <w:p w14:paraId="1012BA16" w14:textId="5B905956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3B5DA5">
        <w:rPr>
          <w:rFonts w:ascii="Times New Roman" w:hAnsi="Times New Roman" w:hint="eastAsia"/>
          <w:color w:val="000000"/>
          <w:sz w:val="24"/>
          <w:szCs w:val="24"/>
        </w:rPr>
        <w:t>⑶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調査内容</w:t>
      </w:r>
    </w:p>
    <w:p w14:paraId="39799391" w14:textId="77777777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ア　表　札　□あり（姓名：　　　　　　　　）　□なし</w:t>
      </w:r>
    </w:p>
    <w:p w14:paraId="081EF6A6" w14:textId="77777777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イ　郵便受　□あり（郵便物新聞等□あり　□なし）　□なし</w:t>
      </w:r>
    </w:p>
    <w:p w14:paraId="26E8F108" w14:textId="77777777" w:rsidR="009B03A5" w:rsidRPr="00E2229A" w:rsidRDefault="009B03A5" w:rsidP="009B03A5">
      <w:pPr>
        <w:autoSpaceDE/>
        <w:autoSpaceDN/>
        <w:jc w:val="lef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ウ　電気，ガスメーター　□あり（□動いている　□動いていない）</w:t>
      </w:r>
    </w:p>
    <w:p w14:paraId="5173989F" w14:textId="77777777" w:rsidR="009B03A5" w:rsidRPr="00E2229A" w:rsidRDefault="009B03A5" w:rsidP="009B03A5">
      <w:pPr>
        <w:autoSpaceDE/>
        <w:autoSpaceDN/>
        <w:jc w:val="lef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　　　□なし　　　□不明</w:t>
      </w:r>
    </w:p>
    <w:p w14:paraId="5AB2E7FF" w14:textId="77777777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エ　その他特記事項（洗濯物の有無，室内の様子等）</w:t>
      </w:r>
    </w:p>
    <w:p w14:paraId="1C7B127B" w14:textId="77777777" w:rsidR="009B03A5" w:rsidRPr="00E2229A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</w:p>
    <w:p w14:paraId="3880C14A" w14:textId="77777777" w:rsidR="009B03A5" w:rsidRDefault="009B03A5" w:rsidP="009B03A5">
      <w:pPr>
        <w:autoSpaceDE/>
        <w:autoSpaceDN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オ　面接した相手（本人，配偶者，大家の○さん，管理人の○さん</w:t>
      </w:r>
      <w:r>
        <w:rPr>
          <w:rFonts w:ascii="Times New Roman" w:hAnsi="Times New Roman" w:hint="eastAsia"/>
          <w:color w:val="000000"/>
          <w:sz w:val="24"/>
          <w:szCs w:val="24"/>
        </w:rPr>
        <w:t>等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）</w:t>
      </w:r>
    </w:p>
    <w:p w14:paraId="3E840E19" w14:textId="77777777" w:rsidR="009B03A5" w:rsidRPr="003324A1" w:rsidRDefault="009B03A5" w:rsidP="009B03A5">
      <w:pPr>
        <w:autoSpaceDE/>
        <w:autoSpaceDN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</w:p>
    <w:p w14:paraId="6B1DA33B" w14:textId="77777777" w:rsidR="00D838CC" w:rsidRDefault="009B03A5" w:rsidP="00D30DFB">
      <w:pPr>
        <w:autoSpaceDE/>
        <w:autoSpaceDN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カ　面接の内容（居住者の家族構成，帰宅時間，就業状況等）</w:t>
      </w:r>
    </w:p>
    <w:p w14:paraId="6B0BF994" w14:textId="77777777" w:rsidR="00D30DFB" w:rsidRDefault="00D30DFB" w:rsidP="00FF346E">
      <w:pPr>
        <w:autoSpaceDE/>
        <w:autoSpaceDN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lastRenderedPageBreak/>
        <w:t>３　勤務先の調査</w:t>
      </w:r>
    </w:p>
    <w:p w14:paraId="45729961" w14:textId="6160ACBC" w:rsidR="00D30DFB" w:rsidRPr="00FF346E" w:rsidRDefault="003B5DA5" w:rsidP="00FF346E">
      <w:pPr>
        <w:autoSpaceDE/>
        <w:autoSpaceDN/>
        <w:ind w:firstLineChars="100" w:firstLine="282"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⑴</w:t>
      </w:r>
      <w:r w:rsidR="00D30DFB"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勤務先の調査結果について</w:t>
      </w:r>
    </w:p>
    <w:p w14:paraId="5872E665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□　不明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　　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□　不明</w:t>
      </w:r>
    </w:p>
    <w:p w14:paraId="4AFD8775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※　現在の勤務先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※　以前の勤務先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□　ない</w:t>
      </w:r>
    </w:p>
    <w:p w14:paraId="7B427A61" w14:textId="77777777" w:rsidR="00D30DFB" w:rsidRPr="00E2229A" w:rsidRDefault="00D30DFB" w:rsidP="00D30DFB">
      <w:pPr>
        <w:autoSpaceDE/>
        <w:autoSpaceDN/>
        <w:spacing w:line="396" w:lineRule="exact"/>
        <w:jc w:val="lef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　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□　ない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　　　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□　次のとおり</w:t>
      </w:r>
    </w:p>
    <w:p w14:paraId="405DC423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　　　　　　（所在）</w:t>
      </w:r>
    </w:p>
    <w:p w14:paraId="683A57F1" w14:textId="77777777" w:rsidR="00D30DFB" w:rsidRPr="00E2229A" w:rsidRDefault="00D30DFB" w:rsidP="00D30DFB">
      <w:pPr>
        <w:autoSpaceDE/>
        <w:autoSpaceDN/>
        <w:spacing w:line="396" w:lineRule="exact"/>
        <w:jc w:val="lef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　　　　　　（名称）</w:t>
      </w:r>
    </w:p>
    <w:p w14:paraId="214CA19A" w14:textId="77777777" w:rsidR="00D30DFB" w:rsidRPr="00E2229A" w:rsidRDefault="00D30DFB" w:rsidP="00FF346E">
      <w:pPr>
        <w:autoSpaceDE/>
        <w:autoSpaceDN/>
        <w:spacing w:line="396" w:lineRule="exact"/>
        <w:ind w:firstLineChars="100" w:firstLine="282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⑵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勤務先の調査方法について</w:t>
      </w:r>
    </w:p>
    <w:p w14:paraId="13E05DC0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※　調査した日　　　　</w:t>
      </w:r>
      <w:r>
        <w:rPr>
          <w:rFonts w:ascii="Times New Roman" w:hAnsi="Times New Roman" w:hint="eastAsia"/>
          <w:color w:val="000000"/>
          <w:sz w:val="24"/>
          <w:szCs w:val="24"/>
        </w:rPr>
        <w:t>令和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年　　月　　日</w:t>
      </w:r>
    </w:p>
    <w:p w14:paraId="21794932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　　　　　　</w:t>
      </w:r>
    </w:p>
    <w:p w14:paraId="44F9D0B7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※　調査担当者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□　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申立人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（氏名　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）</w:t>
      </w:r>
    </w:p>
    <w:p w14:paraId="3EC8D63F" w14:textId="77777777" w:rsidR="00D30DFB" w:rsidRDefault="00D30DFB" w:rsidP="00D30DFB">
      <w:pPr>
        <w:autoSpaceDE/>
        <w:autoSpaceDN/>
        <w:spacing w:line="396" w:lineRule="exac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□　その他　　　（氏名　　　　　　　　　）</w:t>
      </w:r>
    </w:p>
    <w:p w14:paraId="39CFF997" w14:textId="77777777" w:rsidR="00D30DFB" w:rsidRDefault="00D30DFB" w:rsidP="00D30DFB">
      <w:pPr>
        <w:autoSpaceDE/>
        <w:autoSpaceDN/>
        <w:spacing w:line="396" w:lineRule="exac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AA6F35D" w14:textId="77777777" w:rsidR="00D30DFB" w:rsidRDefault="00D30DFB" w:rsidP="00D30DFB">
      <w:pPr>
        <w:autoSpaceDE/>
        <w:autoSpaceDN/>
        <w:spacing w:line="396" w:lineRule="exact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pacing w:val="6"/>
          <w:sz w:val="24"/>
          <w:szCs w:val="24"/>
        </w:rPr>
        <w:t xml:space="preserve">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※　調査した方法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□　債務者の自宅（住所）へ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□　電話で照会した</w:t>
      </w:r>
    </w:p>
    <w:p w14:paraId="71D32AFF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>
        <w:rPr>
          <w:rFonts w:hAnsi="Times New Roman" w:cs="Times New Roman" w:hint="eastAsia"/>
          <w:color w:val="000000"/>
          <w:spacing w:val="6"/>
          <w:sz w:val="24"/>
          <w:szCs w:val="24"/>
        </w:rPr>
        <w:t xml:space="preserve">　　　　　　　　　　　　　　　　　　　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（℡　　　　　　　）</w:t>
      </w:r>
    </w:p>
    <w:p w14:paraId="4D256E59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□　上記の以前の勤務先へ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□　書面で照会した</w:t>
      </w:r>
    </w:p>
    <w:p w14:paraId="300733F6" w14:textId="77777777" w:rsidR="00D30DFB" w:rsidRPr="00E2229A" w:rsidRDefault="00D30DFB" w:rsidP="00D30DFB">
      <w:pPr>
        <w:autoSpaceDE/>
        <w:autoSpaceDN/>
        <w:spacing w:line="396" w:lineRule="exact"/>
        <w:textAlignment w:val="baseline"/>
        <w:rPr>
          <w:rFonts w:hAnsi="Times New Roman" w:cs="Times New Roman"/>
          <w:color w:val="000000"/>
          <w:spacing w:val="6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</w:t>
      </w:r>
    </w:p>
    <w:p w14:paraId="1F611FDD" w14:textId="77777777" w:rsidR="00D30DFB" w:rsidRDefault="00D30DFB" w:rsidP="00D30DFB">
      <w:pPr>
        <w:autoSpaceDE/>
        <w:autoSpaceDN/>
        <w:spacing w:line="396" w:lineRule="exact"/>
        <w:jc w:val="lef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2229A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□　その他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　　　　　　　　</w:t>
      </w:r>
      <w:r w:rsidRPr="00E2229A">
        <w:rPr>
          <w:rFonts w:ascii="Times New Roman" w:hAnsi="Times New Roman" w:hint="eastAsia"/>
          <w:color w:val="000000"/>
          <w:sz w:val="24"/>
          <w:szCs w:val="24"/>
        </w:rPr>
        <w:t>□　訪問して調べた</w:t>
      </w:r>
    </w:p>
    <w:p w14:paraId="6C101D4D" w14:textId="77777777" w:rsidR="00D30DFB" w:rsidRPr="00D30DFB" w:rsidRDefault="00D30DFB" w:rsidP="00D30DFB">
      <w:pPr>
        <w:autoSpaceDE/>
        <w:autoSpaceDN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</w:p>
    <w:sectPr w:rsidR="00D30DFB" w:rsidRPr="00D30DFB" w:rsidSect="00E240DA">
      <w:pgSz w:w="11906" w:h="16838" w:code="9"/>
      <w:pgMar w:top="1985" w:right="851" w:bottom="1531" w:left="1701" w:header="851" w:footer="992" w:gutter="0"/>
      <w:cols w:space="425"/>
      <w:titlePg/>
      <w:docGrid w:type="linesAndChars" w:linePitch="512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4DDC" w14:textId="77777777" w:rsidR="005F6406" w:rsidRDefault="005F6406" w:rsidP="00E87B25">
      <w:r>
        <w:separator/>
      </w:r>
    </w:p>
  </w:endnote>
  <w:endnote w:type="continuationSeparator" w:id="0">
    <w:p w14:paraId="7AAFBB40" w14:textId="77777777" w:rsidR="005F6406" w:rsidRDefault="005F6406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43F2" w14:textId="77777777" w:rsidR="005F6406" w:rsidRDefault="005F6406" w:rsidP="00E87B25">
      <w:r>
        <w:separator/>
      </w:r>
    </w:p>
  </w:footnote>
  <w:footnote w:type="continuationSeparator" w:id="0">
    <w:p w14:paraId="3939A195" w14:textId="77777777" w:rsidR="005F6406" w:rsidRDefault="005F6406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26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F1"/>
    <w:rsid w:val="000007C9"/>
    <w:rsid w:val="00057341"/>
    <w:rsid w:val="00130327"/>
    <w:rsid w:val="00196747"/>
    <w:rsid w:val="00257294"/>
    <w:rsid w:val="00262C35"/>
    <w:rsid w:val="002E5A33"/>
    <w:rsid w:val="00325466"/>
    <w:rsid w:val="003324A1"/>
    <w:rsid w:val="00381AB1"/>
    <w:rsid w:val="003A7A64"/>
    <w:rsid w:val="003B5DA5"/>
    <w:rsid w:val="00424A3C"/>
    <w:rsid w:val="00493160"/>
    <w:rsid w:val="004D078E"/>
    <w:rsid w:val="0059109A"/>
    <w:rsid w:val="005A545A"/>
    <w:rsid w:val="005F6406"/>
    <w:rsid w:val="006148F5"/>
    <w:rsid w:val="0067749B"/>
    <w:rsid w:val="006956E3"/>
    <w:rsid w:val="00714C7B"/>
    <w:rsid w:val="007E4D76"/>
    <w:rsid w:val="007F7C44"/>
    <w:rsid w:val="00836D7C"/>
    <w:rsid w:val="00850AA0"/>
    <w:rsid w:val="008B1317"/>
    <w:rsid w:val="0093623B"/>
    <w:rsid w:val="009B03A5"/>
    <w:rsid w:val="00B943D3"/>
    <w:rsid w:val="00BD0359"/>
    <w:rsid w:val="00C23134"/>
    <w:rsid w:val="00C5242A"/>
    <w:rsid w:val="00C555F1"/>
    <w:rsid w:val="00C91D73"/>
    <w:rsid w:val="00D2413E"/>
    <w:rsid w:val="00D30DFB"/>
    <w:rsid w:val="00D34919"/>
    <w:rsid w:val="00D838CC"/>
    <w:rsid w:val="00E240DA"/>
    <w:rsid w:val="00E542D3"/>
    <w:rsid w:val="00E87B25"/>
    <w:rsid w:val="00EF48DB"/>
    <w:rsid w:val="00F347F6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5E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A1"/>
    <w:pPr>
      <w:widowControl w:val="0"/>
      <w:autoSpaceDE w:val="0"/>
      <w:autoSpaceDN w:val="0"/>
      <w:jc w:val="both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Balloon Text"/>
    <w:basedOn w:val="a"/>
    <w:link w:val="a8"/>
    <w:uiPriority w:val="99"/>
    <w:semiHidden/>
    <w:unhideWhenUsed/>
    <w:rsid w:val="00714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4C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2026-03-17T10:22:00Z</dcterms:created>
  <dcterms:modified xsi:type="dcterms:W3CDTF">2026-03-17T10:25:00Z</dcterms:modified>
  <cp:category/>
  <cp:contentStatus/>
  <dc:identifier/>
  <dc:language/>
  <cp:version/>
</cp:coreProperties>
</file>