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B" w:rsidRDefault="00D4297B" w:rsidP="005E34AD">
      <w:pPr>
        <w:spacing w:after="480" w:line="240" w:lineRule="auto"/>
        <w:ind w:right="340"/>
        <w:jc w:val="center"/>
        <w:rPr>
          <w:rFonts w:hint="eastAsia"/>
        </w:rPr>
      </w:pPr>
      <w:bookmarkStart w:id="0" w:name="_GoBack"/>
      <w:bookmarkEnd w:id="0"/>
    </w:p>
    <w:p w:rsidR="00803E5E" w:rsidRDefault="00A53AC0" w:rsidP="005E34AD">
      <w:pPr>
        <w:spacing w:after="200" w:line="240" w:lineRule="auto"/>
        <w:ind w:left="11" w:hanging="11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執行力のある債務名義の正本を</w:t>
      </w:r>
    </w:p>
    <w:p w:rsidR="00D4297B" w:rsidRDefault="00A53AC0" w:rsidP="005E34AD">
      <w:pPr>
        <w:spacing w:after="240" w:line="240" w:lineRule="auto"/>
        <w:ind w:left="11" w:hanging="11"/>
        <w:jc w:val="center"/>
      </w:pPr>
      <w:r>
        <w:rPr>
          <w:rFonts w:ascii="ＭＳ 明朝" w:eastAsia="ＭＳ 明朝" w:hAnsi="ＭＳ 明朝" w:cs="ＭＳ 明朝"/>
          <w:sz w:val="40"/>
        </w:rPr>
        <w:t>使用中であることの証明申請書</w:t>
      </w:r>
    </w:p>
    <w:p w:rsidR="00D4297B" w:rsidRDefault="00A53AC0" w:rsidP="005E34AD">
      <w:pPr>
        <w:spacing w:after="100" w:afterAutospacing="1" w:line="240" w:lineRule="auto"/>
        <w:ind w:left="11" w:hanging="11"/>
      </w:pPr>
      <w:r>
        <w:rPr>
          <w:rFonts w:ascii="ＭＳ 明朝" w:eastAsia="ＭＳ 明朝" w:hAnsi="ＭＳ 明朝" w:cs="ＭＳ 明朝"/>
          <w:sz w:val="24"/>
        </w:rPr>
        <w:t>東京地方裁判所民事第２１部 御中</w:t>
      </w:r>
    </w:p>
    <w:p w:rsidR="00D4297B" w:rsidRDefault="00803E5E" w:rsidP="00803E5E">
      <w:pPr>
        <w:spacing w:after="100" w:afterAutospacing="1" w:line="240" w:lineRule="auto"/>
        <w:ind w:left="749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A53AC0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日</w:t>
      </w:r>
    </w:p>
    <w:p w:rsidR="00D4297B" w:rsidRDefault="00A53AC0" w:rsidP="005E34AD">
      <w:pPr>
        <w:tabs>
          <w:tab w:val="center" w:pos="1877"/>
          <w:tab w:val="center" w:pos="7649"/>
        </w:tabs>
        <w:spacing w:after="100" w:afterAutospacing="1" w:line="240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803E5E" w:rsidRDefault="00A53AC0" w:rsidP="00B577FB">
      <w:pPr>
        <w:spacing w:after="100" w:afterAutospacing="1" w:line="240" w:lineRule="auto"/>
        <w:ind w:left="1769" w:right="5551" w:hanging="11"/>
        <w:jc w:val="distribute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権 者</w:t>
      </w:r>
    </w:p>
    <w:p w:rsidR="00803E5E" w:rsidRDefault="00A53AC0" w:rsidP="00B577FB">
      <w:pPr>
        <w:spacing w:after="100" w:afterAutospacing="1" w:line="240" w:lineRule="auto"/>
        <w:ind w:left="1769" w:right="5551" w:hanging="11"/>
        <w:jc w:val="distribute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務 者</w:t>
      </w:r>
    </w:p>
    <w:p w:rsidR="00D4297B" w:rsidRDefault="00A53AC0" w:rsidP="00B577FB">
      <w:pPr>
        <w:spacing w:after="100" w:afterAutospacing="1" w:line="240" w:lineRule="auto"/>
        <w:ind w:left="1769" w:right="5551" w:hanging="11"/>
        <w:jc w:val="distribute"/>
      </w:pPr>
      <w:r>
        <w:rPr>
          <w:rFonts w:ascii="ＭＳ 明朝" w:eastAsia="ＭＳ 明朝" w:hAnsi="ＭＳ 明朝" w:cs="ＭＳ 明朝"/>
          <w:sz w:val="24"/>
        </w:rPr>
        <w:t>第三債務者</w:t>
      </w:r>
    </w:p>
    <w:p w:rsidR="00D4297B" w:rsidRDefault="00A53AC0">
      <w:pPr>
        <w:spacing w:after="0" w:line="351" w:lineRule="auto"/>
        <w:ind w:firstLine="254"/>
      </w:pPr>
      <w:r>
        <w:rPr>
          <w:rFonts w:ascii="ＭＳ 明朝" w:eastAsia="ＭＳ 明朝" w:hAnsi="ＭＳ 明朝" w:cs="ＭＳ 明朝"/>
          <w:sz w:val="24"/>
        </w:rPr>
        <w:t>上記当事者間の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  <w:t>号債権差押命令申立事件について，下記の執行力のある債務名義の正本（○を付したもの）を使用中であることを証明して下さい。</w:t>
      </w:r>
    </w:p>
    <w:p w:rsidR="00D4297B" w:rsidRDefault="00A53AC0">
      <w:pPr>
        <w:spacing w:after="591"/>
        <w:ind w:righ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583937" cy="1650242"/>
                <wp:effectExtent l="0" t="0" r="0" b="0"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937" cy="1650242"/>
                          <a:chOff x="0" y="0"/>
                          <a:chExt cx="5583937" cy="165024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2715772" y="0"/>
                            <a:ext cx="198638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277109" y="252987"/>
                            <a:ext cx="624280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裁判所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551171" y="252987"/>
                            <a:ext cx="1897193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803E5E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令和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pacing w:val="401"/>
                                  <w:sz w:val="24"/>
                                </w:rPr>
                                <w:t xml:space="preserve"> 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年（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pacing w:val="151"/>
                                  <w:sz w:val="24"/>
                                </w:rPr>
                                <w:t xml:space="preserve"> 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）第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465311" y="252987"/>
                            <a:ext cx="835075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号事件の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078" y="505975"/>
                            <a:ext cx="2529558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イ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執行力のある判決正本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0078" y="758962"/>
                            <a:ext cx="2955200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ロ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執行力のある和解調書正本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40078" y="1008902"/>
                            <a:ext cx="3380841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少額訴訟における確定判決正本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0078" y="1261890"/>
                            <a:ext cx="198638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Pr="00A53AC0" w:rsidRDefault="00A53AC0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3AC0">
                                <w:rPr>
                                  <w:rFonts w:ascii="ＭＳ 明朝" w:eastAsia="ＭＳ 明朝" w:hAnsi="ＭＳ 明朝" w:cs="ＭＳ 明朝"/>
                                  <w:color w:val="000000" w:themeColor="text1"/>
                                  <w:w w:val="99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650242"/>
                            <a:ext cx="558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937">
                                <a:moveTo>
                                  <a:pt x="0" y="0"/>
                                </a:moveTo>
                                <a:lnTo>
                                  <a:pt x="5583937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88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57200" y="427994"/>
                            <a:ext cx="579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288">
                                <a:moveTo>
                                  <a:pt x="0" y="18288"/>
                                </a:moveTo>
                                <a:cubicBezTo>
                                  <a:pt x="18288" y="15240"/>
                                  <a:pt x="39624" y="0"/>
                                  <a:pt x="57912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8912" y="446282"/>
                            <a:ext cx="7620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93648">
                                <a:moveTo>
                                  <a:pt x="76200" y="993648"/>
                                </a:moveTo>
                                <a:cubicBezTo>
                                  <a:pt x="57912" y="993648"/>
                                  <a:pt x="36576" y="984504"/>
                                  <a:pt x="21336" y="972312"/>
                                </a:cubicBezTo>
                                <a:cubicBezTo>
                                  <a:pt x="9144" y="957072"/>
                                  <a:pt x="0" y="935736"/>
                                  <a:pt x="0" y="917448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0" y="39624"/>
                                  <a:pt x="15240" y="18288"/>
                                  <a:pt x="18288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7" o:spid="_x0000_s1026" style="width:439.7pt;height:129.95pt;mso-position-horizontal-relative:char;mso-position-vertical-relative:line" coordsize="55839,1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">
                <v:rect id="Rectangle 18" o:spid="_x0000_s1027" style="position:absolute;left:27157;width:198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記</w:t>
                        </w:r>
                      </w:p>
                    </w:txbxContent>
                  </v:textbox>
                </v:rect>
                <v:rect id="Rectangle 106" o:spid="_x0000_s1028" style="position:absolute;left:12771;top:2529;width:6242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裁判所</w:t>
                        </w:r>
                      </w:p>
                    </w:txbxContent>
                  </v:textbox>
                </v:rect>
                <v:rect id="Rectangle 107" o:spid="_x0000_s1029" style="position:absolute;left:25511;top:2529;width:18972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D4297B" w:rsidRDefault="00803E5E"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令和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pacing w:val="401"/>
                            <w:sz w:val="24"/>
                          </w:rPr>
                          <w:t xml:space="preserve"> 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年（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pacing w:val="151"/>
                            <w:sz w:val="24"/>
                          </w:rPr>
                          <w:t xml:space="preserve"> 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）第</w:t>
                        </w:r>
                      </w:p>
                    </w:txbxContent>
                  </v:textbox>
                </v:rect>
                <v:rect id="Rectangle 108" o:spid="_x0000_s1030" style="position:absolute;left:44653;top:2529;width:8350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号事件の</w:t>
                        </w:r>
                      </w:p>
                    </w:txbxContent>
                  </v:textbox>
                </v:rect>
                <v:rect id="Rectangle 20" o:spid="_x0000_s1031" style="position:absolute;left:6400;top:5059;width:2529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イ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執行力のある判決正本</w:t>
                        </w:r>
                      </w:p>
                    </w:txbxContent>
                  </v:textbox>
                </v:rect>
                <v:rect id="Rectangle 21" o:spid="_x0000_s1032" style="position:absolute;left:6400;top:7589;width:29552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執行力のある和解調書正本</w:t>
                        </w:r>
                      </w:p>
                    </w:txbxContent>
                  </v:textbox>
                </v:rect>
                <v:rect id="Rectangle 22" o:spid="_x0000_s1033" style="position:absolute;left:6400;top:10089;width:3380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4297B" w:rsidRDefault="00A53AC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少額訴訟における確定判決正本</w:t>
                        </w:r>
                      </w:p>
                    </w:txbxContent>
                  </v:textbox>
                </v:rect>
                <v:rect id="Rectangle 23" o:spid="_x0000_s1034" style="position:absolute;left:6400;top:12618;width:1987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4297B" w:rsidRPr="00A53AC0" w:rsidRDefault="00A53AC0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53AC0">
                          <w:rPr>
                            <w:rFonts w:ascii="ＭＳ 明朝" w:eastAsia="ＭＳ 明朝" w:hAnsi="ＭＳ 明朝" w:cs="ＭＳ 明朝"/>
                            <w:color w:val="000000" w:themeColor="text1"/>
                            <w:w w:val="99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ニ</w:t>
                        </w:r>
                      </w:p>
                    </w:txbxContent>
                  </v:textbox>
                </v:rect>
                <v:shape id="Shape 24" o:spid="_x0000_s1035" style="position:absolute;top:16502;width:55839;height:0;visibility:visible;mso-wrap-style:square;v-text-anchor:top" coordsize="55839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0XcEA&#10;AADbAAAADwAAAGRycy9kb3ducmV2LnhtbESPQWvCQBSE7wX/w/IEb7oxiEjqKiEi5FZM6/2Rfc2G&#10;Zt+m2TWm/94VhB6HmfmG2R8n24mRBt86VrBeJSCIa6dbbhR8fZ6XOxA+IGvsHJOCP/JwPMze9php&#10;d+cLjVVoRISwz1CBCaHPpPS1IYt+5Xri6H27wWKIcmikHvAe4baTaZJspcWW44LBngpD9U91swry&#10;Mv/Asr+YqUhHWdD1VP2uT0ot5lP+DiLQFP7Dr3apFaQbeH6JP0Ae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M9F3BAAAA2wAAAA8AAAAAAAAAAAAAAAAAmAIAAGRycy9kb3du&#10;cmV2LnhtbFBLBQYAAAAABAAEAPUAAACGAwAAAAA=&#10;" path="m,l5583937,e" filled="f" strokeweight=".72pt">
                  <v:stroke joinstyle="bevel"/>
                  <v:path arrowok="t" textboxrect="0,0,5583937,0"/>
                </v:shape>
                <v:shape id="Shape 29" o:spid="_x0000_s1036" style="position:absolute;left:4572;top:4279;width:579;height:183;visibility:visible;mso-wrap-style:square;v-text-anchor:top" coordsize="57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Tfb8A&#10;AADbAAAADwAAAGRycy9kb3ducmV2LnhtbESPzarCMBSE94LvEI7gzqYVFO01igiCS/9xeW5zbltu&#10;c1KaVOvbG0FwOczMN8xi1ZlK3KlxpWUFSRSDIM6sLjlXcD5tRzMQziNrrCyTgic5WC37vQWm2j74&#10;QPejz0WAsEtRQeF9nUrpsoIMusjWxMH7s41BH2STS93gI8BNJcdxPJUGSw4LBda0KSj7P7ZGgWTe&#10;/94SbjN32Z2Sq5u0Op8oNRx06x8Qnjr/DX/aO61gPIf3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VN9vwAAANsAAAAPAAAAAAAAAAAAAAAAAJgCAABkcnMvZG93bnJl&#10;di54bWxQSwUGAAAAAAQABAD1AAAAhAMAAAAA&#10;" path="m,18288c18288,15240,39624,,57912,e" filled="f" strokeweight=".72pt">
                  <v:stroke joinstyle="bevel"/>
                  <v:path arrowok="t" textboxrect="0,0,57912,18288"/>
                </v:shape>
                <v:shape id="Shape 30" o:spid="_x0000_s1037" style="position:absolute;left:4389;top:4462;width:762;height:9937;visibility:visible;mso-wrap-style:square;v-text-anchor:top" coordsize="76200,99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hkMMA&#10;AADbAAAADwAAAGRycy9kb3ducmV2LnhtbERPy2qDQBTdF/oPwy10V8e0EILJKHlQKBRKoqUku4tz&#10;oybOHXGmav++swhkeTjvVTaZVgzUu8ayglkUgyAurW64UvBdvL8sQDiPrLG1TAr+yEGWPj6sMNF2&#10;5AMNua9ECGGXoILa+y6R0pU1GXSR7YgDd7a9QR9gX0nd4xjCTStf43guDTYcGmrsaFtTec1/jYJL&#10;cfySm8/TfMc/x/X+cC1NUSyUen6a1ksQniZ/F9/cH1rBW1gf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JhkMMAAADbAAAADwAAAAAAAAAAAAAAAACYAgAAZHJzL2Rv&#10;d25yZXYueG1sUEsFBgAAAAAEAAQA9QAAAIgDAAAAAA==&#10;" path="m76200,993648v-18288,,-39624,-9144,-54864,-21336c9144,957072,,935736,,917448l,57912c,39624,15240,18288,18288,e" filled="f" strokeweight=".72pt">
                  <v:stroke joinstyle="bevel"/>
                  <v:path arrowok="t" textboxrect="0,0,76200,993648"/>
                </v:shape>
                <w10:anchorlock/>
              </v:group>
            </w:pict>
          </mc:Fallback>
        </mc:AlternateContent>
      </w:r>
    </w:p>
    <w:p w:rsidR="00D4297B" w:rsidRDefault="00A53AC0" w:rsidP="005E34AD">
      <w:pPr>
        <w:pStyle w:val="1"/>
        <w:spacing w:after="240"/>
        <w:ind w:left="6"/>
      </w:pPr>
      <w:r>
        <w:t>受 書</w:t>
      </w:r>
    </w:p>
    <w:p w:rsidR="00D4297B" w:rsidRDefault="00A53AC0">
      <w:pPr>
        <w:spacing w:after="98" w:line="265" w:lineRule="auto"/>
        <w:ind w:left="264" w:hanging="10"/>
      </w:pPr>
      <w:r>
        <w:rPr>
          <w:rFonts w:ascii="ＭＳ 明朝" w:eastAsia="ＭＳ 明朝" w:hAnsi="ＭＳ 明朝" w:cs="ＭＳ 明朝"/>
          <w:sz w:val="24"/>
        </w:rPr>
        <w:t>上記証明書を受け取りました。</w:t>
      </w:r>
    </w:p>
    <w:p w:rsidR="00D4297B" w:rsidRDefault="00803E5E">
      <w:pPr>
        <w:spacing w:after="98" w:line="265" w:lineRule="auto"/>
        <w:ind w:left="1018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A53AC0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日</w:t>
      </w:r>
    </w:p>
    <w:p w:rsidR="00D4297B" w:rsidRDefault="00A53AC0">
      <w:pPr>
        <w:tabs>
          <w:tab w:val="center" w:pos="1877"/>
          <w:tab w:val="center" w:pos="7649"/>
        </w:tabs>
        <w:spacing w:after="98" w:line="265" w:lineRule="auto"/>
        <w:rPr>
          <w:rFonts w:ascii="ＭＳ 明朝" w:eastAsia="ＭＳ 明朝" w:hAnsi="ＭＳ 明朝" w:cs="ＭＳ 明朝"/>
          <w:sz w:val="24"/>
        </w:rPr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803E5E" w:rsidRDefault="00803E5E">
      <w:pPr>
        <w:tabs>
          <w:tab w:val="center" w:pos="1877"/>
          <w:tab w:val="center" w:pos="7649"/>
        </w:tabs>
        <w:spacing w:after="98" w:line="265" w:lineRule="auto"/>
      </w:pPr>
    </w:p>
    <w:p w:rsidR="00803E5E" w:rsidRDefault="00A53AC0" w:rsidP="00B577FB">
      <w:pPr>
        <w:spacing w:after="200" w:line="290" w:lineRule="auto"/>
        <w:ind w:left="11" w:hanging="11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執行力のある債務名義の正本を</w:t>
      </w:r>
    </w:p>
    <w:p w:rsidR="00D4297B" w:rsidRDefault="00A53AC0" w:rsidP="00B577FB">
      <w:pPr>
        <w:spacing w:after="200" w:line="290" w:lineRule="auto"/>
        <w:ind w:left="11" w:hanging="11"/>
        <w:jc w:val="center"/>
      </w:pPr>
      <w:r>
        <w:rPr>
          <w:rFonts w:ascii="ＭＳ 明朝" w:eastAsia="ＭＳ 明朝" w:hAnsi="ＭＳ 明朝" w:cs="ＭＳ 明朝"/>
          <w:sz w:val="40"/>
        </w:rPr>
        <w:t>使用中であることの証明書</w:t>
      </w:r>
    </w:p>
    <w:p w:rsidR="00803E5E" w:rsidRDefault="00A53AC0" w:rsidP="00B577FB">
      <w:pPr>
        <w:spacing w:after="120" w:line="350" w:lineRule="auto"/>
        <w:ind w:left="1769" w:right="5551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権 者</w:t>
      </w:r>
    </w:p>
    <w:p w:rsidR="00803E5E" w:rsidRDefault="00A53AC0" w:rsidP="00B577FB">
      <w:pPr>
        <w:spacing w:after="120" w:line="350" w:lineRule="auto"/>
        <w:ind w:left="1769" w:right="5551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務 者</w:t>
      </w:r>
    </w:p>
    <w:p w:rsidR="00D4297B" w:rsidRDefault="00A53AC0" w:rsidP="00B577FB">
      <w:pPr>
        <w:spacing w:after="120" w:line="350" w:lineRule="auto"/>
        <w:ind w:left="1769" w:right="5551" w:hanging="11"/>
      </w:pPr>
      <w:r>
        <w:rPr>
          <w:rFonts w:ascii="ＭＳ 明朝" w:eastAsia="ＭＳ 明朝" w:hAnsi="ＭＳ 明朝" w:cs="ＭＳ 明朝"/>
          <w:sz w:val="24"/>
        </w:rPr>
        <w:t>第三債務者</w:t>
      </w:r>
    </w:p>
    <w:p w:rsidR="00D4297B" w:rsidRDefault="00A53AC0" w:rsidP="00B577FB">
      <w:pPr>
        <w:spacing w:after="240" w:line="350" w:lineRule="auto"/>
        <w:ind w:firstLine="255"/>
        <w:jc w:val="both"/>
      </w:pPr>
      <w:r>
        <w:rPr>
          <w:rFonts w:ascii="ＭＳ 明朝" w:eastAsia="ＭＳ 明朝" w:hAnsi="ＭＳ 明朝" w:cs="ＭＳ 明朝"/>
          <w:sz w:val="24"/>
        </w:rPr>
        <w:t>上記当事者間の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号債権差押命令申立事件について，下記の執行力のある債務名義の正本（○を付したもの）を使用中であることを証明する。</w:t>
      </w:r>
    </w:p>
    <w:p w:rsidR="00D4297B" w:rsidRDefault="00A53AC0" w:rsidP="00B577FB">
      <w:pPr>
        <w:spacing w:after="240"/>
        <w:ind w:left="6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D4297B" w:rsidRDefault="00A53AC0">
      <w:pPr>
        <w:tabs>
          <w:tab w:val="center" w:pos="2381"/>
          <w:tab w:val="center" w:pos="5141"/>
          <w:tab w:val="center" w:pos="7526"/>
        </w:tabs>
        <w:spacing w:after="497" w:line="265" w:lineRule="auto"/>
      </w:pPr>
      <w:r>
        <w:tab/>
      </w:r>
      <w:r w:rsidR="00364394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>裁判所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　　　　令和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年（ 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）第</w:t>
      </w:r>
      <w:r w:rsidR="00364394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>号事件の</w:t>
      </w:r>
    </w:p>
    <w:p w:rsidR="00D4297B" w:rsidRDefault="009C49C6">
      <w:pPr>
        <w:numPr>
          <w:ilvl w:val="0"/>
          <w:numId w:val="1"/>
        </w:numPr>
        <w:spacing w:after="98" w:line="265" w:lineRule="auto"/>
        <w:ind w:hanging="504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438914</wp:posOffset>
                </wp:positionH>
                <wp:positionV relativeFrom="paragraph">
                  <wp:posOffset>-74921</wp:posOffset>
                </wp:positionV>
                <wp:extent cx="76200" cy="1011936"/>
                <wp:effectExtent l="0" t="0" r="0" b="0"/>
                <wp:wrapSquare wrapText="bothSides"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011936"/>
                          <a:chOff x="0" y="0"/>
                          <a:chExt cx="76200" cy="1011936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18288" y="0"/>
                            <a:ext cx="579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288">
                                <a:moveTo>
                                  <a:pt x="0" y="18288"/>
                                </a:moveTo>
                                <a:cubicBezTo>
                                  <a:pt x="18288" y="15240"/>
                                  <a:pt x="39624" y="0"/>
                                  <a:pt x="57912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8288"/>
                            <a:ext cx="7620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93648">
                                <a:moveTo>
                                  <a:pt x="76200" y="993648"/>
                                </a:moveTo>
                                <a:cubicBezTo>
                                  <a:pt x="57912" y="993648"/>
                                  <a:pt x="36576" y="984504"/>
                                  <a:pt x="21336" y="972312"/>
                                </a:cubicBezTo>
                                <a:cubicBezTo>
                                  <a:pt x="9144" y="957072"/>
                                  <a:pt x="0" y="935736"/>
                                  <a:pt x="0" y="917448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0" y="39624"/>
                                  <a:pt x="15240" y="18288"/>
                                  <a:pt x="18288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288B5" id="Group 466" o:spid="_x0000_s1026" style="position:absolute;left:0;text-align:left;margin-left:34.55pt;margin-top:-5.9pt;width:6pt;height:79.7pt;z-index:251658240" coordsize="762,1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">
                <v:shape id="Shape 50" o:spid="_x0000_s1027" style="position:absolute;left:182;width:580;height:182;visibility:visible;mso-wrap-style:square;v-text-anchor:top" coordsize="57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JnboA&#10;AADbAAAADwAAAGRycy9kb3ducmV2LnhtbERPSwrCMBDdC94hjOBO0woVqUYRQXDpH5djM7bFZlKa&#10;VOvtzUJw+Xj/xaozlXhR40rLCuJxBII4s7rkXMH5tB3NQDiPrLGyTAo+5GC17PcWmGr75gO9jj4X&#10;IYRdigoK7+tUSpcVZNCNbU0cuIdtDPoAm1zqBt8h3FRyEkVTabDk0FBgTZuCsuexNQok8/5+i7nN&#10;3GV3iq8uaXWeKDUcdOs5CE+d/4t/7p1WkIT14Uv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B42JnboAAADbAAAADwAAAAAAAAAAAAAAAACYAgAAZHJzL2Rvd25yZXYueG1s&#10;UEsFBgAAAAAEAAQA9QAAAH8DAAAAAA==&#10;" path="m,18288c18288,15240,39624,,57912,e" filled="f" strokeweight=".72pt">
                  <v:stroke joinstyle="bevel"/>
                  <v:path arrowok="t" textboxrect="0,0,57912,18288"/>
                </v:shape>
                <v:shape id="Shape 51" o:spid="_x0000_s1028" style="position:absolute;top:182;width:762;height:9937;visibility:visible;mso-wrap-style:square;v-text-anchor:top" coordsize="76200,99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hq8UA&#10;AADbAAAADwAAAGRycy9kb3ducmV2LnhtbESPQWvCQBSE7wX/w/KE3urGgiIxq1ilIBSKGpH09si+&#10;Jmmyb0N2G9N/3xUEj8PMfMMk68E0oqfOVZYVTCcRCOLc6ooLBef0/WUBwnlkjY1lUvBHDtar0VOC&#10;sbZXPlJ/8oUIEHYxKii9b2MpXV6SQTexLXHwvm1n0AfZFVJ3eA1w08jXKJpLgxWHhRJb2paU16df&#10;o+AnzT7l28fXfMeXbHM41rlJ04VSz+NhswThafCP8L291wpmU7h9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SGrxQAAANsAAAAPAAAAAAAAAAAAAAAAAJgCAABkcnMv&#10;ZG93bnJldi54bWxQSwUGAAAAAAQABAD1AAAAigMAAAAA&#10;" path="m76200,993648v-18288,,-39624,-9144,-54864,-21336c9144,957072,,935736,,917448l,57912c,39624,15240,18288,18288,e" filled="f" strokeweight=".72pt">
                  <v:stroke joinstyle="bevel"/>
                  <v:path arrowok="t" textboxrect="0,0,76200,993648"/>
                </v:shape>
                <w10:wrap type="square"/>
              </v:group>
            </w:pict>
          </mc:Fallback>
        </mc:AlternateContent>
      </w:r>
      <w:r w:rsidR="00A53AC0">
        <w:rPr>
          <w:rFonts w:ascii="ＭＳ 明朝" w:eastAsia="ＭＳ 明朝" w:hAnsi="ＭＳ 明朝" w:cs="ＭＳ 明朝"/>
          <w:sz w:val="24"/>
        </w:rPr>
        <w:t>執行力のある判決正本</w:t>
      </w:r>
    </w:p>
    <w:p w:rsidR="00D4297B" w:rsidRDefault="009C49C6">
      <w:pPr>
        <w:numPr>
          <w:ilvl w:val="0"/>
          <w:numId w:val="1"/>
        </w:numPr>
        <w:spacing w:after="98" w:line="265" w:lineRule="auto"/>
        <w:ind w:hanging="504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>執行力のある和解調書正本</w:t>
      </w:r>
    </w:p>
    <w:p w:rsidR="00B577FB" w:rsidRPr="00B577FB" w:rsidRDefault="009C49C6" w:rsidP="00B577FB">
      <w:pPr>
        <w:numPr>
          <w:ilvl w:val="0"/>
          <w:numId w:val="1"/>
        </w:numPr>
        <w:spacing w:after="120" w:line="240" w:lineRule="auto"/>
        <w:ind w:left="1242" w:hanging="505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 w:rsidRPr="00B577FB">
        <w:rPr>
          <w:rFonts w:ascii="ＭＳ 明朝" w:eastAsia="ＭＳ 明朝" w:hAnsi="ＭＳ 明朝" w:cs="ＭＳ 明朝"/>
          <w:sz w:val="24"/>
        </w:rPr>
        <w:t>少額訴訟における確定判決正本</w:t>
      </w:r>
    </w:p>
    <w:p w:rsidR="00D4297B" w:rsidRDefault="009C49C6" w:rsidP="00B577FB">
      <w:pPr>
        <w:numPr>
          <w:ilvl w:val="0"/>
          <w:numId w:val="1"/>
        </w:numPr>
        <w:spacing w:after="797" w:line="351" w:lineRule="auto"/>
        <w:ind w:hanging="504"/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D4297B" w:rsidRDefault="00803E5E">
      <w:pPr>
        <w:spacing w:after="98" w:line="265" w:lineRule="auto"/>
        <w:ind w:left="2021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A53AC0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日</w:t>
      </w:r>
    </w:p>
    <w:p w:rsidR="00803E5E" w:rsidRDefault="00A53AC0">
      <w:pPr>
        <w:spacing w:after="98" w:line="351" w:lineRule="auto"/>
        <w:ind w:left="3014" w:right="1536" w:hanging="50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東京地方裁判所民事第２１部</w:t>
      </w:r>
    </w:p>
    <w:p w:rsidR="00D4297B" w:rsidRDefault="00A53AC0" w:rsidP="00803E5E">
      <w:pPr>
        <w:spacing w:after="98" w:line="351" w:lineRule="auto"/>
        <w:ind w:leftChars="100" w:left="220" w:right="1536" w:firstLineChars="1150" w:firstLine="2760"/>
      </w:pPr>
      <w:r>
        <w:rPr>
          <w:rFonts w:ascii="ＭＳ 明朝" w:eastAsia="ＭＳ 明朝" w:hAnsi="ＭＳ 明朝" w:cs="ＭＳ 明朝"/>
          <w:sz w:val="24"/>
        </w:rPr>
        <w:t>裁判所書記官</w:t>
      </w:r>
    </w:p>
    <w:sectPr w:rsidR="00D4297B">
      <w:pgSz w:w="11900" w:h="16840"/>
      <w:pgMar w:top="1259" w:right="1417" w:bottom="3363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94" w:rsidRDefault="00364394" w:rsidP="00364394">
      <w:pPr>
        <w:spacing w:after="0" w:line="240" w:lineRule="auto"/>
      </w:pPr>
      <w:r>
        <w:separator/>
      </w:r>
    </w:p>
  </w:endnote>
  <w:endnote w:type="continuationSeparator" w:id="0">
    <w:p w:rsidR="00364394" w:rsidRDefault="00364394" w:rsidP="0036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94" w:rsidRDefault="00364394" w:rsidP="00364394">
      <w:pPr>
        <w:spacing w:after="0" w:line="240" w:lineRule="auto"/>
      </w:pPr>
      <w:r>
        <w:separator/>
      </w:r>
    </w:p>
  </w:footnote>
  <w:footnote w:type="continuationSeparator" w:id="0">
    <w:p w:rsidR="00364394" w:rsidRDefault="00364394" w:rsidP="0036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27"/>
    <w:multiLevelType w:val="hybridMultilevel"/>
    <w:tmpl w:val="C720943C"/>
    <w:lvl w:ilvl="0" w:tplc="28EEB356">
      <w:start w:val="1"/>
      <w:numFmt w:val="irohaFullWidth"/>
      <w:lvlText w:val="%1"/>
      <w:lvlJc w:val="left"/>
      <w:pPr>
        <w:ind w:left="1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E446C">
      <w:start w:val="1"/>
      <w:numFmt w:val="lowerLetter"/>
      <w:lvlText w:val="%2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47CB4">
      <w:start w:val="1"/>
      <w:numFmt w:val="lowerRoman"/>
      <w:lvlText w:val="%3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898CC">
      <w:start w:val="1"/>
      <w:numFmt w:val="decimal"/>
      <w:lvlText w:val="%4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021C">
      <w:start w:val="1"/>
      <w:numFmt w:val="lowerLetter"/>
      <w:lvlText w:val="%5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8C212">
      <w:start w:val="1"/>
      <w:numFmt w:val="lowerRoman"/>
      <w:lvlText w:val="%6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C584">
      <w:start w:val="1"/>
      <w:numFmt w:val="decimal"/>
      <w:lvlText w:val="%7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A21F4">
      <w:start w:val="1"/>
      <w:numFmt w:val="lowerLetter"/>
      <w:lvlText w:val="%8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0DF10">
      <w:start w:val="1"/>
      <w:numFmt w:val="lowerRoman"/>
      <w:lvlText w:val="%9"/>
      <w:lvlJc w:val="left"/>
      <w:pPr>
        <w:ind w:left="7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B"/>
    <w:rsid w:val="00364394"/>
    <w:rsid w:val="005E34AD"/>
    <w:rsid w:val="00803E5E"/>
    <w:rsid w:val="009C49C6"/>
    <w:rsid w:val="00A53AC0"/>
    <w:rsid w:val="00B577FB"/>
    <w:rsid w:val="00D4297B"/>
    <w:rsid w:val="00E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DB31FC-86E6-40D6-9844-062C15E4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9" w:line="259" w:lineRule="auto"/>
      <w:ind w:left="5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A53A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3AC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39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64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39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2019-09-18T00:30:00Z</cp:lastPrinted>
  <dcterms:created xsi:type="dcterms:W3CDTF">2019-09-17T08:48:00Z</dcterms:created>
  <dcterms:modified xsi:type="dcterms:W3CDTF">2019-09-30T01:22:00Z</dcterms:modified>
</cp:coreProperties>
</file>