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C37A" w14:textId="77777777" w:rsidR="00BE210A" w:rsidRDefault="00BE210A" w:rsidP="00BE210A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273C56">
        <w:rPr>
          <w:rFonts w:ascii="ＭＳ 明朝" w:hAnsi="ＭＳ 明朝" w:cs="ＭＳ明朝" w:hint="eastAsia"/>
          <w:kern w:val="0"/>
          <w:sz w:val="24"/>
        </w:rPr>
        <w:t xml:space="preserve">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 w:rsidRPr="00273C56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FD3438">
        <w:rPr>
          <w:rFonts w:ascii="ＭＳ 明朝" w:hAnsi="ＭＳ 明朝" w:cs="ＭＳ明朝" w:hint="eastAsia"/>
          <w:kern w:val="0"/>
          <w:sz w:val="24"/>
          <w:u w:val="double"/>
          <w:bdr w:val="single" w:sz="4" w:space="0" w:color="auto"/>
        </w:rPr>
        <w:t>命令到着後２週間以内</w:t>
      </w:r>
      <w:r>
        <w:rPr>
          <w:rFonts w:ascii="ＭＳ 明朝" w:hAnsi="ＭＳ 明朝" w:cs="ＭＳ明朝" w:hint="eastAsia"/>
          <w:kern w:val="0"/>
          <w:sz w:val="24"/>
          <w:u w:val="double"/>
          <w:bdr w:val="single" w:sz="4" w:space="0" w:color="auto"/>
        </w:rPr>
        <w:t>の回答にご協力ください。</w:t>
      </w:r>
    </w:p>
    <w:p w14:paraId="44C98BF3" w14:textId="122A8787" w:rsidR="00C2367C" w:rsidRPr="00C2367C" w:rsidRDefault="00807F4C" w:rsidP="00C236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="002F0079">
        <w:rPr>
          <w:rFonts w:ascii="ＭＳ 明朝" w:hAnsi="ＭＳ 明朝" w:hint="eastAsia"/>
          <w:sz w:val="24"/>
        </w:rPr>
        <w:t>年（情チ</w:t>
      </w:r>
      <w:r>
        <w:rPr>
          <w:rFonts w:ascii="ＭＳ 明朝" w:hAnsi="ＭＳ 明朝" w:hint="eastAsia"/>
          <w:sz w:val="24"/>
        </w:rPr>
        <w:t xml:space="preserve">）第　　　　　</w:t>
      </w:r>
      <w:r w:rsidR="00C2367C">
        <w:rPr>
          <w:rFonts w:ascii="ＭＳ 明朝" w:hAnsi="ＭＳ 明朝" w:hint="eastAsia"/>
          <w:sz w:val="24"/>
        </w:rPr>
        <w:t>号</w:t>
      </w:r>
    </w:p>
    <w:p w14:paraId="6B2159D8" w14:textId="716C15AD" w:rsidR="00842177" w:rsidRPr="001719CB" w:rsidRDefault="00D363E1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b/>
          <w:kern w:val="0"/>
          <w:sz w:val="24"/>
        </w:rPr>
      </w:pPr>
      <w:r w:rsidRPr="001719CB">
        <w:rPr>
          <w:rFonts w:ascii="ＭＳ 明朝" w:hAnsi="ＭＳ 明朝" w:cs="ＭＳ明朝" w:hint="eastAsia"/>
          <w:b/>
          <w:kern w:val="0"/>
          <w:sz w:val="24"/>
        </w:rPr>
        <w:t>情</w:t>
      </w:r>
      <w:r w:rsidR="00273C56" w:rsidRPr="001719CB">
        <w:rPr>
          <w:rFonts w:ascii="ＭＳ 明朝" w:hAnsi="ＭＳ 明朝" w:cs="ＭＳ明朝" w:hint="eastAsia"/>
          <w:b/>
          <w:kern w:val="0"/>
          <w:sz w:val="24"/>
        </w:rPr>
        <w:t xml:space="preserve">　　　</w:t>
      </w:r>
      <w:r w:rsidRPr="001719CB">
        <w:rPr>
          <w:rFonts w:ascii="ＭＳ 明朝" w:hAnsi="ＭＳ 明朝" w:cs="ＭＳ明朝" w:hint="eastAsia"/>
          <w:b/>
          <w:kern w:val="0"/>
          <w:sz w:val="24"/>
        </w:rPr>
        <w:t>報</w:t>
      </w:r>
      <w:r w:rsidR="00273C56" w:rsidRPr="001719CB">
        <w:rPr>
          <w:rFonts w:ascii="ＭＳ 明朝" w:hAnsi="ＭＳ 明朝" w:cs="ＭＳ明朝" w:hint="eastAsia"/>
          <w:b/>
          <w:kern w:val="0"/>
          <w:sz w:val="24"/>
        </w:rPr>
        <w:t xml:space="preserve">　　　提　　　供　　　書</w:t>
      </w:r>
    </w:p>
    <w:p w14:paraId="2177BCF8" w14:textId="4D3B5E6C" w:rsidR="00273C56" w:rsidRPr="00273C56" w:rsidRDefault="00273C56" w:rsidP="00D363E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　　　　　　　　　　　　</w:t>
      </w:r>
      <w:r w:rsidR="003B60F5">
        <w:rPr>
          <w:rFonts w:ascii="ＭＳ 明朝" w:hAnsi="ＭＳ 明朝" w:cs="ＭＳ明朝" w:hint="eastAsia"/>
          <w:kern w:val="0"/>
          <w:sz w:val="24"/>
        </w:rPr>
        <w:t xml:space="preserve">　　</w:t>
      </w:r>
      <w:r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273C56">
        <w:rPr>
          <w:rFonts w:ascii="ＭＳ 明朝" w:hAnsi="ＭＳ 明朝" w:cs="ＭＳ明朝" w:hint="eastAsia"/>
          <w:kern w:val="0"/>
          <w:sz w:val="24"/>
        </w:rPr>
        <w:t>令和</w:t>
      </w:r>
      <w:r>
        <w:rPr>
          <w:rFonts w:ascii="ＭＳ 明朝" w:hAnsi="ＭＳ 明朝" w:cs="ＭＳ明朝" w:hint="eastAsia"/>
          <w:kern w:val="0"/>
          <w:sz w:val="24"/>
        </w:rPr>
        <w:t xml:space="preserve">　　年　　月　　日</w:t>
      </w:r>
    </w:p>
    <w:p w14:paraId="0999460C" w14:textId="7E4179FD" w:rsidR="00273C56" w:rsidRDefault="00B14E71" w:rsidP="00273C5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東京</w:t>
      </w:r>
      <w:r w:rsidR="00C2367C">
        <w:rPr>
          <w:rFonts w:ascii="ＭＳ 明朝" w:hAnsi="ＭＳ 明朝" w:cs="ＭＳ明朝" w:hint="eastAsia"/>
          <w:kern w:val="0"/>
          <w:sz w:val="24"/>
        </w:rPr>
        <w:t>地方裁判所民事</w:t>
      </w:r>
      <w:bookmarkStart w:id="0" w:name="_GoBack"/>
      <w:bookmarkEnd w:id="0"/>
      <w:r w:rsidR="00C2367C">
        <w:rPr>
          <w:rFonts w:ascii="ＭＳ 明朝" w:hAnsi="ＭＳ 明朝" w:cs="ＭＳ明朝" w:hint="eastAsia"/>
          <w:kern w:val="0"/>
          <w:sz w:val="24"/>
        </w:rPr>
        <w:t>第</w:t>
      </w:r>
      <w:r>
        <w:rPr>
          <w:rFonts w:ascii="ＭＳ 明朝" w:hAnsi="ＭＳ 明朝" w:cs="ＭＳ明朝" w:hint="eastAsia"/>
          <w:kern w:val="0"/>
          <w:sz w:val="24"/>
        </w:rPr>
        <w:t>２１</w:t>
      </w:r>
      <w:r w:rsidR="00273C56">
        <w:rPr>
          <w:rFonts w:ascii="ＭＳ 明朝" w:hAnsi="ＭＳ 明朝" w:cs="ＭＳ明朝" w:hint="eastAsia"/>
          <w:kern w:val="0"/>
          <w:sz w:val="24"/>
        </w:rPr>
        <w:t>部　御中</w:t>
      </w:r>
    </w:p>
    <w:p w14:paraId="5820E691" w14:textId="30F1EDE0" w:rsidR="00273C56" w:rsidRPr="00F93E66" w:rsidRDefault="00273C56" w:rsidP="00200779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　　　　　　　　</w:t>
      </w:r>
      <w:r w:rsidRPr="00F93E66">
        <w:rPr>
          <w:rFonts w:ascii="ＭＳ 明朝" w:hAnsi="ＭＳ 明朝" w:cs="ＭＳ明朝" w:hint="eastAsia"/>
          <w:kern w:val="0"/>
          <w:sz w:val="24"/>
        </w:rPr>
        <w:t>第三者</w:t>
      </w:r>
      <w:r w:rsidR="00F93E66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200779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  <w:r w:rsidR="006D53FF">
        <w:rPr>
          <w:rFonts w:ascii="ＭＳ 明朝" w:hAnsi="ＭＳ 明朝" w:cs="ＭＳ明朝" w:hint="eastAsia"/>
          <w:kern w:val="0"/>
          <w:sz w:val="24"/>
        </w:rPr>
        <w:t xml:space="preserve">　　　　　　　　　　</w:t>
      </w:r>
    </w:p>
    <w:p w14:paraId="013A28F6" w14:textId="23B8AEDA" w:rsidR="00273C56" w:rsidRDefault="00F93E66" w:rsidP="00F93E6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 xml:space="preserve">　　　　　　　　　　</w:t>
      </w:r>
      <w:r w:rsidRPr="00F93E66">
        <w:rPr>
          <w:rFonts w:ascii="ＭＳ 明朝" w:hAnsi="ＭＳ 明朝" w:cs="ＭＳ明朝" w:hint="eastAsia"/>
          <w:kern w:val="0"/>
          <w:sz w:val="24"/>
        </w:rPr>
        <w:t>（電話）</w:t>
      </w:r>
    </w:p>
    <w:p w14:paraId="1099A711" w14:textId="77777777" w:rsidR="00F93E66" w:rsidRDefault="00F93E66" w:rsidP="00F93E66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　  　　（担当）</w:t>
      </w:r>
    </w:p>
    <w:p w14:paraId="0CA44D88" w14:textId="55F82FF8" w:rsidR="001E2DD0" w:rsidRDefault="00764CE7" w:rsidP="001E2DD0">
      <w:pPr>
        <w:autoSpaceDE w:val="0"/>
        <w:autoSpaceDN w:val="0"/>
        <w:adjustRightInd w:val="0"/>
        <w:ind w:right="221"/>
        <w:jc w:val="right"/>
        <w:rPr>
          <w:rFonts w:ascii="ＭＳ 明朝" w:hAnsi="ＭＳ 明朝" w:cs="ＭＳ明朝"/>
          <w:kern w:val="0"/>
          <w:sz w:val="24"/>
          <w:u w:val="double"/>
        </w:rPr>
      </w:pPr>
      <w:r>
        <w:rPr>
          <w:rFonts w:ascii="ＭＳ 明朝" w:hAnsi="ＭＳ 明朝" w:cs="ＭＳ明朝" w:hint="eastAsia"/>
          <w:kern w:val="0"/>
          <w:sz w:val="24"/>
        </w:rPr>
        <w:t>債務者</w:t>
      </w:r>
      <w:r w:rsidR="009424B8">
        <w:rPr>
          <w:rFonts w:ascii="ＭＳ 明朝" w:hAnsi="ＭＳ 明朝" w:cs="ＭＳ明朝" w:hint="eastAsia"/>
          <w:kern w:val="0"/>
          <w:sz w:val="24"/>
        </w:rPr>
        <w:t>につき、</w:t>
      </w:r>
      <w:r w:rsidR="00F93E66" w:rsidRPr="00F93E66">
        <w:rPr>
          <w:rFonts w:ascii="ＭＳ 明朝" w:hAnsi="ＭＳ 明朝" w:cs="ＭＳ明朝" w:hint="eastAsia"/>
          <w:kern w:val="0"/>
          <w:sz w:val="24"/>
        </w:rPr>
        <w:t>下記の</w:t>
      </w:r>
      <w:r w:rsidR="00F93E66">
        <w:rPr>
          <w:rFonts w:ascii="ＭＳ 明朝" w:hAnsi="ＭＳ 明朝" w:cs="ＭＳ明朝" w:hint="eastAsia"/>
          <w:kern w:val="0"/>
          <w:sz w:val="24"/>
        </w:rPr>
        <w:t>とおり情報を提供します。</w:t>
      </w:r>
      <w:r w:rsidR="001E2DD0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1E2DD0" w:rsidRPr="00AF2F4E">
        <w:rPr>
          <w:rFonts w:ascii="ＭＳ 明朝" w:hAnsi="ＭＳ 明朝" w:cs="ＭＳ明朝" w:hint="eastAsia"/>
          <w:kern w:val="0"/>
          <w:sz w:val="24"/>
          <w:u w:val="double"/>
        </w:rPr>
        <w:t>〔調査日：令和　　年　　月　　日〕</w:t>
      </w:r>
    </w:p>
    <w:p w14:paraId="56C284C1" w14:textId="246B22C4" w:rsidR="00E77038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6033B1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B03ED">
        <w:rPr>
          <w:rFonts w:ascii="Times New Roman" w:hAnsi="Times New Roman" w:cs="ＭＳ 明朝" w:hint="eastAsia"/>
          <w:color w:val="000000"/>
          <w:kern w:val="0"/>
          <w:sz w:val="24"/>
        </w:rPr>
        <w:t>給与又は報酬若しくは賞与</w:t>
      </w:r>
      <w:r w:rsidR="00E77038">
        <w:rPr>
          <w:rFonts w:ascii="Times New Roman" w:hAnsi="Times New Roman" w:cs="ＭＳ 明朝" w:hint="eastAsia"/>
          <w:color w:val="000000"/>
          <w:kern w:val="0"/>
          <w:sz w:val="24"/>
        </w:rPr>
        <w:t>の支払をする者の存否</w:t>
      </w:r>
    </w:p>
    <w:p w14:paraId="083E50AA" w14:textId="6C36B4A6" w:rsidR="00B7463A" w:rsidRDefault="00B7463A" w:rsidP="00E77038">
      <w:pPr>
        <w:ind w:firstLineChars="300" w:firstLine="663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有　　　　・　　　　無</w:t>
      </w:r>
      <w:r w:rsidR="003B6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（</w:t>
      </w:r>
      <w:r w:rsidR="00E03E99">
        <w:rPr>
          <w:rFonts w:ascii="Times New Roman" w:hAnsi="Times New Roman" w:cs="ＭＳ 明朝" w:hint="eastAsia"/>
          <w:color w:val="000000"/>
          <w:kern w:val="0"/>
          <w:sz w:val="24"/>
        </w:rPr>
        <w:t>該当する方に</w:t>
      </w:r>
      <w:r w:rsidR="003B60F5">
        <w:rPr>
          <w:rFonts w:ascii="Times New Roman" w:hAnsi="Times New Roman" w:cs="ＭＳ 明朝" w:hint="eastAsia"/>
          <w:color w:val="000000"/>
          <w:kern w:val="0"/>
          <w:sz w:val="24"/>
        </w:rPr>
        <w:t>○を付</w:t>
      </w:r>
      <w:r w:rsidR="00E03E99">
        <w:rPr>
          <w:rFonts w:ascii="Times New Roman" w:hAnsi="Times New Roman" w:cs="ＭＳ 明朝" w:hint="eastAsia"/>
          <w:color w:val="000000"/>
          <w:kern w:val="0"/>
          <w:sz w:val="24"/>
        </w:rPr>
        <w:t>す</w:t>
      </w:r>
      <w:r w:rsidR="003B60F5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2AB58F33" w14:textId="70C3FA69" w:rsidR="008303CF" w:rsidRDefault="00E77038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D11CCF">
        <w:rPr>
          <w:rFonts w:ascii="Times New Roman" w:hAnsi="Times New Roman" w:cs="ＭＳ 明朝" w:hint="eastAsia"/>
          <w:color w:val="000000"/>
          <w:kern w:val="0"/>
          <w:sz w:val="24"/>
        </w:rPr>
        <w:t>（　「無」の場合、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２以下の</w:t>
      </w:r>
      <w:r w:rsidR="003B60F5">
        <w:rPr>
          <w:rFonts w:ascii="Times New Roman" w:hAnsi="Times New Roman" w:cs="ＭＳ 明朝" w:hint="eastAsia"/>
          <w:color w:val="000000"/>
          <w:kern w:val="0"/>
          <w:sz w:val="24"/>
        </w:rPr>
        <w:t>記載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は</w:t>
      </w:r>
      <w:r w:rsidR="00225E70">
        <w:rPr>
          <w:rFonts w:ascii="Times New Roman" w:hAnsi="Times New Roman" w:cs="ＭＳ 明朝" w:hint="eastAsia"/>
          <w:color w:val="000000"/>
          <w:kern w:val="0"/>
          <w:sz w:val="24"/>
        </w:rPr>
        <w:t>不要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  <w:r w:rsidR="00594521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B7463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</w:p>
    <w:p w14:paraId="69A02272" w14:textId="5AEE36EF" w:rsidR="00262FFD" w:rsidRDefault="0012315E" w:rsidP="00E77038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２　</w:t>
      </w:r>
      <w:r w:rsidR="002B03ED">
        <w:rPr>
          <w:rFonts w:ascii="Times New Roman" w:hAnsi="Times New Roman" w:hint="eastAsia"/>
          <w:color w:val="000000"/>
          <w:kern w:val="0"/>
          <w:sz w:val="24"/>
        </w:rPr>
        <w:t>給与又は報酬若しくは賞与</w:t>
      </w:r>
      <w:r w:rsidR="00E77038">
        <w:rPr>
          <w:rFonts w:ascii="Times New Roman" w:hAnsi="Times New Roman" w:hint="eastAsia"/>
          <w:color w:val="000000"/>
          <w:kern w:val="0"/>
          <w:sz w:val="24"/>
        </w:rPr>
        <w:t>の支払をする者の氏名又は名称</w:t>
      </w:r>
    </w:p>
    <w:p w14:paraId="623C4ABB" w14:textId="1EAD7612" w:rsidR="002F69AE" w:rsidRPr="001E2DD0" w:rsidRDefault="002F69AE" w:rsidP="001E2DD0">
      <w:pPr>
        <w:spacing w:line="360" w:lineRule="auto"/>
        <w:ind w:firstLineChars="192" w:firstLine="424"/>
        <w:textAlignment w:val="baseline"/>
        <w:rPr>
          <w:rFonts w:ascii="Times New Roman" w:hAnsi="Times New Roman"/>
          <w:color w:val="000000"/>
          <w:kern w:val="0"/>
          <w:sz w:val="24"/>
          <w:u w:val="dotted"/>
        </w:rPr>
      </w:pPr>
      <w:r w:rsidRPr="001E2DD0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69C0B0EC" w14:textId="3F14DEA0" w:rsidR="002F69AE" w:rsidRPr="001E2DD0" w:rsidRDefault="002F69AE" w:rsidP="001E2DD0">
      <w:pPr>
        <w:spacing w:line="360" w:lineRule="auto"/>
        <w:ind w:firstLineChars="192" w:firstLine="424"/>
        <w:textAlignment w:val="baseline"/>
        <w:rPr>
          <w:rFonts w:ascii="Times New Roman" w:hAnsi="Times New Roman"/>
          <w:color w:val="000000"/>
          <w:kern w:val="0"/>
          <w:sz w:val="24"/>
          <w:u w:val="dotted"/>
        </w:rPr>
      </w:pPr>
      <w:r w:rsidRPr="001E2DD0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22EA3CC2" w14:textId="45678D80" w:rsidR="00E77038" w:rsidRPr="00582936" w:rsidRDefault="00262FFD" w:rsidP="00D629D1">
      <w:pPr>
        <w:pStyle w:val="af0"/>
        <w:numPr>
          <w:ilvl w:val="0"/>
          <w:numId w:val="4"/>
        </w:numPr>
        <w:ind w:leftChars="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D629D1">
        <w:rPr>
          <w:rFonts w:ascii="Times New Roman" w:hAnsi="Times New Roman" w:hint="eastAsia"/>
          <w:color w:val="000000"/>
          <w:kern w:val="0"/>
          <w:sz w:val="24"/>
        </w:rPr>
        <w:t>別添のとおり</w:t>
      </w:r>
      <w:r w:rsidR="00567722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※</w:t>
      </w:r>
      <w:r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給与支払報告書等</w:t>
      </w:r>
      <w:r w:rsidR="00D629D1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、</w:t>
      </w:r>
      <w:r w:rsidR="00582936">
        <w:rPr>
          <w:rFonts w:ascii="Times New Roman" w:hAnsi="Times New Roman" w:hint="eastAsia"/>
          <w:color w:val="000000"/>
          <w:kern w:val="0"/>
          <w:sz w:val="20"/>
          <w:szCs w:val="20"/>
        </w:rPr>
        <w:t>本書</w:t>
      </w:r>
      <w:r w:rsidR="00D629D1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１～３</w:t>
      </w:r>
      <w:r w:rsidR="00582936" w:rsidRPr="00582936">
        <w:rPr>
          <w:rFonts w:ascii="Times New Roman" w:hAnsi="Times New Roman" w:hint="eastAsia"/>
          <w:b/>
          <w:color w:val="000000"/>
          <w:kern w:val="0"/>
          <w:sz w:val="20"/>
          <w:szCs w:val="20"/>
          <w:u w:val="single"/>
        </w:rPr>
        <w:t>以外</w:t>
      </w:r>
      <w:r w:rsidR="00582936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の情報を含む</w:t>
      </w:r>
      <w:r w:rsidR="00D629D1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書面</w:t>
      </w:r>
      <w:r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は</w:t>
      </w:r>
      <w:r w:rsidRPr="00582936">
        <w:rPr>
          <w:rFonts w:ascii="Times New Roman" w:hAnsi="Times New Roman" w:hint="eastAsia"/>
          <w:b/>
          <w:color w:val="000000"/>
          <w:kern w:val="0"/>
          <w:sz w:val="20"/>
          <w:szCs w:val="20"/>
        </w:rPr>
        <w:t>添付しない</w:t>
      </w:r>
      <w:r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でください。</w:t>
      </w:r>
    </w:p>
    <w:p w14:paraId="4DFE33B1" w14:textId="21FFEEDA" w:rsidR="00E77038" w:rsidRDefault="002B03ED" w:rsidP="00E77038">
      <w:pPr>
        <w:ind w:left="221" w:hangingChars="100" w:hanging="221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３　給与又は報酬若しくは賞与</w:t>
      </w:r>
      <w:r w:rsidR="009424B8">
        <w:rPr>
          <w:rFonts w:ascii="Times New Roman" w:hAnsi="Times New Roman" w:hint="eastAsia"/>
          <w:color w:val="000000"/>
          <w:kern w:val="0"/>
          <w:sz w:val="24"/>
        </w:rPr>
        <w:t>の支払をする者の住所（その者が国である場合にあっては、</w:t>
      </w:r>
      <w:r w:rsidR="00E77038">
        <w:rPr>
          <w:rFonts w:ascii="Times New Roman" w:hAnsi="Times New Roman" w:hint="eastAsia"/>
          <w:color w:val="000000"/>
          <w:kern w:val="0"/>
          <w:sz w:val="24"/>
        </w:rPr>
        <w:t>債務者の所属する部局の名称及び所在地）</w:t>
      </w:r>
    </w:p>
    <w:p w14:paraId="7A9A0515" w14:textId="486327C9" w:rsidR="004F7F6A" w:rsidRDefault="004F7F6A" w:rsidP="004F7F6A">
      <w:pPr>
        <w:spacing w:line="360" w:lineRule="auto"/>
        <w:ind w:firstLineChars="192" w:firstLine="424"/>
        <w:textAlignment w:val="baseline"/>
        <w:rPr>
          <w:rFonts w:ascii="Times New Roman" w:hAnsi="Times New Roman"/>
          <w:color w:val="000000"/>
          <w:kern w:val="0"/>
          <w:sz w:val="24"/>
          <w:u w:val="dotted"/>
        </w:rPr>
      </w:pPr>
      <w:r w:rsidRPr="001E2DD0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</w:t>
      </w:r>
    </w:p>
    <w:p w14:paraId="3DF79A2E" w14:textId="77777777" w:rsidR="004F7F6A" w:rsidRPr="001E2DD0" w:rsidRDefault="004F7F6A" w:rsidP="004F7F6A">
      <w:pPr>
        <w:spacing w:line="360" w:lineRule="auto"/>
        <w:ind w:firstLineChars="192" w:firstLine="424"/>
        <w:textAlignment w:val="baseline"/>
        <w:rPr>
          <w:rFonts w:ascii="Times New Roman" w:hAnsi="Times New Roman"/>
          <w:color w:val="000000"/>
          <w:kern w:val="0"/>
          <w:sz w:val="24"/>
          <w:u w:val="dotted"/>
        </w:rPr>
      </w:pPr>
      <w:r w:rsidRPr="001E2DD0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5EE2B977" w14:textId="77777777" w:rsidR="004F7F6A" w:rsidRPr="001E2DD0" w:rsidRDefault="004F7F6A" w:rsidP="004F7F6A">
      <w:pPr>
        <w:spacing w:line="360" w:lineRule="auto"/>
        <w:ind w:firstLineChars="192" w:firstLine="424"/>
        <w:textAlignment w:val="baseline"/>
        <w:rPr>
          <w:rFonts w:ascii="Times New Roman" w:hAnsi="Times New Roman"/>
          <w:color w:val="000000"/>
          <w:kern w:val="0"/>
          <w:sz w:val="24"/>
          <w:u w:val="dotted"/>
        </w:rPr>
      </w:pPr>
      <w:r w:rsidRPr="001E2DD0">
        <w:rPr>
          <w:rFonts w:ascii="Times New Roman" w:hAnsi="Times New Roman" w:hint="eastAsia"/>
          <w:color w:val="000000"/>
          <w:kern w:val="0"/>
          <w:sz w:val="24"/>
          <w:u w:val="dotted"/>
        </w:rPr>
        <w:t xml:space="preserve">　　　　　　　　　　　　　　　　　　　　　　　　　　　　　　　　　　　　　　　</w:t>
      </w:r>
    </w:p>
    <w:p w14:paraId="70380A18" w14:textId="4309A632" w:rsidR="00582936" w:rsidRPr="00582936" w:rsidRDefault="00FE34CD" w:rsidP="00582936">
      <w:pPr>
        <w:pStyle w:val="af0"/>
        <w:numPr>
          <w:ilvl w:val="0"/>
          <w:numId w:val="4"/>
        </w:numPr>
        <w:ind w:leftChars="0"/>
        <w:textAlignment w:val="baseline"/>
        <w:rPr>
          <w:rFonts w:ascii="Times New Roman" w:hAnsi="Times New Roman"/>
          <w:color w:val="000000"/>
          <w:kern w:val="0"/>
          <w:sz w:val="20"/>
          <w:szCs w:val="20"/>
        </w:rPr>
      </w:pPr>
      <w:r w:rsidRPr="00D629D1">
        <w:rPr>
          <w:rFonts w:ascii="Times New Roman" w:hAnsi="Times New Roman" w:hint="eastAsia"/>
          <w:color w:val="000000"/>
          <w:kern w:val="0"/>
          <w:sz w:val="24"/>
        </w:rPr>
        <w:t>別添のとおり</w:t>
      </w:r>
      <w:r w:rsidR="00582936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　※給与支払報告書等、</w:t>
      </w:r>
      <w:r w:rsidR="00582936">
        <w:rPr>
          <w:rFonts w:ascii="Times New Roman" w:hAnsi="Times New Roman" w:hint="eastAsia"/>
          <w:color w:val="000000"/>
          <w:kern w:val="0"/>
          <w:sz w:val="20"/>
          <w:szCs w:val="20"/>
        </w:rPr>
        <w:t>本書</w:t>
      </w:r>
      <w:r w:rsidR="00582936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１～３</w:t>
      </w:r>
      <w:r w:rsidR="00582936" w:rsidRPr="00582936">
        <w:rPr>
          <w:rFonts w:ascii="Times New Roman" w:hAnsi="Times New Roman" w:hint="eastAsia"/>
          <w:b/>
          <w:color w:val="000000"/>
          <w:kern w:val="0"/>
          <w:sz w:val="20"/>
          <w:szCs w:val="20"/>
          <w:u w:val="single"/>
        </w:rPr>
        <w:t>以外</w:t>
      </w:r>
      <w:r w:rsidR="00582936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の情報を含む書面は</w:t>
      </w:r>
      <w:r w:rsidR="00582936" w:rsidRPr="00582936">
        <w:rPr>
          <w:rFonts w:ascii="Times New Roman" w:hAnsi="Times New Roman" w:hint="eastAsia"/>
          <w:b/>
          <w:color w:val="000000"/>
          <w:kern w:val="0"/>
          <w:sz w:val="20"/>
          <w:szCs w:val="20"/>
        </w:rPr>
        <w:t>添付しない</w:t>
      </w:r>
      <w:r w:rsidR="00582936" w:rsidRPr="00582936">
        <w:rPr>
          <w:rFonts w:ascii="Times New Roman" w:hAnsi="Times New Roman" w:hint="eastAsia"/>
          <w:color w:val="000000"/>
          <w:kern w:val="0"/>
          <w:sz w:val="20"/>
          <w:szCs w:val="20"/>
        </w:rPr>
        <w:t>でください。</w:t>
      </w:r>
    </w:p>
    <w:p w14:paraId="4F1BF547" w14:textId="59320D60" w:rsidR="005D7A45" w:rsidRPr="00567722" w:rsidRDefault="005D7A45" w:rsidP="00582936">
      <w:pPr>
        <w:pStyle w:val="af0"/>
        <w:ind w:leftChars="0" w:left="581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45E4862A" w14:textId="5B2E5A57" w:rsidR="00D11CCF" w:rsidRDefault="00D11CCF" w:rsidP="00D11CCF">
      <w:pPr>
        <w:ind w:left="66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CB2920A" w14:textId="2999559D" w:rsidR="00D11CCF" w:rsidRPr="00D629D1" w:rsidRDefault="00D11CCF" w:rsidP="00D11CCF">
      <w:pPr>
        <w:ind w:left="66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sectPr w:rsidR="00D11CCF" w:rsidRPr="00D629D1" w:rsidSect="007E7AF3">
      <w:headerReference w:type="default" r:id="rId7"/>
      <w:footerReference w:type="default" r:id="rId8"/>
      <w:pgSz w:w="11906" w:h="16838" w:code="9"/>
      <w:pgMar w:top="1304" w:right="851" w:bottom="567" w:left="1701" w:header="851" w:footer="992" w:gutter="0"/>
      <w:cols w:space="425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83D0C" w14:textId="77777777" w:rsidR="008835C1" w:rsidRDefault="008835C1">
      <w:r>
        <w:separator/>
      </w:r>
    </w:p>
  </w:endnote>
  <w:endnote w:type="continuationSeparator" w:id="0">
    <w:p w14:paraId="2E6EBABB" w14:textId="77777777" w:rsidR="008835C1" w:rsidRDefault="0088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EEE3" w14:textId="4D0E5409" w:rsidR="007E7AF3" w:rsidRPr="00FE34CD" w:rsidRDefault="00FE34CD" w:rsidP="006D53FF">
    <w:pPr>
      <w:textAlignment w:val="baseline"/>
      <w:rPr>
        <w:rFonts w:asciiTheme="minorEastAsia" w:eastAsiaTheme="minorEastAsia" w:hAnsiTheme="minorEastAsia"/>
        <w:kern w:val="0"/>
        <w:sz w:val="20"/>
        <w:szCs w:val="20"/>
        <w:u w:val="dotted"/>
      </w:rPr>
    </w:pPr>
    <w:r>
      <w:rPr>
        <w:rFonts w:asciiTheme="minorEastAsia" w:eastAsiaTheme="minorEastAsia" w:hAnsiTheme="minorEastAsia" w:hint="eastAsia"/>
        <w:kern w:val="0"/>
        <w:sz w:val="20"/>
        <w:szCs w:val="20"/>
        <w:u w:val="dotted"/>
      </w:rPr>
      <w:t xml:space="preserve">　　　　　　　　　　　　　　　　　　　　　　　　　　　　　　　　　　　　　　　　　　　　　　　</w:t>
    </w:r>
  </w:p>
  <w:p w14:paraId="62A84881" w14:textId="032B7ABA" w:rsidR="006D53FF" w:rsidRPr="001D3062" w:rsidRDefault="00842CC6" w:rsidP="006D53FF">
    <w:pPr>
      <w:textAlignment w:val="baseline"/>
      <w:rPr>
        <w:rFonts w:asciiTheme="minorEastAsia" w:eastAsiaTheme="minorEastAsia" w:hAnsiTheme="minorEastAsia"/>
        <w:kern w:val="0"/>
        <w:sz w:val="20"/>
        <w:szCs w:val="20"/>
      </w:rPr>
    </w:pPr>
    <w:r>
      <w:rPr>
        <w:rFonts w:ascii="ＭＳ Ｐゴシック" w:eastAsia="ＭＳ Ｐゴシック" w:hAnsi="ＭＳ Ｐゴシック" w:cs="ＭＳ明朝" w:hint="eastAsia"/>
        <w:b/>
        <w:kern w:val="0"/>
        <w:szCs w:val="21"/>
      </w:rPr>
      <w:t>〔</w:t>
    </w:r>
    <w:r w:rsidRPr="00582AE7">
      <w:rPr>
        <w:rFonts w:ascii="ＭＳ Ｐゴシック" w:eastAsia="ＭＳ Ｐゴシック" w:hAnsi="ＭＳ Ｐゴシック" w:cs="ＭＳ明朝" w:hint="eastAsia"/>
        <w:b/>
        <w:kern w:val="0"/>
        <w:szCs w:val="21"/>
      </w:rPr>
      <w:t>本書を作成する第三者の方へ</w:t>
    </w:r>
    <w:r>
      <w:rPr>
        <w:rFonts w:ascii="ＭＳ Ｐゴシック" w:eastAsia="ＭＳ Ｐゴシック" w:hAnsi="ＭＳ Ｐゴシック" w:cs="ＭＳ明朝" w:hint="eastAsia"/>
        <w:b/>
        <w:kern w:val="0"/>
        <w:szCs w:val="21"/>
      </w:rPr>
      <w:t>〕</w:t>
    </w:r>
  </w:p>
  <w:p w14:paraId="2B30E3D1" w14:textId="50E27729" w:rsidR="006D53FF" w:rsidRPr="00842CC6" w:rsidRDefault="00842CC6" w:rsidP="006D53FF">
    <w:pPr>
      <w:textAlignment w:val="baseline"/>
      <w:rPr>
        <w:rFonts w:ascii="ＭＳ Ｐゴシック" w:eastAsia="ＭＳ Ｐゴシック" w:hAnsi="ＭＳ Ｐゴシック"/>
        <w:kern w:val="0"/>
        <w:sz w:val="20"/>
        <w:szCs w:val="20"/>
      </w:rPr>
    </w:pPr>
    <w:r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◎記載方法について御質問がある場合は、</w:t>
    </w:r>
    <w:r w:rsidR="006D53FF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当裁判所にお問合せください。</w:t>
    </w:r>
  </w:p>
  <w:p w14:paraId="4EC6BC5D" w14:textId="29B67353" w:rsidR="001D3062" w:rsidRPr="00842CC6" w:rsidRDefault="00842CC6" w:rsidP="003F6D72">
    <w:pPr>
      <w:textAlignment w:val="baseline"/>
      <w:rPr>
        <w:rFonts w:ascii="ＭＳ Ｐゴシック" w:eastAsia="ＭＳ Ｐゴシック" w:hAnsi="ＭＳ Ｐゴシック"/>
        <w:kern w:val="0"/>
        <w:sz w:val="20"/>
        <w:szCs w:val="20"/>
      </w:rPr>
    </w:pPr>
    <w:r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◎本書原本と本書写し（申立人用）を作成し、</w:t>
    </w:r>
    <w:r w:rsidR="001D3062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当裁判所に送付してください</w:t>
    </w:r>
    <w:r w:rsidR="003F6D72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。</w:t>
    </w:r>
  </w:p>
  <w:p w14:paraId="5709D85F" w14:textId="213DD154" w:rsidR="00292A62" w:rsidRPr="00842CC6" w:rsidRDefault="00292A62" w:rsidP="006D53FF">
    <w:pPr>
      <w:pStyle w:val="a4"/>
      <w:rPr>
        <w:rFonts w:ascii="ＭＳ Ｐゴシック" w:eastAsia="ＭＳ Ｐゴシック" w:hAnsi="ＭＳ Ｐゴシック"/>
        <w:sz w:val="20"/>
        <w:szCs w:val="20"/>
      </w:rPr>
    </w:pPr>
    <w:r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◎本書原本及び写しの送付に当</w:t>
    </w:r>
    <w:r w:rsidR="00D823E9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た</w:t>
    </w:r>
    <w:r w:rsidR="009424B8">
      <w:rPr>
        <w:rFonts w:ascii="ＭＳ Ｐゴシック" w:eastAsia="ＭＳ Ｐゴシック" w:hAnsi="ＭＳ Ｐゴシック" w:hint="eastAsia"/>
        <w:kern w:val="0"/>
        <w:sz w:val="20"/>
        <w:szCs w:val="20"/>
      </w:rPr>
      <w:t>っては、</w:t>
    </w:r>
    <w:r w:rsidR="0037192F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頭書の</w:t>
    </w:r>
    <w:r w:rsidR="008C3D10"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事件の情報提供命令</w:t>
    </w:r>
    <w:r w:rsidRPr="00842CC6">
      <w:rPr>
        <w:rFonts w:ascii="ＭＳ Ｐゴシック" w:eastAsia="ＭＳ Ｐゴシック" w:hAnsi="ＭＳ Ｐゴシック" w:hint="eastAsia"/>
        <w:kern w:val="0"/>
        <w:sz w:val="20"/>
        <w:szCs w:val="20"/>
      </w:rPr>
      <w:t>に同封されていた返信用封筒を使用してください。別事件の情報提供書を同封しないでください。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17FA2" w14:textId="77777777" w:rsidR="008835C1" w:rsidRDefault="008835C1">
      <w:r>
        <w:separator/>
      </w:r>
    </w:p>
  </w:footnote>
  <w:footnote w:type="continuationSeparator" w:id="0">
    <w:p w14:paraId="29D4D77E" w14:textId="77777777" w:rsidR="008835C1" w:rsidRDefault="0088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DDEC" w14:textId="3B3215E9" w:rsidR="001719CB" w:rsidRPr="001F0537" w:rsidRDefault="001719CB">
    <w:pPr>
      <w:pStyle w:val="a7"/>
      <w:rPr>
        <w:sz w:val="24"/>
      </w:rPr>
    </w:pPr>
    <w:r w:rsidRPr="001F0537">
      <w:rPr>
        <w:rFonts w:hint="eastAsia"/>
        <w:sz w:val="24"/>
      </w:rPr>
      <w:t>《給与》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E12"/>
    <w:multiLevelType w:val="hybridMultilevel"/>
    <w:tmpl w:val="E46E0484"/>
    <w:lvl w:ilvl="0" w:tplc="9E581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F192C"/>
    <w:multiLevelType w:val="hybridMultilevel"/>
    <w:tmpl w:val="4D226A12"/>
    <w:lvl w:ilvl="0" w:tplc="A18E6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82A6E"/>
    <w:multiLevelType w:val="hybridMultilevel"/>
    <w:tmpl w:val="73029842"/>
    <w:lvl w:ilvl="0" w:tplc="C58E8C36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FEC4ADB"/>
    <w:multiLevelType w:val="hybridMultilevel"/>
    <w:tmpl w:val="9AAAE0B4"/>
    <w:lvl w:ilvl="0" w:tplc="F68E265A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14D86"/>
    <w:rsid w:val="0002260A"/>
    <w:rsid w:val="00030DD7"/>
    <w:rsid w:val="00031BEC"/>
    <w:rsid w:val="00040634"/>
    <w:rsid w:val="00041A04"/>
    <w:rsid w:val="00041C45"/>
    <w:rsid w:val="0004398B"/>
    <w:rsid w:val="000461FA"/>
    <w:rsid w:val="00047CC6"/>
    <w:rsid w:val="00050A19"/>
    <w:rsid w:val="000516FE"/>
    <w:rsid w:val="00064F95"/>
    <w:rsid w:val="00065B4C"/>
    <w:rsid w:val="00066D4C"/>
    <w:rsid w:val="000721DF"/>
    <w:rsid w:val="0007461C"/>
    <w:rsid w:val="00074EEF"/>
    <w:rsid w:val="000871AB"/>
    <w:rsid w:val="000A4F64"/>
    <w:rsid w:val="000B6F14"/>
    <w:rsid w:val="000C296F"/>
    <w:rsid w:val="000C2E12"/>
    <w:rsid w:val="000D07BB"/>
    <w:rsid w:val="000D1714"/>
    <w:rsid w:val="000D5401"/>
    <w:rsid w:val="000E68F5"/>
    <w:rsid w:val="000F297E"/>
    <w:rsid w:val="000F4042"/>
    <w:rsid w:val="000F4416"/>
    <w:rsid w:val="0010205E"/>
    <w:rsid w:val="00105895"/>
    <w:rsid w:val="0010747A"/>
    <w:rsid w:val="001152A2"/>
    <w:rsid w:val="001169B9"/>
    <w:rsid w:val="00122E5B"/>
    <w:rsid w:val="0012315E"/>
    <w:rsid w:val="0014323D"/>
    <w:rsid w:val="001442F9"/>
    <w:rsid w:val="0016598A"/>
    <w:rsid w:val="001719CB"/>
    <w:rsid w:val="001830B4"/>
    <w:rsid w:val="00186416"/>
    <w:rsid w:val="00187C89"/>
    <w:rsid w:val="001A279B"/>
    <w:rsid w:val="001A4174"/>
    <w:rsid w:val="001B305F"/>
    <w:rsid w:val="001C67D7"/>
    <w:rsid w:val="001D05F1"/>
    <w:rsid w:val="001D07AC"/>
    <w:rsid w:val="001D3062"/>
    <w:rsid w:val="001D5FD3"/>
    <w:rsid w:val="001E04C4"/>
    <w:rsid w:val="001E248F"/>
    <w:rsid w:val="001E2DD0"/>
    <w:rsid w:val="001F0537"/>
    <w:rsid w:val="001F4278"/>
    <w:rsid w:val="001F7933"/>
    <w:rsid w:val="00200779"/>
    <w:rsid w:val="00202C7F"/>
    <w:rsid w:val="00203740"/>
    <w:rsid w:val="0021773A"/>
    <w:rsid w:val="00220C7A"/>
    <w:rsid w:val="00225E70"/>
    <w:rsid w:val="00230031"/>
    <w:rsid w:val="002318B2"/>
    <w:rsid w:val="00235A63"/>
    <w:rsid w:val="00236DCE"/>
    <w:rsid w:val="002371C8"/>
    <w:rsid w:val="00247BDD"/>
    <w:rsid w:val="00257EF6"/>
    <w:rsid w:val="00262FFD"/>
    <w:rsid w:val="00263D3D"/>
    <w:rsid w:val="00264254"/>
    <w:rsid w:val="00270DD0"/>
    <w:rsid w:val="002722A8"/>
    <w:rsid w:val="00272D08"/>
    <w:rsid w:val="00273C56"/>
    <w:rsid w:val="00281633"/>
    <w:rsid w:val="002862BD"/>
    <w:rsid w:val="00290A67"/>
    <w:rsid w:val="00290D9E"/>
    <w:rsid w:val="00292A62"/>
    <w:rsid w:val="002A3612"/>
    <w:rsid w:val="002A576F"/>
    <w:rsid w:val="002A5B71"/>
    <w:rsid w:val="002B03ED"/>
    <w:rsid w:val="002B1905"/>
    <w:rsid w:val="002B2299"/>
    <w:rsid w:val="002C04ED"/>
    <w:rsid w:val="002C2E26"/>
    <w:rsid w:val="002C37AC"/>
    <w:rsid w:val="002C48EE"/>
    <w:rsid w:val="002C4E07"/>
    <w:rsid w:val="002E019F"/>
    <w:rsid w:val="002F0079"/>
    <w:rsid w:val="002F38E6"/>
    <w:rsid w:val="002F5604"/>
    <w:rsid w:val="002F69AE"/>
    <w:rsid w:val="00302761"/>
    <w:rsid w:val="00312CA3"/>
    <w:rsid w:val="00322949"/>
    <w:rsid w:val="00325160"/>
    <w:rsid w:val="00325966"/>
    <w:rsid w:val="003325F5"/>
    <w:rsid w:val="00335987"/>
    <w:rsid w:val="00337CD2"/>
    <w:rsid w:val="00343A29"/>
    <w:rsid w:val="00346A9C"/>
    <w:rsid w:val="00346B47"/>
    <w:rsid w:val="003507FE"/>
    <w:rsid w:val="00364720"/>
    <w:rsid w:val="003669A8"/>
    <w:rsid w:val="00366BD9"/>
    <w:rsid w:val="0037192F"/>
    <w:rsid w:val="003752EF"/>
    <w:rsid w:val="003772CE"/>
    <w:rsid w:val="00387036"/>
    <w:rsid w:val="003A140F"/>
    <w:rsid w:val="003B0379"/>
    <w:rsid w:val="003B22DF"/>
    <w:rsid w:val="003B60F5"/>
    <w:rsid w:val="003C03B7"/>
    <w:rsid w:val="003C0BD2"/>
    <w:rsid w:val="003C104F"/>
    <w:rsid w:val="003C187D"/>
    <w:rsid w:val="003C1E09"/>
    <w:rsid w:val="003D2BD5"/>
    <w:rsid w:val="003D7EDE"/>
    <w:rsid w:val="003F0B73"/>
    <w:rsid w:val="003F6D72"/>
    <w:rsid w:val="004007DC"/>
    <w:rsid w:val="00411290"/>
    <w:rsid w:val="00414E7F"/>
    <w:rsid w:val="00420457"/>
    <w:rsid w:val="00427DDB"/>
    <w:rsid w:val="00432F75"/>
    <w:rsid w:val="00446632"/>
    <w:rsid w:val="0045688D"/>
    <w:rsid w:val="00484517"/>
    <w:rsid w:val="00484E15"/>
    <w:rsid w:val="00493D49"/>
    <w:rsid w:val="00496B18"/>
    <w:rsid w:val="004970EC"/>
    <w:rsid w:val="004A326F"/>
    <w:rsid w:val="004A3680"/>
    <w:rsid w:val="004F3A1A"/>
    <w:rsid w:val="004F7F6A"/>
    <w:rsid w:val="00500C09"/>
    <w:rsid w:val="005052F7"/>
    <w:rsid w:val="0050633E"/>
    <w:rsid w:val="005155D4"/>
    <w:rsid w:val="00525281"/>
    <w:rsid w:val="00526CC5"/>
    <w:rsid w:val="005316C5"/>
    <w:rsid w:val="00552D3A"/>
    <w:rsid w:val="00554EC9"/>
    <w:rsid w:val="005603A6"/>
    <w:rsid w:val="00565C0A"/>
    <w:rsid w:val="005670D9"/>
    <w:rsid w:val="00567722"/>
    <w:rsid w:val="0057324A"/>
    <w:rsid w:val="0057552F"/>
    <w:rsid w:val="00577813"/>
    <w:rsid w:val="00581CC2"/>
    <w:rsid w:val="00582936"/>
    <w:rsid w:val="0058494B"/>
    <w:rsid w:val="00585E61"/>
    <w:rsid w:val="00590162"/>
    <w:rsid w:val="00592F0E"/>
    <w:rsid w:val="00594521"/>
    <w:rsid w:val="00594FA5"/>
    <w:rsid w:val="005958F7"/>
    <w:rsid w:val="005A1922"/>
    <w:rsid w:val="005B75C2"/>
    <w:rsid w:val="005C114E"/>
    <w:rsid w:val="005C297C"/>
    <w:rsid w:val="005C618E"/>
    <w:rsid w:val="005C700C"/>
    <w:rsid w:val="005D1F02"/>
    <w:rsid w:val="005D47C9"/>
    <w:rsid w:val="005D7A45"/>
    <w:rsid w:val="005E093A"/>
    <w:rsid w:val="005E6940"/>
    <w:rsid w:val="005E6954"/>
    <w:rsid w:val="005E76E5"/>
    <w:rsid w:val="005F1038"/>
    <w:rsid w:val="005F2D22"/>
    <w:rsid w:val="005F4266"/>
    <w:rsid w:val="005F7F5B"/>
    <w:rsid w:val="0060082A"/>
    <w:rsid w:val="006029A9"/>
    <w:rsid w:val="006033B1"/>
    <w:rsid w:val="006037F7"/>
    <w:rsid w:val="00604674"/>
    <w:rsid w:val="00612AA0"/>
    <w:rsid w:val="006147A3"/>
    <w:rsid w:val="00622466"/>
    <w:rsid w:val="006308AE"/>
    <w:rsid w:val="006415B8"/>
    <w:rsid w:val="0064619D"/>
    <w:rsid w:val="00647492"/>
    <w:rsid w:val="00674DFF"/>
    <w:rsid w:val="006777AD"/>
    <w:rsid w:val="006A1DB8"/>
    <w:rsid w:val="006A1E9D"/>
    <w:rsid w:val="006A4CF1"/>
    <w:rsid w:val="006A4D82"/>
    <w:rsid w:val="006B14C6"/>
    <w:rsid w:val="006B33B2"/>
    <w:rsid w:val="006C5B58"/>
    <w:rsid w:val="006C7B58"/>
    <w:rsid w:val="006D53FF"/>
    <w:rsid w:val="006E281B"/>
    <w:rsid w:val="006E77E4"/>
    <w:rsid w:val="006E7816"/>
    <w:rsid w:val="006F3655"/>
    <w:rsid w:val="00706C2B"/>
    <w:rsid w:val="00721149"/>
    <w:rsid w:val="0072387A"/>
    <w:rsid w:val="007278B0"/>
    <w:rsid w:val="007300D2"/>
    <w:rsid w:val="00747440"/>
    <w:rsid w:val="00755BF4"/>
    <w:rsid w:val="00764CE7"/>
    <w:rsid w:val="007659EF"/>
    <w:rsid w:val="00770DA6"/>
    <w:rsid w:val="007745E4"/>
    <w:rsid w:val="00774D53"/>
    <w:rsid w:val="0078024D"/>
    <w:rsid w:val="007817D0"/>
    <w:rsid w:val="0078307F"/>
    <w:rsid w:val="00786BC8"/>
    <w:rsid w:val="0078719D"/>
    <w:rsid w:val="007906C4"/>
    <w:rsid w:val="00793DA4"/>
    <w:rsid w:val="00795056"/>
    <w:rsid w:val="007A122A"/>
    <w:rsid w:val="007B697B"/>
    <w:rsid w:val="007B79CF"/>
    <w:rsid w:val="007D1D29"/>
    <w:rsid w:val="007E6E32"/>
    <w:rsid w:val="007E7AF3"/>
    <w:rsid w:val="007F71D6"/>
    <w:rsid w:val="00807F4C"/>
    <w:rsid w:val="00815FEF"/>
    <w:rsid w:val="008303CF"/>
    <w:rsid w:val="00840E7F"/>
    <w:rsid w:val="00842177"/>
    <w:rsid w:val="0084269D"/>
    <w:rsid w:val="00842CC6"/>
    <w:rsid w:val="00846148"/>
    <w:rsid w:val="00851A67"/>
    <w:rsid w:val="00851C0F"/>
    <w:rsid w:val="00852448"/>
    <w:rsid w:val="00853D56"/>
    <w:rsid w:val="008640C5"/>
    <w:rsid w:val="00866842"/>
    <w:rsid w:val="008723CC"/>
    <w:rsid w:val="00877EBB"/>
    <w:rsid w:val="00882B46"/>
    <w:rsid w:val="008835C1"/>
    <w:rsid w:val="008857E6"/>
    <w:rsid w:val="00887E5F"/>
    <w:rsid w:val="00890C67"/>
    <w:rsid w:val="00894142"/>
    <w:rsid w:val="008A0DC8"/>
    <w:rsid w:val="008B5D22"/>
    <w:rsid w:val="008C3D10"/>
    <w:rsid w:val="008D2251"/>
    <w:rsid w:val="008D3A93"/>
    <w:rsid w:val="008E1203"/>
    <w:rsid w:val="008F05C8"/>
    <w:rsid w:val="008F34EA"/>
    <w:rsid w:val="0090181D"/>
    <w:rsid w:val="009111F2"/>
    <w:rsid w:val="00917682"/>
    <w:rsid w:val="00921F19"/>
    <w:rsid w:val="00937090"/>
    <w:rsid w:val="009424B8"/>
    <w:rsid w:val="00944008"/>
    <w:rsid w:val="00944B45"/>
    <w:rsid w:val="0094586B"/>
    <w:rsid w:val="009516B3"/>
    <w:rsid w:val="009546BE"/>
    <w:rsid w:val="009566D2"/>
    <w:rsid w:val="00960066"/>
    <w:rsid w:val="009703B5"/>
    <w:rsid w:val="009776D3"/>
    <w:rsid w:val="00977FAF"/>
    <w:rsid w:val="00984880"/>
    <w:rsid w:val="00987CE4"/>
    <w:rsid w:val="00991B89"/>
    <w:rsid w:val="009B5D19"/>
    <w:rsid w:val="009C5B80"/>
    <w:rsid w:val="009E1576"/>
    <w:rsid w:val="009E2D7E"/>
    <w:rsid w:val="009E463C"/>
    <w:rsid w:val="009E5A84"/>
    <w:rsid w:val="009E6265"/>
    <w:rsid w:val="009F0CAB"/>
    <w:rsid w:val="00A1028F"/>
    <w:rsid w:val="00A17EAF"/>
    <w:rsid w:val="00A368F3"/>
    <w:rsid w:val="00A46BB9"/>
    <w:rsid w:val="00A51E34"/>
    <w:rsid w:val="00A525EA"/>
    <w:rsid w:val="00A54C83"/>
    <w:rsid w:val="00A7262A"/>
    <w:rsid w:val="00A91601"/>
    <w:rsid w:val="00A95062"/>
    <w:rsid w:val="00AB048E"/>
    <w:rsid w:val="00AB0930"/>
    <w:rsid w:val="00AC12CD"/>
    <w:rsid w:val="00AC4BEE"/>
    <w:rsid w:val="00AC54C5"/>
    <w:rsid w:val="00AD0373"/>
    <w:rsid w:val="00AD1CDB"/>
    <w:rsid w:val="00AD522D"/>
    <w:rsid w:val="00AD6BB8"/>
    <w:rsid w:val="00AD6EC9"/>
    <w:rsid w:val="00AE1FF8"/>
    <w:rsid w:val="00AF2F4E"/>
    <w:rsid w:val="00AF40DF"/>
    <w:rsid w:val="00AF4DF0"/>
    <w:rsid w:val="00B06B37"/>
    <w:rsid w:val="00B12E78"/>
    <w:rsid w:val="00B14E71"/>
    <w:rsid w:val="00B235A7"/>
    <w:rsid w:val="00B31145"/>
    <w:rsid w:val="00B345AD"/>
    <w:rsid w:val="00B3484E"/>
    <w:rsid w:val="00B357A7"/>
    <w:rsid w:val="00B40379"/>
    <w:rsid w:val="00B40FDA"/>
    <w:rsid w:val="00B4188C"/>
    <w:rsid w:val="00B4791D"/>
    <w:rsid w:val="00B53BDF"/>
    <w:rsid w:val="00B7463A"/>
    <w:rsid w:val="00B747D9"/>
    <w:rsid w:val="00B85FC6"/>
    <w:rsid w:val="00B97DF9"/>
    <w:rsid w:val="00BB4E8B"/>
    <w:rsid w:val="00BD3289"/>
    <w:rsid w:val="00BD68B4"/>
    <w:rsid w:val="00BE210A"/>
    <w:rsid w:val="00BE2D84"/>
    <w:rsid w:val="00BF12C1"/>
    <w:rsid w:val="00BF3D7B"/>
    <w:rsid w:val="00C01709"/>
    <w:rsid w:val="00C023BB"/>
    <w:rsid w:val="00C025C0"/>
    <w:rsid w:val="00C05A2D"/>
    <w:rsid w:val="00C2344A"/>
    <w:rsid w:val="00C2367C"/>
    <w:rsid w:val="00C323FB"/>
    <w:rsid w:val="00C363ED"/>
    <w:rsid w:val="00C462AE"/>
    <w:rsid w:val="00C61FFF"/>
    <w:rsid w:val="00C644F2"/>
    <w:rsid w:val="00C7580A"/>
    <w:rsid w:val="00C75E87"/>
    <w:rsid w:val="00C8055A"/>
    <w:rsid w:val="00C83CFD"/>
    <w:rsid w:val="00C9649B"/>
    <w:rsid w:val="00CA3820"/>
    <w:rsid w:val="00CA49BA"/>
    <w:rsid w:val="00CB6096"/>
    <w:rsid w:val="00CC2661"/>
    <w:rsid w:val="00CC358E"/>
    <w:rsid w:val="00CD2E8C"/>
    <w:rsid w:val="00CD4241"/>
    <w:rsid w:val="00CF7CCE"/>
    <w:rsid w:val="00D0284A"/>
    <w:rsid w:val="00D11CCF"/>
    <w:rsid w:val="00D2644E"/>
    <w:rsid w:val="00D32178"/>
    <w:rsid w:val="00D363E1"/>
    <w:rsid w:val="00D37081"/>
    <w:rsid w:val="00D37595"/>
    <w:rsid w:val="00D43FA7"/>
    <w:rsid w:val="00D44269"/>
    <w:rsid w:val="00D4554A"/>
    <w:rsid w:val="00D45FAD"/>
    <w:rsid w:val="00D51B93"/>
    <w:rsid w:val="00D51BB8"/>
    <w:rsid w:val="00D55D74"/>
    <w:rsid w:val="00D629D1"/>
    <w:rsid w:val="00D73425"/>
    <w:rsid w:val="00D752EF"/>
    <w:rsid w:val="00D75A39"/>
    <w:rsid w:val="00D77D24"/>
    <w:rsid w:val="00D823E9"/>
    <w:rsid w:val="00D84BEB"/>
    <w:rsid w:val="00D86C2B"/>
    <w:rsid w:val="00D9126D"/>
    <w:rsid w:val="00D93B57"/>
    <w:rsid w:val="00DB3BFA"/>
    <w:rsid w:val="00DB66CB"/>
    <w:rsid w:val="00DC1EE5"/>
    <w:rsid w:val="00DD49E6"/>
    <w:rsid w:val="00DE5156"/>
    <w:rsid w:val="00DE5F41"/>
    <w:rsid w:val="00DE66EE"/>
    <w:rsid w:val="00DE6F14"/>
    <w:rsid w:val="00DF2534"/>
    <w:rsid w:val="00DF733B"/>
    <w:rsid w:val="00E007ED"/>
    <w:rsid w:val="00E01B35"/>
    <w:rsid w:val="00E023E3"/>
    <w:rsid w:val="00E03E99"/>
    <w:rsid w:val="00E10990"/>
    <w:rsid w:val="00E12EF0"/>
    <w:rsid w:val="00E1510B"/>
    <w:rsid w:val="00E22BFA"/>
    <w:rsid w:val="00E261AE"/>
    <w:rsid w:val="00E27DBA"/>
    <w:rsid w:val="00E3106F"/>
    <w:rsid w:val="00E35C40"/>
    <w:rsid w:val="00E36527"/>
    <w:rsid w:val="00E45F73"/>
    <w:rsid w:val="00E51B7F"/>
    <w:rsid w:val="00E62DC8"/>
    <w:rsid w:val="00E62FDA"/>
    <w:rsid w:val="00E705E7"/>
    <w:rsid w:val="00E708D1"/>
    <w:rsid w:val="00E76371"/>
    <w:rsid w:val="00E77038"/>
    <w:rsid w:val="00E80765"/>
    <w:rsid w:val="00E80CD3"/>
    <w:rsid w:val="00E815F0"/>
    <w:rsid w:val="00E82A3A"/>
    <w:rsid w:val="00E83861"/>
    <w:rsid w:val="00E91CD8"/>
    <w:rsid w:val="00E979B1"/>
    <w:rsid w:val="00EA1C16"/>
    <w:rsid w:val="00EA4148"/>
    <w:rsid w:val="00EB5CE2"/>
    <w:rsid w:val="00EB72F9"/>
    <w:rsid w:val="00EC5952"/>
    <w:rsid w:val="00EC69D0"/>
    <w:rsid w:val="00EC7797"/>
    <w:rsid w:val="00ED0045"/>
    <w:rsid w:val="00ED2518"/>
    <w:rsid w:val="00ED3B75"/>
    <w:rsid w:val="00ED49FD"/>
    <w:rsid w:val="00EE2930"/>
    <w:rsid w:val="00EE730B"/>
    <w:rsid w:val="00EF1219"/>
    <w:rsid w:val="00EF180E"/>
    <w:rsid w:val="00EF213B"/>
    <w:rsid w:val="00EF457C"/>
    <w:rsid w:val="00EF767D"/>
    <w:rsid w:val="00F02115"/>
    <w:rsid w:val="00F0396F"/>
    <w:rsid w:val="00F11532"/>
    <w:rsid w:val="00F11991"/>
    <w:rsid w:val="00F12643"/>
    <w:rsid w:val="00F170BC"/>
    <w:rsid w:val="00F17669"/>
    <w:rsid w:val="00F2141C"/>
    <w:rsid w:val="00F21530"/>
    <w:rsid w:val="00F3029A"/>
    <w:rsid w:val="00F3045D"/>
    <w:rsid w:val="00F37339"/>
    <w:rsid w:val="00F40AC4"/>
    <w:rsid w:val="00F475F4"/>
    <w:rsid w:val="00F500BB"/>
    <w:rsid w:val="00F564FD"/>
    <w:rsid w:val="00F679D0"/>
    <w:rsid w:val="00F777C5"/>
    <w:rsid w:val="00F80CFC"/>
    <w:rsid w:val="00F84FDC"/>
    <w:rsid w:val="00F93E66"/>
    <w:rsid w:val="00F9705D"/>
    <w:rsid w:val="00FA5C3C"/>
    <w:rsid w:val="00FB126D"/>
    <w:rsid w:val="00FC566C"/>
    <w:rsid w:val="00FC676E"/>
    <w:rsid w:val="00FD104A"/>
    <w:rsid w:val="00FD183B"/>
    <w:rsid w:val="00FE06C8"/>
    <w:rsid w:val="00FE34CD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033B1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917682"/>
    <w:rPr>
      <w:sz w:val="18"/>
      <w:szCs w:val="18"/>
    </w:rPr>
  </w:style>
  <w:style w:type="paragraph" w:styleId="aa">
    <w:name w:val="annotation text"/>
    <w:basedOn w:val="a"/>
    <w:semiHidden/>
    <w:rsid w:val="00917682"/>
    <w:pPr>
      <w:jc w:val="left"/>
    </w:pPr>
  </w:style>
  <w:style w:type="paragraph" w:styleId="ab">
    <w:name w:val="annotation subject"/>
    <w:basedOn w:val="aa"/>
    <w:next w:val="aa"/>
    <w:semiHidden/>
    <w:rsid w:val="00917682"/>
    <w:rPr>
      <w:b/>
      <w:bCs/>
    </w:rPr>
  </w:style>
  <w:style w:type="paragraph" w:styleId="ac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d">
    <w:name w:val="Hyperlink"/>
    <w:basedOn w:val="a0"/>
    <w:rsid w:val="009111F2"/>
    <w:rPr>
      <w:color w:val="0000FF"/>
      <w:u w:val="single"/>
    </w:rPr>
  </w:style>
  <w:style w:type="table" w:styleId="ae">
    <w:name w:val="Table Grid"/>
    <w:basedOn w:val="a1"/>
    <w:rsid w:val="0020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4323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E34C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531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2025-01-06T01:21:00Z</dcterms:created>
  <dcterms:modified xsi:type="dcterms:W3CDTF">2025-01-07T02:50:00Z</dcterms:modified>
</cp:coreProperties>
</file>