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372D1C">
        <w:rPr>
          <w:rFonts w:ascii="ＭＳ 明朝" w:eastAsia="ＭＳ 明朝" w:hAnsi="ＭＳ 明朝" w:hint="eastAsia"/>
          <w:sz w:val="24"/>
          <w:szCs w:val="24"/>
        </w:rPr>
        <w:t>定期金</w:t>
      </w:r>
      <w:r>
        <w:rPr>
          <w:rFonts w:ascii="ＭＳ 明朝" w:eastAsia="ＭＳ 明朝" w:hAnsi="ＭＳ 明朝" w:hint="eastAsia"/>
          <w:sz w:val="24"/>
          <w:szCs w:val="24"/>
        </w:rPr>
        <w:t>債権</w:t>
      </w:r>
      <w:r w:rsidR="00372D1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C870F4" w:rsidRDefault="00C870F4">
      <w:pPr>
        <w:rPr>
          <w:rFonts w:ascii="ＭＳ 明朝" w:eastAsia="ＭＳ 明朝" w:hAnsi="ＭＳ 明朝"/>
          <w:sz w:val="24"/>
          <w:szCs w:val="24"/>
        </w:rPr>
      </w:pPr>
    </w:p>
    <w:p w:rsidR="007A2C2C" w:rsidRDefault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C870F4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13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5.3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Aj76eHdAAAABw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2C2C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C870F4" w:rsidRDefault="007A2C2C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審　　判　　　　　正本に表示された下記金員及び執行費用</w:t>
      </w:r>
    </w:p>
    <w:p w:rsidR="00C870F4" w:rsidRPr="004503B1" w:rsidRDefault="004503B1" w:rsidP="004503B1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2C2C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372D1C" w:rsidRDefault="00C870F4" w:rsidP="00C870F4">
      <w:pPr>
        <w:pStyle w:val="aa"/>
        <w:jc w:val="left"/>
      </w:pPr>
      <w:r>
        <w:rPr>
          <w:rFonts w:hint="eastAsia"/>
        </w:rPr>
        <w:t>１</w:t>
      </w:r>
      <w:r w:rsidR="00372D1C">
        <w:rPr>
          <w:rFonts w:hint="eastAsia"/>
        </w:rPr>
        <w:t xml:space="preserve">　確定期限が到来している債権及び執行費用　金　　　　　　　　円</w:t>
      </w:r>
    </w:p>
    <w:p w:rsidR="00C5242A" w:rsidRDefault="00291F09" w:rsidP="00291F09">
      <w:pPr>
        <w:pStyle w:val="aa"/>
        <w:ind w:left="238"/>
        <w:jc w:val="left"/>
      </w:pPr>
      <w:r>
        <w:rPr>
          <w:rFonts w:hint="eastAsia"/>
        </w:rPr>
        <w:t>(1)</w:t>
      </w:r>
      <w:r w:rsidR="00BA7B73">
        <w:rPr>
          <w:rFonts w:hint="eastAsia"/>
        </w:rPr>
        <w:t xml:space="preserve">  </w:t>
      </w:r>
      <w:r w:rsidR="00C870F4">
        <w:rPr>
          <w:rFonts w:hint="eastAsia"/>
        </w:rPr>
        <w:t>金　　　　　　　円</w:t>
      </w:r>
    </w:p>
    <w:p w:rsidR="00C870F4" w:rsidRDefault="00C870F4" w:rsidP="00BA7B73">
      <w:pPr>
        <w:pStyle w:val="aa"/>
        <w:ind w:left="595" w:hangingChars="250" w:hanging="595"/>
        <w:jc w:val="left"/>
      </w:pPr>
      <w:r>
        <w:rPr>
          <w:rFonts w:hint="eastAsia"/>
        </w:rPr>
        <w:t xml:space="preserve">　　</w:t>
      </w:r>
      <w:r w:rsidR="007A2C2C">
        <w:rPr>
          <w:rFonts w:hint="eastAsia"/>
        </w:rPr>
        <w:t xml:space="preserve">　</w:t>
      </w:r>
      <w:r w:rsidR="00BA7B73">
        <w:rPr>
          <w:rFonts w:hint="eastAsia"/>
        </w:rPr>
        <w:t xml:space="preserve"> </w:t>
      </w:r>
      <w:r>
        <w:rPr>
          <w:rFonts w:hint="eastAsia"/>
        </w:rPr>
        <w:t xml:space="preserve">ただし，債権者，債務者間の　　　　　　　　　　　　　　　　　についての　</w:t>
      </w:r>
      <w:r w:rsidR="007A2C2C">
        <w:rPr>
          <w:rFonts w:hint="eastAsia"/>
        </w:rPr>
        <w:t xml:space="preserve">　</w:t>
      </w:r>
      <w:r w:rsidR="00372D1C">
        <w:rPr>
          <w:rFonts w:hint="eastAsia"/>
        </w:rPr>
        <w:t xml:space="preserve">　</w:t>
      </w:r>
      <w:r>
        <w:rPr>
          <w:rFonts w:hint="eastAsia"/>
        </w:rPr>
        <w:t xml:space="preserve">令和　　年　　月　　日から令和　　年　　月　　日まで１か月金　　　　　円　</w:t>
      </w:r>
      <w:r w:rsidR="00372D1C">
        <w:rPr>
          <w:rFonts w:hint="eastAsia"/>
        </w:rPr>
        <w:t xml:space="preserve">　</w:t>
      </w:r>
      <w:r w:rsidR="007A2C2C">
        <w:rPr>
          <w:rFonts w:hint="eastAsia"/>
        </w:rPr>
        <w:t xml:space="preserve">　</w:t>
      </w:r>
      <w:r>
        <w:rPr>
          <w:rFonts w:hint="eastAsia"/>
        </w:rPr>
        <w:t>の養育費の未払分（支払期　　　　　　　日）</w:t>
      </w:r>
    </w:p>
    <w:p w:rsidR="00BA7B73" w:rsidRDefault="00291F09" w:rsidP="00291F09">
      <w:pPr>
        <w:pStyle w:val="aa"/>
        <w:ind w:firstLineChars="100" w:firstLine="238"/>
        <w:jc w:val="left"/>
      </w:pPr>
      <w:r w:rsidRPr="002F7DB3">
        <w:rPr>
          <w:rFonts w:hint="eastAsia"/>
        </w:rPr>
        <w:t>(2)</w:t>
      </w:r>
      <w:r w:rsidR="007A2C2C">
        <w:rPr>
          <w:rFonts w:hint="eastAsia"/>
        </w:rPr>
        <w:t xml:space="preserve">　</w:t>
      </w:r>
      <w:r w:rsidR="00C870F4">
        <w:rPr>
          <w:rFonts w:hint="eastAsia"/>
        </w:rPr>
        <w:t>金　　　　　　　円</w:t>
      </w:r>
    </w:p>
    <w:p w:rsidR="00C870F4" w:rsidRDefault="00BA7B73" w:rsidP="00BA7B73">
      <w:pPr>
        <w:pStyle w:val="aa"/>
        <w:ind w:left="598"/>
        <w:jc w:val="left"/>
      </w:pPr>
      <w:r>
        <w:rPr>
          <w:rFonts w:hint="eastAsia"/>
        </w:rPr>
        <w:t xml:space="preserve">　</w:t>
      </w:r>
      <w:r w:rsidR="00C870F4">
        <w:rPr>
          <w:rFonts w:hint="eastAsia"/>
        </w:rPr>
        <w:t>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281B17">
        <w:rPr>
          <w:rFonts w:hint="eastAsia"/>
        </w:rPr>
        <w:t>３</w:t>
      </w:r>
      <w:r>
        <w:rPr>
          <w:rFonts w:hint="eastAsia"/>
        </w:rPr>
        <w:t>，</w:t>
      </w:r>
      <w:r w:rsidR="00443C63">
        <w:rPr>
          <w:rFonts w:hint="eastAsia"/>
        </w:rPr>
        <w:t>３２０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7A2C2C" w:rsidP="00C870F4">
      <w:pPr>
        <w:pStyle w:val="aa"/>
        <w:jc w:val="left"/>
      </w:pPr>
      <w:r>
        <w:rPr>
          <w:rFonts w:hint="eastAsia"/>
        </w:rPr>
        <w:t xml:space="preserve">　　　　　　　　　　確定証明書</w:t>
      </w:r>
      <w:r w:rsidR="004503B1">
        <w:rPr>
          <w:rFonts w:hint="eastAsia"/>
        </w:rPr>
        <w:t>申請手数料　　　　金　　　　　円</w:t>
      </w:r>
    </w:p>
    <w:p w:rsidR="00BA7B73" w:rsidRDefault="00BA7B73" w:rsidP="00C870F4">
      <w:pPr>
        <w:pStyle w:val="aa"/>
        <w:jc w:val="left"/>
      </w:pPr>
    </w:p>
    <w:p w:rsidR="00BA7B73" w:rsidRDefault="00BA7B73" w:rsidP="00BA7B73">
      <w:pPr>
        <w:pStyle w:val="aa"/>
        <w:jc w:val="left"/>
      </w:pPr>
      <w:r>
        <w:rPr>
          <w:rFonts w:hint="eastAsia"/>
        </w:rPr>
        <w:t>２　確定期限が到来していない各定期金債権</w:t>
      </w:r>
    </w:p>
    <w:p w:rsidR="00BA7B73" w:rsidRDefault="00BA7B73" w:rsidP="00BA7B73">
      <w:pPr>
        <w:pStyle w:val="aa"/>
        <w:ind w:left="595" w:hangingChars="250" w:hanging="595"/>
        <w:jc w:val="left"/>
      </w:pPr>
      <w:r>
        <w:rPr>
          <w:rFonts w:hint="eastAsia"/>
        </w:rPr>
        <w:t xml:space="preserve">　　令和　　年　　月から令和　　年　　月（債権者，債務者間の　　　　　　　が</w:t>
      </w:r>
    </w:p>
    <w:p w:rsidR="00BA7B73" w:rsidRDefault="00872226" w:rsidP="00BA7B73">
      <w:pPr>
        <w:pStyle w:val="aa"/>
        <w:ind w:leftChars="100" w:left="565" w:hangingChars="150" w:hanging="357"/>
        <w:jc w:val="left"/>
      </w:pPr>
      <w:r>
        <w:rPr>
          <w:rFonts w:hint="eastAsia"/>
        </w:rPr>
        <w:t>満　　　歳に達する月</w:t>
      </w:r>
      <w:r w:rsidR="00BA7B73">
        <w:rPr>
          <w:rFonts w:hint="eastAsia"/>
        </w:rPr>
        <w:t>）まで，毎月　　日限り金　　　　　　　円ずつの養育費</w:t>
      </w:r>
    </w:p>
    <w:p w:rsidR="00372D1C" w:rsidRPr="00BA7B73" w:rsidRDefault="00372D1C" w:rsidP="007A2C2C">
      <w:pPr>
        <w:pStyle w:val="aa"/>
        <w:jc w:val="left"/>
      </w:pPr>
    </w:p>
    <w:p w:rsidR="004503B1" w:rsidRDefault="004503B1" w:rsidP="00372D1C">
      <w:pPr>
        <w:pStyle w:val="aa"/>
        <w:ind w:firstLineChars="100" w:firstLine="238"/>
        <w:jc w:val="left"/>
      </w:pPr>
      <w:r w:rsidRPr="004503B1">
        <w:rPr>
          <w:rFonts w:hint="eastAsia"/>
          <w:u w:val="single"/>
        </w:rPr>
        <w:t>（注）該当する事項の□にレを付する。</w:t>
      </w:r>
      <w:r>
        <w:br w:type="page"/>
      </w:r>
    </w:p>
    <w:p w:rsidR="00372D1C" w:rsidRDefault="00372D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A2C2C" w:rsidRPr="00372D1C" w:rsidRDefault="00372D1C" w:rsidP="00372D1C">
      <w:pPr>
        <w:pStyle w:val="aa"/>
        <w:jc w:val="center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-285750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5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="007A2C2C" w:rsidRPr="004503B1">
        <w:rPr>
          <w:rFonts w:hint="eastAsia"/>
          <w:sz w:val="32"/>
          <w:szCs w:val="32"/>
        </w:rPr>
        <w:t>請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求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債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権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目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録</w:t>
      </w:r>
      <w:r w:rsidR="007A2C2C">
        <w:rPr>
          <w:rFonts w:hint="eastAsia"/>
          <w:sz w:val="32"/>
          <w:szCs w:val="32"/>
        </w:rPr>
        <w:t xml:space="preserve"> </w:t>
      </w:r>
    </w:p>
    <w:p w:rsidR="007A2C2C" w:rsidRDefault="007A2C2C" w:rsidP="007A2C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372D1C">
        <w:rPr>
          <w:rFonts w:ascii="ＭＳ 明朝" w:eastAsia="ＭＳ 明朝" w:hAnsi="ＭＳ 明朝" w:hint="eastAsia"/>
          <w:sz w:val="24"/>
          <w:szCs w:val="24"/>
        </w:rPr>
        <w:t>定期</w:t>
      </w:r>
      <w:r>
        <w:rPr>
          <w:rFonts w:ascii="ＭＳ 明朝" w:eastAsia="ＭＳ 明朝" w:hAnsi="ＭＳ 明朝" w:hint="eastAsia"/>
          <w:sz w:val="24"/>
          <w:szCs w:val="24"/>
        </w:rPr>
        <w:t>金債権</w:t>
      </w:r>
      <w:r w:rsidR="00372D1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A2C2C" w:rsidRDefault="007A2C2C" w:rsidP="007A2C2C">
      <w:pPr>
        <w:rPr>
          <w:rFonts w:ascii="ＭＳ 明朝" w:eastAsia="ＭＳ 明朝" w:hAnsi="ＭＳ 明朝"/>
          <w:sz w:val="24"/>
          <w:szCs w:val="24"/>
        </w:rPr>
      </w:pPr>
    </w:p>
    <w:p w:rsidR="004503B1" w:rsidRDefault="00B07C6E" w:rsidP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東京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281B17">
        <w:rPr>
          <w:rFonts w:ascii="ＭＳ 明朝" w:eastAsia="ＭＳ 明朝" w:hAnsi="ＭＳ 明朝" w:hint="eastAsia"/>
          <w:sz w:val="24"/>
          <w:szCs w:val="24"/>
        </w:rPr>
        <w:t>５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年（</w:t>
      </w:r>
      <w:r>
        <w:rPr>
          <w:rFonts w:ascii="ＭＳ 明朝" w:eastAsia="ＭＳ 明朝" w:hAnsi="ＭＳ 明朝" w:hint="eastAsia"/>
          <w:sz w:val="24"/>
          <w:szCs w:val="24"/>
        </w:rPr>
        <w:t>家イ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）第　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号事件の</w:t>
      </w:r>
    </w:p>
    <w:p w:rsidR="004503B1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 w:rsidRPr="004503B1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AAB7" wp14:editId="2388D718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C577" id="左中かっこ 2" o:spid="_x0000_s1026" type="#_x0000_t87" style="position:absolute;left:0;text-align:left;margin-left:35.3pt;margin-top:0;width:15.3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" adj="862,11036" strokecolor="black [3200]" strokeweight=".5pt">
                <v:stroke joinstyle="miter"/>
              </v:shape>
            </w:pict>
          </mc:Fallback>
        </mc:AlternateContent>
      </w:r>
      <w:r w:rsidR="00291F09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C6E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4503B1" w:rsidRPr="004503B1" w:rsidRDefault="00276395" w:rsidP="00372D1C">
      <w:pPr>
        <w:ind w:firstLineChars="250" w:firstLine="59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4503B1" w:rsidRPr="00B07C6E" w:rsidRDefault="004503B1" w:rsidP="00B07C6E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372D1C" w:rsidRDefault="00BA7B73" w:rsidP="004503B1">
      <w:pPr>
        <w:pStyle w:val="aa"/>
        <w:jc w:val="left"/>
      </w:pPr>
      <w:r>
        <w:rPr>
          <w:rFonts w:hint="eastAsia"/>
        </w:rPr>
        <w:t>１　確定期限が到来している債権及び執行費用　金　１０</w:t>
      </w:r>
      <w:r w:rsidR="00443C63">
        <w:rPr>
          <w:rFonts w:hint="eastAsia"/>
        </w:rPr>
        <w:t>９，０７０</w:t>
      </w:r>
      <w:r w:rsidR="00372D1C">
        <w:rPr>
          <w:rFonts w:hint="eastAsia"/>
        </w:rPr>
        <w:t>円</w:t>
      </w:r>
    </w:p>
    <w:p w:rsidR="004503B1" w:rsidRDefault="00291F09" w:rsidP="00291F09">
      <w:pPr>
        <w:pStyle w:val="aa"/>
        <w:ind w:firstLineChars="100" w:firstLine="238"/>
        <w:jc w:val="left"/>
      </w:pPr>
      <w:r>
        <w:rPr>
          <w:rFonts w:hint="eastAsia"/>
        </w:rPr>
        <w:t>(1)</w:t>
      </w:r>
      <w:r w:rsidR="004503B1">
        <w:rPr>
          <w:rFonts w:hint="eastAsia"/>
        </w:rPr>
        <w:t xml:space="preserve">　</w:t>
      </w:r>
      <w:r w:rsidR="00BA7B73">
        <w:rPr>
          <w:rFonts w:hint="eastAsia"/>
        </w:rPr>
        <w:t xml:space="preserve"> 金１０</w:t>
      </w:r>
      <w:r w:rsidR="004503B1">
        <w:rPr>
          <w:rFonts w:hint="eastAsia"/>
        </w:rPr>
        <w:t>０，０００円</w:t>
      </w:r>
    </w:p>
    <w:p w:rsidR="004503B1" w:rsidRDefault="004503B1" w:rsidP="00372D1C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　</w:t>
      </w:r>
      <w:r w:rsidR="00B07C6E">
        <w:rPr>
          <w:rFonts w:hint="eastAsia"/>
        </w:rPr>
        <w:t xml:space="preserve">　</w:t>
      </w:r>
      <w:r w:rsidR="00372D1C">
        <w:rPr>
          <w:rFonts w:hint="eastAsia"/>
        </w:rPr>
        <w:t xml:space="preserve">　</w:t>
      </w:r>
      <w:r>
        <w:rPr>
          <w:rFonts w:hint="eastAsia"/>
        </w:rPr>
        <w:t>ただし，債権者，債務者間の長女　××　についての</w:t>
      </w:r>
      <w:r w:rsidR="006F3D1C">
        <w:rPr>
          <w:rFonts w:hint="eastAsia"/>
        </w:rPr>
        <w:t>令和</w:t>
      </w:r>
      <w:r w:rsidR="00281B17">
        <w:rPr>
          <w:rFonts w:hint="eastAsia"/>
        </w:rPr>
        <w:t>５</w:t>
      </w:r>
      <w:r w:rsidR="006F3D1C">
        <w:rPr>
          <w:rFonts w:hint="eastAsia"/>
        </w:rPr>
        <w:t>年５月から令和</w:t>
      </w:r>
      <w:r w:rsidR="00281B17">
        <w:rPr>
          <w:rFonts w:hint="eastAsia"/>
        </w:rPr>
        <w:t>５</w:t>
      </w:r>
      <w:r w:rsidR="006F3D1C">
        <w:rPr>
          <w:rFonts w:hint="eastAsia"/>
        </w:rPr>
        <w:t>年９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BA7B73" w:rsidRDefault="00291F09" w:rsidP="00291F09">
      <w:pPr>
        <w:pStyle w:val="aa"/>
        <w:ind w:firstLineChars="100" w:firstLine="238"/>
        <w:jc w:val="left"/>
      </w:pPr>
      <w:r w:rsidRPr="002F7DB3">
        <w:rPr>
          <w:rFonts w:hint="eastAsia"/>
        </w:rPr>
        <w:t>(2)</w:t>
      </w:r>
      <w:r w:rsidR="004503B1">
        <w:rPr>
          <w:rFonts w:hint="eastAsia"/>
        </w:rPr>
        <w:t xml:space="preserve">　</w:t>
      </w:r>
      <w:r w:rsidR="00BA7B73">
        <w:rPr>
          <w:rFonts w:hint="eastAsia"/>
        </w:rPr>
        <w:t xml:space="preserve"> </w:t>
      </w:r>
      <w:r w:rsidR="004503B1">
        <w:rPr>
          <w:rFonts w:hint="eastAsia"/>
        </w:rPr>
        <w:t>金</w:t>
      </w:r>
      <w:r w:rsidR="00BA7B73">
        <w:rPr>
          <w:rFonts w:hint="eastAsia"/>
        </w:rPr>
        <w:t xml:space="preserve">　</w:t>
      </w:r>
      <w:r w:rsidR="006F3D1C">
        <w:rPr>
          <w:rFonts w:hint="eastAsia"/>
        </w:rPr>
        <w:t xml:space="preserve">　</w:t>
      </w:r>
      <w:r w:rsidR="00443C63">
        <w:rPr>
          <w:rFonts w:hint="eastAsia"/>
        </w:rPr>
        <w:t>９，０７０</w:t>
      </w:r>
      <w:r w:rsidR="004503B1">
        <w:rPr>
          <w:rFonts w:hint="eastAsia"/>
        </w:rPr>
        <w:t>円</w:t>
      </w:r>
    </w:p>
    <w:p w:rsidR="004503B1" w:rsidRDefault="004503B1" w:rsidP="00BA7B73">
      <w:pPr>
        <w:pStyle w:val="aa"/>
        <w:ind w:left="238" w:firstLineChars="100" w:firstLine="238"/>
        <w:jc w:val="left"/>
      </w:pPr>
      <w:r>
        <w:rPr>
          <w:rFonts w:hint="eastAsia"/>
        </w:rPr>
        <w:t xml:space="preserve">　　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281B17">
        <w:rPr>
          <w:rFonts w:hint="eastAsia"/>
        </w:rPr>
        <w:t>３</w:t>
      </w:r>
      <w:r>
        <w:rPr>
          <w:rFonts w:hint="eastAsia"/>
        </w:rPr>
        <w:t>，</w:t>
      </w:r>
      <w:r w:rsidR="00443C63">
        <w:rPr>
          <w:rFonts w:hint="eastAsia"/>
        </w:rPr>
        <w:t>３２０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>金　　６００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 xml:space="preserve">金　　</w:t>
      </w:r>
      <w:r w:rsidR="00B07C6E">
        <w:rPr>
          <w:rFonts w:hint="eastAsia"/>
        </w:rPr>
        <w:t>１</w:t>
      </w:r>
      <w:r w:rsidR="00910439">
        <w:rPr>
          <w:rFonts w:hint="eastAsia"/>
        </w:rPr>
        <w:t>５０</w:t>
      </w:r>
      <w:r>
        <w:rPr>
          <w:rFonts w:hint="eastAsia"/>
        </w:rPr>
        <w:t>円</w:t>
      </w:r>
    </w:p>
    <w:p w:rsidR="004503B1" w:rsidRDefault="00B07C6E" w:rsidP="004503B1">
      <w:pPr>
        <w:pStyle w:val="aa"/>
        <w:jc w:val="left"/>
      </w:pPr>
      <w:r>
        <w:rPr>
          <w:rFonts w:hint="eastAsia"/>
        </w:rPr>
        <w:t xml:space="preserve">　　　　　　　　　　確定証明</w:t>
      </w:r>
      <w:r w:rsidR="004503B1">
        <w:rPr>
          <w:rFonts w:hint="eastAsia"/>
        </w:rPr>
        <w:t xml:space="preserve">申請手数料　　　　</w:t>
      </w:r>
      <w:r>
        <w:rPr>
          <w:rFonts w:hint="eastAsia"/>
        </w:rPr>
        <w:t xml:space="preserve">　</w:t>
      </w:r>
      <w:r w:rsidR="00910439">
        <w:rPr>
          <w:rFonts w:hint="eastAsia"/>
        </w:rPr>
        <w:t>金</w:t>
      </w:r>
      <w:r>
        <w:rPr>
          <w:rFonts w:hint="eastAsia"/>
        </w:rPr>
        <w:t xml:space="preserve">　　　　　</w:t>
      </w:r>
      <w:r w:rsidR="004503B1"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</w:p>
    <w:p w:rsidR="00BA7B73" w:rsidRDefault="00BA7B73" w:rsidP="00BA7B73">
      <w:pPr>
        <w:pStyle w:val="aa"/>
        <w:jc w:val="left"/>
      </w:pPr>
      <w:r>
        <w:rPr>
          <w:rFonts w:hint="eastAsia"/>
        </w:rPr>
        <w:t>２　確定期限が到来していない各定期金債権</w:t>
      </w:r>
    </w:p>
    <w:p w:rsidR="006F3D1C" w:rsidRDefault="006F3D1C" w:rsidP="00BA7B73">
      <w:pPr>
        <w:pStyle w:val="aa"/>
        <w:ind w:left="595" w:hangingChars="250" w:hanging="595"/>
        <w:jc w:val="left"/>
      </w:pPr>
      <w:r>
        <w:rPr>
          <w:rFonts w:hint="eastAsia"/>
        </w:rPr>
        <w:t xml:space="preserve">　　令和</w:t>
      </w:r>
      <w:r w:rsidR="00281B17">
        <w:rPr>
          <w:rFonts w:hint="eastAsia"/>
        </w:rPr>
        <w:t>５</w:t>
      </w:r>
      <w:r>
        <w:rPr>
          <w:rFonts w:hint="eastAsia"/>
        </w:rPr>
        <w:t>年１０</w:t>
      </w:r>
      <w:r w:rsidR="00BA7B73">
        <w:rPr>
          <w:rFonts w:hint="eastAsia"/>
        </w:rPr>
        <w:t>月から令和１１年１２月（債権者，債務者間の　長女××　が満２０</w:t>
      </w:r>
    </w:p>
    <w:p w:rsidR="00BA7B73" w:rsidRDefault="006F3D1C" w:rsidP="00BA7B73">
      <w:pPr>
        <w:pStyle w:val="aa"/>
        <w:ind w:left="595" w:hangingChars="250" w:hanging="595"/>
        <w:jc w:val="left"/>
      </w:pPr>
      <w:r>
        <w:rPr>
          <w:rFonts w:hint="eastAsia"/>
        </w:rPr>
        <w:t xml:space="preserve">　</w:t>
      </w:r>
      <w:r w:rsidR="00BA7B73">
        <w:rPr>
          <w:rFonts w:hint="eastAsia"/>
        </w:rPr>
        <w:t>歳に達する月）まで，毎月末日限り金２０，０００円ずつの養育費</w:t>
      </w:r>
    </w:p>
    <w:p w:rsidR="004503B1" w:rsidRPr="006F3D1C" w:rsidRDefault="004503B1" w:rsidP="004503B1">
      <w:pPr>
        <w:pStyle w:val="aa"/>
        <w:jc w:val="left"/>
      </w:pPr>
    </w:p>
    <w:p w:rsidR="006621C9" w:rsidRPr="00561C73" w:rsidRDefault="004503B1" w:rsidP="00561C73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sectPr w:rsidR="006621C9" w:rsidRPr="00561C73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C7" w:rsidRDefault="003403C7" w:rsidP="00E87B25">
      <w:r>
        <w:separator/>
      </w:r>
    </w:p>
  </w:endnote>
  <w:endnote w:type="continuationSeparator" w:id="0">
    <w:p w:rsidR="003403C7" w:rsidRDefault="003403C7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C7" w:rsidRDefault="003403C7" w:rsidP="00E87B25">
      <w:r>
        <w:separator/>
      </w:r>
    </w:p>
  </w:footnote>
  <w:footnote w:type="continuationSeparator" w:id="0">
    <w:p w:rsidR="003403C7" w:rsidRDefault="003403C7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A1" w:rsidRDefault="008E0C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1E167225"/>
    <w:multiLevelType w:val="hybridMultilevel"/>
    <w:tmpl w:val="92A2BF7A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" w15:restartNumberingAfterBreak="0">
    <w:nsid w:val="3AF801DF"/>
    <w:multiLevelType w:val="hybridMultilevel"/>
    <w:tmpl w:val="7B94783C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1366B9F"/>
    <w:multiLevelType w:val="hybridMultilevel"/>
    <w:tmpl w:val="1682E6A0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101EF1"/>
    <w:rsid w:val="001B25F6"/>
    <w:rsid w:val="002745EC"/>
    <w:rsid w:val="00276395"/>
    <w:rsid w:val="00281B17"/>
    <w:rsid w:val="00291F09"/>
    <w:rsid w:val="002F7DB3"/>
    <w:rsid w:val="003403C7"/>
    <w:rsid w:val="00372D1C"/>
    <w:rsid w:val="00374F73"/>
    <w:rsid w:val="00443C63"/>
    <w:rsid w:val="004503B1"/>
    <w:rsid w:val="00561C73"/>
    <w:rsid w:val="006621C9"/>
    <w:rsid w:val="006E468F"/>
    <w:rsid w:val="006F3D1C"/>
    <w:rsid w:val="00781CF8"/>
    <w:rsid w:val="007A2C2C"/>
    <w:rsid w:val="00872226"/>
    <w:rsid w:val="008E0CA1"/>
    <w:rsid w:val="00910439"/>
    <w:rsid w:val="00926BDC"/>
    <w:rsid w:val="00995366"/>
    <w:rsid w:val="00A47838"/>
    <w:rsid w:val="00B07C6E"/>
    <w:rsid w:val="00BA7B73"/>
    <w:rsid w:val="00C5242A"/>
    <w:rsid w:val="00C870F4"/>
    <w:rsid w:val="00D94980"/>
    <w:rsid w:val="00E87B25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2024-07-23T00:42:00Z</dcterms:created>
  <dcterms:modified xsi:type="dcterms:W3CDTF">2024-07-23T00:42:00Z</dcterms:modified>
</cp:coreProperties>
</file>