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C37A" w14:textId="77777777" w:rsidR="00BE210A" w:rsidRDefault="00BE210A" w:rsidP="00BE210A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 w:rsidRPr="00273C56">
        <w:rPr>
          <w:rFonts w:ascii="ＭＳ 明朝" w:hAnsi="ＭＳ 明朝" w:cs="ＭＳ明朝" w:hint="eastAsia"/>
          <w:kern w:val="0"/>
          <w:sz w:val="24"/>
        </w:rPr>
        <w:t xml:space="preserve">　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</w:t>
      </w:r>
      <w:r w:rsidRPr="00273C56"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Pr="00FD3438">
        <w:rPr>
          <w:rFonts w:ascii="ＭＳ 明朝" w:hAnsi="ＭＳ 明朝" w:cs="ＭＳ明朝" w:hint="eastAsia"/>
          <w:kern w:val="0"/>
          <w:sz w:val="24"/>
          <w:u w:val="double"/>
          <w:bdr w:val="single" w:sz="4" w:space="0" w:color="auto"/>
        </w:rPr>
        <w:t>命令到着後２週間以内</w:t>
      </w:r>
      <w:r>
        <w:rPr>
          <w:rFonts w:ascii="ＭＳ 明朝" w:hAnsi="ＭＳ 明朝" w:cs="ＭＳ明朝" w:hint="eastAsia"/>
          <w:kern w:val="0"/>
          <w:sz w:val="24"/>
          <w:u w:val="double"/>
          <w:bdr w:val="single" w:sz="4" w:space="0" w:color="auto"/>
        </w:rPr>
        <w:t>の回答にご協力ください。</w:t>
      </w:r>
    </w:p>
    <w:p w14:paraId="44C98BF3" w14:textId="02357005" w:rsidR="00C2367C" w:rsidRPr="00C2367C" w:rsidRDefault="00807F4C" w:rsidP="00C236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　</w:t>
      </w:r>
      <w:r w:rsidR="002F0079">
        <w:rPr>
          <w:rFonts w:ascii="ＭＳ 明朝" w:hAnsi="ＭＳ 明朝" w:hint="eastAsia"/>
          <w:sz w:val="24"/>
        </w:rPr>
        <w:t>年（</w:t>
      </w:r>
      <w:r w:rsidR="003156F5">
        <w:rPr>
          <w:rFonts w:ascii="ＭＳ 明朝" w:hAnsi="ＭＳ 明朝" w:hint="eastAsia"/>
          <w:sz w:val="24"/>
        </w:rPr>
        <w:t>財チ・</w:t>
      </w:r>
      <w:r w:rsidR="002F0079">
        <w:rPr>
          <w:rFonts w:ascii="ＭＳ 明朝" w:hAnsi="ＭＳ 明朝" w:hint="eastAsia"/>
          <w:sz w:val="24"/>
        </w:rPr>
        <w:t>情チ</w:t>
      </w:r>
      <w:r>
        <w:rPr>
          <w:rFonts w:ascii="ＭＳ 明朝" w:hAnsi="ＭＳ 明朝" w:hint="eastAsia"/>
          <w:sz w:val="24"/>
        </w:rPr>
        <w:t xml:space="preserve">）第　　　　　</w:t>
      </w:r>
      <w:r w:rsidR="00C2367C">
        <w:rPr>
          <w:rFonts w:ascii="ＭＳ 明朝" w:hAnsi="ＭＳ 明朝" w:hint="eastAsia"/>
          <w:sz w:val="24"/>
        </w:rPr>
        <w:t>号</w:t>
      </w:r>
    </w:p>
    <w:p w14:paraId="6B2159D8" w14:textId="44C28A7C" w:rsidR="00842177" w:rsidRPr="001719CB" w:rsidRDefault="00D363E1" w:rsidP="00296992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  <w:sz w:val="24"/>
        </w:rPr>
      </w:pPr>
      <w:r w:rsidRPr="001719CB">
        <w:rPr>
          <w:rFonts w:ascii="ＭＳ 明朝" w:hAnsi="ＭＳ 明朝" w:cs="ＭＳ明朝" w:hint="eastAsia"/>
          <w:b/>
          <w:kern w:val="0"/>
          <w:sz w:val="24"/>
        </w:rPr>
        <w:t>情</w:t>
      </w:r>
      <w:r w:rsidR="00296992">
        <w:rPr>
          <w:rFonts w:ascii="ＭＳ 明朝" w:hAnsi="ＭＳ 明朝" w:cs="ＭＳ明朝" w:hint="eastAsia"/>
          <w:b/>
          <w:kern w:val="0"/>
          <w:sz w:val="24"/>
        </w:rPr>
        <w:t xml:space="preserve">　</w:t>
      </w:r>
      <w:r w:rsidRPr="001719CB">
        <w:rPr>
          <w:rFonts w:ascii="ＭＳ 明朝" w:hAnsi="ＭＳ 明朝" w:cs="ＭＳ明朝" w:hint="eastAsia"/>
          <w:b/>
          <w:kern w:val="0"/>
          <w:sz w:val="24"/>
        </w:rPr>
        <w:t>報</w:t>
      </w:r>
      <w:r w:rsidR="00296992">
        <w:rPr>
          <w:rFonts w:ascii="ＭＳ 明朝" w:hAnsi="ＭＳ 明朝" w:cs="ＭＳ明朝" w:hint="eastAsia"/>
          <w:b/>
          <w:kern w:val="0"/>
          <w:sz w:val="24"/>
        </w:rPr>
        <w:t xml:space="preserve">　</w:t>
      </w:r>
      <w:r w:rsidR="00273C56" w:rsidRPr="001719CB">
        <w:rPr>
          <w:rFonts w:ascii="ＭＳ 明朝" w:hAnsi="ＭＳ 明朝" w:cs="ＭＳ明朝" w:hint="eastAsia"/>
          <w:b/>
          <w:kern w:val="0"/>
          <w:sz w:val="24"/>
        </w:rPr>
        <w:t>提</w:t>
      </w:r>
      <w:r w:rsidR="00296992">
        <w:rPr>
          <w:rFonts w:ascii="ＭＳ 明朝" w:hAnsi="ＭＳ 明朝" w:cs="ＭＳ明朝" w:hint="eastAsia"/>
          <w:b/>
          <w:kern w:val="0"/>
          <w:sz w:val="24"/>
        </w:rPr>
        <w:t xml:space="preserve">　</w:t>
      </w:r>
      <w:r w:rsidR="00273C56" w:rsidRPr="001719CB">
        <w:rPr>
          <w:rFonts w:ascii="ＭＳ 明朝" w:hAnsi="ＭＳ 明朝" w:cs="ＭＳ明朝" w:hint="eastAsia"/>
          <w:b/>
          <w:kern w:val="0"/>
          <w:sz w:val="24"/>
        </w:rPr>
        <w:t>供</w:t>
      </w:r>
      <w:r w:rsidR="00296992">
        <w:rPr>
          <w:rFonts w:ascii="ＭＳ 明朝" w:hAnsi="ＭＳ 明朝" w:cs="ＭＳ明朝" w:hint="eastAsia"/>
          <w:b/>
          <w:kern w:val="0"/>
          <w:sz w:val="24"/>
        </w:rPr>
        <w:t xml:space="preserve">　</w:t>
      </w:r>
      <w:r w:rsidR="00273C56" w:rsidRPr="001719CB">
        <w:rPr>
          <w:rFonts w:ascii="ＭＳ 明朝" w:hAnsi="ＭＳ 明朝" w:cs="ＭＳ明朝" w:hint="eastAsia"/>
          <w:b/>
          <w:kern w:val="0"/>
          <w:sz w:val="24"/>
        </w:rPr>
        <w:t>書</w:t>
      </w:r>
      <w:r w:rsidR="00296992">
        <w:rPr>
          <w:rFonts w:ascii="ＭＳ 明朝" w:hAnsi="ＭＳ 明朝" w:cs="ＭＳ明朝" w:hint="eastAsia"/>
          <w:b/>
          <w:kern w:val="0"/>
          <w:sz w:val="24"/>
        </w:rPr>
        <w:t>（ワンストップ執行手続）</w:t>
      </w:r>
    </w:p>
    <w:p w14:paraId="2177BCF8" w14:textId="4D3B5E6C" w:rsidR="00273C56" w:rsidRPr="00273C56" w:rsidRDefault="00273C56" w:rsidP="00D363E1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  <w:r w:rsidR="003B60F5">
        <w:rPr>
          <w:rFonts w:ascii="ＭＳ 明朝" w:hAnsi="ＭＳ 明朝" w:cs="ＭＳ明朝" w:hint="eastAsia"/>
          <w:kern w:val="0"/>
          <w:sz w:val="24"/>
        </w:rPr>
        <w:t xml:space="preserve">　　</w:t>
      </w:r>
      <w:r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Pr="00273C56">
        <w:rPr>
          <w:rFonts w:ascii="ＭＳ 明朝" w:hAnsi="ＭＳ 明朝" w:cs="ＭＳ明朝" w:hint="eastAsia"/>
          <w:kern w:val="0"/>
          <w:sz w:val="24"/>
        </w:rPr>
        <w:t>令和</w:t>
      </w:r>
      <w:r>
        <w:rPr>
          <w:rFonts w:ascii="ＭＳ 明朝" w:hAnsi="ＭＳ 明朝" w:cs="ＭＳ明朝" w:hint="eastAsia"/>
          <w:kern w:val="0"/>
          <w:sz w:val="24"/>
        </w:rPr>
        <w:t xml:space="preserve">　　年　　月　　日</w:t>
      </w:r>
    </w:p>
    <w:p w14:paraId="0999460C" w14:textId="7E4179FD" w:rsidR="00273C56" w:rsidRDefault="00B14E71" w:rsidP="00273C56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東京</w:t>
      </w:r>
      <w:r w:rsidR="00C2367C">
        <w:rPr>
          <w:rFonts w:ascii="ＭＳ 明朝" w:hAnsi="ＭＳ 明朝" w:cs="ＭＳ明朝" w:hint="eastAsia"/>
          <w:kern w:val="0"/>
          <w:sz w:val="24"/>
        </w:rPr>
        <w:t>地方裁判所民事第</w:t>
      </w:r>
      <w:r>
        <w:rPr>
          <w:rFonts w:ascii="ＭＳ 明朝" w:hAnsi="ＭＳ 明朝" w:cs="ＭＳ明朝" w:hint="eastAsia"/>
          <w:kern w:val="0"/>
          <w:sz w:val="24"/>
        </w:rPr>
        <w:t>２１</w:t>
      </w:r>
      <w:r w:rsidR="00273C56">
        <w:rPr>
          <w:rFonts w:ascii="ＭＳ 明朝" w:hAnsi="ＭＳ 明朝" w:cs="ＭＳ明朝" w:hint="eastAsia"/>
          <w:kern w:val="0"/>
          <w:sz w:val="24"/>
        </w:rPr>
        <w:t>部　御中</w:t>
      </w:r>
    </w:p>
    <w:p w14:paraId="5820E691" w14:textId="30F1EDE0" w:rsidR="00273C56" w:rsidRPr="00F93E66" w:rsidRDefault="00273C56" w:rsidP="00200779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b/>
          <w:kern w:val="0"/>
          <w:sz w:val="28"/>
          <w:szCs w:val="28"/>
        </w:rPr>
        <w:t xml:space="preserve">　　　　　　　　　</w:t>
      </w:r>
      <w:r w:rsidRPr="00F93E66">
        <w:rPr>
          <w:rFonts w:ascii="ＭＳ 明朝" w:hAnsi="ＭＳ 明朝" w:cs="ＭＳ明朝" w:hint="eastAsia"/>
          <w:kern w:val="0"/>
          <w:sz w:val="24"/>
        </w:rPr>
        <w:t>第三者</w:t>
      </w:r>
      <w:r w:rsidR="00F93E66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200779"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  <w:r w:rsidR="006D53FF"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</w:p>
    <w:p w14:paraId="013A28F6" w14:textId="23B8AEDA" w:rsidR="00273C56" w:rsidRDefault="00F93E66" w:rsidP="00F93E66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b/>
          <w:kern w:val="0"/>
          <w:sz w:val="28"/>
          <w:szCs w:val="28"/>
        </w:rPr>
        <w:t xml:space="preserve">　　　　　　　　　　</w:t>
      </w:r>
      <w:r w:rsidRPr="00F93E66">
        <w:rPr>
          <w:rFonts w:ascii="ＭＳ 明朝" w:hAnsi="ＭＳ 明朝" w:cs="ＭＳ明朝" w:hint="eastAsia"/>
          <w:kern w:val="0"/>
          <w:sz w:val="24"/>
        </w:rPr>
        <w:t>（電話）</w:t>
      </w:r>
    </w:p>
    <w:p w14:paraId="1099A711" w14:textId="77777777" w:rsidR="00F93E66" w:rsidRDefault="00F93E66" w:rsidP="00F93E66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  　　（担当）</w:t>
      </w:r>
    </w:p>
    <w:p w14:paraId="0CA44D88" w14:textId="55F82FF8" w:rsidR="001E2DD0" w:rsidRDefault="00764CE7" w:rsidP="001E2DD0">
      <w:pPr>
        <w:autoSpaceDE w:val="0"/>
        <w:autoSpaceDN w:val="0"/>
        <w:adjustRightInd w:val="0"/>
        <w:ind w:right="221"/>
        <w:jc w:val="right"/>
        <w:rPr>
          <w:rFonts w:ascii="ＭＳ 明朝" w:hAnsi="ＭＳ 明朝" w:cs="ＭＳ明朝"/>
          <w:kern w:val="0"/>
          <w:sz w:val="24"/>
          <w:u w:val="double"/>
        </w:rPr>
      </w:pPr>
      <w:r>
        <w:rPr>
          <w:rFonts w:ascii="ＭＳ 明朝" w:hAnsi="ＭＳ 明朝" w:cs="ＭＳ明朝" w:hint="eastAsia"/>
          <w:kern w:val="0"/>
          <w:sz w:val="24"/>
        </w:rPr>
        <w:t>債務者</w:t>
      </w:r>
      <w:r w:rsidR="009424B8">
        <w:rPr>
          <w:rFonts w:ascii="ＭＳ 明朝" w:hAnsi="ＭＳ 明朝" w:cs="ＭＳ明朝" w:hint="eastAsia"/>
          <w:kern w:val="0"/>
          <w:sz w:val="24"/>
        </w:rPr>
        <w:t>につき、</w:t>
      </w:r>
      <w:r w:rsidR="00F93E66" w:rsidRPr="00F93E66">
        <w:rPr>
          <w:rFonts w:ascii="ＭＳ 明朝" w:hAnsi="ＭＳ 明朝" w:cs="ＭＳ明朝" w:hint="eastAsia"/>
          <w:kern w:val="0"/>
          <w:sz w:val="24"/>
        </w:rPr>
        <w:t>下記の</w:t>
      </w:r>
      <w:r w:rsidR="00F93E66">
        <w:rPr>
          <w:rFonts w:ascii="ＭＳ 明朝" w:hAnsi="ＭＳ 明朝" w:cs="ＭＳ明朝" w:hint="eastAsia"/>
          <w:kern w:val="0"/>
          <w:sz w:val="24"/>
        </w:rPr>
        <w:t>とおり情報を提供します。</w:t>
      </w:r>
      <w:r w:rsidR="001E2DD0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1E2DD0" w:rsidRPr="00AF2F4E">
        <w:rPr>
          <w:rFonts w:ascii="ＭＳ 明朝" w:hAnsi="ＭＳ 明朝" w:cs="ＭＳ明朝" w:hint="eastAsia"/>
          <w:kern w:val="0"/>
          <w:sz w:val="24"/>
          <w:u w:val="double"/>
        </w:rPr>
        <w:t>〔調査日：令和　　年　　月　　日〕</w:t>
      </w:r>
    </w:p>
    <w:p w14:paraId="56C284C1" w14:textId="246B22C4" w:rsidR="00E77038" w:rsidRDefault="005D47C9" w:rsidP="006033B1">
      <w:pPr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１</w:t>
      </w:r>
      <w:r w:rsidR="006033B1" w:rsidRPr="006033B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2B03ED">
        <w:rPr>
          <w:rFonts w:ascii="Times New Roman" w:hAnsi="Times New Roman" w:cs="ＭＳ 明朝" w:hint="eastAsia"/>
          <w:color w:val="000000"/>
          <w:kern w:val="0"/>
          <w:sz w:val="24"/>
        </w:rPr>
        <w:t>給与又は報酬若しくは賞与</w:t>
      </w:r>
      <w:r w:rsidR="00E77038">
        <w:rPr>
          <w:rFonts w:ascii="Times New Roman" w:hAnsi="Times New Roman" w:cs="ＭＳ 明朝" w:hint="eastAsia"/>
          <w:color w:val="000000"/>
          <w:kern w:val="0"/>
          <w:sz w:val="24"/>
        </w:rPr>
        <w:t>の支払をする者の存否</w:t>
      </w:r>
    </w:p>
    <w:p w14:paraId="083E50AA" w14:textId="6C36B4A6" w:rsidR="00B7463A" w:rsidRDefault="00B7463A" w:rsidP="00E77038">
      <w:pPr>
        <w:ind w:firstLineChars="300" w:firstLine="663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有　　　　・　　　　無</w:t>
      </w:r>
      <w:r w:rsidR="003B60F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（</w:t>
      </w:r>
      <w:r w:rsidR="00E03E99">
        <w:rPr>
          <w:rFonts w:ascii="Times New Roman" w:hAnsi="Times New Roman" w:cs="ＭＳ 明朝" w:hint="eastAsia"/>
          <w:color w:val="000000"/>
          <w:kern w:val="0"/>
          <w:sz w:val="24"/>
        </w:rPr>
        <w:t>該当する方に</w:t>
      </w:r>
      <w:r w:rsidR="003B60F5">
        <w:rPr>
          <w:rFonts w:ascii="Times New Roman" w:hAnsi="Times New Roman" w:cs="ＭＳ 明朝" w:hint="eastAsia"/>
          <w:color w:val="000000"/>
          <w:kern w:val="0"/>
          <w:sz w:val="24"/>
        </w:rPr>
        <w:t>○を付</w:t>
      </w:r>
      <w:r w:rsidR="00E03E99">
        <w:rPr>
          <w:rFonts w:ascii="Times New Roman" w:hAnsi="Times New Roman" w:cs="ＭＳ 明朝" w:hint="eastAsia"/>
          <w:color w:val="000000"/>
          <w:kern w:val="0"/>
          <w:sz w:val="24"/>
        </w:rPr>
        <w:t>す</w:t>
      </w:r>
      <w:r w:rsidR="003B60F5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</w:p>
    <w:p w14:paraId="2AB58F33" w14:textId="70C3FA69" w:rsidR="008303CF" w:rsidRDefault="00E77038" w:rsidP="006033B1">
      <w:pPr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D11CCF">
        <w:rPr>
          <w:rFonts w:ascii="Times New Roman" w:hAnsi="Times New Roman" w:cs="ＭＳ 明朝" w:hint="eastAsia"/>
          <w:color w:val="000000"/>
          <w:kern w:val="0"/>
          <w:sz w:val="24"/>
        </w:rPr>
        <w:t>（　「無」の場合、</w:t>
      </w:r>
      <w:r w:rsidR="00B7463A">
        <w:rPr>
          <w:rFonts w:ascii="Times New Roman" w:hAnsi="Times New Roman" w:cs="ＭＳ 明朝" w:hint="eastAsia"/>
          <w:color w:val="000000"/>
          <w:kern w:val="0"/>
          <w:sz w:val="24"/>
        </w:rPr>
        <w:t>２以下の</w:t>
      </w:r>
      <w:r w:rsidR="003B60F5">
        <w:rPr>
          <w:rFonts w:ascii="Times New Roman" w:hAnsi="Times New Roman" w:cs="ＭＳ 明朝" w:hint="eastAsia"/>
          <w:color w:val="000000"/>
          <w:kern w:val="0"/>
          <w:sz w:val="24"/>
        </w:rPr>
        <w:t>記載</w:t>
      </w:r>
      <w:r w:rsidR="00B7463A">
        <w:rPr>
          <w:rFonts w:ascii="Times New Roman" w:hAnsi="Times New Roman" w:cs="ＭＳ 明朝" w:hint="eastAsia"/>
          <w:color w:val="000000"/>
          <w:kern w:val="0"/>
          <w:sz w:val="24"/>
        </w:rPr>
        <w:t>は</w:t>
      </w:r>
      <w:r w:rsidR="00225E70">
        <w:rPr>
          <w:rFonts w:ascii="Times New Roman" w:hAnsi="Times New Roman" w:cs="ＭＳ 明朝" w:hint="eastAsia"/>
          <w:color w:val="000000"/>
          <w:kern w:val="0"/>
          <w:sz w:val="24"/>
        </w:rPr>
        <w:t>不要</w:t>
      </w:r>
      <w:r w:rsidR="00B7463A">
        <w:rPr>
          <w:rFonts w:ascii="Times New Roman" w:hAnsi="Times New Roman" w:cs="ＭＳ 明朝" w:hint="eastAsia"/>
          <w:color w:val="000000"/>
          <w:kern w:val="0"/>
          <w:sz w:val="24"/>
        </w:rPr>
        <w:t>。</w:t>
      </w:r>
      <w:r w:rsidR="00594521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="00B7463A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</w:p>
    <w:p w14:paraId="69A02272" w14:textId="5AEE36EF" w:rsidR="00262FFD" w:rsidRDefault="0012315E" w:rsidP="00E77038">
      <w:pPr>
        <w:textAlignment w:val="baseline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２　</w:t>
      </w:r>
      <w:r w:rsidR="002B03ED">
        <w:rPr>
          <w:rFonts w:ascii="Times New Roman" w:hAnsi="Times New Roman" w:hint="eastAsia"/>
          <w:color w:val="000000"/>
          <w:kern w:val="0"/>
          <w:sz w:val="24"/>
        </w:rPr>
        <w:t>給与又は報酬若しくは賞与</w:t>
      </w:r>
      <w:r w:rsidR="00E77038">
        <w:rPr>
          <w:rFonts w:ascii="Times New Roman" w:hAnsi="Times New Roman" w:hint="eastAsia"/>
          <w:color w:val="000000"/>
          <w:kern w:val="0"/>
          <w:sz w:val="24"/>
        </w:rPr>
        <w:t>の支払をする者の氏名又は名称</w:t>
      </w:r>
    </w:p>
    <w:p w14:paraId="623C4ABB" w14:textId="1EAD7612" w:rsidR="002F69AE" w:rsidRPr="001E2DD0" w:rsidRDefault="002F69AE" w:rsidP="001E2DD0">
      <w:pPr>
        <w:spacing w:line="360" w:lineRule="auto"/>
        <w:ind w:firstLineChars="192" w:firstLine="424"/>
        <w:textAlignment w:val="baseline"/>
        <w:rPr>
          <w:rFonts w:ascii="Times New Roman" w:hAnsi="Times New Roman"/>
          <w:color w:val="000000"/>
          <w:kern w:val="0"/>
          <w:sz w:val="24"/>
          <w:u w:val="dotted"/>
        </w:rPr>
      </w:pPr>
      <w:r w:rsidRPr="001E2DD0">
        <w:rPr>
          <w:rFonts w:ascii="Times New Roman" w:hAnsi="Times New Roman" w:hint="eastAsia"/>
          <w:color w:val="000000"/>
          <w:kern w:val="0"/>
          <w:sz w:val="24"/>
          <w:u w:val="dotted"/>
        </w:rPr>
        <w:t xml:space="preserve">　　　　　　　　　　　　　　　　　　　　　　　　　　　　　　　　　　　　　　　</w:t>
      </w:r>
    </w:p>
    <w:p w14:paraId="69C0B0EC" w14:textId="3F14DEA0" w:rsidR="002F69AE" w:rsidRPr="001E2DD0" w:rsidRDefault="002F69AE" w:rsidP="001E2DD0">
      <w:pPr>
        <w:spacing w:line="360" w:lineRule="auto"/>
        <w:ind w:firstLineChars="192" w:firstLine="424"/>
        <w:textAlignment w:val="baseline"/>
        <w:rPr>
          <w:rFonts w:ascii="Times New Roman" w:hAnsi="Times New Roman"/>
          <w:color w:val="000000"/>
          <w:kern w:val="0"/>
          <w:sz w:val="24"/>
          <w:u w:val="dotted"/>
        </w:rPr>
      </w:pPr>
      <w:r w:rsidRPr="001E2DD0">
        <w:rPr>
          <w:rFonts w:ascii="Times New Roman" w:hAnsi="Times New Roman" w:hint="eastAsia"/>
          <w:color w:val="000000"/>
          <w:kern w:val="0"/>
          <w:sz w:val="24"/>
          <w:u w:val="dotted"/>
        </w:rPr>
        <w:t xml:space="preserve">　　　　　　　　　　　　　　　　　　　　　　　　　　　　　　　　　　　　　　　</w:t>
      </w:r>
    </w:p>
    <w:p w14:paraId="22EA3CC2" w14:textId="45678D80" w:rsidR="00E77038" w:rsidRPr="00582936" w:rsidRDefault="00262FFD" w:rsidP="00D629D1">
      <w:pPr>
        <w:pStyle w:val="af0"/>
        <w:numPr>
          <w:ilvl w:val="0"/>
          <w:numId w:val="4"/>
        </w:numPr>
        <w:ind w:leftChars="0"/>
        <w:textAlignment w:val="baseline"/>
        <w:rPr>
          <w:rFonts w:ascii="Times New Roman" w:hAnsi="Times New Roman"/>
          <w:color w:val="000000"/>
          <w:kern w:val="0"/>
          <w:sz w:val="20"/>
          <w:szCs w:val="20"/>
        </w:rPr>
      </w:pPr>
      <w:r w:rsidRPr="00D629D1">
        <w:rPr>
          <w:rFonts w:ascii="Times New Roman" w:hAnsi="Times New Roman" w:hint="eastAsia"/>
          <w:color w:val="000000"/>
          <w:kern w:val="0"/>
          <w:sz w:val="24"/>
        </w:rPr>
        <w:t>別添のとおり</w:t>
      </w:r>
      <w:r w:rsidR="00567722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※</w:t>
      </w:r>
      <w:r w:rsidRPr="00582936">
        <w:rPr>
          <w:rFonts w:ascii="Times New Roman" w:hAnsi="Times New Roman" w:hint="eastAsia"/>
          <w:color w:val="000000"/>
          <w:kern w:val="0"/>
          <w:sz w:val="20"/>
          <w:szCs w:val="20"/>
        </w:rPr>
        <w:t>給与支払報告書等</w:t>
      </w:r>
      <w:r w:rsidR="00D629D1" w:rsidRPr="00582936">
        <w:rPr>
          <w:rFonts w:ascii="Times New Roman" w:hAnsi="Times New Roman" w:hint="eastAsia"/>
          <w:color w:val="000000"/>
          <w:kern w:val="0"/>
          <w:sz w:val="20"/>
          <w:szCs w:val="20"/>
        </w:rPr>
        <w:t>、</w:t>
      </w:r>
      <w:r w:rsidR="00582936">
        <w:rPr>
          <w:rFonts w:ascii="Times New Roman" w:hAnsi="Times New Roman" w:hint="eastAsia"/>
          <w:color w:val="000000"/>
          <w:kern w:val="0"/>
          <w:sz w:val="20"/>
          <w:szCs w:val="20"/>
        </w:rPr>
        <w:t>本書</w:t>
      </w:r>
      <w:r w:rsidR="00D629D1" w:rsidRPr="00582936">
        <w:rPr>
          <w:rFonts w:ascii="Times New Roman" w:hAnsi="Times New Roman" w:hint="eastAsia"/>
          <w:color w:val="000000"/>
          <w:kern w:val="0"/>
          <w:sz w:val="20"/>
          <w:szCs w:val="20"/>
        </w:rPr>
        <w:t>１～３</w:t>
      </w:r>
      <w:r w:rsidR="00582936" w:rsidRPr="00582936">
        <w:rPr>
          <w:rFonts w:ascii="Times New Roman" w:hAnsi="Times New Roman" w:hint="eastAsia"/>
          <w:b/>
          <w:color w:val="000000"/>
          <w:kern w:val="0"/>
          <w:sz w:val="20"/>
          <w:szCs w:val="20"/>
          <w:u w:val="single"/>
        </w:rPr>
        <w:t>以外</w:t>
      </w:r>
      <w:r w:rsidR="00582936" w:rsidRPr="00582936">
        <w:rPr>
          <w:rFonts w:ascii="Times New Roman" w:hAnsi="Times New Roman" w:hint="eastAsia"/>
          <w:color w:val="000000"/>
          <w:kern w:val="0"/>
          <w:sz w:val="20"/>
          <w:szCs w:val="20"/>
        </w:rPr>
        <w:t>の情報を含む</w:t>
      </w:r>
      <w:r w:rsidR="00D629D1" w:rsidRPr="00582936">
        <w:rPr>
          <w:rFonts w:ascii="Times New Roman" w:hAnsi="Times New Roman" w:hint="eastAsia"/>
          <w:color w:val="000000"/>
          <w:kern w:val="0"/>
          <w:sz w:val="20"/>
          <w:szCs w:val="20"/>
        </w:rPr>
        <w:t>書面</w:t>
      </w:r>
      <w:r w:rsidRPr="00582936">
        <w:rPr>
          <w:rFonts w:ascii="Times New Roman" w:hAnsi="Times New Roman" w:hint="eastAsia"/>
          <w:color w:val="000000"/>
          <w:kern w:val="0"/>
          <w:sz w:val="20"/>
          <w:szCs w:val="20"/>
        </w:rPr>
        <w:t>は</w:t>
      </w:r>
      <w:r w:rsidRPr="00582936">
        <w:rPr>
          <w:rFonts w:ascii="Times New Roman" w:hAnsi="Times New Roman" w:hint="eastAsia"/>
          <w:b/>
          <w:color w:val="000000"/>
          <w:kern w:val="0"/>
          <w:sz w:val="20"/>
          <w:szCs w:val="20"/>
        </w:rPr>
        <w:t>添付しない</w:t>
      </w:r>
      <w:r w:rsidRPr="00582936">
        <w:rPr>
          <w:rFonts w:ascii="Times New Roman" w:hAnsi="Times New Roman" w:hint="eastAsia"/>
          <w:color w:val="000000"/>
          <w:kern w:val="0"/>
          <w:sz w:val="20"/>
          <w:szCs w:val="20"/>
        </w:rPr>
        <w:t>でください。</w:t>
      </w:r>
    </w:p>
    <w:p w14:paraId="4DFE33B1" w14:textId="21FFEEDA" w:rsidR="00E77038" w:rsidRDefault="002B03ED" w:rsidP="00E77038">
      <w:pPr>
        <w:ind w:left="221" w:hangingChars="100" w:hanging="221"/>
        <w:textAlignment w:val="baseline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>３　給与又は報酬若しくは賞与</w:t>
      </w:r>
      <w:r w:rsidR="009424B8">
        <w:rPr>
          <w:rFonts w:ascii="Times New Roman" w:hAnsi="Times New Roman" w:hint="eastAsia"/>
          <w:color w:val="000000"/>
          <w:kern w:val="0"/>
          <w:sz w:val="24"/>
        </w:rPr>
        <w:t>の支払をする者の住所（その者が国である場合にあっては、</w:t>
      </w:r>
      <w:r w:rsidR="00E77038">
        <w:rPr>
          <w:rFonts w:ascii="Times New Roman" w:hAnsi="Times New Roman" w:hint="eastAsia"/>
          <w:color w:val="000000"/>
          <w:kern w:val="0"/>
          <w:sz w:val="24"/>
        </w:rPr>
        <w:t>債務者の所属する部局の名称及び所在地）</w:t>
      </w:r>
    </w:p>
    <w:p w14:paraId="7A9A0515" w14:textId="486327C9" w:rsidR="004F7F6A" w:rsidRDefault="004F7F6A" w:rsidP="004F7F6A">
      <w:pPr>
        <w:spacing w:line="360" w:lineRule="auto"/>
        <w:ind w:firstLineChars="192" w:firstLine="424"/>
        <w:textAlignment w:val="baseline"/>
        <w:rPr>
          <w:rFonts w:ascii="Times New Roman" w:hAnsi="Times New Roman"/>
          <w:color w:val="000000"/>
          <w:kern w:val="0"/>
          <w:sz w:val="24"/>
          <w:u w:val="dotted"/>
        </w:rPr>
      </w:pPr>
      <w:r w:rsidRPr="001E2DD0">
        <w:rPr>
          <w:rFonts w:ascii="Times New Roman" w:hAnsi="Times New Roman" w:hint="eastAsia"/>
          <w:color w:val="000000"/>
          <w:kern w:val="0"/>
          <w:sz w:val="24"/>
          <w:u w:val="dotted"/>
        </w:rPr>
        <w:t xml:space="preserve">　　　　　　　　　　　　　　　　　　　　　　　　　　　　　　　　　　　</w:t>
      </w:r>
      <w:r>
        <w:rPr>
          <w:rFonts w:ascii="Times New Roman" w:hAnsi="Times New Roman" w:hint="eastAsia"/>
          <w:color w:val="000000"/>
          <w:kern w:val="0"/>
          <w:sz w:val="24"/>
          <w:u w:val="dotted"/>
        </w:rPr>
        <w:t xml:space="preserve">　　　　</w:t>
      </w:r>
    </w:p>
    <w:p w14:paraId="3DF79A2E" w14:textId="77777777" w:rsidR="004F7F6A" w:rsidRPr="001E2DD0" w:rsidRDefault="004F7F6A" w:rsidP="004F7F6A">
      <w:pPr>
        <w:spacing w:line="360" w:lineRule="auto"/>
        <w:ind w:firstLineChars="192" w:firstLine="424"/>
        <w:textAlignment w:val="baseline"/>
        <w:rPr>
          <w:rFonts w:ascii="Times New Roman" w:hAnsi="Times New Roman"/>
          <w:color w:val="000000"/>
          <w:kern w:val="0"/>
          <w:sz w:val="24"/>
          <w:u w:val="dotted"/>
        </w:rPr>
      </w:pPr>
      <w:r w:rsidRPr="001E2DD0">
        <w:rPr>
          <w:rFonts w:ascii="Times New Roman" w:hAnsi="Times New Roman" w:hint="eastAsia"/>
          <w:color w:val="000000"/>
          <w:kern w:val="0"/>
          <w:sz w:val="24"/>
          <w:u w:val="dotted"/>
        </w:rPr>
        <w:t xml:space="preserve">　　　　　　　　　　　　　　　　　　　　　　　　　　　　　　　　　　　　　　　</w:t>
      </w:r>
    </w:p>
    <w:p w14:paraId="5EE2B977" w14:textId="77777777" w:rsidR="004F7F6A" w:rsidRPr="001E2DD0" w:rsidRDefault="004F7F6A" w:rsidP="004F7F6A">
      <w:pPr>
        <w:spacing w:line="360" w:lineRule="auto"/>
        <w:ind w:firstLineChars="192" w:firstLine="424"/>
        <w:textAlignment w:val="baseline"/>
        <w:rPr>
          <w:rFonts w:ascii="Times New Roman" w:hAnsi="Times New Roman"/>
          <w:color w:val="000000"/>
          <w:kern w:val="0"/>
          <w:sz w:val="24"/>
          <w:u w:val="dotted"/>
        </w:rPr>
      </w:pPr>
      <w:r w:rsidRPr="001E2DD0">
        <w:rPr>
          <w:rFonts w:ascii="Times New Roman" w:hAnsi="Times New Roman" w:hint="eastAsia"/>
          <w:color w:val="000000"/>
          <w:kern w:val="0"/>
          <w:sz w:val="24"/>
          <w:u w:val="dotted"/>
        </w:rPr>
        <w:t xml:space="preserve">　　　　　　　　　　　　　　　　　　　　　　　　　　　　　　　　　　　　　　　</w:t>
      </w:r>
    </w:p>
    <w:p w14:paraId="70380A18" w14:textId="4309A632" w:rsidR="00582936" w:rsidRPr="00582936" w:rsidRDefault="00FE34CD" w:rsidP="00582936">
      <w:pPr>
        <w:pStyle w:val="af0"/>
        <w:numPr>
          <w:ilvl w:val="0"/>
          <w:numId w:val="4"/>
        </w:numPr>
        <w:ind w:leftChars="0"/>
        <w:textAlignment w:val="baseline"/>
        <w:rPr>
          <w:rFonts w:ascii="Times New Roman" w:hAnsi="Times New Roman"/>
          <w:color w:val="000000"/>
          <w:kern w:val="0"/>
          <w:sz w:val="20"/>
          <w:szCs w:val="20"/>
        </w:rPr>
      </w:pPr>
      <w:r w:rsidRPr="00D629D1">
        <w:rPr>
          <w:rFonts w:ascii="Times New Roman" w:hAnsi="Times New Roman" w:hint="eastAsia"/>
          <w:color w:val="000000"/>
          <w:kern w:val="0"/>
          <w:sz w:val="24"/>
        </w:rPr>
        <w:t>別添のとおり</w:t>
      </w:r>
      <w:r w:rsidR="00582936" w:rsidRPr="00582936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※給与支払報告書等、</w:t>
      </w:r>
      <w:r w:rsidR="00582936">
        <w:rPr>
          <w:rFonts w:ascii="Times New Roman" w:hAnsi="Times New Roman" w:hint="eastAsia"/>
          <w:color w:val="000000"/>
          <w:kern w:val="0"/>
          <w:sz w:val="20"/>
          <w:szCs w:val="20"/>
        </w:rPr>
        <w:t>本書</w:t>
      </w:r>
      <w:r w:rsidR="00582936" w:rsidRPr="00582936">
        <w:rPr>
          <w:rFonts w:ascii="Times New Roman" w:hAnsi="Times New Roman" w:hint="eastAsia"/>
          <w:color w:val="000000"/>
          <w:kern w:val="0"/>
          <w:sz w:val="20"/>
          <w:szCs w:val="20"/>
        </w:rPr>
        <w:t>１～３</w:t>
      </w:r>
      <w:r w:rsidR="00582936" w:rsidRPr="00582936">
        <w:rPr>
          <w:rFonts w:ascii="Times New Roman" w:hAnsi="Times New Roman" w:hint="eastAsia"/>
          <w:b/>
          <w:color w:val="000000"/>
          <w:kern w:val="0"/>
          <w:sz w:val="20"/>
          <w:szCs w:val="20"/>
          <w:u w:val="single"/>
        </w:rPr>
        <w:t>以外</w:t>
      </w:r>
      <w:r w:rsidR="00582936" w:rsidRPr="00582936">
        <w:rPr>
          <w:rFonts w:ascii="Times New Roman" w:hAnsi="Times New Roman" w:hint="eastAsia"/>
          <w:color w:val="000000"/>
          <w:kern w:val="0"/>
          <w:sz w:val="20"/>
          <w:szCs w:val="20"/>
        </w:rPr>
        <w:t>の情報を含む書面は</w:t>
      </w:r>
      <w:r w:rsidR="00582936" w:rsidRPr="00582936">
        <w:rPr>
          <w:rFonts w:ascii="Times New Roman" w:hAnsi="Times New Roman" w:hint="eastAsia"/>
          <w:b/>
          <w:color w:val="000000"/>
          <w:kern w:val="0"/>
          <w:sz w:val="20"/>
          <w:szCs w:val="20"/>
        </w:rPr>
        <w:t>添付しない</w:t>
      </w:r>
      <w:r w:rsidR="00582936" w:rsidRPr="00582936">
        <w:rPr>
          <w:rFonts w:ascii="Times New Roman" w:hAnsi="Times New Roman" w:hint="eastAsia"/>
          <w:color w:val="000000"/>
          <w:kern w:val="0"/>
          <w:sz w:val="20"/>
          <w:szCs w:val="20"/>
        </w:rPr>
        <w:t>でください。</w:t>
      </w:r>
    </w:p>
    <w:p w14:paraId="4F1BF547" w14:textId="59320D60" w:rsidR="005D7A45" w:rsidRPr="00567722" w:rsidRDefault="005D7A45" w:rsidP="00582936">
      <w:pPr>
        <w:pStyle w:val="af0"/>
        <w:ind w:leftChars="0" w:left="581"/>
        <w:textAlignment w:val="baseline"/>
        <w:rPr>
          <w:rFonts w:ascii="Times New Roman" w:hAnsi="Times New Roman"/>
          <w:color w:val="000000"/>
          <w:kern w:val="0"/>
          <w:sz w:val="24"/>
        </w:rPr>
      </w:pPr>
    </w:p>
    <w:p w14:paraId="45E4862A" w14:textId="5B2E5A57" w:rsidR="00D11CCF" w:rsidRDefault="00D11CCF" w:rsidP="00D11CCF">
      <w:pPr>
        <w:ind w:left="660"/>
        <w:textAlignment w:val="baseline"/>
        <w:rPr>
          <w:rFonts w:ascii="Times New Roman" w:hAnsi="Times New Roman"/>
          <w:color w:val="000000"/>
          <w:kern w:val="0"/>
          <w:sz w:val="24"/>
        </w:rPr>
      </w:pPr>
    </w:p>
    <w:sectPr w:rsidR="00D11CCF" w:rsidSect="00296992">
      <w:headerReference w:type="default" r:id="rId7"/>
      <w:footerReference w:type="default" r:id="rId8"/>
      <w:pgSz w:w="11906" w:h="16838" w:code="9"/>
      <w:pgMar w:top="1134" w:right="851" w:bottom="567" w:left="1701" w:header="851" w:footer="992" w:gutter="0"/>
      <w:cols w:space="425"/>
      <w:noEndnote/>
      <w:docGrid w:type="linesAndChars" w:linePitch="28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1075" w14:textId="77777777" w:rsidR="000C7671" w:rsidRDefault="000C7671">
      <w:r>
        <w:separator/>
      </w:r>
    </w:p>
  </w:endnote>
  <w:endnote w:type="continuationSeparator" w:id="0">
    <w:p w14:paraId="2D0AD9AF" w14:textId="77777777" w:rsidR="000C7671" w:rsidRDefault="000C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4881" w14:textId="1706661B" w:rsidR="006D53FF" w:rsidRPr="00296992" w:rsidRDefault="00842CC6" w:rsidP="006D53FF">
    <w:pPr>
      <w:textAlignment w:val="baseline"/>
      <w:rPr>
        <w:rFonts w:asciiTheme="minorEastAsia" w:eastAsiaTheme="minorEastAsia" w:hAnsiTheme="minorEastAsia"/>
        <w:kern w:val="0"/>
        <w:sz w:val="18"/>
        <w:szCs w:val="18"/>
      </w:rPr>
    </w:pPr>
    <w:r w:rsidRPr="00296992">
      <w:rPr>
        <w:rFonts w:ascii="ＭＳ Ｐゴシック" w:eastAsia="ＭＳ Ｐゴシック" w:hAnsi="ＭＳ Ｐゴシック" w:cs="ＭＳ明朝" w:hint="eastAsia"/>
        <w:b/>
        <w:kern w:val="0"/>
        <w:sz w:val="18"/>
        <w:szCs w:val="18"/>
      </w:rPr>
      <w:t>〔本書を作成する第三者の方へ〕</w:t>
    </w:r>
  </w:p>
  <w:p w14:paraId="2B30E3D1" w14:textId="45932638" w:rsidR="006D53FF" w:rsidRPr="00296992" w:rsidRDefault="00842CC6" w:rsidP="00296992">
    <w:pPr>
      <w:tabs>
        <w:tab w:val="left" w:pos="7560"/>
      </w:tabs>
      <w:textAlignment w:val="baseline"/>
      <w:rPr>
        <w:rFonts w:ascii="ＭＳ Ｐゴシック" w:eastAsia="ＭＳ Ｐゴシック" w:hAnsi="ＭＳ Ｐゴシック"/>
        <w:kern w:val="0"/>
        <w:sz w:val="18"/>
        <w:szCs w:val="18"/>
      </w:rPr>
    </w:pPr>
    <w:r w:rsidRPr="00296992">
      <w:rPr>
        <w:rFonts w:ascii="ＭＳ Ｐゴシック" w:eastAsia="ＭＳ Ｐゴシック" w:hAnsi="ＭＳ Ｐゴシック" w:hint="eastAsia"/>
        <w:kern w:val="0"/>
        <w:sz w:val="18"/>
        <w:szCs w:val="18"/>
      </w:rPr>
      <w:t>◎記載方法について御質問がある場合は、</w:t>
    </w:r>
    <w:r w:rsidR="006D53FF" w:rsidRPr="00296992">
      <w:rPr>
        <w:rFonts w:ascii="ＭＳ Ｐゴシック" w:eastAsia="ＭＳ Ｐゴシック" w:hAnsi="ＭＳ Ｐゴシック" w:hint="eastAsia"/>
        <w:kern w:val="0"/>
        <w:sz w:val="18"/>
        <w:szCs w:val="18"/>
      </w:rPr>
      <w:t>当裁判所にお問合せください。</w:t>
    </w:r>
    <w:r w:rsidR="00296992" w:rsidRPr="00296992">
      <w:rPr>
        <w:rFonts w:ascii="ＭＳ Ｐゴシック" w:eastAsia="ＭＳ Ｐゴシック" w:hAnsi="ＭＳ Ｐゴシック"/>
        <w:kern w:val="0"/>
        <w:sz w:val="18"/>
        <w:szCs w:val="18"/>
      </w:rPr>
      <w:tab/>
    </w:r>
  </w:p>
  <w:p w14:paraId="4EC6BC5D" w14:textId="6BC06E82" w:rsidR="001D3062" w:rsidRPr="00296992" w:rsidRDefault="00842CC6" w:rsidP="003F6D72">
    <w:pPr>
      <w:textAlignment w:val="baseline"/>
      <w:rPr>
        <w:rFonts w:ascii="ＭＳ Ｐゴシック" w:eastAsia="ＭＳ Ｐゴシック" w:hAnsi="ＭＳ Ｐゴシック"/>
        <w:kern w:val="0"/>
        <w:sz w:val="18"/>
        <w:szCs w:val="18"/>
      </w:rPr>
    </w:pPr>
    <w:r w:rsidRPr="00296992">
      <w:rPr>
        <w:rFonts w:ascii="ＭＳ Ｐゴシック" w:eastAsia="ＭＳ Ｐゴシック" w:hAnsi="ＭＳ Ｐゴシック" w:hint="eastAsia"/>
        <w:kern w:val="0"/>
        <w:sz w:val="18"/>
        <w:szCs w:val="18"/>
      </w:rPr>
      <w:t>◎本書原本と本書写し（申立人用）を作成し、</w:t>
    </w:r>
    <w:r w:rsidR="001D3062" w:rsidRPr="00296992">
      <w:rPr>
        <w:rFonts w:ascii="ＭＳ Ｐゴシック" w:eastAsia="ＭＳ Ｐゴシック" w:hAnsi="ＭＳ Ｐゴシック" w:hint="eastAsia"/>
        <w:kern w:val="0"/>
        <w:sz w:val="18"/>
        <w:szCs w:val="18"/>
      </w:rPr>
      <w:t>当裁判所に送付してください</w:t>
    </w:r>
    <w:r w:rsidR="003F6D72" w:rsidRPr="00296992">
      <w:rPr>
        <w:rFonts w:ascii="ＭＳ Ｐゴシック" w:eastAsia="ＭＳ Ｐゴシック" w:hAnsi="ＭＳ Ｐゴシック" w:hint="eastAsia"/>
        <w:kern w:val="0"/>
        <w:sz w:val="18"/>
        <w:szCs w:val="18"/>
      </w:rPr>
      <w:t>。</w:t>
    </w:r>
  </w:p>
  <w:p w14:paraId="5709D85F" w14:textId="353D983F" w:rsidR="00292A62" w:rsidRDefault="00296992" w:rsidP="006D53FF">
    <w:pPr>
      <w:pStyle w:val="a4"/>
      <w:rPr>
        <w:rFonts w:ascii="ＭＳ Ｐゴシック" w:eastAsia="ＭＳ Ｐゴシック" w:hAnsi="ＭＳ Ｐゴシック"/>
        <w:kern w:val="0"/>
        <w:sz w:val="18"/>
        <w:szCs w:val="18"/>
      </w:rPr>
    </w:pPr>
    <w:r w:rsidRPr="00296992">
      <w:rPr>
        <w:rFonts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9CCC2" wp14:editId="20178A0F">
              <wp:simplePos x="0" y="0"/>
              <wp:positionH relativeFrom="column">
                <wp:posOffset>2139315</wp:posOffset>
              </wp:positionH>
              <wp:positionV relativeFrom="paragraph">
                <wp:posOffset>245110</wp:posOffset>
              </wp:positionV>
              <wp:extent cx="3686175" cy="552450"/>
              <wp:effectExtent l="0" t="0" r="28575" b="19050"/>
              <wp:wrapNone/>
              <wp:docPr id="914474636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6175" cy="5524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CDD84" w14:textId="57DF9D67" w:rsidR="00834294" w:rsidRPr="00296992" w:rsidRDefault="00834294" w:rsidP="00834294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296992">
                            <w:rPr>
                              <w:rFonts w:hint="eastAsia"/>
                              <w:sz w:val="18"/>
                              <w:szCs w:val="18"/>
                            </w:rPr>
                            <w:t>裁判所使用欄</w:t>
                          </w:r>
                        </w:p>
                        <w:p w14:paraId="2A6929A4" w14:textId="04CD9286" w:rsidR="00296992" w:rsidRPr="00296992" w:rsidRDefault="00296992" w:rsidP="00834294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296992">
                            <w:rPr>
                              <w:rFonts w:hint="eastAsia"/>
                              <w:sz w:val="18"/>
                              <w:szCs w:val="18"/>
                            </w:rPr>
                            <w:t>令和　年　月　日本書面写しを申立人へ送付</w:t>
                          </w:r>
                          <w:r w:rsidR="002C3DC3">
                            <w:rPr>
                              <w:rFonts w:hint="eastAsia"/>
                              <w:sz w:val="18"/>
                              <w:szCs w:val="18"/>
                            </w:rPr>
                            <w:t>済</w:t>
                          </w:r>
                        </w:p>
                        <w:p w14:paraId="6C949ABB" w14:textId="4A9848D1" w:rsidR="00834294" w:rsidRPr="00296992" w:rsidRDefault="00296992" w:rsidP="0029699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96992">
                            <w:rPr>
                              <w:rFonts w:hint="eastAsia"/>
                              <w:sz w:val="18"/>
                              <w:szCs w:val="18"/>
                            </w:rPr>
                            <w:t>令和　年　月　日</w:t>
                          </w:r>
                          <w:r w:rsidR="00834294" w:rsidRPr="00296992">
                            <w:rPr>
                              <w:rFonts w:hint="eastAsia"/>
                              <w:sz w:val="18"/>
                              <w:szCs w:val="18"/>
                            </w:rPr>
                            <w:t>本書面のとおり結果通知</w:t>
                          </w:r>
                          <w:r w:rsidR="00B152AC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済　　</w:t>
                          </w:r>
                          <w:r w:rsidR="00834294" w:rsidRPr="00296992">
                            <w:rPr>
                              <w:rFonts w:hint="eastAsia"/>
                              <w:sz w:val="18"/>
                              <w:szCs w:val="18"/>
                            </w:rPr>
                            <w:t>裁判所書記官</w:t>
                          </w:r>
                        </w:p>
                        <w:p w14:paraId="3C3ECB5F" w14:textId="77777777" w:rsidR="00834294" w:rsidRDefault="00834294" w:rsidP="0083429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09CCC2" id="正方形/長方形 1" o:spid="_x0000_s1026" style="position:absolute;left:0;text-align:left;margin-left:168.45pt;margin-top:19.3pt;width:290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" fillcolor="white [3201]" strokecolor="black [3213]" strokeweight="2pt">
              <v:textbox>
                <w:txbxContent>
                  <w:p w14:paraId="500CDD84" w14:textId="57DF9D67" w:rsidR="00834294" w:rsidRPr="00296992" w:rsidRDefault="00834294" w:rsidP="00834294">
                    <w:pPr>
                      <w:jc w:val="left"/>
                      <w:rPr>
                        <w:sz w:val="18"/>
                        <w:szCs w:val="18"/>
                      </w:rPr>
                    </w:pPr>
                    <w:r w:rsidRPr="00296992">
                      <w:rPr>
                        <w:rFonts w:hint="eastAsia"/>
                        <w:sz w:val="18"/>
                        <w:szCs w:val="18"/>
                      </w:rPr>
                      <w:t>裁判所使用欄</w:t>
                    </w:r>
                  </w:p>
                  <w:p w14:paraId="2A6929A4" w14:textId="04CD9286" w:rsidR="00296992" w:rsidRPr="00296992" w:rsidRDefault="00296992" w:rsidP="00834294">
                    <w:pPr>
                      <w:jc w:val="left"/>
                      <w:rPr>
                        <w:sz w:val="18"/>
                        <w:szCs w:val="18"/>
                      </w:rPr>
                    </w:pPr>
                    <w:r w:rsidRPr="00296992">
                      <w:rPr>
                        <w:rFonts w:hint="eastAsia"/>
                        <w:sz w:val="18"/>
                        <w:szCs w:val="18"/>
                      </w:rPr>
                      <w:t>令和　年　月　日本書面写しを申立人へ送付</w:t>
                    </w:r>
                    <w:r w:rsidR="002C3DC3">
                      <w:rPr>
                        <w:rFonts w:hint="eastAsia"/>
                        <w:sz w:val="18"/>
                        <w:szCs w:val="18"/>
                      </w:rPr>
                      <w:t>済</w:t>
                    </w:r>
                  </w:p>
                  <w:p w14:paraId="6C949ABB" w14:textId="4A9848D1" w:rsidR="00834294" w:rsidRPr="00296992" w:rsidRDefault="00296992" w:rsidP="00296992">
                    <w:pPr>
                      <w:rPr>
                        <w:sz w:val="18"/>
                        <w:szCs w:val="18"/>
                      </w:rPr>
                    </w:pPr>
                    <w:r w:rsidRPr="00296992">
                      <w:rPr>
                        <w:rFonts w:hint="eastAsia"/>
                        <w:sz w:val="18"/>
                        <w:szCs w:val="18"/>
                      </w:rPr>
                      <w:t>令和　年　月　日</w:t>
                    </w:r>
                    <w:r w:rsidR="00834294" w:rsidRPr="00296992">
                      <w:rPr>
                        <w:rFonts w:hint="eastAsia"/>
                        <w:sz w:val="18"/>
                        <w:szCs w:val="18"/>
                      </w:rPr>
                      <w:t>本書面のとおり結果通知</w:t>
                    </w:r>
                    <w:r w:rsidR="00B152AC">
                      <w:rPr>
                        <w:rFonts w:hint="eastAsia"/>
                        <w:sz w:val="18"/>
                        <w:szCs w:val="18"/>
                      </w:rPr>
                      <w:t xml:space="preserve">済　　</w:t>
                    </w:r>
                    <w:r w:rsidR="00834294" w:rsidRPr="00296992">
                      <w:rPr>
                        <w:rFonts w:hint="eastAsia"/>
                        <w:sz w:val="18"/>
                        <w:szCs w:val="18"/>
                      </w:rPr>
                      <w:t>裁判所書記官</w:t>
                    </w:r>
                  </w:p>
                  <w:p w14:paraId="3C3ECB5F" w14:textId="77777777" w:rsidR="00834294" w:rsidRDefault="00834294" w:rsidP="0083429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292A62" w:rsidRPr="00296992">
      <w:rPr>
        <w:rFonts w:ascii="ＭＳ Ｐゴシック" w:eastAsia="ＭＳ Ｐゴシック" w:hAnsi="ＭＳ Ｐゴシック" w:hint="eastAsia"/>
        <w:kern w:val="0"/>
        <w:sz w:val="18"/>
        <w:szCs w:val="18"/>
      </w:rPr>
      <w:t>◎本書原本及び写しの送付に当</w:t>
    </w:r>
    <w:r w:rsidR="00D823E9" w:rsidRPr="00296992">
      <w:rPr>
        <w:rFonts w:ascii="ＭＳ Ｐゴシック" w:eastAsia="ＭＳ Ｐゴシック" w:hAnsi="ＭＳ Ｐゴシック" w:hint="eastAsia"/>
        <w:kern w:val="0"/>
        <w:sz w:val="18"/>
        <w:szCs w:val="18"/>
      </w:rPr>
      <w:t>た</w:t>
    </w:r>
    <w:r w:rsidR="009424B8" w:rsidRPr="00296992">
      <w:rPr>
        <w:rFonts w:ascii="ＭＳ Ｐゴシック" w:eastAsia="ＭＳ Ｐゴシック" w:hAnsi="ＭＳ Ｐゴシック" w:hint="eastAsia"/>
        <w:kern w:val="0"/>
        <w:sz w:val="18"/>
        <w:szCs w:val="18"/>
      </w:rPr>
      <w:t>っては、</w:t>
    </w:r>
    <w:r w:rsidR="0037192F" w:rsidRPr="00296992">
      <w:rPr>
        <w:rFonts w:ascii="ＭＳ Ｐゴシック" w:eastAsia="ＭＳ Ｐゴシック" w:hAnsi="ＭＳ Ｐゴシック" w:hint="eastAsia"/>
        <w:kern w:val="0"/>
        <w:sz w:val="18"/>
        <w:szCs w:val="18"/>
      </w:rPr>
      <w:t>頭書の</w:t>
    </w:r>
    <w:r w:rsidR="008C3D10" w:rsidRPr="00296992">
      <w:rPr>
        <w:rFonts w:ascii="ＭＳ Ｐゴシック" w:eastAsia="ＭＳ Ｐゴシック" w:hAnsi="ＭＳ Ｐゴシック" w:hint="eastAsia"/>
        <w:kern w:val="0"/>
        <w:sz w:val="18"/>
        <w:szCs w:val="18"/>
      </w:rPr>
      <w:t>事件の情報提供命令</w:t>
    </w:r>
    <w:r w:rsidR="00292A62" w:rsidRPr="00296992">
      <w:rPr>
        <w:rFonts w:ascii="ＭＳ Ｐゴシック" w:eastAsia="ＭＳ Ｐゴシック" w:hAnsi="ＭＳ Ｐゴシック" w:hint="eastAsia"/>
        <w:kern w:val="0"/>
        <w:sz w:val="18"/>
        <w:szCs w:val="18"/>
      </w:rPr>
      <w:t>に同封されていた返信用封筒を使用してください。別事件の情報提供書を同封しないでください。</w:t>
    </w:r>
  </w:p>
  <w:p w14:paraId="7373991B" w14:textId="77777777" w:rsidR="00296992" w:rsidRPr="00296992" w:rsidRDefault="00296992" w:rsidP="006D53FF">
    <w:pPr>
      <w:pStyle w:val="a4"/>
      <w:rPr>
        <w:rFonts w:ascii="ＭＳ Ｐゴシック" w:eastAsia="ＭＳ Ｐゴシック" w:hAnsi="ＭＳ Ｐ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39FA" w14:textId="77777777" w:rsidR="000C7671" w:rsidRDefault="000C7671">
      <w:r>
        <w:separator/>
      </w:r>
    </w:p>
  </w:footnote>
  <w:footnote w:type="continuationSeparator" w:id="0">
    <w:p w14:paraId="7D66FD31" w14:textId="77777777" w:rsidR="000C7671" w:rsidRDefault="000C7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DDEC" w14:textId="76D39E7A" w:rsidR="001719CB" w:rsidRPr="001F0537" w:rsidRDefault="001719CB">
    <w:pPr>
      <w:pStyle w:val="a7"/>
      <w:rPr>
        <w:sz w:val="24"/>
      </w:rPr>
    </w:pPr>
    <w:r w:rsidRPr="001F0537">
      <w:rPr>
        <w:rFonts w:hint="eastAsia"/>
        <w:sz w:val="24"/>
      </w:rPr>
      <w:t>《給与》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2E12"/>
    <w:multiLevelType w:val="hybridMultilevel"/>
    <w:tmpl w:val="E46E0484"/>
    <w:lvl w:ilvl="0" w:tplc="9E581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AF192C"/>
    <w:multiLevelType w:val="hybridMultilevel"/>
    <w:tmpl w:val="4D226A12"/>
    <w:lvl w:ilvl="0" w:tplc="A18E6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F82A6E"/>
    <w:multiLevelType w:val="hybridMultilevel"/>
    <w:tmpl w:val="73029842"/>
    <w:lvl w:ilvl="0" w:tplc="C58E8C36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7FEC4ADB"/>
    <w:multiLevelType w:val="hybridMultilevel"/>
    <w:tmpl w:val="9AAAE0B4"/>
    <w:lvl w:ilvl="0" w:tplc="F68E265A">
      <w:numFmt w:val="bullet"/>
      <w:lvlText w:val="□"/>
      <w:lvlJc w:val="left"/>
      <w:pPr>
        <w:ind w:left="5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num w:numId="1" w16cid:durableId="1116366650">
    <w:abstractNumId w:val="1"/>
  </w:num>
  <w:num w:numId="2" w16cid:durableId="1405910818">
    <w:abstractNumId w:val="0"/>
  </w:num>
  <w:num w:numId="3" w16cid:durableId="1345522990">
    <w:abstractNumId w:val="2"/>
  </w:num>
  <w:num w:numId="4" w16cid:durableId="475997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10B57"/>
    <w:rsid w:val="0001202E"/>
    <w:rsid w:val="00014D86"/>
    <w:rsid w:val="00017700"/>
    <w:rsid w:val="0002260A"/>
    <w:rsid w:val="00030DD7"/>
    <w:rsid w:val="00031BEC"/>
    <w:rsid w:val="00040634"/>
    <w:rsid w:val="00041A04"/>
    <w:rsid w:val="00041C45"/>
    <w:rsid w:val="0004398B"/>
    <w:rsid w:val="000461FA"/>
    <w:rsid w:val="00047CC6"/>
    <w:rsid w:val="00050A19"/>
    <w:rsid w:val="000516FE"/>
    <w:rsid w:val="00064F95"/>
    <w:rsid w:val="00065B4C"/>
    <w:rsid w:val="00066D4C"/>
    <w:rsid w:val="000721DF"/>
    <w:rsid w:val="0007461C"/>
    <w:rsid w:val="00074EEF"/>
    <w:rsid w:val="000871AB"/>
    <w:rsid w:val="000A4F64"/>
    <w:rsid w:val="000B6F14"/>
    <w:rsid w:val="000C296F"/>
    <w:rsid w:val="000C2E12"/>
    <w:rsid w:val="000C7671"/>
    <w:rsid w:val="000D07BB"/>
    <w:rsid w:val="000D1714"/>
    <w:rsid w:val="000D5401"/>
    <w:rsid w:val="000E68F5"/>
    <w:rsid w:val="000F297E"/>
    <w:rsid w:val="000F4042"/>
    <w:rsid w:val="000F4416"/>
    <w:rsid w:val="0010205E"/>
    <w:rsid w:val="00105895"/>
    <w:rsid w:val="0010747A"/>
    <w:rsid w:val="001152A2"/>
    <w:rsid w:val="001169B9"/>
    <w:rsid w:val="00122E5B"/>
    <w:rsid w:val="0012315E"/>
    <w:rsid w:val="0014323D"/>
    <w:rsid w:val="001442F9"/>
    <w:rsid w:val="0016598A"/>
    <w:rsid w:val="001719CB"/>
    <w:rsid w:val="001830B4"/>
    <w:rsid w:val="00186416"/>
    <w:rsid w:val="00187C89"/>
    <w:rsid w:val="001A279B"/>
    <w:rsid w:val="001A4174"/>
    <w:rsid w:val="001B305F"/>
    <w:rsid w:val="001C67D7"/>
    <w:rsid w:val="001D05F1"/>
    <w:rsid w:val="001D07AC"/>
    <w:rsid w:val="001D3062"/>
    <w:rsid w:val="001D5FD3"/>
    <w:rsid w:val="001E04C4"/>
    <w:rsid w:val="001E248F"/>
    <w:rsid w:val="001E2DD0"/>
    <w:rsid w:val="001F0537"/>
    <w:rsid w:val="001F4278"/>
    <w:rsid w:val="001F7933"/>
    <w:rsid w:val="00200779"/>
    <w:rsid w:val="00202C7F"/>
    <w:rsid w:val="00203740"/>
    <w:rsid w:val="0021773A"/>
    <w:rsid w:val="00220C7A"/>
    <w:rsid w:val="00225E70"/>
    <w:rsid w:val="00230031"/>
    <w:rsid w:val="002318B2"/>
    <w:rsid w:val="00235A63"/>
    <w:rsid w:val="00236DCE"/>
    <w:rsid w:val="002371C8"/>
    <w:rsid w:val="00247BDD"/>
    <w:rsid w:val="00257EF6"/>
    <w:rsid w:val="00262FFD"/>
    <w:rsid w:val="00263D3D"/>
    <w:rsid w:val="00264254"/>
    <w:rsid w:val="00270DD0"/>
    <w:rsid w:val="002722A8"/>
    <w:rsid w:val="00272D08"/>
    <w:rsid w:val="00273C56"/>
    <w:rsid w:val="00281633"/>
    <w:rsid w:val="002862BD"/>
    <w:rsid w:val="00290A67"/>
    <w:rsid w:val="00290D9E"/>
    <w:rsid w:val="00292A62"/>
    <w:rsid w:val="00296992"/>
    <w:rsid w:val="002A3612"/>
    <w:rsid w:val="002A576F"/>
    <w:rsid w:val="002A5B71"/>
    <w:rsid w:val="002B03ED"/>
    <w:rsid w:val="002B1905"/>
    <w:rsid w:val="002B2299"/>
    <w:rsid w:val="002C04ED"/>
    <w:rsid w:val="002C2E26"/>
    <w:rsid w:val="002C37AC"/>
    <w:rsid w:val="002C3DC3"/>
    <w:rsid w:val="002C48EE"/>
    <w:rsid w:val="002C4E07"/>
    <w:rsid w:val="002E019F"/>
    <w:rsid w:val="002F0079"/>
    <w:rsid w:val="002F38E6"/>
    <w:rsid w:val="002F5604"/>
    <w:rsid w:val="002F69AE"/>
    <w:rsid w:val="00302761"/>
    <w:rsid w:val="00312CA3"/>
    <w:rsid w:val="003156F5"/>
    <w:rsid w:val="00322949"/>
    <w:rsid w:val="00325160"/>
    <w:rsid w:val="00325966"/>
    <w:rsid w:val="003325F5"/>
    <w:rsid w:val="00335987"/>
    <w:rsid w:val="00337CD2"/>
    <w:rsid w:val="00343A29"/>
    <w:rsid w:val="00346A9C"/>
    <w:rsid w:val="00346B47"/>
    <w:rsid w:val="003507FE"/>
    <w:rsid w:val="00364720"/>
    <w:rsid w:val="003669A8"/>
    <w:rsid w:val="00366BD9"/>
    <w:rsid w:val="0037192F"/>
    <w:rsid w:val="003752EF"/>
    <w:rsid w:val="003772CE"/>
    <w:rsid w:val="00387036"/>
    <w:rsid w:val="003A140F"/>
    <w:rsid w:val="003B0379"/>
    <w:rsid w:val="003B22DF"/>
    <w:rsid w:val="003B60F5"/>
    <w:rsid w:val="003C03B7"/>
    <w:rsid w:val="003C0BD2"/>
    <w:rsid w:val="003C104F"/>
    <w:rsid w:val="003C187D"/>
    <w:rsid w:val="003C1E09"/>
    <w:rsid w:val="003D2BD5"/>
    <w:rsid w:val="003D7EDE"/>
    <w:rsid w:val="003F0B73"/>
    <w:rsid w:val="003F6D72"/>
    <w:rsid w:val="004007DC"/>
    <w:rsid w:val="00411290"/>
    <w:rsid w:val="00414E7F"/>
    <w:rsid w:val="00420457"/>
    <w:rsid w:val="00421819"/>
    <w:rsid w:val="00427DDB"/>
    <w:rsid w:val="00432F75"/>
    <w:rsid w:val="00441143"/>
    <w:rsid w:val="00446632"/>
    <w:rsid w:val="0045688D"/>
    <w:rsid w:val="00484517"/>
    <w:rsid w:val="00484E15"/>
    <w:rsid w:val="00493D49"/>
    <w:rsid w:val="00496B18"/>
    <w:rsid w:val="004970EC"/>
    <w:rsid w:val="004A326F"/>
    <w:rsid w:val="004A3680"/>
    <w:rsid w:val="004F3A1A"/>
    <w:rsid w:val="004F7F6A"/>
    <w:rsid w:val="00500C09"/>
    <w:rsid w:val="005052F7"/>
    <w:rsid w:val="0050633E"/>
    <w:rsid w:val="005155D4"/>
    <w:rsid w:val="00525281"/>
    <w:rsid w:val="00526CC5"/>
    <w:rsid w:val="005316C5"/>
    <w:rsid w:val="00552D3A"/>
    <w:rsid w:val="00554EC9"/>
    <w:rsid w:val="005603A6"/>
    <w:rsid w:val="00565C0A"/>
    <w:rsid w:val="005670D9"/>
    <w:rsid w:val="00567722"/>
    <w:rsid w:val="0057324A"/>
    <w:rsid w:val="0057552F"/>
    <w:rsid w:val="00577813"/>
    <w:rsid w:val="00581CC2"/>
    <w:rsid w:val="00582936"/>
    <w:rsid w:val="0058494B"/>
    <w:rsid w:val="00585E61"/>
    <w:rsid w:val="00590162"/>
    <w:rsid w:val="00592F0E"/>
    <w:rsid w:val="00594521"/>
    <w:rsid w:val="00594FA5"/>
    <w:rsid w:val="005958F7"/>
    <w:rsid w:val="005A1922"/>
    <w:rsid w:val="005B75C2"/>
    <w:rsid w:val="005C114E"/>
    <w:rsid w:val="005C297C"/>
    <w:rsid w:val="005C618E"/>
    <w:rsid w:val="005C700C"/>
    <w:rsid w:val="005D1F02"/>
    <w:rsid w:val="005D47C9"/>
    <w:rsid w:val="005D7A45"/>
    <w:rsid w:val="005E093A"/>
    <w:rsid w:val="005E6940"/>
    <w:rsid w:val="005E6954"/>
    <w:rsid w:val="005E76E5"/>
    <w:rsid w:val="005F1038"/>
    <w:rsid w:val="005F2D22"/>
    <w:rsid w:val="005F4266"/>
    <w:rsid w:val="005F6BE4"/>
    <w:rsid w:val="005F7F5B"/>
    <w:rsid w:val="0060082A"/>
    <w:rsid w:val="006029A9"/>
    <w:rsid w:val="006033B1"/>
    <w:rsid w:val="006037F7"/>
    <w:rsid w:val="00604674"/>
    <w:rsid w:val="00612AA0"/>
    <w:rsid w:val="006147A3"/>
    <w:rsid w:val="00622466"/>
    <w:rsid w:val="006308AE"/>
    <w:rsid w:val="006415B8"/>
    <w:rsid w:val="0064619D"/>
    <w:rsid w:val="00647492"/>
    <w:rsid w:val="00674DFF"/>
    <w:rsid w:val="006777AD"/>
    <w:rsid w:val="006A1DB8"/>
    <w:rsid w:val="006A1E9D"/>
    <w:rsid w:val="006A4CF1"/>
    <w:rsid w:val="006A4D82"/>
    <w:rsid w:val="006B14C6"/>
    <w:rsid w:val="006B33B2"/>
    <w:rsid w:val="006C5B58"/>
    <w:rsid w:val="006C7B58"/>
    <w:rsid w:val="006D53FF"/>
    <w:rsid w:val="006E281B"/>
    <w:rsid w:val="006E77E4"/>
    <w:rsid w:val="006E7816"/>
    <w:rsid w:val="006F3655"/>
    <w:rsid w:val="00706C2B"/>
    <w:rsid w:val="00721149"/>
    <w:rsid w:val="0072387A"/>
    <w:rsid w:val="007278B0"/>
    <w:rsid w:val="007300D2"/>
    <w:rsid w:val="0074332B"/>
    <w:rsid w:val="00747440"/>
    <w:rsid w:val="00755BF4"/>
    <w:rsid w:val="00764CE7"/>
    <w:rsid w:val="007659EF"/>
    <w:rsid w:val="00770DA6"/>
    <w:rsid w:val="007745E4"/>
    <w:rsid w:val="00774D53"/>
    <w:rsid w:val="0078024D"/>
    <w:rsid w:val="007817D0"/>
    <w:rsid w:val="0078307F"/>
    <w:rsid w:val="00786BC8"/>
    <w:rsid w:val="0078719D"/>
    <w:rsid w:val="007906C4"/>
    <w:rsid w:val="00793DA4"/>
    <w:rsid w:val="00795056"/>
    <w:rsid w:val="007A122A"/>
    <w:rsid w:val="007B697B"/>
    <w:rsid w:val="007B79CF"/>
    <w:rsid w:val="007D1D29"/>
    <w:rsid w:val="007E6E32"/>
    <w:rsid w:val="007E7AF3"/>
    <w:rsid w:val="007F71D6"/>
    <w:rsid w:val="00807F4C"/>
    <w:rsid w:val="00815FEF"/>
    <w:rsid w:val="008303CF"/>
    <w:rsid w:val="00834294"/>
    <w:rsid w:val="00840E7F"/>
    <w:rsid w:val="00842177"/>
    <w:rsid w:val="0084269D"/>
    <w:rsid w:val="00842CC6"/>
    <w:rsid w:val="00846148"/>
    <w:rsid w:val="00851A67"/>
    <w:rsid w:val="00851C0F"/>
    <w:rsid w:val="00852448"/>
    <w:rsid w:val="00853D56"/>
    <w:rsid w:val="008640C5"/>
    <w:rsid w:val="00866842"/>
    <w:rsid w:val="008723CC"/>
    <w:rsid w:val="00877EBB"/>
    <w:rsid w:val="00882B46"/>
    <w:rsid w:val="008835C1"/>
    <w:rsid w:val="008857E6"/>
    <w:rsid w:val="00887E5F"/>
    <w:rsid w:val="00890C67"/>
    <w:rsid w:val="00894142"/>
    <w:rsid w:val="008A0DC8"/>
    <w:rsid w:val="008B5D22"/>
    <w:rsid w:val="008C3D10"/>
    <w:rsid w:val="008D2251"/>
    <w:rsid w:val="008D3A93"/>
    <w:rsid w:val="008E1203"/>
    <w:rsid w:val="008F05C8"/>
    <w:rsid w:val="008F34EA"/>
    <w:rsid w:val="0090181D"/>
    <w:rsid w:val="009111F2"/>
    <w:rsid w:val="00917682"/>
    <w:rsid w:val="00921F19"/>
    <w:rsid w:val="00937090"/>
    <w:rsid w:val="009424B8"/>
    <w:rsid w:val="00944008"/>
    <w:rsid w:val="00944B45"/>
    <w:rsid w:val="0094586B"/>
    <w:rsid w:val="009516B3"/>
    <w:rsid w:val="009546BE"/>
    <w:rsid w:val="009566D2"/>
    <w:rsid w:val="00960066"/>
    <w:rsid w:val="009703B5"/>
    <w:rsid w:val="009776D3"/>
    <w:rsid w:val="00977FAF"/>
    <w:rsid w:val="00984880"/>
    <w:rsid w:val="00987CE4"/>
    <w:rsid w:val="00991B89"/>
    <w:rsid w:val="009B3449"/>
    <w:rsid w:val="009B5D19"/>
    <w:rsid w:val="009C5B80"/>
    <w:rsid w:val="009E1576"/>
    <w:rsid w:val="009E2D7E"/>
    <w:rsid w:val="009E463C"/>
    <w:rsid w:val="009E5A84"/>
    <w:rsid w:val="009E6265"/>
    <w:rsid w:val="009F0CAB"/>
    <w:rsid w:val="009F59CF"/>
    <w:rsid w:val="00A1028F"/>
    <w:rsid w:val="00A17EAF"/>
    <w:rsid w:val="00A368F3"/>
    <w:rsid w:val="00A46BB9"/>
    <w:rsid w:val="00A51E34"/>
    <w:rsid w:val="00A525EA"/>
    <w:rsid w:val="00A54C83"/>
    <w:rsid w:val="00A7262A"/>
    <w:rsid w:val="00A91601"/>
    <w:rsid w:val="00A95062"/>
    <w:rsid w:val="00AB048E"/>
    <w:rsid w:val="00AB0930"/>
    <w:rsid w:val="00AC12CD"/>
    <w:rsid w:val="00AC4BEE"/>
    <w:rsid w:val="00AC54C5"/>
    <w:rsid w:val="00AD0373"/>
    <w:rsid w:val="00AD1CDB"/>
    <w:rsid w:val="00AD522D"/>
    <w:rsid w:val="00AD6BB8"/>
    <w:rsid w:val="00AD6EC9"/>
    <w:rsid w:val="00AE1FF8"/>
    <w:rsid w:val="00AF2F4E"/>
    <w:rsid w:val="00AF40DF"/>
    <w:rsid w:val="00AF4DF0"/>
    <w:rsid w:val="00B06B37"/>
    <w:rsid w:val="00B12E78"/>
    <w:rsid w:val="00B14E71"/>
    <w:rsid w:val="00B152AC"/>
    <w:rsid w:val="00B235A7"/>
    <w:rsid w:val="00B31145"/>
    <w:rsid w:val="00B345AD"/>
    <w:rsid w:val="00B3484E"/>
    <w:rsid w:val="00B357A7"/>
    <w:rsid w:val="00B40379"/>
    <w:rsid w:val="00B40FDA"/>
    <w:rsid w:val="00B4188C"/>
    <w:rsid w:val="00B4791D"/>
    <w:rsid w:val="00B53BDF"/>
    <w:rsid w:val="00B7463A"/>
    <w:rsid w:val="00B747D9"/>
    <w:rsid w:val="00B85FC6"/>
    <w:rsid w:val="00B97DF9"/>
    <w:rsid w:val="00BB4E8B"/>
    <w:rsid w:val="00BD3289"/>
    <w:rsid w:val="00BD68B4"/>
    <w:rsid w:val="00BE210A"/>
    <w:rsid w:val="00BE2D84"/>
    <w:rsid w:val="00BF12C1"/>
    <w:rsid w:val="00BF3D7B"/>
    <w:rsid w:val="00C01709"/>
    <w:rsid w:val="00C023BB"/>
    <w:rsid w:val="00C025C0"/>
    <w:rsid w:val="00C05A2D"/>
    <w:rsid w:val="00C2344A"/>
    <w:rsid w:val="00C2367C"/>
    <w:rsid w:val="00C323FB"/>
    <w:rsid w:val="00C363ED"/>
    <w:rsid w:val="00C462AE"/>
    <w:rsid w:val="00C61FFF"/>
    <w:rsid w:val="00C644F2"/>
    <w:rsid w:val="00C7580A"/>
    <w:rsid w:val="00C75E87"/>
    <w:rsid w:val="00C8055A"/>
    <w:rsid w:val="00C83CFD"/>
    <w:rsid w:val="00C9649B"/>
    <w:rsid w:val="00CA3820"/>
    <w:rsid w:val="00CA49BA"/>
    <w:rsid w:val="00CB6096"/>
    <w:rsid w:val="00CC2661"/>
    <w:rsid w:val="00CC358E"/>
    <w:rsid w:val="00CD2E8C"/>
    <w:rsid w:val="00CD4241"/>
    <w:rsid w:val="00CF7CCE"/>
    <w:rsid w:val="00D0284A"/>
    <w:rsid w:val="00D11CCF"/>
    <w:rsid w:val="00D2644E"/>
    <w:rsid w:val="00D32178"/>
    <w:rsid w:val="00D33488"/>
    <w:rsid w:val="00D363E1"/>
    <w:rsid w:val="00D37081"/>
    <w:rsid w:val="00D37595"/>
    <w:rsid w:val="00D43FA7"/>
    <w:rsid w:val="00D44269"/>
    <w:rsid w:val="00D4554A"/>
    <w:rsid w:val="00D45FAD"/>
    <w:rsid w:val="00D51B93"/>
    <w:rsid w:val="00D51BB8"/>
    <w:rsid w:val="00D55D74"/>
    <w:rsid w:val="00D629D1"/>
    <w:rsid w:val="00D73425"/>
    <w:rsid w:val="00D752EF"/>
    <w:rsid w:val="00D75A39"/>
    <w:rsid w:val="00D77D24"/>
    <w:rsid w:val="00D823E9"/>
    <w:rsid w:val="00D84BEB"/>
    <w:rsid w:val="00D86C2B"/>
    <w:rsid w:val="00D9126D"/>
    <w:rsid w:val="00D93B57"/>
    <w:rsid w:val="00D96229"/>
    <w:rsid w:val="00DB3BFA"/>
    <w:rsid w:val="00DB66CB"/>
    <w:rsid w:val="00DC1EE5"/>
    <w:rsid w:val="00DD49E6"/>
    <w:rsid w:val="00DE5156"/>
    <w:rsid w:val="00DE5F41"/>
    <w:rsid w:val="00DE66EE"/>
    <w:rsid w:val="00DE6F14"/>
    <w:rsid w:val="00DF2534"/>
    <w:rsid w:val="00DF733B"/>
    <w:rsid w:val="00E007ED"/>
    <w:rsid w:val="00E01B35"/>
    <w:rsid w:val="00E023E3"/>
    <w:rsid w:val="00E03E99"/>
    <w:rsid w:val="00E10990"/>
    <w:rsid w:val="00E12EF0"/>
    <w:rsid w:val="00E1510B"/>
    <w:rsid w:val="00E22BFA"/>
    <w:rsid w:val="00E261AE"/>
    <w:rsid w:val="00E27DBA"/>
    <w:rsid w:val="00E3106F"/>
    <w:rsid w:val="00E35C40"/>
    <w:rsid w:val="00E36527"/>
    <w:rsid w:val="00E45F73"/>
    <w:rsid w:val="00E51B7F"/>
    <w:rsid w:val="00E52154"/>
    <w:rsid w:val="00E62DC8"/>
    <w:rsid w:val="00E62FDA"/>
    <w:rsid w:val="00E705E7"/>
    <w:rsid w:val="00E708D1"/>
    <w:rsid w:val="00E76371"/>
    <w:rsid w:val="00E77038"/>
    <w:rsid w:val="00E80765"/>
    <w:rsid w:val="00E80CD3"/>
    <w:rsid w:val="00E815F0"/>
    <w:rsid w:val="00E82A3A"/>
    <w:rsid w:val="00E83861"/>
    <w:rsid w:val="00E91CD8"/>
    <w:rsid w:val="00E979B1"/>
    <w:rsid w:val="00EA1C16"/>
    <w:rsid w:val="00EA4148"/>
    <w:rsid w:val="00EB5CE2"/>
    <w:rsid w:val="00EB72F9"/>
    <w:rsid w:val="00EC5952"/>
    <w:rsid w:val="00EC69D0"/>
    <w:rsid w:val="00EC7797"/>
    <w:rsid w:val="00ED0045"/>
    <w:rsid w:val="00ED2518"/>
    <w:rsid w:val="00ED3B75"/>
    <w:rsid w:val="00ED49FD"/>
    <w:rsid w:val="00EE2930"/>
    <w:rsid w:val="00EE730B"/>
    <w:rsid w:val="00EF1219"/>
    <w:rsid w:val="00EF180E"/>
    <w:rsid w:val="00EF213B"/>
    <w:rsid w:val="00EF457C"/>
    <w:rsid w:val="00EF767D"/>
    <w:rsid w:val="00F02115"/>
    <w:rsid w:val="00F0396F"/>
    <w:rsid w:val="00F042F7"/>
    <w:rsid w:val="00F11532"/>
    <w:rsid w:val="00F11991"/>
    <w:rsid w:val="00F12643"/>
    <w:rsid w:val="00F170BC"/>
    <w:rsid w:val="00F17669"/>
    <w:rsid w:val="00F2141C"/>
    <w:rsid w:val="00F21530"/>
    <w:rsid w:val="00F3029A"/>
    <w:rsid w:val="00F3045D"/>
    <w:rsid w:val="00F37339"/>
    <w:rsid w:val="00F40AC4"/>
    <w:rsid w:val="00F475F4"/>
    <w:rsid w:val="00F500BB"/>
    <w:rsid w:val="00F564FD"/>
    <w:rsid w:val="00F679D0"/>
    <w:rsid w:val="00F72F3A"/>
    <w:rsid w:val="00F777C5"/>
    <w:rsid w:val="00F80CFC"/>
    <w:rsid w:val="00F84FDC"/>
    <w:rsid w:val="00F93E66"/>
    <w:rsid w:val="00F9705D"/>
    <w:rsid w:val="00FA5C3C"/>
    <w:rsid w:val="00FB126D"/>
    <w:rsid w:val="00FB4457"/>
    <w:rsid w:val="00FC566C"/>
    <w:rsid w:val="00FC676E"/>
    <w:rsid w:val="00FD104A"/>
    <w:rsid w:val="00FD183B"/>
    <w:rsid w:val="00FE06C8"/>
    <w:rsid w:val="00FE34CD"/>
    <w:rsid w:val="00FE6077"/>
    <w:rsid w:val="00FE797E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rsid w:val="00F373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7339"/>
  </w:style>
  <w:style w:type="paragraph" w:styleId="a6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table" w:styleId="ae">
    <w:name w:val="Table Grid"/>
    <w:basedOn w:val="a1"/>
    <w:rsid w:val="002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14323D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E34CD"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  <w:rsid w:val="005316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</CharactersWithSpaces>
  <SharedDoc>false</SharedDoc>
  <HLinks>
    <vt:vector size="354" baseType="variant">
      <vt:variant>
        <vt:i4>1245246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_Toc351980486</vt:lpwstr>
      </vt:variant>
      <vt:variant>
        <vt:i4>1245246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_Toc351980485</vt:lpwstr>
      </vt:variant>
      <vt:variant>
        <vt:i4>1245246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_Toc351980484</vt:lpwstr>
      </vt:variant>
      <vt:variant>
        <vt:i4>1245246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_Toc351980483</vt:lpwstr>
      </vt:variant>
      <vt:variant>
        <vt:i4>1245246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_Toc351980482</vt:lpwstr>
      </vt:variant>
      <vt:variant>
        <vt:i4>1245246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_Toc351980481</vt:lpwstr>
      </vt:variant>
      <vt:variant>
        <vt:i4>1245246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_Toc351980480</vt:lpwstr>
      </vt:variant>
      <vt:variant>
        <vt:i4>1835070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_Toc351980479</vt:lpwstr>
      </vt:variant>
      <vt:variant>
        <vt:i4>1835070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_Toc351980478</vt:lpwstr>
      </vt:variant>
      <vt:variant>
        <vt:i4>1835070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_Toc351980477</vt:lpwstr>
      </vt:variant>
      <vt:variant>
        <vt:i4>1835070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_Toc351980476</vt:lpwstr>
      </vt:variant>
      <vt:variant>
        <vt:i4>1835070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_Toc351980475</vt:lpwstr>
      </vt:variant>
      <vt:variant>
        <vt:i4>1835070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_Toc351980474</vt:lpwstr>
      </vt:variant>
      <vt:variant>
        <vt:i4>1835070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_Toc351980473</vt:lpwstr>
      </vt:variant>
      <vt:variant>
        <vt:i4>1835070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_Toc351980472</vt:lpwstr>
      </vt:variant>
      <vt:variant>
        <vt:i4>1835070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_Toc351980471</vt:lpwstr>
      </vt:variant>
      <vt:variant>
        <vt:i4>1835070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_Toc351980470</vt:lpwstr>
      </vt:variant>
      <vt:variant>
        <vt:i4>1900606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_Toc351980469</vt:lpwstr>
      </vt:variant>
      <vt:variant>
        <vt:i4>1900606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_Toc351980468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_Toc351980467</vt:lpwstr>
      </vt:variant>
      <vt:variant>
        <vt:i4>1900606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_Toc351980466</vt:lpwstr>
      </vt:variant>
      <vt:variant>
        <vt:i4>1900606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_Toc351980465</vt:lpwstr>
      </vt:variant>
      <vt:variant>
        <vt:i4>1900606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_Toc351980464</vt:lpwstr>
      </vt:variant>
      <vt:variant>
        <vt:i4>1900606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_Toc351980463</vt:lpwstr>
      </vt:variant>
      <vt:variant>
        <vt:i4>1900606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_Toc351980462</vt:lpwstr>
      </vt:variant>
      <vt:variant>
        <vt:i4>1900606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_Toc351980461</vt:lpwstr>
      </vt:variant>
      <vt:variant>
        <vt:i4>1900606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_Toc351980460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_Toc351980459</vt:lpwstr>
      </vt:variant>
      <vt:variant>
        <vt:i4>1966142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_Toc351980458</vt:lpwstr>
      </vt:variant>
      <vt:variant>
        <vt:i4>1966142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_Toc351980457</vt:lpwstr>
      </vt:variant>
      <vt:variant>
        <vt:i4>1966142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_Toc351980456</vt:lpwstr>
      </vt:variant>
      <vt:variant>
        <vt:i4>1966142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_Toc351980455</vt:lpwstr>
      </vt:variant>
      <vt:variant>
        <vt:i4>1966142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_Toc351980454</vt:lpwstr>
      </vt:variant>
      <vt:variant>
        <vt:i4>1966142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_Toc351980453</vt:lpwstr>
      </vt:variant>
      <vt:variant>
        <vt:i4>1966142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_Toc351980452</vt:lpwstr>
      </vt:variant>
      <vt:variant>
        <vt:i4>1966142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_Toc351980451</vt:lpwstr>
      </vt:variant>
      <vt:variant>
        <vt:i4>1966142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_Toc351980450</vt:lpwstr>
      </vt:variant>
      <vt:variant>
        <vt:i4>2031678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_Toc351980449</vt:lpwstr>
      </vt:variant>
      <vt:variant>
        <vt:i4>2031678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_Toc351980448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_Toc351980447</vt:lpwstr>
      </vt:variant>
      <vt:variant>
        <vt:i4>2031678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_Toc351980446</vt:lpwstr>
      </vt:variant>
      <vt:variant>
        <vt:i4>2031678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_Toc351980445</vt:lpwstr>
      </vt:variant>
      <vt:variant>
        <vt:i4>2031678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_Toc351980444</vt:lpwstr>
      </vt:variant>
      <vt:variant>
        <vt:i4>2031678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_Toc351980443</vt:lpwstr>
      </vt:variant>
      <vt:variant>
        <vt:i4>2031678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_Toc351980442</vt:lpwstr>
      </vt:variant>
      <vt:variant>
        <vt:i4>2031678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_Toc351980441</vt:lpwstr>
      </vt:variant>
      <vt:variant>
        <vt:i4>2031678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_Toc351980440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_Toc351980439</vt:lpwstr>
      </vt:variant>
      <vt:variant>
        <vt:i4>1572926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_Toc351980438</vt:lpwstr>
      </vt:variant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_Toc351980437</vt:lpwstr>
      </vt:variant>
      <vt:variant>
        <vt:i4>1572926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_Toc351980436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_Toc351980435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_Toc351980434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_Toc351980433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_Toc351980432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_Toc351980431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_Toc351980430</vt:lpwstr>
      </vt:variant>
      <vt:variant>
        <vt:i4>1638462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_Toc351980429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_Toc351980428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2026-03-18T07:28:00Z</dcterms:created>
  <dcterms:modified xsi:type="dcterms:W3CDTF">2026-03-18T07:29:00Z</dcterms:modified>
  <cp:category/>
  <dc:description/>
  <cp:contentStatus/>
  <dc:identifier/>
  <cp:keywords/>
  <dc:language/>
  <dc:subject/>
  <cp:version/>
</cp:coreProperties>
</file>