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B7C" w:rsidRPr="005F6118" w:rsidRDefault="00FF0B7C">
      <w:pPr>
        <w:adjustRightInd/>
        <w:rPr>
          <w:rFonts w:ascii="ＭＳ 明朝"/>
          <w:color w:val="auto"/>
          <w:spacing w:val="2"/>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0"/>
        <w:gridCol w:w="3494"/>
        <w:gridCol w:w="1240"/>
        <w:gridCol w:w="3381"/>
      </w:tblGrid>
      <w:tr w:rsidR="00FF0B7C" w:rsidRPr="005F6118">
        <w:trPr>
          <w:trHeight w:val="318"/>
        </w:trPr>
        <w:tc>
          <w:tcPr>
            <w:tcW w:w="1240" w:type="dxa"/>
            <w:tcBorders>
              <w:top w:val="single" w:sz="4" w:space="0" w:color="000000"/>
              <w:left w:val="single" w:sz="4" w:space="0" w:color="000000"/>
              <w:bottom w:val="single" w:sz="4" w:space="0" w:color="000000"/>
              <w:right w:val="single" w:sz="4" w:space="0" w:color="000000"/>
            </w:tcBorders>
          </w:tcPr>
          <w:p w:rsidR="00FF0B7C" w:rsidRPr="005F6118" w:rsidRDefault="00FF0B7C">
            <w:pPr>
              <w:suppressAutoHyphens/>
              <w:kinsoku w:val="0"/>
              <w:wordWrap w:val="0"/>
              <w:autoSpaceDE w:val="0"/>
              <w:autoSpaceDN w:val="0"/>
              <w:spacing w:line="318" w:lineRule="atLeast"/>
              <w:jc w:val="left"/>
              <w:rPr>
                <w:rFonts w:ascii="ＭＳ 明朝"/>
                <w:color w:val="auto"/>
                <w:sz w:val="24"/>
                <w:szCs w:val="24"/>
              </w:rPr>
            </w:pPr>
            <w:r w:rsidRPr="005F6118">
              <w:rPr>
                <w:color w:val="auto"/>
              </w:rPr>
              <w:t xml:space="preserve"> </w:t>
            </w:r>
            <w:r w:rsidRPr="005F6118">
              <w:rPr>
                <w:rFonts w:cs="ＭＳ 明朝" w:hint="eastAsia"/>
                <w:color w:val="auto"/>
              </w:rPr>
              <w:t>基本事件</w:t>
            </w:r>
          </w:p>
        </w:tc>
        <w:tc>
          <w:tcPr>
            <w:tcW w:w="3494" w:type="dxa"/>
            <w:tcBorders>
              <w:top w:val="single" w:sz="4" w:space="0" w:color="000000"/>
              <w:left w:val="single" w:sz="4" w:space="0" w:color="000000"/>
              <w:bottom w:val="single" w:sz="4" w:space="0" w:color="000000"/>
              <w:right w:val="single" w:sz="4" w:space="0" w:color="000000"/>
            </w:tcBorders>
          </w:tcPr>
          <w:p w:rsidR="00FF0B7C" w:rsidRPr="005F6118" w:rsidRDefault="00FF0B7C">
            <w:pPr>
              <w:suppressAutoHyphens/>
              <w:kinsoku w:val="0"/>
              <w:wordWrap w:val="0"/>
              <w:autoSpaceDE w:val="0"/>
              <w:autoSpaceDN w:val="0"/>
              <w:spacing w:line="318" w:lineRule="atLeast"/>
              <w:jc w:val="left"/>
              <w:rPr>
                <w:rFonts w:ascii="ＭＳ 明朝"/>
                <w:color w:val="auto"/>
                <w:sz w:val="24"/>
                <w:szCs w:val="24"/>
              </w:rPr>
            </w:pPr>
            <w:r w:rsidRPr="005F6118">
              <w:rPr>
                <w:color w:val="auto"/>
              </w:rPr>
              <w:t xml:space="preserve"> </w:t>
            </w:r>
            <w:r w:rsidR="00A43233">
              <w:rPr>
                <w:rFonts w:cs="ＭＳ 明朝" w:hint="eastAsia"/>
                <w:color w:val="auto"/>
              </w:rPr>
              <w:t xml:space="preserve">　　</w:t>
            </w:r>
            <w:r w:rsidR="00594798">
              <w:rPr>
                <w:rFonts w:cs="ＭＳ 明朝" w:hint="eastAsia"/>
                <w:color w:val="auto"/>
              </w:rPr>
              <w:t xml:space="preserve">　　年（家）第　　　　</w:t>
            </w:r>
            <w:r w:rsidRPr="005F6118">
              <w:rPr>
                <w:rFonts w:cs="ＭＳ 明朝" w:hint="eastAsia"/>
                <w:color w:val="auto"/>
              </w:rPr>
              <w:t>号</w:t>
            </w:r>
          </w:p>
        </w:tc>
        <w:tc>
          <w:tcPr>
            <w:tcW w:w="1240" w:type="dxa"/>
            <w:tcBorders>
              <w:top w:val="single" w:sz="4" w:space="0" w:color="000000"/>
              <w:left w:val="single" w:sz="4" w:space="0" w:color="000000"/>
              <w:bottom w:val="single" w:sz="4" w:space="0" w:color="000000"/>
              <w:right w:val="single" w:sz="4" w:space="0" w:color="000000"/>
            </w:tcBorders>
          </w:tcPr>
          <w:p w:rsidR="00FF0B7C" w:rsidRPr="005F6118" w:rsidRDefault="00FF0B7C">
            <w:pPr>
              <w:suppressAutoHyphens/>
              <w:kinsoku w:val="0"/>
              <w:wordWrap w:val="0"/>
              <w:autoSpaceDE w:val="0"/>
              <w:autoSpaceDN w:val="0"/>
              <w:spacing w:line="318" w:lineRule="atLeast"/>
              <w:jc w:val="left"/>
              <w:rPr>
                <w:rFonts w:ascii="ＭＳ 明朝"/>
                <w:color w:val="auto"/>
                <w:sz w:val="24"/>
                <w:szCs w:val="24"/>
              </w:rPr>
            </w:pPr>
            <w:r w:rsidRPr="005F6118">
              <w:rPr>
                <w:color w:val="auto"/>
              </w:rPr>
              <w:t xml:space="preserve"> </w:t>
            </w:r>
            <w:r w:rsidR="008A7045">
              <w:rPr>
                <w:rFonts w:cs="ＭＳ 明朝" w:hint="eastAsia"/>
                <w:color w:val="auto"/>
              </w:rPr>
              <w:t>被保佐</w:t>
            </w:r>
            <w:r w:rsidRPr="005F6118">
              <w:rPr>
                <w:rFonts w:cs="ＭＳ 明朝" w:hint="eastAsia"/>
                <w:color w:val="auto"/>
              </w:rPr>
              <w:t>人</w:t>
            </w:r>
          </w:p>
        </w:tc>
        <w:tc>
          <w:tcPr>
            <w:tcW w:w="3381" w:type="dxa"/>
            <w:tcBorders>
              <w:top w:val="single" w:sz="4" w:space="0" w:color="000000"/>
              <w:left w:val="single" w:sz="4" w:space="0" w:color="000000"/>
              <w:bottom w:val="single" w:sz="4" w:space="0" w:color="000000"/>
              <w:right w:val="single" w:sz="4" w:space="0" w:color="000000"/>
            </w:tcBorders>
          </w:tcPr>
          <w:p w:rsidR="00FF0B7C" w:rsidRPr="005F6118" w:rsidRDefault="00FF0B7C">
            <w:pPr>
              <w:suppressAutoHyphens/>
              <w:kinsoku w:val="0"/>
              <w:wordWrap w:val="0"/>
              <w:autoSpaceDE w:val="0"/>
              <w:autoSpaceDN w:val="0"/>
              <w:spacing w:line="318" w:lineRule="atLeast"/>
              <w:jc w:val="center"/>
              <w:rPr>
                <w:rFonts w:ascii="ＭＳ 明朝"/>
                <w:color w:val="auto"/>
                <w:sz w:val="24"/>
                <w:szCs w:val="24"/>
              </w:rPr>
            </w:pPr>
          </w:p>
        </w:tc>
      </w:tr>
    </w:tbl>
    <w:p w:rsidR="00FF0B7C" w:rsidRPr="005F6118" w:rsidRDefault="00FF0B7C">
      <w:pPr>
        <w:adjustRightInd/>
        <w:rPr>
          <w:rFonts w:ascii="ＭＳ 明朝"/>
          <w:color w:val="auto"/>
          <w:spacing w:val="2"/>
        </w:rPr>
      </w:pPr>
    </w:p>
    <w:p w:rsidR="00FF0B7C" w:rsidRPr="005F6118" w:rsidRDefault="00FF0B7C">
      <w:pPr>
        <w:adjustRightInd/>
        <w:spacing w:line="338" w:lineRule="exact"/>
        <w:rPr>
          <w:rFonts w:ascii="ＭＳ 明朝"/>
          <w:color w:val="auto"/>
          <w:spacing w:val="2"/>
        </w:rPr>
      </w:pPr>
      <w:r w:rsidRPr="005F6118">
        <w:rPr>
          <w:rFonts w:cs="ＭＳ 明朝" w:hint="eastAsia"/>
          <w:color w:val="auto"/>
          <w:sz w:val="24"/>
          <w:szCs w:val="24"/>
        </w:rPr>
        <w:t>富山家庭裁判所　後見係　御中</w:t>
      </w:r>
    </w:p>
    <w:p w:rsidR="00FF0B7C" w:rsidRPr="005F6118" w:rsidRDefault="00FF0B7C">
      <w:pPr>
        <w:adjustRightInd/>
        <w:rPr>
          <w:rFonts w:ascii="ＭＳ 明朝"/>
          <w:color w:val="auto"/>
          <w:spacing w:val="2"/>
        </w:rPr>
      </w:pPr>
    </w:p>
    <w:p w:rsidR="00FF0B7C" w:rsidRPr="005F6118" w:rsidRDefault="008A7045">
      <w:pPr>
        <w:adjustRightInd/>
        <w:spacing w:line="398" w:lineRule="exact"/>
        <w:jc w:val="center"/>
        <w:rPr>
          <w:rFonts w:ascii="ＭＳ 明朝"/>
          <w:color w:val="auto"/>
          <w:spacing w:val="2"/>
        </w:rPr>
      </w:pPr>
      <w:r>
        <w:rPr>
          <w:rFonts w:cs="ＭＳ 明朝" w:hint="eastAsia"/>
          <w:b/>
          <w:bCs/>
          <w:color w:val="auto"/>
          <w:sz w:val="30"/>
          <w:szCs w:val="30"/>
        </w:rPr>
        <w:t>保</w:t>
      </w:r>
      <w:r>
        <w:rPr>
          <w:rFonts w:cs="ＭＳ 明朝"/>
          <w:b/>
          <w:bCs/>
          <w:color w:val="auto"/>
          <w:sz w:val="30"/>
          <w:szCs w:val="30"/>
        </w:rPr>
        <w:t xml:space="preserve"> </w:t>
      </w:r>
      <w:r>
        <w:rPr>
          <w:rFonts w:cs="ＭＳ 明朝" w:hint="eastAsia"/>
          <w:b/>
          <w:bCs/>
          <w:color w:val="auto"/>
          <w:sz w:val="30"/>
          <w:szCs w:val="30"/>
        </w:rPr>
        <w:t>佐</w:t>
      </w:r>
      <w:r w:rsidR="00FF0B7C" w:rsidRPr="005F6118">
        <w:rPr>
          <w:b/>
          <w:bCs/>
          <w:color w:val="auto"/>
          <w:sz w:val="30"/>
          <w:szCs w:val="30"/>
        </w:rPr>
        <w:t xml:space="preserve"> </w:t>
      </w:r>
      <w:r w:rsidR="00FF0B7C" w:rsidRPr="005F6118">
        <w:rPr>
          <w:rFonts w:cs="ＭＳ 明朝" w:hint="eastAsia"/>
          <w:b/>
          <w:bCs/>
          <w:color w:val="auto"/>
          <w:sz w:val="30"/>
          <w:szCs w:val="30"/>
        </w:rPr>
        <w:t>事</w:t>
      </w:r>
      <w:r w:rsidR="00FF0B7C" w:rsidRPr="005F6118">
        <w:rPr>
          <w:b/>
          <w:bCs/>
          <w:color w:val="auto"/>
          <w:sz w:val="30"/>
          <w:szCs w:val="30"/>
        </w:rPr>
        <w:t xml:space="preserve"> </w:t>
      </w:r>
      <w:r w:rsidR="00FF0B7C" w:rsidRPr="005F6118">
        <w:rPr>
          <w:rFonts w:cs="ＭＳ 明朝" w:hint="eastAsia"/>
          <w:b/>
          <w:bCs/>
          <w:color w:val="auto"/>
          <w:sz w:val="30"/>
          <w:szCs w:val="30"/>
        </w:rPr>
        <w:t>務</w:t>
      </w:r>
      <w:r w:rsidR="00FF0B7C" w:rsidRPr="005F6118">
        <w:rPr>
          <w:b/>
          <w:bCs/>
          <w:color w:val="auto"/>
          <w:sz w:val="30"/>
          <w:szCs w:val="30"/>
        </w:rPr>
        <w:t xml:space="preserve"> </w:t>
      </w:r>
      <w:r w:rsidR="00FF0B7C" w:rsidRPr="005F6118">
        <w:rPr>
          <w:rFonts w:cs="ＭＳ 明朝" w:hint="eastAsia"/>
          <w:b/>
          <w:bCs/>
          <w:color w:val="auto"/>
          <w:sz w:val="30"/>
          <w:szCs w:val="30"/>
        </w:rPr>
        <w:t>報</w:t>
      </w:r>
      <w:r w:rsidR="00FF0B7C" w:rsidRPr="005F6118">
        <w:rPr>
          <w:b/>
          <w:bCs/>
          <w:color w:val="auto"/>
          <w:sz w:val="30"/>
          <w:szCs w:val="30"/>
        </w:rPr>
        <w:t xml:space="preserve"> </w:t>
      </w:r>
      <w:r w:rsidR="00FF0B7C" w:rsidRPr="005F6118">
        <w:rPr>
          <w:rFonts w:cs="ＭＳ 明朝" w:hint="eastAsia"/>
          <w:b/>
          <w:bCs/>
          <w:color w:val="auto"/>
          <w:sz w:val="30"/>
          <w:szCs w:val="30"/>
        </w:rPr>
        <w:t>告</w:t>
      </w:r>
      <w:r w:rsidR="00FF0B7C" w:rsidRPr="005F6118">
        <w:rPr>
          <w:b/>
          <w:bCs/>
          <w:color w:val="auto"/>
          <w:sz w:val="30"/>
          <w:szCs w:val="30"/>
        </w:rPr>
        <w:t xml:space="preserve"> </w:t>
      </w:r>
      <w:r w:rsidR="00FF0B7C" w:rsidRPr="005F6118">
        <w:rPr>
          <w:rFonts w:cs="ＭＳ 明朝" w:hint="eastAsia"/>
          <w:b/>
          <w:bCs/>
          <w:color w:val="auto"/>
          <w:sz w:val="30"/>
          <w:szCs w:val="30"/>
        </w:rPr>
        <w:t>書</w:t>
      </w:r>
    </w:p>
    <w:p w:rsidR="00FF0B7C" w:rsidRPr="005F6118" w:rsidRDefault="00FF0B7C">
      <w:pPr>
        <w:adjustRightInd/>
        <w:jc w:val="center"/>
        <w:rPr>
          <w:rFonts w:ascii="ＭＳ 明朝"/>
          <w:color w:val="auto"/>
          <w:spacing w:val="2"/>
        </w:rPr>
      </w:pPr>
    </w:p>
    <w:p w:rsidR="00CF04DE" w:rsidRDefault="00CF04DE" w:rsidP="00A43233">
      <w:pPr>
        <w:adjustRightInd/>
        <w:ind w:left="674" w:firstLineChars="200" w:firstLine="410"/>
        <w:rPr>
          <w:rFonts w:ascii="ＭＳ 明朝"/>
          <w:color w:val="auto"/>
          <w:spacing w:val="2"/>
        </w:rPr>
      </w:pPr>
      <w:r>
        <w:rPr>
          <w:rFonts w:ascii="ＭＳ ゴシック" w:eastAsia="ＭＳ ゴシック" w:hAnsi="ＭＳ ゴシック" w:hint="eastAsia"/>
          <w:b/>
          <w:color w:val="0070C0"/>
          <w:sz w:val="20"/>
          <w:szCs w:val="20"/>
        </w:rPr>
        <w:t xml:space="preserve">　　</w:t>
      </w:r>
      <w:r>
        <w:rPr>
          <w:rFonts w:cs="ＭＳ 明朝" w:hint="eastAsia"/>
          <w:color w:val="auto"/>
        </w:rPr>
        <w:t xml:space="preserve">年　　月　　日　</w:t>
      </w:r>
    </w:p>
    <w:p w:rsidR="00CF04DE" w:rsidRDefault="00CF04DE" w:rsidP="00CF04DE">
      <w:pPr>
        <w:adjustRightInd/>
        <w:rPr>
          <w:rFonts w:ascii="ＭＳ 明朝"/>
          <w:color w:val="auto"/>
          <w:spacing w:val="2"/>
        </w:rPr>
      </w:pPr>
      <w:r>
        <w:rPr>
          <w:color w:val="auto"/>
        </w:rPr>
        <w:t xml:space="preserve">               </w:t>
      </w:r>
      <w:r>
        <w:rPr>
          <w:rFonts w:cs="ＭＳ 明朝" w:hint="eastAsia"/>
          <w:color w:val="auto"/>
          <w:u w:val="single" w:color="000000"/>
        </w:rPr>
        <w:t>報告者（保佐人）</w:t>
      </w:r>
      <w:r>
        <w:rPr>
          <w:color w:val="auto"/>
          <w:u w:val="single" w:color="000000"/>
        </w:rPr>
        <w:t xml:space="preserve"> </w:t>
      </w:r>
      <w:r>
        <w:rPr>
          <w:rFonts w:hint="eastAsia"/>
          <w:color w:val="auto"/>
          <w:u w:val="single" w:color="000000"/>
        </w:rPr>
        <w:t xml:space="preserve">　</w:t>
      </w:r>
      <w:r>
        <w:rPr>
          <w:color w:val="auto"/>
          <w:u w:val="single" w:color="000000"/>
        </w:rPr>
        <w:t xml:space="preserve">  </w:t>
      </w:r>
      <w:r>
        <w:rPr>
          <w:rFonts w:hint="eastAsia"/>
          <w:color w:val="auto"/>
          <w:u w:val="single" w:color="000000"/>
        </w:rPr>
        <w:t xml:space="preserve">　　　　　　</w:t>
      </w:r>
      <w:r>
        <w:rPr>
          <w:rFonts w:cs="ＭＳ 明朝" w:hint="eastAsia"/>
          <w:color w:val="auto"/>
          <w:u w:val="single" w:color="000000"/>
        </w:rPr>
        <w:t xml:space="preserve">　　</w:t>
      </w:r>
      <w:r>
        <w:rPr>
          <w:color w:val="auto"/>
          <w:u w:val="single" w:color="000000"/>
        </w:rPr>
        <w:t xml:space="preserve">  </w:t>
      </w:r>
      <w:r>
        <w:rPr>
          <w:rFonts w:cs="ＭＳ 明朝" w:hint="eastAsia"/>
          <w:color w:val="auto"/>
          <w:u w:val="single" w:color="000000"/>
        </w:rPr>
        <w:t>印</w:t>
      </w:r>
    </w:p>
    <w:p w:rsidR="00CF04DE" w:rsidRDefault="00CF04DE" w:rsidP="00CF04DE">
      <w:pPr>
        <w:adjustRightInd/>
        <w:rPr>
          <w:rFonts w:cs="ＭＳ 明朝"/>
          <w:color w:val="auto"/>
          <w:u w:val="single" w:color="000000"/>
        </w:rPr>
      </w:pPr>
      <w:r>
        <w:rPr>
          <w:color w:val="auto"/>
        </w:rPr>
        <w:t xml:space="preserve">               </w:t>
      </w:r>
      <w:r>
        <w:rPr>
          <w:rFonts w:cs="ＭＳ 明朝" w:hint="eastAsia"/>
          <w:color w:val="auto"/>
          <w:u w:val="single" w:color="000000"/>
        </w:rPr>
        <w:t xml:space="preserve">住所　</w:t>
      </w:r>
      <w:r>
        <w:rPr>
          <w:rFonts w:ascii="ＭＳ ゴシック" w:eastAsia="ＭＳ ゴシック" w:hAnsi="ＭＳ ゴシック" w:hint="eastAsia"/>
          <w:b/>
          <w:color w:val="0070C0"/>
          <w:sz w:val="20"/>
          <w:szCs w:val="20"/>
          <w:u w:val="single" w:color="000000"/>
        </w:rPr>
        <w:t xml:space="preserve">　　　　　　　　　　　　　</w:t>
      </w:r>
      <w:r>
        <w:rPr>
          <w:rFonts w:ascii="ＭＳ ゴシック" w:eastAsia="ＭＳ ゴシック" w:hAnsi="ＭＳ ゴシック"/>
          <w:b/>
          <w:color w:val="1F497D"/>
          <w:u w:val="single" w:color="000000"/>
        </w:rPr>
        <w:t xml:space="preserve"> </w:t>
      </w:r>
      <w:r>
        <w:rPr>
          <w:rFonts w:cs="ＭＳ 明朝" w:hint="eastAsia"/>
          <w:color w:val="auto"/>
          <w:u w:val="single" w:color="000000"/>
        </w:rPr>
        <w:t xml:space="preserve">　　　　　</w:t>
      </w:r>
    </w:p>
    <w:p w:rsidR="00CF04DE" w:rsidRDefault="00CF04DE" w:rsidP="00CF04DE">
      <w:pPr>
        <w:adjustRightInd/>
        <w:ind w:firstLineChars="750" w:firstLine="1680"/>
        <w:rPr>
          <w:color w:val="auto"/>
          <w:u w:val="single" w:color="000000"/>
        </w:rPr>
      </w:pPr>
      <w:r>
        <w:rPr>
          <w:rFonts w:cs="ＭＳ 明朝" w:hint="eastAsia"/>
          <w:color w:val="auto"/>
          <w:u w:val="single" w:color="000000"/>
        </w:rPr>
        <w:t>電話番号（自宅）</w:t>
      </w:r>
      <w:r>
        <w:rPr>
          <w:rFonts w:ascii="ＭＳ ゴシック" w:eastAsia="ＭＳ ゴシック" w:hAnsi="ＭＳ ゴシック" w:hint="eastAsia"/>
          <w:b/>
          <w:color w:val="0070C0"/>
          <w:sz w:val="20"/>
          <w:szCs w:val="20"/>
          <w:u w:val="single" w:color="000000"/>
        </w:rPr>
        <w:t xml:space="preserve">　　　　　　　　　　　　</w:t>
      </w:r>
      <w:r>
        <w:rPr>
          <w:rFonts w:ascii="ＭＳ ゴシック" w:eastAsia="ＭＳ ゴシック" w:hAnsi="ＭＳ ゴシック"/>
          <w:b/>
          <w:color w:val="0070C0"/>
          <w:sz w:val="20"/>
          <w:szCs w:val="20"/>
          <w:u w:val="single" w:color="000000"/>
        </w:rPr>
        <w:t xml:space="preserve"> </w:t>
      </w:r>
      <w:r>
        <w:rPr>
          <w:color w:val="auto"/>
          <w:u w:val="single" w:color="000000"/>
        </w:rPr>
        <w:t xml:space="preserve">  </w:t>
      </w:r>
    </w:p>
    <w:p w:rsidR="00CF04DE" w:rsidRDefault="00CF04DE" w:rsidP="00CF04DE">
      <w:pPr>
        <w:adjustRightInd/>
        <w:ind w:firstLineChars="750" w:firstLine="1680"/>
        <w:rPr>
          <w:color w:val="auto"/>
          <w:u w:val="single" w:color="000000"/>
        </w:rPr>
      </w:pPr>
      <w:r>
        <w:rPr>
          <w:rFonts w:cs="ＭＳ 明朝" w:hint="eastAsia"/>
          <w:color w:val="auto"/>
          <w:u w:val="single" w:color="000000"/>
        </w:rPr>
        <w:t>電話番号（携帯）</w:t>
      </w:r>
      <w:r>
        <w:rPr>
          <w:rFonts w:ascii="ＭＳ ゴシック" w:eastAsia="ＭＳ ゴシック" w:hAnsi="ＭＳ ゴシック" w:hint="eastAsia"/>
          <w:b/>
          <w:color w:val="0070C0"/>
          <w:sz w:val="20"/>
          <w:szCs w:val="20"/>
          <w:u w:val="single" w:color="000000"/>
        </w:rPr>
        <w:t xml:space="preserve">　　　　　　　　　　　　</w:t>
      </w:r>
      <w:r>
        <w:rPr>
          <w:rFonts w:ascii="ＭＳ ゴシック" w:eastAsia="ＭＳ ゴシック" w:hAnsi="ＭＳ ゴシック"/>
          <w:b/>
          <w:color w:val="0070C0"/>
          <w:sz w:val="20"/>
          <w:szCs w:val="20"/>
          <w:u w:val="single" w:color="000000"/>
        </w:rPr>
        <w:t xml:space="preserve"> </w:t>
      </w:r>
      <w:r>
        <w:rPr>
          <w:color w:val="auto"/>
          <w:u w:val="single" w:color="000000"/>
        </w:rPr>
        <w:t xml:space="preserve">  </w:t>
      </w:r>
    </w:p>
    <w:p w:rsidR="00CF04DE" w:rsidRDefault="00CF04DE" w:rsidP="00CF04DE">
      <w:pPr>
        <w:adjustRightInd/>
        <w:ind w:firstLineChars="750" w:firstLine="1710"/>
        <w:rPr>
          <w:rFonts w:ascii="ＭＳ 明朝"/>
          <w:color w:val="auto"/>
          <w:spacing w:val="2"/>
        </w:rPr>
      </w:pPr>
    </w:p>
    <w:p w:rsidR="00CF04DE" w:rsidRDefault="00CF04DE" w:rsidP="00CF04DE">
      <w:pPr>
        <w:adjustRightInd/>
        <w:rPr>
          <w:rFonts w:ascii="ＭＳ 明朝"/>
          <w:color w:val="auto"/>
          <w:spacing w:val="2"/>
        </w:rPr>
      </w:pPr>
      <w:r>
        <w:rPr>
          <w:rFonts w:cs="ＭＳ 明朝" w:hint="eastAsia"/>
          <w:color w:val="auto"/>
        </w:rPr>
        <w:t>１　現在の被保佐人の住所，入院先，入所先を記入してください。</w:t>
      </w:r>
    </w:p>
    <w:p w:rsidR="00CF04DE" w:rsidRDefault="00CF04DE" w:rsidP="00CF04DE">
      <w:pPr>
        <w:adjustRightInd/>
        <w:rPr>
          <w:rFonts w:ascii="ＭＳ 明朝"/>
          <w:color w:val="auto"/>
          <w:spacing w:val="2"/>
        </w:rPr>
      </w:pPr>
    </w:p>
    <w:p w:rsidR="00CF04DE" w:rsidRDefault="00CF04DE" w:rsidP="00CF04DE">
      <w:pPr>
        <w:adjustRightInd/>
        <w:ind w:left="446"/>
        <w:rPr>
          <w:rFonts w:ascii="ＭＳ 明朝"/>
          <w:color w:val="auto"/>
          <w:spacing w:val="2"/>
        </w:rPr>
      </w:pPr>
      <w:r>
        <w:rPr>
          <w:rFonts w:cs="ＭＳ 明朝" w:hint="eastAsia"/>
          <w:color w:val="auto"/>
          <w:sz w:val="18"/>
          <w:szCs w:val="18"/>
          <w:u w:val="single" w:color="000000"/>
        </w:rPr>
        <w:t xml:space="preserve">住所　</w:t>
      </w:r>
      <w:r>
        <w:rPr>
          <w:rFonts w:ascii="ＭＳ ゴシック" w:eastAsia="ＭＳ ゴシック" w:hAnsi="ＭＳ ゴシック"/>
          <w:b/>
          <w:color w:val="0070C0"/>
          <w:sz w:val="20"/>
          <w:szCs w:val="20"/>
          <w:u w:val="single" w:color="000000"/>
        </w:rPr>
        <w:t xml:space="preserve">                         </w:t>
      </w:r>
      <w:r>
        <w:rPr>
          <w:rFonts w:ascii="ＭＳ ゴシック" w:eastAsia="ＭＳ ゴシック" w:hAnsi="ＭＳ ゴシック" w:hint="eastAsia"/>
          <w:b/>
          <w:color w:val="auto"/>
          <w:sz w:val="20"/>
          <w:szCs w:val="20"/>
          <w:u w:val="single"/>
        </w:rPr>
        <w:t xml:space="preserve">　　　　　</w:t>
      </w:r>
      <w:r>
        <w:rPr>
          <w:rFonts w:ascii="ＭＳ ゴシック" w:eastAsia="ＭＳ ゴシック" w:hAnsi="ＭＳ ゴシック"/>
          <w:b/>
          <w:color w:val="auto"/>
          <w:sz w:val="20"/>
          <w:szCs w:val="20"/>
          <w:u w:val="single"/>
        </w:rPr>
        <w:t xml:space="preserve"> </w:t>
      </w:r>
      <w:r>
        <w:rPr>
          <w:rFonts w:ascii="ＭＳ ゴシック" w:eastAsia="ＭＳ ゴシック" w:hAnsi="ＭＳ ゴシック" w:hint="eastAsia"/>
          <w:b/>
          <w:color w:val="auto"/>
          <w:sz w:val="20"/>
          <w:szCs w:val="20"/>
          <w:u w:val="single"/>
        </w:rPr>
        <w:t xml:space="preserve">　</w:t>
      </w:r>
      <w:r>
        <w:rPr>
          <w:rFonts w:cs="ＭＳ 明朝" w:hint="eastAsia"/>
          <w:color w:val="auto"/>
          <w:u w:val="single"/>
        </w:rPr>
        <w:t xml:space="preserve">　　　　　電話番号</w:t>
      </w:r>
      <w:r>
        <w:rPr>
          <w:rFonts w:cs="ＭＳ 明朝"/>
          <w:color w:val="auto"/>
          <w:u w:val="single"/>
        </w:rPr>
        <w:t xml:space="preserve">                    </w:t>
      </w:r>
      <w:r>
        <w:rPr>
          <w:rFonts w:cs="ＭＳ 明朝" w:hint="eastAsia"/>
          <w:color w:val="auto"/>
          <w:u w:val="single" w:color="000000"/>
        </w:rPr>
        <w:t xml:space="preserve">　</w:t>
      </w:r>
    </w:p>
    <w:p w:rsidR="00CF04DE" w:rsidRDefault="00CF04DE" w:rsidP="00CF04DE">
      <w:pPr>
        <w:adjustRightInd/>
        <w:ind w:left="446"/>
        <w:rPr>
          <w:rFonts w:ascii="ＭＳ 明朝"/>
          <w:color w:val="auto"/>
          <w:spacing w:val="2"/>
        </w:rPr>
      </w:pPr>
      <w:r>
        <w:rPr>
          <w:rFonts w:cs="ＭＳ 明朝" w:hint="eastAsia"/>
          <w:color w:val="auto"/>
          <w:sz w:val="18"/>
          <w:szCs w:val="18"/>
          <w:u w:val="single" w:color="000000"/>
        </w:rPr>
        <w:t xml:space="preserve">入院先又は入所先の名称　</w:t>
      </w:r>
      <w:r>
        <w:rPr>
          <w:rFonts w:cs="ＭＳ 明朝"/>
          <w:color w:val="auto"/>
          <w:sz w:val="18"/>
          <w:szCs w:val="18"/>
          <w:u w:val="single" w:color="000000"/>
        </w:rPr>
        <w:t xml:space="preserve">              </w:t>
      </w:r>
      <w:r>
        <w:rPr>
          <w:rFonts w:cs="ＭＳ 明朝" w:hint="eastAsia"/>
          <w:color w:val="auto"/>
          <w:sz w:val="18"/>
          <w:szCs w:val="18"/>
          <w:u w:val="single"/>
        </w:rPr>
        <w:t xml:space="preserve">　</w:t>
      </w:r>
      <w:r>
        <w:rPr>
          <w:rFonts w:cs="ＭＳ 明朝" w:hint="eastAsia"/>
          <w:color w:val="auto"/>
          <w:u w:val="single"/>
        </w:rPr>
        <w:t xml:space="preserve">　　　</w:t>
      </w:r>
      <w:r>
        <w:rPr>
          <w:color w:val="auto"/>
          <w:u w:val="single" w:color="000000"/>
        </w:rPr>
        <w:t xml:space="preserve">           </w:t>
      </w:r>
      <w:r>
        <w:rPr>
          <w:rFonts w:hint="eastAsia"/>
          <w:color w:val="auto"/>
          <w:u w:val="single" w:color="000000"/>
        </w:rPr>
        <w:t>電話番号</w:t>
      </w:r>
      <w:r>
        <w:rPr>
          <w:color w:val="auto"/>
          <w:u w:val="single" w:color="000000"/>
        </w:rPr>
        <w:t xml:space="preserve">                      </w:t>
      </w:r>
    </w:p>
    <w:p w:rsidR="00CF04DE" w:rsidRDefault="00CF04DE" w:rsidP="00CF04DE">
      <w:pPr>
        <w:adjustRightInd/>
        <w:ind w:left="446"/>
        <w:rPr>
          <w:rFonts w:ascii="ＭＳ 明朝"/>
          <w:color w:val="auto"/>
          <w:spacing w:val="2"/>
        </w:rPr>
      </w:pPr>
      <w:r>
        <w:rPr>
          <w:rFonts w:ascii="ＭＳ 明朝" w:hAnsi="ＭＳ 明朝" w:cs="ＭＳ 明朝"/>
          <w:color w:val="auto"/>
          <w:u w:val="single" w:color="000000"/>
        </w:rPr>
        <w:t>(</w:t>
      </w:r>
      <w:r>
        <w:rPr>
          <w:rFonts w:cs="ＭＳ 明朝" w:hint="eastAsia"/>
          <w:color w:val="auto"/>
          <w:sz w:val="18"/>
          <w:szCs w:val="18"/>
          <w:u w:val="single" w:color="000000"/>
        </w:rPr>
        <w:t xml:space="preserve">上記入院先又は入所先の所在地　</w:t>
      </w:r>
      <w:r>
        <w:rPr>
          <w:rFonts w:cs="ＭＳ 明朝"/>
          <w:color w:val="auto"/>
          <w:sz w:val="18"/>
          <w:szCs w:val="18"/>
          <w:u w:val="single" w:color="000000"/>
        </w:rPr>
        <w:t xml:space="preserve">                             </w:t>
      </w:r>
      <w:r>
        <w:rPr>
          <w:rFonts w:ascii="ＭＳ ゴシック" w:eastAsia="ＭＳ ゴシック" w:hAnsi="ＭＳ ゴシック" w:hint="eastAsia"/>
          <w:b/>
          <w:color w:val="0070C0"/>
          <w:sz w:val="20"/>
          <w:szCs w:val="20"/>
          <w:u w:val="single" w:color="000000"/>
        </w:rPr>
        <w:t xml:space="preserve">　　　　　　</w:t>
      </w:r>
      <w:r>
        <w:rPr>
          <w:rFonts w:cs="ＭＳ 明朝" w:hint="eastAsia"/>
          <w:color w:val="auto"/>
          <w:u w:val="single" w:color="000000"/>
        </w:rPr>
        <w:t xml:space="preserve">　　　　　　　　　</w:t>
      </w:r>
      <w:r>
        <w:rPr>
          <w:rFonts w:ascii="ＭＳ 明朝" w:hAnsi="ＭＳ 明朝" w:cs="ＭＳ 明朝"/>
          <w:color w:val="auto"/>
          <w:u w:val="single" w:color="000000"/>
        </w:rPr>
        <w:t>)</w:t>
      </w:r>
    </w:p>
    <w:p w:rsidR="00FF0B7C" w:rsidRPr="00CF04DE" w:rsidRDefault="00FF0B7C">
      <w:pPr>
        <w:adjustRightInd/>
        <w:rPr>
          <w:rFonts w:ascii="ＭＳ 明朝"/>
          <w:color w:val="auto"/>
          <w:spacing w:val="2"/>
        </w:rPr>
      </w:pPr>
    </w:p>
    <w:p w:rsidR="00FF0B7C" w:rsidRPr="005F6118" w:rsidRDefault="008A7045" w:rsidP="00D15289">
      <w:pPr>
        <w:adjustRightInd/>
        <w:ind w:left="224" w:hangingChars="100" w:hanging="224"/>
        <w:rPr>
          <w:rFonts w:ascii="ＭＳ 明朝"/>
          <w:color w:val="auto"/>
          <w:spacing w:val="2"/>
        </w:rPr>
      </w:pPr>
      <w:r>
        <w:rPr>
          <w:rFonts w:cs="ＭＳ 明朝" w:hint="eastAsia"/>
          <w:color w:val="auto"/>
        </w:rPr>
        <w:t>２　被保佐人の現在の心身の状況はいかがでしょうか。また，今後の被保佐</w:t>
      </w:r>
      <w:r w:rsidR="00FF0B7C" w:rsidRPr="005F6118">
        <w:rPr>
          <w:rFonts w:cs="ＭＳ 明朝" w:hint="eastAsia"/>
          <w:color w:val="auto"/>
        </w:rPr>
        <w:t>人の生活や治療に　ついての見通しはどうでしょうか。</w:t>
      </w:r>
    </w:p>
    <w:p w:rsidR="00FF0B7C" w:rsidRPr="005F6118" w:rsidRDefault="00FF0B7C">
      <w:pPr>
        <w:adjustRightInd/>
        <w:rPr>
          <w:rFonts w:ascii="ＭＳ 明朝"/>
          <w:color w:val="auto"/>
          <w:spacing w:val="2"/>
        </w:rPr>
      </w:pPr>
      <w:r w:rsidRPr="005F6118">
        <w:rPr>
          <w:color w:val="auto"/>
        </w:rPr>
        <w:t xml:space="preserve">    </w:t>
      </w:r>
      <w:r w:rsidRPr="005F6118">
        <w:rPr>
          <w:rFonts w:cs="ＭＳ 明朝" w:hint="eastAsia"/>
          <w:color w:val="auto"/>
          <w:sz w:val="18"/>
          <w:szCs w:val="18"/>
        </w:rPr>
        <w:t>（現在の心身の状況）</w:t>
      </w:r>
    </w:p>
    <w:p w:rsidR="00FF0B7C" w:rsidRPr="005F6118" w:rsidRDefault="00FF0B7C">
      <w:pPr>
        <w:adjustRightInd/>
        <w:rPr>
          <w:rFonts w:ascii="ＭＳ 明朝"/>
          <w:color w:val="auto"/>
          <w:spacing w:val="2"/>
        </w:rPr>
      </w:pPr>
    </w:p>
    <w:p w:rsidR="00FF0B7C" w:rsidRDefault="00FF0B7C">
      <w:pPr>
        <w:adjustRightInd/>
        <w:rPr>
          <w:rFonts w:ascii="ＭＳ 明朝"/>
          <w:color w:val="auto"/>
          <w:spacing w:val="2"/>
        </w:rPr>
      </w:pPr>
    </w:p>
    <w:p w:rsidR="00960789" w:rsidRPr="00960789" w:rsidRDefault="00960789">
      <w:pPr>
        <w:adjustRightInd/>
        <w:rPr>
          <w:rFonts w:ascii="ＭＳ 明朝"/>
          <w:color w:val="auto"/>
          <w:spacing w:val="2"/>
        </w:rPr>
      </w:pPr>
    </w:p>
    <w:p w:rsidR="00FF0B7C" w:rsidRPr="005F6118" w:rsidRDefault="00FF0B7C">
      <w:pPr>
        <w:adjustRightInd/>
        <w:rPr>
          <w:rFonts w:ascii="ＭＳ 明朝"/>
          <w:color w:val="auto"/>
          <w:spacing w:val="2"/>
        </w:rPr>
      </w:pPr>
    </w:p>
    <w:p w:rsidR="00FF0B7C" w:rsidRPr="005F6118" w:rsidRDefault="00FF0B7C">
      <w:pPr>
        <w:adjustRightInd/>
        <w:rPr>
          <w:rFonts w:ascii="ＭＳ 明朝"/>
          <w:color w:val="auto"/>
          <w:spacing w:val="2"/>
        </w:rPr>
      </w:pPr>
      <w:r w:rsidRPr="005F6118">
        <w:rPr>
          <w:color w:val="auto"/>
        </w:rPr>
        <w:t xml:space="preserve">    </w:t>
      </w:r>
      <w:r w:rsidRPr="005F6118">
        <w:rPr>
          <w:rFonts w:cs="ＭＳ 明朝" w:hint="eastAsia"/>
          <w:color w:val="auto"/>
          <w:sz w:val="18"/>
          <w:szCs w:val="18"/>
        </w:rPr>
        <w:t>（今後の見通し）</w:t>
      </w:r>
    </w:p>
    <w:p w:rsidR="00FF0B7C" w:rsidRPr="005F6118" w:rsidRDefault="00FF0B7C">
      <w:pPr>
        <w:adjustRightInd/>
        <w:ind w:left="898" w:hanging="898"/>
        <w:rPr>
          <w:rFonts w:ascii="ＭＳ 明朝"/>
          <w:color w:val="auto"/>
          <w:spacing w:val="2"/>
        </w:rPr>
      </w:pPr>
    </w:p>
    <w:p w:rsidR="00FF0B7C" w:rsidRDefault="00FF0B7C">
      <w:pPr>
        <w:adjustRightInd/>
        <w:ind w:left="224" w:hanging="224"/>
        <w:rPr>
          <w:rFonts w:ascii="ＭＳ 明朝"/>
          <w:color w:val="auto"/>
          <w:spacing w:val="2"/>
        </w:rPr>
      </w:pPr>
    </w:p>
    <w:p w:rsidR="00960789" w:rsidRPr="005F6118" w:rsidRDefault="00960789">
      <w:pPr>
        <w:adjustRightInd/>
        <w:ind w:left="224" w:hanging="224"/>
        <w:rPr>
          <w:rFonts w:ascii="ＭＳ 明朝"/>
          <w:color w:val="auto"/>
          <w:spacing w:val="2"/>
        </w:rPr>
      </w:pPr>
    </w:p>
    <w:p w:rsidR="00FF0B7C" w:rsidRPr="005F6118" w:rsidRDefault="00FF0B7C">
      <w:pPr>
        <w:adjustRightInd/>
        <w:ind w:left="224" w:hanging="224"/>
        <w:rPr>
          <w:rFonts w:ascii="ＭＳ 明朝"/>
          <w:color w:val="auto"/>
          <w:spacing w:val="2"/>
        </w:rPr>
      </w:pPr>
    </w:p>
    <w:p w:rsidR="002B41A3" w:rsidRPr="005F6118" w:rsidRDefault="008A7045" w:rsidP="002B41A3">
      <w:pPr>
        <w:adjustRightInd/>
        <w:ind w:left="448" w:hangingChars="200" w:hanging="448"/>
        <w:rPr>
          <w:color w:val="auto"/>
        </w:rPr>
      </w:pPr>
      <w:r>
        <w:rPr>
          <w:rFonts w:hint="eastAsia"/>
          <w:color w:val="auto"/>
        </w:rPr>
        <w:t>３　被保佐</w:t>
      </w:r>
      <w:r w:rsidR="002B41A3" w:rsidRPr="005F6118">
        <w:rPr>
          <w:rFonts w:hint="eastAsia"/>
          <w:color w:val="auto"/>
        </w:rPr>
        <w:t>人の財産についてお聞きします。</w:t>
      </w:r>
    </w:p>
    <w:p w:rsidR="002B41A3" w:rsidRPr="005F6118" w:rsidRDefault="002B41A3" w:rsidP="002B41A3">
      <w:pPr>
        <w:adjustRightInd/>
        <w:ind w:left="898" w:hanging="898"/>
        <w:rPr>
          <w:rFonts w:ascii="ＭＳ 明朝"/>
          <w:color w:val="auto"/>
          <w:spacing w:val="2"/>
        </w:rPr>
      </w:pPr>
      <w:r w:rsidRPr="005F6118">
        <w:rPr>
          <w:rFonts w:ascii="ＭＳ 明朝" w:hint="eastAsia"/>
          <w:color w:val="auto"/>
          <w:spacing w:val="2"/>
        </w:rPr>
        <w:t xml:space="preserve">　　なお，記入できない場合は，</w:t>
      </w:r>
      <w:r w:rsidRPr="005F6118">
        <w:rPr>
          <w:rFonts w:ascii="ＭＳ 明朝" w:hAnsi="ＭＳ 明朝" w:hint="eastAsia"/>
          <w:color w:val="auto"/>
          <w:spacing w:val="2"/>
        </w:rPr>
        <w:t>にその理由を記載してください。</w:t>
      </w:r>
    </w:p>
    <w:p w:rsidR="002B41A3" w:rsidRDefault="002B41A3" w:rsidP="002B41A3">
      <w:pPr>
        <w:adjustRightInd/>
        <w:ind w:left="898" w:hanging="898"/>
        <w:rPr>
          <w:rFonts w:ascii="ＭＳ 明朝"/>
          <w:color w:val="auto"/>
          <w:spacing w:val="2"/>
        </w:rPr>
      </w:pPr>
    </w:p>
    <w:p w:rsidR="002B41A3" w:rsidRPr="005F6118" w:rsidRDefault="002B41A3" w:rsidP="002B41A3">
      <w:pPr>
        <w:adjustRightInd/>
        <w:ind w:left="450" w:hanging="450"/>
        <w:rPr>
          <w:rFonts w:ascii="ＭＳ 明朝"/>
          <w:color w:val="auto"/>
          <w:spacing w:val="2"/>
        </w:rPr>
      </w:pPr>
      <w:r w:rsidRPr="005F6118">
        <w:rPr>
          <w:color w:val="auto"/>
        </w:rPr>
        <w:t xml:space="preserve">  </w:t>
      </w:r>
      <w:r w:rsidRPr="005F6118">
        <w:rPr>
          <w:rFonts w:ascii="ＭＳ 明朝" w:hAnsi="ＭＳ 明朝"/>
          <w:color w:val="auto"/>
        </w:rPr>
        <w:t>(</w:t>
      </w:r>
      <w:r w:rsidRPr="005F6118">
        <w:rPr>
          <w:color w:val="auto"/>
        </w:rPr>
        <w:t>1</w:t>
      </w:r>
      <w:r w:rsidRPr="005F6118">
        <w:rPr>
          <w:rFonts w:ascii="ＭＳ 明朝" w:hAnsi="ＭＳ 明朝"/>
          <w:color w:val="auto"/>
        </w:rPr>
        <w:t>)</w:t>
      </w:r>
      <w:r w:rsidRPr="005F6118">
        <w:rPr>
          <w:color w:val="auto"/>
        </w:rPr>
        <w:t xml:space="preserve"> </w:t>
      </w:r>
      <w:r w:rsidR="008A7045">
        <w:rPr>
          <w:rFonts w:hint="eastAsia"/>
          <w:bCs/>
          <w:color w:val="auto"/>
        </w:rPr>
        <w:t>前回の報告からの被保佐</w:t>
      </w:r>
      <w:r w:rsidRPr="005F6118">
        <w:rPr>
          <w:rFonts w:hint="eastAsia"/>
          <w:bCs/>
          <w:color w:val="auto"/>
        </w:rPr>
        <w:t>人財産の変動（預貯金額等の変動等）を確認し，その結果を，別紙「財産目録」に記入してください</w:t>
      </w:r>
      <w:r w:rsidRPr="005F6118">
        <w:rPr>
          <w:rFonts w:hint="eastAsia"/>
          <w:b/>
          <w:bCs/>
          <w:color w:val="auto"/>
        </w:rPr>
        <w:t>。</w:t>
      </w:r>
    </w:p>
    <w:p w:rsidR="002B41A3" w:rsidRDefault="00960789" w:rsidP="002B41A3">
      <w:pPr>
        <w:adjustRightInd/>
        <w:ind w:left="1234" w:hanging="562"/>
        <w:rPr>
          <w:rFonts w:ascii="ＭＳ 明朝"/>
          <w:color w:val="auto"/>
          <w:spacing w:val="2"/>
        </w:rPr>
      </w:pPr>
      <w:r>
        <w:rPr>
          <w:rFonts w:ascii="ＭＳ 明朝" w:hint="eastAsia"/>
          <w:color w:val="auto"/>
          <w:spacing w:val="2"/>
        </w:rPr>
        <w:t xml:space="preserve">　</w:t>
      </w:r>
    </w:p>
    <w:p w:rsidR="00960789" w:rsidRPr="005F6118" w:rsidRDefault="00960789" w:rsidP="002B41A3">
      <w:pPr>
        <w:adjustRightInd/>
        <w:ind w:left="1234" w:hanging="562"/>
        <w:rPr>
          <w:rFonts w:ascii="ＭＳ 明朝"/>
          <w:color w:val="auto"/>
          <w:spacing w:val="2"/>
        </w:rPr>
      </w:pPr>
    </w:p>
    <w:p w:rsidR="002B41A3" w:rsidRPr="005F6118" w:rsidRDefault="002B41A3" w:rsidP="002B41A3">
      <w:pPr>
        <w:adjustRightInd/>
        <w:ind w:leftChars="100" w:left="448" w:hangingChars="100" w:hanging="224"/>
        <w:rPr>
          <w:color w:val="auto"/>
        </w:rPr>
      </w:pPr>
      <w:r w:rsidRPr="005F6118">
        <w:rPr>
          <w:color w:val="auto"/>
        </w:rPr>
        <w:t>(2)</w:t>
      </w:r>
      <w:r w:rsidRPr="005F6118">
        <w:rPr>
          <w:rFonts w:hint="eastAsia"/>
          <w:color w:val="auto"/>
        </w:rPr>
        <w:t xml:space="preserve">　前回の報告から今回の報告までの間に，本人収支表に記載されていない１０万円以上の臨時の収入・支出がありますか。</w:t>
      </w:r>
    </w:p>
    <w:p w:rsidR="002B41A3" w:rsidRPr="005F6118" w:rsidRDefault="002B41A3" w:rsidP="002B41A3">
      <w:pPr>
        <w:adjustRightInd/>
        <w:ind w:leftChars="100" w:left="448" w:hangingChars="100" w:hanging="224"/>
        <w:rPr>
          <w:color w:val="auto"/>
        </w:rPr>
      </w:pPr>
      <w:r w:rsidRPr="005F6118">
        <w:rPr>
          <w:rFonts w:hint="eastAsia"/>
          <w:color w:val="auto"/>
        </w:rPr>
        <w:t xml:space="preserve">　　　□ある（別紙「１０万円以上の臨時の収入・支出」のとおり）。</w:t>
      </w:r>
    </w:p>
    <w:p w:rsidR="002B41A3" w:rsidRPr="005F6118" w:rsidRDefault="002B41A3" w:rsidP="002B41A3">
      <w:pPr>
        <w:adjustRightInd/>
        <w:ind w:leftChars="100" w:left="448" w:hangingChars="100" w:hanging="224"/>
        <w:rPr>
          <w:color w:val="auto"/>
        </w:rPr>
      </w:pPr>
      <w:r w:rsidRPr="005F6118">
        <w:rPr>
          <w:rFonts w:hint="eastAsia"/>
          <w:color w:val="auto"/>
        </w:rPr>
        <w:t xml:space="preserve">　　　□ない。</w:t>
      </w:r>
    </w:p>
    <w:p w:rsidR="002B41A3" w:rsidRDefault="002B41A3" w:rsidP="002B41A3">
      <w:pPr>
        <w:adjustRightInd/>
        <w:rPr>
          <w:color w:val="auto"/>
        </w:rPr>
      </w:pPr>
    </w:p>
    <w:p w:rsidR="00960789" w:rsidRPr="005F6118" w:rsidRDefault="00960789" w:rsidP="002B41A3">
      <w:pPr>
        <w:adjustRightInd/>
        <w:rPr>
          <w:color w:val="auto"/>
        </w:rPr>
      </w:pPr>
    </w:p>
    <w:p w:rsidR="002B41A3" w:rsidRPr="005F6118" w:rsidRDefault="002B41A3" w:rsidP="002B41A3">
      <w:pPr>
        <w:adjustRightInd/>
        <w:ind w:left="448" w:hangingChars="200" w:hanging="448"/>
        <w:rPr>
          <w:color w:val="auto"/>
        </w:rPr>
      </w:pPr>
      <w:r w:rsidRPr="005F6118">
        <w:rPr>
          <w:color w:val="auto"/>
        </w:rPr>
        <w:lastRenderedPageBreak/>
        <w:t xml:space="preserve">  </w:t>
      </w:r>
      <w:r w:rsidRPr="005F6118">
        <w:rPr>
          <w:rFonts w:ascii="ＭＳ 明朝" w:hAnsi="ＭＳ 明朝"/>
          <w:color w:val="auto"/>
        </w:rPr>
        <w:t>(3)</w:t>
      </w:r>
      <w:r w:rsidRPr="005F6118">
        <w:rPr>
          <w:color w:val="auto"/>
        </w:rPr>
        <w:t xml:space="preserve"> </w:t>
      </w:r>
      <w:r w:rsidRPr="005F6118">
        <w:rPr>
          <w:rFonts w:hint="eastAsia"/>
          <w:color w:val="auto"/>
        </w:rPr>
        <w:t>「財産目録」や「１０万円以上の臨時の収入・支出」を記入できない理由は次のとおり</w:t>
      </w:r>
    </w:p>
    <w:p w:rsidR="002B41A3" w:rsidRPr="005F6118" w:rsidRDefault="002B41A3" w:rsidP="002B41A3">
      <w:pPr>
        <w:adjustRightInd/>
        <w:ind w:left="674" w:firstLine="336"/>
        <w:rPr>
          <w:rFonts w:ascii="ＭＳ 明朝"/>
          <w:color w:val="auto"/>
          <w:spacing w:val="2"/>
        </w:rPr>
      </w:pPr>
      <w:r w:rsidRPr="005F6118">
        <w:rPr>
          <w:rFonts w:hint="eastAsia"/>
          <w:color w:val="auto"/>
          <w:sz w:val="18"/>
          <w:szCs w:val="18"/>
        </w:rPr>
        <w:t>（その理由を記入してください。）</w:t>
      </w:r>
    </w:p>
    <w:p w:rsidR="002B41A3" w:rsidRPr="005F6118" w:rsidRDefault="002B41A3" w:rsidP="002B41A3">
      <w:pPr>
        <w:adjustRightInd/>
        <w:ind w:left="562" w:firstLine="112"/>
        <w:rPr>
          <w:color w:val="auto"/>
        </w:rPr>
      </w:pPr>
    </w:p>
    <w:p w:rsidR="002B41A3" w:rsidRPr="005F6118" w:rsidRDefault="002B41A3" w:rsidP="002B41A3">
      <w:pPr>
        <w:adjustRightInd/>
        <w:ind w:left="562" w:firstLine="112"/>
        <w:rPr>
          <w:color w:val="auto"/>
        </w:rPr>
      </w:pPr>
    </w:p>
    <w:p w:rsidR="002B41A3" w:rsidRPr="005F6118" w:rsidRDefault="002B41A3" w:rsidP="002B41A3">
      <w:pPr>
        <w:adjustRightInd/>
        <w:ind w:left="562" w:firstLine="112"/>
        <w:rPr>
          <w:color w:val="auto"/>
        </w:rPr>
      </w:pPr>
    </w:p>
    <w:p w:rsidR="002B41A3" w:rsidRPr="005F6118" w:rsidRDefault="002B41A3" w:rsidP="002B41A3">
      <w:pPr>
        <w:adjustRightInd/>
        <w:ind w:left="562" w:firstLine="112"/>
        <w:rPr>
          <w:rFonts w:ascii="ＭＳ 明朝"/>
          <w:color w:val="auto"/>
          <w:spacing w:val="2"/>
        </w:rPr>
      </w:pPr>
    </w:p>
    <w:p w:rsidR="002B41A3" w:rsidRPr="005F6118" w:rsidRDefault="002B41A3" w:rsidP="002B41A3">
      <w:pPr>
        <w:adjustRightInd/>
        <w:ind w:left="562" w:hanging="562"/>
        <w:rPr>
          <w:rFonts w:ascii="ＭＳ 明朝"/>
          <w:color w:val="auto"/>
          <w:spacing w:val="2"/>
        </w:rPr>
      </w:pPr>
      <w:r w:rsidRPr="005F6118">
        <w:rPr>
          <w:rFonts w:hint="eastAsia"/>
          <w:color w:val="auto"/>
        </w:rPr>
        <w:t xml:space="preserve">４　</w:t>
      </w:r>
      <w:r w:rsidRPr="005F6118">
        <w:rPr>
          <w:color w:val="auto"/>
        </w:rPr>
        <w:t xml:space="preserve"> </w:t>
      </w:r>
      <w:r w:rsidR="008A7045">
        <w:rPr>
          <w:rFonts w:hint="eastAsia"/>
          <w:color w:val="auto"/>
        </w:rPr>
        <w:t>現在の被保佐</w:t>
      </w:r>
      <w:r w:rsidRPr="005F6118">
        <w:rPr>
          <w:rFonts w:hint="eastAsia"/>
          <w:color w:val="auto"/>
        </w:rPr>
        <w:t>人に関する毎月の収支についてお聞きします。</w:t>
      </w:r>
    </w:p>
    <w:p w:rsidR="002B41A3" w:rsidRPr="005F6118" w:rsidRDefault="002B41A3" w:rsidP="002B41A3">
      <w:pPr>
        <w:adjustRightInd/>
        <w:ind w:left="898" w:hanging="898"/>
        <w:rPr>
          <w:rFonts w:ascii="ＭＳ 明朝"/>
          <w:color w:val="auto"/>
          <w:spacing w:val="2"/>
        </w:rPr>
      </w:pPr>
    </w:p>
    <w:p w:rsidR="00096FB9" w:rsidRPr="0019769D" w:rsidRDefault="008C3448" w:rsidP="00096FB9">
      <w:pPr>
        <w:adjustRightInd/>
        <w:ind w:leftChars="100" w:left="560" w:hangingChars="150" w:hanging="336"/>
        <w:rPr>
          <w:rFonts w:ascii="ＭＳ 明朝"/>
          <w:color w:val="auto"/>
          <w:spacing w:val="2"/>
        </w:rPr>
      </w:pPr>
      <w:r>
        <w:rPr>
          <w:rFonts w:ascii="ＭＳ 明朝" w:hAnsi="ＭＳ 明朝" w:hint="eastAsia"/>
          <w:color w:val="auto"/>
        </w:rPr>
        <w:t></w:t>
      </w:r>
      <w:r w:rsidR="002B41A3" w:rsidRPr="005F6118">
        <w:rPr>
          <w:rFonts w:ascii="ＭＳ 明朝" w:hAnsi="ＭＳ 明朝" w:hint="eastAsia"/>
          <w:color w:val="auto"/>
        </w:rPr>
        <w:t xml:space="preserve">　</w:t>
      </w:r>
      <w:r w:rsidR="00096FB9" w:rsidRPr="005336E0">
        <w:rPr>
          <w:rFonts w:hint="eastAsia"/>
          <w:color w:val="auto"/>
        </w:rPr>
        <w:t>前回報告以降現在までの</w:t>
      </w:r>
      <w:r w:rsidR="00096FB9" w:rsidRPr="003E55E7">
        <w:rPr>
          <w:rFonts w:hint="eastAsia"/>
          <w:bCs/>
          <w:color w:val="auto"/>
        </w:rPr>
        <w:t>収支実績</w:t>
      </w:r>
      <w:r w:rsidR="003E55E7" w:rsidRPr="003E55E7">
        <w:rPr>
          <w:rFonts w:hint="eastAsia"/>
          <w:bCs/>
          <w:color w:val="auto"/>
        </w:rPr>
        <w:t>に基づき</w:t>
      </w:r>
      <w:r w:rsidR="00096FB9" w:rsidRPr="003E55E7">
        <w:rPr>
          <w:rFonts w:hint="eastAsia"/>
          <w:bCs/>
          <w:color w:val="auto"/>
        </w:rPr>
        <w:t>別紙「本人収支表」</w:t>
      </w:r>
      <w:r w:rsidR="003E55E7" w:rsidRPr="003E55E7">
        <w:rPr>
          <w:rFonts w:hint="eastAsia"/>
          <w:bCs/>
          <w:color w:val="auto"/>
        </w:rPr>
        <w:t>を</w:t>
      </w:r>
      <w:r w:rsidR="00096FB9" w:rsidRPr="003E55E7">
        <w:rPr>
          <w:rFonts w:hint="eastAsia"/>
          <w:bCs/>
          <w:color w:val="auto"/>
        </w:rPr>
        <w:t>記入してください。</w:t>
      </w:r>
    </w:p>
    <w:p w:rsidR="00096FB9" w:rsidRDefault="00096FB9" w:rsidP="00096FB9">
      <w:pPr>
        <w:adjustRightInd/>
        <w:ind w:left="456" w:hangingChars="200" w:hanging="456"/>
        <w:rPr>
          <w:rFonts w:ascii="ＭＳ 明朝"/>
          <w:color w:val="auto"/>
          <w:spacing w:val="2"/>
        </w:rPr>
      </w:pPr>
      <w:r w:rsidRPr="0019769D">
        <w:rPr>
          <w:rFonts w:ascii="ＭＳ 明朝" w:hint="eastAsia"/>
          <w:color w:val="auto"/>
          <w:spacing w:val="2"/>
        </w:rPr>
        <w:t xml:space="preserve">　</w:t>
      </w:r>
      <w:r>
        <w:rPr>
          <w:rFonts w:ascii="ＭＳ 明朝" w:hint="eastAsia"/>
          <w:color w:val="auto"/>
          <w:spacing w:val="2"/>
        </w:rPr>
        <w:t xml:space="preserve">　なお，記入できない場合は，</w:t>
      </w:r>
      <w:r>
        <w:rPr>
          <w:rFonts w:hint="eastAsia"/>
          <w:color w:val="auto"/>
        </w:rPr>
        <w:t></w:t>
      </w:r>
      <w:r>
        <w:rPr>
          <w:rFonts w:ascii="ＭＳ 明朝" w:hint="eastAsia"/>
          <w:color w:val="auto"/>
          <w:spacing w:val="2"/>
        </w:rPr>
        <w:t>にその理由を記載してください。</w:t>
      </w:r>
    </w:p>
    <w:p w:rsidR="00096FB9" w:rsidRPr="003C3B44" w:rsidRDefault="00096FB9" w:rsidP="00096FB9">
      <w:pPr>
        <w:adjustRightInd/>
        <w:ind w:left="456" w:hangingChars="200" w:hanging="456"/>
        <w:rPr>
          <w:rFonts w:ascii="ＭＳ 明朝"/>
          <w:color w:val="auto"/>
          <w:spacing w:val="2"/>
        </w:rPr>
      </w:pPr>
    </w:p>
    <w:p w:rsidR="002B41A3" w:rsidRPr="005F6118" w:rsidRDefault="002B41A3" w:rsidP="002B41A3">
      <w:pPr>
        <w:adjustRightInd/>
        <w:ind w:left="456" w:hangingChars="200" w:hanging="456"/>
        <w:rPr>
          <w:rFonts w:ascii="ＭＳ 明朝"/>
          <w:color w:val="auto"/>
          <w:spacing w:val="2"/>
        </w:rPr>
      </w:pPr>
      <w:r w:rsidRPr="005F6118">
        <w:rPr>
          <w:rFonts w:ascii="ＭＳ 明朝" w:hint="eastAsia"/>
          <w:color w:val="auto"/>
          <w:spacing w:val="2"/>
        </w:rPr>
        <w:t xml:space="preserve">　</w:t>
      </w:r>
    </w:p>
    <w:p w:rsidR="002B41A3" w:rsidRPr="005F6118" w:rsidRDefault="002B41A3" w:rsidP="002B41A3">
      <w:pPr>
        <w:adjustRightInd/>
        <w:rPr>
          <w:rFonts w:ascii="ＭＳ 明朝"/>
          <w:color w:val="auto"/>
          <w:spacing w:val="2"/>
        </w:rPr>
      </w:pPr>
      <w:r w:rsidRPr="005F6118">
        <w:rPr>
          <w:rFonts w:hint="eastAsia"/>
          <w:color w:val="auto"/>
        </w:rPr>
        <w:t xml:space="preserve">　</w:t>
      </w:r>
      <w:r w:rsidR="008C3448">
        <w:rPr>
          <w:rFonts w:ascii="ＭＳ 明朝" w:hAnsi="ＭＳ 明朝" w:hint="eastAsia"/>
          <w:color w:val="auto"/>
        </w:rPr>
        <w:t></w:t>
      </w:r>
      <w:r w:rsidRPr="005F6118">
        <w:rPr>
          <w:color w:val="auto"/>
        </w:rPr>
        <w:t xml:space="preserve"> </w:t>
      </w:r>
      <w:r w:rsidRPr="005F6118">
        <w:rPr>
          <w:rFonts w:hint="eastAsia"/>
          <w:color w:val="auto"/>
        </w:rPr>
        <w:t xml:space="preserve">　今後，「本人収支表」に記載されている以外に特別の支出又は収入を予定していますか。</w:t>
      </w:r>
    </w:p>
    <w:p w:rsidR="002B41A3" w:rsidRPr="005F6118" w:rsidRDefault="002B41A3" w:rsidP="002B41A3">
      <w:pPr>
        <w:adjustRightInd/>
        <w:ind w:left="562" w:firstLine="112"/>
        <w:rPr>
          <w:rFonts w:ascii="ＭＳ 明朝"/>
          <w:color w:val="auto"/>
          <w:spacing w:val="2"/>
        </w:rPr>
      </w:pPr>
    </w:p>
    <w:p w:rsidR="002B41A3" w:rsidRPr="005F6118" w:rsidRDefault="002B41A3" w:rsidP="002B41A3">
      <w:pPr>
        <w:adjustRightInd/>
        <w:ind w:left="668"/>
        <w:rPr>
          <w:rFonts w:ascii="ＭＳ 明朝"/>
          <w:color w:val="auto"/>
          <w:spacing w:val="2"/>
        </w:rPr>
      </w:pPr>
      <w:r w:rsidRPr="005F6118">
        <w:rPr>
          <w:rFonts w:hint="eastAsia"/>
          <w:color w:val="auto"/>
        </w:rPr>
        <w:t>□　していない。</w:t>
      </w:r>
    </w:p>
    <w:p w:rsidR="002B41A3" w:rsidRPr="005F6118" w:rsidRDefault="002B41A3" w:rsidP="002B41A3">
      <w:pPr>
        <w:adjustRightInd/>
        <w:ind w:left="668"/>
        <w:rPr>
          <w:rFonts w:ascii="ＭＳ 明朝"/>
          <w:color w:val="auto"/>
          <w:spacing w:val="2"/>
        </w:rPr>
      </w:pPr>
      <w:r w:rsidRPr="005F6118">
        <w:rPr>
          <w:rFonts w:hint="eastAsia"/>
          <w:color w:val="auto"/>
        </w:rPr>
        <w:t>□　している。</w:t>
      </w:r>
    </w:p>
    <w:p w:rsidR="002B41A3" w:rsidRPr="005F6118" w:rsidRDefault="002B41A3" w:rsidP="002B41A3">
      <w:pPr>
        <w:adjustRightInd/>
        <w:ind w:left="674" w:firstLine="336"/>
        <w:rPr>
          <w:rFonts w:ascii="ＭＳ 明朝"/>
          <w:color w:val="auto"/>
          <w:spacing w:val="2"/>
        </w:rPr>
      </w:pPr>
      <w:r w:rsidRPr="005F6118">
        <w:rPr>
          <w:rFonts w:hint="eastAsia"/>
          <w:color w:val="auto"/>
          <w:sz w:val="18"/>
          <w:szCs w:val="18"/>
        </w:rPr>
        <w:t>（その内容を記入してください。）</w:t>
      </w:r>
    </w:p>
    <w:p w:rsidR="002B41A3" w:rsidRPr="005F6118" w:rsidRDefault="002B41A3" w:rsidP="002B41A3">
      <w:pPr>
        <w:adjustRightInd/>
        <w:ind w:left="448" w:hangingChars="200" w:hanging="448"/>
        <w:rPr>
          <w:color w:val="auto"/>
        </w:rPr>
      </w:pPr>
    </w:p>
    <w:p w:rsidR="002B41A3" w:rsidRPr="005F6118" w:rsidRDefault="002B41A3" w:rsidP="002B41A3">
      <w:pPr>
        <w:adjustRightInd/>
        <w:ind w:left="448" w:hangingChars="200" w:hanging="448"/>
        <w:rPr>
          <w:color w:val="auto"/>
        </w:rPr>
      </w:pPr>
    </w:p>
    <w:p w:rsidR="002B41A3" w:rsidRDefault="002B41A3" w:rsidP="002B41A3">
      <w:pPr>
        <w:adjustRightInd/>
        <w:ind w:left="448" w:hangingChars="200" w:hanging="448"/>
        <w:rPr>
          <w:color w:val="auto"/>
        </w:rPr>
      </w:pPr>
    </w:p>
    <w:p w:rsidR="00345209" w:rsidRPr="00345209" w:rsidRDefault="00345209" w:rsidP="002B41A3">
      <w:pPr>
        <w:adjustRightInd/>
        <w:ind w:left="448" w:hangingChars="200" w:hanging="448"/>
        <w:rPr>
          <w:color w:val="auto"/>
        </w:rPr>
      </w:pPr>
    </w:p>
    <w:p w:rsidR="00345209" w:rsidRDefault="00345209" w:rsidP="00345209">
      <w:pPr>
        <w:adjustRightInd/>
        <w:ind w:left="448" w:hangingChars="200" w:hanging="448"/>
        <w:rPr>
          <w:color w:val="auto"/>
        </w:rPr>
      </w:pPr>
      <w:r>
        <w:rPr>
          <w:color w:val="auto"/>
        </w:rPr>
        <w:t xml:space="preserve">  </w:t>
      </w:r>
      <w:r>
        <w:rPr>
          <w:rFonts w:ascii="ＭＳ 明朝" w:hAnsi="ＭＳ 明朝"/>
          <w:color w:val="auto"/>
        </w:rPr>
        <w:t>(3)</w:t>
      </w:r>
      <w:r>
        <w:rPr>
          <w:color w:val="auto"/>
        </w:rPr>
        <w:t xml:space="preserve"> </w:t>
      </w:r>
      <w:r>
        <w:rPr>
          <w:rFonts w:hint="eastAsia"/>
          <w:color w:val="auto"/>
        </w:rPr>
        <w:t>「本人収入表」を記入できない理由は次のとおり</w:t>
      </w:r>
    </w:p>
    <w:p w:rsidR="00345209" w:rsidRDefault="00345209" w:rsidP="00345209">
      <w:pPr>
        <w:adjustRightInd/>
        <w:ind w:left="674" w:firstLine="336"/>
        <w:rPr>
          <w:color w:val="auto"/>
          <w:sz w:val="18"/>
          <w:szCs w:val="18"/>
        </w:rPr>
      </w:pPr>
      <w:r>
        <w:rPr>
          <w:rFonts w:hint="eastAsia"/>
          <w:color w:val="auto"/>
          <w:sz w:val="18"/>
          <w:szCs w:val="18"/>
        </w:rPr>
        <w:t>（その理由を記入してください。）</w:t>
      </w:r>
    </w:p>
    <w:p w:rsidR="002B41A3" w:rsidRPr="005F6118" w:rsidRDefault="002B41A3" w:rsidP="002B41A3">
      <w:pPr>
        <w:adjustRightInd/>
        <w:ind w:left="448" w:hangingChars="200" w:hanging="448"/>
        <w:rPr>
          <w:color w:val="auto"/>
        </w:rPr>
      </w:pPr>
    </w:p>
    <w:p w:rsidR="002B41A3" w:rsidRPr="005F6118" w:rsidRDefault="002B41A3" w:rsidP="002B41A3">
      <w:pPr>
        <w:adjustRightInd/>
        <w:ind w:left="448" w:hangingChars="200" w:hanging="448"/>
        <w:rPr>
          <w:color w:val="auto"/>
        </w:rPr>
      </w:pPr>
    </w:p>
    <w:p w:rsidR="002B41A3" w:rsidRPr="005F6118" w:rsidRDefault="002B41A3" w:rsidP="002B41A3">
      <w:pPr>
        <w:adjustRightInd/>
        <w:ind w:left="448" w:hangingChars="200" w:hanging="448"/>
        <w:rPr>
          <w:color w:val="auto"/>
        </w:rPr>
      </w:pPr>
    </w:p>
    <w:p w:rsidR="002B41A3" w:rsidRPr="005F6118" w:rsidRDefault="002B41A3" w:rsidP="002B41A3">
      <w:pPr>
        <w:adjustRightInd/>
        <w:ind w:left="448" w:hangingChars="200" w:hanging="448"/>
        <w:rPr>
          <w:color w:val="auto"/>
        </w:rPr>
      </w:pPr>
    </w:p>
    <w:p w:rsidR="002B41A3" w:rsidRPr="005F6118" w:rsidRDefault="002B41A3" w:rsidP="002B41A3">
      <w:pPr>
        <w:adjustRightInd/>
        <w:ind w:left="224" w:hanging="224"/>
        <w:rPr>
          <w:rFonts w:ascii="ＭＳ 明朝"/>
          <w:color w:val="auto"/>
          <w:spacing w:val="2"/>
        </w:rPr>
      </w:pPr>
      <w:r w:rsidRPr="005F6118">
        <w:rPr>
          <w:rFonts w:hint="eastAsia"/>
          <w:color w:val="auto"/>
        </w:rPr>
        <w:t>５　審判後または前回の報告から今回の報告までの間に，同意権・取消権の行使をしましたか。</w:t>
      </w:r>
    </w:p>
    <w:p w:rsidR="002B41A3" w:rsidRPr="005F6118" w:rsidRDefault="002B41A3" w:rsidP="002B41A3">
      <w:pPr>
        <w:adjustRightInd/>
        <w:ind w:left="448" w:hangingChars="200" w:hanging="448"/>
        <w:rPr>
          <w:color w:val="auto"/>
        </w:rPr>
      </w:pPr>
      <w:r w:rsidRPr="005F6118">
        <w:rPr>
          <w:color w:val="auto"/>
        </w:rPr>
        <w:t xml:space="preserve"> </w:t>
      </w:r>
      <w:r w:rsidRPr="005F6118">
        <w:rPr>
          <w:rFonts w:hint="eastAsia"/>
          <w:color w:val="auto"/>
        </w:rPr>
        <w:t xml:space="preserve">　（ただし，「本人収支表」記載の支払いのための預貯金の引出し，日用品の購入その他日常生活に関する行為についての同意を除く。）</w:t>
      </w:r>
    </w:p>
    <w:p w:rsidR="002B41A3" w:rsidRPr="005F6118" w:rsidRDefault="002B41A3" w:rsidP="002B41A3">
      <w:pPr>
        <w:adjustRightInd/>
        <w:ind w:left="784" w:hangingChars="350" w:hanging="784"/>
        <w:rPr>
          <w:color w:val="auto"/>
        </w:rPr>
      </w:pPr>
      <w:r w:rsidRPr="005F6118">
        <w:rPr>
          <w:color w:val="auto"/>
        </w:rPr>
        <w:t xml:space="preserve">  </w:t>
      </w:r>
      <w:r w:rsidRPr="005F6118">
        <w:rPr>
          <w:rFonts w:hint="eastAsia"/>
          <w:color w:val="auto"/>
        </w:rPr>
        <w:t xml:space="preserve">　</w:t>
      </w:r>
      <w:r w:rsidRPr="005F6118">
        <w:rPr>
          <w:color w:val="auto"/>
        </w:rPr>
        <w:t xml:space="preserve"> </w:t>
      </w:r>
      <w:r w:rsidRPr="005F6118">
        <w:rPr>
          <w:rFonts w:hint="eastAsia"/>
          <w:color w:val="auto"/>
        </w:rPr>
        <w:t>□　行使した（別紙「同意権・取消権の行使」のとおり）</w:t>
      </w:r>
    </w:p>
    <w:p w:rsidR="002B41A3" w:rsidRPr="005F6118" w:rsidRDefault="002B41A3" w:rsidP="002B41A3">
      <w:pPr>
        <w:adjustRightInd/>
        <w:ind w:leftChars="350" w:left="784" w:firstLineChars="100" w:firstLine="224"/>
        <w:rPr>
          <w:color w:val="auto"/>
        </w:rPr>
      </w:pPr>
      <w:r w:rsidRPr="005F6118">
        <w:rPr>
          <w:rFonts w:hint="eastAsia"/>
          <w:color w:val="auto"/>
        </w:rPr>
        <w:t>（資料がある場合にはその写しを添付してください。）</w:t>
      </w:r>
    </w:p>
    <w:p w:rsidR="002B41A3" w:rsidRPr="005F6118" w:rsidRDefault="002B41A3" w:rsidP="002B41A3">
      <w:pPr>
        <w:adjustRightInd/>
        <w:ind w:left="784" w:hangingChars="350" w:hanging="784"/>
        <w:rPr>
          <w:rFonts w:ascii="ＭＳ 明朝"/>
          <w:color w:val="auto"/>
          <w:spacing w:val="2"/>
        </w:rPr>
      </w:pPr>
      <w:r w:rsidRPr="005F6118">
        <w:rPr>
          <w:color w:val="auto"/>
        </w:rPr>
        <w:t xml:space="preserve">     </w:t>
      </w:r>
      <w:r w:rsidRPr="005F6118">
        <w:rPr>
          <w:rFonts w:hint="eastAsia"/>
          <w:color w:val="auto"/>
        </w:rPr>
        <w:t>□　行使していない。</w:t>
      </w:r>
    </w:p>
    <w:p w:rsidR="002B41A3" w:rsidRPr="005F6118" w:rsidRDefault="002B41A3" w:rsidP="002B41A3">
      <w:pPr>
        <w:adjustRightInd/>
        <w:ind w:left="224" w:hanging="224"/>
        <w:rPr>
          <w:rFonts w:ascii="ＭＳ 明朝"/>
          <w:color w:val="auto"/>
          <w:spacing w:val="2"/>
        </w:rPr>
      </w:pPr>
    </w:p>
    <w:p w:rsidR="002B41A3" w:rsidRPr="005F6118" w:rsidRDefault="002B41A3" w:rsidP="002B41A3">
      <w:pPr>
        <w:adjustRightInd/>
        <w:ind w:left="224" w:hanging="224"/>
        <w:rPr>
          <w:rFonts w:ascii="ＭＳ 明朝"/>
          <w:color w:val="auto"/>
          <w:spacing w:val="2"/>
        </w:rPr>
      </w:pPr>
    </w:p>
    <w:p w:rsidR="002B41A3" w:rsidRPr="005F6118" w:rsidRDefault="002B41A3" w:rsidP="002B41A3">
      <w:pPr>
        <w:adjustRightInd/>
        <w:ind w:left="224" w:hanging="224"/>
        <w:rPr>
          <w:color w:val="auto"/>
        </w:rPr>
      </w:pPr>
      <w:r w:rsidRPr="005F6118">
        <w:rPr>
          <w:rFonts w:hint="eastAsia"/>
          <w:color w:val="auto"/>
        </w:rPr>
        <w:t>６　審判後または前回の報告から今回の報告までの間に，代理権の行使をしましたか。</w:t>
      </w:r>
    </w:p>
    <w:p w:rsidR="002B41A3" w:rsidRPr="005F6118" w:rsidRDefault="002B41A3" w:rsidP="002B41A3">
      <w:pPr>
        <w:adjustRightInd/>
        <w:rPr>
          <w:rFonts w:ascii="ＭＳ 明朝"/>
          <w:color w:val="auto"/>
          <w:spacing w:val="2"/>
        </w:rPr>
      </w:pPr>
      <w:r w:rsidRPr="005F6118">
        <w:rPr>
          <w:rFonts w:hint="eastAsia"/>
          <w:color w:val="auto"/>
        </w:rPr>
        <w:t xml:space="preserve">　（ただし，１０万円未満の預貯金の預入れ及び引出しを除く。）</w:t>
      </w:r>
    </w:p>
    <w:p w:rsidR="002B41A3" w:rsidRPr="005F6118" w:rsidRDefault="002B41A3" w:rsidP="002B41A3">
      <w:pPr>
        <w:adjustRightInd/>
        <w:ind w:left="224" w:hanging="224"/>
        <w:rPr>
          <w:color w:val="auto"/>
        </w:rPr>
      </w:pPr>
      <w:r w:rsidRPr="005F6118">
        <w:rPr>
          <w:color w:val="auto"/>
        </w:rPr>
        <w:t xml:space="preserve">  </w:t>
      </w:r>
      <w:r w:rsidRPr="005F6118">
        <w:rPr>
          <w:rFonts w:hint="eastAsia"/>
          <w:color w:val="auto"/>
        </w:rPr>
        <w:t xml:space="preserve">　</w:t>
      </w:r>
      <w:r w:rsidRPr="005F6118">
        <w:rPr>
          <w:color w:val="auto"/>
        </w:rPr>
        <w:t xml:space="preserve">  </w:t>
      </w:r>
      <w:r w:rsidRPr="005F6118">
        <w:rPr>
          <w:rFonts w:hint="eastAsia"/>
          <w:color w:val="auto"/>
        </w:rPr>
        <w:t>□　行使した（別紙「代理権の行使」のとおり）。</w:t>
      </w:r>
    </w:p>
    <w:p w:rsidR="002B41A3" w:rsidRPr="005F6118" w:rsidRDefault="002B41A3" w:rsidP="002B41A3">
      <w:pPr>
        <w:adjustRightInd/>
        <w:ind w:left="224" w:hanging="224"/>
        <w:rPr>
          <w:rFonts w:ascii="ＭＳ 明朝"/>
          <w:color w:val="auto"/>
          <w:spacing w:val="2"/>
        </w:rPr>
      </w:pPr>
      <w:r w:rsidRPr="005F6118">
        <w:rPr>
          <w:color w:val="auto"/>
        </w:rPr>
        <w:t xml:space="preserve">      </w:t>
      </w:r>
      <w:r w:rsidRPr="005F6118">
        <w:rPr>
          <w:rFonts w:hint="eastAsia"/>
          <w:color w:val="auto"/>
        </w:rPr>
        <w:t>□　行使していない。</w:t>
      </w:r>
    </w:p>
    <w:p w:rsidR="002B41A3" w:rsidRPr="005F6118" w:rsidRDefault="002B41A3" w:rsidP="002B41A3">
      <w:pPr>
        <w:adjustRightInd/>
        <w:ind w:left="224" w:hanging="224"/>
        <w:rPr>
          <w:rFonts w:ascii="ＭＳ 明朝"/>
          <w:color w:val="auto"/>
          <w:spacing w:val="2"/>
        </w:rPr>
      </w:pPr>
    </w:p>
    <w:p w:rsidR="002B41A3" w:rsidRPr="005F6118" w:rsidRDefault="002B41A3" w:rsidP="002B41A3">
      <w:pPr>
        <w:adjustRightInd/>
        <w:ind w:left="224" w:hanging="224"/>
        <w:rPr>
          <w:rFonts w:ascii="ＭＳ 明朝"/>
          <w:color w:val="auto"/>
          <w:spacing w:val="2"/>
        </w:rPr>
      </w:pPr>
    </w:p>
    <w:p w:rsidR="002B41A3" w:rsidRPr="005F6118" w:rsidRDefault="002B41A3" w:rsidP="002B41A3">
      <w:pPr>
        <w:adjustRightInd/>
        <w:ind w:left="224" w:hanging="224"/>
        <w:rPr>
          <w:rFonts w:ascii="ＭＳ 明朝"/>
          <w:color w:val="auto"/>
          <w:spacing w:val="2"/>
        </w:rPr>
      </w:pPr>
      <w:r w:rsidRPr="005F6118">
        <w:rPr>
          <w:rFonts w:hint="eastAsia"/>
          <w:color w:val="auto"/>
        </w:rPr>
        <w:t>７　今後，同意権・取消権または代理権を行使する予定はありますか。</w:t>
      </w:r>
    </w:p>
    <w:p w:rsidR="002B41A3" w:rsidRPr="005F6118" w:rsidRDefault="002B41A3" w:rsidP="002B41A3">
      <w:pPr>
        <w:adjustRightInd/>
        <w:ind w:leftChars="100" w:left="448" w:hangingChars="100" w:hanging="224"/>
        <w:rPr>
          <w:color w:val="auto"/>
        </w:rPr>
      </w:pPr>
      <w:r w:rsidRPr="005F6118">
        <w:rPr>
          <w:color w:val="auto"/>
        </w:rPr>
        <w:t xml:space="preserve"> </w:t>
      </w:r>
      <w:r w:rsidRPr="005F6118">
        <w:rPr>
          <w:rFonts w:hint="eastAsia"/>
          <w:color w:val="auto"/>
        </w:rPr>
        <w:t>（ただし，「本人収支表」記載の支払いのための預貯金の引出し，日用品の購入その他日常生活に関する行為についての同意権の行使予定を除く。また，１０万円未満の預貯金の預入れ及び引出しについての代理権の行使予定を除く。）</w:t>
      </w:r>
    </w:p>
    <w:p w:rsidR="002B41A3" w:rsidRPr="005F6118" w:rsidRDefault="002B41A3" w:rsidP="002B41A3">
      <w:pPr>
        <w:adjustRightInd/>
        <w:ind w:left="224" w:hanging="224"/>
        <w:rPr>
          <w:rFonts w:ascii="ＭＳ 明朝"/>
          <w:color w:val="auto"/>
          <w:spacing w:val="2"/>
        </w:rPr>
      </w:pPr>
      <w:r w:rsidRPr="005F6118">
        <w:rPr>
          <w:rFonts w:hint="eastAsia"/>
          <w:color w:val="auto"/>
        </w:rPr>
        <w:lastRenderedPageBreak/>
        <w:t xml:space="preserve">　　</w:t>
      </w:r>
      <w:r w:rsidRPr="005F6118">
        <w:rPr>
          <w:color w:val="auto"/>
        </w:rPr>
        <w:t xml:space="preserve">  </w:t>
      </w:r>
      <w:r w:rsidRPr="005F6118">
        <w:rPr>
          <w:rFonts w:hint="eastAsia"/>
          <w:color w:val="auto"/>
        </w:rPr>
        <w:t>□　予定がある。</w:t>
      </w:r>
      <w:r w:rsidRPr="005F6118">
        <w:rPr>
          <w:color w:val="auto"/>
        </w:rPr>
        <w:t xml:space="preserve">                </w:t>
      </w:r>
      <w:r w:rsidRPr="005F6118">
        <w:rPr>
          <w:rFonts w:hint="eastAsia"/>
          <w:color w:val="auto"/>
        </w:rPr>
        <w:t>□　予定していない。</w:t>
      </w:r>
    </w:p>
    <w:p w:rsidR="002B41A3" w:rsidRPr="005F6118" w:rsidRDefault="002B41A3" w:rsidP="002B41A3">
      <w:pPr>
        <w:adjustRightInd/>
        <w:ind w:left="224" w:hanging="224"/>
        <w:rPr>
          <w:rFonts w:ascii="ＭＳ 明朝"/>
          <w:color w:val="auto"/>
          <w:spacing w:val="2"/>
        </w:rPr>
      </w:pPr>
      <w:r w:rsidRPr="005F6118">
        <w:rPr>
          <w:rFonts w:hint="eastAsia"/>
          <w:color w:val="auto"/>
        </w:rPr>
        <w:t xml:space="preserve">　　</w:t>
      </w:r>
      <w:r w:rsidRPr="005F6118">
        <w:rPr>
          <w:color w:val="auto"/>
        </w:rPr>
        <w:t xml:space="preserve">      </w:t>
      </w:r>
      <w:r w:rsidR="00A43233">
        <w:rPr>
          <w:rFonts w:hint="eastAsia"/>
          <w:color w:val="auto"/>
        </w:rPr>
        <w:t xml:space="preserve">　　</w:t>
      </w:r>
      <w:r w:rsidRPr="005F6118">
        <w:rPr>
          <w:rFonts w:hint="eastAsia"/>
          <w:color w:val="auto"/>
        </w:rPr>
        <w:t xml:space="preserve">　　年　　月　　日ころ</w:t>
      </w:r>
    </w:p>
    <w:p w:rsidR="002B41A3" w:rsidRPr="005F6118" w:rsidRDefault="002B41A3" w:rsidP="002B41A3">
      <w:pPr>
        <w:adjustRightInd/>
        <w:ind w:left="224" w:hanging="224"/>
        <w:rPr>
          <w:rFonts w:ascii="ＭＳ 明朝"/>
          <w:color w:val="auto"/>
          <w:spacing w:val="2"/>
        </w:rPr>
      </w:pPr>
      <w:r w:rsidRPr="005F6118">
        <w:rPr>
          <w:color w:val="auto"/>
        </w:rPr>
        <w:t xml:space="preserve">          </w:t>
      </w:r>
      <w:r w:rsidRPr="005F6118">
        <w:rPr>
          <w:rFonts w:hint="eastAsia"/>
          <w:color w:val="auto"/>
        </w:rPr>
        <w:t>その内容は以下のとおりである。</w:t>
      </w:r>
    </w:p>
    <w:p w:rsidR="002B41A3" w:rsidRPr="005F6118" w:rsidRDefault="002B41A3" w:rsidP="002B41A3">
      <w:pPr>
        <w:adjustRightInd/>
        <w:ind w:left="224" w:hanging="224"/>
        <w:rPr>
          <w:rFonts w:ascii="ＭＳ 明朝"/>
          <w:color w:val="auto"/>
          <w:spacing w:val="2"/>
        </w:rPr>
      </w:pPr>
    </w:p>
    <w:p w:rsidR="002B41A3" w:rsidRPr="005F6118" w:rsidRDefault="002B41A3" w:rsidP="002B41A3">
      <w:pPr>
        <w:adjustRightInd/>
        <w:ind w:left="224" w:hanging="224"/>
        <w:rPr>
          <w:rFonts w:ascii="ＭＳ 明朝"/>
          <w:color w:val="auto"/>
          <w:spacing w:val="2"/>
        </w:rPr>
      </w:pPr>
    </w:p>
    <w:p w:rsidR="002B41A3" w:rsidRPr="005F6118" w:rsidRDefault="002B41A3" w:rsidP="002B41A3">
      <w:pPr>
        <w:adjustRightInd/>
        <w:ind w:left="224" w:hanging="224"/>
        <w:rPr>
          <w:rFonts w:ascii="ＭＳ 明朝"/>
          <w:color w:val="auto"/>
          <w:spacing w:val="2"/>
        </w:rPr>
      </w:pPr>
    </w:p>
    <w:p w:rsidR="004379F7" w:rsidRPr="005F6118" w:rsidRDefault="004379F7" w:rsidP="002B41A3">
      <w:pPr>
        <w:adjustRightInd/>
        <w:ind w:left="224" w:hanging="224"/>
        <w:rPr>
          <w:rFonts w:ascii="ＭＳ 明朝"/>
          <w:color w:val="auto"/>
          <w:spacing w:val="2"/>
        </w:rPr>
      </w:pPr>
    </w:p>
    <w:p w:rsidR="004379F7" w:rsidRPr="005F6118" w:rsidRDefault="004379F7" w:rsidP="002B41A3">
      <w:pPr>
        <w:adjustRightInd/>
        <w:ind w:left="224" w:hanging="224"/>
        <w:rPr>
          <w:rFonts w:ascii="ＭＳ 明朝"/>
          <w:color w:val="auto"/>
          <w:spacing w:val="2"/>
        </w:rPr>
      </w:pPr>
    </w:p>
    <w:p w:rsidR="002B41A3" w:rsidRPr="005F6118" w:rsidRDefault="002B41A3" w:rsidP="002B41A3">
      <w:pPr>
        <w:adjustRightInd/>
        <w:ind w:left="224" w:hanging="224"/>
        <w:rPr>
          <w:rFonts w:ascii="ＭＳ 明朝"/>
          <w:color w:val="auto"/>
          <w:spacing w:val="2"/>
        </w:rPr>
      </w:pPr>
      <w:r w:rsidRPr="005F6118">
        <w:rPr>
          <w:rFonts w:hint="eastAsia"/>
          <w:color w:val="auto"/>
        </w:rPr>
        <w:t>８　審判後または前回の報告から今回の報告までの間に</w:t>
      </w:r>
      <w:r w:rsidR="00251EE7">
        <w:rPr>
          <w:rFonts w:hint="eastAsia"/>
          <w:color w:val="auto"/>
        </w:rPr>
        <w:t>，被保佐</w:t>
      </w:r>
      <w:r w:rsidRPr="005F6118">
        <w:rPr>
          <w:rFonts w:hint="eastAsia"/>
          <w:color w:val="auto"/>
        </w:rPr>
        <w:t>人の財産に変動がありましたか。</w:t>
      </w:r>
    </w:p>
    <w:p w:rsidR="002B41A3" w:rsidRPr="005F6118" w:rsidRDefault="002B41A3" w:rsidP="002B41A3">
      <w:pPr>
        <w:adjustRightInd/>
        <w:ind w:left="668"/>
        <w:rPr>
          <w:rFonts w:ascii="ＭＳ 明朝"/>
          <w:color w:val="auto"/>
          <w:spacing w:val="2"/>
        </w:rPr>
      </w:pPr>
      <w:r w:rsidRPr="005F6118">
        <w:rPr>
          <w:rFonts w:hint="eastAsia"/>
          <w:color w:val="auto"/>
        </w:rPr>
        <w:t>□</w:t>
      </w:r>
      <w:r w:rsidRPr="005F6118">
        <w:rPr>
          <w:color w:val="auto"/>
        </w:rPr>
        <w:t xml:space="preserve">  </w:t>
      </w:r>
      <w:r w:rsidRPr="005F6118">
        <w:rPr>
          <w:rFonts w:hint="eastAsia"/>
          <w:color w:val="auto"/>
        </w:rPr>
        <w:t>特に大きな変動はない。</w:t>
      </w:r>
    </w:p>
    <w:p w:rsidR="002B41A3" w:rsidRPr="005F6118" w:rsidRDefault="002B41A3" w:rsidP="002B41A3">
      <w:pPr>
        <w:adjustRightInd/>
        <w:ind w:left="668"/>
        <w:rPr>
          <w:rFonts w:ascii="ＭＳ 明朝"/>
          <w:color w:val="auto"/>
          <w:spacing w:val="2"/>
        </w:rPr>
      </w:pPr>
      <w:r w:rsidRPr="005F6118">
        <w:rPr>
          <w:rFonts w:hint="eastAsia"/>
          <w:color w:val="auto"/>
        </w:rPr>
        <w:t>□</w:t>
      </w:r>
      <w:r w:rsidRPr="005F6118">
        <w:rPr>
          <w:color w:val="auto"/>
        </w:rPr>
        <w:t xml:space="preserve">  </w:t>
      </w:r>
      <w:r w:rsidRPr="005F6118">
        <w:rPr>
          <w:rFonts w:hint="eastAsia"/>
          <w:color w:val="auto"/>
        </w:rPr>
        <w:t>変動があった。</w:t>
      </w:r>
    </w:p>
    <w:p w:rsidR="002B41A3" w:rsidRPr="005F6118" w:rsidRDefault="002B41A3" w:rsidP="002B41A3">
      <w:pPr>
        <w:adjustRightInd/>
        <w:ind w:left="224" w:hanging="224"/>
        <w:rPr>
          <w:rFonts w:ascii="ＭＳ 明朝"/>
          <w:color w:val="auto"/>
          <w:spacing w:val="2"/>
        </w:rPr>
      </w:pPr>
      <w:r w:rsidRPr="005F6118">
        <w:rPr>
          <w:color w:val="auto"/>
        </w:rPr>
        <w:t xml:space="preserve">          </w:t>
      </w:r>
      <w:r w:rsidRPr="005F6118">
        <w:rPr>
          <w:rFonts w:hint="eastAsia"/>
          <w:color w:val="auto"/>
        </w:rPr>
        <w:t>その内容は以下のとおりである。</w:t>
      </w:r>
    </w:p>
    <w:p w:rsidR="002B41A3" w:rsidRPr="005F6118" w:rsidRDefault="002B41A3" w:rsidP="002B41A3">
      <w:pPr>
        <w:adjustRightInd/>
        <w:ind w:left="562" w:hanging="562"/>
        <w:rPr>
          <w:color w:val="auto"/>
        </w:rPr>
      </w:pPr>
    </w:p>
    <w:p w:rsidR="002B41A3" w:rsidRPr="005F6118" w:rsidRDefault="002B41A3" w:rsidP="002B41A3">
      <w:pPr>
        <w:adjustRightInd/>
        <w:ind w:left="562" w:hanging="562"/>
        <w:rPr>
          <w:color w:val="auto"/>
        </w:rPr>
      </w:pPr>
    </w:p>
    <w:p w:rsidR="002B41A3" w:rsidRPr="005F6118" w:rsidRDefault="002B41A3" w:rsidP="002B41A3">
      <w:pPr>
        <w:adjustRightInd/>
        <w:ind w:left="562" w:hanging="562"/>
        <w:rPr>
          <w:color w:val="auto"/>
        </w:rPr>
      </w:pPr>
    </w:p>
    <w:p w:rsidR="002B41A3" w:rsidRPr="005F6118" w:rsidRDefault="002B41A3" w:rsidP="002B41A3">
      <w:pPr>
        <w:adjustRightInd/>
        <w:ind w:left="562" w:hanging="562"/>
        <w:rPr>
          <w:color w:val="auto"/>
        </w:rPr>
      </w:pPr>
    </w:p>
    <w:p w:rsidR="002B41A3" w:rsidRPr="005F6118" w:rsidRDefault="002B41A3" w:rsidP="002B41A3">
      <w:pPr>
        <w:adjustRightInd/>
        <w:rPr>
          <w:color w:val="auto"/>
        </w:rPr>
      </w:pPr>
      <w:r w:rsidRPr="005F6118">
        <w:rPr>
          <w:rFonts w:hint="eastAsia"/>
          <w:color w:val="auto"/>
        </w:rPr>
        <w:t>９　その他，家庭裁判所への連絡事項がありましたら記入してください。</w:t>
      </w:r>
    </w:p>
    <w:p w:rsidR="006D70D5" w:rsidRDefault="002B41A3" w:rsidP="006D70D5">
      <w:pPr>
        <w:rPr>
          <w:spacing w:val="2"/>
        </w:rPr>
      </w:pPr>
      <w:r w:rsidRPr="005F6118">
        <w:rPr>
          <w:color w:val="auto"/>
        </w:rPr>
        <w:br w:type="page"/>
      </w:r>
      <w:r w:rsidR="006D70D5">
        <w:rPr>
          <w:rFonts w:hint="eastAsia"/>
          <w:color w:val="auto"/>
        </w:rPr>
        <w:t>（</w:t>
      </w:r>
      <w:r w:rsidR="006D70D5">
        <w:rPr>
          <w:rFonts w:hint="eastAsia"/>
          <w:spacing w:val="2"/>
        </w:rPr>
        <w:t>別紙）</w:t>
      </w:r>
    </w:p>
    <w:p w:rsidR="006D70D5" w:rsidRDefault="006D70D5" w:rsidP="006D70D5">
      <w:pPr>
        <w:rPr>
          <w:spacing w:val="2"/>
        </w:rPr>
      </w:pPr>
    </w:p>
    <w:p w:rsidR="006D70D5" w:rsidRDefault="006D70D5" w:rsidP="006D70D5">
      <w:pPr>
        <w:tabs>
          <w:tab w:val="left" w:pos="8460"/>
        </w:tabs>
        <w:spacing w:line="320" w:lineRule="exact"/>
        <w:ind w:rightChars="20" w:right="45" w:firstLineChars="200" w:firstLine="650"/>
        <w:jc w:val="center"/>
        <w:rPr>
          <w:rFonts w:eastAsia="ＭＳ ゴシック" w:cs="ＭＳ ゴシック"/>
          <w:b/>
          <w:bCs/>
          <w:sz w:val="32"/>
          <w:szCs w:val="32"/>
        </w:rPr>
      </w:pPr>
      <w:r>
        <w:rPr>
          <w:rFonts w:eastAsia="ＭＳ ゴシック" w:cs="ＭＳ ゴシック" w:hint="eastAsia"/>
          <w:b/>
          <w:bCs/>
          <w:sz w:val="32"/>
          <w:szCs w:val="32"/>
        </w:rPr>
        <w:t>１０万円以上の臨時の収支表（本人　　　　　　　）</w:t>
      </w:r>
    </w:p>
    <w:p w:rsidR="006D70D5" w:rsidRDefault="006D70D5" w:rsidP="006D70D5">
      <w:pPr>
        <w:tabs>
          <w:tab w:val="left" w:pos="8460"/>
        </w:tabs>
        <w:spacing w:line="320" w:lineRule="exact"/>
        <w:ind w:rightChars="20" w:right="45" w:firstLineChars="200" w:firstLine="536"/>
        <w:jc w:val="center"/>
        <w:rPr>
          <w:spacing w:val="12"/>
          <w:sz w:val="24"/>
          <w:szCs w:val="21"/>
        </w:rPr>
      </w:pPr>
    </w:p>
    <w:p w:rsidR="006D70D5" w:rsidRDefault="006D70D5" w:rsidP="006D70D5">
      <w:pPr>
        <w:spacing w:line="320" w:lineRule="exact"/>
        <w:jc w:val="center"/>
        <w:rPr>
          <w:rFonts w:eastAsia="ＭＳ ゴシック" w:cs="ＭＳ ゴシック"/>
          <w:b/>
          <w:bCs/>
          <w:sz w:val="28"/>
          <w:szCs w:val="28"/>
        </w:rPr>
      </w:pPr>
      <w:r>
        <w:rPr>
          <w:rFonts w:eastAsia="ＭＳ ゴシック" w:cs="ＭＳ ゴシック" w:hint="eastAsia"/>
          <w:b/>
          <w:bCs/>
          <w:sz w:val="28"/>
          <w:szCs w:val="28"/>
        </w:rPr>
        <w:t>（※資料があるものについては添付してください。）</w:t>
      </w:r>
    </w:p>
    <w:p w:rsidR="006D70D5" w:rsidRDefault="006D70D5" w:rsidP="006D70D5">
      <w:pPr>
        <w:spacing w:line="320" w:lineRule="exact"/>
        <w:jc w:val="center"/>
        <w:rPr>
          <w:rFonts w:eastAsia="ＭＳ ゴシック" w:cs="ＭＳ ゴシック"/>
          <w:b/>
          <w:bCs/>
          <w:sz w:val="32"/>
          <w:szCs w:val="32"/>
        </w:rPr>
      </w:pPr>
    </w:p>
    <w:p w:rsidR="006D70D5" w:rsidRDefault="006D70D5" w:rsidP="006D70D5">
      <w:pPr>
        <w:spacing w:line="320" w:lineRule="exact"/>
        <w:rPr>
          <w:rFonts w:ascii="ＭＳ ゴシック" w:eastAsia="ＭＳ ゴシック" w:hAnsi="ＭＳ ゴシック"/>
          <w:b/>
          <w:spacing w:val="12"/>
          <w:sz w:val="28"/>
          <w:szCs w:val="28"/>
        </w:rPr>
      </w:pPr>
      <w:r>
        <w:rPr>
          <w:rFonts w:ascii="ＭＳ ゴシック" w:eastAsia="ＭＳ ゴシック" w:hAnsi="ＭＳ ゴシック" w:hint="eastAsia"/>
          <w:b/>
          <w:spacing w:val="12"/>
          <w:sz w:val="28"/>
          <w:szCs w:val="28"/>
        </w:rPr>
        <w:t>１．１０万円以上の臨時の収入</w:t>
      </w:r>
    </w:p>
    <w:tbl>
      <w:tblPr>
        <w:tblW w:w="92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81"/>
        <w:gridCol w:w="1682"/>
        <w:gridCol w:w="5877"/>
      </w:tblGrid>
      <w:tr w:rsidR="006D70D5" w:rsidTr="006D70D5">
        <w:trPr>
          <w:trHeight w:val="450"/>
        </w:trPr>
        <w:tc>
          <w:tcPr>
            <w:tcW w:w="1681" w:type="dxa"/>
            <w:tcBorders>
              <w:top w:val="single" w:sz="12" w:space="0" w:color="auto"/>
              <w:left w:val="single" w:sz="12" w:space="0" w:color="auto"/>
              <w:bottom w:val="single" w:sz="12" w:space="0" w:color="000000"/>
              <w:right w:val="single" w:sz="4" w:space="0" w:color="000000"/>
            </w:tcBorders>
            <w:hideMark/>
          </w:tcPr>
          <w:p w:rsidR="006D70D5" w:rsidRDefault="006D70D5">
            <w:pPr>
              <w:suppressAutoHyphens/>
              <w:kinsoku w:val="0"/>
              <w:autoSpaceDE w:val="0"/>
              <w:autoSpaceDN w:val="0"/>
              <w:spacing w:line="320" w:lineRule="exact"/>
              <w:jc w:val="center"/>
              <w:rPr>
                <w:rFonts w:ascii="ＭＳ 明朝"/>
                <w:kern w:val="2"/>
                <w:sz w:val="24"/>
              </w:rPr>
            </w:pPr>
            <w:r>
              <w:rPr>
                <w:rFonts w:eastAsia="ＭＳ ゴシック" w:cs="ＭＳ ゴシック" w:hint="eastAsia"/>
                <w:b/>
                <w:bCs/>
                <w:kern w:val="2"/>
                <w:sz w:val="28"/>
                <w:szCs w:val="28"/>
              </w:rPr>
              <w:t>日　　　付</w:t>
            </w:r>
          </w:p>
        </w:tc>
        <w:tc>
          <w:tcPr>
            <w:tcW w:w="1681" w:type="dxa"/>
            <w:tcBorders>
              <w:top w:val="single" w:sz="12" w:space="0" w:color="auto"/>
              <w:left w:val="single" w:sz="4" w:space="0" w:color="000000"/>
              <w:bottom w:val="single" w:sz="12" w:space="0" w:color="000000"/>
              <w:right w:val="single" w:sz="4" w:space="0" w:color="000000"/>
            </w:tcBorders>
            <w:hideMark/>
          </w:tcPr>
          <w:p w:rsidR="006D70D5" w:rsidRDefault="006D70D5">
            <w:pPr>
              <w:suppressAutoHyphens/>
              <w:kinsoku w:val="0"/>
              <w:autoSpaceDE w:val="0"/>
              <w:autoSpaceDN w:val="0"/>
              <w:spacing w:line="320" w:lineRule="exact"/>
              <w:jc w:val="center"/>
              <w:rPr>
                <w:rFonts w:ascii="ＭＳ 明朝"/>
                <w:kern w:val="2"/>
                <w:sz w:val="24"/>
              </w:rPr>
            </w:pPr>
            <w:r>
              <w:rPr>
                <w:rFonts w:eastAsia="ＭＳ ゴシック" w:cs="ＭＳ ゴシック" w:hint="eastAsia"/>
                <w:b/>
                <w:bCs/>
                <w:kern w:val="2"/>
                <w:sz w:val="28"/>
                <w:szCs w:val="28"/>
              </w:rPr>
              <w:t>金　　　額</w:t>
            </w:r>
          </w:p>
        </w:tc>
        <w:tc>
          <w:tcPr>
            <w:tcW w:w="5875" w:type="dxa"/>
            <w:tcBorders>
              <w:top w:val="single" w:sz="12" w:space="0" w:color="auto"/>
              <w:left w:val="single" w:sz="4" w:space="0" w:color="000000"/>
              <w:bottom w:val="single" w:sz="12" w:space="0" w:color="000000"/>
              <w:right w:val="single" w:sz="12" w:space="0" w:color="auto"/>
            </w:tcBorders>
            <w:hideMark/>
          </w:tcPr>
          <w:p w:rsidR="006D70D5" w:rsidRDefault="006D70D5">
            <w:pPr>
              <w:suppressAutoHyphens/>
              <w:kinsoku w:val="0"/>
              <w:autoSpaceDE w:val="0"/>
              <w:autoSpaceDN w:val="0"/>
              <w:spacing w:line="320" w:lineRule="exact"/>
              <w:jc w:val="center"/>
              <w:rPr>
                <w:rFonts w:ascii="ＭＳ 明朝"/>
                <w:kern w:val="2"/>
                <w:sz w:val="24"/>
              </w:rPr>
            </w:pPr>
            <w:r>
              <w:rPr>
                <w:rFonts w:eastAsia="ＭＳ ゴシック" w:cs="ＭＳ ゴシック" w:hint="eastAsia"/>
                <w:b/>
                <w:bCs/>
                <w:kern w:val="2"/>
                <w:sz w:val="28"/>
                <w:szCs w:val="28"/>
              </w:rPr>
              <w:t>内　　　容</w:t>
            </w:r>
          </w:p>
        </w:tc>
      </w:tr>
      <w:tr w:rsidR="006D70D5" w:rsidTr="006D70D5">
        <w:trPr>
          <w:trHeight w:val="450"/>
        </w:trPr>
        <w:tc>
          <w:tcPr>
            <w:tcW w:w="1681" w:type="dxa"/>
            <w:tcBorders>
              <w:top w:val="single" w:sz="12" w:space="0" w:color="000000"/>
              <w:left w:val="single" w:sz="12" w:space="0" w:color="auto"/>
              <w:bottom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1681" w:type="dxa"/>
            <w:tcBorders>
              <w:top w:val="single" w:sz="12" w:space="0" w:color="000000"/>
              <w:left w:val="single" w:sz="4" w:space="0" w:color="000000"/>
              <w:bottom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5875" w:type="dxa"/>
            <w:tcBorders>
              <w:top w:val="single" w:sz="12" w:space="0" w:color="000000"/>
              <w:left w:val="single" w:sz="4" w:space="0" w:color="000000"/>
              <w:bottom w:val="single" w:sz="4" w:space="0" w:color="000000"/>
              <w:right w:val="single" w:sz="12" w:space="0" w:color="auto"/>
            </w:tcBorders>
          </w:tcPr>
          <w:p w:rsidR="006D70D5" w:rsidRDefault="006D70D5">
            <w:pPr>
              <w:suppressAutoHyphens/>
              <w:kinsoku w:val="0"/>
              <w:autoSpaceDE w:val="0"/>
              <w:autoSpaceDN w:val="0"/>
              <w:spacing w:line="320" w:lineRule="exact"/>
              <w:jc w:val="left"/>
              <w:rPr>
                <w:rFonts w:ascii="ＭＳ 明朝"/>
                <w:b/>
                <w:kern w:val="2"/>
                <w:sz w:val="24"/>
              </w:rPr>
            </w:pPr>
          </w:p>
        </w:tc>
      </w:tr>
      <w:tr w:rsidR="006D70D5" w:rsidTr="006D70D5">
        <w:trPr>
          <w:trHeight w:val="450"/>
        </w:trPr>
        <w:tc>
          <w:tcPr>
            <w:tcW w:w="1681" w:type="dxa"/>
            <w:tcBorders>
              <w:top w:val="single" w:sz="4" w:space="0" w:color="000000"/>
              <w:left w:val="single" w:sz="12" w:space="0" w:color="auto"/>
              <w:bottom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1681" w:type="dxa"/>
            <w:tcBorders>
              <w:top w:val="single" w:sz="4" w:space="0" w:color="000000"/>
              <w:left w:val="single" w:sz="4" w:space="0" w:color="000000"/>
              <w:bottom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5875" w:type="dxa"/>
            <w:tcBorders>
              <w:top w:val="single" w:sz="4" w:space="0" w:color="000000"/>
              <w:left w:val="single" w:sz="4" w:space="0" w:color="000000"/>
              <w:bottom w:val="single" w:sz="4" w:space="0" w:color="000000"/>
              <w:right w:val="single" w:sz="12" w:space="0" w:color="auto"/>
            </w:tcBorders>
          </w:tcPr>
          <w:p w:rsidR="006D70D5" w:rsidRDefault="006D70D5">
            <w:pPr>
              <w:suppressAutoHyphens/>
              <w:kinsoku w:val="0"/>
              <w:autoSpaceDE w:val="0"/>
              <w:autoSpaceDN w:val="0"/>
              <w:spacing w:line="320" w:lineRule="exact"/>
              <w:jc w:val="left"/>
              <w:rPr>
                <w:rFonts w:ascii="ＭＳ 明朝"/>
                <w:b/>
                <w:kern w:val="2"/>
                <w:sz w:val="24"/>
              </w:rPr>
            </w:pPr>
          </w:p>
        </w:tc>
      </w:tr>
      <w:tr w:rsidR="006D70D5" w:rsidTr="006D70D5">
        <w:trPr>
          <w:trHeight w:val="450"/>
        </w:trPr>
        <w:tc>
          <w:tcPr>
            <w:tcW w:w="1681" w:type="dxa"/>
            <w:tcBorders>
              <w:top w:val="single" w:sz="4" w:space="0" w:color="000000"/>
              <w:left w:val="single" w:sz="12" w:space="0" w:color="auto"/>
              <w:bottom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1681" w:type="dxa"/>
            <w:tcBorders>
              <w:top w:val="single" w:sz="4" w:space="0" w:color="000000"/>
              <w:left w:val="single" w:sz="4" w:space="0" w:color="000000"/>
              <w:bottom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5875" w:type="dxa"/>
            <w:tcBorders>
              <w:top w:val="single" w:sz="4" w:space="0" w:color="000000"/>
              <w:left w:val="single" w:sz="4" w:space="0" w:color="000000"/>
              <w:bottom w:val="single" w:sz="4" w:space="0" w:color="000000"/>
              <w:right w:val="single" w:sz="12" w:space="0" w:color="auto"/>
            </w:tcBorders>
          </w:tcPr>
          <w:p w:rsidR="006D70D5" w:rsidRDefault="006D70D5">
            <w:pPr>
              <w:suppressAutoHyphens/>
              <w:kinsoku w:val="0"/>
              <w:autoSpaceDE w:val="0"/>
              <w:autoSpaceDN w:val="0"/>
              <w:spacing w:line="320" w:lineRule="exact"/>
              <w:jc w:val="left"/>
              <w:rPr>
                <w:rFonts w:ascii="ＭＳ 明朝"/>
                <w:b/>
                <w:kern w:val="2"/>
                <w:sz w:val="24"/>
              </w:rPr>
            </w:pPr>
          </w:p>
        </w:tc>
      </w:tr>
      <w:tr w:rsidR="006D70D5" w:rsidTr="006D70D5">
        <w:trPr>
          <w:trHeight w:val="450"/>
        </w:trPr>
        <w:tc>
          <w:tcPr>
            <w:tcW w:w="1681" w:type="dxa"/>
            <w:tcBorders>
              <w:top w:val="single" w:sz="4" w:space="0" w:color="000000"/>
              <w:left w:val="single" w:sz="12" w:space="0" w:color="auto"/>
              <w:bottom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1681" w:type="dxa"/>
            <w:tcBorders>
              <w:top w:val="single" w:sz="4" w:space="0" w:color="000000"/>
              <w:left w:val="single" w:sz="4" w:space="0" w:color="000000"/>
              <w:bottom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5875" w:type="dxa"/>
            <w:tcBorders>
              <w:top w:val="single" w:sz="4" w:space="0" w:color="000000"/>
              <w:left w:val="single" w:sz="4" w:space="0" w:color="000000"/>
              <w:bottom w:val="single" w:sz="4" w:space="0" w:color="000000"/>
              <w:right w:val="single" w:sz="12" w:space="0" w:color="auto"/>
            </w:tcBorders>
          </w:tcPr>
          <w:p w:rsidR="006D70D5" w:rsidRDefault="006D70D5">
            <w:pPr>
              <w:suppressAutoHyphens/>
              <w:kinsoku w:val="0"/>
              <w:autoSpaceDE w:val="0"/>
              <w:autoSpaceDN w:val="0"/>
              <w:spacing w:line="320" w:lineRule="exact"/>
              <w:jc w:val="left"/>
              <w:rPr>
                <w:rFonts w:ascii="ＭＳ 明朝"/>
                <w:b/>
                <w:kern w:val="2"/>
                <w:sz w:val="24"/>
              </w:rPr>
            </w:pPr>
          </w:p>
        </w:tc>
      </w:tr>
      <w:tr w:rsidR="006D70D5" w:rsidTr="006D70D5">
        <w:trPr>
          <w:trHeight w:val="450"/>
        </w:trPr>
        <w:tc>
          <w:tcPr>
            <w:tcW w:w="1681" w:type="dxa"/>
            <w:tcBorders>
              <w:top w:val="single" w:sz="4" w:space="0" w:color="000000"/>
              <w:left w:val="single" w:sz="12" w:space="0" w:color="auto"/>
              <w:bottom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1681" w:type="dxa"/>
            <w:tcBorders>
              <w:top w:val="single" w:sz="4" w:space="0" w:color="000000"/>
              <w:left w:val="single" w:sz="4" w:space="0" w:color="000000"/>
              <w:bottom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5875" w:type="dxa"/>
            <w:tcBorders>
              <w:top w:val="single" w:sz="4" w:space="0" w:color="000000"/>
              <w:left w:val="single" w:sz="4" w:space="0" w:color="000000"/>
              <w:bottom w:val="single" w:sz="4" w:space="0" w:color="000000"/>
              <w:right w:val="single" w:sz="12" w:space="0" w:color="auto"/>
            </w:tcBorders>
          </w:tcPr>
          <w:p w:rsidR="006D70D5" w:rsidRDefault="006D70D5">
            <w:pPr>
              <w:suppressAutoHyphens/>
              <w:kinsoku w:val="0"/>
              <w:autoSpaceDE w:val="0"/>
              <w:autoSpaceDN w:val="0"/>
              <w:spacing w:line="320" w:lineRule="exact"/>
              <w:jc w:val="left"/>
              <w:rPr>
                <w:rFonts w:ascii="ＭＳ 明朝"/>
                <w:b/>
                <w:kern w:val="2"/>
                <w:sz w:val="24"/>
              </w:rPr>
            </w:pPr>
          </w:p>
        </w:tc>
      </w:tr>
      <w:tr w:rsidR="006D70D5" w:rsidTr="006D70D5">
        <w:trPr>
          <w:trHeight w:val="450"/>
        </w:trPr>
        <w:tc>
          <w:tcPr>
            <w:tcW w:w="1681" w:type="dxa"/>
            <w:tcBorders>
              <w:top w:val="single" w:sz="4" w:space="0" w:color="000000"/>
              <w:left w:val="single" w:sz="12" w:space="0" w:color="auto"/>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1681" w:type="dxa"/>
            <w:tcBorders>
              <w:top w:val="single" w:sz="4" w:space="0" w:color="000000"/>
              <w:left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5875" w:type="dxa"/>
            <w:tcBorders>
              <w:top w:val="single" w:sz="4" w:space="0" w:color="000000"/>
              <w:left w:val="single" w:sz="4" w:space="0" w:color="000000"/>
              <w:right w:val="single" w:sz="12" w:space="0" w:color="auto"/>
            </w:tcBorders>
          </w:tcPr>
          <w:p w:rsidR="006D70D5" w:rsidRDefault="006D70D5">
            <w:pPr>
              <w:suppressAutoHyphens/>
              <w:kinsoku w:val="0"/>
              <w:autoSpaceDE w:val="0"/>
              <w:autoSpaceDN w:val="0"/>
              <w:spacing w:line="320" w:lineRule="exact"/>
              <w:jc w:val="left"/>
              <w:rPr>
                <w:rFonts w:ascii="ＭＳ 明朝"/>
                <w:b/>
                <w:kern w:val="2"/>
                <w:sz w:val="24"/>
              </w:rPr>
            </w:pPr>
          </w:p>
        </w:tc>
      </w:tr>
      <w:tr w:rsidR="006D70D5" w:rsidTr="006D70D5">
        <w:trPr>
          <w:trHeight w:val="450"/>
        </w:trPr>
        <w:tc>
          <w:tcPr>
            <w:tcW w:w="1681" w:type="dxa"/>
            <w:tcBorders>
              <w:left w:val="single" w:sz="12" w:space="0" w:color="auto"/>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1681" w:type="dxa"/>
            <w:tcBorders>
              <w:left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5875" w:type="dxa"/>
            <w:tcBorders>
              <w:left w:val="single" w:sz="4" w:space="0" w:color="000000"/>
              <w:right w:val="single" w:sz="12" w:space="0" w:color="auto"/>
            </w:tcBorders>
          </w:tcPr>
          <w:p w:rsidR="006D70D5" w:rsidRDefault="006D70D5">
            <w:pPr>
              <w:suppressAutoHyphens/>
              <w:kinsoku w:val="0"/>
              <w:autoSpaceDE w:val="0"/>
              <w:autoSpaceDN w:val="0"/>
              <w:spacing w:line="320" w:lineRule="exact"/>
              <w:jc w:val="left"/>
              <w:rPr>
                <w:rFonts w:ascii="ＭＳ 明朝"/>
                <w:b/>
                <w:kern w:val="2"/>
                <w:sz w:val="24"/>
              </w:rPr>
            </w:pPr>
          </w:p>
        </w:tc>
      </w:tr>
      <w:tr w:rsidR="006D70D5" w:rsidTr="006D70D5">
        <w:trPr>
          <w:trHeight w:val="450"/>
        </w:trPr>
        <w:tc>
          <w:tcPr>
            <w:tcW w:w="1681" w:type="dxa"/>
            <w:tcBorders>
              <w:left w:val="single" w:sz="12" w:space="0" w:color="auto"/>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1681" w:type="dxa"/>
            <w:tcBorders>
              <w:left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5875" w:type="dxa"/>
            <w:tcBorders>
              <w:left w:val="single" w:sz="4" w:space="0" w:color="000000"/>
              <w:right w:val="single" w:sz="12" w:space="0" w:color="auto"/>
            </w:tcBorders>
          </w:tcPr>
          <w:p w:rsidR="006D70D5" w:rsidRDefault="006D70D5">
            <w:pPr>
              <w:suppressAutoHyphens/>
              <w:kinsoku w:val="0"/>
              <w:autoSpaceDE w:val="0"/>
              <w:autoSpaceDN w:val="0"/>
              <w:spacing w:line="320" w:lineRule="exact"/>
              <w:jc w:val="left"/>
              <w:rPr>
                <w:rFonts w:ascii="ＭＳ 明朝"/>
                <w:b/>
                <w:kern w:val="2"/>
                <w:sz w:val="24"/>
              </w:rPr>
            </w:pPr>
          </w:p>
        </w:tc>
      </w:tr>
      <w:tr w:rsidR="006D70D5" w:rsidTr="006D70D5">
        <w:trPr>
          <w:trHeight w:val="450"/>
        </w:trPr>
        <w:tc>
          <w:tcPr>
            <w:tcW w:w="1681" w:type="dxa"/>
            <w:tcBorders>
              <w:left w:val="single" w:sz="12" w:space="0" w:color="auto"/>
              <w:bottom w:val="single" w:sz="12" w:space="0" w:color="auto"/>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1681" w:type="dxa"/>
            <w:tcBorders>
              <w:left w:val="single" w:sz="4" w:space="0" w:color="000000"/>
              <w:bottom w:val="single" w:sz="12" w:space="0" w:color="auto"/>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5875" w:type="dxa"/>
            <w:tcBorders>
              <w:left w:val="single" w:sz="4" w:space="0" w:color="000000"/>
              <w:bottom w:val="single" w:sz="12" w:space="0" w:color="auto"/>
              <w:right w:val="single" w:sz="12" w:space="0" w:color="auto"/>
            </w:tcBorders>
          </w:tcPr>
          <w:p w:rsidR="006D70D5" w:rsidRDefault="006D70D5">
            <w:pPr>
              <w:suppressAutoHyphens/>
              <w:kinsoku w:val="0"/>
              <w:autoSpaceDE w:val="0"/>
              <w:autoSpaceDN w:val="0"/>
              <w:spacing w:line="320" w:lineRule="exact"/>
              <w:jc w:val="left"/>
              <w:rPr>
                <w:rFonts w:ascii="ＭＳ 明朝"/>
                <w:b/>
                <w:kern w:val="2"/>
                <w:sz w:val="24"/>
              </w:rPr>
            </w:pPr>
          </w:p>
        </w:tc>
      </w:tr>
    </w:tbl>
    <w:p w:rsidR="006D70D5" w:rsidRDefault="006D70D5" w:rsidP="006D70D5">
      <w:pPr>
        <w:spacing w:line="320" w:lineRule="exact"/>
        <w:rPr>
          <w:rFonts w:ascii="ＭＳ 明朝"/>
          <w:b/>
          <w:spacing w:val="12"/>
          <w:szCs w:val="21"/>
        </w:rPr>
      </w:pPr>
    </w:p>
    <w:p w:rsidR="006D70D5" w:rsidRDefault="006D70D5" w:rsidP="006D70D5">
      <w:pPr>
        <w:spacing w:line="320" w:lineRule="exact"/>
        <w:rPr>
          <w:rFonts w:hAnsi="Century"/>
          <w:b/>
          <w:spacing w:val="12"/>
          <w:sz w:val="24"/>
          <w:szCs w:val="21"/>
        </w:rPr>
      </w:pPr>
    </w:p>
    <w:p w:rsidR="006D70D5" w:rsidRDefault="006D70D5" w:rsidP="006D70D5">
      <w:pPr>
        <w:spacing w:line="320" w:lineRule="exact"/>
        <w:rPr>
          <w:b/>
          <w:spacing w:val="12"/>
          <w:szCs w:val="21"/>
        </w:rPr>
      </w:pPr>
    </w:p>
    <w:p w:rsidR="006D70D5" w:rsidRDefault="006D70D5" w:rsidP="006D70D5">
      <w:pPr>
        <w:spacing w:line="320" w:lineRule="exact"/>
        <w:rPr>
          <w:b/>
          <w:spacing w:val="12"/>
          <w:szCs w:val="21"/>
        </w:rPr>
      </w:pPr>
    </w:p>
    <w:p w:rsidR="006D70D5" w:rsidRDefault="006D70D5" w:rsidP="006D70D5">
      <w:pPr>
        <w:spacing w:line="320" w:lineRule="exact"/>
        <w:rPr>
          <w:rFonts w:ascii="ＭＳ ゴシック" w:eastAsia="ＭＳ ゴシック" w:hAnsi="ＭＳ ゴシック"/>
          <w:b/>
          <w:spacing w:val="12"/>
          <w:sz w:val="28"/>
          <w:szCs w:val="28"/>
        </w:rPr>
      </w:pPr>
      <w:r>
        <w:rPr>
          <w:rFonts w:ascii="ＭＳ ゴシック" w:eastAsia="ＭＳ ゴシック" w:hAnsi="ＭＳ ゴシック" w:hint="eastAsia"/>
          <w:b/>
          <w:spacing w:val="12"/>
          <w:sz w:val="28"/>
          <w:szCs w:val="28"/>
        </w:rPr>
        <w:t>２．１０万円以上の臨時の支出</w:t>
      </w:r>
    </w:p>
    <w:tbl>
      <w:tblPr>
        <w:tblW w:w="92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81"/>
        <w:gridCol w:w="1682"/>
        <w:gridCol w:w="5877"/>
      </w:tblGrid>
      <w:tr w:rsidR="006D70D5" w:rsidTr="006D70D5">
        <w:trPr>
          <w:trHeight w:val="465"/>
        </w:trPr>
        <w:tc>
          <w:tcPr>
            <w:tcW w:w="1681" w:type="dxa"/>
            <w:tcBorders>
              <w:top w:val="single" w:sz="12" w:space="0" w:color="auto"/>
              <w:left w:val="single" w:sz="12" w:space="0" w:color="auto"/>
              <w:bottom w:val="single" w:sz="12" w:space="0" w:color="000000"/>
              <w:right w:val="single" w:sz="4" w:space="0" w:color="000000"/>
            </w:tcBorders>
            <w:hideMark/>
          </w:tcPr>
          <w:p w:rsidR="006D70D5" w:rsidRDefault="006D70D5">
            <w:pPr>
              <w:suppressAutoHyphens/>
              <w:kinsoku w:val="0"/>
              <w:autoSpaceDE w:val="0"/>
              <w:autoSpaceDN w:val="0"/>
              <w:spacing w:line="320" w:lineRule="exact"/>
              <w:jc w:val="center"/>
              <w:rPr>
                <w:rFonts w:ascii="ＭＳ ゴシック" w:eastAsia="ＭＳ ゴシック" w:hAnsi="ＭＳ ゴシック"/>
                <w:b/>
                <w:kern w:val="2"/>
                <w:sz w:val="28"/>
                <w:szCs w:val="28"/>
              </w:rPr>
            </w:pPr>
            <w:r>
              <w:rPr>
                <w:rFonts w:ascii="ＭＳ ゴシック" w:eastAsia="ＭＳ ゴシック" w:hAnsi="ＭＳ ゴシック" w:hint="eastAsia"/>
                <w:b/>
                <w:kern w:val="2"/>
                <w:sz w:val="28"/>
                <w:szCs w:val="28"/>
              </w:rPr>
              <w:t>日　　　付</w:t>
            </w:r>
          </w:p>
        </w:tc>
        <w:tc>
          <w:tcPr>
            <w:tcW w:w="1681" w:type="dxa"/>
            <w:tcBorders>
              <w:top w:val="single" w:sz="12" w:space="0" w:color="auto"/>
              <w:left w:val="single" w:sz="4" w:space="0" w:color="000000"/>
              <w:bottom w:val="single" w:sz="12" w:space="0" w:color="000000"/>
              <w:right w:val="single" w:sz="4" w:space="0" w:color="000000"/>
            </w:tcBorders>
            <w:hideMark/>
          </w:tcPr>
          <w:p w:rsidR="006D70D5" w:rsidRDefault="006D70D5">
            <w:pPr>
              <w:suppressAutoHyphens/>
              <w:kinsoku w:val="0"/>
              <w:autoSpaceDE w:val="0"/>
              <w:autoSpaceDN w:val="0"/>
              <w:spacing w:line="320" w:lineRule="exact"/>
              <w:jc w:val="center"/>
              <w:rPr>
                <w:rFonts w:ascii="ＭＳ 明朝"/>
                <w:b/>
                <w:kern w:val="2"/>
                <w:sz w:val="24"/>
              </w:rPr>
            </w:pPr>
            <w:r>
              <w:rPr>
                <w:rFonts w:eastAsia="ＭＳ ゴシック" w:cs="ＭＳ ゴシック" w:hint="eastAsia"/>
                <w:b/>
                <w:bCs/>
                <w:kern w:val="2"/>
                <w:sz w:val="28"/>
                <w:szCs w:val="28"/>
              </w:rPr>
              <w:t>金　　　額</w:t>
            </w:r>
          </w:p>
        </w:tc>
        <w:tc>
          <w:tcPr>
            <w:tcW w:w="5875" w:type="dxa"/>
            <w:tcBorders>
              <w:top w:val="single" w:sz="12" w:space="0" w:color="auto"/>
              <w:left w:val="single" w:sz="4" w:space="0" w:color="000000"/>
              <w:bottom w:val="single" w:sz="12" w:space="0" w:color="000000"/>
              <w:right w:val="single" w:sz="12" w:space="0" w:color="auto"/>
            </w:tcBorders>
            <w:hideMark/>
          </w:tcPr>
          <w:p w:rsidR="006D70D5" w:rsidRDefault="006D70D5">
            <w:pPr>
              <w:suppressAutoHyphens/>
              <w:kinsoku w:val="0"/>
              <w:autoSpaceDE w:val="0"/>
              <w:autoSpaceDN w:val="0"/>
              <w:spacing w:line="320" w:lineRule="exact"/>
              <w:jc w:val="center"/>
              <w:rPr>
                <w:rFonts w:ascii="ＭＳ 明朝"/>
                <w:b/>
                <w:kern w:val="2"/>
                <w:sz w:val="24"/>
              </w:rPr>
            </w:pPr>
            <w:r>
              <w:rPr>
                <w:rFonts w:eastAsia="ＭＳ ゴシック" w:cs="ＭＳ ゴシック" w:hint="eastAsia"/>
                <w:b/>
                <w:bCs/>
                <w:kern w:val="2"/>
                <w:sz w:val="28"/>
                <w:szCs w:val="28"/>
              </w:rPr>
              <w:t>内　　　容</w:t>
            </w:r>
          </w:p>
        </w:tc>
      </w:tr>
      <w:tr w:rsidR="006D70D5" w:rsidTr="006D70D5">
        <w:trPr>
          <w:trHeight w:val="465"/>
        </w:trPr>
        <w:tc>
          <w:tcPr>
            <w:tcW w:w="1681" w:type="dxa"/>
            <w:tcBorders>
              <w:top w:val="single" w:sz="12" w:space="0" w:color="000000"/>
              <w:left w:val="single" w:sz="12" w:space="0" w:color="auto"/>
              <w:bottom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1681" w:type="dxa"/>
            <w:tcBorders>
              <w:top w:val="single" w:sz="12" w:space="0" w:color="000000"/>
              <w:left w:val="single" w:sz="4" w:space="0" w:color="000000"/>
              <w:bottom w:val="single" w:sz="4" w:space="0" w:color="000000"/>
              <w:right w:val="single" w:sz="4" w:space="0" w:color="000000"/>
            </w:tcBorders>
            <w:hideMark/>
          </w:tcPr>
          <w:p w:rsidR="006D70D5" w:rsidRDefault="006D70D5">
            <w:pPr>
              <w:suppressAutoHyphens/>
              <w:kinsoku w:val="0"/>
              <w:autoSpaceDE w:val="0"/>
              <w:autoSpaceDN w:val="0"/>
              <w:spacing w:line="320" w:lineRule="exact"/>
              <w:jc w:val="left"/>
              <w:rPr>
                <w:rFonts w:ascii="ＭＳ 明朝"/>
                <w:b/>
                <w:kern w:val="2"/>
                <w:sz w:val="24"/>
              </w:rPr>
            </w:pPr>
            <w:r>
              <w:rPr>
                <w:b/>
                <w:spacing w:val="12"/>
                <w:kern w:val="2"/>
                <w:szCs w:val="21"/>
              </w:rPr>
              <w:t xml:space="preserve"> </w:t>
            </w:r>
          </w:p>
        </w:tc>
        <w:tc>
          <w:tcPr>
            <w:tcW w:w="5875" w:type="dxa"/>
            <w:tcBorders>
              <w:top w:val="single" w:sz="12" w:space="0" w:color="000000"/>
              <w:left w:val="single" w:sz="4" w:space="0" w:color="000000"/>
              <w:bottom w:val="single" w:sz="4" w:space="0" w:color="000000"/>
              <w:right w:val="single" w:sz="12" w:space="0" w:color="auto"/>
            </w:tcBorders>
          </w:tcPr>
          <w:p w:rsidR="006D70D5" w:rsidRDefault="006D70D5">
            <w:pPr>
              <w:suppressAutoHyphens/>
              <w:kinsoku w:val="0"/>
              <w:autoSpaceDE w:val="0"/>
              <w:autoSpaceDN w:val="0"/>
              <w:spacing w:line="320" w:lineRule="exact"/>
              <w:jc w:val="left"/>
              <w:rPr>
                <w:rFonts w:ascii="ＭＳ 明朝"/>
                <w:b/>
                <w:kern w:val="2"/>
                <w:sz w:val="24"/>
              </w:rPr>
            </w:pPr>
          </w:p>
        </w:tc>
      </w:tr>
      <w:tr w:rsidR="006D70D5" w:rsidTr="006D70D5">
        <w:trPr>
          <w:trHeight w:val="465"/>
        </w:trPr>
        <w:tc>
          <w:tcPr>
            <w:tcW w:w="1681" w:type="dxa"/>
            <w:tcBorders>
              <w:top w:val="single" w:sz="4" w:space="0" w:color="000000"/>
              <w:left w:val="single" w:sz="12" w:space="0" w:color="auto"/>
              <w:bottom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1681" w:type="dxa"/>
            <w:tcBorders>
              <w:top w:val="single" w:sz="4" w:space="0" w:color="000000"/>
              <w:left w:val="single" w:sz="4" w:space="0" w:color="000000"/>
              <w:bottom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5875" w:type="dxa"/>
            <w:tcBorders>
              <w:top w:val="single" w:sz="4" w:space="0" w:color="000000"/>
              <w:left w:val="single" w:sz="4" w:space="0" w:color="000000"/>
              <w:bottom w:val="single" w:sz="4" w:space="0" w:color="000000"/>
              <w:right w:val="single" w:sz="12" w:space="0" w:color="auto"/>
            </w:tcBorders>
          </w:tcPr>
          <w:p w:rsidR="006D70D5" w:rsidRDefault="006D70D5">
            <w:pPr>
              <w:suppressAutoHyphens/>
              <w:kinsoku w:val="0"/>
              <w:autoSpaceDE w:val="0"/>
              <w:autoSpaceDN w:val="0"/>
              <w:spacing w:line="320" w:lineRule="exact"/>
              <w:jc w:val="left"/>
              <w:rPr>
                <w:rFonts w:ascii="ＭＳ 明朝"/>
                <w:b/>
                <w:kern w:val="2"/>
                <w:sz w:val="24"/>
              </w:rPr>
            </w:pPr>
          </w:p>
        </w:tc>
      </w:tr>
      <w:tr w:rsidR="006D70D5" w:rsidTr="006D70D5">
        <w:trPr>
          <w:trHeight w:val="465"/>
        </w:trPr>
        <w:tc>
          <w:tcPr>
            <w:tcW w:w="1681" w:type="dxa"/>
            <w:tcBorders>
              <w:top w:val="single" w:sz="4" w:space="0" w:color="000000"/>
              <w:left w:val="single" w:sz="12" w:space="0" w:color="auto"/>
              <w:bottom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1681" w:type="dxa"/>
            <w:tcBorders>
              <w:top w:val="single" w:sz="4" w:space="0" w:color="000000"/>
              <w:left w:val="single" w:sz="4" w:space="0" w:color="000000"/>
              <w:bottom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5875" w:type="dxa"/>
            <w:tcBorders>
              <w:top w:val="single" w:sz="4" w:space="0" w:color="000000"/>
              <w:left w:val="single" w:sz="4" w:space="0" w:color="000000"/>
              <w:bottom w:val="single" w:sz="4" w:space="0" w:color="000000"/>
              <w:right w:val="single" w:sz="12" w:space="0" w:color="auto"/>
            </w:tcBorders>
          </w:tcPr>
          <w:p w:rsidR="006D70D5" w:rsidRDefault="006D70D5">
            <w:pPr>
              <w:suppressAutoHyphens/>
              <w:kinsoku w:val="0"/>
              <w:autoSpaceDE w:val="0"/>
              <w:autoSpaceDN w:val="0"/>
              <w:spacing w:line="320" w:lineRule="exact"/>
              <w:jc w:val="left"/>
              <w:rPr>
                <w:rFonts w:ascii="ＭＳ 明朝"/>
                <w:b/>
                <w:kern w:val="2"/>
                <w:sz w:val="24"/>
              </w:rPr>
            </w:pPr>
          </w:p>
        </w:tc>
      </w:tr>
      <w:tr w:rsidR="006D70D5" w:rsidTr="006D70D5">
        <w:trPr>
          <w:trHeight w:val="465"/>
        </w:trPr>
        <w:tc>
          <w:tcPr>
            <w:tcW w:w="1681" w:type="dxa"/>
            <w:tcBorders>
              <w:top w:val="single" w:sz="4" w:space="0" w:color="000000"/>
              <w:left w:val="single" w:sz="12" w:space="0" w:color="auto"/>
              <w:bottom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1681" w:type="dxa"/>
            <w:tcBorders>
              <w:top w:val="single" w:sz="4" w:space="0" w:color="000000"/>
              <w:left w:val="single" w:sz="4" w:space="0" w:color="000000"/>
              <w:bottom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5875" w:type="dxa"/>
            <w:tcBorders>
              <w:top w:val="single" w:sz="4" w:space="0" w:color="000000"/>
              <w:left w:val="single" w:sz="4" w:space="0" w:color="000000"/>
              <w:bottom w:val="single" w:sz="4" w:space="0" w:color="000000"/>
              <w:right w:val="single" w:sz="12" w:space="0" w:color="auto"/>
            </w:tcBorders>
          </w:tcPr>
          <w:p w:rsidR="006D70D5" w:rsidRDefault="006D70D5">
            <w:pPr>
              <w:suppressAutoHyphens/>
              <w:kinsoku w:val="0"/>
              <w:autoSpaceDE w:val="0"/>
              <w:autoSpaceDN w:val="0"/>
              <w:spacing w:line="320" w:lineRule="exact"/>
              <w:jc w:val="left"/>
              <w:rPr>
                <w:rFonts w:ascii="ＭＳ 明朝"/>
                <w:b/>
                <w:kern w:val="2"/>
                <w:sz w:val="24"/>
              </w:rPr>
            </w:pPr>
          </w:p>
        </w:tc>
      </w:tr>
      <w:tr w:rsidR="006D70D5" w:rsidTr="006D70D5">
        <w:trPr>
          <w:trHeight w:val="465"/>
        </w:trPr>
        <w:tc>
          <w:tcPr>
            <w:tcW w:w="1681" w:type="dxa"/>
            <w:tcBorders>
              <w:top w:val="single" w:sz="4" w:space="0" w:color="000000"/>
              <w:left w:val="single" w:sz="12" w:space="0" w:color="auto"/>
              <w:bottom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1681" w:type="dxa"/>
            <w:tcBorders>
              <w:top w:val="single" w:sz="4" w:space="0" w:color="000000"/>
              <w:left w:val="single" w:sz="4" w:space="0" w:color="000000"/>
              <w:bottom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5875" w:type="dxa"/>
            <w:tcBorders>
              <w:top w:val="single" w:sz="4" w:space="0" w:color="000000"/>
              <w:left w:val="single" w:sz="4" w:space="0" w:color="000000"/>
              <w:bottom w:val="single" w:sz="4" w:space="0" w:color="000000"/>
              <w:right w:val="single" w:sz="12" w:space="0" w:color="auto"/>
            </w:tcBorders>
          </w:tcPr>
          <w:p w:rsidR="006D70D5" w:rsidRDefault="006D70D5">
            <w:pPr>
              <w:suppressAutoHyphens/>
              <w:kinsoku w:val="0"/>
              <w:autoSpaceDE w:val="0"/>
              <w:autoSpaceDN w:val="0"/>
              <w:spacing w:line="320" w:lineRule="exact"/>
              <w:jc w:val="left"/>
              <w:rPr>
                <w:rFonts w:ascii="ＭＳ 明朝"/>
                <w:b/>
                <w:kern w:val="2"/>
                <w:sz w:val="24"/>
              </w:rPr>
            </w:pPr>
          </w:p>
        </w:tc>
      </w:tr>
      <w:tr w:rsidR="006D70D5" w:rsidTr="006D70D5">
        <w:trPr>
          <w:trHeight w:val="465"/>
        </w:trPr>
        <w:tc>
          <w:tcPr>
            <w:tcW w:w="1681" w:type="dxa"/>
            <w:tcBorders>
              <w:top w:val="single" w:sz="4" w:space="0" w:color="000000"/>
              <w:left w:val="single" w:sz="12" w:space="0" w:color="auto"/>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1681" w:type="dxa"/>
            <w:tcBorders>
              <w:top w:val="single" w:sz="4" w:space="0" w:color="000000"/>
              <w:left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5875" w:type="dxa"/>
            <w:tcBorders>
              <w:top w:val="single" w:sz="4" w:space="0" w:color="000000"/>
              <w:left w:val="single" w:sz="4" w:space="0" w:color="000000"/>
              <w:right w:val="single" w:sz="12" w:space="0" w:color="auto"/>
            </w:tcBorders>
          </w:tcPr>
          <w:p w:rsidR="006D70D5" w:rsidRDefault="006D70D5">
            <w:pPr>
              <w:suppressAutoHyphens/>
              <w:kinsoku w:val="0"/>
              <w:autoSpaceDE w:val="0"/>
              <w:autoSpaceDN w:val="0"/>
              <w:spacing w:line="320" w:lineRule="exact"/>
              <w:jc w:val="left"/>
              <w:rPr>
                <w:rFonts w:ascii="ＭＳ 明朝"/>
                <w:b/>
                <w:kern w:val="2"/>
                <w:sz w:val="24"/>
              </w:rPr>
            </w:pPr>
          </w:p>
        </w:tc>
      </w:tr>
      <w:tr w:rsidR="006D70D5" w:rsidTr="006D70D5">
        <w:trPr>
          <w:trHeight w:val="465"/>
        </w:trPr>
        <w:tc>
          <w:tcPr>
            <w:tcW w:w="1681" w:type="dxa"/>
            <w:tcBorders>
              <w:left w:val="single" w:sz="12" w:space="0" w:color="auto"/>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1681" w:type="dxa"/>
            <w:tcBorders>
              <w:left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5875" w:type="dxa"/>
            <w:tcBorders>
              <w:left w:val="single" w:sz="4" w:space="0" w:color="000000"/>
              <w:right w:val="single" w:sz="12" w:space="0" w:color="auto"/>
            </w:tcBorders>
          </w:tcPr>
          <w:p w:rsidR="006D70D5" w:rsidRDefault="006D70D5">
            <w:pPr>
              <w:suppressAutoHyphens/>
              <w:kinsoku w:val="0"/>
              <w:autoSpaceDE w:val="0"/>
              <w:autoSpaceDN w:val="0"/>
              <w:spacing w:line="320" w:lineRule="exact"/>
              <w:jc w:val="left"/>
              <w:rPr>
                <w:rFonts w:ascii="ＭＳ 明朝"/>
                <w:b/>
                <w:kern w:val="2"/>
                <w:sz w:val="24"/>
              </w:rPr>
            </w:pPr>
          </w:p>
        </w:tc>
      </w:tr>
      <w:tr w:rsidR="006D70D5" w:rsidTr="006D70D5">
        <w:trPr>
          <w:trHeight w:val="465"/>
        </w:trPr>
        <w:tc>
          <w:tcPr>
            <w:tcW w:w="1681" w:type="dxa"/>
            <w:tcBorders>
              <w:left w:val="single" w:sz="12" w:space="0" w:color="auto"/>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1681" w:type="dxa"/>
            <w:tcBorders>
              <w:left w:val="single" w:sz="4" w:space="0" w:color="000000"/>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5875" w:type="dxa"/>
            <w:tcBorders>
              <w:left w:val="single" w:sz="4" w:space="0" w:color="000000"/>
              <w:right w:val="single" w:sz="12" w:space="0" w:color="auto"/>
            </w:tcBorders>
          </w:tcPr>
          <w:p w:rsidR="006D70D5" w:rsidRDefault="006D70D5">
            <w:pPr>
              <w:suppressAutoHyphens/>
              <w:kinsoku w:val="0"/>
              <w:autoSpaceDE w:val="0"/>
              <w:autoSpaceDN w:val="0"/>
              <w:spacing w:line="320" w:lineRule="exact"/>
              <w:jc w:val="left"/>
              <w:rPr>
                <w:rFonts w:ascii="ＭＳ 明朝"/>
                <w:b/>
                <w:kern w:val="2"/>
                <w:sz w:val="24"/>
              </w:rPr>
            </w:pPr>
          </w:p>
        </w:tc>
      </w:tr>
      <w:tr w:rsidR="006D70D5" w:rsidTr="006D70D5">
        <w:trPr>
          <w:trHeight w:val="465"/>
        </w:trPr>
        <w:tc>
          <w:tcPr>
            <w:tcW w:w="1681" w:type="dxa"/>
            <w:tcBorders>
              <w:left w:val="single" w:sz="12" w:space="0" w:color="auto"/>
              <w:bottom w:val="single" w:sz="12" w:space="0" w:color="auto"/>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1681" w:type="dxa"/>
            <w:tcBorders>
              <w:left w:val="single" w:sz="4" w:space="0" w:color="000000"/>
              <w:bottom w:val="single" w:sz="12" w:space="0" w:color="auto"/>
              <w:right w:val="single" w:sz="4" w:space="0" w:color="000000"/>
            </w:tcBorders>
          </w:tcPr>
          <w:p w:rsidR="006D70D5" w:rsidRDefault="006D70D5">
            <w:pPr>
              <w:suppressAutoHyphens/>
              <w:kinsoku w:val="0"/>
              <w:autoSpaceDE w:val="0"/>
              <w:autoSpaceDN w:val="0"/>
              <w:spacing w:line="320" w:lineRule="exact"/>
              <w:jc w:val="left"/>
              <w:rPr>
                <w:rFonts w:ascii="ＭＳ 明朝"/>
                <w:b/>
                <w:kern w:val="2"/>
                <w:sz w:val="24"/>
              </w:rPr>
            </w:pPr>
          </w:p>
        </w:tc>
        <w:tc>
          <w:tcPr>
            <w:tcW w:w="5875" w:type="dxa"/>
            <w:tcBorders>
              <w:left w:val="single" w:sz="4" w:space="0" w:color="000000"/>
              <w:bottom w:val="single" w:sz="12" w:space="0" w:color="auto"/>
              <w:right w:val="single" w:sz="12" w:space="0" w:color="auto"/>
            </w:tcBorders>
          </w:tcPr>
          <w:p w:rsidR="006D70D5" w:rsidRDefault="006D70D5">
            <w:pPr>
              <w:suppressAutoHyphens/>
              <w:kinsoku w:val="0"/>
              <w:autoSpaceDE w:val="0"/>
              <w:autoSpaceDN w:val="0"/>
              <w:spacing w:line="320" w:lineRule="exact"/>
              <w:jc w:val="left"/>
              <w:rPr>
                <w:rFonts w:ascii="ＭＳ 明朝"/>
                <w:b/>
                <w:kern w:val="2"/>
                <w:sz w:val="24"/>
              </w:rPr>
            </w:pPr>
          </w:p>
        </w:tc>
      </w:tr>
    </w:tbl>
    <w:p w:rsidR="006D70D5" w:rsidRDefault="006D70D5" w:rsidP="006D70D5">
      <w:pPr>
        <w:spacing w:line="320" w:lineRule="exact"/>
      </w:pPr>
    </w:p>
    <w:p w:rsidR="006D70D5" w:rsidRDefault="006D70D5" w:rsidP="006D70D5">
      <w:pPr>
        <w:rPr>
          <w:rFonts w:ascii="ＭＳ 明朝" w:hAnsi="Century"/>
          <w:spacing w:val="2"/>
          <w:sz w:val="24"/>
          <w:szCs w:val="24"/>
        </w:rPr>
      </w:pPr>
    </w:p>
    <w:p w:rsidR="00D51994" w:rsidRPr="005F6118" w:rsidRDefault="00D51994">
      <w:pPr>
        <w:adjustRightInd/>
        <w:ind w:left="224" w:hanging="224"/>
        <w:rPr>
          <w:rFonts w:ascii="ＭＳ 明朝"/>
          <w:color w:val="auto"/>
          <w:spacing w:val="2"/>
        </w:rPr>
      </w:pPr>
    </w:p>
    <w:p w:rsidR="00CA4F70" w:rsidRPr="005F6118" w:rsidRDefault="00CA4F70" w:rsidP="00CA4F70">
      <w:pPr>
        <w:adjustRightInd/>
        <w:ind w:firstLineChars="900" w:firstLine="2927"/>
        <w:rPr>
          <w:rFonts w:ascii="ＭＳ 明朝" w:eastAsia="ＭＳ ゴシック" w:cs="ＭＳ ゴシック"/>
          <w:b/>
          <w:bCs/>
          <w:color w:val="auto"/>
          <w:sz w:val="28"/>
          <w:szCs w:val="28"/>
        </w:rPr>
      </w:pPr>
      <w:r w:rsidRPr="005F6118">
        <w:rPr>
          <w:rFonts w:ascii="ＭＳ 明朝" w:eastAsia="ＭＳ ゴシック" w:cs="ＭＳ ゴシック" w:hint="eastAsia"/>
          <w:b/>
          <w:bCs/>
          <w:color w:val="auto"/>
          <w:sz w:val="32"/>
          <w:szCs w:val="32"/>
        </w:rPr>
        <w:t>同意権・取消権の行使</w:t>
      </w:r>
    </w:p>
    <w:tbl>
      <w:tblPr>
        <w:tblW w:w="887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2"/>
        <w:gridCol w:w="7371"/>
      </w:tblGrid>
      <w:tr w:rsidR="00CA4F70" w:rsidRPr="005F6118" w:rsidTr="002D6A9E">
        <w:trPr>
          <w:trHeight w:val="328"/>
        </w:trPr>
        <w:tc>
          <w:tcPr>
            <w:tcW w:w="1502" w:type="dxa"/>
            <w:tcBorders>
              <w:top w:val="single" w:sz="12" w:space="0" w:color="auto"/>
              <w:left w:val="single" w:sz="12" w:space="0" w:color="auto"/>
              <w:bottom w:val="single" w:sz="12" w:space="0" w:color="000000"/>
              <w:right w:val="single" w:sz="4" w:space="0" w:color="000000"/>
            </w:tcBorders>
          </w:tcPr>
          <w:p w:rsidR="00CA4F70" w:rsidRPr="005F6118" w:rsidRDefault="00CA4F70" w:rsidP="00CC3BD3">
            <w:pPr>
              <w:suppressAutoHyphens/>
              <w:kinsoku w:val="0"/>
              <w:autoSpaceDE w:val="0"/>
              <w:autoSpaceDN w:val="0"/>
              <w:spacing w:line="320" w:lineRule="exact"/>
              <w:ind w:firstLineChars="100" w:firstLine="285"/>
              <w:rPr>
                <w:rFonts w:ascii="ＭＳ 明朝" w:eastAsia="ＭＳ ゴシック" w:cs="ＭＳ ゴシック"/>
                <w:b/>
                <w:bCs/>
                <w:color w:val="auto"/>
                <w:sz w:val="28"/>
                <w:szCs w:val="28"/>
              </w:rPr>
            </w:pPr>
            <w:r w:rsidRPr="005F6118">
              <w:rPr>
                <w:rFonts w:ascii="ＭＳ 明朝" w:eastAsia="ＭＳ ゴシック" w:cs="ＭＳ ゴシック" w:hint="eastAsia"/>
                <w:b/>
                <w:bCs/>
                <w:color w:val="auto"/>
                <w:sz w:val="28"/>
                <w:szCs w:val="28"/>
              </w:rPr>
              <w:t>日　付</w:t>
            </w:r>
          </w:p>
        </w:tc>
        <w:tc>
          <w:tcPr>
            <w:tcW w:w="7371" w:type="dxa"/>
            <w:tcBorders>
              <w:top w:val="single" w:sz="12" w:space="0" w:color="auto"/>
              <w:left w:val="single" w:sz="4" w:space="0" w:color="000000"/>
              <w:bottom w:val="single" w:sz="12" w:space="0" w:color="000000"/>
              <w:right w:val="single" w:sz="12" w:space="0" w:color="auto"/>
            </w:tcBorders>
          </w:tcPr>
          <w:p w:rsidR="00CA4F70" w:rsidRPr="005F6118" w:rsidRDefault="00CA4F70" w:rsidP="00CC3BD3">
            <w:pPr>
              <w:suppressAutoHyphens/>
              <w:kinsoku w:val="0"/>
              <w:autoSpaceDE w:val="0"/>
              <w:autoSpaceDN w:val="0"/>
              <w:spacing w:line="320" w:lineRule="exact"/>
              <w:ind w:firstLineChars="200" w:firstLine="570"/>
              <w:rPr>
                <w:rFonts w:ascii="ＭＳ 明朝"/>
                <w:color w:val="auto"/>
                <w:sz w:val="24"/>
              </w:rPr>
            </w:pPr>
            <w:r w:rsidRPr="005F6118">
              <w:rPr>
                <w:rFonts w:ascii="ＭＳ 明朝" w:eastAsia="ＭＳ ゴシック" w:cs="ＭＳ ゴシック" w:hint="eastAsia"/>
                <w:b/>
                <w:bCs/>
                <w:color w:val="auto"/>
                <w:sz w:val="28"/>
                <w:szCs w:val="28"/>
              </w:rPr>
              <w:t>同意権・取消権の行使の内容（具体的に）</w:t>
            </w:r>
          </w:p>
        </w:tc>
      </w:tr>
      <w:tr w:rsidR="00CA4F70" w:rsidRPr="005F6118" w:rsidTr="002D6A9E">
        <w:trPr>
          <w:trHeight w:val="450"/>
        </w:trPr>
        <w:tc>
          <w:tcPr>
            <w:tcW w:w="1502" w:type="dxa"/>
            <w:tcBorders>
              <w:top w:val="single" w:sz="12" w:space="0" w:color="000000"/>
              <w:left w:val="single" w:sz="12" w:space="0" w:color="auto"/>
              <w:bottom w:val="single" w:sz="4" w:space="0" w:color="000000"/>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r w:rsidRPr="005F6118">
              <w:rPr>
                <w:rFonts w:ascii="ＭＳ 明朝" w:hint="eastAsia"/>
                <w:b/>
                <w:color w:val="auto"/>
                <w:sz w:val="24"/>
              </w:rPr>
              <w:t xml:space="preserve">　</w:t>
            </w:r>
            <w:r w:rsidRPr="005F6118">
              <w:rPr>
                <w:rFonts w:ascii="ＭＳ 明朝"/>
                <w:b/>
                <w:color w:val="auto"/>
                <w:sz w:val="24"/>
              </w:rPr>
              <w:t xml:space="preserve"> </w:t>
            </w:r>
            <w:r w:rsidRPr="005F6118">
              <w:rPr>
                <w:rFonts w:ascii="ＭＳ 明朝" w:hint="eastAsia"/>
                <w:b/>
                <w:color w:val="auto"/>
                <w:sz w:val="24"/>
              </w:rPr>
              <w:t>・　・</w:t>
            </w:r>
          </w:p>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7371" w:type="dxa"/>
            <w:tcBorders>
              <w:top w:val="single" w:sz="12" w:space="0" w:color="000000"/>
              <w:left w:val="single" w:sz="4" w:space="0" w:color="000000"/>
              <w:bottom w:val="single" w:sz="4" w:space="0" w:color="000000"/>
              <w:right w:val="single" w:sz="12" w:space="0" w:color="auto"/>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r>
      <w:tr w:rsidR="00CA4F70" w:rsidRPr="005F6118" w:rsidTr="002D6A9E">
        <w:trPr>
          <w:trHeight w:val="450"/>
        </w:trPr>
        <w:tc>
          <w:tcPr>
            <w:tcW w:w="1502" w:type="dxa"/>
            <w:tcBorders>
              <w:top w:val="single" w:sz="4" w:space="0" w:color="000000"/>
              <w:left w:val="single" w:sz="12" w:space="0" w:color="auto"/>
              <w:bottom w:val="single" w:sz="4" w:space="0" w:color="000000"/>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r w:rsidRPr="005F6118">
              <w:rPr>
                <w:rFonts w:ascii="ＭＳ 明朝" w:hint="eastAsia"/>
                <w:b/>
                <w:color w:val="auto"/>
                <w:sz w:val="24"/>
              </w:rPr>
              <w:t xml:space="preserve">　</w:t>
            </w:r>
            <w:r w:rsidRPr="005F6118">
              <w:rPr>
                <w:rFonts w:ascii="ＭＳ 明朝"/>
                <w:b/>
                <w:color w:val="auto"/>
                <w:sz w:val="24"/>
              </w:rPr>
              <w:t xml:space="preserve"> </w:t>
            </w:r>
            <w:r w:rsidRPr="005F6118">
              <w:rPr>
                <w:rFonts w:ascii="ＭＳ 明朝" w:hint="eastAsia"/>
                <w:b/>
                <w:color w:val="auto"/>
                <w:sz w:val="24"/>
              </w:rPr>
              <w:t>・　・</w:t>
            </w:r>
          </w:p>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7371" w:type="dxa"/>
            <w:tcBorders>
              <w:top w:val="single" w:sz="4" w:space="0" w:color="000000"/>
              <w:left w:val="single" w:sz="4" w:space="0" w:color="000000"/>
              <w:bottom w:val="single" w:sz="4" w:space="0" w:color="000000"/>
              <w:right w:val="single" w:sz="12" w:space="0" w:color="auto"/>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r>
      <w:tr w:rsidR="00CA4F70" w:rsidRPr="005F6118" w:rsidTr="002D6A9E">
        <w:trPr>
          <w:trHeight w:val="450"/>
        </w:trPr>
        <w:tc>
          <w:tcPr>
            <w:tcW w:w="1502" w:type="dxa"/>
            <w:tcBorders>
              <w:top w:val="single" w:sz="4" w:space="0" w:color="000000"/>
              <w:left w:val="single" w:sz="12" w:space="0" w:color="auto"/>
              <w:bottom w:val="single" w:sz="4" w:space="0" w:color="000000"/>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ind w:firstLineChars="50" w:firstLine="122"/>
              <w:jc w:val="left"/>
              <w:rPr>
                <w:rFonts w:ascii="ＭＳ 明朝"/>
                <w:b/>
                <w:color w:val="auto"/>
                <w:sz w:val="24"/>
              </w:rPr>
            </w:pPr>
            <w:r w:rsidRPr="005F6118">
              <w:rPr>
                <w:rFonts w:ascii="ＭＳ 明朝" w:hint="eastAsia"/>
                <w:b/>
                <w:color w:val="auto"/>
                <w:sz w:val="24"/>
              </w:rPr>
              <w:t xml:space="preserve">　・　・</w:t>
            </w:r>
          </w:p>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7371" w:type="dxa"/>
            <w:tcBorders>
              <w:top w:val="single" w:sz="4" w:space="0" w:color="000000"/>
              <w:left w:val="single" w:sz="4" w:space="0" w:color="000000"/>
              <w:bottom w:val="single" w:sz="4" w:space="0" w:color="000000"/>
              <w:right w:val="single" w:sz="12" w:space="0" w:color="auto"/>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r>
      <w:tr w:rsidR="00CA4F70" w:rsidRPr="005F6118" w:rsidTr="002D6A9E">
        <w:trPr>
          <w:trHeight w:val="450"/>
        </w:trPr>
        <w:tc>
          <w:tcPr>
            <w:tcW w:w="1502" w:type="dxa"/>
            <w:tcBorders>
              <w:top w:val="single" w:sz="4" w:space="0" w:color="000000"/>
              <w:left w:val="single" w:sz="12" w:space="0" w:color="auto"/>
              <w:bottom w:val="single" w:sz="4" w:space="0" w:color="000000"/>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r w:rsidRPr="005F6118">
              <w:rPr>
                <w:rFonts w:ascii="ＭＳ 明朝" w:hint="eastAsia"/>
                <w:b/>
                <w:color w:val="auto"/>
                <w:sz w:val="24"/>
              </w:rPr>
              <w:t xml:space="preserve">　</w:t>
            </w:r>
            <w:r w:rsidRPr="005F6118">
              <w:rPr>
                <w:rFonts w:ascii="ＭＳ 明朝"/>
                <w:b/>
                <w:color w:val="auto"/>
                <w:sz w:val="24"/>
              </w:rPr>
              <w:t xml:space="preserve"> </w:t>
            </w:r>
            <w:r w:rsidRPr="005F6118">
              <w:rPr>
                <w:rFonts w:ascii="ＭＳ 明朝" w:hint="eastAsia"/>
                <w:b/>
                <w:color w:val="auto"/>
                <w:sz w:val="24"/>
              </w:rPr>
              <w:t>・　・</w:t>
            </w:r>
          </w:p>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7371" w:type="dxa"/>
            <w:tcBorders>
              <w:top w:val="single" w:sz="4" w:space="0" w:color="000000"/>
              <w:left w:val="single" w:sz="4" w:space="0" w:color="000000"/>
              <w:bottom w:val="single" w:sz="4" w:space="0" w:color="000000"/>
              <w:right w:val="single" w:sz="12" w:space="0" w:color="auto"/>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r>
      <w:tr w:rsidR="00CA4F70" w:rsidRPr="005F6118" w:rsidTr="002D6A9E">
        <w:trPr>
          <w:trHeight w:val="450"/>
        </w:trPr>
        <w:tc>
          <w:tcPr>
            <w:tcW w:w="1502" w:type="dxa"/>
            <w:tcBorders>
              <w:top w:val="single" w:sz="4" w:space="0" w:color="000000"/>
              <w:left w:val="single" w:sz="12" w:space="0" w:color="auto"/>
              <w:bottom w:val="single" w:sz="4" w:space="0" w:color="000000"/>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r w:rsidRPr="005F6118">
              <w:rPr>
                <w:rFonts w:ascii="ＭＳ 明朝" w:hint="eastAsia"/>
                <w:b/>
                <w:color w:val="auto"/>
                <w:sz w:val="24"/>
              </w:rPr>
              <w:t xml:space="preserve">　</w:t>
            </w:r>
            <w:r w:rsidRPr="005F6118">
              <w:rPr>
                <w:rFonts w:ascii="ＭＳ 明朝"/>
                <w:b/>
                <w:color w:val="auto"/>
                <w:sz w:val="24"/>
              </w:rPr>
              <w:t xml:space="preserve"> </w:t>
            </w:r>
            <w:r w:rsidRPr="005F6118">
              <w:rPr>
                <w:rFonts w:ascii="ＭＳ 明朝" w:hint="eastAsia"/>
                <w:b/>
                <w:color w:val="auto"/>
                <w:sz w:val="24"/>
              </w:rPr>
              <w:t>・　・</w:t>
            </w:r>
          </w:p>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7371" w:type="dxa"/>
            <w:tcBorders>
              <w:top w:val="single" w:sz="4" w:space="0" w:color="000000"/>
              <w:left w:val="single" w:sz="4" w:space="0" w:color="000000"/>
              <w:bottom w:val="single" w:sz="4" w:space="0" w:color="000000"/>
              <w:right w:val="single" w:sz="12" w:space="0" w:color="auto"/>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r>
      <w:tr w:rsidR="00CA4F70" w:rsidRPr="005F6118" w:rsidTr="002D6A9E">
        <w:trPr>
          <w:trHeight w:val="450"/>
        </w:trPr>
        <w:tc>
          <w:tcPr>
            <w:tcW w:w="1502" w:type="dxa"/>
            <w:tcBorders>
              <w:top w:val="single" w:sz="4" w:space="0" w:color="000000"/>
              <w:left w:val="single" w:sz="12" w:space="0" w:color="auto"/>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ind w:firstLineChars="50" w:firstLine="122"/>
              <w:jc w:val="left"/>
              <w:rPr>
                <w:rFonts w:ascii="ＭＳ 明朝"/>
                <w:b/>
                <w:color w:val="auto"/>
                <w:sz w:val="24"/>
              </w:rPr>
            </w:pPr>
            <w:r w:rsidRPr="005F6118">
              <w:rPr>
                <w:rFonts w:ascii="ＭＳ 明朝" w:hint="eastAsia"/>
                <w:b/>
                <w:color w:val="auto"/>
                <w:sz w:val="24"/>
              </w:rPr>
              <w:t xml:space="preserve">　・　・</w:t>
            </w:r>
          </w:p>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7371" w:type="dxa"/>
            <w:tcBorders>
              <w:top w:val="single" w:sz="4" w:space="0" w:color="000000"/>
              <w:left w:val="single" w:sz="4" w:space="0" w:color="000000"/>
              <w:right w:val="single" w:sz="12" w:space="0" w:color="auto"/>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r>
      <w:tr w:rsidR="00CA4F70" w:rsidRPr="005F6118" w:rsidTr="002D6A9E">
        <w:trPr>
          <w:trHeight w:val="450"/>
        </w:trPr>
        <w:tc>
          <w:tcPr>
            <w:tcW w:w="1502" w:type="dxa"/>
            <w:tcBorders>
              <w:left w:val="single" w:sz="12" w:space="0" w:color="auto"/>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r w:rsidRPr="005F6118">
              <w:rPr>
                <w:rFonts w:ascii="ＭＳ 明朝" w:hint="eastAsia"/>
                <w:b/>
                <w:color w:val="auto"/>
                <w:sz w:val="24"/>
              </w:rPr>
              <w:t xml:space="preserve">　</w:t>
            </w:r>
            <w:r w:rsidRPr="005F6118">
              <w:rPr>
                <w:rFonts w:ascii="ＭＳ 明朝"/>
                <w:b/>
                <w:color w:val="auto"/>
                <w:sz w:val="24"/>
              </w:rPr>
              <w:t xml:space="preserve"> </w:t>
            </w:r>
            <w:r w:rsidRPr="005F6118">
              <w:rPr>
                <w:rFonts w:ascii="ＭＳ 明朝" w:hint="eastAsia"/>
                <w:b/>
                <w:color w:val="auto"/>
                <w:sz w:val="24"/>
              </w:rPr>
              <w:t>・　・</w:t>
            </w:r>
          </w:p>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7371" w:type="dxa"/>
            <w:tcBorders>
              <w:left w:val="single" w:sz="4" w:space="0" w:color="000000"/>
              <w:right w:val="single" w:sz="12" w:space="0" w:color="auto"/>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r>
      <w:tr w:rsidR="00CA4F70" w:rsidRPr="005F6118" w:rsidTr="002D6A9E">
        <w:trPr>
          <w:trHeight w:val="450"/>
        </w:trPr>
        <w:tc>
          <w:tcPr>
            <w:tcW w:w="1502" w:type="dxa"/>
            <w:tcBorders>
              <w:left w:val="single" w:sz="12" w:space="0" w:color="auto"/>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ind w:firstLineChars="50" w:firstLine="122"/>
              <w:jc w:val="left"/>
              <w:rPr>
                <w:rFonts w:ascii="ＭＳ 明朝"/>
                <w:b/>
                <w:color w:val="auto"/>
                <w:sz w:val="24"/>
              </w:rPr>
            </w:pPr>
            <w:r w:rsidRPr="005F6118">
              <w:rPr>
                <w:rFonts w:ascii="ＭＳ 明朝" w:hint="eastAsia"/>
                <w:b/>
                <w:color w:val="auto"/>
                <w:sz w:val="24"/>
              </w:rPr>
              <w:t xml:space="preserve">　・　・</w:t>
            </w:r>
          </w:p>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7371" w:type="dxa"/>
            <w:tcBorders>
              <w:left w:val="single" w:sz="4" w:space="0" w:color="000000"/>
              <w:right w:val="single" w:sz="12" w:space="0" w:color="auto"/>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r>
      <w:tr w:rsidR="00CA4F70" w:rsidRPr="005F6118" w:rsidTr="002D6A9E">
        <w:trPr>
          <w:trHeight w:val="450"/>
        </w:trPr>
        <w:tc>
          <w:tcPr>
            <w:tcW w:w="1502" w:type="dxa"/>
            <w:tcBorders>
              <w:left w:val="single" w:sz="12" w:space="0" w:color="auto"/>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ind w:firstLineChars="50" w:firstLine="122"/>
              <w:jc w:val="left"/>
              <w:rPr>
                <w:rFonts w:ascii="ＭＳ 明朝"/>
                <w:b/>
                <w:color w:val="auto"/>
                <w:sz w:val="24"/>
              </w:rPr>
            </w:pPr>
            <w:r w:rsidRPr="005F6118">
              <w:rPr>
                <w:rFonts w:ascii="ＭＳ 明朝" w:hint="eastAsia"/>
                <w:b/>
                <w:color w:val="auto"/>
                <w:sz w:val="24"/>
              </w:rPr>
              <w:t xml:space="preserve">　・　・</w:t>
            </w:r>
          </w:p>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7371" w:type="dxa"/>
            <w:tcBorders>
              <w:left w:val="single" w:sz="4" w:space="0" w:color="000000"/>
              <w:right w:val="single" w:sz="12" w:space="0" w:color="auto"/>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r>
      <w:tr w:rsidR="00CA4F70" w:rsidRPr="005F6118" w:rsidTr="002D6A9E">
        <w:trPr>
          <w:trHeight w:val="450"/>
        </w:trPr>
        <w:tc>
          <w:tcPr>
            <w:tcW w:w="1502" w:type="dxa"/>
            <w:tcBorders>
              <w:left w:val="single" w:sz="12" w:space="0" w:color="auto"/>
              <w:bottom w:val="single" w:sz="12" w:space="0" w:color="auto"/>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ind w:firstLineChars="50" w:firstLine="122"/>
              <w:jc w:val="left"/>
              <w:rPr>
                <w:rFonts w:ascii="ＭＳ 明朝"/>
                <w:b/>
                <w:color w:val="auto"/>
                <w:sz w:val="24"/>
              </w:rPr>
            </w:pPr>
            <w:r w:rsidRPr="005F6118">
              <w:rPr>
                <w:rFonts w:ascii="ＭＳ 明朝" w:hint="eastAsia"/>
                <w:b/>
                <w:color w:val="auto"/>
                <w:sz w:val="24"/>
              </w:rPr>
              <w:t xml:space="preserve">　・　・</w:t>
            </w:r>
          </w:p>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7371" w:type="dxa"/>
            <w:tcBorders>
              <w:left w:val="single" w:sz="4" w:space="0" w:color="000000"/>
              <w:bottom w:val="single" w:sz="12" w:space="0" w:color="auto"/>
              <w:right w:val="single" w:sz="12" w:space="0" w:color="auto"/>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r>
    </w:tbl>
    <w:p w:rsidR="00CA4F70" w:rsidRPr="005F6118" w:rsidRDefault="00CA4F70" w:rsidP="00CA4F70">
      <w:pPr>
        <w:tabs>
          <w:tab w:val="left" w:pos="8460"/>
        </w:tabs>
        <w:spacing w:line="320" w:lineRule="exact"/>
        <w:ind w:rightChars="20" w:right="45"/>
        <w:rPr>
          <w:rFonts w:ascii="ＭＳ 明朝" w:eastAsia="ＭＳ ゴシック" w:cs="ＭＳ ゴシック"/>
          <w:b/>
          <w:bCs/>
          <w:color w:val="auto"/>
          <w:sz w:val="32"/>
          <w:szCs w:val="32"/>
        </w:rPr>
      </w:pPr>
    </w:p>
    <w:p w:rsidR="00CA4F70" w:rsidRPr="005F6118" w:rsidRDefault="00CA4F70" w:rsidP="00CA4F70">
      <w:pPr>
        <w:tabs>
          <w:tab w:val="left" w:pos="8460"/>
        </w:tabs>
        <w:spacing w:line="320" w:lineRule="exact"/>
        <w:ind w:rightChars="20" w:right="45" w:firstLineChars="1000" w:firstLine="3252"/>
        <w:rPr>
          <w:rFonts w:ascii="ＭＳ 明朝" w:eastAsia="ＭＳ ゴシック" w:cs="ＭＳ ゴシック"/>
          <w:b/>
          <w:bCs/>
          <w:color w:val="auto"/>
          <w:sz w:val="32"/>
          <w:szCs w:val="32"/>
        </w:rPr>
      </w:pPr>
      <w:r w:rsidRPr="005F6118">
        <w:rPr>
          <w:rFonts w:ascii="ＭＳ 明朝" w:eastAsia="ＭＳ ゴシック" w:cs="ＭＳ ゴシック" w:hint="eastAsia"/>
          <w:b/>
          <w:bCs/>
          <w:color w:val="auto"/>
          <w:sz w:val="32"/>
          <w:szCs w:val="32"/>
        </w:rPr>
        <w:t>代理権の行使</w:t>
      </w:r>
    </w:p>
    <w:p w:rsidR="00CA4F70" w:rsidRPr="005F6118" w:rsidRDefault="00CA4F70" w:rsidP="00CA4F70">
      <w:pPr>
        <w:tabs>
          <w:tab w:val="left" w:pos="8460"/>
        </w:tabs>
        <w:spacing w:line="320" w:lineRule="exact"/>
        <w:ind w:rightChars="20" w:right="45" w:firstLineChars="1000" w:firstLine="3252"/>
        <w:rPr>
          <w:rFonts w:ascii="ＭＳ 明朝" w:eastAsia="ＭＳ ゴシック" w:cs="ＭＳ ゴシック"/>
          <w:b/>
          <w:bCs/>
          <w:color w:val="auto"/>
          <w:sz w:val="32"/>
          <w:szCs w:val="32"/>
        </w:rPr>
      </w:pPr>
    </w:p>
    <w:p w:rsidR="00CA4F70" w:rsidRPr="005F6118" w:rsidRDefault="00CA4F70" w:rsidP="00CA4F70">
      <w:pPr>
        <w:spacing w:line="320" w:lineRule="exact"/>
        <w:rPr>
          <w:rFonts w:ascii="ＭＳ ゴシック" w:eastAsia="ＭＳ ゴシック" w:hAnsi="ＭＳ ゴシック"/>
          <w:b/>
          <w:color w:val="auto"/>
          <w:spacing w:val="12"/>
          <w:sz w:val="28"/>
          <w:szCs w:val="28"/>
        </w:rPr>
      </w:pPr>
      <w:r w:rsidRPr="005F6118">
        <w:rPr>
          <w:rFonts w:ascii="ＭＳ ゴシック" w:eastAsia="ＭＳ ゴシック" w:hAnsi="ＭＳ ゴシック" w:hint="eastAsia"/>
          <w:b/>
          <w:color w:val="auto"/>
          <w:spacing w:val="12"/>
          <w:sz w:val="28"/>
          <w:szCs w:val="28"/>
        </w:rPr>
        <w:t>１．収入に関するもの</w:t>
      </w:r>
    </w:p>
    <w:tbl>
      <w:tblPr>
        <w:tblW w:w="958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2"/>
        <w:gridCol w:w="1559"/>
        <w:gridCol w:w="6520"/>
      </w:tblGrid>
      <w:tr w:rsidR="00CA4F70" w:rsidRPr="005F6118" w:rsidTr="002D6A9E">
        <w:trPr>
          <w:trHeight w:val="450"/>
        </w:trPr>
        <w:tc>
          <w:tcPr>
            <w:tcW w:w="1502" w:type="dxa"/>
            <w:tcBorders>
              <w:top w:val="single" w:sz="12" w:space="0" w:color="auto"/>
              <w:left w:val="single" w:sz="12" w:space="0" w:color="auto"/>
              <w:bottom w:val="single" w:sz="12" w:space="0" w:color="000000"/>
              <w:right w:val="single" w:sz="4" w:space="0" w:color="000000"/>
            </w:tcBorders>
          </w:tcPr>
          <w:p w:rsidR="00CA4F70" w:rsidRPr="005F6118" w:rsidRDefault="00CA4F70" w:rsidP="00CC3BD3">
            <w:pPr>
              <w:suppressAutoHyphens/>
              <w:kinsoku w:val="0"/>
              <w:autoSpaceDE w:val="0"/>
              <w:autoSpaceDN w:val="0"/>
              <w:spacing w:line="320" w:lineRule="exact"/>
              <w:ind w:firstLineChars="100" w:firstLine="285"/>
              <w:rPr>
                <w:rFonts w:ascii="ＭＳ 明朝"/>
                <w:color w:val="auto"/>
                <w:sz w:val="24"/>
              </w:rPr>
            </w:pPr>
            <w:r w:rsidRPr="005F6118">
              <w:rPr>
                <w:rFonts w:ascii="ＭＳ 明朝" w:eastAsia="ＭＳ ゴシック" w:cs="ＭＳ ゴシック" w:hint="eastAsia"/>
                <w:b/>
                <w:bCs/>
                <w:color w:val="auto"/>
                <w:sz w:val="28"/>
                <w:szCs w:val="28"/>
              </w:rPr>
              <w:t>日　付</w:t>
            </w:r>
          </w:p>
        </w:tc>
        <w:tc>
          <w:tcPr>
            <w:tcW w:w="1559" w:type="dxa"/>
            <w:tcBorders>
              <w:top w:val="single" w:sz="12" w:space="0" w:color="auto"/>
              <w:left w:val="single" w:sz="4" w:space="0" w:color="000000"/>
              <w:bottom w:val="single" w:sz="12" w:space="0" w:color="000000"/>
              <w:right w:val="single" w:sz="4" w:space="0" w:color="000000"/>
            </w:tcBorders>
          </w:tcPr>
          <w:p w:rsidR="00CA4F70" w:rsidRPr="005F6118" w:rsidRDefault="00CA4F70" w:rsidP="00CC3BD3">
            <w:pPr>
              <w:suppressAutoHyphens/>
              <w:kinsoku w:val="0"/>
              <w:autoSpaceDE w:val="0"/>
              <w:autoSpaceDN w:val="0"/>
              <w:spacing w:line="320" w:lineRule="exact"/>
              <w:ind w:firstLineChars="100" w:firstLine="285"/>
              <w:rPr>
                <w:rFonts w:ascii="ＭＳ 明朝"/>
                <w:color w:val="auto"/>
                <w:sz w:val="24"/>
              </w:rPr>
            </w:pPr>
            <w:r w:rsidRPr="005F6118">
              <w:rPr>
                <w:rFonts w:ascii="ＭＳ 明朝" w:eastAsia="ＭＳ ゴシック" w:cs="ＭＳ ゴシック" w:hint="eastAsia"/>
                <w:b/>
                <w:bCs/>
                <w:color w:val="auto"/>
                <w:sz w:val="28"/>
                <w:szCs w:val="28"/>
              </w:rPr>
              <w:t>金　額</w:t>
            </w:r>
          </w:p>
        </w:tc>
        <w:tc>
          <w:tcPr>
            <w:tcW w:w="6520" w:type="dxa"/>
            <w:tcBorders>
              <w:top w:val="single" w:sz="12" w:space="0" w:color="auto"/>
              <w:left w:val="single" w:sz="4" w:space="0" w:color="000000"/>
              <w:bottom w:val="single" w:sz="12" w:space="0" w:color="000000"/>
              <w:right w:val="single" w:sz="12" w:space="0" w:color="auto"/>
            </w:tcBorders>
          </w:tcPr>
          <w:p w:rsidR="00CA4F70" w:rsidRPr="005F6118" w:rsidRDefault="00CA4F70" w:rsidP="002D6A9E">
            <w:pPr>
              <w:suppressAutoHyphens/>
              <w:kinsoku w:val="0"/>
              <w:autoSpaceDE w:val="0"/>
              <w:autoSpaceDN w:val="0"/>
              <w:spacing w:line="320" w:lineRule="exact"/>
              <w:jc w:val="center"/>
              <w:rPr>
                <w:rFonts w:ascii="ＭＳ 明朝"/>
                <w:color w:val="auto"/>
                <w:sz w:val="24"/>
              </w:rPr>
            </w:pPr>
            <w:r w:rsidRPr="005F6118">
              <w:rPr>
                <w:rFonts w:ascii="ＭＳ 明朝" w:eastAsia="ＭＳ ゴシック" w:cs="ＭＳ ゴシック" w:hint="eastAsia"/>
                <w:b/>
                <w:bCs/>
                <w:color w:val="auto"/>
                <w:sz w:val="28"/>
                <w:szCs w:val="28"/>
              </w:rPr>
              <w:t>内　　　容</w:t>
            </w:r>
          </w:p>
        </w:tc>
      </w:tr>
      <w:tr w:rsidR="00CA4F70" w:rsidRPr="005F6118" w:rsidTr="002D6A9E">
        <w:trPr>
          <w:trHeight w:val="450"/>
        </w:trPr>
        <w:tc>
          <w:tcPr>
            <w:tcW w:w="1502" w:type="dxa"/>
            <w:tcBorders>
              <w:top w:val="single" w:sz="12" w:space="0" w:color="000000"/>
              <w:left w:val="single" w:sz="12" w:space="0" w:color="auto"/>
              <w:bottom w:val="single" w:sz="4" w:space="0" w:color="000000"/>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r w:rsidRPr="005F6118">
              <w:rPr>
                <w:rFonts w:ascii="ＭＳ 明朝" w:hint="eastAsia"/>
                <w:b/>
                <w:color w:val="auto"/>
                <w:sz w:val="24"/>
              </w:rPr>
              <w:t xml:space="preserve">　</w:t>
            </w:r>
            <w:r w:rsidRPr="005F6118">
              <w:rPr>
                <w:rFonts w:ascii="ＭＳ 明朝"/>
                <w:b/>
                <w:color w:val="auto"/>
                <w:sz w:val="24"/>
              </w:rPr>
              <w:t xml:space="preserve"> </w:t>
            </w:r>
            <w:r w:rsidRPr="005F6118">
              <w:rPr>
                <w:rFonts w:ascii="ＭＳ 明朝" w:hint="eastAsia"/>
                <w:b/>
                <w:color w:val="auto"/>
                <w:sz w:val="24"/>
              </w:rPr>
              <w:t>・　・</w:t>
            </w:r>
          </w:p>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1559" w:type="dxa"/>
            <w:tcBorders>
              <w:top w:val="single" w:sz="12" w:space="0" w:color="000000"/>
              <w:left w:val="single" w:sz="4" w:space="0" w:color="000000"/>
              <w:bottom w:val="single" w:sz="4" w:space="0" w:color="000000"/>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6520" w:type="dxa"/>
            <w:tcBorders>
              <w:top w:val="single" w:sz="12" w:space="0" w:color="000000"/>
              <w:left w:val="single" w:sz="4" w:space="0" w:color="000000"/>
              <w:bottom w:val="single" w:sz="4" w:space="0" w:color="000000"/>
              <w:right w:val="single" w:sz="12" w:space="0" w:color="auto"/>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r>
      <w:tr w:rsidR="00CA4F70" w:rsidRPr="005F6118" w:rsidTr="002D6A9E">
        <w:trPr>
          <w:trHeight w:val="450"/>
        </w:trPr>
        <w:tc>
          <w:tcPr>
            <w:tcW w:w="1502" w:type="dxa"/>
            <w:tcBorders>
              <w:left w:val="single" w:sz="12" w:space="0" w:color="auto"/>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r w:rsidRPr="005F6118">
              <w:rPr>
                <w:rFonts w:ascii="ＭＳ 明朝" w:hint="eastAsia"/>
                <w:b/>
                <w:color w:val="auto"/>
                <w:sz w:val="24"/>
              </w:rPr>
              <w:t xml:space="preserve">　</w:t>
            </w:r>
            <w:r w:rsidRPr="005F6118">
              <w:rPr>
                <w:rFonts w:ascii="ＭＳ 明朝"/>
                <w:b/>
                <w:color w:val="auto"/>
                <w:sz w:val="24"/>
              </w:rPr>
              <w:t xml:space="preserve"> </w:t>
            </w:r>
            <w:r w:rsidRPr="005F6118">
              <w:rPr>
                <w:rFonts w:ascii="ＭＳ 明朝" w:hint="eastAsia"/>
                <w:b/>
                <w:color w:val="auto"/>
                <w:sz w:val="24"/>
              </w:rPr>
              <w:t>・　・</w:t>
            </w:r>
          </w:p>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1559" w:type="dxa"/>
            <w:tcBorders>
              <w:left w:val="single" w:sz="4" w:space="0" w:color="000000"/>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6520" w:type="dxa"/>
            <w:tcBorders>
              <w:left w:val="single" w:sz="4" w:space="0" w:color="000000"/>
              <w:right w:val="single" w:sz="12" w:space="0" w:color="auto"/>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r>
      <w:tr w:rsidR="00CA4F70" w:rsidRPr="005F6118" w:rsidTr="002D6A9E">
        <w:trPr>
          <w:trHeight w:val="450"/>
        </w:trPr>
        <w:tc>
          <w:tcPr>
            <w:tcW w:w="1502" w:type="dxa"/>
            <w:tcBorders>
              <w:left w:val="single" w:sz="12" w:space="0" w:color="auto"/>
              <w:bottom w:val="single" w:sz="12" w:space="0" w:color="auto"/>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r w:rsidRPr="005F6118">
              <w:rPr>
                <w:rFonts w:ascii="ＭＳ 明朝" w:hint="eastAsia"/>
                <w:b/>
                <w:color w:val="auto"/>
                <w:sz w:val="24"/>
              </w:rPr>
              <w:t xml:space="preserve">　</w:t>
            </w:r>
            <w:r w:rsidRPr="005F6118">
              <w:rPr>
                <w:rFonts w:ascii="ＭＳ 明朝"/>
                <w:b/>
                <w:color w:val="auto"/>
                <w:sz w:val="24"/>
              </w:rPr>
              <w:t xml:space="preserve"> </w:t>
            </w:r>
            <w:r w:rsidRPr="005F6118">
              <w:rPr>
                <w:rFonts w:ascii="ＭＳ 明朝" w:hint="eastAsia"/>
                <w:b/>
                <w:color w:val="auto"/>
                <w:sz w:val="24"/>
              </w:rPr>
              <w:t>・　・</w:t>
            </w:r>
          </w:p>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1559" w:type="dxa"/>
            <w:tcBorders>
              <w:left w:val="single" w:sz="4" w:space="0" w:color="000000"/>
              <w:bottom w:val="single" w:sz="12" w:space="0" w:color="auto"/>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6520" w:type="dxa"/>
            <w:tcBorders>
              <w:left w:val="single" w:sz="4" w:space="0" w:color="000000"/>
              <w:bottom w:val="single" w:sz="12" w:space="0" w:color="auto"/>
              <w:right w:val="single" w:sz="12" w:space="0" w:color="auto"/>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r>
    </w:tbl>
    <w:p w:rsidR="00CA4F70" w:rsidRPr="005F6118" w:rsidRDefault="00CA4F70" w:rsidP="00CA4F70">
      <w:pPr>
        <w:spacing w:line="320" w:lineRule="exact"/>
        <w:rPr>
          <w:rFonts w:ascii="ＭＳ 明朝"/>
          <w:b/>
          <w:color w:val="auto"/>
          <w:spacing w:val="12"/>
          <w:szCs w:val="21"/>
        </w:rPr>
      </w:pPr>
    </w:p>
    <w:p w:rsidR="00CA4F70" w:rsidRPr="005F6118" w:rsidRDefault="00CA4F70" w:rsidP="00CA4F70">
      <w:pPr>
        <w:spacing w:line="320" w:lineRule="exact"/>
        <w:rPr>
          <w:rFonts w:ascii="ＭＳ 明朝"/>
          <w:b/>
          <w:color w:val="auto"/>
          <w:spacing w:val="12"/>
          <w:szCs w:val="21"/>
        </w:rPr>
      </w:pPr>
    </w:p>
    <w:p w:rsidR="00CA4F70" w:rsidRPr="005F6118" w:rsidRDefault="00CA4F70" w:rsidP="00CA4F70">
      <w:pPr>
        <w:spacing w:line="320" w:lineRule="exact"/>
        <w:rPr>
          <w:rFonts w:ascii="ＭＳ ゴシック" w:eastAsia="ＭＳ ゴシック" w:hAnsi="ＭＳ ゴシック"/>
          <w:b/>
          <w:color w:val="auto"/>
          <w:spacing w:val="12"/>
          <w:sz w:val="28"/>
          <w:szCs w:val="28"/>
        </w:rPr>
      </w:pPr>
      <w:r w:rsidRPr="005F6118">
        <w:rPr>
          <w:rFonts w:ascii="ＭＳ ゴシック" w:eastAsia="ＭＳ ゴシック" w:hAnsi="ＭＳ ゴシック" w:hint="eastAsia"/>
          <w:b/>
          <w:color w:val="auto"/>
          <w:spacing w:val="12"/>
          <w:sz w:val="28"/>
          <w:szCs w:val="28"/>
        </w:rPr>
        <w:t>２．支出に関するもの</w:t>
      </w:r>
    </w:p>
    <w:tbl>
      <w:tblPr>
        <w:tblW w:w="958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2"/>
        <w:gridCol w:w="1559"/>
        <w:gridCol w:w="6520"/>
      </w:tblGrid>
      <w:tr w:rsidR="00CA4F70" w:rsidRPr="005F6118" w:rsidTr="002D6A9E">
        <w:trPr>
          <w:trHeight w:val="465"/>
        </w:trPr>
        <w:tc>
          <w:tcPr>
            <w:tcW w:w="1502" w:type="dxa"/>
            <w:tcBorders>
              <w:top w:val="single" w:sz="12" w:space="0" w:color="auto"/>
              <w:left w:val="single" w:sz="12" w:space="0" w:color="auto"/>
              <w:bottom w:val="single" w:sz="12" w:space="0" w:color="000000"/>
              <w:right w:val="single" w:sz="4" w:space="0" w:color="000000"/>
            </w:tcBorders>
          </w:tcPr>
          <w:p w:rsidR="00CA4F70" w:rsidRPr="005F6118" w:rsidRDefault="00CA4F70" w:rsidP="00CC3BD3">
            <w:pPr>
              <w:suppressAutoHyphens/>
              <w:kinsoku w:val="0"/>
              <w:autoSpaceDE w:val="0"/>
              <w:autoSpaceDN w:val="0"/>
              <w:spacing w:line="320" w:lineRule="exact"/>
              <w:ind w:firstLineChars="100" w:firstLine="285"/>
              <w:rPr>
                <w:rFonts w:ascii="ＭＳ ゴシック" w:eastAsia="ＭＳ ゴシック" w:hAnsi="ＭＳ ゴシック"/>
                <w:b/>
                <w:color w:val="auto"/>
                <w:sz w:val="28"/>
                <w:szCs w:val="28"/>
              </w:rPr>
            </w:pPr>
            <w:r w:rsidRPr="005F6118">
              <w:rPr>
                <w:rFonts w:ascii="ＭＳ ゴシック" w:eastAsia="ＭＳ ゴシック" w:hAnsi="ＭＳ ゴシック" w:hint="eastAsia"/>
                <w:b/>
                <w:color w:val="auto"/>
                <w:sz w:val="28"/>
                <w:szCs w:val="28"/>
              </w:rPr>
              <w:t>日　付</w:t>
            </w:r>
          </w:p>
        </w:tc>
        <w:tc>
          <w:tcPr>
            <w:tcW w:w="1559" w:type="dxa"/>
            <w:tcBorders>
              <w:top w:val="single" w:sz="12" w:space="0" w:color="auto"/>
              <w:left w:val="single" w:sz="4" w:space="0" w:color="000000"/>
              <w:bottom w:val="single" w:sz="12" w:space="0" w:color="000000"/>
              <w:right w:val="single" w:sz="4" w:space="0" w:color="000000"/>
            </w:tcBorders>
          </w:tcPr>
          <w:p w:rsidR="00CA4F70" w:rsidRPr="005F6118" w:rsidRDefault="00CA4F70" w:rsidP="00CC3BD3">
            <w:pPr>
              <w:suppressAutoHyphens/>
              <w:kinsoku w:val="0"/>
              <w:autoSpaceDE w:val="0"/>
              <w:autoSpaceDN w:val="0"/>
              <w:spacing w:line="320" w:lineRule="exact"/>
              <w:ind w:firstLineChars="100" w:firstLine="285"/>
              <w:rPr>
                <w:rFonts w:ascii="ＭＳ 明朝"/>
                <w:b/>
                <w:color w:val="auto"/>
                <w:sz w:val="24"/>
              </w:rPr>
            </w:pPr>
            <w:r w:rsidRPr="005F6118">
              <w:rPr>
                <w:rFonts w:ascii="ＭＳ 明朝" w:eastAsia="ＭＳ ゴシック" w:cs="ＭＳ ゴシック" w:hint="eastAsia"/>
                <w:b/>
                <w:bCs/>
                <w:color w:val="auto"/>
                <w:sz w:val="28"/>
                <w:szCs w:val="28"/>
              </w:rPr>
              <w:t>金　額</w:t>
            </w:r>
          </w:p>
        </w:tc>
        <w:tc>
          <w:tcPr>
            <w:tcW w:w="6520" w:type="dxa"/>
            <w:tcBorders>
              <w:top w:val="single" w:sz="12" w:space="0" w:color="auto"/>
              <w:left w:val="single" w:sz="4" w:space="0" w:color="000000"/>
              <w:bottom w:val="single" w:sz="12" w:space="0" w:color="000000"/>
              <w:right w:val="single" w:sz="12" w:space="0" w:color="auto"/>
            </w:tcBorders>
          </w:tcPr>
          <w:p w:rsidR="00CA4F70" w:rsidRPr="005F6118" w:rsidRDefault="00CA4F70" w:rsidP="002D6A9E">
            <w:pPr>
              <w:suppressAutoHyphens/>
              <w:kinsoku w:val="0"/>
              <w:autoSpaceDE w:val="0"/>
              <w:autoSpaceDN w:val="0"/>
              <w:spacing w:line="320" w:lineRule="exact"/>
              <w:jc w:val="center"/>
              <w:rPr>
                <w:rFonts w:ascii="ＭＳ 明朝"/>
                <w:b/>
                <w:color w:val="auto"/>
                <w:sz w:val="24"/>
              </w:rPr>
            </w:pPr>
            <w:r w:rsidRPr="005F6118">
              <w:rPr>
                <w:rFonts w:ascii="ＭＳ 明朝" w:eastAsia="ＭＳ ゴシック" w:cs="ＭＳ ゴシック" w:hint="eastAsia"/>
                <w:b/>
                <w:bCs/>
                <w:color w:val="auto"/>
                <w:sz w:val="28"/>
                <w:szCs w:val="28"/>
              </w:rPr>
              <w:t>内　　　容</w:t>
            </w:r>
          </w:p>
        </w:tc>
      </w:tr>
      <w:tr w:rsidR="00CA4F70" w:rsidRPr="005F6118" w:rsidTr="002D6A9E">
        <w:trPr>
          <w:trHeight w:val="465"/>
        </w:trPr>
        <w:tc>
          <w:tcPr>
            <w:tcW w:w="1502" w:type="dxa"/>
            <w:tcBorders>
              <w:top w:val="single" w:sz="12" w:space="0" w:color="000000"/>
              <w:left w:val="single" w:sz="12" w:space="0" w:color="auto"/>
              <w:bottom w:val="single" w:sz="4" w:space="0" w:color="000000"/>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r w:rsidRPr="005F6118">
              <w:rPr>
                <w:rFonts w:ascii="ＭＳ 明朝" w:hint="eastAsia"/>
                <w:b/>
                <w:color w:val="auto"/>
                <w:sz w:val="24"/>
              </w:rPr>
              <w:t xml:space="preserve">　</w:t>
            </w:r>
            <w:r w:rsidRPr="005F6118">
              <w:rPr>
                <w:rFonts w:ascii="ＭＳ 明朝"/>
                <w:b/>
                <w:color w:val="auto"/>
                <w:sz w:val="24"/>
              </w:rPr>
              <w:t xml:space="preserve"> </w:t>
            </w:r>
            <w:r w:rsidRPr="005F6118">
              <w:rPr>
                <w:rFonts w:ascii="ＭＳ 明朝" w:hint="eastAsia"/>
                <w:b/>
                <w:color w:val="auto"/>
                <w:sz w:val="24"/>
              </w:rPr>
              <w:t>・　・</w:t>
            </w:r>
          </w:p>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1559" w:type="dxa"/>
            <w:tcBorders>
              <w:top w:val="single" w:sz="12" w:space="0" w:color="000000"/>
              <w:left w:val="single" w:sz="4" w:space="0" w:color="000000"/>
              <w:bottom w:val="single" w:sz="4" w:space="0" w:color="000000"/>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r w:rsidRPr="005F6118">
              <w:rPr>
                <w:b/>
                <w:color w:val="auto"/>
                <w:spacing w:val="12"/>
                <w:szCs w:val="21"/>
              </w:rPr>
              <w:t xml:space="preserve"> </w:t>
            </w:r>
          </w:p>
        </w:tc>
        <w:tc>
          <w:tcPr>
            <w:tcW w:w="6520" w:type="dxa"/>
            <w:tcBorders>
              <w:top w:val="single" w:sz="12" w:space="0" w:color="000000"/>
              <w:left w:val="single" w:sz="4" w:space="0" w:color="000000"/>
              <w:bottom w:val="single" w:sz="4" w:space="0" w:color="000000"/>
              <w:right w:val="single" w:sz="12" w:space="0" w:color="auto"/>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r>
      <w:tr w:rsidR="00CA4F70" w:rsidRPr="005F6118" w:rsidTr="002D6A9E">
        <w:trPr>
          <w:trHeight w:val="465"/>
        </w:trPr>
        <w:tc>
          <w:tcPr>
            <w:tcW w:w="1502" w:type="dxa"/>
            <w:tcBorders>
              <w:top w:val="single" w:sz="4" w:space="0" w:color="000000"/>
              <w:left w:val="single" w:sz="12" w:space="0" w:color="auto"/>
              <w:bottom w:val="single" w:sz="4" w:space="0" w:color="000000"/>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r w:rsidRPr="005F6118">
              <w:rPr>
                <w:rFonts w:ascii="ＭＳ 明朝" w:hint="eastAsia"/>
                <w:b/>
                <w:color w:val="auto"/>
                <w:sz w:val="24"/>
              </w:rPr>
              <w:t xml:space="preserve">　</w:t>
            </w:r>
            <w:r w:rsidRPr="005F6118">
              <w:rPr>
                <w:rFonts w:ascii="ＭＳ 明朝"/>
                <w:b/>
                <w:color w:val="auto"/>
                <w:sz w:val="24"/>
              </w:rPr>
              <w:t xml:space="preserve"> </w:t>
            </w:r>
            <w:r w:rsidRPr="005F6118">
              <w:rPr>
                <w:rFonts w:ascii="ＭＳ 明朝" w:hint="eastAsia"/>
                <w:b/>
                <w:color w:val="auto"/>
                <w:sz w:val="24"/>
              </w:rPr>
              <w:t>・　・</w:t>
            </w:r>
          </w:p>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1559" w:type="dxa"/>
            <w:tcBorders>
              <w:top w:val="single" w:sz="4" w:space="0" w:color="000000"/>
              <w:left w:val="single" w:sz="4" w:space="0" w:color="000000"/>
              <w:bottom w:val="single" w:sz="4" w:space="0" w:color="000000"/>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6520" w:type="dxa"/>
            <w:tcBorders>
              <w:top w:val="single" w:sz="4" w:space="0" w:color="000000"/>
              <w:left w:val="single" w:sz="4" w:space="0" w:color="000000"/>
              <w:bottom w:val="single" w:sz="4" w:space="0" w:color="000000"/>
              <w:right w:val="single" w:sz="12" w:space="0" w:color="auto"/>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r>
      <w:tr w:rsidR="00CA4F70" w:rsidRPr="005F6118" w:rsidTr="002D6A9E">
        <w:trPr>
          <w:trHeight w:val="465"/>
        </w:trPr>
        <w:tc>
          <w:tcPr>
            <w:tcW w:w="1502" w:type="dxa"/>
            <w:tcBorders>
              <w:top w:val="single" w:sz="4" w:space="0" w:color="000000"/>
              <w:left w:val="single" w:sz="12" w:space="0" w:color="auto"/>
              <w:bottom w:val="single" w:sz="4" w:space="0" w:color="000000"/>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r w:rsidRPr="005F6118">
              <w:rPr>
                <w:rFonts w:ascii="ＭＳ 明朝" w:hint="eastAsia"/>
                <w:b/>
                <w:color w:val="auto"/>
                <w:sz w:val="24"/>
              </w:rPr>
              <w:t xml:space="preserve">　</w:t>
            </w:r>
            <w:r w:rsidRPr="005F6118">
              <w:rPr>
                <w:rFonts w:ascii="ＭＳ 明朝"/>
                <w:b/>
                <w:color w:val="auto"/>
                <w:sz w:val="24"/>
              </w:rPr>
              <w:t xml:space="preserve"> </w:t>
            </w:r>
            <w:r w:rsidRPr="005F6118">
              <w:rPr>
                <w:rFonts w:ascii="ＭＳ 明朝" w:hint="eastAsia"/>
                <w:b/>
                <w:color w:val="auto"/>
                <w:sz w:val="24"/>
              </w:rPr>
              <w:t>・　・</w:t>
            </w:r>
          </w:p>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1559" w:type="dxa"/>
            <w:tcBorders>
              <w:top w:val="single" w:sz="4" w:space="0" w:color="000000"/>
              <w:left w:val="single" w:sz="4" w:space="0" w:color="000000"/>
              <w:bottom w:val="single" w:sz="4" w:space="0" w:color="000000"/>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6520" w:type="dxa"/>
            <w:tcBorders>
              <w:top w:val="single" w:sz="4" w:space="0" w:color="000000"/>
              <w:left w:val="single" w:sz="4" w:space="0" w:color="000000"/>
              <w:bottom w:val="single" w:sz="4" w:space="0" w:color="000000"/>
              <w:right w:val="single" w:sz="12" w:space="0" w:color="auto"/>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r>
      <w:tr w:rsidR="00CA4F70" w:rsidRPr="005F6118" w:rsidTr="002D6A9E">
        <w:trPr>
          <w:trHeight w:val="465"/>
        </w:trPr>
        <w:tc>
          <w:tcPr>
            <w:tcW w:w="1502" w:type="dxa"/>
            <w:tcBorders>
              <w:top w:val="single" w:sz="4" w:space="0" w:color="000000"/>
              <w:left w:val="single" w:sz="12" w:space="0" w:color="auto"/>
              <w:bottom w:val="single" w:sz="4" w:space="0" w:color="000000"/>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numPr>
                <w:ilvl w:val="0"/>
                <w:numId w:val="1"/>
              </w:numPr>
              <w:suppressAutoHyphens/>
              <w:kinsoku w:val="0"/>
              <w:autoSpaceDE w:val="0"/>
              <w:autoSpaceDN w:val="0"/>
              <w:spacing w:line="320" w:lineRule="exact"/>
              <w:jc w:val="left"/>
              <w:rPr>
                <w:rFonts w:ascii="ＭＳ 明朝"/>
                <w:b/>
                <w:color w:val="auto"/>
                <w:sz w:val="24"/>
              </w:rPr>
            </w:pPr>
            <w:r w:rsidRPr="005F6118">
              <w:rPr>
                <w:rFonts w:ascii="ＭＳ 明朝" w:hint="eastAsia"/>
                <w:b/>
                <w:color w:val="auto"/>
                <w:sz w:val="24"/>
              </w:rPr>
              <w:t>・</w:t>
            </w:r>
          </w:p>
          <w:p w:rsidR="00CA4F70" w:rsidRPr="005F6118" w:rsidRDefault="00CA4F70" w:rsidP="002D6A9E">
            <w:pPr>
              <w:numPr>
                <w:ilvl w:val="0"/>
                <w:numId w:val="1"/>
              </w:numPr>
              <w:suppressAutoHyphens/>
              <w:kinsoku w:val="0"/>
              <w:autoSpaceDE w:val="0"/>
              <w:autoSpaceDN w:val="0"/>
              <w:spacing w:line="320" w:lineRule="exact"/>
              <w:jc w:val="left"/>
              <w:rPr>
                <w:rFonts w:ascii="ＭＳ 明朝"/>
                <w:b/>
                <w:color w:val="auto"/>
                <w:sz w:val="24"/>
              </w:rPr>
            </w:pPr>
          </w:p>
        </w:tc>
        <w:tc>
          <w:tcPr>
            <w:tcW w:w="1559" w:type="dxa"/>
            <w:tcBorders>
              <w:top w:val="single" w:sz="4" w:space="0" w:color="000000"/>
              <w:left w:val="single" w:sz="4" w:space="0" w:color="000000"/>
              <w:bottom w:val="single" w:sz="4" w:space="0" w:color="000000"/>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6520" w:type="dxa"/>
            <w:tcBorders>
              <w:top w:val="single" w:sz="4" w:space="0" w:color="000000"/>
              <w:left w:val="single" w:sz="4" w:space="0" w:color="000000"/>
              <w:bottom w:val="single" w:sz="4" w:space="0" w:color="000000"/>
              <w:right w:val="single" w:sz="12" w:space="0" w:color="auto"/>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r>
      <w:tr w:rsidR="00CA4F70" w:rsidRPr="005F6118" w:rsidTr="002D6A9E">
        <w:trPr>
          <w:trHeight w:val="465"/>
        </w:trPr>
        <w:tc>
          <w:tcPr>
            <w:tcW w:w="1502" w:type="dxa"/>
            <w:tcBorders>
              <w:left w:val="single" w:sz="12" w:space="0" w:color="auto"/>
              <w:bottom w:val="single" w:sz="12" w:space="0" w:color="auto"/>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p>
          <w:p w:rsidR="00CA4F70" w:rsidRPr="005F6118" w:rsidRDefault="00CA4F70" w:rsidP="002D6A9E">
            <w:pPr>
              <w:suppressAutoHyphens/>
              <w:kinsoku w:val="0"/>
              <w:autoSpaceDE w:val="0"/>
              <w:autoSpaceDN w:val="0"/>
              <w:spacing w:line="320" w:lineRule="exact"/>
              <w:jc w:val="left"/>
              <w:rPr>
                <w:rFonts w:ascii="ＭＳ 明朝"/>
                <w:b/>
                <w:color w:val="auto"/>
                <w:sz w:val="24"/>
              </w:rPr>
            </w:pPr>
            <w:r w:rsidRPr="005F6118">
              <w:rPr>
                <w:rFonts w:ascii="ＭＳ 明朝" w:hint="eastAsia"/>
                <w:b/>
                <w:color w:val="auto"/>
                <w:sz w:val="24"/>
              </w:rPr>
              <w:t xml:space="preserve">　</w:t>
            </w:r>
            <w:r w:rsidRPr="005F6118">
              <w:rPr>
                <w:rFonts w:ascii="ＭＳ 明朝"/>
                <w:b/>
                <w:color w:val="auto"/>
                <w:sz w:val="24"/>
              </w:rPr>
              <w:t xml:space="preserve"> </w:t>
            </w:r>
            <w:r w:rsidRPr="005F6118">
              <w:rPr>
                <w:rFonts w:ascii="ＭＳ 明朝" w:hint="eastAsia"/>
                <w:b/>
                <w:color w:val="auto"/>
                <w:sz w:val="24"/>
              </w:rPr>
              <w:t>・　・</w:t>
            </w:r>
          </w:p>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1559" w:type="dxa"/>
            <w:tcBorders>
              <w:left w:val="single" w:sz="4" w:space="0" w:color="000000"/>
              <w:bottom w:val="single" w:sz="12" w:space="0" w:color="auto"/>
              <w:right w:val="single" w:sz="4" w:space="0" w:color="000000"/>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c>
          <w:tcPr>
            <w:tcW w:w="6520" w:type="dxa"/>
            <w:tcBorders>
              <w:left w:val="single" w:sz="4" w:space="0" w:color="000000"/>
              <w:bottom w:val="single" w:sz="12" w:space="0" w:color="auto"/>
              <w:right w:val="single" w:sz="12" w:space="0" w:color="auto"/>
            </w:tcBorders>
          </w:tcPr>
          <w:p w:rsidR="00CA4F70" w:rsidRPr="005F6118" w:rsidRDefault="00CA4F70" w:rsidP="002D6A9E">
            <w:pPr>
              <w:suppressAutoHyphens/>
              <w:kinsoku w:val="0"/>
              <w:autoSpaceDE w:val="0"/>
              <w:autoSpaceDN w:val="0"/>
              <w:spacing w:line="320" w:lineRule="exact"/>
              <w:jc w:val="left"/>
              <w:rPr>
                <w:rFonts w:ascii="ＭＳ 明朝"/>
                <w:b/>
                <w:color w:val="auto"/>
                <w:sz w:val="24"/>
              </w:rPr>
            </w:pPr>
          </w:p>
        </w:tc>
      </w:tr>
    </w:tbl>
    <w:p w:rsidR="00CA4F70" w:rsidRPr="005F6118" w:rsidRDefault="00CA4F70" w:rsidP="002B41A3">
      <w:pPr>
        <w:adjustRightInd/>
        <w:rPr>
          <w:rFonts w:ascii="ＭＳ 明朝"/>
          <w:color w:val="auto"/>
          <w:spacing w:val="2"/>
        </w:rPr>
      </w:pPr>
    </w:p>
    <w:p w:rsidR="00FB498B" w:rsidRPr="005F6118" w:rsidRDefault="00FB498B" w:rsidP="00D51994">
      <w:pPr>
        <w:adjustRightInd/>
        <w:rPr>
          <w:color w:val="auto"/>
        </w:rPr>
      </w:pPr>
    </w:p>
    <w:sectPr w:rsidR="00FB498B" w:rsidRPr="005F6118">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850" w:bottom="1134" w:left="1588" w:header="1134"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470" w:rsidRDefault="00D81470">
      <w:r>
        <w:separator/>
      </w:r>
    </w:p>
  </w:endnote>
  <w:endnote w:type="continuationSeparator" w:id="0">
    <w:p w:rsidR="00D81470" w:rsidRDefault="00D8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13" w:rsidRDefault="0005741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B7C" w:rsidRDefault="00FF0B7C">
    <w:pPr>
      <w:framePr w:wrap="auto" w:vAnchor="text" w:hAnchor="margin" w:xAlign="center" w:y="1"/>
      <w:adjustRightInd/>
      <w:jc w:val="center"/>
      <w:rPr>
        <w:rFonts w:ascii="ＭＳ 明朝"/>
        <w:spacing w:val="2"/>
      </w:rPr>
    </w:pPr>
    <w:r>
      <w:t xml:space="preserve">- </w:t>
    </w:r>
    <w:r w:rsidR="00A43233">
      <w:rPr>
        <w:noProof/>
      </w:rPr>
      <w:fldChar w:fldCharType="begin"/>
    </w:r>
    <w:r w:rsidR="00A43233">
      <w:rPr>
        <w:noProof/>
      </w:rPr>
      <w:instrText>page \* MERGEFORMAT</w:instrText>
    </w:r>
    <w:r w:rsidR="00A43233">
      <w:rPr>
        <w:noProof/>
      </w:rPr>
      <w:fldChar w:fldCharType="separate"/>
    </w:r>
    <w:r w:rsidR="00057413">
      <w:rPr>
        <w:noProof/>
      </w:rPr>
      <w:t>6</w:t>
    </w:r>
    <w:r w:rsidR="00A43233">
      <w:rPr>
        <w:noProof/>
      </w:rP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13" w:rsidRDefault="000574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470" w:rsidRDefault="00D81470">
      <w:r>
        <w:rPr>
          <w:rFonts w:ascii="ＭＳ 明朝"/>
          <w:color w:val="auto"/>
          <w:sz w:val="2"/>
          <w:szCs w:val="2"/>
        </w:rPr>
        <w:continuationSeparator/>
      </w:r>
    </w:p>
  </w:footnote>
  <w:footnote w:type="continuationSeparator" w:id="0">
    <w:p w:rsidR="00D81470" w:rsidRDefault="00D81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13" w:rsidRDefault="000574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B7C" w:rsidRPr="00312363" w:rsidRDefault="00CD5C7B" w:rsidP="00312363">
    <w:pPr>
      <w:adjustRightInd/>
      <w:spacing w:line="264" w:lineRule="exact"/>
      <w:ind w:firstLineChars="3100" w:firstLine="6510"/>
      <w:rPr>
        <w:rFonts w:ascii="ＭＳ 明朝"/>
        <w:spacing w:val="2"/>
        <w:sz w:val="21"/>
        <w:szCs w:val="21"/>
      </w:rPr>
    </w:pPr>
    <w:r>
      <w:rPr>
        <w:rFonts w:hint="eastAsia"/>
        <w:sz w:val="21"/>
        <w:szCs w:val="21"/>
      </w:rPr>
      <w:t>（資料１２</w:t>
    </w:r>
    <w:r w:rsidR="00312363" w:rsidRPr="00312363">
      <w:rPr>
        <w:rFonts w:hint="eastAsia"/>
        <w:sz w:val="21"/>
        <w:szCs w:val="21"/>
      </w:rPr>
      <w:t>代理権＋同意権用）</w:t>
    </w:r>
    <w:r w:rsidR="00FF0B7C" w:rsidRPr="00312363">
      <w:rPr>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13" w:rsidRDefault="000574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994CE5"/>
    <w:multiLevelType w:val="hybridMultilevel"/>
    <w:tmpl w:val="F5FEDAF6"/>
    <w:lvl w:ilvl="0" w:tplc="6E62463C">
      <w:start w:val="1"/>
      <w:numFmt w:val="bullet"/>
      <w:lvlText w:val="・"/>
      <w:lvlJc w:val="left"/>
      <w:pPr>
        <w:tabs>
          <w:tab w:val="num" w:pos="855"/>
        </w:tabs>
        <w:ind w:left="855" w:hanging="480"/>
      </w:pPr>
      <w:rPr>
        <w:rFonts w:ascii="ＭＳ 明朝" w:eastAsia="ＭＳ 明朝" w:hAnsi="ＭＳ 明朝" w:hint="eastAsia"/>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5289"/>
    <w:rsid w:val="00057413"/>
    <w:rsid w:val="00096FB9"/>
    <w:rsid w:val="0012496A"/>
    <w:rsid w:val="0019769D"/>
    <w:rsid w:val="001B6BF9"/>
    <w:rsid w:val="001E0E1F"/>
    <w:rsid w:val="001F3791"/>
    <w:rsid w:val="00251EE7"/>
    <w:rsid w:val="002B41A3"/>
    <w:rsid w:val="002D6A9E"/>
    <w:rsid w:val="00312363"/>
    <w:rsid w:val="00345209"/>
    <w:rsid w:val="003707CA"/>
    <w:rsid w:val="003C3B44"/>
    <w:rsid w:val="003E55E7"/>
    <w:rsid w:val="004379F7"/>
    <w:rsid w:val="004401FD"/>
    <w:rsid w:val="005336E0"/>
    <w:rsid w:val="00594798"/>
    <w:rsid w:val="005F6118"/>
    <w:rsid w:val="00683E6E"/>
    <w:rsid w:val="006D70D5"/>
    <w:rsid w:val="00737FD5"/>
    <w:rsid w:val="00750ED1"/>
    <w:rsid w:val="0082670E"/>
    <w:rsid w:val="008A7045"/>
    <w:rsid w:val="008C3448"/>
    <w:rsid w:val="00960789"/>
    <w:rsid w:val="009612B6"/>
    <w:rsid w:val="00972F27"/>
    <w:rsid w:val="009A3ADD"/>
    <w:rsid w:val="00A277CC"/>
    <w:rsid w:val="00A43233"/>
    <w:rsid w:val="00A4528C"/>
    <w:rsid w:val="00B7508F"/>
    <w:rsid w:val="00B86C54"/>
    <w:rsid w:val="00BD1A8D"/>
    <w:rsid w:val="00C03AE9"/>
    <w:rsid w:val="00C50877"/>
    <w:rsid w:val="00CA4F70"/>
    <w:rsid w:val="00CC3BD3"/>
    <w:rsid w:val="00CD5C7B"/>
    <w:rsid w:val="00CF04DE"/>
    <w:rsid w:val="00D15289"/>
    <w:rsid w:val="00D51994"/>
    <w:rsid w:val="00D81470"/>
    <w:rsid w:val="00D81477"/>
    <w:rsid w:val="00EB5CC4"/>
    <w:rsid w:val="00F46B25"/>
    <w:rsid w:val="00F90050"/>
    <w:rsid w:val="00FA7B23"/>
    <w:rsid w:val="00FB498B"/>
    <w:rsid w:val="00FF0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2363"/>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2"/>
    </w:rPr>
  </w:style>
  <w:style w:type="paragraph" w:styleId="a5">
    <w:name w:val="footer"/>
    <w:basedOn w:val="a"/>
    <w:link w:val="a6"/>
    <w:uiPriority w:val="99"/>
    <w:rsid w:val="00312363"/>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2"/>
    </w:rPr>
  </w:style>
  <w:style w:type="paragraph" w:styleId="a7">
    <w:name w:val="Balloon Text"/>
    <w:basedOn w:val="a"/>
    <w:link w:val="a8"/>
    <w:uiPriority w:val="99"/>
    <w:semiHidden/>
    <w:rsid w:val="00312363"/>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161452">
      <w:marLeft w:val="0"/>
      <w:marRight w:val="0"/>
      <w:marTop w:val="0"/>
      <w:marBottom w:val="0"/>
      <w:divBdr>
        <w:top w:val="none" w:sz="0" w:space="0" w:color="auto"/>
        <w:left w:val="none" w:sz="0" w:space="0" w:color="auto"/>
        <w:bottom w:val="none" w:sz="0" w:space="0" w:color="auto"/>
        <w:right w:val="none" w:sz="0" w:space="0" w:color="auto"/>
      </w:divBdr>
    </w:div>
    <w:div w:id="1734161453">
      <w:marLeft w:val="0"/>
      <w:marRight w:val="0"/>
      <w:marTop w:val="0"/>
      <w:marBottom w:val="0"/>
      <w:divBdr>
        <w:top w:val="none" w:sz="0" w:space="0" w:color="auto"/>
        <w:left w:val="none" w:sz="0" w:space="0" w:color="auto"/>
        <w:bottom w:val="none" w:sz="0" w:space="0" w:color="auto"/>
        <w:right w:val="none" w:sz="0" w:space="0" w:color="auto"/>
      </w:divBdr>
    </w:div>
    <w:div w:id="1734161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2019-09-26T07:50:00Z</dcterms:created>
  <dcterms:modified xsi:type="dcterms:W3CDTF">2019-09-26T07:51:00Z</dcterms:modified>
</cp:coreProperties>
</file>