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1BA7" w14:textId="25B0CB6D" w:rsidR="00710BD5" w:rsidRDefault="0023343B" w:rsidP="00710BD5">
      <w:pPr>
        <w:jc w:val="right"/>
        <w:rPr>
          <w:sz w:val="22"/>
          <w:szCs w:val="28"/>
        </w:rPr>
      </w:pPr>
      <w:r>
        <w:rPr>
          <w:rFonts w:hint="eastAsia"/>
          <w:noProof/>
          <w:sz w:val="22"/>
          <w:szCs w:val="28"/>
        </w:rPr>
        <mc:AlternateContent>
          <mc:Choice Requires="wps">
            <w:drawing>
              <wp:anchor distT="0" distB="0" distL="114300" distR="114300" simplePos="0" relativeHeight="251757568" behindDoc="0" locked="0" layoutInCell="1" allowOverlap="1" wp14:anchorId="1E937AC8" wp14:editId="4542CFD5">
                <wp:simplePos x="0" y="0"/>
                <wp:positionH relativeFrom="column">
                  <wp:posOffset>4434840</wp:posOffset>
                </wp:positionH>
                <wp:positionV relativeFrom="paragraph">
                  <wp:posOffset>-700405</wp:posOffset>
                </wp:positionV>
                <wp:extent cx="1590675" cy="390525"/>
                <wp:effectExtent l="0" t="0" r="0" b="0"/>
                <wp:wrapNone/>
                <wp:docPr id="1371880442" name="正方形/長方形 2"/>
                <wp:cNvGraphicFramePr/>
                <a:graphic xmlns:a="http://schemas.openxmlformats.org/drawingml/2006/main">
                  <a:graphicData uri="http://schemas.microsoft.com/office/word/2010/wordprocessingShape">
                    <wps:wsp>
                      <wps:cNvSpPr/>
                      <wps:spPr>
                        <a:xfrm>
                          <a:off x="0" y="0"/>
                          <a:ext cx="1590675"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A48465" w14:textId="2F2BFE10" w:rsidR="0023343B" w:rsidRPr="0023343B" w:rsidRDefault="0023343B" w:rsidP="0023343B">
                            <w:pPr>
                              <w:jc w:val="center"/>
                              <w:rPr>
                                <w:color w:val="000000" w:themeColor="text1"/>
                              </w:rPr>
                            </w:pPr>
                            <w:r w:rsidRPr="0023343B">
                              <w:rPr>
                                <w:rFonts w:hint="eastAsia"/>
                                <w:color w:val="000000" w:themeColor="text1"/>
                              </w:rPr>
                              <w:t>甲・乙　　　号</w:t>
                            </w:r>
                            <w:r w:rsidR="00874961">
                              <w:rPr>
                                <w:rFonts w:hint="eastAsia"/>
                                <w:color w:val="000000" w:themeColor="text1"/>
                              </w:rPr>
                              <w:t>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37AC8" id="正方形/長方形 2" o:spid="_x0000_s1026" style="position:absolute;left:0;text-align:left;margin-left:349.2pt;margin-top:-55.15pt;width:125.25pt;height:30.7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" filled="f" stroked="f" strokeweight="1pt">
                <v:textbox>
                  <w:txbxContent>
                    <w:p w14:paraId="59A48465" w14:textId="2F2BFE10" w:rsidR="0023343B" w:rsidRPr="0023343B" w:rsidRDefault="0023343B" w:rsidP="0023343B">
                      <w:pPr>
                        <w:jc w:val="center"/>
                        <w:rPr>
                          <w:color w:val="000000" w:themeColor="text1"/>
                        </w:rPr>
                      </w:pPr>
                      <w:r w:rsidRPr="0023343B">
                        <w:rPr>
                          <w:rFonts w:hint="eastAsia"/>
                          <w:color w:val="000000" w:themeColor="text1"/>
                        </w:rPr>
                        <w:t>甲・乙　　　号</w:t>
                      </w:r>
                      <w:r w:rsidR="00874961">
                        <w:rPr>
                          <w:rFonts w:hint="eastAsia"/>
                          <w:color w:val="000000" w:themeColor="text1"/>
                        </w:rPr>
                        <w:t>証</w:t>
                      </w:r>
                    </w:p>
                  </w:txbxContent>
                </v:textbox>
              </v:rect>
            </w:pict>
          </mc:Fallback>
        </mc:AlternateContent>
      </w:r>
      <w:r w:rsidR="004D0917">
        <w:rPr>
          <w:rFonts w:hint="eastAsia"/>
          <w:sz w:val="22"/>
          <w:szCs w:val="28"/>
        </w:rPr>
        <w:t>令和　　　年（家</w:t>
      </w:r>
      <w:r w:rsidR="00874961">
        <w:rPr>
          <w:rFonts w:hint="eastAsia"/>
          <w:sz w:val="22"/>
          <w:szCs w:val="28"/>
        </w:rPr>
        <w:t>ホ</w:t>
      </w:r>
      <w:r w:rsidR="00710BD5">
        <w:rPr>
          <w:rFonts w:hint="eastAsia"/>
          <w:sz w:val="22"/>
          <w:szCs w:val="28"/>
        </w:rPr>
        <w:t>）第　　　号</w:t>
      </w:r>
    </w:p>
    <w:p w14:paraId="34D99F8C" w14:textId="1582BF61" w:rsidR="00CB6143" w:rsidRPr="00886589" w:rsidRDefault="00874961" w:rsidP="007057A3">
      <w:pPr>
        <w:jc w:val="center"/>
        <w:rPr>
          <w:b/>
          <w:sz w:val="28"/>
          <w:szCs w:val="28"/>
        </w:rPr>
      </w:pPr>
      <w:r>
        <w:rPr>
          <w:rFonts w:hint="eastAsia"/>
          <w:b/>
          <w:sz w:val="28"/>
          <w:szCs w:val="28"/>
        </w:rPr>
        <w:t>親権</w:t>
      </w:r>
      <w:r w:rsidR="00021727" w:rsidRPr="00886589">
        <w:rPr>
          <w:rFonts w:hint="eastAsia"/>
          <w:b/>
          <w:sz w:val="28"/>
          <w:szCs w:val="28"/>
        </w:rPr>
        <w:t>に関する陳述書</w:t>
      </w:r>
    </w:p>
    <w:p w14:paraId="1BCA9B73" w14:textId="77777777" w:rsidR="007057A3" w:rsidRDefault="007057A3" w:rsidP="007057A3">
      <w:pPr>
        <w:ind w:firstLineChars="2100" w:firstLine="5040"/>
        <w:jc w:val="right"/>
        <w:rPr>
          <w:u w:val="single"/>
        </w:rPr>
      </w:pPr>
      <w:r>
        <w:rPr>
          <w:rFonts w:hint="eastAsia"/>
          <w:u w:val="single"/>
        </w:rPr>
        <w:t xml:space="preserve">記入日：令和　　年　　</w:t>
      </w:r>
      <w:r w:rsidR="00CB6143" w:rsidRPr="00CB6143">
        <w:rPr>
          <w:rFonts w:hint="eastAsia"/>
          <w:u w:val="single"/>
        </w:rPr>
        <w:t>月　　日</w:t>
      </w:r>
      <w:r>
        <w:rPr>
          <w:rFonts w:hint="eastAsia"/>
          <w:u w:val="single"/>
        </w:rPr>
        <w:t xml:space="preserve">　</w:t>
      </w:r>
    </w:p>
    <w:p w14:paraId="36FB30E5" w14:textId="277AA815" w:rsidR="00DC36DE" w:rsidRDefault="00116F0E" w:rsidP="002C594F">
      <w:pPr>
        <w:wordWrap w:val="0"/>
        <w:ind w:firstLineChars="800" w:firstLine="1920"/>
        <w:jc w:val="right"/>
      </w:pPr>
      <w:r>
        <w:rPr>
          <w:noProof/>
        </w:rPr>
        <mc:AlternateContent>
          <mc:Choice Requires="wps">
            <w:drawing>
              <wp:anchor distT="45720" distB="45720" distL="114300" distR="114300" simplePos="0" relativeHeight="251682816" behindDoc="0" locked="0" layoutInCell="1" allowOverlap="1" wp14:anchorId="41EEB201" wp14:editId="5AFFF656">
                <wp:simplePos x="0" y="0"/>
                <wp:positionH relativeFrom="column">
                  <wp:posOffset>339090</wp:posOffset>
                </wp:positionH>
                <wp:positionV relativeFrom="paragraph">
                  <wp:posOffset>364490</wp:posOffset>
                </wp:positionV>
                <wp:extent cx="5381625" cy="676275"/>
                <wp:effectExtent l="19050" t="1905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676275"/>
                        </a:xfrm>
                        <a:prstGeom prst="rect">
                          <a:avLst/>
                        </a:prstGeom>
                        <a:solidFill>
                          <a:srgbClr val="FFFFFF"/>
                        </a:solidFill>
                        <a:ln w="38100" cmpd="dbl">
                          <a:solidFill>
                            <a:srgbClr val="000000"/>
                          </a:solidFill>
                          <a:miter lim="800000"/>
                          <a:headEnd/>
                          <a:tailEnd/>
                        </a:ln>
                      </wps:spPr>
                      <wps:txbx>
                        <w:txbxContent>
                          <w:p w14:paraId="1197108A" w14:textId="6F422C6F" w:rsidR="00942CBC" w:rsidRDefault="00942CBC" w:rsidP="005362CA">
                            <w:pPr>
                              <w:spacing w:line="180" w:lineRule="auto"/>
                              <w:ind w:left="1"/>
                              <w:rPr>
                                <w:sz w:val="21"/>
                                <w:szCs w:val="21"/>
                              </w:rPr>
                            </w:pPr>
                            <w:r>
                              <w:rPr>
                                <w:rFonts w:hint="eastAsia"/>
                                <w:sz w:val="21"/>
                                <w:szCs w:val="21"/>
                              </w:rPr>
                              <w:t>＜＞内に</w:t>
                            </w:r>
                            <w:r w:rsidR="00A636E6">
                              <w:rPr>
                                <w:rFonts w:hint="eastAsia"/>
                                <w:sz w:val="21"/>
                                <w:szCs w:val="21"/>
                              </w:rPr>
                              <w:t>、</w:t>
                            </w:r>
                            <w:r>
                              <w:rPr>
                                <w:rFonts w:hint="eastAsia"/>
                                <w:sz w:val="21"/>
                                <w:szCs w:val="21"/>
                              </w:rPr>
                              <w:t>より詳しく状況を知るため</w:t>
                            </w:r>
                            <w:r w:rsidR="00A636E6">
                              <w:rPr>
                                <w:rFonts w:hint="eastAsia"/>
                                <w:sz w:val="21"/>
                                <w:szCs w:val="21"/>
                              </w:rPr>
                              <w:t>に必要な</w:t>
                            </w:r>
                            <w:r>
                              <w:rPr>
                                <w:rFonts w:hint="eastAsia"/>
                                <w:sz w:val="21"/>
                                <w:szCs w:val="21"/>
                              </w:rPr>
                              <w:t>資料を例示しています</w:t>
                            </w:r>
                            <w:r w:rsidR="00DC36DE">
                              <w:rPr>
                                <w:rFonts w:hint="eastAsia"/>
                                <w:sz w:val="21"/>
                                <w:szCs w:val="21"/>
                              </w:rPr>
                              <w:t>。資料については、</w:t>
                            </w:r>
                            <w:r w:rsidRPr="00D50D30">
                              <w:rPr>
                                <w:rFonts w:hint="eastAsia"/>
                                <w:sz w:val="21"/>
                                <w:szCs w:val="21"/>
                              </w:rPr>
                              <w:t>コピーを添付してください。</w:t>
                            </w:r>
                            <w:r>
                              <w:rPr>
                                <w:rFonts w:hint="eastAsia"/>
                                <w:sz w:val="21"/>
                                <w:szCs w:val="21"/>
                              </w:rPr>
                              <w:t>書ききれない場合は</w:t>
                            </w:r>
                            <w:r w:rsidR="00A636E6">
                              <w:rPr>
                                <w:rFonts w:hint="eastAsia"/>
                                <w:sz w:val="21"/>
                                <w:szCs w:val="21"/>
                              </w:rPr>
                              <w:t>、</w:t>
                            </w:r>
                            <w:r>
                              <w:rPr>
                                <w:rFonts w:hint="eastAsia"/>
                                <w:sz w:val="21"/>
                                <w:szCs w:val="21"/>
                              </w:rPr>
                              <w:t>適宜用紙を使ってください。</w:t>
                            </w:r>
                          </w:p>
                          <w:p w14:paraId="2F587364" w14:textId="0F313EC8" w:rsidR="00942CBC" w:rsidRPr="00DC36DE" w:rsidRDefault="00942CBC" w:rsidP="005362CA">
                            <w:pPr>
                              <w:spacing w:line="180" w:lineRule="auto"/>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EB201" id="_x0000_t202" coordsize="21600,21600" o:spt="202" path="m,l,21600r21600,l21600,xe">
                <v:stroke joinstyle="miter"/>
                <v:path gradientshapeok="t" o:connecttype="rect"/>
              </v:shapetype>
              <v:shape id="テキスト ボックス 2" o:spid="_x0000_s1027" type="#_x0000_t202" style="position:absolute;left:0;text-align:left;margin-left:26.7pt;margin-top:28.7pt;width:423.75pt;height:53.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" strokeweight="3pt">
                <v:stroke linestyle="thinThin"/>
                <v:textbox>
                  <w:txbxContent>
                    <w:p w14:paraId="1197108A" w14:textId="6F422C6F" w:rsidR="00942CBC" w:rsidRDefault="00942CBC" w:rsidP="005362CA">
                      <w:pPr>
                        <w:spacing w:line="180" w:lineRule="auto"/>
                        <w:ind w:left="1"/>
                        <w:rPr>
                          <w:sz w:val="21"/>
                          <w:szCs w:val="21"/>
                        </w:rPr>
                      </w:pPr>
                      <w:r>
                        <w:rPr>
                          <w:rFonts w:hint="eastAsia"/>
                          <w:sz w:val="21"/>
                          <w:szCs w:val="21"/>
                        </w:rPr>
                        <w:t>＜＞内に</w:t>
                      </w:r>
                      <w:r w:rsidR="00A636E6">
                        <w:rPr>
                          <w:rFonts w:hint="eastAsia"/>
                          <w:sz w:val="21"/>
                          <w:szCs w:val="21"/>
                        </w:rPr>
                        <w:t>、</w:t>
                      </w:r>
                      <w:r>
                        <w:rPr>
                          <w:rFonts w:hint="eastAsia"/>
                          <w:sz w:val="21"/>
                          <w:szCs w:val="21"/>
                        </w:rPr>
                        <w:t>より詳しく状況を知るため</w:t>
                      </w:r>
                      <w:r w:rsidR="00A636E6">
                        <w:rPr>
                          <w:rFonts w:hint="eastAsia"/>
                          <w:sz w:val="21"/>
                          <w:szCs w:val="21"/>
                        </w:rPr>
                        <w:t>に必要な</w:t>
                      </w:r>
                      <w:r>
                        <w:rPr>
                          <w:rFonts w:hint="eastAsia"/>
                          <w:sz w:val="21"/>
                          <w:szCs w:val="21"/>
                        </w:rPr>
                        <w:t>資料を例示しています</w:t>
                      </w:r>
                      <w:r w:rsidR="00DC36DE">
                        <w:rPr>
                          <w:rFonts w:hint="eastAsia"/>
                          <w:sz w:val="21"/>
                          <w:szCs w:val="21"/>
                        </w:rPr>
                        <w:t>。資料については、</w:t>
                      </w:r>
                      <w:r w:rsidRPr="00D50D30">
                        <w:rPr>
                          <w:rFonts w:hint="eastAsia"/>
                          <w:sz w:val="21"/>
                          <w:szCs w:val="21"/>
                        </w:rPr>
                        <w:t>コピーを添付してください。</w:t>
                      </w:r>
                      <w:r>
                        <w:rPr>
                          <w:rFonts w:hint="eastAsia"/>
                          <w:sz w:val="21"/>
                          <w:szCs w:val="21"/>
                        </w:rPr>
                        <w:t>書ききれない場合は</w:t>
                      </w:r>
                      <w:r w:rsidR="00A636E6">
                        <w:rPr>
                          <w:rFonts w:hint="eastAsia"/>
                          <w:sz w:val="21"/>
                          <w:szCs w:val="21"/>
                        </w:rPr>
                        <w:t>、</w:t>
                      </w:r>
                      <w:r>
                        <w:rPr>
                          <w:rFonts w:hint="eastAsia"/>
                          <w:sz w:val="21"/>
                          <w:szCs w:val="21"/>
                        </w:rPr>
                        <w:t>適宜用紙を使ってください。</w:t>
                      </w:r>
                    </w:p>
                    <w:p w14:paraId="2F587364" w14:textId="0F313EC8" w:rsidR="00942CBC" w:rsidRPr="00DC36DE" w:rsidRDefault="00942CBC" w:rsidP="005362CA">
                      <w:pPr>
                        <w:spacing w:line="180" w:lineRule="auto"/>
                        <w:rPr>
                          <w:sz w:val="21"/>
                          <w:szCs w:val="21"/>
                        </w:rPr>
                      </w:pPr>
                    </w:p>
                  </w:txbxContent>
                </v:textbox>
                <w10:wrap type="square"/>
              </v:shape>
            </w:pict>
          </mc:Fallback>
        </mc:AlternateContent>
      </w:r>
      <w:r w:rsidR="007057A3">
        <w:rPr>
          <w:rFonts w:hint="eastAsia"/>
          <w:u w:val="single"/>
        </w:rPr>
        <w:t xml:space="preserve">氏　</w:t>
      </w:r>
      <w:r w:rsidR="006E0574" w:rsidRPr="006E0574">
        <w:rPr>
          <w:rFonts w:hint="eastAsia"/>
          <w:u w:val="single"/>
        </w:rPr>
        <w:t>名</w:t>
      </w:r>
      <w:r w:rsidR="007057A3">
        <w:rPr>
          <w:rFonts w:hint="eastAsia"/>
          <w:u w:val="single"/>
        </w:rPr>
        <w:t xml:space="preserve">：　</w:t>
      </w:r>
      <w:r w:rsidR="006E0574">
        <w:rPr>
          <w:rFonts w:hint="eastAsia"/>
          <w:u w:val="single"/>
        </w:rPr>
        <w:t xml:space="preserve">　　</w:t>
      </w:r>
      <w:r w:rsidR="007057A3">
        <w:rPr>
          <w:rFonts w:hint="eastAsia"/>
          <w:u w:val="single"/>
        </w:rPr>
        <w:t xml:space="preserve">　　　</w:t>
      </w:r>
      <w:r w:rsidR="006E0574">
        <w:rPr>
          <w:rFonts w:hint="eastAsia"/>
          <w:u w:val="single"/>
        </w:rPr>
        <w:t xml:space="preserve">　　　　</w:t>
      </w:r>
      <w:r w:rsidR="002C594F">
        <w:rPr>
          <w:rFonts w:hint="eastAsia"/>
          <w:u w:val="single"/>
        </w:rPr>
        <w:t xml:space="preserve">　</w:t>
      </w:r>
    </w:p>
    <w:p w14:paraId="71327DF3" w14:textId="1C1A8955" w:rsidR="00021727" w:rsidRDefault="00A65F3B">
      <w:r>
        <w:rPr>
          <w:rFonts w:hint="eastAsia"/>
        </w:rPr>
        <w:t xml:space="preserve">１　</w:t>
      </w:r>
      <w:r w:rsidR="001129F2">
        <w:rPr>
          <w:rFonts w:hint="eastAsia"/>
        </w:rPr>
        <w:t>あなた</w:t>
      </w:r>
      <w:r w:rsidR="00021727">
        <w:rPr>
          <w:rFonts w:hint="eastAsia"/>
        </w:rPr>
        <w:t>の生活状況</w:t>
      </w:r>
    </w:p>
    <w:p w14:paraId="3916B43C" w14:textId="0B2458BE" w:rsidR="00021727" w:rsidRDefault="007057A3">
      <w:r>
        <w:rPr>
          <w:noProof/>
        </w:rPr>
        <mc:AlternateContent>
          <mc:Choice Requires="wps">
            <w:drawing>
              <wp:anchor distT="0" distB="0" distL="114300" distR="114300" simplePos="0" relativeHeight="251646976" behindDoc="0" locked="0" layoutInCell="1" allowOverlap="1" wp14:anchorId="26C9F3C6" wp14:editId="53FE1E93">
                <wp:simplePos x="0" y="0"/>
                <wp:positionH relativeFrom="column">
                  <wp:posOffset>1600200</wp:posOffset>
                </wp:positionH>
                <wp:positionV relativeFrom="paragraph">
                  <wp:posOffset>264160</wp:posOffset>
                </wp:positionV>
                <wp:extent cx="0" cy="2113280"/>
                <wp:effectExtent l="22860" t="27305" r="24765" b="21590"/>
                <wp:wrapNone/>
                <wp:docPr id="4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328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72A24" id="Line 6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0.8pt" to="126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" strokeweight="3pt">
                <v:stroke linestyle="thinThin"/>
              </v:line>
            </w:pict>
          </mc:Fallback>
        </mc:AlternateContent>
      </w:r>
      <w:r>
        <w:rPr>
          <w:noProof/>
        </w:rPr>
        <mc:AlternateContent>
          <mc:Choice Requires="wps">
            <w:drawing>
              <wp:anchor distT="0" distB="0" distL="114300" distR="114300" simplePos="0" relativeHeight="251632638" behindDoc="0" locked="0" layoutInCell="1" allowOverlap="1" wp14:anchorId="21128D1B" wp14:editId="5FBC0A6A">
                <wp:simplePos x="0" y="0"/>
                <wp:positionH relativeFrom="column">
                  <wp:posOffset>228600</wp:posOffset>
                </wp:positionH>
                <wp:positionV relativeFrom="paragraph">
                  <wp:posOffset>264160</wp:posOffset>
                </wp:positionV>
                <wp:extent cx="5417820" cy="2113280"/>
                <wp:effectExtent l="13335" t="17780" r="17145" b="1206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2113280"/>
                        </a:xfrm>
                        <a:prstGeom prst="rect">
                          <a:avLst/>
                        </a:prstGeom>
                        <a:solidFill>
                          <a:srgbClr val="FFFFFF"/>
                        </a:solidFill>
                        <a:ln w="19050">
                          <a:solidFill>
                            <a:srgbClr val="000000"/>
                          </a:solidFill>
                          <a:miter lim="800000"/>
                          <a:headEnd/>
                          <a:tailEnd/>
                        </a:ln>
                      </wps:spPr>
                      <wps:txbx>
                        <w:txbxContent>
                          <w:p w14:paraId="5A3C6416" w14:textId="77777777" w:rsidR="00021727" w:rsidRDefault="00183404">
                            <w:r>
                              <w:rPr>
                                <w:rFonts w:hint="eastAsia"/>
                              </w:rPr>
                              <w:t xml:space="preserve">　</w:t>
                            </w:r>
                            <w:r w:rsidR="000033E6">
                              <w:rPr>
                                <w:rFonts w:hint="eastAsia"/>
                              </w:rPr>
                              <w:t xml:space="preserve">　　年　</w:t>
                            </w:r>
                            <w:r w:rsidR="000033E6">
                              <w:rPr>
                                <w:rFonts w:hint="eastAsia"/>
                              </w:rPr>
                              <w:t xml:space="preserve"> </w:t>
                            </w:r>
                            <w:r>
                              <w:rPr>
                                <w:rFonts w:hint="eastAsia"/>
                              </w:rPr>
                              <w:t>月</w:t>
                            </w:r>
                            <w:r w:rsidR="00021727">
                              <w:rPr>
                                <w:rFonts w:hint="eastAsia"/>
                              </w:rPr>
                              <w:t xml:space="preserve">　　　　　　</w:t>
                            </w:r>
                            <w:r w:rsidR="00021727" w:rsidRPr="00021727">
                              <w:rPr>
                                <w:rFonts w:hint="eastAsia"/>
                                <w:u w:val="single"/>
                              </w:rPr>
                              <w:t xml:space="preserve">　　</w:t>
                            </w:r>
                            <w:r w:rsidR="00021727">
                              <w:rPr>
                                <w:rFonts w:hint="eastAsia"/>
                                <w:u w:val="single"/>
                              </w:rPr>
                              <w:t xml:space="preserve">　　　　</w:t>
                            </w:r>
                            <w:r>
                              <w:rPr>
                                <w:rFonts w:hint="eastAsia"/>
                                <w:u w:val="single"/>
                              </w:rPr>
                              <w:t xml:space="preserve">　　</w:t>
                            </w:r>
                            <w:r w:rsidR="00021727">
                              <w:rPr>
                                <w:rFonts w:hint="eastAsia"/>
                              </w:rPr>
                              <w:t>中学校卒業</w:t>
                            </w:r>
                          </w:p>
                          <w:p w14:paraId="59D896E7" w14:textId="77777777" w:rsidR="00021727" w:rsidRDefault="000033E6">
                            <w:r>
                              <w:rPr>
                                <w:rFonts w:hint="eastAsia"/>
                              </w:rPr>
                              <w:t xml:space="preserve">　　　年　</w:t>
                            </w:r>
                            <w:r>
                              <w:rPr>
                                <w:rFonts w:hint="eastAsia"/>
                              </w:rPr>
                              <w:t xml:space="preserve"> </w:t>
                            </w:r>
                            <w:r w:rsidR="00183404">
                              <w:rPr>
                                <w:rFonts w:hint="eastAsia"/>
                              </w:rPr>
                              <w:t>月</w:t>
                            </w:r>
                          </w:p>
                          <w:p w14:paraId="6521FFDF" w14:textId="77777777" w:rsidR="00021727" w:rsidRDefault="000033E6">
                            <w:r>
                              <w:rPr>
                                <w:rFonts w:hint="eastAsia"/>
                              </w:rPr>
                              <w:t xml:space="preserve">　　　年　</w:t>
                            </w:r>
                            <w:r>
                              <w:rPr>
                                <w:rFonts w:hint="eastAsia"/>
                              </w:rPr>
                              <w:t xml:space="preserve"> </w:t>
                            </w:r>
                            <w:r w:rsidR="00183404">
                              <w:rPr>
                                <w:rFonts w:hint="eastAsia"/>
                              </w:rPr>
                              <w:t>月</w:t>
                            </w:r>
                          </w:p>
                          <w:p w14:paraId="6461F3B0" w14:textId="77777777" w:rsidR="00021727" w:rsidRDefault="000033E6">
                            <w:r>
                              <w:rPr>
                                <w:rFonts w:hint="eastAsia"/>
                              </w:rPr>
                              <w:t xml:space="preserve">　　　年　</w:t>
                            </w:r>
                            <w:r>
                              <w:rPr>
                                <w:rFonts w:hint="eastAsia"/>
                              </w:rPr>
                              <w:t xml:space="preserve"> </w:t>
                            </w:r>
                            <w:r w:rsidR="00183404">
                              <w:rPr>
                                <w:rFonts w:hint="eastAsia"/>
                              </w:rPr>
                              <w:t>月</w:t>
                            </w:r>
                          </w:p>
                          <w:p w14:paraId="1CCE9370" w14:textId="77777777" w:rsidR="00021727" w:rsidRDefault="000033E6" w:rsidP="00183404">
                            <w:r>
                              <w:rPr>
                                <w:rFonts w:hint="eastAsia"/>
                              </w:rPr>
                              <w:t xml:space="preserve">　　　年　</w:t>
                            </w:r>
                            <w:r>
                              <w:rPr>
                                <w:rFonts w:hint="eastAsia"/>
                              </w:rPr>
                              <w:t xml:space="preserve"> </w:t>
                            </w:r>
                            <w:r w:rsidR="00183404">
                              <w:rPr>
                                <w:rFonts w:hint="eastAsia"/>
                              </w:rPr>
                              <w:t>月</w:t>
                            </w:r>
                          </w:p>
                          <w:p w14:paraId="3BFAE3C3" w14:textId="77777777" w:rsidR="00021727" w:rsidRDefault="000033E6">
                            <w:r>
                              <w:rPr>
                                <w:rFonts w:hint="eastAsia"/>
                              </w:rPr>
                              <w:t xml:space="preserve">　　　年　</w:t>
                            </w:r>
                            <w:r>
                              <w:rPr>
                                <w:rFonts w:hint="eastAsia"/>
                              </w:rPr>
                              <w:t xml:space="preserve"> </w:t>
                            </w:r>
                            <w:r w:rsidR="00183404">
                              <w:rPr>
                                <w:rFonts w:hint="eastAsia"/>
                              </w:rPr>
                              <w:t>月</w:t>
                            </w:r>
                          </w:p>
                          <w:p w14:paraId="230092E6" w14:textId="77777777" w:rsidR="00183404" w:rsidRDefault="000033E6">
                            <w:r>
                              <w:rPr>
                                <w:rFonts w:hint="eastAsia"/>
                              </w:rPr>
                              <w:t xml:space="preserve">　　　年　</w:t>
                            </w:r>
                            <w:r>
                              <w:rPr>
                                <w:rFonts w:hint="eastAsia"/>
                              </w:rPr>
                              <w:t xml:space="preserve"> </w:t>
                            </w:r>
                            <w:r w:rsidR="00183404">
                              <w:rPr>
                                <w:rFonts w:hint="eastAsia"/>
                              </w:rPr>
                              <w:t>月</w:t>
                            </w:r>
                          </w:p>
                          <w:p w14:paraId="681039F9" w14:textId="77777777" w:rsidR="00067786" w:rsidRDefault="00183404">
                            <w:r>
                              <w:rPr>
                                <w:rFonts w:hint="eastAsia"/>
                              </w:rPr>
                              <w:t xml:space="preserve">　　</w:t>
                            </w:r>
                            <w:r w:rsidR="000033E6">
                              <w:rPr>
                                <w:rFonts w:hint="eastAsia"/>
                              </w:rPr>
                              <w:t xml:space="preserve">　年　</w:t>
                            </w:r>
                            <w:r w:rsidR="000033E6">
                              <w:rPr>
                                <w:rFonts w:hint="eastAsia"/>
                              </w:rPr>
                              <w:t xml:space="preserve"> </w:t>
                            </w:r>
                            <w:r w:rsidR="00067786">
                              <w:rPr>
                                <w:rFonts w:hint="eastAsia"/>
                              </w:rPr>
                              <w:t>月</w:t>
                            </w:r>
                          </w:p>
                          <w:p w14:paraId="518CFD0B" w14:textId="77777777" w:rsidR="00183404" w:rsidRDefault="00183404" w:rsidP="00067786">
                            <w:pPr>
                              <w:ind w:firstLineChars="300" w:firstLine="720"/>
                            </w:pPr>
                            <w:r>
                              <w:rPr>
                                <w:rFonts w:hint="eastAsia"/>
                              </w:rPr>
                              <w:t>年　　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28D1B" id="Text Box 2" o:spid="_x0000_s1028" type="#_x0000_t202" style="position:absolute;left:0;text-align:left;margin-left:18pt;margin-top:20.8pt;width:426.6pt;height:166.4pt;z-index:251632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" strokeweight="1.5pt">
                <v:textbox inset="5.85pt,.7pt,5.85pt,.7pt">
                  <w:txbxContent>
                    <w:p w14:paraId="5A3C6416" w14:textId="77777777" w:rsidR="00021727" w:rsidRDefault="00183404">
                      <w:r>
                        <w:rPr>
                          <w:rFonts w:hint="eastAsia"/>
                        </w:rPr>
                        <w:t xml:space="preserve">　</w:t>
                      </w:r>
                      <w:r w:rsidR="000033E6">
                        <w:rPr>
                          <w:rFonts w:hint="eastAsia"/>
                        </w:rPr>
                        <w:t xml:space="preserve">　　年　</w:t>
                      </w:r>
                      <w:r w:rsidR="000033E6">
                        <w:rPr>
                          <w:rFonts w:hint="eastAsia"/>
                        </w:rPr>
                        <w:t xml:space="preserve"> </w:t>
                      </w:r>
                      <w:r>
                        <w:rPr>
                          <w:rFonts w:hint="eastAsia"/>
                        </w:rPr>
                        <w:t>月</w:t>
                      </w:r>
                      <w:r w:rsidR="00021727">
                        <w:rPr>
                          <w:rFonts w:hint="eastAsia"/>
                        </w:rPr>
                        <w:t xml:space="preserve">　　　　　　</w:t>
                      </w:r>
                      <w:r w:rsidR="00021727" w:rsidRPr="00021727">
                        <w:rPr>
                          <w:rFonts w:hint="eastAsia"/>
                          <w:u w:val="single"/>
                        </w:rPr>
                        <w:t xml:space="preserve">　　</w:t>
                      </w:r>
                      <w:r w:rsidR="00021727">
                        <w:rPr>
                          <w:rFonts w:hint="eastAsia"/>
                          <w:u w:val="single"/>
                        </w:rPr>
                        <w:t xml:space="preserve">　　　　</w:t>
                      </w:r>
                      <w:r>
                        <w:rPr>
                          <w:rFonts w:hint="eastAsia"/>
                          <w:u w:val="single"/>
                        </w:rPr>
                        <w:t xml:space="preserve">　　</w:t>
                      </w:r>
                      <w:r w:rsidR="00021727">
                        <w:rPr>
                          <w:rFonts w:hint="eastAsia"/>
                        </w:rPr>
                        <w:t>中学校卒業</w:t>
                      </w:r>
                    </w:p>
                    <w:p w14:paraId="59D896E7" w14:textId="77777777" w:rsidR="00021727" w:rsidRDefault="000033E6">
                      <w:r>
                        <w:rPr>
                          <w:rFonts w:hint="eastAsia"/>
                        </w:rPr>
                        <w:t xml:space="preserve">　　　年　</w:t>
                      </w:r>
                      <w:r>
                        <w:rPr>
                          <w:rFonts w:hint="eastAsia"/>
                        </w:rPr>
                        <w:t xml:space="preserve"> </w:t>
                      </w:r>
                      <w:r w:rsidR="00183404">
                        <w:rPr>
                          <w:rFonts w:hint="eastAsia"/>
                        </w:rPr>
                        <w:t>月</w:t>
                      </w:r>
                    </w:p>
                    <w:p w14:paraId="6521FFDF" w14:textId="77777777" w:rsidR="00021727" w:rsidRDefault="000033E6">
                      <w:r>
                        <w:rPr>
                          <w:rFonts w:hint="eastAsia"/>
                        </w:rPr>
                        <w:t xml:space="preserve">　　　年　</w:t>
                      </w:r>
                      <w:r>
                        <w:rPr>
                          <w:rFonts w:hint="eastAsia"/>
                        </w:rPr>
                        <w:t xml:space="preserve"> </w:t>
                      </w:r>
                      <w:r w:rsidR="00183404">
                        <w:rPr>
                          <w:rFonts w:hint="eastAsia"/>
                        </w:rPr>
                        <w:t>月</w:t>
                      </w:r>
                    </w:p>
                    <w:p w14:paraId="6461F3B0" w14:textId="77777777" w:rsidR="00021727" w:rsidRDefault="000033E6">
                      <w:r>
                        <w:rPr>
                          <w:rFonts w:hint="eastAsia"/>
                        </w:rPr>
                        <w:t xml:space="preserve">　　　年　</w:t>
                      </w:r>
                      <w:r>
                        <w:rPr>
                          <w:rFonts w:hint="eastAsia"/>
                        </w:rPr>
                        <w:t xml:space="preserve"> </w:t>
                      </w:r>
                      <w:r w:rsidR="00183404">
                        <w:rPr>
                          <w:rFonts w:hint="eastAsia"/>
                        </w:rPr>
                        <w:t>月</w:t>
                      </w:r>
                    </w:p>
                    <w:p w14:paraId="1CCE9370" w14:textId="77777777" w:rsidR="00021727" w:rsidRDefault="000033E6" w:rsidP="00183404">
                      <w:r>
                        <w:rPr>
                          <w:rFonts w:hint="eastAsia"/>
                        </w:rPr>
                        <w:t xml:space="preserve">　　　年　</w:t>
                      </w:r>
                      <w:r>
                        <w:rPr>
                          <w:rFonts w:hint="eastAsia"/>
                        </w:rPr>
                        <w:t xml:space="preserve"> </w:t>
                      </w:r>
                      <w:r w:rsidR="00183404">
                        <w:rPr>
                          <w:rFonts w:hint="eastAsia"/>
                        </w:rPr>
                        <w:t>月</w:t>
                      </w:r>
                    </w:p>
                    <w:p w14:paraId="3BFAE3C3" w14:textId="77777777" w:rsidR="00021727" w:rsidRDefault="000033E6">
                      <w:r>
                        <w:rPr>
                          <w:rFonts w:hint="eastAsia"/>
                        </w:rPr>
                        <w:t xml:space="preserve">　　　年　</w:t>
                      </w:r>
                      <w:r>
                        <w:rPr>
                          <w:rFonts w:hint="eastAsia"/>
                        </w:rPr>
                        <w:t xml:space="preserve"> </w:t>
                      </w:r>
                      <w:r w:rsidR="00183404">
                        <w:rPr>
                          <w:rFonts w:hint="eastAsia"/>
                        </w:rPr>
                        <w:t>月</w:t>
                      </w:r>
                    </w:p>
                    <w:p w14:paraId="230092E6" w14:textId="77777777" w:rsidR="00183404" w:rsidRDefault="000033E6">
                      <w:r>
                        <w:rPr>
                          <w:rFonts w:hint="eastAsia"/>
                        </w:rPr>
                        <w:t xml:space="preserve">　　　年　</w:t>
                      </w:r>
                      <w:r>
                        <w:rPr>
                          <w:rFonts w:hint="eastAsia"/>
                        </w:rPr>
                        <w:t xml:space="preserve"> </w:t>
                      </w:r>
                      <w:r w:rsidR="00183404">
                        <w:rPr>
                          <w:rFonts w:hint="eastAsia"/>
                        </w:rPr>
                        <w:t>月</w:t>
                      </w:r>
                    </w:p>
                    <w:p w14:paraId="681039F9" w14:textId="77777777" w:rsidR="00067786" w:rsidRDefault="00183404">
                      <w:r>
                        <w:rPr>
                          <w:rFonts w:hint="eastAsia"/>
                        </w:rPr>
                        <w:t xml:space="preserve">　　</w:t>
                      </w:r>
                      <w:r w:rsidR="000033E6">
                        <w:rPr>
                          <w:rFonts w:hint="eastAsia"/>
                        </w:rPr>
                        <w:t xml:space="preserve">　年　</w:t>
                      </w:r>
                      <w:r w:rsidR="000033E6">
                        <w:rPr>
                          <w:rFonts w:hint="eastAsia"/>
                        </w:rPr>
                        <w:t xml:space="preserve"> </w:t>
                      </w:r>
                      <w:r w:rsidR="00067786">
                        <w:rPr>
                          <w:rFonts w:hint="eastAsia"/>
                        </w:rPr>
                        <w:t>月</w:t>
                      </w:r>
                    </w:p>
                    <w:p w14:paraId="518CFD0B" w14:textId="77777777" w:rsidR="00183404" w:rsidRDefault="00183404" w:rsidP="00067786">
                      <w:pPr>
                        <w:ind w:firstLineChars="300" w:firstLine="720"/>
                      </w:pPr>
                      <w:r>
                        <w:rPr>
                          <w:rFonts w:hint="eastAsia"/>
                        </w:rPr>
                        <w:t>年　　月</w:t>
                      </w:r>
                    </w:p>
                  </w:txbxContent>
                </v:textbox>
              </v:shape>
            </w:pict>
          </mc:Fallback>
        </mc:AlternateContent>
      </w:r>
      <w:r w:rsidR="009B2B72">
        <w:rPr>
          <w:rFonts w:hint="eastAsia"/>
        </w:rPr>
        <w:t>⑴</w:t>
      </w:r>
      <w:r w:rsidR="00985D3F">
        <w:rPr>
          <w:rFonts w:hint="eastAsia"/>
        </w:rPr>
        <w:t xml:space="preserve">　生活歴（学歴</w:t>
      </w:r>
      <w:r w:rsidR="00A636E6">
        <w:rPr>
          <w:rFonts w:hint="eastAsia"/>
        </w:rPr>
        <w:t>、</w:t>
      </w:r>
      <w:r w:rsidR="00985D3F">
        <w:rPr>
          <w:rFonts w:hint="eastAsia"/>
        </w:rPr>
        <w:t>職歴</w:t>
      </w:r>
      <w:r w:rsidR="00A636E6">
        <w:rPr>
          <w:rFonts w:hint="eastAsia"/>
        </w:rPr>
        <w:t>、</w:t>
      </w:r>
      <w:r w:rsidR="00D50D30">
        <w:rPr>
          <w:rFonts w:hint="eastAsia"/>
        </w:rPr>
        <w:t>婚姻</w:t>
      </w:r>
      <w:r w:rsidR="00A636E6">
        <w:rPr>
          <w:rFonts w:hint="eastAsia"/>
        </w:rPr>
        <w:t>及び</w:t>
      </w:r>
      <w:r w:rsidR="00985D3F">
        <w:rPr>
          <w:rFonts w:hint="eastAsia"/>
        </w:rPr>
        <w:t>離婚</w:t>
      </w:r>
      <w:r w:rsidR="00A636E6">
        <w:rPr>
          <w:rFonts w:hint="eastAsia"/>
        </w:rPr>
        <w:t>その他の生活歴上の主要な</w:t>
      </w:r>
      <w:r w:rsidR="00021727">
        <w:rPr>
          <w:rFonts w:hint="eastAsia"/>
        </w:rPr>
        <w:t>出来事</w:t>
      </w:r>
      <w:r w:rsidR="00A636E6">
        <w:rPr>
          <w:rFonts w:hint="eastAsia"/>
        </w:rPr>
        <w:t>等</w:t>
      </w:r>
      <w:r w:rsidR="00985D3F">
        <w:rPr>
          <w:rFonts w:hint="eastAsia"/>
        </w:rPr>
        <w:t>）</w:t>
      </w:r>
    </w:p>
    <w:p w14:paraId="370D3D6F" w14:textId="77777777" w:rsidR="00021727" w:rsidRPr="00DC36DE" w:rsidRDefault="00021727"/>
    <w:p w14:paraId="11FAAAC9" w14:textId="681FF664" w:rsidR="00021727" w:rsidRDefault="007057A3">
      <w:r>
        <w:rPr>
          <w:noProof/>
        </w:rPr>
        <mc:AlternateContent>
          <mc:Choice Requires="wps">
            <w:drawing>
              <wp:anchor distT="0" distB="0" distL="114300" distR="114300" simplePos="0" relativeHeight="251639808" behindDoc="0" locked="0" layoutInCell="1" allowOverlap="1" wp14:anchorId="4BE87AE5" wp14:editId="7F69E513">
                <wp:simplePos x="0" y="0"/>
                <wp:positionH relativeFrom="column">
                  <wp:posOffset>228600</wp:posOffset>
                </wp:positionH>
                <wp:positionV relativeFrom="paragraph">
                  <wp:posOffset>0</wp:posOffset>
                </wp:positionV>
                <wp:extent cx="5372100" cy="0"/>
                <wp:effectExtent l="13335" t="5715" r="5715" b="13335"/>
                <wp:wrapNone/>
                <wp:docPr id="4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DC610" id="Line 5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5876A43B" w14:textId="50E4C76C" w:rsidR="00021727" w:rsidRDefault="007057A3">
      <w:r>
        <w:rPr>
          <w:noProof/>
        </w:rPr>
        <mc:AlternateContent>
          <mc:Choice Requires="wps">
            <w:drawing>
              <wp:anchor distT="0" distB="0" distL="114300" distR="114300" simplePos="0" relativeHeight="251640832" behindDoc="0" locked="0" layoutInCell="1" allowOverlap="1" wp14:anchorId="3D20EE19" wp14:editId="2AF8467C">
                <wp:simplePos x="0" y="0"/>
                <wp:positionH relativeFrom="column">
                  <wp:posOffset>228600</wp:posOffset>
                </wp:positionH>
                <wp:positionV relativeFrom="paragraph">
                  <wp:posOffset>0</wp:posOffset>
                </wp:positionV>
                <wp:extent cx="5372100" cy="0"/>
                <wp:effectExtent l="13335" t="12700" r="5715" b="6350"/>
                <wp:wrapNone/>
                <wp:docPr id="4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1803A" id="Line 5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5A8742A6" w14:textId="159E901A" w:rsidR="00021727" w:rsidRDefault="007057A3">
      <w:r>
        <w:rPr>
          <w:noProof/>
        </w:rPr>
        <mc:AlternateContent>
          <mc:Choice Requires="wps">
            <w:drawing>
              <wp:anchor distT="0" distB="0" distL="114300" distR="114300" simplePos="0" relativeHeight="251641856" behindDoc="0" locked="0" layoutInCell="1" allowOverlap="1" wp14:anchorId="43FFABF2" wp14:editId="61FAE75E">
                <wp:simplePos x="0" y="0"/>
                <wp:positionH relativeFrom="column">
                  <wp:posOffset>228600</wp:posOffset>
                </wp:positionH>
                <wp:positionV relativeFrom="paragraph">
                  <wp:posOffset>0</wp:posOffset>
                </wp:positionV>
                <wp:extent cx="5372100" cy="0"/>
                <wp:effectExtent l="13335" t="10160" r="5715" b="8890"/>
                <wp:wrapNone/>
                <wp:docPr id="4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CA16" id="Line 6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1214C4A2" w14:textId="0B9DFCD7" w:rsidR="00021727" w:rsidRDefault="007057A3">
      <w:r>
        <w:rPr>
          <w:noProof/>
        </w:rPr>
        <mc:AlternateContent>
          <mc:Choice Requires="wps">
            <w:drawing>
              <wp:anchor distT="0" distB="0" distL="114300" distR="114300" simplePos="0" relativeHeight="251642880" behindDoc="0" locked="0" layoutInCell="1" allowOverlap="1" wp14:anchorId="004B89CA" wp14:editId="6DA3A752">
                <wp:simplePos x="0" y="0"/>
                <wp:positionH relativeFrom="column">
                  <wp:posOffset>228600</wp:posOffset>
                </wp:positionH>
                <wp:positionV relativeFrom="paragraph">
                  <wp:posOffset>0</wp:posOffset>
                </wp:positionV>
                <wp:extent cx="5372100" cy="0"/>
                <wp:effectExtent l="13335" t="7620" r="5715" b="11430"/>
                <wp:wrapNone/>
                <wp:docPr id="4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5087F" id="Line 6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41C824A9" w14:textId="655244A1" w:rsidR="00021727" w:rsidRDefault="007057A3">
      <w:r>
        <w:rPr>
          <w:noProof/>
        </w:rPr>
        <mc:AlternateContent>
          <mc:Choice Requires="wps">
            <w:drawing>
              <wp:anchor distT="0" distB="0" distL="114300" distR="114300" simplePos="0" relativeHeight="251643904" behindDoc="0" locked="0" layoutInCell="1" allowOverlap="1" wp14:anchorId="10FC3360" wp14:editId="7BEB0D1D">
                <wp:simplePos x="0" y="0"/>
                <wp:positionH relativeFrom="column">
                  <wp:posOffset>228600</wp:posOffset>
                </wp:positionH>
                <wp:positionV relativeFrom="paragraph">
                  <wp:posOffset>0</wp:posOffset>
                </wp:positionV>
                <wp:extent cx="5372100" cy="0"/>
                <wp:effectExtent l="13335" t="5080" r="5715" b="13970"/>
                <wp:wrapNone/>
                <wp:docPr id="3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0491" id="Line 6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36334EDF" w14:textId="0E9D81CF" w:rsidR="00021727" w:rsidRDefault="007057A3">
      <w:r>
        <w:rPr>
          <w:noProof/>
        </w:rPr>
        <mc:AlternateContent>
          <mc:Choice Requires="wps">
            <w:drawing>
              <wp:anchor distT="0" distB="0" distL="114300" distR="114300" simplePos="0" relativeHeight="251644928" behindDoc="0" locked="0" layoutInCell="1" allowOverlap="1" wp14:anchorId="0DEBD6DA" wp14:editId="76F26E85">
                <wp:simplePos x="0" y="0"/>
                <wp:positionH relativeFrom="column">
                  <wp:posOffset>228600</wp:posOffset>
                </wp:positionH>
                <wp:positionV relativeFrom="paragraph">
                  <wp:posOffset>0</wp:posOffset>
                </wp:positionV>
                <wp:extent cx="5372100" cy="0"/>
                <wp:effectExtent l="13335" t="12065" r="5715" b="6985"/>
                <wp:wrapNone/>
                <wp:docPr id="3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717BA" id="Line 6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696594EE" w14:textId="06853FE9" w:rsidR="00054652" w:rsidRDefault="007057A3">
      <w:r>
        <w:rPr>
          <w:noProof/>
        </w:rPr>
        <mc:AlternateContent>
          <mc:Choice Requires="wps">
            <w:drawing>
              <wp:anchor distT="0" distB="0" distL="114300" distR="114300" simplePos="0" relativeHeight="251662336" behindDoc="0" locked="0" layoutInCell="1" allowOverlap="1" wp14:anchorId="6EF4DF2B" wp14:editId="67071780">
                <wp:simplePos x="0" y="0"/>
                <wp:positionH relativeFrom="column">
                  <wp:posOffset>228600</wp:posOffset>
                </wp:positionH>
                <wp:positionV relativeFrom="paragraph">
                  <wp:posOffset>0</wp:posOffset>
                </wp:positionV>
                <wp:extent cx="5372100" cy="0"/>
                <wp:effectExtent l="13335" t="9525" r="5715" b="9525"/>
                <wp:wrapNone/>
                <wp:docPr id="3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90183" id="Line 10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7C40D137" w14:textId="56579C9D" w:rsidR="00DC36DE" w:rsidRDefault="00DC36DE"/>
    <w:p w14:paraId="5CD966AD" w14:textId="11189B7C" w:rsidR="00021727" w:rsidRDefault="007057A3">
      <w:r>
        <w:rPr>
          <w:noProof/>
        </w:rPr>
        <mc:AlternateContent>
          <mc:Choice Requires="wps">
            <w:drawing>
              <wp:anchor distT="0" distB="0" distL="114300" distR="114300" simplePos="0" relativeHeight="251657216" behindDoc="0" locked="0" layoutInCell="1" allowOverlap="1" wp14:anchorId="17AFC507" wp14:editId="4CD815F8">
                <wp:simplePos x="0" y="0"/>
                <wp:positionH relativeFrom="column">
                  <wp:posOffset>224790</wp:posOffset>
                </wp:positionH>
                <wp:positionV relativeFrom="paragraph">
                  <wp:posOffset>258445</wp:posOffset>
                </wp:positionV>
                <wp:extent cx="5417820" cy="1609725"/>
                <wp:effectExtent l="0" t="0" r="11430" b="28575"/>
                <wp:wrapNone/>
                <wp:docPr id="3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1609725"/>
                        </a:xfrm>
                        <a:prstGeom prst="rect">
                          <a:avLst/>
                        </a:prstGeom>
                        <a:solidFill>
                          <a:srgbClr val="FFFFFF"/>
                        </a:solidFill>
                        <a:ln w="19050">
                          <a:solidFill>
                            <a:srgbClr val="000000"/>
                          </a:solidFill>
                          <a:miter lim="800000"/>
                          <a:headEnd/>
                          <a:tailEnd/>
                        </a:ln>
                      </wps:spPr>
                      <wps:txbx>
                        <w:txbxContent>
                          <w:p w14:paraId="77313223" w14:textId="77777777" w:rsidR="00D82A0C" w:rsidRDefault="00054652">
                            <w:r w:rsidRPr="00054652">
                              <w:rPr>
                                <w:rFonts w:hint="eastAsia"/>
                                <w:spacing w:val="60"/>
                                <w:kern w:val="0"/>
                                <w:fitText w:val="960" w:id="-1839998208"/>
                              </w:rPr>
                              <w:t>勤務</w:t>
                            </w:r>
                            <w:r w:rsidRPr="00054652">
                              <w:rPr>
                                <w:rFonts w:hint="eastAsia"/>
                                <w:kern w:val="0"/>
                                <w:fitText w:val="960" w:id="-1839998208"/>
                              </w:rPr>
                              <w:t>先</w:t>
                            </w:r>
                            <w:r w:rsidR="00D82A0C">
                              <w:rPr>
                                <w:rFonts w:hint="eastAsia"/>
                              </w:rPr>
                              <w:t xml:space="preserve">：　　　　　　　　　　　</w:t>
                            </w:r>
                          </w:p>
                          <w:p w14:paraId="355D5895" w14:textId="38A4C430" w:rsidR="00D82A0C" w:rsidRDefault="00A636E6">
                            <w:r>
                              <w:rPr>
                                <w:rFonts w:hint="eastAsia"/>
                                <w:kern w:val="0"/>
                              </w:rPr>
                              <w:t>業務</w:t>
                            </w:r>
                            <w:r w:rsidR="00054652">
                              <w:rPr>
                                <w:rFonts w:hint="eastAsia"/>
                                <w:kern w:val="0"/>
                              </w:rPr>
                              <w:t>内容</w:t>
                            </w:r>
                            <w:r w:rsidR="00D82A0C">
                              <w:rPr>
                                <w:rFonts w:hint="eastAsia"/>
                              </w:rPr>
                              <w:t>：</w:t>
                            </w:r>
                            <w:r w:rsidR="00054652">
                              <w:rPr>
                                <w:rFonts w:hint="eastAsia"/>
                              </w:rPr>
                              <w:t xml:space="preserve">　　　　　　　　　　　</w:t>
                            </w:r>
                          </w:p>
                          <w:p w14:paraId="4341C46B" w14:textId="2160733B" w:rsidR="00A636E6" w:rsidRDefault="00A636E6">
                            <w:r>
                              <w:rPr>
                                <w:rFonts w:hint="eastAsia"/>
                              </w:rPr>
                              <w:t>職務内容：</w:t>
                            </w:r>
                          </w:p>
                          <w:p w14:paraId="591C2D4F" w14:textId="77777777" w:rsidR="00D82A0C" w:rsidRDefault="00D82A0C">
                            <w:r>
                              <w:rPr>
                                <w:rFonts w:hint="eastAsia"/>
                              </w:rPr>
                              <w:t>勤務時間：　　　　　時　　　分～　　　　　時　　　　分</w:t>
                            </w:r>
                          </w:p>
                          <w:p w14:paraId="77F2FDE0" w14:textId="057BE52C" w:rsidR="00054652" w:rsidRPr="00A636E6" w:rsidRDefault="00054652">
                            <w:r w:rsidRPr="00054652">
                              <w:rPr>
                                <w:rFonts w:hint="eastAsia"/>
                                <w:spacing w:val="240"/>
                                <w:kern w:val="0"/>
                                <w:fitText w:val="960" w:id="-1839997440"/>
                              </w:rPr>
                              <w:t>休</w:t>
                            </w:r>
                            <w:r w:rsidRPr="00054652">
                              <w:rPr>
                                <w:rFonts w:hint="eastAsia"/>
                                <w:kern w:val="0"/>
                                <w:fitText w:val="960" w:id="-1839997440"/>
                              </w:rPr>
                              <w:t>日</w:t>
                            </w:r>
                            <w:r w:rsidR="00D82A0C">
                              <w:rPr>
                                <w:rFonts w:hint="eastAsia"/>
                              </w:rPr>
                              <w:t>：</w:t>
                            </w:r>
                            <w:r>
                              <w:rPr>
                                <w:rFonts w:hint="eastAsia"/>
                              </w:rPr>
                              <w:t xml:space="preserve">□土日祝日　　　　□その他（　　　　　　　　　　　　　　</w:t>
                            </w:r>
                            <w:r w:rsidR="00A636E6">
                              <w:rPr>
                                <w:rFonts w:hint="eastAsia"/>
                              </w:rPr>
                              <w:t xml:space="preserve">　</w:t>
                            </w:r>
                          </w:p>
                          <w:p w14:paraId="3828887B" w14:textId="715FC9C1" w:rsidR="00D82A0C" w:rsidRDefault="00054652">
                            <w:r w:rsidRPr="00054652">
                              <w:rPr>
                                <w:rFonts w:hint="eastAsia"/>
                                <w:spacing w:val="240"/>
                                <w:kern w:val="0"/>
                                <w:fitText w:val="960" w:id="-1839997439"/>
                              </w:rPr>
                              <w:t>残</w:t>
                            </w:r>
                            <w:r w:rsidRPr="00054652">
                              <w:rPr>
                                <w:rFonts w:hint="eastAsia"/>
                                <w:kern w:val="0"/>
                                <w:fitText w:val="960" w:id="-1839997439"/>
                              </w:rPr>
                              <w:t>業</w:t>
                            </w:r>
                            <w:r>
                              <w:rPr>
                                <w:rFonts w:hint="eastAsia"/>
                              </w:rPr>
                              <w:t>：</w:t>
                            </w:r>
                            <w:r w:rsidR="00D82A0C">
                              <w:rPr>
                                <w:rFonts w:hint="eastAsia"/>
                              </w:rPr>
                              <w:t>□あり（週　　　回</w:t>
                            </w:r>
                            <w:r w:rsidR="00A636E6">
                              <w:rPr>
                                <w:rFonts w:hint="eastAsia"/>
                              </w:rPr>
                              <w:t>、</w:t>
                            </w:r>
                            <w:r w:rsidR="00D82A0C">
                              <w:rPr>
                                <w:rFonts w:hint="eastAsia"/>
                              </w:rPr>
                              <w:t>１日　　時間程度）　　　□なし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C507" id="Text Box 103" o:spid="_x0000_s1029" type="#_x0000_t202" style="position:absolute;left:0;text-align:left;margin-left:17.7pt;margin-top:20.35pt;width:426.6pt;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IkHAIAADIEAAAOAAAAZHJzL2Uyb0RvYy54bWysU9tu2zAMfR+wfxD0vtjJmi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" strokeweight="1.5pt">
                <v:textbox inset="5.85pt,.7pt,5.85pt,.7pt">
                  <w:txbxContent>
                    <w:p w14:paraId="77313223" w14:textId="77777777" w:rsidR="00D82A0C" w:rsidRDefault="00054652">
                      <w:r w:rsidRPr="00054652">
                        <w:rPr>
                          <w:rFonts w:hint="eastAsia"/>
                          <w:spacing w:val="60"/>
                          <w:kern w:val="0"/>
                          <w:fitText w:val="960" w:id="-1839998208"/>
                        </w:rPr>
                        <w:t>勤務</w:t>
                      </w:r>
                      <w:r w:rsidRPr="00054652">
                        <w:rPr>
                          <w:rFonts w:hint="eastAsia"/>
                          <w:kern w:val="0"/>
                          <w:fitText w:val="960" w:id="-1839998208"/>
                        </w:rPr>
                        <w:t>先</w:t>
                      </w:r>
                      <w:r w:rsidR="00D82A0C">
                        <w:rPr>
                          <w:rFonts w:hint="eastAsia"/>
                        </w:rPr>
                        <w:t xml:space="preserve">：　　　　　　　　　　　</w:t>
                      </w:r>
                    </w:p>
                    <w:p w14:paraId="355D5895" w14:textId="38A4C430" w:rsidR="00D82A0C" w:rsidRDefault="00A636E6">
                      <w:r>
                        <w:rPr>
                          <w:rFonts w:hint="eastAsia"/>
                          <w:kern w:val="0"/>
                        </w:rPr>
                        <w:t>業務</w:t>
                      </w:r>
                      <w:r w:rsidR="00054652">
                        <w:rPr>
                          <w:rFonts w:hint="eastAsia"/>
                          <w:kern w:val="0"/>
                        </w:rPr>
                        <w:t>内容</w:t>
                      </w:r>
                      <w:r w:rsidR="00D82A0C">
                        <w:rPr>
                          <w:rFonts w:hint="eastAsia"/>
                        </w:rPr>
                        <w:t>：</w:t>
                      </w:r>
                      <w:r w:rsidR="00054652">
                        <w:rPr>
                          <w:rFonts w:hint="eastAsia"/>
                        </w:rPr>
                        <w:t xml:space="preserve">　　　　　　　　　　　</w:t>
                      </w:r>
                    </w:p>
                    <w:p w14:paraId="4341C46B" w14:textId="2160733B" w:rsidR="00A636E6" w:rsidRDefault="00A636E6">
                      <w:r>
                        <w:rPr>
                          <w:rFonts w:hint="eastAsia"/>
                        </w:rPr>
                        <w:t>職務内容：</w:t>
                      </w:r>
                    </w:p>
                    <w:p w14:paraId="591C2D4F" w14:textId="77777777" w:rsidR="00D82A0C" w:rsidRDefault="00D82A0C">
                      <w:r>
                        <w:rPr>
                          <w:rFonts w:hint="eastAsia"/>
                        </w:rPr>
                        <w:t>勤務時間：　　　　　時　　　分～　　　　　時　　　　分</w:t>
                      </w:r>
                    </w:p>
                    <w:p w14:paraId="77F2FDE0" w14:textId="057BE52C" w:rsidR="00054652" w:rsidRPr="00A636E6" w:rsidRDefault="00054652">
                      <w:r w:rsidRPr="00054652">
                        <w:rPr>
                          <w:rFonts w:hint="eastAsia"/>
                          <w:spacing w:val="240"/>
                          <w:kern w:val="0"/>
                          <w:fitText w:val="960" w:id="-1839997440"/>
                        </w:rPr>
                        <w:t>休</w:t>
                      </w:r>
                      <w:r w:rsidRPr="00054652">
                        <w:rPr>
                          <w:rFonts w:hint="eastAsia"/>
                          <w:kern w:val="0"/>
                          <w:fitText w:val="960" w:id="-1839997440"/>
                        </w:rPr>
                        <w:t>日</w:t>
                      </w:r>
                      <w:r w:rsidR="00D82A0C">
                        <w:rPr>
                          <w:rFonts w:hint="eastAsia"/>
                        </w:rPr>
                        <w:t>：</w:t>
                      </w:r>
                      <w:r>
                        <w:rPr>
                          <w:rFonts w:hint="eastAsia"/>
                        </w:rPr>
                        <w:t xml:space="preserve">□土日祝日　　　　□その他（　　　　　　　　　　　　　　</w:t>
                      </w:r>
                      <w:r w:rsidR="00A636E6">
                        <w:rPr>
                          <w:rFonts w:hint="eastAsia"/>
                        </w:rPr>
                        <w:t xml:space="preserve">　</w:t>
                      </w:r>
                    </w:p>
                    <w:p w14:paraId="3828887B" w14:textId="715FC9C1" w:rsidR="00D82A0C" w:rsidRDefault="00054652">
                      <w:r w:rsidRPr="00054652">
                        <w:rPr>
                          <w:rFonts w:hint="eastAsia"/>
                          <w:spacing w:val="240"/>
                          <w:kern w:val="0"/>
                          <w:fitText w:val="960" w:id="-1839997439"/>
                        </w:rPr>
                        <w:t>残</w:t>
                      </w:r>
                      <w:r w:rsidRPr="00054652">
                        <w:rPr>
                          <w:rFonts w:hint="eastAsia"/>
                          <w:kern w:val="0"/>
                          <w:fitText w:val="960" w:id="-1839997439"/>
                        </w:rPr>
                        <w:t>業</w:t>
                      </w:r>
                      <w:r>
                        <w:rPr>
                          <w:rFonts w:hint="eastAsia"/>
                        </w:rPr>
                        <w:t>：</w:t>
                      </w:r>
                      <w:r w:rsidR="00D82A0C">
                        <w:rPr>
                          <w:rFonts w:hint="eastAsia"/>
                        </w:rPr>
                        <w:t>□あり（週　　　回</w:t>
                      </w:r>
                      <w:r w:rsidR="00A636E6">
                        <w:rPr>
                          <w:rFonts w:hint="eastAsia"/>
                        </w:rPr>
                        <w:t>、</w:t>
                      </w:r>
                      <w:r w:rsidR="00D82A0C">
                        <w:rPr>
                          <w:rFonts w:hint="eastAsia"/>
                        </w:rPr>
                        <w:t>１日　　時間程度）　　　□なし</w:t>
                      </w:r>
                    </w:p>
                  </w:txbxContent>
                </v:textbox>
              </v:shape>
            </w:pict>
          </mc:Fallback>
        </mc:AlternateContent>
      </w:r>
      <w:r w:rsidR="009B2B72">
        <w:rPr>
          <w:rFonts w:hint="eastAsia"/>
        </w:rPr>
        <w:t>⑵</w:t>
      </w:r>
      <w:r w:rsidR="00021727">
        <w:rPr>
          <w:rFonts w:hint="eastAsia"/>
        </w:rPr>
        <w:t xml:space="preserve">　</w:t>
      </w:r>
      <w:r w:rsidR="00A636E6">
        <w:rPr>
          <w:rFonts w:hint="eastAsia"/>
        </w:rPr>
        <w:t>現在の職業の状況</w:t>
      </w:r>
    </w:p>
    <w:p w14:paraId="1B44D1FE" w14:textId="77777777" w:rsidR="008634E0" w:rsidRDefault="008634E0"/>
    <w:p w14:paraId="3A38BA44" w14:textId="77777777" w:rsidR="008634E0" w:rsidRDefault="007057A3">
      <w:r>
        <w:rPr>
          <w:noProof/>
        </w:rPr>
        <mc:AlternateContent>
          <mc:Choice Requires="wps">
            <w:drawing>
              <wp:anchor distT="0" distB="0" distL="114300" distR="114300" simplePos="0" relativeHeight="251658240" behindDoc="0" locked="0" layoutInCell="1" allowOverlap="1" wp14:anchorId="5537F95F" wp14:editId="1417285D">
                <wp:simplePos x="0" y="0"/>
                <wp:positionH relativeFrom="column">
                  <wp:posOffset>228600</wp:posOffset>
                </wp:positionH>
                <wp:positionV relativeFrom="paragraph">
                  <wp:posOffset>0</wp:posOffset>
                </wp:positionV>
                <wp:extent cx="5372100" cy="0"/>
                <wp:effectExtent l="13335" t="8890" r="5715" b="10160"/>
                <wp:wrapNone/>
                <wp:docPr id="3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854A" id="Line 10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2D4E9700" w14:textId="77777777" w:rsidR="008634E0" w:rsidRDefault="007057A3">
      <w:r>
        <w:rPr>
          <w:noProof/>
        </w:rPr>
        <mc:AlternateContent>
          <mc:Choice Requires="wps">
            <w:drawing>
              <wp:anchor distT="0" distB="0" distL="114300" distR="114300" simplePos="0" relativeHeight="251659264" behindDoc="0" locked="0" layoutInCell="1" allowOverlap="1" wp14:anchorId="7CE5A2E3" wp14:editId="10A6E9AF">
                <wp:simplePos x="0" y="0"/>
                <wp:positionH relativeFrom="column">
                  <wp:posOffset>228600</wp:posOffset>
                </wp:positionH>
                <wp:positionV relativeFrom="paragraph">
                  <wp:posOffset>0</wp:posOffset>
                </wp:positionV>
                <wp:extent cx="5372100" cy="0"/>
                <wp:effectExtent l="13335" t="6350" r="5715" b="12700"/>
                <wp:wrapNone/>
                <wp:docPr id="3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7D0D1" id="Line 10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SvIA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">
                <v:stroke dashstyle="dash"/>
              </v:line>
            </w:pict>
          </mc:Fallback>
        </mc:AlternateContent>
      </w:r>
    </w:p>
    <w:p w14:paraId="3B039BBD" w14:textId="77777777" w:rsidR="008634E0" w:rsidRDefault="007057A3">
      <w:r>
        <w:rPr>
          <w:noProof/>
        </w:rPr>
        <mc:AlternateContent>
          <mc:Choice Requires="wps">
            <w:drawing>
              <wp:anchor distT="0" distB="0" distL="114300" distR="114300" simplePos="0" relativeHeight="251660288" behindDoc="0" locked="0" layoutInCell="1" allowOverlap="1" wp14:anchorId="6E5FA4EE" wp14:editId="66472DCD">
                <wp:simplePos x="0" y="0"/>
                <wp:positionH relativeFrom="column">
                  <wp:posOffset>228600</wp:posOffset>
                </wp:positionH>
                <wp:positionV relativeFrom="paragraph">
                  <wp:posOffset>0</wp:posOffset>
                </wp:positionV>
                <wp:extent cx="5372100" cy="0"/>
                <wp:effectExtent l="13335" t="13335" r="5715" b="5715"/>
                <wp:wrapNone/>
                <wp:docPr id="3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86656" id="Line 10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gLIAIAAEM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">
                <v:stroke dashstyle="dash"/>
              </v:line>
            </w:pict>
          </mc:Fallback>
        </mc:AlternateContent>
      </w:r>
    </w:p>
    <w:p w14:paraId="147A791B" w14:textId="77777777" w:rsidR="008634E0" w:rsidRPr="00D82A0C" w:rsidRDefault="007057A3">
      <w:r>
        <w:rPr>
          <w:noProof/>
        </w:rPr>
        <mc:AlternateContent>
          <mc:Choice Requires="wps">
            <w:drawing>
              <wp:anchor distT="0" distB="0" distL="114300" distR="114300" simplePos="0" relativeHeight="251667456" behindDoc="0" locked="0" layoutInCell="1" allowOverlap="1" wp14:anchorId="53B50EAD" wp14:editId="6400F0B1">
                <wp:simplePos x="0" y="0"/>
                <wp:positionH relativeFrom="column">
                  <wp:posOffset>226695</wp:posOffset>
                </wp:positionH>
                <wp:positionV relativeFrom="paragraph">
                  <wp:posOffset>251460</wp:posOffset>
                </wp:positionV>
                <wp:extent cx="5417820" cy="0"/>
                <wp:effectExtent l="11430" t="5080" r="9525" b="13970"/>
                <wp:wrapNone/>
                <wp:docPr id="3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53A8D" id="_x0000_t32" coordsize="21600,21600" o:spt="32" o:oned="t" path="m,l21600,21600e" filled="f">
                <v:path arrowok="t" fillok="f" o:connecttype="none"/>
                <o:lock v:ext="edit" shapetype="t"/>
              </v:shapetype>
              <v:shape id="AutoShape 125" o:spid="_x0000_s1026" type="#_x0000_t32" style="position:absolute;left:0;text-align:left;margin-left:17.85pt;margin-top:19.8pt;width:42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">
                <v:stroke dashstyle="dash"/>
              </v:shape>
            </w:pict>
          </mc:Fallback>
        </mc:AlternateContent>
      </w:r>
      <w:r>
        <w:rPr>
          <w:noProof/>
        </w:rPr>
        <mc:AlternateContent>
          <mc:Choice Requires="wps">
            <w:drawing>
              <wp:anchor distT="0" distB="0" distL="114300" distR="114300" simplePos="0" relativeHeight="251661312" behindDoc="0" locked="0" layoutInCell="1" allowOverlap="1" wp14:anchorId="131E9B15" wp14:editId="183033DF">
                <wp:simplePos x="0" y="0"/>
                <wp:positionH relativeFrom="column">
                  <wp:posOffset>228600</wp:posOffset>
                </wp:positionH>
                <wp:positionV relativeFrom="paragraph">
                  <wp:posOffset>0</wp:posOffset>
                </wp:positionV>
                <wp:extent cx="5372100" cy="0"/>
                <wp:effectExtent l="13335" t="10795" r="5715" b="8255"/>
                <wp:wrapNone/>
                <wp:docPr id="3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E3AC5" id="Line 10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ThHw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">
                <v:stroke dashstyle="dash"/>
              </v:line>
            </w:pict>
          </mc:Fallback>
        </mc:AlternateContent>
      </w:r>
    </w:p>
    <w:p w14:paraId="3984B350" w14:textId="77777777" w:rsidR="00054652" w:rsidRDefault="00054652"/>
    <w:p w14:paraId="72AED8EE" w14:textId="77777777" w:rsidR="00DC36DE" w:rsidRDefault="00DC36DE"/>
    <w:p w14:paraId="4E039E9C" w14:textId="67733657" w:rsidR="008634E0" w:rsidRPr="00255943" w:rsidRDefault="00F40FFF">
      <w:pPr>
        <w:rPr>
          <w:color w:val="000000" w:themeColor="text1"/>
        </w:rPr>
      </w:pPr>
      <w:r w:rsidRPr="00255943">
        <w:rPr>
          <w:rFonts w:hint="eastAsia"/>
          <w:color w:val="000000" w:themeColor="text1"/>
        </w:rPr>
        <w:t>⑶</w:t>
      </w:r>
      <w:r w:rsidR="008634E0" w:rsidRPr="00255943">
        <w:rPr>
          <w:rFonts w:hint="eastAsia"/>
          <w:color w:val="000000" w:themeColor="text1"/>
        </w:rPr>
        <w:t xml:space="preserve">　経済状況</w:t>
      </w:r>
      <w:r w:rsidR="003F089A" w:rsidRPr="00255943">
        <w:rPr>
          <w:rFonts w:hint="eastAsia"/>
          <w:color w:val="000000" w:themeColor="text1"/>
        </w:rPr>
        <w:t>＜資料：源泉徴収票</w:t>
      </w:r>
      <w:r w:rsidR="00A636E6" w:rsidRPr="00255943">
        <w:rPr>
          <w:rFonts w:hint="eastAsia"/>
          <w:color w:val="000000" w:themeColor="text1"/>
        </w:rPr>
        <w:t>、</w:t>
      </w:r>
      <w:r w:rsidR="003F089A" w:rsidRPr="00255943">
        <w:rPr>
          <w:rFonts w:hint="eastAsia"/>
          <w:color w:val="000000" w:themeColor="text1"/>
        </w:rPr>
        <w:t>確定申告書</w:t>
      </w:r>
      <w:r w:rsidR="00A636E6" w:rsidRPr="00255943">
        <w:rPr>
          <w:rFonts w:hint="eastAsia"/>
          <w:color w:val="000000" w:themeColor="text1"/>
        </w:rPr>
        <w:t>、</w:t>
      </w:r>
      <w:r w:rsidR="00985D3F" w:rsidRPr="00255943">
        <w:rPr>
          <w:rFonts w:hint="eastAsia"/>
          <w:color w:val="000000" w:themeColor="text1"/>
        </w:rPr>
        <w:t>給与明細書</w:t>
      </w:r>
      <w:r w:rsidR="00A636E6" w:rsidRPr="00255943">
        <w:rPr>
          <w:rFonts w:hint="eastAsia"/>
          <w:color w:val="000000" w:themeColor="text1"/>
        </w:rPr>
        <w:t>、</w:t>
      </w:r>
      <w:r w:rsidR="00985D3F" w:rsidRPr="00255943">
        <w:rPr>
          <w:rFonts w:hint="eastAsia"/>
          <w:color w:val="000000" w:themeColor="text1"/>
        </w:rPr>
        <w:t>ローン明細書等</w:t>
      </w:r>
      <w:r w:rsidR="003F089A" w:rsidRPr="00255943">
        <w:rPr>
          <w:rFonts w:hint="eastAsia"/>
          <w:color w:val="000000" w:themeColor="text1"/>
        </w:rPr>
        <w:t>＞</w:t>
      </w:r>
    </w:p>
    <w:p w14:paraId="1AB75BC3" w14:textId="3154451F" w:rsidR="00467645" w:rsidRPr="00255943" w:rsidRDefault="00467645">
      <w:pPr>
        <w:rPr>
          <w:color w:val="000000" w:themeColor="text1"/>
        </w:rPr>
      </w:pPr>
      <w:r w:rsidRPr="00255943">
        <w:rPr>
          <w:noProof/>
          <w:color w:val="000000" w:themeColor="text1"/>
        </w:rPr>
        <mc:AlternateContent>
          <mc:Choice Requires="wps">
            <w:drawing>
              <wp:anchor distT="0" distB="0" distL="114300" distR="114300" simplePos="0" relativeHeight="251696128" behindDoc="0" locked="0" layoutInCell="1" allowOverlap="1" wp14:anchorId="4DB6BAB3" wp14:editId="575622EA">
                <wp:simplePos x="0" y="0"/>
                <wp:positionH relativeFrom="margin">
                  <wp:posOffset>205740</wp:posOffset>
                </wp:positionH>
                <wp:positionV relativeFrom="paragraph">
                  <wp:posOffset>243205</wp:posOffset>
                </wp:positionV>
                <wp:extent cx="5438775" cy="1590675"/>
                <wp:effectExtent l="0" t="0" r="19050" b="28575"/>
                <wp:wrapNone/>
                <wp:docPr id="5978910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590675"/>
                        </a:xfrm>
                        <a:prstGeom prst="rect">
                          <a:avLst/>
                        </a:prstGeom>
                        <a:solidFill>
                          <a:srgbClr val="FFFFFF"/>
                        </a:solidFill>
                        <a:ln w="19050">
                          <a:solidFill>
                            <a:srgbClr val="000000"/>
                          </a:solidFill>
                          <a:miter lim="800000"/>
                          <a:headEnd/>
                          <a:tailEnd/>
                        </a:ln>
                      </wps:spPr>
                      <wps:txbx>
                        <w:txbxContent>
                          <w:p w14:paraId="37A24B54" w14:textId="2F71303F" w:rsidR="00467645" w:rsidRDefault="00467645" w:rsidP="00467645">
                            <w:r>
                              <w:rPr>
                                <w:rFonts w:hint="eastAsia"/>
                              </w:rPr>
                              <w:t>給与収入　　　　　　　　　　　　　　　　月収　　　　　　　　　円</w:t>
                            </w:r>
                          </w:p>
                          <w:p w14:paraId="6830A7C9" w14:textId="7E4C40F7" w:rsidR="00467645" w:rsidRDefault="00467645" w:rsidP="00467645">
                            <w:r>
                              <w:rPr>
                                <w:rFonts w:hint="eastAsia"/>
                              </w:rPr>
                              <w:t>婚姻費用</w:t>
                            </w:r>
                            <w:r w:rsidR="00874961">
                              <w:rPr>
                                <w:rFonts w:hint="eastAsia"/>
                              </w:rPr>
                              <w:t xml:space="preserve">　　　　　</w:t>
                            </w:r>
                            <w:r>
                              <w:rPr>
                                <w:rFonts w:hint="eastAsia"/>
                              </w:rPr>
                              <w:t xml:space="preserve">　　　　　　　　　　　月額　　　　　　　　　円</w:t>
                            </w:r>
                          </w:p>
                          <w:p w14:paraId="67051BE5" w14:textId="5CC3BA55" w:rsidR="00467645" w:rsidRDefault="00467645" w:rsidP="00467645">
                            <w:r>
                              <w:rPr>
                                <w:rFonts w:hint="eastAsia"/>
                              </w:rPr>
                              <w:t>親族等からの援助　　　　　　　　　　　　月額　　　　　　　　　円</w:t>
                            </w:r>
                          </w:p>
                          <w:p w14:paraId="4117219C" w14:textId="55F19275" w:rsidR="00467645" w:rsidRDefault="00467645" w:rsidP="00467645">
                            <w:r>
                              <w:rPr>
                                <w:rFonts w:hint="eastAsia"/>
                              </w:rPr>
                              <w:t xml:space="preserve">　　　　　　　　　　　　　　　　　　　　月額　　　　　　　　　円</w:t>
                            </w:r>
                          </w:p>
                          <w:p w14:paraId="6006BADA" w14:textId="51579891" w:rsidR="00467645" w:rsidRDefault="00467645" w:rsidP="00467645">
                            <w:r>
                              <w:rPr>
                                <w:rFonts w:hint="eastAsia"/>
                              </w:rPr>
                              <w:t>合計　　　　　　　　　　　　　　　　　　月額　　　　　　　　　円</w:t>
                            </w:r>
                          </w:p>
                          <w:p w14:paraId="2144B26B" w14:textId="1CA87F18" w:rsidR="00467645" w:rsidRPr="00467645" w:rsidRDefault="00467645" w:rsidP="00467645">
                            <w:r>
                              <w:rPr>
                                <w:rFonts w:hint="eastAsia"/>
                              </w:rPr>
                              <w:t>賞与　　　　　　　　　　　　　　　　　　年間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6BAB3" id="Text Box 27" o:spid="_x0000_s1030" type="#_x0000_t202" style="position:absolute;left:0;text-align:left;margin-left:16.2pt;margin-top:19.15pt;width:428.25pt;height:125.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1EGgIAADI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" strokeweight="1.5pt">
                <v:textbox inset="5.85pt,.7pt,5.85pt,.7pt">
                  <w:txbxContent>
                    <w:p w14:paraId="37A24B54" w14:textId="2F71303F" w:rsidR="00467645" w:rsidRDefault="00467645" w:rsidP="00467645">
                      <w:r>
                        <w:rPr>
                          <w:rFonts w:hint="eastAsia"/>
                        </w:rPr>
                        <w:t>給与収入　　　　　　　　　　　　　　　　月収　　　　　　　　　円</w:t>
                      </w:r>
                    </w:p>
                    <w:p w14:paraId="6830A7C9" w14:textId="7E4C40F7" w:rsidR="00467645" w:rsidRDefault="00467645" w:rsidP="00467645">
                      <w:r>
                        <w:rPr>
                          <w:rFonts w:hint="eastAsia"/>
                        </w:rPr>
                        <w:t>婚姻費用</w:t>
                      </w:r>
                      <w:r w:rsidR="00874961">
                        <w:rPr>
                          <w:rFonts w:hint="eastAsia"/>
                        </w:rPr>
                        <w:t xml:space="preserve">　　　　　</w:t>
                      </w:r>
                      <w:r>
                        <w:rPr>
                          <w:rFonts w:hint="eastAsia"/>
                        </w:rPr>
                        <w:t xml:space="preserve">　　　　　　　　　　　月額　　　　　　　　　円</w:t>
                      </w:r>
                    </w:p>
                    <w:p w14:paraId="67051BE5" w14:textId="5CC3BA55" w:rsidR="00467645" w:rsidRDefault="00467645" w:rsidP="00467645">
                      <w:r>
                        <w:rPr>
                          <w:rFonts w:hint="eastAsia"/>
                        </w:rPr>
                        <w:t>親族等からの援助　　　　　　　　　　　　月額　　　　　　　　　円</w:t>
                      </w:r>
                    </w:p>
                    <w:p w14:paraId="4117219C" w14:textId="55F19275" w:rsidR="00467645" w:rsidRDefault="00467645" w:rsidP="00467645">
                      <w:r>
                        <w:rPr>
                          <w:rFonts w:hint="eastAsia"/>
                        </w:rPr>
                        <w:t xml:space="preserve">　　　　　　　　　　　　　　　　　　　　月額　　　　　　　　　円</w:t>
                      </w:r>
                    </w:p>
                    <w:p w14:paraId="6006BADA" w14:textId="51579891" w:rsidR="00467645" w:rsidRDefault="00467645" w:rsidP="00467645">
                      <w:r>
                        <w:rPr>
                          <w:rFonts w:hint="eastAsia"/>
                        </w:rPr>
                        <w:t>合計　　　　　　　　　　　　　　　　　　月額　　　　　　　　　円</w:t>
                      </w:r>
                    </w:p>
                    <w:p w14:paraId="2144B26B" w14:textId="1CA87F18" w:rsidR="00467645" w:rsidRPr="00467645" w:rsidRDefault="00467645" w:rsidP="00467645">
                      <w:r>
                        <w:rPr>
                          <w:rFonts w:hint="eastAsia"/>
                        </w:rPr>
                        <w:t>賞与　　　　　　　　　　　　　　　　　　年間　　　　　　　　　円</w:t>
                      </w:r>
                    </w:p>
                  </w:txbxContent>
                </v:textbox>
                <w10:wrap anchorx="margin"/>
              </v:shape>
            </w:pict>
          </mc:Fallback>
        </mc:AlternateContent>
      </w:r>
      <w:r w:rsidRPr="00255943">
        <w:rPr>
          <w:rFonts w:hint="eastAsia"/>
          <w:color w:val="000000" w:themeColor="text1"/>
        </w:rPr>
        <w:t xml:space="preserve">　【収入】</w:t>
      </w:r>
    </w:p>
    <w:p w14:paraId="63CA9924" w14:textId="50D82B68" w:rsidR="00467645" w:rsidRDefault="00467645">
      <w:pPr>
        <w:rPr>
          <w:color w:val="FF0000"/>
        </w:rPr>
      </w:pPr>
      <w:r>
        <w:rPr>
          <w:noProof/>
        </w:rPr>
        <mc:AlternateContent>
          <mc:Choice Requires="wps">
            <w:drawing>
              <wp:anchor distT="0" distB="0" distL="114300" distR="114300" simplePos="0" relativeHeight="251698176" behindDoc="0" locked="0" layoutInCell="1" allowOverlap="1" wp14:anchorId="10061717" wp14:editId="6B90CEFE">
                <wp:simplePos x="0" y="0"/>
                <wp:positionH relativeFrom="column">
                  <wp:posOffset>224790</wp:posOffset>
                </wp:positionH>
                <wp:positionV relativeFrom="paragraph">
                  <wp:posOffset>267970</wp:posOffset>
                </wp:positionV>
                <wp:extent cx="5372100" cy="0"/>
                <wp:effectExtent l="13335" t="8890" r="5715" b="10160"/>
                <wp:wrapNone/>
                <wp:docPr id="209315219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D7F41" id="Line 10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21.1pt" to="440.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">
                <v:stroke dashstyle="dash"/>
              </v:line>
            </w:pict>
          </mc:Fallback>
        </mc:AlternateContent>
      </w:r>
    </w:p>
    <w:p w14:paraId="67345AB1" w14:textId="0C197FA8" w:rsidR="00467645" w:rsidRDefault="00467645">
      <w:pPr>
        <w:rPr>
          <w:color w:val="FF0000"/>
        </w:rPr>
      </w:pPr>
      <w:r>
        <w:rPr>
          <w:noProof/>
        </w:rPr>
        <mc:AlternateContent>
          <mc:Choice Requires="wps">
            <w:drawing>
              <wp:anchor distT="0" distB="0" distL="114300" distR="114300" simplePos="0" relativeHeight="251700224" behindDoc="0" locked="0" layoutInCell="1" allowOverlap="1" wp14:anchorId="4B1A83A4" wp14:editId="48AD1923">
                <wp:simplePos x="0" y="0"/>
                <wp:positionH relativeFrom="margin">
                  <wp:posOffset>222250</wp:posOffset>
                </wp:positionH>
                <wp:positionV relativeFrom="paragraph">
                  <wp:posOffset>251460</wp:posOffset>
                </wp:positionV>
                <wp:extent cx="5372100" cy="0"/>
                <wp:effectExtent l="0" t="0" r="0" b="0"/>
                <wp:wrapNone/>
                <wp:docPr id="89810703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0D135" id="Line 104"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pt,19.8pt" to="44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">
                <v:stroke dashstyle="dash"/>
                <w10:wrap anchorx="margin"/>
              </v:line>
            </w:pict>
          </mc:Fallback>
        </mc:AlternateContent>
      </w:r>
    </w:p>
    <w:p w14:paraId="2ACA0017" w14:textId="4672786A" w:rsidR="00467645" w:rsidRDefault="00467645">
      <w:pPr>
        <w:rPr>
          <w:color w:val="FF0000"/>
        </w:rPr>
      </w:pPr>
      <w:r>
        <w:rPr>
          <w:noProof/>
        </w:rPr>
        <mc:AlternateContent>
          <mc:Choice Requires="wps">
            <w:drawing>
              <wp:anchor distT="0" distB="0" distL="114300" distR="114300" simplePos="0" relativeHeight="251702272" behindDoc="0" locked="0" layoutInCell="1" allowOverlap="1" wp14:anchorId="30825446" wp14:editId="688A9A60">
                <wp:simplePos x="0" y="0"/>
                <wp:positionH relativeFrom="margin">
                  <wp:posOffset>212725</wp:posOffset>
                </wp:positionH>
                <wp:positionV relativeFrom="paragraph">
                  <wp:posOffset>263525</wp:posOffset>
                </wp:positionV>
                <wp:extent cx="5372100" cy="0"/>
                <wp:effectExtent l="0" t="0" r="0" b="0"/>
                <wp:wrapNone/>
                <wp:docPr id="106799936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A7CD" id="Line 104"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75pt,20.75pt" to="439.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">
                <v:stroke dashstyle="dash"/>
                <w10:wrap anchorx="margin"/>
              </v:line>
            </w:pict>
          </mc:Fallback>
        </mc:AlternateContent>
      </w:r>
    </w:p>
    <w:p w14:paraId="11BA5BB1" w14:textId="71D45800" w:rsidR="00467645" w:rsidRDefault="00255943">
      <w:pPr>
        <w:rPr>
          <w:color w:val="FF0000"/>
        </w:rPr>
      </w:pPr>
      <w:r>
        <w:rPr>
          <w:noProof/>
        </w:rPr>
        <mc:AlternateContent>
          <mc:Choice Requires="wps">
            <w:drawing>
              <wp:anchor distT="0" distB="0" distL="114300" distR="114300" simplePos="0" relativeHeight="251704320" behindDoc="0" locked="0" layoutInCell="1" allowOverlap="1" wp14:anchorId="70CD43FA" wp14:editId="6655EB54">
                <wp:simplePos x="0" y="0"/>
                <wp:positionH relativeFrom="margin">
                  <wp:posOffset>212725</wp:posOffset>
                </wp:positionH>
                <wp:positionV relativeFrom="paragraph">
                  <wp:posOffset>256540</wp:posOffset>
                </wp:positionV>
                <wp:extent cx="5372100" cy="0"/>
                <wp:effectExtent l="0" t="0" r="0" b="0"/>
                <wp:wrapNone/>
                <wp:docPr id="21996651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DF38C" id="Line 104"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75pt,20.2pt" to="439.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">
                <v:stroke dashstyle="dash"/>
                <w10:wrap anchorx="margin"/>
              </v:line>
            </w:pict>
          </mc:Fallback>
        </mc:AlternateContent>
      </w:r>
    </w:p>
    <w:p w14:paraId="2ED9DD8E" w14:textId="22C4C55D" w:rsidR="00467645" w:rsidRDefault="00255943">
      <w:pPr>
        <w:rPr>
          <w:color w:val="FF0000"/>
        </w:rPr>
      </w:pPr>
      <w:r>
        <w:rPr>
          <w:noProof/>
        </w:rPr>
        <mc:AlternateContent>
          <mc:Choice Requires="wps">
            <w:drawing>
              <wp:anchor distT="0" distB="0" distL="114300" distR="114300" simplePos="0" relativeHeight="251705344" behindDoc="0" locked="0" layoutInCell="1" allowOverlap="1" wp14:anchorId="7A152E54" wp14:editId="1F87E263">
                <wp:simplePos x="0" y="0"/>
                <wp:positionH relativeFrom="column">
                  <wp:posOffset>205739</wp:posOffset>
                </wp:positionH>
                <wp:positionV relativeFrom="paragraph">
                  <wp:posOffset>255905</wp:posOffset>
                </wp:positionV>
                <wp:extent cx="5438775" cy="0"/>
                <wp:effectExtent l="0" t="0" r="0" b="0"/>
                <wp:wrapNone/>
                <wp:docPr id="341280811" name="直線コネクタ 2"/>
                <wp:cNvGraphicFramePr/>
                <a:graphic xmlns:a="http://schemas.openxmlformats.org/drawingml/2006/main">
                  <a:graphicData uri="http://schemas.microsoft.com/office/word/2010/wordprocessingShape">
                    <wps:wsp>
                      <wps:cNvCnPr/>
                      <wps:spPr>
                        <a:xfrm>
                          <a:off x="0" y="0"/>
                          <a:ext cx="543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71528" id="直線コネクタ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6.2pt,20.15pt" to="444.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" strokecolor="black [3213]" strokeweight=".5pt">
                <v:stroke joinstyle="miter"/>
              </v:line>
            </w:pict>
          </mc:Fallback>
        </mc:AlternateContent>
      </w:r>
    </w:p>
    <w:p w14:paraId="095083EA" w14:textId="12C2225C" w:rsidR="00467645" w:rsidRDefault="00467645">
      <w:pPr>
        <w:rPr>
          <w:color w:val="FF0000"/>
        </w:rPr>
      </w:pPr>
    </w:p>
    <w:p w14:paraId="30C2E10B" w14:textId="01D05633" w:rsidR="00255943" w:rsidRDefault="00255943" w:rsidP="00467FB1">
      <w:pPr>
        <w:rPr>
          <w:color w:val="FF0000"/>
        </w:rPr>
      </w:pPr>
      <w:r w:rsidRPr="00255943">
        <w:rPr>
          <w:noProof/>
          <w:color w:val="000000" w:themeColor="text1"/>
        </w:rPr>
        <w:lastRenderedPageBreak/>
        <mc:AlternateContent>
          <mc:Choice Requires="wps">
            <w:drawing>
              <wp:anchor distT="0" distB="0" distL="114300" distR="114300" simplePos="0" relativeHeight="251707392" behindDoc="0" locked="0" layoutInCell="1" allowOverlap="1" wp14:anchorId="4CFF26F6" wp14:editId="75B3F07D">
                <wp:simplePos x="0" y="0"/>
                <wp:positionH relativeFrom="margin">
                  <wp:align>right</wp:align>
                </wp:positionH>
                <wp:positionV relativeFrom="paragraph">
                  <wp:posOffset>233045</wp:posOffset>
                </wp:positionV>
                <wp:extent cx="5476875" cy="2124075"/>
                <wp:effectExtent l="0" t="0" r="28575" b="28575"/>
                <wp:wrapNone/>
                <wp:docPr id="13668822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24075"/>
                        </a:xfrm>
                        <a:prstGeom prst="rect">
                          <a:avLst/>
                        </a:prstGeom>
                        <a:solidFill>
                          <a:srgbClr val="FFFFFF"/>
                        </a:solidFill>
                        <a:ln w="19050">
                          <a:solidFill>
                            <a:srgbClr val="000000"/>
                          </a:solidFill>
                          <a:miter lim="800000"/>
                          <a:headEnd/>
                          <a:tailEnd/>
                        </a:ln>
                      </wps:spPr>
                      <wps:txbx>
                        <w:txbxContent>
                          <w:p w14:paraId="74128976" w14:textId="551ED3B6" w:rsidR="00255943" w:rsidRDefault="00255943" w:rsidP="00255943">
                            <w:r>
                              <w:rPr>
                                <w:rFonts w:hint="eastAsia"/>
                              </w:rPr>
                              <w:t>家賃　　　　　　　　　　　　　　　　　　月額　　　　　　　　　円</w:t>
                            </w:r>
                          </w:p>
                          <w:p w14:paraId="0630677C" w14:textId="15B47BC5" w:rsidR="00255943" w:rsidRDefault="00255943" w:rsidP="00255943">
                            <w:r>
                              <w:rPr>
                                <w:rFonts w:hint="eastAsia"/>
                              </w:rPr>
                              <w:t>水道光熱費　　　　　　　　　　　　　　　月額　　　　　　　　　円</w:t>
                            </w:r>
                          </w:p>
                          <w:p w14:paraId="09FEBE04" w14:textId="6FFD2EBE" w:rsidR="00255943" w:rsidRDefault="00255943" w:rsidP="00255943">
                            <w:r>
                              <w:rPr>
                                <w:rFonts w:hint="eastAsia"/>
                              </w:rPr>
                              <w:t>食費　　　　　　　　　　　　　　　　　　月額　　　　　　　　　円</w:t>
                            </w:r>
                          </w:p>
                          <w:p w14:paraId="0CCC5B40" w14:textId="5BD93988" w:rsidR="00255943" w:rsidRDefault="00255943" w:rsidP="00255943">
                            <w:r>
                              <w:rPr>
                                <w:rFonts w:hint="eastAsia"/>
                              </w:rPr>
                              <w:t xml:space="preserve">　　　　　　　　　　　　　　　　　　　　月額　　　　　　　　　円</w:t>
                            </w:r>
                          </w:p>
                          <w:p w14:paraId="16D557C8" w14:textId="59389245" w:rsidR="00255943" w:rsidRDefault="00255943" w:rsidP="00255943">
                            <w:pPr>
                              <w:ind w:firstLineChars="200" w:firstLine="480"/>
                            </w:pPr>
                            <w:r>
                              <w:rPr>
                                <w:rFonts w:hint="eastAsia"/>
                              </w:rPr>
                              <w:t xml:space="preserve">　　　　　　　　　　　　　　　　　　月額　　　　　　　　　円</w:t>
                            </w:r>
                          </w:p>
                          <w:p w14:paraId="2352638F" w14:textId="65A1A06F" w:rsidR="00255943" w:rsidRDefault="00255943" w:rsidP="00255943">
                            <w:pPr>
                              <w:ind w:firstLineChars="200" w:firstLine="480"/>
                            </w:pPr>
                            <w:r>
                              <w:rPr>
                                <w:rFonts w:hint="eastAsia"/>
                              </w:rPr>
                              <w:t xml:space="preserve">　　　　　　　　　　　　　　　　　　月額　　　　　　　　　円</w:t>
                            </w:r>
                          </w:p>
                          <w:p w14:paraId="7CF062D9" w14:textId="6F24D4B4" w:rsidR="00255943" w:rsidRPr="00255943" w:rsidRDefault="00255943" w:rsidP="00255943">
                            <w:pPr>
                              <w:ind w:firstLineChars="200" w:firstLine="480"/>
                            </w:pPr>
                            <w:r>
                              <w:rPr>
                                <w:rFonts w:hint="eastAsia"/>
                              </w:rPr>
                              <w:t xml:space="preserve">　　　　　　　　　　　　　　　　　　月額　　　　　　　　　円</w:t>
                            </w:r>
                          </w:p>
                          <w:p w14:paraId="1195499C" w14:textId="043A5125" w:rsidR="00255943" w:rsidRPr="00467645" w:rsidRDefault="00255943" w:rsidP="00255943">
                            <w:r>
                              <w:rPr>
                                <w:rFonts w:hint="eastAsia"/>
                              </w:rPr>
                              <w:t>合計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F26F6" id="_x0000_s1031" type="#_x0000_t202" style="position:absolute;left:0;text-align:left;margin-left:380.05pt;margin-top:18.35pt;width:431.25pt;height:167.2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7TGQIAADI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" strokeweight="1.5pt">
                <v:textbox inset="5.85pt,.7pt,5.85pt,.7pt">
                  <w:txbxContent>
                    <w:p w14:paraId="74128976" w14:textId="551ED3B6" w:rsidR="00255943" w:rsidRDefault="00255943" w:rsidP="00255943">
                      <w:r>
                        <w:rPr>
                          <w:rFonts w:hint="eastAsia"/>
                        </w:rPr>
                        <w:t>家賃　　　　　　　　　　　　　　　　　　月額　　　　　　　　　円</w:t>
                      </w:r>
                    </w:p>
                    <w:p w14:paraId="0630677C" w14:textId="15B47BC5" w:rsidR="00255943" w:rsidRDefault="00255943" w:rsidP="00255943">
                      <w:r>
                        <w:rPr>
                          <w:rFonts w:hint="eastAsia"/>
                        </w:rPr>
                        <w:t>水道光熱費　　　　　　　　　　　　　　　月額　　　　　　　　　円</w:t>
                      </w:r>
                    </w:p>
                    <w:p w14:paraId="09FEBE04" w14:textId="6FFD2EBE" w:rsidR="00255943" w:rsidRDefault="00255943" w:rsidP="00255943">
                      <w:r>
                        <w:rPr>
                          <w:rFonts w:hint="eastAsia"/>
                        </w:rPr>
                        <w:t>食費　　　　　　　　　　　　　　　　　　月額　　　　　　　　　円</w:t>
                      </w:r>
                    </w:p>
                    <w:p w14:paraId="0CCC5B40" w14:textId="5BD93988" w:rsidR="00255943" w:rsidRDefault="00255943" w:rsidP="00255943">
                      <w:r>
                        <w:rPr>
                          <w:rFonts w:hint="eastAsia"/>
                        </w:rPr>
                        <w:t xml:space="preserve">　　　　　　　　　　　　　　　　　　　　月額　　　　　　　　　円</w:t>
                      </w:r>
                    </w:p>
                    <w:p w14:paraId="16D557C8" w14:textId="59389245" w:rsidR="00255943" w:rsidRDefault="00255943" w:rsidP="00255943">
                      <w:pPr>
                        <w:ind w:firstLineChars="200" w:firstLine="480"/>
                      </w:pPr>
                      <w:r>
                        <w:rPr>
                          <w:rFonts w:hint="eastAsia"/>
                        </w:rPr>
                        <w:t xml:space="preserve">　　　　　　　　　　　　　　　　　　月額　　　　　　　　　円</w:t>
                      </w:r>
                    </w:p>
                    <w:p w14:paraId="2352638F" w14:textId="65A1A06F" w:rsidR="00255943" w:rsidRDefault="00255943" w:rsidP="00255943">
                      <w:pPr>
                        <w:ind w:firstLineChars="200" w:firstLine="480"/>
                      </w:pPr>
                      <w:r>
                        <w:rPr>
                          <w:rFonts w:hint="eastAsia"/>
                        </w:rPr>
                        <w:t xml:space="preserve">　　　　　　　　　　　　　　　　　　月額　　　　　　　　　円</w:t>
                      </w:r>
                    </w:p>
                    <w:p w14:paraId="7CF062D9" w14:textId="6F24D4B4" w:rsidR="00255943" w:rsidRPr="00255943" w:rsidRDefault="00255943" w:rsidP="00255943">
                      <w:pPr>
                        <w:ind w:firstLineChars="200" w:firstLine="480"/>
                      </w:pPr>
                      <w:r>
                        <w:rPr>
                          <w:rFonts w:hint="eastAsia"/>
                        </w:rPr>
                        <w:t xml:space="preserve">　　　　　　　　　　　　　　　　　　月額　　　　　　　　　円</w:t>
                      </w:r>
                    </w:p>
                    <w:p w14:paraId="1195499C" w14:textId="043A5125" w:rsidR="00255943" w:rsidRPr="00467645" w:rsidRDefault="00255943" w:rsidP="00255943">
                      <w:r>
                        <w:rPr>
                          <w:rFonts w:hint="eastAsia"/>
                        </w:rPr>
                        <w:t>合計　　　　　　　　　　　　　　　　　　　　　　　　　　　　　円</w:t>
                      </w:r>
                    </w:p>
                  </w:txbxContent>
                </v:textbox>
                <w10:wrap anchorx="margin"/>
              </v:shape>
            </w:pict>
          </mc:Fallback>
        </mc:AlternateContent>
      </w:r>
      <w:r>
        <w:rPr>
          <w:rFonts w:hint="eastAsia"/>
          <w:color w:val="FF0000"/>
        </w:rPr>
        <w:t xml:space="preserve">　</w:t>
      </w:r>
      <w:r w:rsidRPr="00F54CAE">
        <w:rPr>
          <w:rFonts w:hint="eastAsia"/>
          <w:color w:val="000000" w:themeColor="text1"/>
        </w:rPr>
        <w:t>【支出】</w:t>
      </w:r>
    </w:p>
    <w:p w14:paraId="5D7DD4A8" w14:textId="5EACDCEC" w:rsidR="00CB6143" w:rsidRDefault="00255943" w:rsidP="00467FB1">
      <w:pPr>
        <w:rPr>
          <w:color w:val="FF0000"/>
        </w:rPr>
      </w:pPr>
      <w:r>
        <w:rPr>
          <w:noProof/>
        </w:rPr>
        <mc:AlternateContent>
          <mc:Choice Requires="wps">
            <w:drawing>
              <wp:anchor distT="0" distB="0" distL="114300" distR="114300" simplePos="0" relativeHeight="251709440" behindDoc="0" locked="0" layoutInCell="1" allowOverlap="1" wp14:anchorId="28A4413F" wp14:editId="05B99078">
                <wp:simplePos x="0" y="0"/>
                <wp:positionH relativeFrom="column">
                  <wp:posOffset>262890</wp:posOffset>
                </wp:positionH>
                <wp:positionV relativeFrom="paragraph">
                  <wp:posOffset>254635</wp:posOffset>
                </wp:positionV>
                <wp:extent cx="5448300" cy="0"/>
                <wp:effectExtent l="0" t="0" r="0" b="0"/>
                <wp:wrapNone/>
                <wp:docPr id="196052765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996A7" id="Line 10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0.05pt" to="449.7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">
                <v:stroke dashstyle="dash"/>
              </v:line>
            </w:pict>
          </mc:Fallback>
        </mc:AlternateContent>
      </w:r>
    </w:p>
    <w:p w14:paraId="3BE31801" w14:textId="6F62DBF0" w:rsidR="00255943" w:rsidRDefault="00F54CAE" w:rsidP="00467FB1">
      <w:pPr>
        <w:rPr>
          <w:color w:val="FF0000"/>
        </w:rPr>
      </w:pPr>
      <w:r>
        <w:rPr>
          <w:noProof/>
        </w:rPr>
        <mc:AlternateContent>
          <mc:Choice Requires="wps">
            <w:drawing>
              <wp:anchor distT="0" distB="0" distL="114300" distR="114300" simplePos="0" relativeHeight="251711488" behindDoc="0" locked="0" layoutInCell="1" allowOverlap="1" wp14:anchorId="3E9C802C" wp14:editId="4FADE059">
                <wp:simplePos x="0" y="0"/>
                <wp:positionH relativeFrom="column">
                  <wp:posOffset>272415</wp:posOffset>
                </wp:positionH>
                <wp:positionV relativeFrom="paragraph">
                  <wp:posOffset>238125</wp:posOffset>
                </wp:positionV>
                <wp:extent cx="5448300" cy="0"/>
                <wp:effectExtent l="0" t="0" r="0" b="0"/>
                <wp:wrapNone/>
                <wp:docPr id="96341353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CD74" id="Line 10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8.75pt" to="45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">
                <v:stroke dashstyle="dash"/>
              </v:line>
            </w:pict>
          </mc:Fallback>
        </mc:AlternateContent>
      </w:r>
    </w:p>
    <w:p w14:paraId="70C56C3A" w14:textId="57C59160" w:rsidR="00255943" w:rsidRDefault="00F54CAE" w:rsidP="00467FB1">
      <w:pPr>
        <w:rPr>
          <w:color w:val="FF0000"/>
        </w:rPr>
      </w:pPr>
      <w:r>
        <w:rPr>
          <w:noProof/>
        </w:rPr>
        <mc:AlternateContent>
          <mc:Choice Requires="wps">
            <w:drawing>
              <wp:anchor distT="0" distB="0" distL="114300" distR="114300" simplePos="0" relativeHeight="251713536" behindDoc="0" locked="0" layoutInCell="1" allowOverlap="1" wp14:anchorId="5166FD0B" wp14:editId="57D5C457">
                <wp:simplePos x="0" y="0"/>
                <wp:positionH relativeFrom="column">
                  <wp:posOffset>272415</wp:posOffset>
                </wp:positionH>
                <wp:positionV relativeFrom="paragraph">
                  <wp:posOffset>240665</wp:posOffset>
                </wp:positionV>
                <wp:extent cx="5448300" cy="0"/>
                <wp:effectExtent l="0" t="0" r="0" b="0"/>
                <wp:wrapNone/>
                <wp:docPr id="75325670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38CD" id="Line 10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8.95pt" to="450.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">
                <v:stroke dashstyle="dash"/>
              </v:line>
            </w:pict>
          </mc:Fallback>
        </mc:AlternateContent>
      </w:r>
    </w:p>
    <w:p w14:paraId="07F41FAA" w14:textId="12FF1975" w:rsidR="00255943" w:rsidRDefault="00F54CAE" w:rsidP="00467FB1">
      <w:pPr>
        <w:rPr>
          <w:color w:val="FF0000"/>
        </w:rPr>
      </w:pPr>
      <w:r>
        <w:rPr>
          <w:noProof/>
        </w:rPr>
        <mc:AlternateContent>
          <mc:Choice Requires="wps">
            <w:drawing>
              <wp:anchor distT="0" distB="0" distL="114300" distR="114300" simplePos="0" relativeHeight="251715584" behindDoc="0" locked="0" layoutInCell="1" allowOverlap="1" wp14:anchorId="5F804F68" wp14:editId="3B2DFEA9">
                <wp:simplePos x="0" y="0"/>
                <wp:positionH relativeFrom="column">
                  <wp:posOffset>272415</wp:posOffset>
                </wp:positionH>
                <wp:positionV relativeFrom="paragraph">
                  <wp:posOffset>224155</wp:posOffset>
                </wp:positionV>
                <wp:extent cx="5448300" cy="0"/>
                <wp:effectExtent l="0" t="0" r="0" b="0"/>
                <wp:wrapNone/>
                <wp:docPr id="64857418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91E7" id="Line 10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7.65pt" to="450.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">
                <v:stroke dashstyle="dash"/>
              </v:line>
            </w:pict>
          </mc:Fallback>
        </mc:AlternateContent>
      </w:r>
    </w:p>
    <w:p w14:paraId="3C03AD0C" w14:textId="23027735" w:rsidR="00255943" w:rsidRPr="00255943" w:rsidRDefault="00F54CAE" w:rsidP="00467FB1">
      <w:pPr>
        <w:rPr>
          <w:color w:val="FF0000"/>
        </w:rPr>
      </w:pPr>
      <w:r>
        <w:rPr>
          <w:noProof/>
        </w:rPr>
        <mc:AlternateContent>
          <mc:Choice Requires="wps">
            <w:drawing>
              <wp:anchor distT="0" distB="0" distL="114300" distR="114300" simplePos="0" relativeHeight="251717632" behindDoc="0" locked="0" layoutInCell="1" allowOverlap="1" wp14:anchorId="30A3F0E4" wp14:editId="4A73D0A4">
                <wp:simplePos x="0" y="0"/>
                <wp:positionH relativeFrom="column">
                  <wp:posOffset>272415</wp:posOffset>
                </wp:positionH>
                <wp:positionV relativeFrom="paragraph">
                  <wp:posOffset>226695</wp:posOffset>
                </wp:positionV>
                <wp:extent cx="5448300" cy="0"/>
                <wp:effectExtent l="0" t="0" r="0" b="0"/>
                <wp:wrapNone/>
                <wp:docPr id="61968017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55881" id="Line 10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7.85pt" to="450.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">
                <v:stroke dashstyle="dash"/>
              </v:line>
            </w:pict>
          </mc:Fallback>
        </mc:AlternateContent>
      </w:r>
    </w:p>
    <w:p w14:paraId="14F4F086" w14:textId="1A4EBF3E" w:rsidR="00255943" w:rsidRDefault="00F54CAE" w:rsidP="00467FB1">
      <w:pPr>
        <w:rPr>
          <w:color w:val="FF0000"/>
        </w:rPr>
      </w:pPr>
      <w:r>
        <w:rPr>
          <w:noProof/>
        </w:rPr>
        <mc:AlternateContent>
          <mc:Choice Requires="wps">
            <w:drawing>
              <wp:anchor distT="0" distB="0" distL="114300" distR="114300" simplePos="0" relativeHeight="251719680" behindDoc="0" locked="0" layoutInCell="1" allowOverlap="1" wp14:anchorId="5A0B6079" wp14:editId="616C1ADF">
                <wp:simplePos x="0" y="0"/>
                <wp:positionH relativeFrom="column">
                  <wp:posOffset>272415</wp:posOffset>
                </wp:positionH>
                <wp:positionV relativeFrom="paragraph">
                  <wp:posOffset>219710</wp:posOffset>
                </wp:positionV>
                <wp:extent cx="5448300" cy="0"/>
                <wp:effectExtent l="0" t="0" r="0" b="0"/>
                <wp:wrapNone/>
                <wp:docPr id="155572335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2023E" id="Line 10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7.3pt" to="450.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">
                <v:stroke dashstyle="dash"/>
              </v:line>
            </w:pict>
          </mc:Fallback>
        </mc:AlternateContent>
      </w:r>
    </w:p>
    <w:p w14:paraId="2F1D31D5" w14:textId="5D4D1982" w:rsidR="00255943" w:rsidRDefault="00F54CAE" w:rsidP="00467FB1">
      <w:pPr>
        <w:rPr>
          <w:color w:val="FF0000"/>
        </w:rPr>
      </w:pPr>
      <w:r>
        <w:rPr>
          <w:noProof/>
        </w:rPr>
        <mc:AlternateContent>
          <mc:Choice Requires="wps">
            <w:drawing>
              <wp:anchor distT="0" distB="0" distL="114300" distR="114300" simplePos="0" relativeHeight="251721728" behindDoc="0" locked="0" layoutInCell="1" allowOverlap="1" wp14:anchorId="71D8809E" wp14:editId="09467C49">
                <wp:simplePos x="0" y="0"/>
                <wp:positionH relativeFrom="column">
                  <wp:posOffset>243840</wp:posOffset>
                </wp:positionH>
                <wp:positionV relativeFrom="paragraph">
                  <wp:posOffset>241300</wp:posOffset>
                </wp:positionV>
                <wp:extent cx="5495925" cy="0"/>
                <wp:effectExtent l="0" t="0" r="0" b="0"/>
                <wp:wrapNone/>
                <wp:docPr id="1205249616" name="直線コネクタ 2"/>
                <wp:cNvGraphicFramePr/>
                <a:graphic xmlns:a="http://schemas.openxmlformats.org/drawingml/2006/main">
                  <a:graphicData uri="http://schemas.microsoft.com/office/word/2010/wordprocessingShape">
                    <wps:wsp>
                      <wps:cNvCnPr/>
                      <wps:spPr>
                        <a:xfrm>
                          <a:off x="0" y="0"/>
                          <a:ext cx="549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B74E6" id="直線コネクタ 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9pt" to="45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o2sgEAANQDAAAOAAAAZHJzL2Uyb0RvYy54bWysU8GO0zAQvSPxD5bv1GlFERs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" strokecolor="black [3213]" strokeweight=".5pt">
                <v:stroke joinstyle="miter"/>
              </v:line>
            </w:pict>
          </mc:Fallback>
        </mc:AlternateContent>
      </w:r>
    </w:p>
    <w:p w14:paraId="36428776" w14:textId="77777777" w:rsidR="00255943" w:rsidRPr="00A636E6" w:rsidRDefault="00255943" w:rsidP="00467FB1">
      <w:pPr>
        <w:rPr>
          <w:color w:val="FF0000"/>
        </w:rPr>
      </w:pPr>
    </w:p>
    <w:p w14:paraId="6872B05C" w14:textId="77777777" w:rsidR="00255943" w:rsidRDefault="00255943" w:rsidP="00467FB1"/>
    <w:p w14:paraId="3F5428EB" w14:textId="5567121C" w:rsidR="00467FB1" w:rsidRDefault="0030652B" w:rsidP="00467FB1">
      <w:r>
        <w:rPr>
          <w:noProof/>
        </w:rPr>
        <mc:AlternateContent>
          <mc:Choice Requires="wps">
            <w:drawing>
              <wp:anchor distT="0" distB="0" distL="114300" distR="114300" simplePos="0" relativeHeight="251631613" behindDoc="0" locked="0" layoutInCell="1" allowOverlap="1" wp14:anchorId="60A7A822" wp14:editId="6E2E93B0">
                <wp:simplePos x="0" y="0"/>
                <wp:positionH relativeFrom="margin">
                  <wp:align>right</wp:align>
                </wp:positionH>
                <wp:positionV relativeFrom="paragraph">
                  <wp:posOffset>229870</wp:posOffset>
                </wp:positionV>
                <wp:extent cx="5476875" cy="1099185"/>
                <wp:effectExtent l="0" t="0" r="28575" b="24765"/>
                <wp:wrapNone/>
                <wp:docPr id="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99185"/>
                        </a:xfrm>
                        <a:prstGeom prst="rect">
                          <a:avLst/>
                        </a:prstGeom>
                        <a:solidFill>
                          <a:srgbClr val="FFFFFF"/>
                        </a:solidFill>
                        <a:ln w="19050">
                          <a:solidFill>
                            <a:srgbClr val="000000"/>
                          </a:solidFill>
                          <a:miter lim="800000"/>
                          <a:headEnd/>
                          <a:tailEnd/>
                        </a:ln>
                      </wps:spPr>
                      <wps:txbx>
                        <w:txbxContent>
                          <w:p w14:paraId="13637FC0" w14:textId="77777777" w:rsidR="00257CD1" w:rsidRDefault="00257CD1" w:rsidP="00467F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A822" id="Text Box 124" o:spid="_x0000_s1032" type="#_x0000_t202" style="position:absolute;left:0;text-align:left;margin-left:380.05pt;margin-top:18.1pt;width:431.25pt;height:86.55pt;z-index:2516316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" strokeweight="1.5pt">
                <v:textbox inset="5.85pt,.7pt,5.85pt,.7pt">
                  <w:txbxContent>
                    <w:p w14:paraId="13637FC0" w14:textId="77777777" w:rsidR="00257CD1" w:rsidRDefault="00257CD1" w:rsidP="00467FB1"/>
                  </w:txbxContent>
                </v:textbox>
                <w10:wrap anchorx="margin"/>
              </v:shape>
            </w:pict>
          </mc:Fallback>
        </mc:AlternateContent>
      </w:r>
      <w:r w:rsidR="00F40FFF">
        <w:rPr>
          <w:rFonts w:hint="eastAsia"/>
        </w:rPr>
        <w:t>⑷</w:t>
      </w:r>
      <w:r w:rsidR="00467FB1">
        <w:rPr>
          <w:rFonts w:hint="eastAsia"/>
        </w:rPr>
        <w:t xml:space="preserve">　</w:t>
      </w:r>
      <w:r w:rsidR="00A636E6">
        <w:rPr>
          <w:rFonts w:hint="eastAsia"/>
        </w:rPr>
        <w:t>健康状態</w:t>
      </w:r>
      <w:r w:rsidR="00054652">
        <w:rPr>
          <w:rFonts w:hint="eastAsia"/>
        </w:rPr>
        <w:t>（</w:t>
      </w:r>
      <w:r w:rsidR="00467FB1">
        <w:rPr>
          <w:rFonts w:hint="eastAsia"/>
        </w:rPr>
        <w:t>現在の</w:t>
      </w:r>
      <w:r w:rsidR="00A636E6">
        <w:rPr>
          <w:rFonts w:hint="eastAsia"/>
        </w:rPr>
        <w:t>心身の状況、既往症</w:t>
      </w:r>
      <w:r w:rsidR="00054652">
        <w:rPr>
          <w:rFonts w:hint="eastAsia"/>
        </w:rPr>
        <w:t>）＜資料：診断書等＞</w:t>
      </w:r>
    </w:p>
    <w:p w14:paraId="1AB28AD4" w14:textId="4557D3D9" w:rsidR="00467FB1" w:rsidRDefault="00467FB1" w:rsidP="00467FB1"/>
    <w:p w14:paraId="4E84971E" w14:textId="5A25EFC1" w:rsidR="00467FB1" w:rsidRDefault="00467FB1" w:rsidP="00467FB1"/>
    <w:p w14:paraId="4FA64B44" w14:textId="77777777" w:rsidR="00467FB1" w:rsidRDefault="00467FB1" w:rsidP="00467FB1"/>
    <w:p w14:paraId="39A242B9" w14:textId="77777777" w:rsidR="00467FB1" w:rsidRDefault="00467FB1" w:rsidP="00467FB1"/>
    <w:p w14:paraId="20E696F0" w14:textId="77777777" w:rsidR="00985D3F" w:rsidRDefault="00985D3F"/>
    <w:p w14:paraId="79856E73" w14:textId="20544530" w:rsidR="00A636E6" w:rsidRPr="00067786" w:rsidRDefault="00A636E6" w:rsidP="00A636E6">
      <w:r>
        <w:rPr>
          <w:rFonts w:hint="eastAsia"/>
        </w:rPr>
        <w:t>⑸</w:t>
      </w:r>
      <w:r w:rsidRPr="00067786">
        <w:rPr>
          <w:rFonts w:hint="eastAsia"/>
        </w:rPr>
        <w:t xml:space="preserve">　同居</w:t>
      </w:r>
      <w:r>
        <w:rPr>
          <w:rFonts w:hint="eastAsia"/>
        </w:rPr>
        <w:t>者</w:t>
      </w:r>
      <w:r w:rsidRPr="00067786">
        <w:rPr>
          <w:rFonts w:hint="eastAsia"/>
        </w:rPr>
        <w:t>とその状況</w:t>
      </w:r>
    </w:p>
    <w:tbl>
      <w:tblPr>
        <w:tblW w:w="864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48"/>
        <w:gridCol w:w="728"/>
        <w:gridCol w:w="993"/>
        <w:gridCol w:w="2126"/>
        <w:gridCol w:w="2551"/>
      </w:tblGrid>
      <w:tr w:rsidR="00916658" w:rsidRPr="00067786" w14:paraId="514FB953" w14:textId="77777777" w:rsidTr="003720B9">
        <w:tc>
          <w:tcPr>
            <w:tcW w:w="2248" w:type="dxa"/>
            <w:shd w:val="clear" w:color="auto" w:fill="auto"/>
          </w:tcPr>
          <w:p w14:paraId="0EEB3BE0" w14:textId="77777777" w:rsidR="00916658" w:rsidRPr="00067786" w:rsidRDefault="00916658" w:rsidP="004034A7">
            <w:pPr>
              <w:jc w:val="center"/>
            </w:pPr>
            <w:r w:rsidRPr="00067786">
              <w:rPr>
                <w:rFonts w:hint="eastAsia"/>
              </w:rPr>
              <w:t>氏名</w:t>
            </w:r>
          </w:p>
        </w:tc>
        <w:tc>
          <w:tcPr>
            <w:tcW w:w="728" w:type="dxa"/>
            <w:shd w:val="clear" w:color="auto" w:fill="auto"/>
          </w:tcPr>
          <w:p w14:paraId="7164AADB" w14:textId="0D43C603" w:rsidR="00916658" w:rsidRPr="00067786" w:rsidRDefault="00916658" w:rsidP="004034A7">
            <w:pPr>
              <w:jc w:val="center"/>
            </w:pPr>
            <w:r>
              <w:rPr>
                <w:rFonts w:hint="eastAsia"/>
              </w:rPr>
              <w:t>年齢</w:t>
            </w:r>
          </w:p>
        </w:tc>
        <w:tc>
          <w:tcPr>
            <w:tcW w:w="993" w:type="dxa"/>
          </w:tcPr>
          <w:p w14:paraId="59A536B0" w14:textId="4947A93D" w:rsidR="00916658" w:rsidRPr="00067786" w:rsidRDefault="00916658" w:rsidP="003720B9">
            <w:pPr>
              <w:jc w:val="center"/>
            </w:pPr>
            <w:r>
              <w:rPr>
                <w:rFonts w:hint="eastAsia"/>
              </w:rPr>
              <w:t>続柄</w:t>
            </w:r>
          </w:p>
        </w:tc>
        <w:tc>
          <w:tcPr>
            <w:tcW w:w="2126" w:type="dxa"/>
            <w:shd w:val="clear" w:color="auto" w:fill="auto"/>
          </w:tcPr>
          <w:p w14:paraId="3DFB9363" w14:textId="43B38940" w:rsidR="00916658" w:rsidRPr="00067786" w:rsidRDefault="00916658" w:rsidP="004034A7">
            <w:pPr>
              <w:jc w:val="center"/>
            </w:pPr>
            <w:r w:rsidRPr="00067786">
              <w:rPr>
                <w:rFonts w:hint="eastAsia"/>
              </w:rPr>
              <w:t>職業</w:t>
            </w:r>
          </w:p>
        </w:tc>
        <w:tc>
          <w:tcPr>
            <w:tcW w:w="2551" w:type="dxa"/>
            <w:shd w:val="clear" w:color="auto" w:fill="auto"/>
          </w:tcPr>
          <w:p w14:paraId="22953645" w14:textId="77777777" w:rsidR="00916658" w:rsidRPr="00067786" w:rsidRDefault="00916658" w:rsidP="004034A7">
            <w:pPr>
              <w:jc w:val="center"/>
            </w:pPr>
            <w:r w:rsidRPr="00067786">
              <w:rPr>
                <w:rFonts w:hint="eastAsia"/>
              </w:rPr>
              <w:t>健康状態</w:t>
            </w:r>
          </w:p>
        </w:tc>
      </w:tr>
      <w:tr w:rsidR="00916658" w:rsidRPr="00067786" w14:paraId="4D802A62" w14:textId="77777777" w:rsidTr="003720B9">
        <w:tc>
          <w:tcPr>
            <w:tcW w:w="2248" w:type="dxa"/>
            <w:shd w:val="clear" w:color="auto" w:fill="auto"/>
          </w:tcPr>
          <w:p w14:paraId="7A859132" w14:textId="77777777" w:rsidR="00916658" w:rsidRPr="00067786" w:rsidRDefault="00916658" w:rsidP="004034A7"/>
        </w:tc>
        <w:tc>
          <w:tcPr>
            <w:tcW w:w="728" w:type="dxa"/>
            <w:shd w:val="clear" w:color="auto" w:fill="auto"/>
          </w:tcPr>
          <w:p w14:paraId="71202884" w14:textId="77777777" w:rsidR="00916658" w:rsidRPr="00067786" w:rsidRDefault="00916658" w:rsidP="004034A7"/>
        </w:tc>
        <w:tc>
          <w:tcPr>
            <w:tcW w:w="993" w:type="dxa"/>
          </w:tcPr>
          <w:p w14:paraId="71D74F0E" w14:textId="77777777" w:rsidR="00916658" w:rsidRPr="00067786" w:rsidRDefault="00916658" w:rsidP="004034A7"/>
        </w:tc>
        <w:tc>
          <w:tcPr>
            <w:tcW w:w="2126" w:type="dxa"/>
            <w:shd w:val="clear" w:color="auto" w:fill="auto"/>
          </w:tcPr>
          <w:p w14:paraId="79BF4BCE" w14:textId="322FE0FE" w:rsidR="00916658" w:rsidRPr="00067786" w:rsidRDefault="00916658" w:rsidP="004034A7"/>
        </w:tc>
        <w:tc>
          <w:tcPr>
            <w:tcW w:w="2551" w:type="dxa"/>
            <w:shd w:val="clear" w:color="auto" w:fill="auto"/>
          </w:tcPr>
          <w:p w14:paraId="451EE691" w14:textId="77777777" w:rsidR="00916658" w:rsidRPr="00067786" w:rsidRDefault="00916658" w:rsidP="004034A7"/>
        </w:tc>
      </w:tr>
      <w:tr w:rsidR="00916658" w:rsidRPr="00067786" w14:paraId="7378775A" w14:textId="77777777" w:rsidTr="003720B9">
        <w:tc>
          <w:tcPr>
            <w:tcW w:w="2248" w:type="dxa"/>
            <w:shd w:val="clear" w:color="auto" w:fill="auto"/>
          </w:tcPr>
          <w:p w14:paraId="48E6C60C" w14:textId="77777777" w:rsidR="00916658" w:rsidRPr="00067786" w:rsidRDefault="00916658" w:rsidP="004034A7"/>
        </w:tc>
        <w:tc>
          <w:tcPr>
            <w:tcW w:w="728" w:type="dxa"/>
            <w:shd w:val="clear" w:color="auto" w:fill="auto"/>
          </w:tcPr>
          <w:p w14:paraId="58488908" w14:textId="77777777" w:rsidR="00916658" w:rsidRPr="00067786" w:rsidRDefault="00916658" w:rsidP="004034A7"/>
        </w:tc>
        <w:tc>
          <w:tcPr>
            <w:tcW w:w="993" w:type="dxa"/>
          </w:tcPr>
          <w:p w14:paraId="745F736D" w14:textId="77777777" w:rsidR="00916658" w:rsidRPr="00067786" w:rsidRDefault="00916658" w:rsidP="004034A7"/>
        </w:tc>
        <w:tc>
          <w:tcPr>
            <w:tcW w:w="2126" w:type="dxa"/>
            <w:shd w:val="clear" w:color="auto" w:fill="auto"/>
          </w:tcPr>
          <w:p w14:paraId="71BDED77" w14:textId="6C00C3AB" w:rsidR="00916658" w:rsidRPr="00067786" w:rsidRDefault="00916658" w:rsidP="004034A7"/>
        </w:tc>
        <w:tc>
          <w:tcPr>
            <w:tcW w:w="2551" w:type="dxa"/>
            <w:shd w:val="clear" w:color="auto" w:fill="auto"/>
          </w:tcPr>
          <w:p w14:paraId="61FE4A62" w14:textId="77777777" w:rsidR="00916658" w:rsidRPr="00067786" w:rsidRDefault="00916658" w:rsidP="004034A7"/>
        </w:tc>
      </w:tr>
      <w:tr w:rsidR="00916658" w:rsidRPr="00067786" w14:paraId="2366D66A" w14:textId="77777777" w:rsidTr="003720B9">
        <w:tc>
          <w:tcPr>
            <w:tcW w:w="2248" w:type="dxa"/>
            <w:shd w:val="clear" w:color="auto" w:fill="auto"/>
          </w:tcPr>
          <w:p w14:paraId="6F87AB28" w14:textId="77777777" w:rsidR="00916658" w:rsidRPr="00067786" w:rsidRDefault="00916658" w:rsidP="004034A7"/>
        </w:tc>
        <w:tc>
          <w:tcPr>
            <w:tcW w:w="728" w:type="dxa"/>
            <w:shd w:val="clear" w:color="auto" w:fill="auto"/>
          </w:tcPr>
          <w:p w14:paraId="42BE1A49" w14:textId="77777777" w:rsidR="00916658" w:rsidRPr="00067786" w:rsidRDefault="00916658" w:rsidP="004034A7"/>
        </w:tc>
        <w:tc>
          <w:tcPr>
            <w:tcW w:w="993" w:type="dxa"/>
          </w:tcPr>
          <w:p w14:paraId="6F83E1AC" w14:textId="77777777" w:rsidR="00916658" w:rsidRPr="00067786" w:rsidRDefault="00916658" w:rsidP="004034A7"/>
        </w:tc>
        <w:tc>
          <w:tcPr>
            <w:tcW w:w="2126" w:type="dxa"/>
            <w:shd w:val="clear" w:color="auto" w:fill="auto"/>
          </w:tcPr>
          <w:p w14:paraId="12034CFF" w14:textId="0CDC03A1" w:rsidR="00916658" w:rsidRPr="00067786" w:rsidRDefault="00916658" w:rsidP="004034A7"/>
        </w:tc>
        <w:tc>
          <w:tcPr>
            <w:tcW w:w="2551" w:type="dxa"/>
            <w:shd w:val="clear" w:color="auto" w:fill="auto"/>
          </w:tcPr>
          <w:p w14:paraId="53A2B0D6" w14:textId="77777777" w:rsidR="00916658" w:rsidRPr="00067786" w:rsidRDefault="00916658" w:rsidP="004034A7"/>
        </w:tc>
      </w:tr>
      <w:tr w:rsidR="00916658" w:rsidRPr="00067786" w14:paraId="571E7EE1" w14:textId="77777777" w:rsidTr="003720B9">
        <w:tc>
          <w:tcPr>
            <w:tcW w:w="2248" w:type="dxa"/>
            <w:shd w:val="clear" w:color="auto" w:fill="auto"/>
          </w:tcPr>
          <w:p w14:paraId="3B3C5DBA" w14:textId="77777777" w:rsidR="00916658" w:rsidRPr="00067786" w:rsidRDefault="00916658" w:rsidP="004034A7"/>
        </w:tc>
        <w:tc>
          <w:tcPr>
            <w:tcW w:w="728" w:type="dxa"/>
            <w:shd w:val="clear" w:color="auto" w:fill="auto"/>
          </w:tcPr>
          <w:p w14:paraId="15E46B69" w14:textId="77777777" w:rsidR="00916658" w:rsidRPr="00067786" w:rsidRDefault="00916658" w:rsidP="004034A7"/>
        </w:tc>
        <w:tc>
          <w:tcPr>
            <w:tcW w:w="993" w:type="dxa"/>
          </w:tcPr>
          <w:p w14:paraId="000E1985" w14:textId="77777777" w:rsidR="00916658" w:rsidRPr="00067786" w:rsidRDefault="00916658" w:rsidP="004034A7"/>
        </w:tc>
        <w:tc>
          <w:tcPr>
            <w:tcW w:w="2126" w:type="dxa"/>
            <w:shd w:val="clear" w:color="auto" w:fill="auto"/>
          </w:tcPr>
          <w:p w14:paraId="76F94F84" w14:textId="31756771" w:rsidR="00916658" w:rsidRPr="00067786" w:rsidRDefault="00916658" w:rsidP="004034A7"/>
        </w:tc>
        <w:tc>
          <w:tcPr>
            <w:tcW w:w="2551" w:type="dxa"/>
            <w:shd w:val="clear" w:color="auto" w:fill="auto"/>
          </w:tcPr>
          <w:p w14:paraId="3D8CA18D" w14:textId="77777777" w:rsidR="00916658" w:rsidRPr="00067786" w:rsidRDefault="00916658" w:rsidP="004034A7"/>
        </w:tc>
      </w:tr>
      <w:tr w:rsidR="00916658" w:rsidRPr="00067786" w14:paraId="500A0FDD" w14:textId="77777777" w:rsidTr="003720B9">
        <w:tc>
          <w:tcPr>
            <w:tcW w:w="2248" w:type="dxa"/>
            <w:shd w:val="clear" w:color="auto" w:fill="auto"/>
          </w:tcPr>
          <w:p w14:paraId="47F663B7" w14:textId="77777777" w:rsidR="00916658" w:rsidRPr="00067786" w:rsidRDefault="00916658" w:rsidP="004034A7"/>
        </w:tc>
        <w:tc>
          <w:tcPr>
            <w:tcW w:w="728" w:type="dxa"/>
            <w:shd w:val="clear" w:color="auto" w:fill="auto"/>
          </w:tcPr>
          <w:p w14:paraId="525C457C" w14:textId="77777777" w:rsidR="00916658" w:rsidRPr="00067786" w:rsidRDefault="00916658" w:rsidP="004034A7"/>
        </w:tc>
        <w:tc>
          <w:tcPr>
            <w:tcW w:w="993" w:type="dxa"/>
          </w:tcPr>
          <w:p w14:paraId="67950560" w14:textId="77777777" w:rsidR="00916658" w:rsidRPr="00067786" w:rsidRDefault="00916658" w:rsidP="004034A7"/>
        </w:tc>
        <w:tc>
          <w:tcPr>
            <w:tcW w:w="2126" w:type="dxa"/>
            <w:shd w:val="clear" w:color="auto" w:fill="auto"/>
          </w:tcPr>
          <w:p w14:paraId="38E2965D" w14:textId="37F5B106" w:rsidR="00916658" w:rsidRPr="00067786" w:rsidRDefault="00916658" w:rsidP="004034A7"/>
        </w:tc>
        <w:tc>
          <w:tcPr>
            <w:tcW w:w="2551" w:type="dxa"/>
            <w:shd w:val="clear" w:color="auto" w:fill="auto"/>
          </w:tcPr>
          <w:p w14:paraId="4BF6A44E" w14:textId="77777777" w:rsidR="00916658" w:rsidRPr="00067786" w:rsidRDefault="00916658" w:rsidP="004034A7"/>
        </w:tc>
      </w:tr>
    </w:tbl>
    <w:p w14:paraId="7E00A34B" w14:textId="77777777" w:rsidR="00A636E6" w:rsidRDefault="00A636E6"/>
    <w:p w14:paraId="5FABEE81" w14:textId="726053B1" w:rsidR="00985D3F" w:rsidRDefault="00412812" w:rsidP="00412812">
      <w:pPr>
        <w:ind w:left="240" w:hangingChars="100" w:hanging="240"/>
      </w:pPr>
      <w:r>
        <w:rPr>
          <w:rFonts w:hint="eastAsia"/>
        </w:rPr>
        <w:t>⑹</w:t>
      </w:r>
      <w:r w:rsidR="00985D3F">
        <w:rPr>
          <w:rFonts w:hint="eastAsia"/>
        </w:rPr>
        <w:t xml:space="preserve">　住居の状況</w:t>
      </w:r>
      <w:r>
        <w:rPr>
          <w:rFonts w:hint="eastAsia"/>
        </w:rPr>
        <w:t>（間取り、利用状況、近隣の環境）</w:t>
      </w:r>
      <w:r w:rsidR="00985D3F">
        <w:rPr>
          <w:rFonts w:hint="eastAsia"/>
        </w:rPr>
        <w:t>＜資料：</w:t>
      </w:r>
      <w:r w:rsidR="00054652">
        <w:rPr>
          <w:rFonts w:hint="eastAsia"/>
        </w:rPr>
        <w:t>間取り図</w:t>
      </w:r>
      <w:r w:rsidR="00A636E6">
        <w:rPr>
          <w:rFonts w:hint="eastAsia"/>
        </w:rPr>
        <w:t>、</w:t>
      </w:r>
      <w:r w:rsidR="00916658">
        <w:rPr>
          <w:rFonts w:hint="eastAsia"/>
        </w:rPr>
        <w:t>最寄駅から住宅までの地図</w:t>
      </w:r>
      <w:r w:rsidR="00054652">
        <w:rPr>
          <w:rFonts w:hint="eastAsia"/>
        </w:rPr>
        <w:t>等</w:t>
      </w:r>
      <w:r w:rsidR="00985D3F">
        <w:rPr>
          <w:rFonts w:hint="eastAsia"/>
        </w:rPr>
        <w:t>＞</w:t>
      </w:r>
      <w:r w:rsidR="00985D3F">
        <w:tab/>
      </w:r>
    </w:p>
    <w:p w14:paraId="61E9BAF4" w14:textId="74779719" w:rsidR="00985D3F" w:rsidRPr="00412812" w:rsidRDefault="00412812" w:rsidP="00985D3F">
      <w:r>
        <w:rPr>
          <w:noProof/>
        </w:rPr>
        <mc:AlternateContent>
          <mc:Choice Requires="wps">
            <w:drawing>
              <wp:anchor distT="0" distB="0" distL="114300" distR="114300" simplePos="0" relativeHeight="251663360" behindDoc="0" locked="0" layoutInCell="1" allowOverlap="1" wp14:anchorId="1FFBBB46" wp14:editId="67CECADC">
                <wp:simplePos x="0" y="0"/>
                <wp:positionH relativeFrom="margin">
                  <wp:align>right</wp:align>
                </wp:positionH>
                <wp:positionV relativeFrom="paragraph">
                  <wp:posOffset>38735</wp:posOffset>
                </wp:positionV>
                <wp:extent cx="5467350" cy="2057400"/>
                <wp:effectExtent l="0" t="0" r="19050" b="1905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57400"/>
                        </a:xfrm>
                        <a:prstGeom prst="rect">
                          <a:avLst/>
                        </a:prstGeom>
                        <a:solidFill>
                          <a:srgbClr val="FFFFFF"/>
                        </a:solidFill>
                        <a:ln w="19050">
                          <a:solidFill>
                            <a:srgbClr val="000000"/>
                          </a:solidFill>
                          <a:miter lim="800000"/>
                          <a:headEnd/>
                          <a:tailEnd/>
                        </a:ln>
                      </wps:spPr>
                      <wps:txbx>
                        <w:txbxContent>
                          <w:p w14:paraId="75DBF259" w14:textId="689FF063" w:rsidR="00985D3F" w:rsidRDefault="00985D3F" w:rsidP="00985D3F">
                            <w:pPr>
                              <w:spacing w:line="120" w:lineRule="auto"/>
                              <w:rPr>
                                <w:sz w:val="21"/>
                                <w:szCs w:val="21"/>
                              </w:rPr>
                            </w:pPr>
                          </w:p>
                          <w:p w14:paraId="11ED3F1D" w14:textId="3176FD81" w:rsidR="00985D3F" w:rsidRDefault="00985D3F" w:rsidP="00985D3F">
                            <w:pPr>
                              <w:rPr>
                                <w:sz w:val="21"/>
                                <w:szCs w:val="21"/>
                              </w:rPr>
                            </w:pPr>
                          </w:p>
                          <w:p w14:paraId="2A8F77DB" w14:textId="77777777" w:rsidR="00412812" w:rsidRDefault="00412812" w:rsidP="00985D3F">
                            <w:pPr>
                              <w:rPr>
                                <w:sz w:val="21"/>
                                <w:szCs w:val="21"/>
                              </w:rPr>
                            </w:pPr>
                          </w:p>
                          <w:p w14:paraId="559AFBE6" w14:textId="77777777" w:rsidR="00985D3F" w:rsidRDefault="00985D3F" w:rsidP="00985D3F"/>
                          <w:p w14:paraId="35BE8185" w14:textId="77777777" w:rsidR="00F276E9" w:rsidRDefault="00F276E9" w:rsidP="00985D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BBB46" id="Text Box 115" o:spid="_x0000_s1033" type="#_x0000_t202" style="position:absolute;left:0;text-align:left;margin-left:379.3pt;margin-top:3.05pt;width:430.5pt;height:16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" strokeweight="1.5pt">
                <v:textbox inset="5.85pt,.7pt,5.85pt,.7pt">
                  <w:txbxContent>
                    <w:p w14:paraId="75DBF259" w14:textId="689FF063" w:rsidR="00985D3F" w:rsidRDefault="00985D3F" w:rsidP="00985D3F">
                      <w:pPr>
                        <w:spacing w:line="120" w:lineRule="auto"/>
                        <w:rPr>
                          <w:sz w:val="21"/>
                          <w:szCs w:val="21"/>
                        </w:rPr>
                      </w:pPr>
                    </w:p>
                    <w:p w14:paraId="11ED3F1D" w14:textId="3176FD81" w:rsidR="00985D3F" w:rsidRDefault="00985D3F" w:rsidP="00985D3F">
                      <w:pPr>
                        <w:rPr>
                          <w:sz w:val="21"/>
                          <w:szCs w:val="21"/>
                        </w:rPr>
                      </w:pPr>
                    </w:p>
                    <w:p w14:paraId="2A8F77DB" w14:textId="77777777" w:rsidR="00412812" w:rsidRDefault="00412812" w:rsidP="00985D3F">
                      <w:pPr>
                        <w:rPr>
                          <w:sz w:val="21"/>
                          <w:szCs w:val="21"/>
                        </w:rPr>
                      </w:pPr>
                    </w:p>
                    <w:p w14:paraId="559AFBE6" w14:textId="77777777" w:rsidR="00985D3F" w:rsidRDefault="00985D3F" w:rsidP="00985D3F"/>
                    <w:p w14:paraId="35BE8185" w14:textId="77777777" w:rsidR="00F276E9" w:rsidRDefault="00F276E9" w:rsidP="00985D3F"/>
                  </w:txbxContent>
                </v:textbox>
                <w10:wrap anchorx="margin"/>
              </v:shape>
            </w:pict>
          </mc:Fallback>
        </mc:AlternateContent>
      </w:r>
    </w:p>
    <w:p w14:paraId="5EB618A7" w14:textId="5767EABA" w:rsidR="00985D3F" w:rsidRDefault="00985D3F" w:rsidP="00985D3F"/>
    <w:p w14:paraId="0ADC9BBC" w14:textId="44B1532E" w:rsidR="00985D3F" w:rsidRDefault="00985D3F" w:rsidP="00985D3F"/>
    <w:p w14:paraId="4C4F1F56" w14:textId="5AD5E619" w:rsidR="00985D3F" w:rsidRDefault="00985D3F" w:rsidP="00985D3F"/>
    <w:p w14:paraId="12720E3F" w14:textId="77777777" w:rsidR="00985D3F" w:rsidRDefault="00985D3F"/>
    <w:p w14:paraId="3C993EDC" w14:textId="77777777" w:rsidR="00067786" w:rsidRDefault="00067786"/>
    <w:p w14:paraId="4EE556ED" w14:textId="77777777" w:rsidR="00412812" w:rsidRDefault="00412812"/>
    <w:p w14:paraId="15E2BA94" w14:textId="77777777" w:rsidR="00412812" w:rsidRDefault="00412812"/>
    <w:p w14:paraId="349DFEA7" w14:textId="33CD96FA" w:rsidR="00412812" w:rsidRDefault="00412812" w:rsidP="00412812">
      <w:pPr>
        <w:ind w:right="240"/>
        <w:rPr>
          <w:sz w:val="32"/>
        </w:rPr>
      </w:pPr>
      <w:r>
        <w:rPr>
          <w:rFonts w:hint="eastAsia"/>
        </w:rPr>
        <w:lastRenderedPageBreak/>
        <w:t>２　子の状況（未成年者　　　　　　さんについて）</w:t>
      </w:r>
    </w:p>
    <w:p w14:paraId="1EA1C08E" w14:textId="6324919A" w:rsidR="00812A9F" w:rsidRDefault="002F42AD" w:rsidP="00812A9F">
      <w:r>
        <w:rPr>
          <w:noProof/>
        </w:rPr>
        <mc:AlternateContent>
          <mc:Choice Requires="wps">
            <w:drawing>
              <wp:anchor distT="0" distB="0" distL="114300" distR="114300" simplePos="0" relativeHeight="251723776" behindDoc="0" locked="0" layoutInCell="1" allowOverlap="1" wp14:anchorId="4187F853" wp14:editId="4FC41AE2">
                <wp:simplePos x="0" y="0"/>
                <wp:positionH relativeFrom="margin">
                  <wp:align>right</wp:align>
                </wp:positionH>
                <wp:positionV relativeFrom="paragraph">
                  <wp:posOffset>264160</wp:posOffset>
                </wp:positionV>
                <wp:extent cx="5505450" cy="1868170"/>
                <wp:effectExtent l="0" t="0" r="19050" b="17780"/>
                <wp:wrapNone/>
                <wp:docPr id="1846534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68170"/>
                        </a:xfrm>
                        <a:prstGeom prst="rect">
                          <a:avLst/>
                        </a:prstGeom>
                        <a:solidFill>
                          <a:srgbClr val="FFFFFF"/>
                        </a:solidFill>
                        <a:ln w="19050">
                          <a:solidFill>
                            <a:srgbClr val="000000"/>
                          </a:solidFill>
                          <a:miter lim="800000"/>
                          <a:headEnd/>
                          <a:tailEnd/>
                        </a:ln>
                      </wps:spPr>
                      <wps:txbx>
                        <w:txbxContent>
                          <w:p w14:paraId="5682EF66" w14:textId="5E4F2832" w:rsidR="00812A9F" w:rsidRDefault="00812A9F" w:rsidP="00812A9F">
                            <w:r>
                              <w:rPr>
                                <w:rFonts w:hint="eastAsia"/>
                              </w:rPr>
                              <w:t xml:space="preserve">　　　年　</w:t>
                            </w:r>
                            <w:r>
                              <w:rPr>
                                <w:rFonts w:hint="eastAsia"/>
                              </w:rPr>
                              <w:t xml:space="preserve"> </w:t>
                            </w:r>
                            <w:r>
                              <w:rPr>
                                <w:rFonts w:hint="eastAsia"/>
                              </w:rPr>
                              <w:t>月　　　出生</w:t>
                            </w:r>
                          </w:p>
                          <w:p w14:paraId="78270E51" w14:textId="77777777" w:rsidR="00812A9F" w:rsidRDefault="00812A9F" w:rsidP="00812A9F">
                            <w:r>
                              <w:rPr>
                                <w:rFonts w:hint="eastAsia"/>
                              </w:rPr>
                              <w:t xml:space="preserve">　　　年　</w:t>
                            </w:r>
                            <w:r>
                              <w:rPr>
                                <w:rFonts w:hint="eastAsia"/>
                              </w:rPr>
                              <w:t xml:space="preserve"> </w:t>
                            </w:r>
                            <w:r>
                              <w:rPr>
                                <w:rFonts w:hint="eastAsia"/>
                              </w:rPr>
                              <w:t>月</w:t>
                            </w:r>
                          </w:p>
                          <w:p w14:paraId="0D5D39B5" w14:textId="77777777" w:rsidR="00812A9F" w:rsidRDefault="00812A9F" w:rsidP="00812A9F">
                            <w:r>
                              <w:rPr>
                                <w:rFonts w:hint="eastAsia"/>
                              </w:rPr>
                              <w:t xml:space="preserve">　　　年　</w:t>
                            </w:r>
                            <w:r>
                              <w:rPr>
                                <w:rFonts w:hint="eastAsia"/>
                              </w:rPr>
                              <w:t xml:space="preserve"> </w:t>
                            </w:r>
                            <w:r>
                              <w:rPr>
                                <w:rFonts w:hint="eastAsia"/>
                              </w:rPr>
                              <w:t>月</w:t>
                            </w:r>
                          </w:p>
                          <w:p w14:paraId="4C7B8708" w14:textId="77777777" w:rsidR="00812A9F" w:rsidRDefault="00812A9F" w:rsidP="00812A9F">
                            <w:r>
                              <w:rPr>
                                <w:rFonts w:hint="eastAsia"/>
                              </w:rPr>
                              <w:t xml:space="preserve">　　　年　</w:t>
                            </w:r>
                            <w:r>
                              <w:rPr>
                                <w:rFonts w:hint="eastAsia"/>
                              </w:rPr>
                              <w:t xml:space="preserve"> </w:t>
                            </w:r>
                            <w:r>
                              <w:rPr>
                                <w:rFonts w:hint="eastAsia"/>
                              </w:rPr>
                              <w:t>月</w:t>
                            </w:r>
                          </w:p>
                          <w:p w14:paraId="39F8132D" w14:textId="77777777" w:rsidR="00812A9F" w:rsidRDefault="00812A9F" w:rsidP="00812A9F">
                            <w:r>
                              <w:rPr>
                                <w:rFonts w:hint="eastAsia"/>
                              </w:rPr>
                              <w:t xml:space="preserve">　　　年　</w:t>
                            </w:r>
                            <w:r>
                              <w:rPr>
                                <w:rFonts w:hint="eastAsia"/>
                              </w:rPr>
                              <w:t xml:space="preserve"> </w:t>
                            </w:r>
                            <w:r>
                              <w:rPr>
                                <w:rFonts w:hint="eastAsia"/>
                              </w:rPr>
                              <w:t>月</w:t>
                            </w:r>
                          </w:p>
                          <w:p w14:paraId="7D0473F2" w14:textId="77777777" w:rsidR="00812A9F" w:rsidRDefault="00812A9F" w:rsidP="00812A9F">
                            <w:r>
                              <w:rPr>
                                <w:rFonts w:hint="eastAsia"/>
                              </w:rPr>
                              <w:t xml:space="preserve">　　　年　</w:t>
                            </w:r>
                            <w:r>
                              <w:rPr>
                                <w:rFonts w:hint="eastAsia"/>
                              </w:rPr>
                              <w:t xml:space="preserve"> </w:t>
                            </w:r>
                            <w:r>
                              <w:rPr>
                                <w:rFonts w:hint="eastAsia"/>
                              </w:rPr>
                              <w:t>月</w:t>
                            </w:r>
                          </w:p>
                          <w:p w14:paraId="707A391F" w14:textId="58B6B62F" w:rsidR="00812A9F" w:rsidRDefault="00812A9F" w:rsidP="00812A9F">
                            <w:r>
                              <w:rPr>
                                <w:rFonts w:hint="eastAsia"/>
                              </w:rPr>
                              <w:t xml:space="preserve">　　　年　</w:t>
                            </w:r>
                            <w:r>
                              <w:rPr>
                                <w:rFonts w:hint="eastAsia"/>
                              </w:rPr>
                              <w:t xml:space="preserve"> </w:t>
                            </w:r>
                            <w:r>
                              <w:rPr>
                                <w:rFonts w:hint="eastAsia"/>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7F853" id="_x0000_s1034" type="#_x0000_t202" style="position:absolute;left:0;text-align:left;margin-left:382.3pt;margin-top:20.8pt;width:433.5pt;height:147.1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" strokeweight="1.5pt">
                <v:textbox inset="5.85pt,.7pt,5.85pt,.7pt">
                  <w:txbxContent>
                    <w:p w14:paraId="5682EF66" w14:textId="5E4F2832" w:rsidR="00812A9F" w:rsidRDefault="00812A9F" w:rsidP="00812A9F">
                      <w:r>
                        <w:rPr>
                          <w:rFonts w:hint="eastAsia"/>
                        </w:rPr>
                        <w:t xml:space="preserve">　　　年　</w:t>
                      </w:r>
                      <w:r>
                        <w:rPr>
                          <w:rFonts w:hint="eastAsia"/>
                        </w:rPr>
                        <w:t xml:space="preserve"> </w:t>
                      </w:r>
                      <w:r>
                        <w:rPr>
                          <w:rFonts w:hint="eastAsia"/>
                        </w:rPr>
                        <w:t>月　　　出生</w:t>
                      </w:r>
                    </w:p>
                    <w:p w14:paraId="78270E51" w14:textId="77777777" w:rsidR="00812A9F" w:rsidRDefault="00812A9F" w:rsidP="00812A9F">
                      <w:r>
                        <w:rPr>
                          <w:rFonts w:hint="eastAsia"/>
                        </w:rPr>
                        <w:t xml:space="preserve">　　　年　</w:t>
                      </w:r>
                      <w:r>
                        <w:rPr>
                          <w:rFonts w:hint="eastAsia"/>
                        </w:rPr>
                        <w:t xml:space="preserve"> </w:t>
                      </w:r>
                      <w:r>
                        <w:rPr>
                          <w:rFonts w:hint="eastAsia"/>
                        </w:rPr>
                        <w:t>月</w:t>
                      </w:r>
                    </w:p>
                    <w:p w14:paraId="0D5D39B5" w14:textId="77777777" w:rsidR="00812A9F" w:rsidRDefault="00812A9F" w:rsidP="00812A9F">
                      <w:r>
                        <w:rPr>
                          <w:rFonts w:hint="eastAsia"/>
                        </w:rPr>
                        <w:t xml:space="preserve">　　　年　</w:t>
                      </w:r>
                      <w:r>
                        <w:rPr>
                          <w:rFonts w:hint="eastAsia"/>
                        </w:rPr>
                        <w:t xml:space="preserve"> </w:t>
                      </w:r>
                      <w:r>
                        <w:rPr>
                          <w:rFonts w:hint="eastAsia"/>
                        </w:rPr>
                        <w:t>月</w:t>
                      </w:r>
                    </w:p>
                    <w:p w14:paraId="4C7B8708" w14:textId="77777777" w:rsidR="00812A9F" w:rsidRDefault="00812A9F" w:rsidP="00812A9F">
                      <w:r>
                        <w:rPr>
                          <w:rFonts w:hint="eastAsia"/>
                        </w:rPr>
                        <w:t xml:space="preserve">　　　年　</w:t>
                      </w:r>
                      <w:r>
                        <w:rPr>
                          <w:rFonts w:hint="eastAsia"/>
                        </w:rPr>
                        <w:t xml:space="preserve"> </w:t>
                      </w:r>
                      <w:r>
                        <w:rPr>
                          <w:rFonts w:hint="eastAsia"/>
                        </w:rPr>
                        <w:t>月</w:t>
                      </w:r>
                    </w:p>
                    <w:p w14:paraId="39F8132D" w14:textId="77777777" w:rsidR="00812A9F" w:rsidRDefault="00812A9F" w:rsidP="00812A9F">
                      <w:r>
                        <w:rPr>
                          <w:rFonts w:hint="eastAsia"/>
                        </w:rPr>
                        <w:t xml:space="preserve">　　　年　</w:t>
                      </w:r>
                      <w:r>
                        <w:rPr>
                          <w:rFonts w:hint="eastAsia"/>
                        </w:rPr>
                        <w:t xml:space="preserve"> </w:t>
                      </w:r>
                      <w:r>
                        <w:rPr>
                          <w:rFonts w:hint="eastAsia"/>
                        </w:rPr>
                        <w:t>月</w:t>
                      </w:r>
                    </w:p>
                    <w:p w14:paraId="7D0473F2" w14:textId="77777777" w:rsidR="00812A9F" w:rsidRDefault="00812A9F" w:rsidP="00812A9F">
                      <w:r>
                        <w:rPr>
                          <w:rFonts w:hint="eastAsia"/>
                        </w:rPr>
                        <w:t xml:space="preserve">　　　年　</w:t>
                      </w:r>
                      <w:r>
                        <w:rPr>
                          <w:rFonts w:hint="eastAsia"/>
                        </w:rPr>
                        <w:t xml:space="preserve"> </w:t>
                      </w:r>
                      <w:r>
                        <w:rPr>
                          <w:rFonts w:hint="eastAsia"/>
                        </w:rPr>
                        <w:t>月</w:t>
                      </w:r>
                    </w:p>
                    <w:p w14:paraId="707A391F" w14:textId="58B6B62F" w:rsidR="00812A9F" w:rsidRDefault="00812A9F" w:rsidP="00812A9F">
                      <w:r>
                        <w:rPr>
                          <w:rFonts w:hint="eastAsia"/>
                        </w:rPr>
                        <w:t xml:space="preserve">　　　年　</w:t>
                      </w:r>
                      <w:r>
                        <w:rPr>
                          <w:rFonts w:hint="eastAsia"/>
                        </w:rPr>
                        <w:t xml:space="preserve"> </w:t>
                      </w:r>
                      <w:r>
                        <w:rPr>
                          <w:rFonts w:hint="eastAsia"/>
                        </w:rPr>
                        <w:t>月</w:t>
                      </w:r>
                    </w:p>
                  </w:txbxContent>
                </v:textbox>
                <w10:wrap anchorx="margin"/>
              </v:shape>
            </w:pict>
          </mc:Fallback>
        </mc:AlternateContent>
      </w:r>
      <w:r w:rsidR="00812A9F">
        <w:rPr>
          <w:noProof/>
        </w:rPr>
        <mc:AlternateContent>
          <mc:Choice Requires="wps">
            <w:drawing>
              <wp:anchor distT="0" distB="0" distL="114300" distR="114300" simplePos="0" relativeHeight="251730944" behindDoc="0" locked="0" layoutInCell="1" allowOverlap="1" wp14:anchorId="4B16F179" wp14:editId="2C78A268">
                <wp:simplePos x="0" y="0"/>
                <wp:positionH relativeFrom="column">
                  <wp:posOffset>1600200</wp:posOffset>
                </wp:positionH>
                <wp:positionV relativeFrom="paragraph">
                  <wp:posOffset>262890</wp:posOffset>
                </wp:positionV>
                <wp:extent cx="0" cy="1869440"/>
                <wp:effectExtent l="19050" t="0" r="19050" b="35560"/>
                <wp:wrapNone/>
                <wp:docPr id="14159984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944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AAB2" id="Line 6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0.7pt" to="126pt,1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" strokeweight="3pt">
                <v:stroke linestyle="thinThin"/>
              </v:line>
            </w:pict>
          </mc:Fallback>
        </mc:AlternateContent>
      </w:r>
      <w:r w:rsidR="00812A9F">
        <w:rPr>
          <w:rFonts w:hint="eastAsia"/>
        </w:rPr>
        <w:t>⑴　生活歴（同居家族、居住地、園・学校名）</w:t>
      </w:r>
    </w:p>
    <w:p w14:paraId="3E64BCA3" w14:textId="77777777" w:rsidR="00812A9F" w:rsidRPr="00DC36DE" w:rsidRDefault="00812A9F" w:rsidP="00812A9F"/>
    <w:p w14:paraId="39A583C5" w14:textId="77777777" w:rsidR="00812A9F" w:rsidRDefault="00812A9F" w:rsidP="00812A9F">
      <w:r>
        <w:rPr>
          <w:noProof/>
        </w:rPr>
        <mc:AlternateContent>
          <mc:Choice Requires="wps">
            <w:drawing>
              <wp:anchor distT="0" distB="0" distL="114300" distR="114300" simplePos="0" relativeHeight="251724800" behindDoc="0" locked="0" layoutInCell="1" allowOverlap="1" wp14:anchorId="146AE3EB" wp14:editId="63B67673">
                <wp:simplePos x="0" y="0"/>
                <wp:positionH relativeFrom="column">
                  <wp:posOffset>228600</wp:posOffset>
                </wp:positionH>
                <wp:positionV relativeFrom="paragraph">
                  <wp:posOffset>0</wp:posOffset>
                </wp:positionV>
                <wp:extent cx="5372100" cy="0"/>
                <wp:effectExtent l="13335" t="5715" r="5715" b="13335"/>
                <wp:wrapNone/>
                <wp:docPr id="7028766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BE4B5" id="Line 5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1DBCEC25" w14:textId="77777777" w:rsidR="00812A9F" w:rsidRDefault="00812A9F" w:rsidP="00812A9F">
      <w:r>
        <w:rPr>
          <w:noProof/>
        </w:rPr>
        <mc:AlternateContent>
          <mc:Choice Requires="wps">
            <w:drawing>
              <wp:anchor distT="0" distB="0" distL="114300" distR="114300" simplePos="0" relativeHeight="251725824" behindDoc="0" locked="0" layoutInCell="1" allowOverlap="1" wp14:anchorId="69EB0FF0" wp14:editId="79CF552F">
                <wp:simplePos x="0" y="0"/>
                <wp:positionH relativeFrom="column">
                  <wp:posOffset>228600</wp:posOffset>
                </wp:positionH>
                <wp:positionV relativeFrom="paragraph">
                  <wp:posOffset>0</wp:posOffset>
                </wp:positionV>
                <wp:extent cx="5372100" cy="0"/>
                <wp:effectExtent l="13335" t="12700" r="5715" b="6350"/>
                <wp:wrapNone/>
                <wp:docPr id="127622248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A2BA" id="Line 5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73BBF72B" w14:textId="18F43CAC" w:rsidR="00812A9F" w:rsidRDefault="00812A9F" w:rsidP="00812A9F">
      <w:r>
        <w:rPr>
          <w:noProof/>
        </w:rPr>
        <mc:AlternateContent>
          <mc:Choice Requires="wps">
            <w:drawing>
              <wp:anchor distT="0" distB="0" distL="114300" distR="114300" simplePos="0" relativeHeight="251726848" behindDoc="0" locked="0" layoutInCell="1" allowOverlap="1" wp14:anchorId="2203D49A" wp14:editId="07FFDA69">
                <wp:simplePos x="0" y="0"/>
                <wp:positionH relativeFrom="column">
                  <wp:posOffset>228600</wp:posOffset>
                </wp:positionH>
                <wp:positionV relativeFrom="paragraph">
                  <wp:posOffset>0</wp:posOffset>
                </wp:positionV>
                <wp:extent cx="5372100" cy="0"/>
                <wp:effectExtent l="13335" t="10160" r="5715" b="8890"/>
                <wp:wrapNone/>
                <wp:docPr id="195938950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9E40A" id="Line 6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0D062183" w14:textId="0DC6A6A8" w:rsidR="00812A9F" w:rsidRDefault="00812A9F" w:rsidP="00812A9F">
      <w:r>
        <w:rPr>
          <w:noProof/>
        </w:rPr>
        <mc:AlternateContent>
          <mc:Choice Requires="wps">
            <w:drawing>
              <wp:anchor distT="0" distB="0" distL="114300" distR="114300" simplePos="0" relativeHeight="251727872" behindDoc="0" locked="0" layoutInCell="1" allowOverlap="1" wp14:anchorId="7D6AA60A" wp14:editId="6469554F">
                <wp:simplePos x="0" y="0"/>
                <wp:positionH relativeFrom="column">
                  <wp:posOffset>228600</wp:posOffset>
                </wp:positionH>
                <wp:positionV relativeFrom="paragraph">
                  <wp:posOffset>0</wp:posOffset>
                </wp:positionV>
                <wp:extent cx="5372100" cy="0"/>
                <wp:effectExtent l="13335" t="7620" r="5715" b="11430"/>
                <wp:wrapNone/>
                <wp:docPr id="64503854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BF1D" id="Line 6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3F405FDA" w14:textId="77777777" w:rsidR="00812A9F" w:rsidRDefault="00812A9F" w:rsidP="00812A9F">
      <w:r>
        <w:rPr>
          <w:noProof/>
        </w:rPr>
        <mc:AlternateContent>
          <mc:Choice Requires="wps">
            <w:drawing>
              <wp:anchor distT="0" distB="0" distL="114300" distR="114300" simplePos="0" relativeHeight="251728896" behindDoc="0" locked="0" layoutInCell="1" allowOverlap="1" wp14:anchorId="22BB3D57" wp14:editId="042CF79E">
                <wp:simplePos x="0" y="0"/>
                <wp:positionH relativeFrom="column">
                  <wp:posOffset>228600</wp:posOffset>
                </wp:positionH>
                <wp:positionV relativeFrom="paragraph">
                  <wp:posOffset>0</wp:posOffset>
                </wp:positionV>
                <wp:extent cx="5372100" cy="0"/>
                <wp:effectExtent l="13335" t="5080" r="5715" b="13970"/>
                <wp:wrapNone/>
                <wp:docPr id="71726005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0EA5E" id="Line 6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23AA100E" w14:textId="77777777" w:rsidR="00812A9F" w:rsidRDefault="00812A9F" w:rsidP="00812A9F">
      <w:r>
        <w:rPr>
          <w:noProof/>
        </w:rPr>
        <mc:AlternateContent>
          <mc:Choice Requires="wps">
            <w:drawing>
              <wp:anchor distT="0" distB="0" distL="114300" distR="114300" simplePos="0" relativeHeight="251729920" behindDoc="0" locked="0" layoutInCell="1" allowOverlap="1" wp14:anchorId="4C24270A" wp14:editId="21FA7EC8">
                <wp:simplePos x="0" y="0"/>
                <wp:positionH relativeFrom="column">
                  <wp:posOffset>228600</wp:posOffset>
                </wp:positionH>
                <wp:positionV relativeFrom="paragraph">
                  <wp:posOffset>0</wp:posOffset>
                </wp:positionV>
                <wp:extent cx="5372100" cy="0"/>
                <wp:effectExtent l="13335" t="12065" r="5715" b="6985"/>
                <wp:wrapNone/>
                <wp:docPr id="8888251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B1B3" id="Line 67"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">
                <v:stroke dashstyle="dash"/>
              </v:line>
            </w:pict>
          </mc:Fallback>
        </mc:AlternateContent>
      </w:r>
    </w:p>
    <w:p w14:paraId="2168C33E" w14:textId="77777777" w:rsidR="00812A9F" w:rsidRDefault="00812A9F" w:rsidP="00812A9F"/>
    <w:p w14:paraId="2C3F1B32" w14:textId="3875EF9F" w:rsidR="00412812" w:rsidRPr="00812A9F" w:rsidRDefault="00812A9F" w:rsidP="00812A9F">
      <w:pPr>
        <w:spacing w:line="408" w:lineRule="exact"/>
        <w:ind w:left="240" w:hangingChars="100" w:hanging="240"/>
      </w:pPr>
      <w:r>
        <w:rPr>
          <w:rFonts w:hint="eastAsia"/>
        </w:rPr>
        <w:t>⑵　これまでの監護状況（日常の衣食住やしつけについて誰がどのように世話をしてきたか）</w:t>
      </w:r>
    </w:p>
    <w:tbl>
      <w:tblPr>
        <w:tblW w:w="878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3"/>
        <w:gridCol w:w="6945"/>
      </w:tblGrid>
      <w:tr w:rsidR="00812A9F" w:rsidRPr="00A25E45" w14:paraId="3BDD5D62" w14:textId="77777777" w:rsidTr="002F42AD">
        <w:trPr>
          <w:trHeight w:val="537"/>
        </w:trPr>
        <w:tc>
          <w:tcPr>
            <w:tcW w:w="1843" w:type="dxa"/>
            <w:tcBorders>
              <w:top w:val="single" w:sz="12" w:space="0" w:color="auto"/>
              <w:left w:val="single" w:sz="12" w:space="0" w:color="auto"/>
              <w:bottom w:val="single" w:sz="12" w:space="0" w:color="000000"/>
              <w:right w:val="single" w:sz="4" w:space="0" w:color="000000"/>
            </w:tcBorders>
            <w:hideMark/>
          </w:tcPr>
          <w:p w14:paraId="0C030E6E" w14:textId="3115D29C" w:rsidR="00812A9F" w:rsidRPr="00A25E45" w:rsidRDefault="00812A9F" w:rsidP="00812A9F">
            <w:pPr>
              <w:suppressAutoHyphens/>
              <w:kinsoku w:val="0"/>
              <w:autoSpaceDE w:val="0"/>
              <w:autoSpaceDN w:val="0"/>
              <w:spacing w:line="400" w:lineRule="exact"/>
              <w:jc w:val="center"/>
              <w:rPr>
                <w:rFonts w:ascii="ＭＳ Ｐ明朝"/>
              </w:rPr>
            </w:pPr>
            <w:r w:rsidRPr="00A25E45">
              <w:rPr>
                <w:rFonts w:hint="eastAsia"/>
                <w:sz w:val="21"/>
              </w:rPr>
              <w:t>時期・内容</w:t>
            </w:r>
          </w:p>
        </w:tc>
        <w:tc>
          <w:tcPr>
            <w:tcW w:w="6945" w:type="dxa"/>
            <w:tcBorders>
              <w:top w:val="single" w:sz="12" w:space="0" w:color="auto"/>
              <w:left w:val="single" w:sz="4" w:space="0" w:color="000000"/>
              <w:bottom w:val="single" w:sz="12" w:space="0" w:color="000000"/>
              <w:right w:val="single" w:sz="12" w:space="0" w:color="auto"/>
            </w:tcBorders>
            <w:hideMark/>
          </w:tcPr>
          <w:p w14:paraId="2E277C6E" w14:textId="61812471" w:rsidR="00812A9F" w:rsidRPr="00812A9F" w:rsidRDefault="00812A9F" w:rsidP="00812A9F">
            <w:pPr>
              <w:suppressAutoHyphens/>
              <w:kinsoku w:val="0"/>
              <w:autoSpaceDE w:val="0"/>
              <w:autoSpaceDN w:val="0"/>
              <w:spacing w:line="400" w:lineRule="exact"/>
              <w:jc w:val="center"/>
              <w:rPr>
                <w:sz w:val="20"/>
                <w:szCs w:val="20"/>
              </w:rPr>
            </w:pPr>
            <w:r w:rsidRPr="00DE37E2">
              <w:rPr>
                <w:rFonts w:hint="eastAsia"/>
                <w:sz w:val="20"/>
                <w:szCs w:val="20"/>
              </w:rPr>
              <w:t>監護の実情</w:t>
            </w:r>
            <w:r>
              <w:rPr>
                <w:rFonts w:hint="eastAsia"/>
                <w:sz w:val="20"/>
                <w:szCs w:val="20"/>
              </w:rPr>
              <w:t>、</w:t>
            </w:r>
            <w:r w:rsidRPr="00DE37E2">
              <w:rPr>
                <w:rFonts w:hint="eastAsia"/>
                <w:sz w:val="20"/>
                <w:szCs w:val="20"/>
              </w:rPr>
              <w:t>父母の役割分担</w:t>
            </w:r>
          </w:p>
        </w:tc>
      </w:tr>
      <w:tr w:rsidR="00121634" w:rsidRPr="00A25E45" w14:paraId="6837EBE4" w14:textId="77777777" w:rsidTr="002F42AD">
        <w:trPr>
          <w:trHeight w:val="1625"/>
        </w:trPr>
        <w:tc>
          <w:tcPr>
            <w:tcW w:w="1843" w:type="dxa"/>
            <w:tcBorders>
              <w:top w:val="single" w:sz="12" w:space="0" w:color="000000"/>
              <w:left w:val="single" w:sz="12" w:space="0" w:color="auto"/>
              <w:bottom w:val="single" w:sz="4" w:space="0" w:color="000000"/>
              <w:right w:val="single" w:sz="4" w:space="0" w:color="000000"/>
            </w:tcBorders>
          </w:tcPr>
          <w:p w14:paraId="36543A47" w14:textId="77777777" w:rsidR="00121634" w:rsidRPr="00A25E45" w:rsidRDefault="00121634" w:rsidP="004034A7">
            <w:pPr>
              <w:suppressAutoHyphens/>
              <w:kinsoku w:val="0"/>
              <w:wordWrap w:val="0"/>
              <w:autoSpaceDE w:val="0"/>
              <w:autoSpaceDN w:val="0"/>
              <w:spacing w:line="400" w:lineRule="exact"/>
              <w:ind w:firstLineChars="100" w:firstLine="210"/>
              <w:jc w:val="left"/>
              <w:rPr>
                <w:rFonts w:ascii="ＭＳ Ｐ明朝"/>
                <w:spacing w:val="2"/>
                <w:sz w:val="21"/>
              </w:rPr>
            </w:pPr>
            <w:r w:rsidRPr="00A25E45">
              <w:rPr>
                <w:rFonts w:hint="eastAsia"/>
                <w:sz w:val="21"/>
              </w:rPr>
              <w:t xml:space="preserve">　年　</w:t>
            </w:r>
            <w:r w:rsidRPr="00A25E45">
              <w:rPr>
                <w:sz w:val="21"/>
              </w:rPr>
              <w:t xml:space="preserve"> </w:t>
            </w:r>
            <w:r w:rsidRPr="00A25E45">
              <w:rPr>
                <w:rFonts w:hint="eastAsia"/>
                <w:sz w:val="21"/>
              </w:rPr>
              <w:t xml:space="preserve">月　</w:t>
            </w:r>
            <w:r w:rsidRPr="00A25E45">
              <w:rPr>
                <w:sz w:val="21"/>
              </w:rPr>
              <w:t xml:space="preserve"> </w:t>
            </w:r>
            <w:r w:rsidRPr="00A25E45">
              <w:rPr>
                <w:rFonts w:hint="eastAsia"/>
                <w:sz w:val="21"/>
              </w:rPr>
              <w:t>日</w:t>
            </w:r>
          </w:p>
          <w:p w14:paraId="13E12D00" w14:textId="39A835BB" w:rsidR="00121634" w:rsidRPr="00A25E45" w:rsidRDefault="00121634" w:rsidP="00812A9F">
            <w:pPr>
              <w:suppressAutoHyphens/>
              <w:kinsoku w:val="0"/>
              <w:wordWrap w:val="0"/>
              <w:autoSpaceDE w:val="0"/>
              <w:autoSpaceDN w:val="0"/>
              <w:spacing w:line="400" w:lineRule="exact"/>
              <w:ind w:firstLineChars="100" w:firstLine="210"/>
              <w:jc w:val="left"/>
              <w:rPr>
                <w:sz w:val="21"/>
              </w:rPr>
            </w:pPr>
            <w:r w:rsidRPr="00A25E45">
              <w:rPr>
                <w:rFonts w:hint="eastAsia"/>
                <w:sz w:val="21"/>
              </w:rPr>
              <w:t xml:space="preserve">　　　　出</w:t>
            </w:r>
            <w:r w:rsidRPr="00A25E45">
              <w:rPr>
                <w:sz w:val="21"/>
              </w:rPr>
              <w:t xml:space="preserve"> </w:t>
            </w:r>
            <w:r w:rsidRPr="00A25E45">
              <w:rPr>
                <w:rFonts w:hint="eastAsia"/>
                <w:sz w:val="21"/>
              </w:rPr>
              <w:t>生</w:t>
            </w:r>
          </w:p>
          <w:p w14:paraId="234833B3" w14:textId="21BC11FC" w:rsidR="00CF7129" w:rsidRDefault="00121634" w:rsidP="00812A9F">
            <w:pPr>
              <w:suppressAutoHyphens/>
              <w:kinsoku w:val="0"/>
              <w:wordWrap w:val="0"/>
              <w:autoSpaceDE w:val="0"/>
              <w:autoSpaceDN w:val="0"/>
              <w:spacing w:line="400" w:lineRule="exact"/>
              <w:jc w:val="left"/>
              <w:rPr>
                <w:sz w:val="21"/>
              </w:rPr>
            </w:pPr>
            <w:r>
              <w:rPr>
                <w:rFonts w:hint="eastAsia"/>
                <w:sz w:val="21"/>
              </w:rPr>
              <w:t>（</w:t>
            </w:r>
            <w:r w:rsidR="00CF7129">
              <w:rPr>
                <w:rFonts w:hint="eastAsia"/>
                <w:sz w:val="21"/>
              </w:rPr>
              <w:t xml:space="preserve">　　　　　　）</w:t>
            </w:r>
          </w:p>
          <w:p w14:paraId="744EF512" w14:textId="23F41573" w:rsidR="00121634" w:rsidRPr="00812A9F" w:rsidRDefault="00121634" w:rsidP="00812A9F">
            <w:pPr>
              <w:suppressAutoHyphens/>
              <w:kinsoku w:val="0"/>
              <w:wordWrap w:val="0"/>
              <w:autoSpaceDE w:val="0"/>
              <w:autoSpaceDN w:val="0"/>
              <w:spacing w:line="400" w:lineRule="exact"/>
              <w:jc w:val="left"/>
              <w:rPr>
                <w:sz w:val="21"/>
              </w:rPr>
            </w:pPr>
            <w:r w:rsidRPr="00A25E45">
              <w:rPr>
                <w:rFonts w:hint="eastAsia"/>
                <w:sz w:val="21"/>
              </w:rPr>
              <w:t>園へ入所するまで</w:t>
            </w:r>
          </w:p>
        </w:tc>
        <w:tc>
          <w:tcPr>
            <w:tcW w:w="6945" w:type="dxa"/>
            <w:tcBorders>
              <w:top w:val="single" w:sz="12" w:space="0" w:color="000000"/>
              <w:left w:val="single" w:sz="4" w:space="0" w:color="000000"/>
              <w:right w:val="single" w:sz="12" w:space="0" w:color="auto"/>
            </w:tcBorders>
            <w:hideMark/>
          </w:tcPr>
          <w:p w14:paraId="0956F66A" w14:textId="6929DE69" w:rsidR="00121634" w:rsidRPr="00A25E45" w:rsidRDefault="00121634" w:rsidP="004034A7">
            <w:pPr>
              <w:suppressAutoHyphens/>
              <w:kinsoku w:val="0"/>
              <w:wordWrap w:val="0"/>
              <w:autoSpaceDE w:val="0"/>
              <w:autoSpaceDN w:val="0"/>
              <w:spacing w:line="400" w:lineRule="exact"/>
              <w:jc w:val="left"/>
              <w:rPr>
                <w:rFonts w:ascii="ＭＳ Ｐ明朝"/>
              </w:rPr>
            </w:pPr>
          </w:p>
        </w:tc>
      </w:tr>
      <w:tr w:rsidR="00121634" w:rsidRPr="00A25E45" w14:paraId="3E67D361" w14:textId="77777777" w:rsidTr="002F42AD">
        <w:trPr>
          <w:trHeight w:val="2283"/>
        </w:trPr>
        <w:tc>
          <w:tcPr>
            <w:tcW w:w="1843" w:type="dxa"/>
            <w:tcBorders>
              <w:top w:val="single" w:sz="4" w:space="0" w:color="000000"/>
              <w:left w:val="single" w:sz="12" w:space="0" w:color="auto"/>
              <w:bottom w:val="single" w:sz="4" w:space="0" w:color="000000"/>
              <w:right w:val="single" w:sz="4" w:space="0" w:color="000000"/>
            </w:tcBorders>
            <w:hideMark/>
          </w:tcPr>
          <w:p w14:paraId="44616A30" w14:textId="77777777" w:rsidR="00121634" w:rsidRPr="00A25E45" w:rsidRDefault="00121634" w:rsidP="004034A7">
            <w:pPr>
              <w:suppressAutoHyphens/>
              <w:kinsoku w:val="0"/>
              <w:wordWrap w:val="0"/>
              <w:autoSpaceDE w:val="0"/>
              <w:autoSpaceDN w:val="0"/>
              <w:spacing w:line="400" w:lineRule="exact"/>
              <w:ind w:firstLineChars="100" w:firstLine="210"/>
              <w:jc w:val="left"/>
              <w:rPr>
                <w:sz w:val="21"/>
              </w:rPr>
            </w:pPr>
            <w:r w:rsidRPr="00A25E45">
              <w:rPr>
                <w:sz w:val="21"/>
              </w:rPr>
              <w:t xml:space="preserve"> </w:t>
            </w:r>
            <w:r w:rsidRPr="00A25E45">
              <w:rPr>
                <w:rFonts w:hint="eastAsia"/>
                <w:sz w:val="21"/>
              </w:rPr>
              <w:t xml:space="preserve">　</w:t>
            </w:r>
            <w:r w:rsidRPr="00A25E45">
              <w:rPr>
                <w:sz w:val="21"/>
              </w:rPr>
              <w:t xml:space="preserve"> </w:t>
            </w:r>
            <w:r w:rsidRPr="00A25E45">
              <w:rPr>
                <w:rFonts w:hint="eastAsia"/>
                <w:sz w:val="21"/>
              </w:rPr>
              <w:t>年　　月</w:t>
            </w:r>
          </w:p>
          <w:p w14:paraId="68337D8A" w14:textId="319D7E1D" w:rsidR="00121634" w:rsidRPr="00A25E45" w:rsidRDefault="00121634" w:rsidP="004034A7">
            <w:pPr>
              <w:suppressAutoHyphens/>
              <w:kinsoku w:val="0"/>
              <w:wordWrap w:val="0"/>
              <w:autoSpaceDE w:val="0"/>
              <w:autoSpaceDN w:val="0"/>
              <w:spacing w:line="400" w:lineRule="exact"/>
              <w:jc w:val="left"/>
              <w:rPr>
                <w:sz w:val="21"/>
              </w:rPr>
            </w:pPr>
            <w:r w:rsidRPr="00A25E45">
              <w:rPr>
                <w:sz w:val="21"/>
              </w:rPr>
              <w:t>(               )</w:t>
            </w:r>
          </w:p>
          <w:p w14:paraId="1A6409A0" w14:textId="2DD3F7A7" w:rsidR="00121634" w:rsidRPr="00A25E45" w:rsidRDefault="00121634" w:rsidP="004034A7">
            <w:pPr>
              <w:suppressAutoHyphens/>
              <w:kinsoku w:val="0"/>
              <w:wordWrap w:val="0"/>
              <w:autoSpaceDE w:val="0"/>
              <w:autoSpaceDN w:val="0"/>
              <w:spacing w:line="400" w:lineRule="exact"/>
              <w:jc w:val="left"/>
              <w:rPr>
                <w:sz w:val="18"/>
              </w:rPr>
            </w:pPr>
            <w:r w:rsidRPr="00A25E45">
              <w:rPr>
                <w:sz w:val="21"/>
              </w:rPr>
              <w:t xml:space="preserve"> </w:t>
            </w:r>
            <w:r w:rsidR="00CF7129">
              <w:rPr>
                <w:rFonts w:hint="eastAsia"/>
                <w:sz w:val="18"/>
              </w:rPr>
              <w:t xml:space="preserve">　　　　　</w:t>
            </w:r>
            <w:r w:rsidR="00CF7129">
              <w:rPr>
                <w:rFonts w:hint="eastAsia"/>
                <w:sz w:val="18"/>
              </w:rPr>
              <w:t xml:space="preserve"> </w:t>
            </w:r>
            <w:r w:rsidRPr="00A25E45">
              <w:rPr>
                <w:rFonts w:hint="eastAsia"/>
                <w:sz w:val="18"/>
              </w:rPr>
              <w:t>園入所</w:t>
            </w:r>
          </w:p>
          <w:p w14:paraId="0AD20796" w14:textId="77777777" w:rsidR="00121634" w:rsidRPr="00A25E45" w:rsidRDefault="00121634" w:rsidP="004034A7">
            <w:pPr>
              <w:suppressAutoHyphens/>
              <w:kinsoku w:val="0"/>
              <w:wordWrap w:val="0"/>
              <w:autoSpaceDE w:val="0"/>
              <w:autoSpaceDN w:val="0"/>
              <w:spacing w:line="400" w:lineRule="exact"/>
              <w:ind w:firstLineChars="100" w:firstLine="210"/>
              <w:jc w:val="left"/>
              <w:rPr>
                <w:sz w:val="21"/>
                <w:szCs w:val="21"/>
              </w:rPr>
            </w:pPr>
            <w:r>
              <w:rPr>
                <w:noProof/>
                <w:sz w:val="21"/>
                <w:szCs w:val="21"/>
              </w:rPr>
              <mc:AlternateContent>
                <mc:Choice Requires="wps">
                  <w:drawing>
                    <wp:anchor distT="0" distB="0" distL="114300" distR="114300" simplePos="0" relativeHeight="251738112" behindDoc="0" locked="0" layoutInCell="1" allowOverlap="1" wp14:anchorId="4FF1F13F" wp14:editId="0FC0D2C9">
                      <wp:simplePos x="0" y="0"/>
                      <wp:positionH relativeFrom="column">
                        <wp:posOffset>-36830</wp:posOffset>
                      </wp:positionH>
                      <wp:positionV relativeFrom="paragraph">
                        <wp:posOffset>48260</wp:posOffset>
                      </wp:positionV>
                      <wp:extent cx="1162050" cy="0"/>
                      <wp:effectExtent l="9525" t="5080" r="9525" b="13970"/>
                      <wp:wrapNone/>
                      <wp:docPr id="1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FAEEC" id="_x0000_t32" coordsize="21600,21600" o:spt="32" o:oned="t" path="m,l21600,21600e" filled="f">
                      <v:path arrowok="t" fillok="f" o:connecttype="none"/>
                      <o:lock v:ext="edit" shapetype="t"/>
                    </v:shapetype>
                    <v:shape id="AutoShape 129" o:spid="_x0000_s1026" type="#_x0000_t32" style="position:absolute;margin-left:-2.9pt;margin-top:3.8pt;width:91.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">
                      <v:stroke dashstyle="dash"/>
                    </v:shape>
                  </w:pict>
                </mc:Fallback>
              </mc:AlternateContent>
            </w:r>
            <w:r w:rsidRPr="00A25E45">
              <w:rPr>
                <w:rFonts w:hint="eastAsia"/>
                <w:sz w:val="21"/>
                <w:szCs w:val="21"/>
              </w:rPr>
              <w:t xml:space="preserve">　</w:t>
            </w:r>
            <w:r w:rsidRPr="00A25E45">
              <w:rPr>
                <w:sz w:val="21"/>
                <w:szCs w:val="21"/>
              </w:rPr>
              <w:t xml:space="preserve"> </w:t>
            </w:r>
            <w:r w:rsidRPr="00A25E45">
              <w:rPr>
                <w:rFonts w:hint="eastAsia"/>
                <w:sz w:val="21"/>
                <w:szCs w:val="21"/>
              </w:rPr>
              <w:t>年　　月</w:t>
            </w:r>
          </w:p>
          <w:p w14:paraId="3679AB68" w14:textId="01FBF30F" w:rsidR="00121634" w:rsidRPr="00A25E45" w:rsidRDefault="00121634" w:rsidP="004034A7">
            <w:pPr>
              <w:suppressAutoHyphens/>
              <w:kinsoku w:val="0"/>
              <w:wordWrap w:val="0"/>
              <w:autoSpaceDE w:val="0"/>
              <w:autoSpaceDN w:val="0"/>
              <w:spacing w:line="400" w:lineRule="exact"/>
              <w:jc w:val="left"/>
              <w:rPr>
                <w:sz w:val="21"/>
                <w:szCs w:val="21"/>
              </w:rPr>
            </w:pPr>
            <w:r w:rsidRPr="00A25E45">
              <w:rPr>
                <w:sz w:val="21"/>
                <w:szCs w:val="21"/>
              </w:rPr>
              <w:t>(               )</w:t>
            </w:r>
          </w:p>
          <w:p w14:paraId="74B18B2C" w14:textId="77777777" w:rsidR="00121634" w:rsidRPr="00A25E45" w:rsidRDefault="00121634" w:rsidP="004034A7">
            <w:pPr>
              <w:suppressAutoHyphens/>
              <w:kinsoku w:val="0"/>
              <w:wordWrap w:val="0"/>
              <w:autoSpaceDE w:val="0"/>
              <w:autoSpaceDN w:val="0"/>
              <w:spacing w:line="400" w:lineRule="exact"/>
              <w:jc w:val="left"/>
              <w:rPr>
                <w:rFonts w:ascii="ＭＳ Ｐ明朝"/>
              </w:rPr>
            </w:pPr>
            <w:r w:rsidRPr="00A25E45">
              <w:rPr>
                <w:sz w:val="21"/>
                <w:szCs w:val="21"/>
              </w:rPr>
              <w:t xml:space="preserve"> </w:t>
            </w:r>
            <w:r>
              <w:rPr>
                <w:rFonts w:hint="eastAsia"/>
                <w:sz w:val="21"/>
                <w:szCs w:val="21"/>
              </w:rPr>
              <w:t xml:space="preserve">　　　　</w:t>
            </w:r>
            <w:r w:rsidRPr="00A25E45">
              <w:rPr>
                <w:rFonts w:hint="eastAsia"/>
                <w:sz w:val="21"/>
                <w:szCs w:val="21"/>
              </w:rPr>
              <w:t xml:space="preserve">　転園</w:t>
            </w:r>
          </w:p>
        </w:tc>
        <w:tc>
          <w:tcPr>
            <w:tcW w:w="6945" w:type="dxa"/>
            <w:tcBorders>
              <w:left w:val="single" w:sz="4" w:space="0" w:color="000000"/>
              <w:bottom w:val="single" w:sz="4" w:space="0" w:color="000000"/>
              <w:right w:val="single" w:sz="12" w:space="0" w:color="auto"/>
            </w:tcBorders>
            <w:vAlign w:val="center"/>
            <w:hideMark/>
          </w:tcPr>
          <w:p w14:paraId="3E82E3BE" w14:textId="77777777" w:rsidR="00121634" w:rsidRPr="00A25E45" w:rsidRDefault="00121634" w:rsidP="004034A7">
            <w:pPr>
              <w:widowControl/>
              <w:jc w:val="left"/>
              <w:rPr>
                <w:rFonts w:ascii="ＭＳ Ｐ明朝"/>
              </w:rPr>
            </w:pPr>
          </w:p>
        </w:tc>
      </w:tr>
      <w:tr w:rsidR="00812A9F" w:rsidRPr="00A25E45" w14:paraId="77290C2D" w14:textId="77777777" w:rsidTr="002F42AD">
        <w:trPr>
          <w:trHeight w:val="2275"/>
        </w:trPr>
        <w:tc>
          <w:tcPr>
            <w:tcW w:w="1843" w:type="dxa"/>
            <w:tcBorders>
              <w:top w:val="single" w:sz="4" w:space="0" w:color="000000"/>
              <w:left w:val="single" w:sz="12" w:space="0" w:color="auto"/>
              <w:bottom w:val="single" w:sz="4" w:space="0" w:color="auto"/>
              <w:right w:val="single" w:sz="4" w:space="0" w:color="000000"/>
            </w:tcBorders>
            <w:hideMark/>
          </w:tcPr>
          <w:p w14:paraId="30250489" w14:textId="77777777" w:rsidR="00812A9F" w:rsidRPr="00A25E45" w:rsidRDefault="00812A9F" w:rsidP="004034A7">
            <w:pPr>
              <w:suppressAutoHyphens/>
              <w:kinsoku w:val="0"/>
              <w:wordWrap w:val="0"/>
              <w:autoSpaceDE w:val="0"/>
              <w:autoSpaceDN w:val="0"/>
              <w:spacing w:line="400" w:lineRule="exact"/>
              <w:ind w:firstLineChars="100" w:firstLine="210"/>
              <w:jc w:val="left"/>
              <w:rPr>
                <w:sz w:val="21"/>
              </w:rPr>
            </w:pPr>
            <w:r w:rsidRPr="00A25E45">
              <w:rPr>
                <w:rFonts w:hint="eastAsia"/>
                <w:sz w:val="21"/>
              </w:rPr>
              <w:t xml:space="preserve">　　年　　　月</w:t>
            </w:r>
          </w:p>
          <w:p w14:paraId="172BBC83" w14:textId="77777777" w:rsidR="00812A9F" w:rsidRPr="00A25E45" w:rsidRDefault="00812A9F" w:rsidP="004034A7">
            <w:pPr>
              <w:suppressAutoHyphens/>
              <w:kinsoku w:val="0"/>
              <w:wordWrap w:val="0"/>
              <w:autoSpaceDE w:val="0"/>
              <w:autoSpaceDN w:val="0"/>
              <w:spacing w:line="400" w:lineRule="exact"/>
              <w:ind w:firstLineChars="51" w:firstLine="107"/>
              <w:jc w:val="left"/>
              <w:rPr>
                <w:sz w:val="21"/>
              </w:rPr>
            </w:pPr>
            <w:r w:rsidRPr="00A25E45">
              <w:rPr>
                <w:sz w:val="21"/>
              </w:rPr>
              <w:t>(              )</w:t>
            </w:r>
          </w:p>
          <w:p w14:paraId="03EB9EAC" w14:textId="77777777" w:rsidR="00812A9F" w:rsidRPr="00A25E45" w:rsidRDefault="00812A9F" w:rsidP="004034A7">
            <w:pPr>
              <w:suppressAutoHyphens/>
              <w:kinsoku w:val="0"/>
              <w:wordWrap w:val="0"/>
              <w:autoSpaceDE w:val="0"/>
              <w:autoSpaceDN w:val="0"/>
              <w:spacing w:line="400" w:lineRule="exact"/>
              <w:ind w:firstLineChars="300" w:firstLine="630"/>
              <w:jc w:val="left"/>
              <w:rPr>
                <w:sz w:val="21"/>
              </w:rPr>
            </w:pPr>
            <w:r w:rsidRPr="00A25E45">
              <w:rPr>
                <w:rFonts w:hint="eastAsia"/>
                <w:sz w:val="21"/>
              </w:rPr>
              <w:t>小学校入学</w:t>
            </w:r>
          </w:p>
          <w:p w14:paraId="0132DEFD" w14:textId="77777777" w:rsidR="00812A9F" w:rsidRPr="00A25E45" w:rsidRDefault="00812A9F" w:rsidP="004034A7">
            <w:pPr>
              <w:suppressAutoHyphens/>
              <w:kinsoku w:val="0"/>
              <w:wordWrap w:val="0"/>
              <w:autoSpaceDE w:val="0"/>
              <w:autoSpaceDN w:val="0"/>
              <w:spacing w:line="400" w:lineRule="exact"/>
              <w:ind w:firstLineChars="100" w:firstLine="210"/>
              <w:jc w:val="left"/>
              <w:rPr>
                <w:sz w:val="21"/>
              </w:rPr>
            </w:pPr>
            <w:r>
              <w:rPr>
                <w:noProof/>
                <w:sz w:val="21"/>
              </w:rPr>
              <mc:AlternateContent>
                <mc:Choice Requires="wps">
                  <w:drawing>
                    <wp:anchor distT="0" distB="0" distL="114300" distR="114300" simplePos="0" relativeHeight="251735040" behindDoc="0" locked="0" layoutInCell="1" allowOverlap="1" wp14:anchorId="736314C6" wp14:editId="3B20F321">
                      <wp:simplePos x="0" y="0"/>
                      <wp:positionH relativeFrom="column">
                        <wp:posOffset>-36830</wp:posOffset>
                      </wp:positionH>
                      <wp:positionV relativeFrom="paragraph">
                        <wp:posOffset>22860</wp:posOffset>
                      </wp:positionV>
                      <wp:extent cx="1162050" cy="0"/>
                      <wp:effectExtent l="9525" t="11430" r="9525" b="7620"/>
                      <wp:wrapNone/>
                      <wp:docPr id="1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4F112" id="AutoShape 130" o:spid="_x0000_s1026" type="#_x0000_t32" style="position:absolute;margin-left:-2.9pt;margin-top:1.8pt;width:91.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">
                      <v:stroke dashstyle="dash"/>
                    </v:shape>
                  </w:pict>
                </mc:Fallback>
              </mc:AlternateContent>
            </w:r>
            <w:r w:rsidRPr="00A25E45">
              <w:rPr>
                <w:rFonts w:hint="eastAsia"/>
                <w:sz w:val="21"/>
              </w:rPr>
              <w:t xml:space="preserve">　年　　　月</w:t>
            </w:r>
          </w:p>
          <w:p w14:paraId="17A153B9" w14:textId="77777777" w:rsidR="00812A9F" w:rsidRPr="00A25E45" w:rsidRDefault="00812A9F" w:rsidP="004034A7">
            <w:pPr>
              <w:suppressAutoHyphens/>
              <w:kinsoku w:val="0"/>
              <w:wordWrap w:val="0"/>
              <w:autoSpaceDE w:val="0"/>
              <w:autoSpaceDN w:val="0"/>
              <w:spacing w:line="400" w:lineRule="exact"/>
              <w:ind w:firstLineChars="51" w:firstLine="107"/>
              <w:jc w:val="left"/>
              <w:rPr>
                <w:sz w:val="21"/>
              </w:rPr>
            </w:pPr>
            <w:r w:rsidRPr="00A25E45">
              <w:rPr>
                <w:sz w:val="21"/>
              </w:rPr>
              <w:t>(              )</w:t>
            </w:r>
          </w:p>
          <w:p w14:paraId="2315A272" w14:textId="77777777" w:rsidR="00812A9F" w:rsidRPr="00A25E45" w:rsidRDefault="00812A9F" w:rsidP="004034A7">
            <w:pPr>
              <w:suppressAutoHyphens/>
              <w:kinsoku w:val="0"/>
              <w:wordWrap w:val="0"/>
              <w:autoSpaceDE w:val="0"/>
              <w:autoSpaceDN w:val="0"/>
              <w:spacing w:line="400" w:lineRule="exact"/>
              <w:ind w:firstLineChars="300" w:firstLine="660"/>
              <w:jc w:val="left"/>
              <w:rPr>
                <w:rFonts w:ascii="ＭＳ Ｐ明朝"/>
                <w:sz w:val="22"/>
                <w:szCs w:val="22"/>
              </w:rPr>
            </w:pPr>
            <w:r>
              <w:rPr>
                <w:rFonts w:ascii="ＭＳ Ｐ明朝" w:hint="eastAsia"/>
                <w:sz w:val="22"/>
                <w:szCs w:val="22"/>
              </w:rPr>
              <w:t xml:space="preserve">　　</w:t>
            </w:r>
            <w:r w:rsidRPr="00A25E45">
              <w:rPr>
                <w:rFonts w:ascii="ＭＳ Ｐ明朝" w:hint="eastAsia"/>
                <w:sz w:val="22"/>
                <w:szCs w:val="22"/>
              </w:rPr>
              <w:t>転校</w:t>
            </w:r>
          </w:p>
        </w:tc>
        <w:tc>
          <w:tcPr>
            <w:tcW w:w="6945" w:type="dxa"/>
            <w:tcBorders>
              <w:top w:val="single" w:sz="4" w:space="0" w:color="000000"/>
              <w:left w:val="single" w:sz="4" w:space="0" w:color="000000"/>
              <w:bottom w:val="single" w:sz="4" w:space="0" w:color="auto"/>
              <w:right w:val="single" w:sz="12" w:space="0" w:color="auto"/>
            </w:tcBorders>
            <w:hideMark/>
          </w:tcPr>
          <w:p w14:paraId="48476CE3" w14:textId="6E1F7408" w:rsidR="00812A9F" w:rsidRPr="00A25E45" w:rsidRDefault="00812A9F" w:rsidP="004034A7">
            <w:pPr>
              <w:suppressAutoHyphens/>
              <w:kinsoku w:val="0"/>
              <w:wordWrap w:val="0"/>
              <w:autoSpaceDE w:val="0"/>
              <w:autoSpaceDN w:val="0"/>
              <w:spacing w:line="400" w:lineRule="exact"/>
              <w:jc w:val="left"/>
              <w:rPr>
                <w:rFonts w:ascii="ＭＳ Ｐ明朝"/>
              </w:rPr>
            </w:pPr>
          </w:p>
        </w:tc>
      </w:tr>
      <w:tr w:rsidR="00812A9F" w:rsidRPr="00A25E45" w14:paraId="1CC79C9F" w14:textId="77777777" w:rsidTr="002F42AD">
        <w:trPr>
          <w:trHeight w:val="2258"/>
        </w:trPr>
        <w:tc>
          <w:tcPr>
            <w:tcW w:w="1843" w:type="dxa"/>
            <w:tcBorders>
              <w:top w:val="single" w:sz="4" w:space="0" w:color="auto"/>
              <w:left w:val="single" w:sz="12" w:space="0" w:color="auto"/>
              <w:bottom w:val="single" w:sz="12" w:space="0" w:color="auto"/>
              <w:right w:val="single" w:sz="4" w:space="0" w:color="000000"/>
            </w:tcBorders>
            <w:hideMark/>
          </w:tcPr>
          <w:p w14:paraId="7CC51C6B" w14:textId="77777777" w:rsidR="00812A9F" w:rsidRPr="00A25E45" w:rsidRDefault="00812A9F" w:rsidP="004034A7">
            <w:pPr>
              <w:suppressAutoHyphens/>
              <w:kinsoku w:val="0"/>
              <w:wordWrap w:val="0"/>
              <w:autoSpaceDE w:val="0"/>
              <w:autoSpaceDN w:val="0"/>
              <w:spacing w:line="400" w:lineRule="exact"/>
              <w:ind w:firstLineChars="300" w:firstLine="630"/>
              <w:jc w:val="left"/>
              <w:rPr>
                <w:sz w:val="21"/>
                <w:szCs w:val="21"/>
              </w:rPr>
            </w:pPr>
            <w:r w:rsidRPr="00A25E45">
              <w:rPr>
                <w:rFonts w:hint="eastAsia"/>
                <w:sz w:val="21"/>
                <w:szCs w:val="21"/>
              </w:rPr>
              <w:t>年　　　月</w:t>
            </w:r>
          </w:p>
          <w:p w14:paraId="30E041AA" w14:textId="77777777" w:rsidR="00812A9F" w:rsidRPr="00A25E45" w:rsidRDefault="00812A9F" w:rsidP="004034A7">
            <w:pPr>
              <w:suppressAutoHyphens/>
              <w:kinsoku w:val="0"/>
              <w:wordWrap w:val="0"/>
              <w:autoSpaceDE w:val="0"/>
              <w:autoSpaceDN w:val="0"/>
              <w:spacing w:line="400" w:lineRule="exact"/>
              <w:ind w:firstLineChars="51" w:firstLine="107"/>
              <w:jc w:val="left"/>
              <w:rPr>
                <w:sz w:val="21"/>
                <w:szCs w:val="21"/>
              </w:rPr>
            </w:pPr>
            <w:r w:rsidRPr="00A25E45">
              <w:rPr>
                <w:sz w:val="21"/>
                <w:szCs w:val="21"/>
              </w:rPr>
              <w:t>(              )</w:t>
            </w:r>
          </w:p>
          <w:p w14:paraId="2643D5ED" w14:textId="77777777" w:rsidR="00812A9F" w:rsidRPr="00A25E45" w:rsidRDefault="00812A9F" w:rsidP="004034A7">
            <w:pPr>
              <w:suppressAutoHyphens/>
              <w:kinsoku w:val="0"/>
              <w:wordWrap w:val="0"/>
              <w:autoSpaceDE w:val="0"/>
              <w:autoSpaceDN w:val="0"/>
              <w:spacing w:line="400" w:lineRule="exact"/>
              <w:ind w:firstLineChars="44" w:firstLine="92"/>
              <w:jc w:val="left"/>
              <w:rPr>
                <w:rFonts w:ascii="ＭＳ Ｐ明朝"/>
                <w:sz w:val="21"/>
                <w:szCs w:val="21"/>
              </w:rPr>
            </w:pPr>
            <w:r>
              <w:rPr>
                <w:noProof/>
                <w:sz w:val="21"/>
                <w:szCs w:val="21"/>
              </w:rPr>
              <mc:AlternateContent>
                <mc:Choice Requires="wps">
                  <w:drawing>
                    <wp:anchor distT="0" distB="0" distL="114300" distR="114300" simplePos="0" relativeHeight="251736064" behindDoc="0" locked="0" layoutInCell="1" allowOverlap="1" wp14:anchorId="7A1C14EC" wp14:editId="225B9D12">
                      <wp:simplePos x="0" y="0"/>
                      <wp:positionH relativeFrom="column">
                        <wp:posOffset>-36830</wp:posOffset>
                      </wp:positionH>
                      <wp:positionV relativeFrom="paragraph">
                        <wp:posOffset>260350</wp:posOffset>
                      </wp:positionV>
                      <wp:extent cx="1162050" cy="0"/>
                      <wp:effectExtent l="9525" t="6350" r="9525" b="12700"/>
                      <wp:wrapNone/>
                      <wp:docPr id="1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7FBDB" id="AutoShape 131" o:spid="_x0000_s1026" type="#_x0000_t32" style="position:absolute;margin-left:-2.9pt;margin-top:20.5pt;width:91.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">
                      <v:stroke dashstyle="dash"/>
                    </v:shape>
                  </w:pict>
                </mc:Fallback>
              </mc:AlternateContent>
            </w:r>
            <w:r w:rsidRPr="00A25E45">
              <w:rPr>
                <w:rFonts w:ascii="ＭＳ Ｐ明朝" w:hint="eastAsia"/>
                <w:sz w:val="21"/>
                <w:szCs w:val="21"/>
              </w:rPr>
              <w:t xml:space="preserve">    </w:t>
            </w:r>
            <w:r w:rsidRPr="00A25E45">
              <w:rPr>
                <w:rFonts w:ascii="ＭＳ Ｐ明朝" w:hint="eastAsia"/>
                <w:sz w:val="21"/>
                <w:szCs w:val="21"/>
              </w:rPr>
              <w:t>中学校入学</w:t>
            </w:r>
          </w:p>
          <w:p w14:paraId="13729D4C" w14:textId="77777777" w:rsidR="00812A9F" w:rsidRPr="00A25E45" w:rsidRDefault="00812A9F" w:rsidP="004034A7">
            <w:pPr>
              <w:suppressAutoHyphens/>
              <w:kinsoku w:val="0"/>
              <w:wordWrap w:val="0"/>
              <w:autoSpaceDE w:val="0"/>
              <w:autoSpaceDN w:val="0"/>
              <w:spacing w:line="400" w:lineRule="exact"/>
              <w:ind w:firstLineChars="300" w:firstLine="630"/>
              <w:jc w:val="left"/>
              <w:rPr>
                <w:sz w:val="21"/>
                <w:szCs w:val="21"/>
              </w:rPr>
            </w:pPr>
            <w:r w:rsidRPr="00A25E45">
              <w:rPr>
                <w:rFonts w:hint="eastAsia"/>
                <w:sz w:val="21"/>
                <w:szCs w:val="21"/>
              </w:rPr>
              <w:t>年　　　月</w:t>
            </w:r>
          </w:p>
          <w:p w14:paraId="2F0928EE" w14:textId="77777777" w:rsidR="00812A9F" w:rsidRPr="00A25E45" w:rsidRDefault="00812A9F" w:rsidP="004034A7">
            <w:pPr>
              <w:suppressAutoHyphens/>
              <w:kinsoku w:val="0"/>
              <w:wordWrap w:val="0"/>
              <w:autoSpaceDE w:val="0"/>
              <w:autoSpaceDN w:val="0"/>
              <w:spacing w:line="400" w:lineRule="exact"/>
              <w:ind w:firstLineChars="51" w:firstLine="107"/>
              <w:jc w:val="left"/>
              <w:rPr>
                <w:sz w:val="21"/>
                <w:szCs w:val="21"/>
              </w:rPr>
            </w:pPr>
            <w:r w:rsidRPr="00A25E45">
              <w:rPr>
                <w:sz w:val="21"/>
                <w:szCs w:val="21"/>
              </w:rPr>
              <w:t>(              )</w:t>
            </w:r>
          </w:p>
          <w:p w14:paraId="0D73EE68" w14:textId="77777777" w:rsidR="00812A9F" w:rsidRPr="00A25E45" w:rsidRDefault="00812A9F" w:rsidP="004034A7">
            <w:pPr>
              <w:suppressAutoHyphens/>
              <w:kinsoku w:val="0"/>
              <w:wordWrap w:val="0"/>
              <w:autoSpaceDE w:val="0"/>
              <w:autoSpaceDN w:val="0"/>
              <w:spacing w:line="400" w:lineRule="exact"/>
              <w:ind w:firstLineChars="44" w:firstLine="92"/>
              <w:jc w:val="left"/>
              <w:rPr>
                <w:sz w:val="21"/>
              </w:rPr>
            </w:pPr>
            <w:r w:rsidRPr="00A25E45">
              <w:rPr>
                <w:rFonts w:ascii="ＭＳ Ｐ明朝" w:hint="eastAsia"/>
                <w:sz w:val="21"/>
                <w:szCs w:val="21"/>
              </w:rPr>
              <w:t xml:space="preserve">    </w:t>
            </w:r>
            <w:r>
              <w:rPr>
                <w:rFonts w:ascii="ＭＳ Ｐ明朝" w:hint="eastAsia"/>
                <w:sz w:val="21"/>
                <w:szCs w:val="21"/>
              </w:rPr>
              <w:t xml:space="preserve">　　　</w:t>
            </w:r>
            <w:r w:rsidRPr="00A25E45">
              <w:rPr>
                <w:rFonts w:ascii="ＭＳ Ｐ明朝" w:hint="eastAsia"/>
                <w:sz w:val="21"/>
                <w:szCs w:val="21"/>
              </w:rPr>
              <w:t>転校</w:t>
            </w:r>
          </w:p>
        </w:tc>
        <w:tc>
          <w:tcPr>
            <w:tcW w:w="6945" w:type="dxa"/>
            <w:tcBorders>
              <w:top w:val="single" w:sz="4" w:space="0" w:color="auto"/>
              <w:left w:val="single" w:sz="4" w:space="0" w:color="000000"/>
              <w:bottom w:val="single" w:sz="12" w:space="0" w:color="auto"/>
              <w:right w:val="single" w:sz="12" w:space="0" w:color="auto"/>
            </w:tcBorders>
            <w:hideMark/>
          </w:tcPr>
          <w:p w14:paraId="6075A855" w14:textId="63DA2022" w:rsidR="00812A9F" w:rsidRPr="00A25E45" w:rsidRDefault="00812A9F" w:rsidP="004034A7">
            <w:pPr>
              <w:suppressAutoHyphens/>
              <w:kinsoku w:val="0"/>
              <w:wordWrap w:val="0"/>
              <w:autoSpaceDE w:val="0"/>
              <w:autoSpaceDN w:val="0"/>
              <w:spacing w:line="400" w:lineRule="exact"/>
              <w:jc w:val="left"/>
              <w:rPr>
                <w:sz w:val="21"/>
              </w:rPr>
            </w:pPr>
          </w:p>
        </w:tc>
      </w:tr>
    </w:tbl>
    <w:p w14:paraId="4B9CE3C3" w14:textId="31418A7B" w:rsidR="00412812" w:rsidRDefault="008351C0" w:rsidP="00412812">
      <w:r>
        <w:rPr>
          <w:rFonts w:hint="eastAsia"/>
        </w:rPr>
        <w:lastRenderedPageBreak/>
        <w:t>⑶　同居中のお子さんと父・母との関わり</w:t>
      </w:r>
    </w:p>
    <w:p w14:paraId="1D29C383" w14:textId="2070B508" w:rsidR="008351C0" w:rsidRDefault="008351C0" w:rsidP="00412812">
      <w:r>
        <w:rPr>
          <w:noProof/>
        </w:rPr>
        <mc:AlternateContent>
          <mc:Choice Requires="wps">
            <w:drawing>
              <wp:anchor distT="0" distB="0" distL="114300" distR="114300" simplePos="0" relativeHeight="251740160" behindDoc="0" locked="0" layoutInCell="1" allowOverlap="1" wp14:anchorId="1EDDB4CC" wp14:editId="1C819C28">
                <wp:simplePos x="0" y="0"/>
                <wp:positionH relativeFrom="margin">
                  <wp:align>right</wp:align>
                </wp:positionH>
                <wp:positionV relativeFrom="paragraph">
                  <wp:posOffset>45085</wp:posOffset>
                </wp:positionV>
                <wp:extent cx="5543550" cy="1771650"/>
                <wp:effectExtent l="0" t="0" r="19050" b="19050"/>
                <wp:wrapNone/>
                <wp:docPr id="5073165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771650"/>
                        </a:xfrm>
                        <a:prstGeom prst="rect">
                          <a:avLst/>
                        </a:prstGeom>
                        <a:solidFill>
                          <a:srgbClr val="FFFFFF"/>
                        </a:solidFill>
                        <a:ln w="19050">
                          <a:solidFill>
                            <a:srgbClr val="000000"/>
                          </a:solidFill>
                          <a:miter lim="800000"/>
                          <a:headEnd/>
                          <a:tailEnd/>
                        </a:ln>
                      </wps:spPr>
                      <wps:txbx>
                        <w:txbxContent>
                          <w:p w14:paraId="6FAB7EB1" w14:textId="17A51451" w:rsidR="008351C0" w:rsidRPr="00382564" w:rsidRDefault="00382564" w:rsidP="00382564">
                            <w:pPr>
                              <w:spacing w:line="120" w:lineRule="auto"/>
                              <w:rPr>
                                <w:sz w:val="21"/>
                                <w:szCs w:val="21"/>
                              </w:rPr>
                            </w:pPr>
                            <w:r>
                              <w:rPr>
                                <w:rFonts w:hint="eastAsia"/>
                                <w:sz w:val="21"/>
                                <w:szCs w:val="21"/>
                              </w:rPr>
                              <w:t>（父母それぞれがお子さんとどのように関わっていたか</w:t>
                            </w:r>
                            <w:r w:rsidR="006861CC">
                              <w:rPr>
                                <w:rFonts w:hint="eastAsia"/>
                                <w:sz w:val="21"/>
                                <w:szCs w:val="21"/>
                              </w:rPr>
                              <w:t>記入</w:t>
                            </w:r>
                            <w:r>
                              <w:rPr>
                                <w:rFonts w:hint="eastAsia"/>
                                <w:sz w:val="21"/>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DB4CC" id="_x0000_s1035" type="#_x0000_t202" style="position:absolute;left:0;text-align:left;margin-left:385.3pt;margin-top:3.55pt;width:436.5pt;height:139.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" strokeweight="1.5pt">
                <v:textbox inset="5.85pt,.7pt,5.85pt,.7pt">
                  <w:txbxContent>
                    <w:p w14:paraId="6FAB7EB1" w14:textId="17A51451" w:rsidR="008351C0" w:rsidRPr="00382564" w:rsidRDefault="00382564" w:rsidP="00382564">
                      <w:pPr>
                        <w:spacing w:line="120" w:lineRule="auto"/>
                        <w:rPr>
                          <w:sz w:val="21"/>
                          <w:szCs w:val="21"/>
                        </w:rPr>
                      </w:pPr>
                      <w:r>
                        <w:rPr>
                          <w:rFonts w:hint="eastAsia"/>
                          <w:sz w:val="21"/>
                          <w:szCs w:val="21"/>
                        </w:rPr>
                        <w:t>（父母それぞれがお子さんとどのように関わっていたか</w:t>
                      </w:r>
                      <w:r w:rsidR="006861CC">
                        <w:rPr>
                          <w:rFonts w:hint="eastAsia"/>
                          <w:sz w:val="21"/>
                          <w:szCs w:val="21"/>
                        </w:rPr>
                        <w:t>記入</w:t>
                      </w:r>
                      <w:r>
                        <w:rPr>
                          <w:rFonts w:hint="eastAsia"/>
                          <w:sz w:val="21"/>
                          <w:szCs w:val="21"/>
                        </w:rPr>
                        <w:t>してください。）</w:t>
                      </w:r>
                    </w:p>
                  </w:txbxContent>
                </v:textbox>
                <w10:wrap anchorx="margin"/>
              </v:shape>
            </w:pict>
          </mc:Fallback>
        </mc:AlternateContent>
      </w:r>
    </w:p>
    <w:p w14:paraId="7D5235A2" w14:textId="77777777" w:rsidR="008351C0" w:rsidRDefault="008351C0" w:rsidP="00412812"/>
    <w:p w14:paraId="5DE77E6C" w14:textId="77777777" w:rsidR="008351C0" w:rsidRDefault="008351C0" w:rsidP="00412812"/>
    <w:p w14:paraId="68FBFA99" w14:textId="77777777" w:rsidR="008351C0" w:rsidRDefault="008351C0" w:rsidP="00412812"/>
    <w:p w14:paraId="417401FA" w14:textId="77777777" w:rsidR="00DC36DE" w:rsidRDefault="00DC36DE" w:rsidP="00412812"/>
    <w:p w14:paraId="39A97A64" w14:textId="77777777" w:rsidR="00DC36DE" w:rsidRDefault="00DC36DE" w:rsidP="00412812"/>
    <w:p w14:paraId="109AD625" w14:textId="77777777" w:rsidR="00382564" w:rsidRDefault="00382564" w:rsidP="00F54CAE"/>
    <w:p w14:paraId="2AED8587" w14:textId="77777777" w:rsidR="00382564" w:rsidRDefault="00382564" w:rsidP="00F54CAE"/>
    <w:p w14:paraId="151EEDC0" w14:textId="1F1605E9" w:rsidR="00F54CAE" w:rsidRDefault="008351C0" w:rsidP="00F54CAE">
      <w:r>
        <w:rPr>
          <w:rFonts w:hint="eastAsia"/>
        </w:rPr>
        <w:t>⑷</w:t>
      </w:r>
      <w:r w:rsidR="00F54CAE">
        <w:rPr>
          <w:rFonts w:hint="eastAsia"/>
        </w:rPr>
        <w:t xml:space="preserve">　一日の生活スケジュール（お子さんと同居している親のみご記入ください。）</w:t>
      </w:r>
    </w:p>
    <w:p w14:paraId="5E93A81A" w14:textId="0B1EF8D8" w:rsidR="00F54CAE" w:rsidRDefault="00F54CAE" w:rsidP="00F54CAE">
      <w:r>
        <w:rPr>
          <w:rFonts w:hint="eastAsia"/>
        </w:rPr>
        <w:t>（※誰とどのように過ごしているかも</w:t>
      </w:r>
      <w:r w:rsidR="006861CC">
        <w:rPr>
          <w:rFonts w:hint="eastAsia"/>
        </w:rPr>
        <w:t>記入して</w:t>
      </w:r>
      <w:r>
        <w:rPr>
          <w:rFonts w:hint="eastAsia"/>
        </w:rPr>
        <w:t>ください。）</w:t>
      </w:r>
    </w:p>
    <w:tbl>
      <w:tblPr>
        <w:tblW w:w="878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633"/>
        <w:gridCol w:w="709"/>
        <w:gridCol w:w="3685"/>
      </w:tblGrid>
      <w:tr w:rsidR="00F54CAE" w:rsidRPr="0078467C" w14:paraId="7D6D3D74" w14:textId="77777777" w:rsidTr="002F42AD">
        <w:trPr>
          <w:trHeight w:val="348"/>
        </w:trPr>
        <w:tc>
          <w:tcPr>
            <w:tcW w:w="761" w:type="dxa"/>
            <w:tcBorders>
              <w:top w:val="single" w:sz="12" w:space="0" w:color="auto"/>
              <w:left w:val="single" w:sz="12" w:space="0" w:color="auto"/>
              <w:bottom w:val="single" w:sz="4" w:space="0" w:color="auto"/>
              <w:right w:val="single" w:sz="4" w:space="0" w:color="auto"/>
            </w:tcBorders>
          </w:tcPr>
          <w:p w14:paraId="61A4E6FA" w14:textId="77777777" w:rsidR="00F54CAE" w:rsidRPr="00D8390A" w:rsidRDefault="00F54CAE" w:rsidP="004034A7">
            <w:pPr>
              <w:rPr>
                <w:rFonts w:asciiTheme="minorEastAsia" w:eastAsiaTheme="minorEastAsia" w:hAnsiTheme="minorEastAsia"/>
                <w:sz w:val="22"/>
              </w:rPr>
            </w:pPr>
            <w:r w:rsidRPr="00D8390A">
              <w:rPr>
                <w:rFonts w:asciiTheme="minorEastAsia" w:eastAsiaTheme="minorEastAsia" w:hAnsiTheme="minorEastAsia" w:hint="eastAsia"/>
                <w:sz w:val="22"/>
              </w:rPr>
              <w:t xml:space="preserve">時刻　　　</w:t>
            </w:r>
          </w:p>
        </w:tc>
        <w:tc>
          <w:tcPr>
            <w:tcW w:w="3633" w:type="dxa"/>
            <w:tcBorders>
              <w:top w:val="single" w:sz="12" w:space="0" w:color="auto"/>
              <w:left w:val="single" w:sz="4" w:space="0" w:color="auto"/>
              <w:bottom w:val="single" w:sz="4" w:space="0" w:color="auto"/>
              <w:right w:val="single" w:sz="12" w:space="0" w:color="auto"/>
            </w:tcBorders>
          </w:tcPr>
          <w:p w14:paraId="0E3DF67D" w14:textId="77777777" w:rsidR="00F54CAE" w:rsidRPr="00D8390A" w:rsidRDefault="00F54CAE" w:rsidP="00382564">
            <w:pPr>
              <w:jc w:val="center"/>
              <w:rPr>
                <w:rFonts w:asciiTheme="minorEastAsia" w:eastAsiaTheme="minorEastAsia" w:hAnsiTheme="minorEastAsia"/>
                <w:sz w:val="22"/>
              </w:rPr>
            </w:pPr>
            <w:r w:rsidRPr="00D8390A">
              <w:rPr>
                <w:rFonts w:asciiTheme="minorEastAsia" w:eastAsiaTheme="minorEastAsia" w:hAnsiTheme="minorEastAsia" w:hint="eastAsia"/>
                <w:sz w:val="22"/>
              </w:rPr>
              <w:t>平日</w:t>
            </w:r>
          </w:p>
        </w:tc>
        <w:tc>
          <w:tcPr>
            <w:tcW w:w="709" w:type="dxa"/>
            <w:tcBorders>
              <w:top w:val="single" w:sz="12" w:space="0" w:color="auto"/>
              <w:left w:val="single" w:sz="12" w:space="0" w:color="auto"/>
              <w:bottom w:val="single" w:sz="4" w:space="0" w:color="auto"/>
              <w:right w:val="single" w:sz="4" w:space="0" w:color="auto"/>
            </w:tcBorders>
          </w:tcPr>
          <w:p w14:paraId="7A25E1F0" w14:textId="77777777" w:rsidR="00F54CAE" w:rsidRPr="00D8390A" w:rsidRDefault="00F54CAE" w:rsidP="004034A7">
            <w:pPr>
              <w:rPr>
                <w:rFonts w:asciiTheme="minorEastAsia" w:eastAsiaTheme="minorEastAsia" w:hAnsiTheme="minorEastAsia"/>
                <w:sz w:val="22"/>
              </w:rPr>
            </w:pPr>
            <w:r w:rsidRPr="00D8390A">
              <w:rPr>
                <w:rFonts w:asciiTheme="minorEastAsia" w:eastAsiaTheme="minorEastAsia" w:hAnsiTheme="minorEastAsia" w:hint="eastAsia"/>
                <w:sz w:val="22"/>
              </w:rPr>
              <w:t>時刻</w:t>
            </w:r>
          </w:p>
        </w:tc>
        <w:tc>
          <w:tcPr>
            <w:tcW w:w="3685" w:type="dxa"/>
            <w:tcBorders>
              <w:top w:val="single" w:sz="12" w:space="0" w:color="auto"/>
              <w:left w:val="single" w:sz="4" w:space="0" w:color="auto"/>
              <w:bottom w:val="single" w:sz="4" w:space="0" w:color="auto"/>
              <w:right w:val="single" w:sz="12" w:space="0" w:color="auto"/>
            </w:tcBorders>
          </w:tcPr>
          <w:p w14:paraId="1A59ADCC" w14:textId="77777777" w:rsidR="00F54CAE" w:rsidRPr="00D8390A" w:rsidRDefault="00F54CAE" w:rsidP="00382564">
            <w:pPr>
              <w:jc w:val="center"/>
              <w:rPr>
                <w:rFonts w:asciiTheme="minorEastAsia" w:eastAsiaTheme="minorEastAsia" w:hAnsiTheme="minorEastAsia"/>
                <w:sz w:val="22"/>
              </w:rPr>
            </w:pPr>
            <w:r w:rsidRPr="00D8390A">
              <w:rPr>
                <w:rFonts w:asciiTheme="minorEastAsia" w:eastAsiaTheme="minorEastAsia" w:hAnsiTheme="minorEastAsia" w:hint="eastAsia"/>
                <w:sz w:val="22"/>
              </w:rPr>
              <w:t>休日</w:t>
            </w:r>
          </w:p>
        </w:tc>
      </w:tr>
      <w:tr w:rsidR="00F54CAE" w:rsidRPr="0078467C" w14:paraId="431CA1CF" w14:textId="77777777" w:rsidTr="002F42AD">
        <w:trPr>
          <w:trHeight w:val="4152"/>
        </w:trPr>
        <w:tc>
          <w:tcPr>
            <w:tcW w:w="761" w:type="dxa"/>
            <w:tcBorders>
              <w:top w:val="single" w:sz="4" w:space="0" w:color="auto"/>
              <w:left w:val="single" w:sz="12" w:space="0" w:color="auto"/>
              <w:bottom w:val="single" w:sz="12" w:space="0" w:color="auto"/>
              <w:right w:val="single" w:sz="4" w:space="0" w:color="auto"/>
            </w:tcBorders>
          </w:tcPr>
          <w:p w14:paraId="62DB7CE1" w14:textId="77777777" w:rsidR="00F54CAE" w:rsidRPr="00D8390A" w:rsidRDefault="00F54CAE" w:rsidP="004034A7">
            <w:pPr>
              <w:rPr>
                <w:rFonts w:asciiTheme="minorEastAsia" w:eastAsiaTheme="minorEastAsia" w:hAnsiTheme="minorEastAsia"/>
              </w:rPr>
            </w:pPr>
            <w:r w:rsidRPr="00D8390A">
              <w:rPr>
                <w:rFonts w:asciiTheme="minorEastAsia" w:eastAsiaTheme="minorEastAsia" w:hAnsiTheme="minorEastAsia" w:hint="eastAsia"/>
              </w:rPr>
              <w:t xml:space="preserve">　　</w:t>
            </w:r>
          </w:p>
          <w:p w14:paraId="1952B9C1" w14:textId="77777777" w:rsidR="00F54CAE" w:rsidRPr="00D8390A" w:rsidRDefault="00F54CAE" w:rsidP="004034A7">
            <w:pPr>
              <w:rPr>
                <w:rFonts w:asciiTheme="minorEastAsia" w:eastAsiaTheme="minorEastAsia" w:hAnsiTheme="minorEastAsia"/>
              </w:rPr>
            </w:pPr>
          </w:p>
          <w:p w14:paraId="15ACD7D0" w14:textId="77777777" w:rsidR="00F54CAE" w:rsidRPr="00D8390A" w:rsidRDefault="00F54CAE" w:rsidP="004034A7">
            <w:pPr>
              <w:rPr>
                <w:rFonts w:asciiTheme="minorEastAsia" w:eastAsiaTheme="minorEastAsia" w:hAnsiTheme="minorEastAsia"/>
              </w:rPr>
            </w:pPr>
          </w:p>
          <w:p w14:paraId="22E010F8" w14:textId="77777777" w:rsidR="00F54CAE" w:rsidRPr="00D8390A" w:rsidRDefault="00F54CAE" w:rsidP="004034A7">
            <w:pPr>
              <w:rPr>
                <w:rFonts w:asciiTheme="minorEastAsia" w:eastAsiaTheme="minorEastAsia" w:hAnsiTheme="minorEastAsia"/>
              </w:rPr>
            </w:pPr>
          </w:p>
          <w:p w14:paraId="08F7BBBC" w14:textId="77777777" w:rsidR="00F54CAE" w:rsidRPr="00D8390A" w:rsidRDefault="00F54CAE" w:rsidP="004034A7">
            <w:pPr>
              <w:rPr>
                <w:rFonts w:asciiTheme="minorEastAsia" w:eastAsiaTheme="minorEastAsia" w:hAnsiTheme="minorEastAsia"/>
              </w:rPr>
            </w:pPr>
          </w:p>
          <w:p w14:paraId="22E9D345" w14:textId="77777777" w:rsidR="00F54CAE" w:rsidRPr="00D8390A" w:rsidRDefault="00F54CAE" w:rsidP="004034A7">
            <w:pPr>
              <w:rPr>
                <w:rFonts w:asciiTheme="minorEastAsia" w:eastAsiaTheme="minorEastAsia" w:hAnsiTheme="minorEastAsia"/>
              </w:rPr>
            </w:pPr>
          </w:p>
          <w:p w14:paraId="7F5ACBD7" w14:textId="77777777" w:rsidR="00F54CAE" w:rsidRPr="00D8390A" w:rsidRDefault="00F54CAE" w:rsidP="004034A7">
            <w:pPr>
              <w:rPr>
                <w:rFonts w:asciiTheme="minorEastAsia" w:eastAsiaTheme="minorEastAsia" w:hAnsiTheme="minorEastAsia"/>
                <w:szCs w:val="21"/>
              </w:rPr>
            </w:pPr>
          </w:p>
          <w:p w14:paraId="594AE5C6" w14:textId="77777777" w:rsidR="00F54CAE" w:rsidRPr="00D8390A" w:rsidRDefault="00F54CAE" w:rsidP="004034A7">
            <w:pPr>
              <w:rPr>
                <w:rFonts w:asciiTheme="minorEastAsia" w:eastAsiaTheme="minorEastAsia" w:hAnsiTheme="minorEastAsia"/>
                <w:szCs w:val="21"/>
              </w:rPr>
            </w:pPr>
          </w:p>
          <w:p w14:paraId="295DC1B6" w14:textId="77777777" w:rsidR="00F54CAE" w:rsidRPr="00D8390A" w:rsidRDefault="00F54CAE" w:rsidP="004034A7">
            <w:pPr>
              <w:rPr>
                <w:rFonts w:asciiTheme="minorEastAsia" w:eastAsiaTheme="minorEastAsia" w:hAnsiTheme="minorEastAsia"/>
              </w:rPr>
            </w:pPr>
          </w:p>
        </w:tc>
        <w:tc>
          <w:tcPr>
            <w:tcW w:w="3633" w:type="dxa"/>
            <w:tcBorders>
              <w:top w:val="single" w:sz="4" w:space="0" w:color="auto"/>
              <w:left w:val="single" w:sz="4" w:space="0" w:color="auto"/>
              <w:bottom w:val="single" w:sz="12" w:space="0" w:color="auto"/>
              <w:right w:val="single" w:sz="12" w:space="0" w:color="auto"/>
            </w:tcBorders>
          </w:tcPr>
          <w:p w14:paraId="0CDD225C" w14:textId="77777777" w:rsidR="00F54CAE" w:rsidRPr="00D8390A" w:rsidRDefault="00F54CAE" w:rsidP="004034A7">
            <w:pPr>
              <w:wordWrap w:val="0"/>
              <w:autoSpaceDE w:val="0"/>
              <w:autoSpaceDN w:val="0"/>
              <w:adjustRightInd w:val="0"/>
              <w:spacing w:line="408" w:lineRule="exact"/>
              <w:rPr>
                <w:rFonts w:asciiTheme="minorEastAsia" w:eastAsiaTheme="minorEastAsia" w:hAnsiTheme="minorEastAsia" w:cs="ＭＳ Ｐ明朝"/>
                <w:kern w:val="0"/>
                <w:sz w:val="22"/>
                <w:szCs w:val="22"/>
              </w:rPr>
            </w:pPr>
            <w:r w:rsidRPr="00D8390A">
              <w:rPr>
                <w:rFonts w:asciiTheme="minorEastAsia" w:eastAsiaTheme="minorEastAsia" w:hAnsiTheme="minorEastAsia" w:cs="ＭＳ Ｐ明朝" w:hint="eastAsia"/>
                <w:spacing w:val="1"/>
                <w:kern w:val="0"/>
                <w:sz w:val="22"/>
                <w:szCs w:val="22"/>
              </w:rPr>
              <w:t>起床</w:t>
            </w:r>
          </w:p>
          <w:p w14:paraId="1A7BE297" w14:textId="77777777" w:rsidR="00F54CAE" w:rsidRDefault="00F54CAE" w:rsidP="004034A7">
            <w:pPr>
              <w:wordWrap w:val="0"/>
              <w:autoSpaceDE w:val="0"/>
              <w:autoSpaceDN w:val="0"/>
              <w:adjustRightInd w:val="0"/>
              <w:spacing w:line="408" w:lineRule="exact"/>
              <w:rPr>
                <w:rFonts w:asciiTheme="minorEastAsia" w:eastAsiaTheme="minorEastAsia" w:hAnsiTheme="minorEastAsia" w:cs="ＭＳ Ｐ明朝"/>
                <w:spacing w:val="1"/>
                <w:kern w:val="0"/>
              </w:rPr>
            </w:pPr>
          </w:p>
          <w:p w14:paraId="1DB0730E" w14:textId="77777777" w:rsidR="00F54CAE" w:rsidRDefault="00F54CAE" w:rsidP="004034A7">
            <w:pPr>
              <w:wordWrap w:val="0"/>
              <w:autoSpaceDE w:val="0"/>
              <w:autoSpaceDN w:val="0"/>
              <w:adjustRightInd w:val="0"/>
              <w:spacing w:line="408" w:lineRule="exact"/>
              <w:rPr>
                <w:rFonts w:asciiTheme="minorEastAsia" w:eastAsiaTheme="minorEastAsia" w:hAnsiTheme="minorEastAsia" w:cs="ＭＳ Ｐ明朝"/>
                <w:spacing w:val="1"/>
                <w:kern w:val="0"/>
              </w:rPr>
            </w:pPr>
          </w:p>
          <w:p w14:paraId="153A9C68" w14:textId="77777777" w:rsidR="00F54CAE" w:rsidRDefault="00F54CAE" w:rsidP="004034A7">
            <w:pPr>
              <w:wordWrap w:val="0"/>
              <w:autoSpaceDE w:val="0"/>
              <w:autoSpaceDN w:val="0"/>
              <w:adjustRightInd w:val="0"/>
              <w:spacing w:line="408" w:lineRule="exact"/>
              <w:rPr>
                <w:rFonts w:asciiTheme="minorEastAsia" w:eastAsiaTheme="minorEastAsia" w:hAnsiTheme="minorEastAsia" w:cs="ＭＳ Ｐ明朝"/>
                <w:spacing w:val="1"/>
                <w:kern w:val="0"/>
              </w:rPr>
            </w:pPr>
          </w:p>
          <w:p w14:paraId="048EFDBA" w14:textId="77777777" w:rsidR="00F54CAE" w:rsidRDefault="00F54CAE" w:rsidP="004034A7">
            <w:pPr>
              <w:wordWrap w:val="0"/>
              <w:autoSpaceDE w:val="0"/>
              <w:autoSpaceDN w:val="0"/>
              <w:adjustRightInd w:val="0"/>
              <w:spacing w:line="408" w:lineRule="exact"/>
              <w:rPr>
                <w:rFonts w:asciiTheme="minorEastAsia" w:eastAsiaTheme="minorEastAsia" w:hAnsiTheme="minorEastAsia" w:cs="ＭＳ Ｐ明朝"/>
                <w:spacing w:val="1"/>
                <w:kern w:val="0"/>
              </w:rPr>
            </w:pPr>
          </w:p>
          <w:p w14:paraId="7CA88808" w14:textId="77777777" w:rsidR="00F54CAE" w:rsidRPr="00D8390A" w:rsidRDefault="00F54CAE" w:rsidP="004034A7">
            <w:pPr>
              <w:wordWrap w:val="0"/>
              <w:autoSpaceDE w:val="0"/>
              <w:autoSpaceDN w:val="0"/>
              <w:adjustRightInd w:val="0"/>
              <w:spacing w:line="408" w:lineRule="exact"/>
              <w:rPr>
                <w:rFonts w:asciiTheme="minorEastAsia" w:eastAsiaTheme="minorEastAsia" w:hAnsiTheme="minorEastAsia" w:cs="ＭＳ Ｐ明朝"/>
                <w:spacing w:val="1"/>
                <w:kern w:val="0"/>
              </w:rPr>
            </w:pPr>
          </w:p>
          <w:p w14:paraId="68779556" w14:textId="77777777" w:rsidR="00F54CAE" w:rsidRPr="00D8390A" w:rsidRDefault="00F54CAE" w:rsidP="004034A7">
            <w:pPr>
              <w:wordWrap w:val="0"/>
              <w:autoSpaceDE w:val="0"/>
              <w:autoSpaceDN w:val="0"/>
              <w:adjustRightInd w:val="0"/>
              <w:spacing w:line="408" w:lineRule="exact"/>
              <w:rPr>
                <w:rFonts w:asciiTheme="minorEastAsia" w:eastAsiaTheme="minorEastAsia" w:hAnsiTheme="minorEastAsia" w:cs="ＭＳ Ｐ明朝"/>
                <w:kern w:val="0"/>
                <w:sz w:val="21"/>
                <w:szCs w:val="21"/>
              </w:rPr>
            </w:pPr>
          </w:p>
          <w:p w14:paraId="4EA8FCF3" w14:textId="77777777" w:rsidR="00F54CAE" w:rsidRPr="00D8390A" w:rsidRDefault="00F54CAE" w:rsidP="004034A7">
            <w:pPr>
              <w:rPr>
                <w:rFonts w:asciiTheme="minorEastAsia" w:eastAsiaTheme="minorEastAsia" w:hAnsiTheme="minorEastAsia"/>
                <w:szCs w:val="21"/>
              </w:rPr>
            </w:pPr>
          </w:p>
          <w:p w14:paraId="43FCE805" w14:textId="77777777" w:rsidR="00F54CAE" w:rsidRPr="00D8390A" w:rsidRDefault="00F54CAE" w:rsidP="004034A7">
            <w:pPr>
              <w:rPr>
                <w:rFonts w:asciiTheme="minorEastAsia" w:eastAsiaTheme="minorEastAsia" w:hAnsiTheme="minorEastAsia"/>
                <w:sz w:val="22"/>
                <w:szCs w:val="21"/>
              </w:rPr>
            </w:pPr>
          </w:p>
          <w:p w14:paraId="585DD750" w14:textId="77777777" w:rsidR="00F54CAE" w:rsidRPr="00D8390A" w:rsidRDefault="00F54CAE" w:rsidP="004034A7">
            <w:pPr>
              <w:rPr>
                <w:rFonts w:asciiTheme="minorEastAsia" w:eastAsiaTheme="minorEastAsia" w:hAnsiTheme="minorEastAsia"/>
                <w:szCs w:val="21"/>
              </w:rPr>
            </w:pPr>
            <w:r w:rsidRPr="00D8390A">
              <w:rPr>
                <w:rFonts w:asciiTheme="minorEastAsia" w:eastAsiaTheme="minorEastAsia" w:hAnsiTheme="minorEastAsia" w:hint="eastAsia"/>
                <w:sz w:val="22"/>
                <w:szCs w:val="21"/>
              </w:rPr>
              <w:t>就寝</w:t>
            </w:r>
          </w:p>
        </w:tc>
        <w:tc>
          <w:tcPr>
            <w:tcW w:w="709" w:type="dxa"/>
            <w:tcBorders>
              <w:top w:val="single" w:sz="4" w:space="0" w:color="auto"/>
              <w:left w:val="single" w:sz="12" w:space="0" w:color="auto"/>
              <w:bottom w:val="single" w:sz="12" w:space="0" w:color="auto"/>
              <w:right w:val="single" w:sz="4" w:space="0" w:color="auto"/>
            </w:tcBorders>
          </w:tcPr>
          <w:p w14:paraId="231A0D8D" w14:textId="77777777" w:rsidR="00F54CAE" w:rsidRPr="00D8390A" w:rsidRDefault="00F54CAE" w:rsidP="004034A7">
            <w:pPr>
              <w:rPr>
                <w:rFonts w:asciiTheme="minorEastAsia" w:eastAsiaTheme="minorEastAsia" w:hAnsiTheme="minorEastAsia"/>
              </w:rPr>
            </w:pPr>
          </w:p>
        </w:tc>
        <w:tc>
          <w:tcPr>
            <w:tcW w:w="3685" w:type="dxa"/>
            <w:tcBorders>
              <w:top w:val="single" w:sz="4" w:space="0" w:color="auto"/>
              <w:left w:val="single" w:sz="4" w:space="0" w:color="auto"/>
              <w:bottom w:val="single" w:sz="12" w:space="0" w:color="auto"/>
              <w:right w:val="single" w:sz="12" w:space="0" w:color="auto"/>
            </w:tcBorders>
          </w:tcPr>
          <w:p w14:paraId="3986ACDF" w14:textId="77777777" w:rsidR="00F54CAE" w:rsidRPr="00D8390A" w:rsidRDefault="00F54CAE" w:rsidP="004034A7">
            <w:pPr>
              <w:wordWrap w:val="0"/>
              <w:autoSpaceDE w:val="0"/>
              <w:autoSpaceDN w:val="0"/>
              <w:adjustRightInd w:val="0"/>
              <w:spacing w:line="408" w:lineRule="exact"/>
              <w:rPr>
                <w:rFonts w:asciiTheme="minorEastAsia" w:eastAsiaTheme="minorEastAsia" w:hAnsiTheme="minorEastAsia" w:cs="ＭＳ Ｐ明朝"/>
                <w:kern w:val="0"/>
                <w:sz w:val="22"/>
                <w:szCs w:val="22"/>
              </w:rPr>
            </w:pPr>
            <w:r w:rsidRPr="00D8390A">
              <w:rPr>
                <w:rFonts w:asciiTheme="minorEastAsia" w:eastAsiaTheme="minorEastAsia" w:hAnsiTheme="minorEastAsia" w:cs="ＭＳ Ｐ明朝" w:hint="eastAsia"/>
                <w:spacing w:val="1"/>
                <w:kern w:val="0"/>
                <w:sz w:val="22"/>
                <w:szCs w:val="22"/>
              </w:rPr>
              <w:t>起床</w:t>
            </w:r>
          </w:p>
          <w:p w14:paraId="7EA2A7E5" w14:textId="77777777" w:rsidR="00F54CAE" w:rsidRDefault="00F54CAE" w:rsidP="004034A7">
            <w:pPr>
              <w:rPr>
                <w:rFonts w:asciiTheme="minorEastAsia" w:eastAsiaTheme="minorEastAsia" w:hAnsiTheme="minorEastAsia" w:cs="ＭＳ Ｐ明朝"/>
                <w:spacing w:val="1"/>
                <w:kern w:val="0"/>
              </w:rPr>
            </w:pPr>
          </w:p>
          <w:p w14:paraId="411007EF" w14:textId="77777777" w:rsidR="00F54CAE" w:rsidRDefault="00F54CAE" w:rsidP="004034A7">
            <w:pPr>
              <w:rPr>
                <w:rFonts w:asciiTheme="minorEastAsia" w:eastAsiaTheme="minorEastAsia" w:hAnsiTheme="minorEastAsia" w:cs="ＭＳ Ｐ明朝"/>
                <w:spacing w:val="1"/>
                <w:kern w:val="0"/>
              </w:rPr>
            </w:pPr>
          </w:p>
          <w:p w14:paraId="1F0D2C86" w14:textId="77777777" w:rsidR="00F54CAE" w:rsidRDefault="00F54CAE" w:rsidP="004034A7">
            <w:pPr>
              <w:rPr>
                <w:rFonts w:asciiTheme="minorEastAsia" w:eastAsiaTheme="minorEastAsia" w:hAnsiTheme="minorEastAsia" w:cs="ＭＳ Ｐ明朝"/>
                <w:spacing w:val="1"/>
                <w:kern w:val="0"/>
              </w:rPr>
            </w:pPr>
          </w:p>
          <w:p w14:paraId="5771DC35" w14:textId="77777777" w:rsidR="00F54CAE" w:rsidRDefault="00F54CAE" w:rsidP="004034A7">
            <w:pPr>
              <w:rPr>
                <w:rFonts w:asciiTheme="minorEastAsia" w:eastAsiaTheme="minorEastAsia" w:hAnsiTheme="minorEastAsia" w:cs="ＭＳ Ｐ明朝"/>
                <w:spacing w:val="1"/>
                <w:kern w:val="0"/>
              </w:rPr>
            </w:pPr>
          </w:p>
          <w:p w14:paraId="4619BAB0" w14:textId="77777777" w:rsidR="00F54CAE" w:rsidRDefault="00F54CAE" w:rsidP="004034A7">
            <w:pPr>
              <w:rPr>
                <w:rFonts w:asciiTheme="minorEastAsia" w:eastAsiaTheme="minorEastAsia" w:hAnsiTheme="minorEastAsia" w:cs="ＭＳ Ｐ明朝"/>
                <w:spacing w:val="1"/>
                <w:kern w:val="0"/>
              </w:rPr>
            </w:pPr>
          </w:p>
          <w:p w14:paraId="641BDF2E" w14:textId="77777777" w:rsidR="00F54CAE" w:rsidRDefault="00F54CAE" w:rsidP="004034A7">
            <w:pPr>
              <w:rPr>
                <w:rFonts w:asciiTheme="minorEastAsia" w:eastAsiaTheme="minorEastAsia" w:hAnsiTheme="minorEastAsia" w:cs="ＭＳ Ｐ明朝"/>
                <w:spacing w:val="1"/>
                <w:kern w:val="0"/>
              </w:rPr>
            </w:pPr>
          </w:p>
          <w:p w14:paraId="1C4DE179" w14:textId="77777777" w:rsidR="00F54CAE" w:rsidRDefault="00F54CAE" w:rsidP="004034A7">
            <w:pPr>
              <w:rPr>
                <w:rFonts w:asciiTheme="minorEastAsia" w:eastAsiaTheme="minorEastAsia" w:hAnsiTheme="minorEastAsia" w:cs="ＭＳ Ｐ明朝"/>
                <w:spacing w:val="1"/>
                <w:kern w:val="0"/>
              </w:rPr>
            </w:pPr>
          </w:p>
          <w:p w14:paraId="72CF98CD" w14:textId="77777777" w:rsidR="00F54CAE" w:rsidRPr="00D8390A" w:rsidRDefault="00F54CAE" w:rsidP="004034A7">
            <w:pPr>
              <w:rPr>
                <w:rFonts w:asciiTheme="minorEastAsia" w:eastAsiaTheme="minorEastAsia" w:hAnsiTheme="minorEastAsia"/>
                <w:sz w:val="22"/>
              </w:rPr>
            </w:pPr>
          </w:p>
          <w:p w14:paraId="2125D301" w14:textId="77777777" w:rsidR="00F54CAE" w:rsidRPr="00D8390A" w:rsidRDefault="00F54CAE" w:rsidP="004034A7">
            <w:pPr>
              <w:rPr>
                <w:rFonts w:asciiTheme="minorEastAsia" w:eastAsiaTheme="minorEastAsia" w:hAnsiTheme="minorEastAsia"/>
                <w:sz w:val="22"/>
              </w:rPr>
            </w:pPr>
            <w:r w:rsidRPr="00D8390A">
              <w:rPr>
                <w:rFonts w:asciiTheme="minorEastAsia" w:eastAsiaTheme="minorEastAsia" w:hAnsiTheme="minorEastAsia" w:hint="eastAsia"/>
                <w:sz w:val="22"/>
              </w:rPr>
              <w:t>就寝</w:t>
            </w:r>
          </w:p>
        </w:tc>
      </w:tr>
    </w:tbl>
    <w:p w14:paraId="2FD3CFD3" w14:textId="77777777" w:rsidR="00F54CAE" w:rsidRDefault="00F54CAE" w:rsidP="00412812"/>
    <w:p w14:paraId="260DC5CE" w14:textId="796A31FF" w:rsidR="002F42AD" w:rsidRDefault="00382564" w:rsidP="00412812">
      <w:r>
        <w:rPr>
          <w:rFonts w:hint="eastAsia"/>
        </w:rPr>
        <w:t>⑸</w:t>
      </w:r>
      <w:r w:rsidR="00412812">
        <w:rPr>
          <w:rFonts w:hint="eastAsia"/>
        </w:rPr>
        <w:t xml:space="preserve">　</w:t>
      </w:r>
      <w:r w:rsidR="00F54CAE">
        <w:rPr>
          <w:rFonts w:hint="eastAsia"/>
        </w:rPr>
        <w:t>心身の発育状況、健康状態及び性格</w:t>
      </w:r>
      <w:r w:rsidR="00C32F77">
        <w:rPr>
          <w:rFonts w:hint="eastAsia"/>
        </w:rPr>
        <w:t>＜資料：母子健康手帳、診断書等＞</w:t>
      </w:r>
    </w:p>
    <w:tbl>
      <w:tblPr>
        <w:tblW w:w="880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0"/>
        <w:gridCol w:w="6237"/>
      </w:tblGrid>
      <w:tr w:rsidR="00412812" w14:paraId="6A34930A" w14:textId="77777777" w:rsidTr="00351188">
        <w:trPr>
          <w:trHeight w:val="2403"/>
        </w:trPr>
        <w:tc>
          <w:tcPr>
            <w:tcW w:w="2570" w:type="dxa"/>
            <w:shd w:val="clear" w:color="auto" w:fill="auto"/>
          </w:tcPr>
          <w:p w14:paraId="449C0402" w14:textId="031718C4" w:rsidR="00412812" w:rsidRPr="00C32F77" w:rsidRDefault="00C32F77" w:rsidP="00C32F77">
            <w:pPr>
              <w:suppressAutoHyphens/>
              <w:kinsoku w:val="0"/>
              <w:wordWrap w:val="0"/>
              <w:autoSpaceDE w:val="0"/>
              <w:autoSpaceDN w:val="0"/>
              <w:spacing w:line="400" w:lineRule="exact"/>
              <w:jc w:val="left"/>
              <w:rPr>
                <w:sz w:val="20"/>
              </w:rPr>
            </w:pPr>
            <w:bookmarkStart w:id="0" w:name="_Hlk217302908"/>
            <w:r>
              <w:rPr>
                <w:rFonts w:hint="eastAsia"/>
                <w:sz w:val="20"/>
              </w:rPr>
              <w:t>心身の発育状況</w:t>
            </w:r>
          </w:p>
        </w:tc>
        <w:tc>
          <w:tcPr>
            <w:tcW w:w="6237" w:type="dxa"/>
            <w:shd w:val="clear" w:color="auto" w:fill="auto"/>
          </w:tcPr>
          <w:p w14:paraId="2E42F663" w14:textId="4FFD4E19" w:rsidR="00C32F77" w:rsidRPr="00A25E45" w:rsidRDefault="00C32F77" w:rsidP="00C32F77">
            <w:pPr>
              <w:suppressAutoHyphens/>
              <w:kinsoku w:val="0"/>
              <w:wordWrap w:val="0"/>
              <w:autoSpaceDE w:val="0"/>
              <w:autoSpaceDN w:val="0"/>
              <w:spacing w:line="400" w:lineRule="exact"/>
              <w:jc w:val="left"/>
              <w:rPr>
                <w:sz w:val="20"/>
              </w:rPr>
            </w:pPr>
            <w:r>
              <w:rPr>
                <w:rFonts w:hint="eastAsia"/>
                <w:sz w:val="20"/>
              </w:rPr>
              <w:t>出生時の</w:t>
            </w:r>
            <w:r w:rsidRPr="00A25E45">
              <w:rPr>
                <w:rFonts w:hint="eastAsia"/>
                <w:sz w:val="20"/>
              </w:rPr>
              <w:t>体重：</w:t>
            </w:r>
            <w:r w:rsidRPr="002F42AD">
              <w:rPr>
                <w:rFonts w:hint="eastAsia"/>
                <w:sz w:val="20"/>
                <w:u w:val="single"/>
              </w:rPr>
              <w:t xml:space="preserve">　　　　　　</w:t>
            </w:r>
            <w:r w:rsidRPr="002F42AD">
              <w:rPr>
                <w:sz w:val="20"/>
                <w:u w:val="single"/>
              </w:rPr>
              <w:t>g</w:t>
            </w:r>
          </w:p>
          <w:p w14:paraId="59F2FB72" w14:textId="77777777" w:rsidR="00C32F77" w:rsidRPr="00A25E45" w:rsidRDefault="00C32F77" w:rsidP="00C32F77">
            <w:pPr>
              <w:suppressAutoHyphens/>
              <w:kinsoku w:val="0"/>
              <w:wordWrap w:val="0"/>
              <w:autoSpaceDE w:val="0"/>
              <w:autoSpaceDN w:val="0"/>
              <w:spacing w:line="400" w:lineRule="exact"/>
              <w:jc w:val="left"/>
              <w:rPr>
                <w:sz w:val="20"/>
              </w:rPr>
            </w:pPr>
            <w:r w:rsidRPr="00A25E45">
              <w:rPr>
                <w:rFonts w:hint="eastAsia"/>
                <w:sz w:val="20"/>
              </w:rPr>
              <w:t>妊娠・出産時の異常　□あり　□なし</w:t>
            </w:r>
          </w:p>
          <w:p w14:paraId="74156CE5" w14:textId="77777777" w:rsidR="00C32F77" w:rsidRDefault="00C32F77" w:rsidP="00C32F77">
            <w:pPr>
              <w:rPr>
                <w:sz w:val="20"/>
                <w:szCs w:val="20"/>
              </w:rPr>
            </w:pPr>
            <w:r w:rsidRPr="00A25E45">
              <w:rPr>
                <w:rFonts w:ascii="ＭＳ Ｐ明朝" w:hint="eastAsia"/>
                <w:sz w:val="20"/>
              </w:rPr>
              <w:t>健康状態　□良　□不良</w:t>
            </w:r>
          </w:p>
          <w:p w14:paraId="032D0498" w14:textId="12341BA6" w:rsidR="00C32F77" w:rsidRPr="00C32F77" w:rsidRDefault="00C32F77" w:rsidP="00C32F77">
            <w:pPr>
              <w:rPr>
                <w:sz w:val="20"/>
                <w:szCs w:val="20"/>
              </w:rPr>
            </w:pPr>
            <w:r w:rsidRPr="00A25E45">
              <w:rPr>
                <w:rFonts w:ascii="ＭＳ Ｐ明朝" w:hint="eastAsia"/>
                <w:sz w:val="20"/>
              </w:rPr>
              <w:t>発育　□順調　□不良</w:t>
            </w:r>
          </w:p>
          <w:p w14:paraId="18EA8A4C" w14:textId="78A3DA90" w:rsidR="00C32F77" w:rsidRPr="00C32F77" w:rsidRDefault="00C32F77" w:rsidP="004034A7">
            <w:pPr>
              <w:rPr>
                <w:sz w:val="20"/>
                <w:szCs w:val="20"/>
              </w:rPr>
            </w:pPr>
            <w:r>
              <w:rPr>
                <w:rFonts w:hint="eastAsia"/>
                <w:sz w:val="20"/>
                <w:szCs w:val="20"/>
              </w:rPr>
              <w:t>（健診等で指摘されたことがあればお書きください。）</w:t>
            </w:r>
          </w:p>
          <w:p w14:paraId="33CA1819" w14:textId="77777777" w:rsidR="00C32F77" w:rsidRPr="00C32F77" w:rsidRDefault="00C32F77" w:rsidP="004034A7">
            <w:pPr>
              <w:rPr>
                <w:sz w:val="20"/>
                <w:szCs w:val="20"/>
              </w:rPr>
            </w:pPr>
          </w:p>
          <w:p w14:paraId="1F175922" w14:textId="77777777" w:rsidR="002F42AD" w:rsidRPr="00C32F77" w:rsidRDefault="002F42AD" w:rsidP="004034A7">
            <w:pPr>
              <w:rPr>
                <w:sz w:val="20"/>
                <w:szCs w:val="20"/>
              </w:rPr>
            </w:pPr>
          </w:p>
          <w:p w14:paraId="0C18CDDC" w14:textId="77777777" w:rsidR="008D388C" w:rsidRDefault="008D388C" w:rsidP="004034A7">
            <w:pPr>
              <w:rPr>
                <w:sz w:val="20"/>
                <w:szCs w:val="20"/>
              </w:rPr>
            </w:pPr>
          </w:p>
          <w:p w14:paraId="10F23150" w14:textId="2FB406A2" w:rsidR="00C32F77" w:rsidRPr="00C32F77" w:rsidRDefault="00C32F77" w:rsidP="004034A7">
            <w:pPr>
              <w:rPr>
                <w:sz w:val="20"/>
                <w:szCs w:val="20"/>
              </w:rPr>
            </w:pPr>
            <w:r>
              <w:rPr>
                <w:rFonts w:hint="eastAsia"/>
                <w:sz w:val="20"/>
                <w:szCs w:val="20"/>
              </w:rPr>
              <w:t>（</w:t>
            </w:r>
            <w:r w:rsidRPr="002F42AD">
              <w:rPr>
                <w:rFonts w:hint="eastAsia"/>
                <w:sz w:val="20"/>
                <w:szCs w:val="20"/>
                <w:u w:val="single"/>
              </w:rPr>
              <w:t xml:space="preserve">　　　</w:t>
            </w:r>
            <w:r w:rsidR="002F42AD" w:rsidRPr="002F42AD">
              <w:rPr>
                <w:rFonts w:hint="eastAsia"/>
                <w:sz w:val="20"/>
                <w:szCs w:val="20"/>
                <w:u w:val="single"/>
              </w:rPr>
              <w:t xml:space="preserve">　</w:t>
            </w:r>
            <w:r w:rsidRPr="002F42AD">
              <w:rPr>
                <w:rFonts w:hint="eastAsia"/>
                <w:sz w:val="20"/>
                <w:szCs w:val="20"/>
                <w:u w:val="single"/>
              </w:rPr>
              <w:t xml:space="preserve">年　</w:t>
            </w:r>
            <w:r w:rsidR="002F42AD" w:rsidRPr="002F42AD">
              <w:rPr>
                <w:rFonts w:hint="eastAsia"/>
                <w:sz w:val="20"/>
                <w:szCs w:val="20"/>
                <w:u w:val="single"/>
              </w:rPr>
              <w:t xml:space="preserve">　</w:t>
            </w:r>
            <w:r w:rsidRPr="002F42AD">
              <w:rPr>
                <w:rFonts w:hint="eastAsia"/>
                <w:sz w:val="20"/>
                <w:szCs w:val="20"/>
                <w:u w:val="single"/>
              </w:rPr>
              <w:t xml:space="preserve">　月　</w:t>
            </w:r>
            <w:r w:rsidR="002F42AD" w:rsidRPr="002F42AD">
              <w:rPr>
                <w:rFonts w:hint="eastAsia"/>
                <w:sz w:val="20"/>
                <w:szCs w:val="20"/>
                <w:u w:val="single"/>
              </w:rPr>
              <w:t xml:space="preserve">　</w:t>
            </w:r>
            <w:r w:rsidRPr="002F42AD">
              <w:rPr>
                <w:rFonts w:hint="eastAsia"/>
                <w:sz w:val="20"/>
                <w:szCs w:val="20"/>
                <w:u w:val="single"/>
              </w:rPr>
              <w:t xml:space="preserve">　日</w:t>
            </w:r>
            <w:r>
              <w:rPr>
                <w:rFonts w:hint="eastAsia"/>
                <w:sz w:val="20"/>
                <w:szCs w:val="20"/>
              </w:rPr>
              <w:t>現在</w:t>
            </w:r>
            <w:r w:rsidR="002F42AD">
              <w:rPr>
                <w:rFonts w:hint="eastAsia"/>
                <w:sz w:val="20"/>
                <w:szCs w:val="20"/>
              </w:rPr>
              <w:t>の身長、体重</w:t>
            </w:r>
            <w:r>
              <w:rPr>
                <w:rFonts w:hint="eastAsia"/>
                <w:sz w:val="20"/>
                <w:szCs w:val="20"/>
              </w:rPr>
              <w:t>）</w:t>
            </w:r>
          </w:p>
          <w:p w14:paraId="30528E94" w14:textId="50AC33AA" w:rsidR="00C32F77" w:rsidRPr="00C32F77" w:rsidRDefault="00412812" w:rsidP="004034A7">
            <w:pPr>
              <w:rPr>
                <w:sz w:val="20"/>
                <w:szCs w:val="20"/>
              </w:rPr>
            </w:pPr>
            <w:r w:rsidRPr="00C32F77">
              <w:rPr>
                <w:rFonts w:hint="eastAsia"/>
                <w:sz w:val="20"/>
                <w:szCs w:val="20"/>
              </w:rPr>
              <w:t>身長</w:t>
            </w:r>
            <w:r w:rsidRPr="002F42AD">
              <w:rPr>
                <w:rFonts w:hint="eastAsia"/>
                <w:sz w:val="20"/>
                <w:szCs w:val="20"/>
                <w:u w:val="single"/>
              </w:rPr>
              <w:t xml:space="preserve">　　　　　</w:t>
            </w:r>
            <w:r w:rsidR="002F42AD" w:rsidRPr="002F42AD">
              <w:rPr>
                <w:rFonts w:hint="eastAsia"/>
                <w:sz w:val="20"/>
                <w:szCs w:val="20"/>
                <w:u w:val="single"/>
              </w:rPr>
              <w:t xml:space="preserve">　</w:t>
            </w:r>
            <w:r w:rsidRPr="002F42AD">
              <w:rPr>
                <w:rFonts w:hint="eastAsia"/>
                <w:sz w:val="20"/>
                <w:szCs w:val="20"/>
                <w:u w:val="single"/>
              </w:rPr>
              <w:t>㎝</w:t>
            </w:r>
            <w:r w:rsidRPr="00C32F77">
              <w:rPr>
                <w:rFonts w:hint="eastAsia"/>
                <w:sz w:val="20"/>
                <w:szCs w:val="20"/>
              </w:rPr>
              <w:t>、体重</w:t>
            </w:r>
            <w:r w:rsidRPr="002F42AD">
              <w:rPr>
                <w:rFonts w:hint="eastAsia"/>
                <w:sz w:val="20"/>
                <w:szCs w:val="20"/>
                <w:u w:val="single"/>
              </w:rPr>
              <w:t xml:space="preserve">　　</w:t>
            </w:r>
            <w:r w:rsidR="002F42AD" w:rsidRPr="002F42AD">
              <w:rPr>
                <w:rFonts w:hint="eastAsia"/>
                <w:sz w:val="20"/>
                <w:szCs w:val="20"/>
                <w:u w:val="single"/>
              </w:rPr>
              <w:t xml:space="preserve">　</w:t>
            </w:r>
            <w:r w:rsidRPr="002F42AD">
              <w:rPr>
                <w:rFonts w:hint="eastAsia"/>
                <w:sz w:val="20"/>
                <w:szCs w:val="20"/>
                <w:u w:val="single"/>
              </w:rPr>
              <w:t xml:space="preserve">　　　㎏</w:t>
            </w:r>
          </w:p>
        </w:tc>
      </w:tr>
      <w:tr w:rsidR="00412812" w14:paraId="5463F07E" w14:textId="77777777" w:rsidTr="002F42AD">
        <w:trPr>
          <w:trHeight w:val="1835"/>
        </w:trPr>
        <w:tc>
          <w:tcPr>
            <w:tcW w:w="2570" w:type="dxa"/>
            <w:shd w:val="clear" w:color="auto" w:fill="auto"/>
          </w:tcPr>
          <w:p w14:paraId="725C67FD" w14:textId="343DAD83" w:rsidR="00412812" w:rsidRPr="00C32F77" w:rsidRDefault="00412812" w:rsidP="004034A7">
            <w:pPr>
              <w:rPr>
                <w:sz w:val="20"/>
                <w:szCs w:val="20"/>
              </w:rPr>
            </w:pPr>
            <w:r w:rsidRPr="00C32F77">
              <w:rPr>
                <w:rFonts w:hint="eastAsia"/>
                <w:sz w:val="20"/>
                <w:szCs w:val="20"/>
              </w:rPr>
              <w:lastRenderedPageBreak/>
              <w:t>健康状態（既往症、持病、通院の有無等を具体的に記入</w:t>
            </w:r>
            <w:r w:rsidR="00DC36DE" w:rsidRPr="00C32F77">
              <w:rPr>
                <w:rFonts w:hint="eastAsia"/>
                <w:sz w:val="20"/>
                <w:szCs w:val="20"/>
              </w:rPr>
              <w:t>してください。</w:t>
            </w:r>
            <w:r w:rsidRPr="00C32F77">
              <w:rPr>
                <w:rFonts w:hint="eastAsia"/>
                <w:sz w:val="20"/>
                <w:szCs w:val="20"/>
              </w:rPr>
              <w:t xml:space="preserve">）　　</w:t>
            </w:r>
          </w:p>
        </w:tc>
        <w:tc>
          <w:tcPr>
            <w:tcW w:w="6237" w:type="dxa"/>
            <w:shd w:val="clear" w:color="auto" w:fill="auto"/>
          </w:tcPr>
          <w:p w14:paraId="5E0E3B09" w14:textId="77777777" w:rsidR="00412812" w:rsidRPr="00C32F77" w:rsidRDefault="00412812" w:rsidP="004034A7">
            <w:pPr>
              <w:rPr>
                <w:sz w:val="20"/>
                <w:szCs w:val="20"/>
              </w:rPr>
            </w:pPr>
            <w:r w:rsidRPr="00C32F77">
              <w:rPr>
                <w:rFonts w:hint="eastAsia"/>
                <w:sz w:val="20"/>
                <w:szCs w:val="20"/>
              </w:rPr>
              <w:t>□良好　　　□以下のとおり</w:t>
            </w:r>
          </w:p>
          <w:p w14:paraId="62FBB849" w14:textId="77777777" w:rsidR="00412812" w:rsidRPr="00C32F77" w:rsidRDefault="00412812" w:rsidP="004034A7">
            <w:pPr>
              <w:rPr>
                <w:sz w:val="20"/>
                <w:szCs w:val="20"/>
              </w:rPr>
            </w:pPr>
          </w:p>
          <w:p w14:paraId="6DD9B790" w14:textId="77777777" w:rsidR="00412812" w:rsidRPr="00C32F77" w:rsidRDefault="00412812" w:rsidP="004034A7">
            <w:pPr>
              <w:rPr>
                <w:sz w:val="20"/>
                <w:szCs w:val="20"/>
              </w:rPr>
            </w:pPr>
          </w:p>
        </w:tc>
      </w:tr>
      <w:tr w:rsidR="00DC36DE" w14:paraId="5A9FED67" w14:textId="77777777" w:rsidTr="002F42AD">
        <w:trPr>
          <w:trHeight w:val="1974"/>
        </w:trPr>
        <w:tc>
          <w:tcPr>
            <w:tcW w:w="2570" w:type="dxa"/>
            <w:shd w:val="clear" w:color="auto" w:fill="auto"/>
          </w:tcPr>
          <w:p w14:paraId="1CB4F226" w14:textId="2EAB6930" w:rsidR="00DC36DE" w:rsidRPr="00F11A97" w:rsidRDefault="00DC36DE" w:rsidP="004034A7">
            <w:pPr>
              <w:rPr>
                <w:sz w:val="21"/>
                <w:szCs w:val="21"/>
              </w:rPr>
            </w:pPr>
            <w:r>
              <w:rPr>
                <w:rFonts w:hint="eastAsia"/>
                <w:sz w:val="21"/>
                <w:szCs w:val="21"/>
              </w:rPr>
              <w:t>性格</w:t>
            </w:r>
            <w:r w:rsidR="00C32F77">
              <w:rPr>
                <w:rFonts w:hint="eastAsia"/>
                <w:sz w:val="21"/>
                <w:szCs w:val="21"/>
              </w:rPr>
              <w:t>（どのようなお子さんか、性格や行動傾向を</w:t>
            </w:r>
            <w:r w:rsidR="006861CC">
              <w:rPr>
                <w:rFonts w:hint="eastAsia"/>
                <w:sz w:val="21"/>
                <w:szCs w:val="21"/>
              </w:rPr>
              <w:t>記入</w:t>
            </w:r>
            <w:r w:rsidR="00C32F77">
              <w:rPr>
                <w:rFonts w:hint="eastAsia"/>
                <w:sz w:val="21"/>
                <w:szCs w:val="21"/>
              </w:rPr>
              <w:t>してください。）</w:t>
            </w:r>
          </w:p>
        </w:tc>
        <w:tc>
          <w:tcPr>
            <w:tcW w:w="6237" w:type="dxa"/>
            <w:shd w:val="clear" w:color="auto" w:fill="auto"/>
          </w:tcPr>
          <w:p w14:paraId="64BA501A" w14:textId="77777777" w:rsidR="00DC36DE" w:rsidRPr="00F11A97" w:rsidRDefault="00DC36DE" w:rsidP="004034A7">
            <w:pPr>
              <w:rPr>
                <w:sz w:val="21"/>
                <w:szCs w:val="21"/>
              </w:rPr>
            </w:pPr>
          </w:p>
        </w:tc>
      </w:tr>
      <w:bookmarkEnd w:id="0"/>
    </w:tbl>
    <w:p w14:paraId="6B7463D5" w14:textId="77777777" w:rsidR="00412812" w:rsidRDefault="00412812" w:rsidP="00412812"/>
    <w:p w14:paraId="05EC4AFD" w14:textId="32AD9067" w:rsidR="002F42AD" w:rsidRDefault="002F42AD" w:rsidP="00412812">
      <w:r>
        <w:rPr>
          <w:rFonts w:hint="eastAsia"/>
        </w:rPr>
        <w:t>⑹　現在の通園、通学先における状況</w:t>
      </w:r>
    </w:p>
    <w:tbl>
      <w:tblPr>
        <w:tblW w:w="880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0"/>
        <w:gridCol w:w="6237"/>
      </w:tblGrid>
      <w:tr w:rsidR="00351188" w14:paraId="23F75E78" w14:textId="77777777" w:rsidTr="00351188">
        <w:trPr>
          <w:trHeight w:val="357"/>
        </w:trPr>
        <w:tc>
          <w:tcPr>
            <w:tcW w:w="2570" w:type="dxa"/>
            <w:shd w:val="clear" w:color="auto" w:fill="auto"/>
          </w:tcPr>
          <w:p w14:paraId="5532D74A" w14:textId="00A94E89" w:rsidR="00351188" w:rsidRPr="00C32F77" w:rsidRDefault="00351188" w:rsidP="007119D9">
            <w:pPr>
              <w:suppressAutoHyphens/>
              <w:kinsoku w:val="0"/>
              <w:wordWrap w:val="0"/>
              <w:autoSpaceDE w:val="0"/>
              <w:autoSpaceDN w:val="0"/>
              <w:spacing w:line="400" w:lineRule="exact"/>
              <w:jc w:val="left"/>
              <w:rPr>
                <w:sz w:val="20"/>
              </w:rPr>
            </w:pPr>
            <w:r>
              <w:rPr>
                <w:rFonts w:hint="eastAsia"/>
                <w:sz w:val="20"/>
              </w:rPr>
              <w:t>園・学校名</w:t>
            </w:r>
          </w:p>
        </w:tc>
        <w:tc>
          <w:tcPr>
            <w:tcW w:w="6237" w:type="dxa"/>
            <w:shd w:val="clear" w:color="auto" w:fill="auto"/>
          </w:tcPr>
          <w:p w14:paraId="473A55B8" w14:textId="19D6AD6F" w:rsidR="00351188" w:rsidRPr="00351188" w:rsidRDefault="00351188" w:rsidP="007119D9">
            <w:pPr>
              <w:rPr>
                <w:sz w:val="20"/>
                <w:szCs w:val="20"/>
              </w:rPr>
            </w:pPr>
          </w:p>
        </w:tc>
      </w:tr>
      <w:tr w:rsidR="00351188" w14:paraId="5BC7EF0F" w14:textId="77777777" w:rsidTr="00351188">
        <w:trPr>
          <w:trHeight w:val="412"/>
        </w:trPr>
        <w:tc>
          <w:tcPr>
            <w:tcW w:w="2570" w:type="dxa"/>
            <w:shd w:val="clear" w:color="auto" w:fill="auto"/>
          </w:tcPr>
          <w:p w14:paraId="63EFE746" w14:textId="32248D56" w:rsidR="00351188" w:rsidRPr="00C32F77" w:rsidRDefault="00351188" w:rsidP="007119D9">
            <w:pPr>
              <w:rPr>
                <w:sz w:val="20"/>
                <w:szCs w:val="20"/>
              </w:rPr>
            </w:pPr>
            <w:r>
              <w:rPr>
                <w:rFonts w:hint="eastAsia"/>
                <w:sz w:val="20"/>
                <w:szCs w:val="20"/>
              </w:rPr>
              <w:t>所在地</w:t>
            </w:r>
          </w:p>
        </w:tc>
        <w:tc>
          <w:tcPr>
            <w:tcW w:w="6237" w:type="dxa"/>
            <w:shd w:val="clear" w:color="auto" w:fill="auto"/>
          </w:tcPr>
          <w:p w14:paraId="3F989639" w14:textId="586E811C" w:rsidR="00351188" w:rsidRPr="00C32F77" w:rsidRDefault="00351188" w:rsidP="007119D9">
            <w:pPr>
              <w:rPr>
                <w:sz w:val="20"/>
                <w:szCs w:val="20"/>
              </w:rPr>
            </w:pPr>
          </w:p>
        </w:tc>
      </w:tr>
      <w:tr w:rsidR="00351188" w14:paraId="3A3E5A32" w14:textId="77777777" w:rsidTr="00351188">
        <w:trPr>
          <w:trHeight w:val="263"/>
        </w:trPr>
        <w:tc>
          <w:tcPr>
            <w:tcW w:w="2570" w:type="dxa"/>
            <w:shd w:val="clear" w:color="auto" w:fill="auto"/>
          </w:tcPr>
          <w:p w14:paraId="202AF0F0" w14:textId="6A61A03F" w:rsidR="00351188" w:rsidRPr="00F11A97" w:rsidRDefault="00351188" w:rsidP="007119D9">
            <w:pPr>
              <w:rPr>
                <w:sz w:val="21"/>
                <w:szCs w:val="21"/>
              </w:rPr>
            </w:pPr>
            <w:r>
              <w:rPr>
                <w:rFonts w:hint="eastAsia"/>
                <w:sz w:val="21"/>
                <w:szCs w:val="21"/>
              </w:rPr>
              <w:t>電話</w:t>
            </w:r>
          </w:p>
        </w:tc>
        <w:tc>
          <w:tcPr>
            <w:tcW w:w="6237" w:type="dxa"/>
            <w:shd w:val="clear" w:color="auto" w:fill="auto"/>
          </w:tcPr>
          <w:p w14:paraId="2A69DC8A" w14:textId="77777777" w:rsidR="00351188" w:rsidRPr="00F11A97" w:rsidRDefault="00351188" w:rsidP="007119D9">
            <w:pPr>
              <w:rPr>
                <w:sz w:val="21"/>
                <w:szCs w:val="21"/>
              </w:rPr>
            </w:pPr>
          </w:p>
        </w:tc>
      </w:tr>
      <w:tr w:rsidR="00351188" w14:paraId="7D50B6F4" w14:textId="77777777" w:rsidTr="0030652B">
        <w:trPr>
          <w:trHeight w:val="353"/>
        </w:trPr>
        <w:tc>
          <w:tcPr>
            <w:tcW w:w="2570" w:type="dxa"/>
            <w:shd w:val="clear" w:color="auto" w:fill="auto"/>
          </w:tcPr>
          <w:p w14:paraId="3563A8ED" w14:textId="124EFDC7" w:rsidR="00351188" w:rsidRDefault="005362CA" w:rsidP="007119D9">
            <w:pPr>
              <w:rPr>
                <w:sz w:val="21"/>
                <w:szCs w:val="21"/>
              </w:rPr>
            </w:pPr>
            <w:r>
              <w:rPr>
                <w:rFonts w:hint="eastAsia"/>
                <w:sz w:val="21"/>
                <w:szCs w:val="21"/>
              </w:rPr>
              <w:t>出席状況</w:t>
            </w:r>
            <w:r w:rsidR="001129F2">
              <w:rPr>
                <w:rFonts w:hint="eastAsia"/>
                <w:sz w:val="21"/>
                <w:szCs w:val="21"/>
              </w:rPr>
              <w:t>（今年度）</w:t>
            </w:r>
          </w:p>
        </w:tc>
        <w:tc>
          <w:tcPr>
            <w:tcW w:w="6237" w:type="dxa"/>
            <w:shd w:val="clear" w:color="auto" w:fill="auto"/>
          </w:tcPr>
          <w:p w14:paraId="4B545514" w14:textId="03B83F9F" w:rsidR="005362CA" w:rsidRPr="00F11A97" w:rsidRDefault="005362CA" w:rsidP="007119D9">
            <w:pPr>
              <w:rPr>
                <w:sz w:val="21"/>
                <w:szCs w:val="21"/>
              </w:rPr>
            </w:pPr>
            <w:r>
              <w:rPr>
                <w:rFonts w:hint="eastAsia"/>
                <w:sz w:val="21"/>
                <w:szCs w:val="21"/>
              </w:rPr>
              <w:t>欠席</w:t>
            </w:r>
            <w:r w:rsidR="0030652B" w:rsidRPr="001129F2">
              <w:rPr>
                <w:rFonts w:hint="eastAsia"/>
                <w:sz w:val="21"/>
                <w:szCs w:val="21"/>
                <w:u w:val="single"/>
              </w:rPr>
              <w:t xml:space="preserve">　　</w:t>
            </w:r>
            <w:r w:rsidR="001129F2" w:rsidRPr="001129F2">
              <w:rPr>
                <w:rFonts w:hint="eastAsia"/>
                <w:sz w:val="21"/>
                <w:szCs w:val="21"/>
                <w:u w:val="single"/>
              </w:rPr>
              <w:t xml:space="preserve">　</w:t>
            </w:r>
            <w:r w:rsidR="0030652B" w:rsidRPr="001129F2">
              <w:rPr>
                <w:rFonts w:hint="eastAsia"/>
                <w:sz w:val="21"/>
                <w:szCs w:val="21"/>
                <w:u w:val="single"/>
              </w:rPr>
              <w:t xml:space="preserve">　</w:t>
            </w:r>
            <w:r w:rsidR="001129F2" w:rsidRPr="001129F2">
              <w:rPr>
                <w:rFonts w:hint="eastAsia"/>
                <w:sz w:val="21"/>
                <w:szCs w:val="21"/>
                <w:u w:val="single"/>
              </w:rPr>
              <w:t>日</w:t>
            </w:r>
            <w:r w:rsidR="001129F2" w:rsidRPr="001129F2">
              <w:rPr>
                <w:rFonts w:hint="eastAsia"/>
                <w:sz w:val="21"/>
                <w:szCs w:val="21"/>
              </w:rPr>
              <w:t>・</w:t>
            </w:r>
            <w:r>
              <w:rPr>
                <w:rFonts w:hint="eastAsia"/>
                <w:sz w:val="21"/>
                <w:szCs w:val="21"/>
              </w:rPr>
              <w:t>遅刻</w:t>
            </w:r>
            <w:r w:rsidR="0030652B" w:rsidRPr="001129F2">
              <w:rPr>
                <w:rFonts w:hint="eastAsia"/>
                <w:sz w:val="21"/>
                <w:szCs w:val="21"/>
                <w:u w:val="single"/>
              </w:rPr>
              <w:t xml:space="preserve">　　　</w:t>
            </w:r>
            <w:r w:rsidR="001129F2" w:rsidRPr="001129F2">
              <w:rPr>
                <w:rFonts w:hint="eastAsia"/>
                <w:sz w:val="21"/>
                <w:szCs w:val="21"/>
                <w:u w:val="single"/>
              </w:rPr>
              <w:t xml:space="preserve">　日</w:t>
            </w:r>
            <w:r w:rsidR="001129F2">
              <w:rPr>
                <w:rFonts w:hint="eastAsia"/>
                <w:sz w:val="21"/>
                <w:szCs w:val="21"/>
              </w:rPr>
              <w:t>・</w:t>
            </w:r>
            <w:r w:rsidR="0030652B">
              <w:rPr>
                <w:rFonts w:hint="eastAsia"/>
                <w:sz w:val="21"/>
                <w:szCs w:val="21"/>
              </w:rPr>
              <w:t>早退</w:t>
            </w:r>
            <w:r w:rsidR="001129F2" w:rsidRPr="001129F2">
              <w:rPr>
                <w:rFonts w:hint="eastAsia"/>
                <w:sz w:val="21"/>
                <w:szCs w:val="21"/>
                <w:u w:val="single"/>
              </w:rPr>
              <w:t xml:space="preserve">　　　　日</w:t>
            </w:r>
          </w:p>
        </w:tc>
      </w:tr>
    </w:tbl>
    <w:p w14:paraId="5645EAC8" w14:textId="77777777" w:rsidR="00351188" w:rsidRPr="0030652B" w:rsidRDefault="00351188" w:rsidP="00412812"/>
    <w:p w14:paraId="6B26BFE3" w14:textId="74EAB35C" w:rsidR="00412812" w:rsidRDefault="005362CA" w:rsidP="001129F2">
      <w:pPr>
        <w:ind w:left="240" w:hangingChars="100" w:hanging="240"/>
      </w:pPr>
      <w:r>
        <w:rPr>
          <w:rFonts w:hint="eastAsia"/>
        </w:rPr>
        <w:t>⑺</w:t>
      </w:r>
      <w:r w:rsidR="00412812">
        <w:rPr>
          <w:rFonts w:hint="eastAsia"/>
        </w:rPr>
        <w:t xml:space="preserve">　</w:t>
      </w:r>
      <w:r w:rsidR="0030652B">
        <w:rPr>
          <w:rFonts w:hint="eastAsia"/>
        </w:rPr>
        <w:t>父母の紛争に対する認識、あなたからお子さんへの説明状況、説明を受けた際のお子さんの反応等</w:t>
      </w:r>
    </w:p>
    <w:p w14:paraId="489C5BAE" w14:textId="50710115" w:rsidR="00412812" w:rsidRDefault="00412812" w:rsidP="001129F2">
      <w:r>
        <w:rPr>
          <w:noProof/>
        </w:rPr>
        <mc:AlternateContent>
          <mc:Choice Requires="wps">
            <w:drawing>
              <wp:anchor distT="0" distB="0" distL="114300" distR="114300" simplePos="0" relativeHeight="251685888" behindDoc="0" locked="0" layoutInCell="1" allowOverlap="1" wp14:anchorId="57775BE3" wp14:editId="79C92D25">
                <wp:simplePos x="0" y="0"/>
                <wp:positionH relativeFrom="column">
                  <wp:posOffset>148590</wp:posOffset>
                </wp:positionH>
                <wp:positionV relativeFrom="paragraph">
                  <wp:posOffset>21590</wp:posOffset>
                </wp:positionV>
                <wp:extent cx="5615940" cy="1304925"/>
                <wp:effectExtent l="0" t="0" r="22860" b="28575"/>
                <wp:wrapNone/>
                <wp:docPr id="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130492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F982C" id="Rectangle 123" o:spid="_x0000_s1026" style="position:absolute;margin-left:11.7pt;margin-top:1.7pt;width:442.2pt;height:10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" filled="f" strokeweight="1.5pt">
                <v:textbox inset="5.85pt,.7pt,5.85pt,.7pt"/>
              </v:rect>
            </w:pict>
          </mc:Fallback>
        </mc:AlternateContent>
      </w:r>
    </w:p>
    <w:p w14:paraId="3175F190" w14:textId="24FFFC1D" w:rsidR="00412812" w:rsidRDefault="00412812" w:rsidP="00412812"/>
    <w:p w14:paraId="14C0E281" w14:textId="3E66F028" w:rsidR="00412812" w:rsidRDefault="00412812" w:rsidP="00412812"/>
    <w:p w14:paraId="543CFFBA" w14:textId="77777777" w:rsidR="005362CA" w:rsidRDefault="005362CA" w:rsidP="00412812">
      <w:pPr>
        <w:ind w:right="240"/>
      </w:pPr>
    </w:p>
    <w:p w14:paraId="745F18F7" w14:textId="77777777" w:rsidR="005362CA" w:rsidRDefault="005362CA" w:rsidP="00412812">
      <w:pPr>
        <w:ind w:right="240"/>
      </w:pPr>
    </w:p>
    <w:p w14:paraId="627AA53A" w14:textId="6688443C" w:rsidR="005362CA" w:rsidRDefault="005362CA" w:rsidP="00412812">
      <w:pPr>
        <w:ind w:right="240"/>
      </w:pPr>
    </w:p>
    <w:p w14:paraId="2512665A" w14:textId="35A96343" w:rsidR="00C137CC" w:rsidRDefault="001129F2" w:rsidP="006861CC">
      <w:pPr>
        <w:spacing w:line="320" w:lineRule="exact"/>
        <w:rPr>
          <w:sz w:val="22"/>
          <w:szCs w:val="22"/>
        </w:rPr>
      </w:pPr>
      <w:r>
        <w:t>⑻</w:t>
      </w:r>
      <w:r w:rsidRPr="403401DA">
        <w:t xml:space="preserve">  </w:t>
      </w:r>
      <w:r>
        <w:t>別居している親とお子さんとの、別居後の交流状況</w:t>
      </w:r>
      <w:r w:rsidRPr="006C4F9E">
        <w:rPr>
          <w:rFonts w:hint="eastAsia"/>
          <w:sz w:val="22"/>
          <w:szCs w:val="22"/>
        </w:rPr>
        <w:t>（対面・手紙等での交流の状況）</w:t>
      </w:r>
    </w:p>
    <w:p w14:paraId="6AE7D1B8" w14:textId="6523D003" w:rsidR="006861CC" w:rsidRPr="006861CC" w:rsidRDefault="006861CC" w:rsidP="006861CC">
      <w:pPr>
        <w:spacing w:line="320" w:lineRule="exact"/>
        <w:rPr>
          <w:sz w:val="22"/>
          <w:szCs w:val="22"/>
        </w:rPr>
      </w:pPr>
      <w:r>
        <w:rPr>
          <w:rFonts w:hint="eastAsia"/>
          <w:sz w:val="22"/>
          <w:szCs w:val="22"/>
        </w:rPr>
        <w:t xml:space="preserve">　（※父母の一方とお子さんとが別居している場合に記入してください。）</w:t>
      </w:r>
    </w:p>
    <w:tbl>
      <w:tblPr>
        <w:tblW w:w="8788"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6945"/>
      </w:tblGrid>
      <w:tr w:rsidR="00C137CC" w14:paraId="1766CD6A" w14:textId="77777777" w:rsidTr="006861CC">
        <w:tc>
          <w:tcPr>
            <w:tcW w:w="1843" w:type="dxa"/>
            <w:shd w:val="clear" w:color="auto" w:fill="auto"/>
          </w:tcPr>
          <w:p w14:paraId="2328FC21" w14:textId="7626B510" w:rsidR="00C137CC" w:rsidRPr="006861CC" w:rsidRDefault="00C137CC">
            <w:pPr>
              <w:rPr>
                <w:sz w:val="20"/>
                <w:szCs w:val="20"/>
              </w:rPr>
            </w:pPr>
            <w:r w:rsidRPr="006861CC">
              <w:rPr>
                <w:rFonts w:hint="eastAsia"/>
                <w:sz w:val="20"/>
                <w:szCs w:val="20"/>
              </w:rPr>
              <w:t>交流の有無</w:t>
            </w:r>
            <w:r w:rsidR="006861CC" w:rsidRPr="006861CC">
              <w:rPr>
                <w:rFonts w:hint="eastAsia"/>
                <w:sz w:val="20"/>
                <w:szCs w:val="20"/>
              </w:rPr>
              <w:t>・</w:t>
            </w:r>
            <w:r w:rsidRPr="006861CC">
              <w:rPr>
                <w:rFonts w:hint="eastAsia"/>
                <w:sz w:val="20"/>
                <w:szCs w:val="20"/>
              </w:rPr>
              <w:t>頻度</w:t>
            </w:r>
          </w:p>
        </w:tc>
        <w:tc>
          <w:tcPr>
            <w:tcW w:w="6945" w:type="dxa"/>
            <w:shd w:val="clear" w:color="auto" w:fill="auto"/>
          </w:tcPr>
          <w:p w14:paraId="036999B9" w14:textId="77777777" w:rsidR="006861CC" w:rsidRDefault="00C137CC">
            <w:pPr>
              <w:rPr>
                <w:sz w:val="20"/>
                <w:szCs w:val="20"/>
              </w:rPr>
            </w:pPr>
            <w:r w:rsidRPr="006861CC">
              <w:rPr>
                <w:rFonts w:hint="eastAsia"/>
                <w:sz w:val="20"/>
                <w:szCs w:val="20"/>
              </w:rPr>
              <w:t xml:space="preserve">□あり（　　　</w:t>
            </w:r>
            <w:r w:rsidR="00A52D24" w:rsidRPr="006861CC">
              <w:rPr>
                <w:rFonts w:hint="eastAsia"/>
                <w:sz w:val="20"/>
                <w:szCs w:val="20"/>
              </w:rPr>
              <w:t>か</w:t>
            </w:r>
            <w:r w:rsidRPr="006861CC">
              <w:rPr>
                <w:rFonts w:hint="eastAsia"/>
                <w:sz w:val="20"/>
                <w:szCs w:val="20"/>
              </w:rPr>
              <w:t xml:space="preserve">月・週間）に（　　　）回　　　</w:t>
            </w:r>
          </w:p>
          <w:p w14:paraId="74A92113" w14:textId="053B129F" w:rsidR="00C137CC" w:rsidRPr="006861CC" w:rsidRDefault="00C137CC">
            <w:pPr>
              <w:rPr>
                <w:sz w:val="20"/>
                <w:szCs w:val="20"/>
              </w:rPr>
            </w:pPr>
            <w:r w:rsidRPr="006861CC">
              <w:rPr>
                <w:rFonts w:hint="eastAsia"/>
                <w:sz w:val="20"/>
                <w:szCs w:val="20"/>
              </w:rPr>
              <w:t>□なし</w:t>
            </w:r>
          </w:p>
        </w:tc>
      </w:tr>
      <w:tr w:rsidR="00C137CC" w14:paraId="26736618" w14:textId="77777777" w:rsidTr="006861CC">
        <w:trPr>
          <w:trHeight w:val="2745"/>
        </w:trPr>
        <w:tc>
          <w:tcPr>
            <w:tcW w:w="1843" w:type="dxa"/>
            <w:shd w:val="clear" w:color="auto" w:fill="auto"/>
          </w:tcPr>
          <w:p w14:paraId="5DE32A8E" w14:textId="77777777" w:rsidR="00C137CC" w:rsidRPr="006861CC" w:rsidRDefault="00C137CC">
            <w:pPr>
              <w:rPr>
                <w:sz w:val="20"/>
                <w:szCs w:val="20"/>
              </w:rPr>
            </w:pPr>
            <w:r w:rsidRPr="006861CC">
              <w:rPr>
                <w:rFonts w:hint="eastAsia"/>
                <w:sz w:val="20"/>
                <w:szCs w:val="20"/>
              </w:rPr>
              <w:t>具体的方法</w:t>
            </w:r>
            <w:r w:rsidR="00742F50" w:rsidRPr="006861CC">
              <w:rPr>
                <w:rFonts w:hint="eastAsia"/>
                <w:sz w:val="20"/>
                <w:szCs w:val="20"/>
              </w:rPr>
              <w:t>等</w:t>
            </w:r>
          </w:p>
        </w:tc>
        <w:tc>
          <w:tcPr>
            <w:tcW w:w="6945" w:type="dxa"/>
            <w:shd w:val="clear" w:color="auto" w:fill="auto"/>
          </w:tcPr>
          <w:p w14:paraId="6EE47BA0" w14:textId="77777777" w:rsidR="00C137CC" w:rsidRPr="006861CC" w:rsidRDefault="00C137CC">
            <w:pPr>
              <w:rPr>
                <w:sz w:val="20"/>
                <w:szCs w:val="20"/>
              </w:rPr>
            </w:pPr>
            <w:r w:rsidRPr="006861CC">
              <w:rPr>
                <w:rFonts w:hint="eastAsia"/>
                <w:sz w:val="20"/>
                <w:szCs w:val="20"/>
              </w:rPr>
              <w:t>□日帰り　　□１泊　　□その他（　　　　　　　　）</w:t>
            </w:r>
          </w:p>
          <w:p w14:paraId="4E67947F" w14:textId="2DA2C21B" w:rsidR="00C137CC" w:rsidRPr="006861CC" w:rsidRDefault="00742F50" w:rsidP="00742F50">
            <w:pPr>
              <w:rPr>
                <w:sz w:val="20"/>
                <w:szCs w:val="20"/>
              </w:rPr>
            </w:pPr>
            <w:r w:rsidRPr="006861CC">
              <w:rPr>
                <w:rFonts w:hint="eastAsia"/>
                <w:sz w:val="20"/>
                <w:szCs w:val="20"/>
              </w:rPr>
              <w:t>【</w:t>
            </w:r>
            <w:r w:rsidR="00C137CC" w:rsidRPr="006861CC">
              <w:rPr>
                <w:rFonts w:hint="eastAsia"/>
                <w:sz w:val="20"/>
                <w:szCs w:val="20"/>
              </w:rPr>
              <w:t>具体的</w:t>
            </w:r>
            <w:r w:rsidRPr="006861CC">
              <w:rPr>
                <w:rFonts w:hint="eastAsia"/>
                <w:sz w:val="20"/>
                <w:szCs w:val="20"/>
              </w:rPr>
              <w:t>な時間</w:t>
            </w:r>
            <w:r w:rsidR="00A636E6" w:rsidRPr="006861CC">
              <w:rPr>
                <w:rFonts w:hint="eastAsia"/>
                <w:sz w:val="20"/>
                <w:szCs w:val="20"/>
              </w:rPr>
              <w:t>、</w:t>
            </w:r>
            <w:r w:rsidRPr="006861CC">
              <w:rPr>
                <w:rFonts w:hint="eastAsia"/>
                <w:sz w:val="20"/>
                <w:szCs w:val="20"/>
              </w:rPr>
              <w:t>場所</w:t>
            </w:r>
            <w:r w:rsidR="00A636E6" w:rsidRPr="006861CC">
              <w:rPr>
                <w:rFonts w:hint="eastAsia"/>
                <w:sz w:val="20"/>
                <w:szCs w:val="20"/>
              </w:rPr>
              <w:t>、</w:t>
            </w:r>
            <w:r w:rsidRPr="006861CC">
              <w:rPr>
                <w:rFonts w:hint="eastAsia"/>
                <w:sz w:val="20"/>
                <w:szCs w:val="20"/>
              </w:rPr>
              <w:t>受け渡し方法</w:t>
            </w:r>
            <w:r w:rsidR="00A636E6" w:rsidRPr="006861CC">
              <w:rPr>
                <w:rFonts w:hint="eastAsia"/>
                <w:sz w:val="20"/>
                <w:szCs w:val="20"/>
              </w:rPr>
              <w:t>、</w:t>
            </w:r>
            <w:r w:rsidRPr="006861CC">
              <w:rPr>
                <w:rFonts w:hint="eastAsia"/>
                <w:sz w:val="20"/>
                <w:szCs w:val="20"/>
              </w:rPr>
              <w:t>子の反応等を</w:t>
            </w:r>
            <w:r w:rsidR="00C137CC" w:rsidRPr="006861CC">
              <w:rPr>
                <w:rFonts w:hint="eastAsia"/>
                <w:sz w:val="20"/>
                <w:szCs w:val="20"/>
              </w:rPr>
              <w:t>記入してください。】</w:t>
            </w:r>
          </w:p>
          <w:p w14:paraId="76B8B136" w14:textId="77777777" w:rsidR="00F276E9" w:rsidRPr="006861CC" w:rsidRDefault="00F276E9" w:rsidP="00742F50">
            <w:pPr>
              <w:rPr>
                <w:sz w:val="20"/>
                <w:szCs w:val="20"/>
              </w:rPr>
            </w:pPr>
          </w:p>
        </w:tc>
      </w:tr>
    </w:tbl>
    <w:p w14:paraId="735A5CD7" w14:textId="4651D0EA" w:rsidR="006861CC" w:rsidRDefault="006861CC">
      <w:r>
        <w:rPr>
          <w:rFonts w:hint="eastAsia"/>
        </w:rPr>
        <w:lastRenderedPageBreak/>
        <w:t>３　監護補助者</w:t>
      </w:r>
    </w:p>
    <w:p w14:paraId="18F60921" w14:textId="4A669927" w:rsidR="003720B9" w:rsidRDefault="006861CC" w:rsidP="003720B9">
      <w:pPr>
        <w:spacing w:line="320" w:lineRule="exact"/>
        <w:ind w:left="240" w:hangingChars="100" w:hanging="240"/>
      </w:pPr>
      <w:r>
        <w:rPr>
          <w:rFonts w:hint="eastAsia"/>
        </w:rPr>
        <w:t>⑴</w:t>
      </w:r>
      <w:r w:rsidR="00582539">
        <w:rPr>
          <w:rFonts w:hint="eastAsia"/>
        </w:rPr>
        <w:t xml:space="preserve">　</w:t>
      </w:r>
      <w:r w:rsidR="00582539" w:rsidRPr="09C33BF3">
        <w:t xml:space="preserve"> </w:t>
      </w:r>
      <w:r w:rsidR="00582539">
        <w:t>監護補助者について</w:t>
      </w:r>
      <w:r w:rsidR="00582539" w:rsidRPr="00582539" w:rsidDel="00BB69C2">
        <w:t>（現在</w:t>
      </w:r>
      <w:r w:rsidR="003720B9">
        <w:rPr>
          <w:rFonts w:hint="eastAsia"/>
        </w:rPr>
        <w:t>、</w:t>
      </w:r>
      <w:r w:rsidR="00582539" w:rsidRPr="00582539" w:rsidDel="00BB69C2">
        <w:t>監護を補助している方又は今後の補助を予定している方）</w:t>
      </w:r>
    </w:p>
    <w:tbl>
      <w:tblPr>
        <w:tblpPr w:leftFromText="142" w:rightFromText="142" w:vertAnchor="page" w:horzAnchor="margin" w:tblpXSpec="right" w:tblpY="2566"/>
        <w:tblW w:w="87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1701"/>
        <w:gridCol w:w="4961"/>
        <w:gridCol w:w="15"/>
      </w:tblGrid>
      <w:tr w:rsidR="00440EC2" w14:paraId="6272D080" w14:textId="77777777" w:rsidTr="00CF7129">
        <w:tc>
          <w:tcPr>
            <w:tcW w:w="2112" w:type="dxa"/>
            <w:shd w:val="clear" w:color="auto" w:fill="auto"/>
          </w:tcPr>
          <w:p w14:paraId="1AA58D1B" w14:textId="77777777" w:rsidR="00440EC2" w:rsidRDefault="00440EC2" w:rsidP="00440EC2">
            <w:pPr>
              <w:jc w:val="center"/>
              <w:rPr>
                <w:sz w:val="20"/>
                <w:szCs w:val="20"/>
              </w:rPr>
            </w:pPr>
            <w:r>
              <w:rPr>
                <w:rFonts w:hint="eastAsia"/>
                <w:sz w:val="20"/>
                <w:szCs w:val="20"/>
              </w:rPr>
              <w:t>氏名</w:t>
            </w:r>
          </w:p>
          <w:p w14:paraId="18561A85" w14:textId="6FD5BF13" w:rsidR="00CF7129" w:rsidRPr="006861CC" w:rsidRDefault="00CF7129" w:rsidP="00440EC2">
            <w:pPr>
              <w:jc w:val="center"/>
              <w:rPr>
                <w:sz w:val="20"/>
                <w:szCs w:val="20"/>
              </w:rPr>
            </w:pPr>
            <w:r>
              <w:rPr>
                <w:rFonts w:hint="eastAsia"/>
                <w:sz w:val="20"/>
                <w:szCs w:val="20"/>
              </w:rPr>
              <w:t>（子から見た続柄）</w:t>
            </w:r>
          </w:p>
        </w:tc>
        <w:tc>
          <w:tcPr>
            <w:tcW w:w="6677" w:type="dxa"/>
            <w:gridSpan w:val="3"/>
          </w:tcPr>
          <w:p w14:paraId="3A441F55" w14:textId="7C59B0D4" w:rsidR="00440EC2" w:rsidRPr="00440EC2" w:rsidRDefault="00440EC2" w:rsidP="00440EC2">
            <w:pPr>
              <w:rPr>
                <w:sz w:val="20"/>
                <w:szCs w:val="20"/>
              </w:rPr>
            </w:pPr>
          </w:p>
        </w:tc>
      </w:tr>
      <w:tr w:rsidR="00440EC2" w14:paraId="59699B9B" w14:textId="77777777" w:rsidTr="00CF7129">
        <w:trPr>
          <w:gridAfter w:val="1"/>
          <w:wAfter w:w="15" w:type="dxa"/>
          <w:trHeight w:val="434"/>
        </w:trPr>
        <w:tc>
          <w:tcPr>
            <w:tcW w:w="2112" w:type="dxa"/>
            <w:vMerge w:val="restart"/>
            <w:shd w:val="clear" w:color="auto" w:fill="auto"/>
          </w:tcPr>
          <w:p w14:paraId="6C0D5E55" w14:textId="77777777" w:rsidR="00440EC2" w:rsidRDefault="00440EC2" w:rsidP="00440EC2">
            <w:pPr>
              <w:rPr>
                <w:sz w:val="20"/>
                <w:szCs w:val="20"/>
              </w:rPr>
            </w:pPr>
          </w:p>
          <w:p w14:paraId="18519CF0" w14:textId="77777777" w:rsidR="00C77467" w:rsidRDefault="00C77467" w:rsidP="00440EC2">
            <w:pPr>
              <w:rPr>
                <w:sz w:val="20"/>
                <w:szCs w:val="20"/>
              </w:rPr>
            </w:pPr>
          </w:p>
          <w:p w14:paraId="7066B3E7" w14:textId="77777777" w:rsidR="00C77467" w:rsidRDefault="00C77467" w:rsidP="00440EC2">
            <w:pPr>
              <w:rPr>
                <w:sz w:val="20"/>
                <w:szCs w:val="20"/>
              </w:rPr>
            </w:pPr>
          </w:p>
          <w:p w14:paraId="69B5A96C" w14:textId="19E90B11" w:rsidR="00C77467" w:rsidRPr="00C77467" w:rsidRDefault="00C77467" w:rsidP="00440EC2">
            <w:pPr>
              <w:rPr>
                <w:sz w:val="20"/>
                <w:szCs w:val="20"/>
              </w:rPr>
            </w:pPr>
            <w:r>
              <w:rPr>
                <w:rFonts w:hint="eastAsia"/>
                <w:sz w:val="20"/>
                <w:szCs w:val="20"/>
              </w:rPr>
              <w:t>（　　　　　　　）</w:t>
            </w:r>
          </w:p>
        </w:tc>
        <w:tc>
          <w:tcPr>
            <w:tcW w:w="1701" w:type="dxa"/>
            <w:shd w:val="clear" w:color="auto" w:fill="auto"/>
          </w:tcPr>
          <w:p w14:paraId="793175CA" w14:textId="77777777" w:rsidR="00440EC2" w:rsidRPr="006861CC" w:rsidRDefault="00440EC2" w:rsidP="00440EC2">
            <w:pPr>
              <w:rPr>
                <w:sz w:val="20"/>
                <w:szCs w:val="20"/>
              </w:rPr>
            </w:pPr>
            <w:r>
              <w:rPr>
                <w:rFonts w:hint="eastAsia"/>
                <w:sz w:val="20"/>
                <w:szCs w:val="20"/>
              </w:rPr>
              <w:t>年齢（生年月日）</w:t>
            </w:r>
          </w:p>
        </w:tc>
        <w:tc>
          <w:tcPr>
            <w:tcW w:w="4961" w:type="dxa"/>
          </w:tcPr>
          <w:p w14:paraId="7980B340" w14:textId="5739A711" w:rsidR="00440EC2" w:rsidRDefault="00440EC2" w:rsidP="00440EC2">
            <w:pPr>
              <w:rPr>
                <w:sz w:val="20"/>
                <w:szCs w:val="20"/>
              </w:rPr>
            </w:pPr>
            <w:r>
              <w:rPr>
                <w:rFonts w:hint="eastAsia"/>
                <w:sz w:val="20"/>
                <w:szCs w:val="20"/>
              </w:rPr>
              <w:t xml:space="preserve">　　　　　歳（　　　　年　　　月　　　日生）</w:t>
            </w:r>
          </w:p>
        </w:tc>
      </w:tr>
      <w:tr w:rsidR="00440EC2" w14:paraId="0E3BAF96" w14:textId="77777777" w:rsidTr="00CF7129">
        <w:trPr>
          <w:gridAfter w:val="1"/>
          <w:wAfter w:w="15" w:type="dxa"/>
          <w:trHeight w:val="434"/>
        </w:trPr>
        <w:tc>
          <w:tcPr>
            <w:tcW w:w="2112" w:type="dxa"/>
            <w:vMerge/>
            <w:shd w:val="clear" w:color="auto" w:fill="auto"/>
          </w:tcPr>
          <w:p w14:paraId="43835ECD" w14:textId="77777777" w:rsidR="00440EC2" w:rsidRPr="006861CC" w:rsidRDefault="00440EC2" w:rsidP="00440EC2">
            <w:pPr>
              <w:rPr>
                <w:sz w:val="20"/>
                <w:szCs w:val="20"/>
              </w:rPr>
            </w:pPr>
          </w:p>
        </w:tc>
        <w:tc>
          <w:tcPr>
            <w:tcW w:w="1701" w:type="dxa"/>
            <w:shd w:val="clear" w:color="auto" w:fill="auto"/>
          </w:tcPr>
          <w:p w14:paraId="21D8C1FB" w14:textId="77777777" w:rsidR="00440EC2" w:rsidRPr="006861CC" w:rsidRDefault="00440EC2" w:rsidP="00440EC2">
            <w:pPr>
              <w:rPr>
                <w:sz w:val="20"/>
                <w:szCs w:val="20"/>
              </w:rPr>
            </w:pPr>
            <w:r>
              <w:rPr>
                <w:rFonts w:hint="eastAsia"/>
                <w:sz w:val="20"/>
                <w:szCs w:val="20"/>
              </w:rPr>
              <w:t>住所</w:t>
            </w:r>
          </w:p>
        </w:tc>
        <w:tc>
          <w:tcPr>
            <w:tcW w:w="4961" w:type="dxa"/>
          </w:tcPr>
          <w:p w14:paraId="1396760E" w14:textId="77777777" w:rsidR="00440EC2" w:rsidRDefault="00440EC2" w:rsidP="00440EC2">
            <w:pPr>
              <w:rPr>
                <w:sz w:val="20"/>
                <w:szCs w:val="20"/>
              </w:rPr>
            </w:pPr>
          </w:p>
        </w:tc>
      </w:tr>
      <w:tr w:rsidR="00440EC2" w14:paraId="16C2DC10" w14:textId="77777777" w:rsidTr="00CF7129">
        <w:trPr>
          <w:gridAfter w:val="1"/>
          <w:wAfter w:w="15" w:type="dxa"/>
          <w:trHeight w:val="434"/>
        </w:trPr>
        <w:tc>
          <w:tcPr>
            <w:tcW w:w="2112" w:type="dxa"/>
            <w:vMerge/>
            <w:shd w:val="clear" w:color="auto" w:fill="auto"/>
          </w:tcPr>
          <w:p w14:paraId="22CBBF52" w14:textId="77777777" w:rsidR="00440EC2" w:rsidRPr="006861CC" w:rsidRDefault="00440EC2" w:rsidP="00440EC2">
            <w:pPr>
              <w:rPr>
                <w:sz w:val="20"/>
                <w:szCs w:val="20"/>
              </w:rPr>
            </w:pPr>
          </w:p>
        </w:tc>
        <w:tc>
          <w:tcPr>
            <w:tcW w:w="1701" w:type="dxa"/>
            <w:shd w:val="clear" w:color="auto" w:fill="auto"/>
          </w:tcPr>
          <w:p w14:paraId="7D777E9B" w14:textId="77777777" w:rsidR="00440EC2" w:rsidRDefault="00440EC2" w:rsidP="00440EC2">
            <w:pPr>
              <w:rPr>
                <w:sz w:val="20"/>
                <w:szCs w:val="20"/>
              </w:rPr>
            </w:pPr>
            <w:r>
              <w:rPr>
                <w:rFonts w:hint="eastAsia"/>
                <w:sz w:val="20"/>
                <w:szCs w:val="20"/>
              </w:rPr>
              <w:t>職業</w:t>
            </w:r>
          </w:p>
        </w:tc>
        <w:tc>
          <w:tcPr>
            <w:tcW w:w="4961" w:type="dxa"/>
          </w:tcPr>
          <w:p w14:paraId="6C410DFF" w14:textId="77777777" w:rsidR="00440EC2" w:rsidRDefault="00440EC2" w:rsidP="00440EC2">
            <w:pPr>
              <w:rPr>
                <w:sz w:val="20"/>
                <w:szCs w:val="20"/>
              </w:rPr>
            </w:pPr>
          </w:p>
        </w:tc>
      </w:tr>
      <w:tr w:rsidR="00440EC2" w14:paraId="5FC7D503" w14:textId="77777777" w:rsidTr="00CF7129">
        <w:trPr>
          <w:gridAfter w:val="1"/>
          <w:wAfter w:w="15" w:type="dxa"/>
          <w:trHeight w:val="434"/>
        </w:trPr>
        <w:tc>
          <w:tcPr>
            <w:tcW w:w="2112" w:type="dxa"/>
            <w:vMerge/>
            <w:shd w:val="clear" w:color="auto" w:fill="auto"/>
          </w:tcPr>
          <w:p w14:paraId="4C80FEFE" w14:textId="77777777" w:rsidR="00440EC2" w:rsidRPr="006861CC" w:rsidRDefault="00440EC2" w:rsidP="00440EC2">
            <w:pPr>
              <w:rPr>
                <w:sz w:val="20"/>
                <w:szCs w:val="20"/>
              </w:rPr>
            </w:pPr>
          </w:p>
        </w:tc>
        <w:tc>
          <w:tcPr>
            <w:tcW w:w="1701" w:type="dxa"/>
            <w:shd w:val="clear" w:color="auto" w:fill="auto"/>
          </w:tcPr>
          <w:p w14:paraId="0BC3446C" w14:textId="77777777" w:rsidR="00440EC2" w:rsidRDefault="00440EC2" w:rsidP="00440EC2">
            <w:pPr>
              <w:rPr>
                <w:sz w:val="20"/>
                <w:szCs w:val="20"/>
              </w:rPr>
            </w:pPr>
            <w:r>
              <w:rPr>
                <w:rFonts w:hint="eastAsia"/>
                <w:sz w:val="20"/>
                <w:szCs w:val="20"/>
              </w:rPr>
              <w:t>健康状態</w:t>
            </w:r>
          </w:p>
        </w:tc>
        <w:tc>
          <w:tcPr>
            <w:tcW w:w="4961" w:type="dxa"/>
          </w:tcPr>
          <w:p w14:paraId="5D249729" w14:textId="77777777" w:rsidR="00440EC2" w:rsidRDefault="00440EC2" w:rsidP="00440EC2">
            <w:pPr>
              <w:rPr>
                <w:sz w:val="20"/>
                <w:szCs w:val="20"/>
              </w:rPr>
            </w:pPr>
          </w:p>
        </w:tc>
      </w:tr>
      <w:tr w:rsidR="00440EC2" w14:paraId="2DF23903" w14:textId="77777777" w:rsidTr="00CF7129">
        <w:trPr>
          <w:gridAfter w:val="1"/>
          <w:wAfter w:w="15" w:type="dxa"/>
          <w:trHeight w:val="434"/>
        </w:trPr>
        <w:tc>
          <w:tcPr>
            <w:tcW w:w="2112" w:type="dxa"/>
            <w:vMerge w:val="restart"/>
            <w:shd w:val="clear" w:color="auto" w:fill="auto"/>
          </w:tcPr>
          <w:p w14:paraId="51B72993" w14:textId="77777777" w:rsidR="00440EC2" w:rsidRDefault="00440EC2" w:rsidP="00440EC2">
            <w:pPr>
              <w:rPr>
                <w:sz w:val="20"/>
                <w:szCs w:val="20"/>
              </w:rPr>
            </w:pPr>
          </w:p>
          <w:p w14:paraId="1E27BF98" w14:textId="77777777" w:rsidR="00C77467" w:rsidRDefault="00C77467" w:rsidP="00440EC2">
            <w:pPr>
              <w:rPr>
                <w:sz w:val="20"/>
                <w:szCs w:val="20"/>
              </w:rPr>
            </w:pPr>
          </w:p>
          <w:p w14:paraId="42673B70" w14:textId="77777777" w:rsidR="00C77467" w:rsidRDefault="00C77467" w:rsidP="00440EC2">
            <w:pPr>
              <w:rPr>
                <w:sz w:val="20"/>
                <w:szCs w:val="20"/>
              </w:rPr>
            </w:pPr>
          </w:p>
          <w:p w14:paraId="6115575C" w14:textId="2B80F702" w:rsidR="00C77467" w:rsidRPr="006861CC" w:rsidRDefault="00C77467" w:rsidP="00440EC2">
            <w:pPr>
              <w:rPr>
                <w:sz w:val="20"/>
                <w:szCs w:val="20"/>
              </w:rPr>
            </w:pPr>
            <w:r>
              <w:rPr>
                <w:rFonts w:hint="eastAsia"/>
                <w:sz w:val="20"/>
                <w:szCs w:val="20"/>
              </w:rPr>
              <w:t>（　　　　　　　）</w:t>
            </w:r>
          </w:p>
        </w:tc>
        <w:tc>
          <w:tcPr>
            <w:tcW w:w="1701" w:type="dxa"/>
            <w:shd w:val="clear" w:color="auto" w:fill="auto"/>
          </w:tcPr>
          <w:p w14:paraId="0AC55950" w14:textId="0D9E862B" w:rsidR="00440EC2" w:rsidRDefault="00440EC2" w:rsidP="00440EC2">
            <w:pPr>
              <w:rPr>
                <w:sz w:val="20"/>
                <w:szCs w:val="20"/>
              </w:rPr>
            </w:pPr>
            <w:r>
              <w:rPr>
                <w:rFonts w:hint="eastAsia"/>
                <w:sz w:val="20"/>
                <w:szCs w:val="20"/>
              </w:rPr>
              <w:t>年齢（生年月日）</w:t>
            </w:r>
          </w:p>
        </w:tc>
        <w:tc>
          <w:tcPr>
            <w:tcW w:w="4961" w:type="dxa"/>
          </w:tcPr>
          <w:p w14:paraId="50001353" w14:textId="158DD8CB" w:rsidR="00440EC2" w:rsidRDefault="00440EC2" w:rsidP="00440EC2">
            <w:pPr>
              <w:rPr>
                <w:sz w:val="20"/>
                <w:szCs w:val="20"/>
              </w:rPr>
            </w:pPr>
            <w:r>
              <w:rPr>
                <w:rFonts w:hint="eastAsia"/>
                <w:sz w:val="20"/>
                <w:szCs w:val="20"/>
              </w:rPr>
              <w:t xml:space="preserve">　　　　　歳（　　　　年　　　月　　　日生）</w:t>
            </w:r>
          </w:p>
        </w:tc>
      </w:tr>
      <w:tr w:rsidR="00440EC2" w14:paraId="48BE848C" w14:textId="77777777" w:rsidTr="00CF7129">
        <w:trPr>
          <w:gridAfter w:val="1"/>
          <w:wAfter w:w="15" w:type="dxa"/>
          <w:trHeight w:val="434"/>
        </w:trPr>
        <w:tc>
          <w:tcPr>
            <w:tcW w:w="2112" w:type="dxa"/>
            <w:vMerge/>
            <w:shd w:val="clear" w:color="auto" w:fill="auto"/>
          </w:tcPr>
          <w:p w14:paraId="4081E41C" w14:textId="77777777" w:rsidR="00440EC2" w:rsidRPr="006861CC" w:rsidRDefault="00440EC2" w:rsidP="00440EC2">
            <w:pPr>
              <w:rPr>
                <w:sz w:val="20"/>
                <w:szCs w:val="20"/>
              </w:rPr>
            </w:pPr>
          </w:p>
        </w:tc>
        <w:tc>
          <w:tcPr>
            <w:tcW w:w="1701" w:type="dxa"/>
            <w:shd w:val="clear" w:color="auto" w:fill="auto"/>
          </w:tcPr>
          <w:p w14:paraId="5218CC9B" w14:textId="7DC2ADEC" w:rsidR="00440EC2" w:rsidRDefault="00440EC2" w:rsidP="00440EC2">
            <w:pPr>
              <w:rPr>
                <w:sz w:val="20"/>
                <w:szCs w:val="20"/>
              </w:rPr>
            </w:pPr>
            <w:r>
              <w:rPr>
                <w:rFonts w:hint="eastAsia"/>
                <w:sz w:val="20"/>
                <w:szCs w:val="20"/>
              </w:rPr>
              <w:t>住所</w:t>
            </w:r>
          </w:p>
        </w:tc>
        <w:tc>
          <w:tcPr>
            <w:tcW w:w="4961" w:type="dxa"/>
          </w:tcPr>
          <w:p w14:paraId="1C6E2642" w14:textId="77777777" w:rsidR="00440EC2" w:rsidRDefault="00440EC2" w:rsidP="00440EC2">
            <w:pPr>
              <w:rPr>
                <w:sz w:val="20"/>
                <w:szCs w:val="20"/>
              </w:rPr>
            </w:pPr>
          </w:p>
        </w:tc>
      </w:tr>
      <w:tr w:rsidR="00440EC2" w14:paraId="25D3F089" w14:textId="77777777" w:rsidTr="00CF7129">
        <w:trPr>
          <w:gridAfter w:val="1"/>
          <w:wAfter w:w="15" w:type="dxa"/>
          <w:trHeight w:val="434"/>
        </w:trPr>
        <w:tc>
          <w:tcPr>
            <w:tcW w:w="2112" w:type="dxa"/>
            <w:vMerge/>
            <w:shd w:val="clear" w:color="auto" w:fill="auto"/>
          </w:tcPr>
          <w:p w14:paraId="4FEFCF24" w14:textId="77777777" w:rsidR="00440EC2" w:rsidRPr="006861CC" w:rsidRDefault="00440EC2" w:rsidP="00440EC2">
            <w:pPr>
              <w:rPr>
                <w:sz w:val="20"/>
                <w:szCs w:val="20"/>
              </w:rPr>
            </w:pPr>
          </w:p>
        </w:tc>
        <w:tc>
          <w:tcPr>
            <w:tcW w:w="1701" w:type="dxa"/>
            <w:shd w:val="clear" w:color="auto" w:fill="auto"/>
          </w:tcPr>
          <w:p w14:paraId="3DEA8194" w14:textId="30973032" w:rsidR="00440EC2" w:rsidRDefault="00440EC2" w:rsidP="00440EC2">
            <w:pPr>
              <w:rPr>
                <w:sz w:val="20"/>
                <w:szCs w:val="20"/>
              </w:rPr>
            </w:pPr>
            <w:r>
              <w:rPr>
                <w:rFonts w:hint="eastAsia"/>
                <w:sz w:val="20"/>
                <w:szCs w:val="20"/>
              </w:rPr>
              <w:t>職業</w:t>
            </w:r>
          </w:p>
        </w:tc>
        <w:tc>
          <w:tcPr>
            <w:tcW w:w="4961" w:type="dxa"/>
          </w:tcPr>
          <w:p w14:paraId="6879DB03" w14:textId="77777777" w:rsidR="00440EC2" w:rsidRDefault="00440EC2" w:rsidP="00440EC2">
            <w:pPr>
              <w:rPr>
                <w:sz w:val="20"/>
                <w:szCs w:val="20"/>
              </w:rPr>
            </w:pPr>
          </w:p>
        </w:tc>
      </w:tr>
      <w:tr w:rsidR="00440EC2" w14:paraId="234EF87A" w14:textId="77777777" w:rsidTr="00CF7129">
        <w:trPr>
          <w:gridAfter w:val="1"/>
          <w:wAfter w:w="15" w:type="dxa"/>
          <w:trHeight w:val="434"/>
        </w:trPr>
        <w:tc>
          <w:tcPr>
            <w:tcW w:w="2112" w:type="dxa"/>
            <w:vMerge/>
            <w:shd w:val="clear" w:color="auto" w:fill="auto"/>
          </w:tcPr>
          <w:p w14:paraId="4EBF8791" w14:textId="77777777" w:rsidR="00440EC2" w:rsidRPr="006861CC" w:rsidRDefault="00440EC2" w:rsidP="00440EC2">
            <w:pPr>
              <w:rPr>
                <w:sz w:val="20"/>
                <w:szCs w:val="20"/>
              </w:rPr>
            </w:pPr>
          </w:p>
        </w:tc>
        <w:tc>
          <w:tcPr>
            <w:tcW w:w="1701" w:type="dxa"/>
            <w:shd w:val="clear" w:color="auto" w:fill="auto"/>
          </w:tcPr>
          <w:p w14:paraId="24C0B0AD" w14:textId="3320B293" w:rsidR="00440EC2" w:rsidRDefault="00440EC2" w:rsidP="00440EC2">
            <w:pPr>
              <w:rPr>
                <w:sz w:val="20"/>
                <w:szCs w:val="20"/>
              </w:rPr>
            </w:pPr>
            <w:r>
              <w:rPr>
                <w:rFonts w:hint="eastAsia"/>
                <w:sz w:val="20"/>
                <w:szCs w:val="20"/>
              </w:rPr>
              <w:t>健康状態</w:t>
            </w:r>
          </w:p>
        </w:tc>
        <w:tc>
          <w:tcPr>
            <w:tcW w:w="4961" w:type="dxa"/>
          </w:tcPr>
          <w:p w14:paraId="0F469F03" w14:textId="77777777" w:rsidR="00440EC2" w:rsidRDefault="00440EC2" w:rsidP="00440EC2">
            <w:pPr>
              <w:rPr>
                <w:sz w:val="20"/>
                <w:szCs w:val="20"/>
              </w:rPr>
            </w:pPr>
          </w:p>
        </w:tc>
      </w:tr>
      <w:tr w:rsidR="00440EC2" w14:paraId="00BC6CA8" w14:textId="77777777" w:rsidTr="00CF7129">
        <w:trPr>
          <w:gridAfter w:val="1"/>
          <w:wAfter w:w="15" w:type="dxa"/>
          <w:trHeight w:val="434"/>
        </w:trPr>
        <w:tc>
          <w:tcPr>
            <w:tcW w:w="2112" w:type="dxa"/>
            <w:vMerge w:val="restart"/>
            <w:shd w:val="clear" w:color="auto" w:fill="auto"/>
          </w:tcPr>
          <w:p w14:paraId="0611188E" w14:textId="77777777" w:rsidR="00440EC2" w:rsidRDefault="00440EC2" w:rsidP="00440EC2">
            <w:pPr>
              <w:rPr>
                <w:sz w:val="20"/>
                <w:szCs w:val="20"/>
              </w:rPr>
            </w:pPr>
          </w:p>
          <w:p w14:paraId="4CEF916C" w14:textId="77777777" w:rsidR="00C77467" w:rsidRDefault="00C77467" w:rsidP="00440EC2">
            <w:pPr>
              <w:rPr>
                <w:sz w:val="20"/>
                <w:szCs w:val="20"/>
              </w:rPr>
            </w:pPr>
          </w:p>
          <w:p w14:paraId="39E3DF65" w14:textId="77777777" w:rsidR="00C77467" w:rsidRDefault="00C77467" w:rsidP="00440EC2">
            <w:pPr>
              <w:rPr>
                <w:sz w:val="20"/>
                <w:szCs w:val="20"/>
              </w:rPr>
            </w:pPr>
          </w:p>
          <w:p w14:paraId="13A14560" w14:textId="2A581FF6" w:rsidR="00C77467" w:rsidRPr="006861CC" w:rsidRDefault="00C77467" w:rsidP="00440EC2">
            <w:pPr>
              <w:rPr>
                <w:sz w:val="20"/>
                <w:szCs w:val="20"/>
              </w:rPr>
            </w:pPr>
            <w:r>
              <w:rPr>
                <w:rFonts w:hint="eastAsia"/>
                <w:sz w:val="20"/>
                <w:szCs w:val="20"/>
              </w:rPr>
              <w:t>（　　　　　　　）</w:t>
            </w:r>
          </w:p>
        </w:tc>
        <w:tc>
          <w:tcPr>
            <w:tcW w:w="1701" w:type="dxa"/>
            <w:shd w:val="clear" w:color="auto" w:fill="auto"/>
          </w:tcPr>
          <w:p w14:paraId="2CEF30DE" w14:textId="2377DDEB" w:rsidR="00440EC2" w:rsidRDefault="00440EC2" w:rsidP="00440EC2">
            <w:pPr>
              <w:rPr>
                <w:sz w:val="20"/>
                <w:szCs w:val="20"/>
              </w:rPr>
            </w:pPr>
            <w:r>
              <w:rPr>
                <w:rFonts w:hint="eastAsia"/>
                <w:sz w:val="20"/>
                <w:szCs w:val="20"/>
              </w:rPr>
              <w:t>年齢（生年月日）</w:t>
            </w:r>
          </w:p>
        </w:tc>
        <w:tc>
          <w:tcPr>
            <w:tcW w:w="4961" w:type="dxa"/>
          </w:tcPr>
          <w:p w14:paraId="6F3288F1" w14:textId="48894E5F" w:rsidR="00440EC2" w:rsidRDefault="00440EC2" w:rsidP="00440EC2">
            <w:pPr>
              <w:rPr>
                <w:sz w:val="20"/>
                <w:szCs w:val="20"/>
              </w:rPr>
            </w:pPr>
            <w:r>
              <w:rPr>
                <w:rFonts w:hint="eastAsia"/>
                <w:sz w:val="20"/>
                <w:szCs w:val="20"/>
              </w:rPr>
              <w:t xml:space="preserve">　　　　　歳（　　　　年　　　月　　　日生）</w:t>
            </w:r>
          </w:p>
        </w:tc>
      </w:tr>
      <w:tr w:rsidR="00440EC2" w14:paraId="19EC1FDE" w14:textId="77777777" w:rsidTr="00CF7129">
        <w:trPr>
          <w:gridAfter w:val="1"/>
          <w:wAfter w:w="15" w:type="dxa"/>
          <w:trHeight w:val="434"/>
        </w:trPr>
        <w:tc>
          <w:tcPr>
            <w:tcW w:w="2112" w:type="dxa"/>
            <w:vMerge/>
            <w:shd w:val="clear" w:color="auto" w:fill="auto"/>
          </w:tcPr>
          <w:p w14:paraId="57A11A1C" w14:textId="77777777" w:rsidR="00440EC2" w:rsidRPr="006861CC" w:rsidRDefault="00440EC2" w:rsidP="00440EC2">
            <w:pPr>
              <w:rPr>
                <w:sz w:val="20"/>
                <w:szCs w:val="20"/>
              </w:rPr>
            </w:pPr>
          </w:p>
        </w:tc>
        <w:tc>
          <w:tcPr>
            <w:tcW w:w="1701" w:type="dxa"/>
            <w:shd w:val="clear" w:color="auto" w:fill="auto"/>
          </w:tcPr>
          <w:p w14:paraId="5A737D09" w14:textId="56906FB9" w:rsidR="00440EC2" w:rsidRDefault="00440EC2" w:rsidP="00440EC2">
            <w:pPr>
              <w:rPr>
                <w:sz w:val="20"/>
                <w:szCs w:val="20"/>
              </w:rPr>
            </w:pPr>
            <w:r>
              <w:rPr>
                <w:rFonts w:hint="eastAsia"/>
                <w:sz w:val="20"/>
                <w:szCs w:val="20"/>
              </w:rPr>
              <w:t>住所</w:t>
            </w:r>
          </w:p>
        </w:tc>
        <w:tc>
          <w:tcPr>
            <w:tcW w:w="4961" w:type="dxa"/>
          </w:tcPr>
          <w:p w14:paraId="1B90B7E9" w14:textId="77777777" w:rsidR="00440EC2" w:rsidRDefault="00440EC2" w:rsidP="00440EC2">
            <w:pPr>
              <w:rPr>
                <w:sz w:val="20"/>
                <w:szCs w:val="20"/>
              </w:rPr>
            </w:pPr>
          </w:p>
        </w:tc>
      </w:tr>
      <w:tr w:rsidR="00440EC2" w14:paraId="381C0138" w14:textId="77777777" w:rsidTr="00CF7129">
        <w:trPr>
          <w:gridAfter w:val="1"/>
          <w:wAfter w:w="15" w:type="dxa"/>
          <w:trHeight w:val="434"/>
        </w:trPr>
        <w:tc>
          <w:tcPr>
            <w:tcW w:w="2112" w:type="dxa"/>
            <w:vMerge/>
            <w:shd w:val="clear" w:color="auto" w:fill="auto"/>
          </w:tcPr>
          <w:p w14:paraId="128F404C" w14:textId="77777777" w:rsidR="00440EC2" w:rsidRPr="006861CC" w:rsidRDefault="00440EC2" w:rsidP="00440EC2">
            <w:pPr>
              <w:rPr>
                <w:sz w:val="20"/>
                <w:szCs w:val="20"/>
              </w:rPr>
            </w:pPr>
          </w:p>
        </w:tc>
        <w:tc>
          <w:tcPr>
            <w:tcW w:w="1701" w:type="dxa"/>
            <w:shd w:val="clear" w:color="auto" w:fill="auto"/>
          </w:tcPr>
          <w:p w14:paraId="1CA26360" w14:textId="7E1AE48B" w:rsidR="00440EC2" w:rsidRDefault="00440EC2" w:rsidP="00440EC2">
            <w:pPr>
              <w:rPr>
                <w:sz w:val="20"/>
                <w:szCs w:val="20"/>
              </w:rPr>
            </w:pPr>
            <w:r>
              <w:rPr>
                <w:rFonts w:hint="eastAsia"/>
                <w:sz w:val="20"/>
                <w:szCs w:val="20"/>
              </w:rPr>
              <w:t>職業</w:t>
            </w:r>
          </w:p>
        </w:tc>
        <w:tc>
          <w:tcPr>
            <w:tcW w:w="4961" w:type="dxa"/>
          </w:tcPr>
          <w:p w14:paraId="1CCB2375" w14:textId="77777777" w:rsidR="00440EC2" w:rsidRDefault="00440EC2" w:rsidP="00440EC2">
            <w:pPr>
              <w:rPr>
                <w:sz w:val="20"/>
                <w:szCs w:val="20"/>
              </w:rPr>
            </w:pPr>
          </w:p>
        </w:tc>
      </w:tr>
      <w:tr w:rsidR="00440EC2" w14:paraId="7E2882B9" w14:textId="77777777" w:rsidTr="00CF7129">
        <w:trPr>
          <w:gridAfter w:val="1"/>
          <w:wAfter w:w="15" w:type="dxa"/>
          <w:trHeight w:val="434"/>
        </w:trPr>
        <w:tc>
          <w:tcPr>
            <w:tcW w:w="2112" w:type="dxa"/>
            <w:vMerge/>
            <w:shd w:val="clear" w:color="auto" w:fill="auto"/>
          </w:tcPr>
          <w:p w14:paraId="25678049" w14:textId="77777777" w:rsidR="00440EC2" w:rsidRPr="006861CC" w:rsidRDefault="00440EC2" w:rsidP="00440EC2">
            <w:pPr>
              <w:rPr>
                <w:sz w:val="20"/>
                <w:szCs w:val="20"/>
              </w:rPr>
            </w:pPr>
          </w:p>
        </w:tc>
        <w:tc>
          <w:tcPr>
            <w:tcW w:w="1701" w:type="dxa"/>
            <w:shd w:val="clear" w:color="auto" w:fill="auto"/>
          </w:tcPr>
          <w:p w14:paraId="0EB13A2D" w14:textId="68BEAE9E" w:rsidR="00440EC2" w:rsidRDefault="00440EC2" w:rsidP="00440EC2">
            <w:pPr>
              <w:rPr>
                <w:sz w:val="20"/>
                <w:szCs w:val="20"/>
              </w:rPr>
            </w:pPr>
            <w:r>
              <w:rPr>
                <w:rFonts w:hint="eastAsia"/>
                <w:sz w:val="20"/>
                <w:szCs w:val="20"/>
              </w:rPr>
              <w:t>健康状態</w:t>
            </w:r>
          </w:p>
        </w:tc>
        <w:tc>
          <w:tcPr>
            <w:tcW w:w="4961" w:type="dxa"/>
          </w:tcPr>
          <w:p w14:paraId="40119907" w14:textId="77777777" w:rsidR="00440EC2" w:rsidRDefault="00440EC2" w:rsidP="00440EC2">
            <w:pPr>
              <w:rPr>
                <w:sz w:val="20"/>
                <w:szCs w:val="20"/>
              </w:rPr>
            </w:pPr>
          </w:p>
        </w:tc>
      </w:tr>
    </w:tbl>
    <w:p w14:paraId="0BD0C1E1" w14:textId="77777777" w:rsidR="00440EC2" w:rsidRDefault="00440EC2"/>
    <w:p w14:paraId="120BBF1B" w14:textId="1AC58F91" w:rsidR="00582539" w:rsidRDefault="00582539">
      <w:r>
        <w:rPr>
          <w:rFonts w:hint="eastAsia"/>
        </w:rPr>
        <w:t xml:space="preserve">⑵　</w:t>
      </w:r>
      <w:r w:rsidR="00C60E00">
        <w:rPr>
          <w:rFonts w:hint="eastAsia"/>
        </w:rPr>
        <w:t>具体的な監護補助の</w:t>
      </w:r>
      <w:r w:rsidR="005177D6">
        <w:rPr>
          <w:rFonts w:hint="eastAsia"/>
        </w:rPr>
        <w:t>状況</w:t>
      </w:r>
    </w:p>
    <w:p w14:paraId="4848D032" w14:textId="0BBC2A5A" w:rsidR="00582539" w:rsidRDefault="00C60E00">
      <w:r>
        <w:rPr>
          <w:noProof/>
        </w:rPr>
        <mc:AlternateContent>
          <mc:Choice Requires="wps">
            <w:drawing>
              <wp:anchor distT="0" distB="0" distL="114300" distR="114300" simplePos="0" relativeHeight="251742208" behindDoc="0" locked="0" layoutInCell="1" allowOverlap="1" wp14:anchorId="1AF52DC0" wp14:editId="7FF1CED5">
                <wp:simplePos x="0" y="0"/>
                <wp:positionH relativeFrom="column">
                  <wp:posOffset>167640</wp:posOffset>
                </wp:positionH>
                <wp:positionV relativeFrom="paragraph">
                  <wp:posOffset>43814</wp:posOffset>
                </wp:positionV>
                <wp:extent cx="5615940" cy="2085975"/>
                <wp:effectExtent l="0" t="0" r="22860" b="28575"/>
                <wp:wrapNone/>
                <wp:docPr id="182123976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08597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31AA" id="Rectangle 123" o:spid="_x0000_s1026" style="position:absolute;margin-left:13.2pt;margin-top:3.45pt;width:442.2pt;height:16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" filled="f" strokeweight="1.5pt">
                <v:textbox inset="5.85pt,.7pt,5.85pt,.7pt"/>
              </v:rect>
            </w:pict>
          </mc:Fallback>
        </mc:AlternateContent>
      </w:r>
    </w:p>
    <w:p w14:paraId="27C3B0FB" w14:textId="77777777" w:rsidR="00582539" w:rsidRDefault="00582539"/>
    <w:p w14:paraId="2F4FEF5C" w14:textId="77777777" w:rsidR="00C60E00" w:rsidRDefault="00C60E00"/>
    <w:p w14:paraId="5D57B19F" w14:textId="77777777" w:rsidR="00C60E00" w:rsidRDefault="00C60E00"/>
    <w:p w14:paraId="00B42BB9" w14:textId="77777777" w:rsidR="00C60E00" w:rsidRDefault="00C60E00"/>
    <w:p w14:paraId="683E5DDF" w14:textId="77777777" w:rsidR="00C60E00" w:rsidRDefault="00C60E00"/>
    <w:p w14:paraId="51EC4B3B" w14:textId="77777777" w:rsidR="00C60E00" w:rsidRDefault="00C60E00"/>
    <w:p w14:paraId="64A324EB" w14:textId="77777777" w:rsidR="00C60E00" w:rsidRDefault="00C60E00"/>
    <w:p w14:paraId="747963B6" w14:textId="77777777" w:rsidR="00C60E00" w:rsidRDefault="00C60E00"/>
    <w:p w14:paraId="5F8A5B4C" w14:textId="77777777" w:rsidR="00C60E00" w:rsidRDefault="00C60E00"/>
    <w:p w14:paraId="1A3DA447" w14:textId="77777777" w:rsidR="00C60E00" w:rsidRDefault="00C60E00"/>
    <w:p w14:paraId="65EF19F4" w14:textId="77777777" w:rsidR="00C60E00" w:rsidRDefault="00C60E00"/>
    <w:p w14:paraId="0C84A3BB" w14:textId="77777777" w:rsidR="00C60E00" w:rsidRDefault="00C60E00"/>
    <w:p w14:paraId="4919E3D8" w14:textId="77777777" w:rsidR="00C60E00" w:rsidRDefault="00C60E00"/>
    <w:p w14:paraId="10F6AD68" w14:textId="77777777" w:rsidR="00C60E00" w:rsidRDefault="00C60E00"/>
    <w:p w14:paraId="1B2845C8" w14:textId="77777777" w:rsidR="003317F8" w:rsidRDefault="003317F8" w:rsidP="003317F8">
      <w:r>
        <w:rPr>
          <w:rFonts w:hint="eastAsia"/>
        </w:rPr>
        <w:lastRenderedPageBreak/>
        <w:t>４　父母の関わり等</w:t>
      </w:r>
    </w:p>
    <w:p w14:paraId="7309C466" w14:textId="2BD40BD6" w:rsidR="003317F8" w:rsidRDefault="003317F8" w:rsidP="003317F8">
      <w:r>
        <w:rPr>
          <w:rFonts w:hint="eastAsia"/>
        </w:rPr>
        <w:t>⑴　同居中の、お子さんの養育における父母</w:t>
      </w:r>
      <w:r w:rsidR="00CF7129">
        <w:rPr>
          <w:rFonts w:hint="eastAsia"/>
        </w:rPr>
        <w:t>間の相談状況、協力関係</w:t>
      </w:r>
    </w:p>
    <w:p w14:paraId="58C0667A" w14:textId="77777777" w:rsidR="003317F8" w:rsidRDefault="003317F8" w:rsidP="003317F8">
      <w:r>
        <w:rPr>
          <w:noProof/>
        </w:rPr>
        <mc:AlternateContent>
          <mc:Choice Requires="wps">
            <w:drawing>
              <wp:anchor distT="0" distB="0" distL="114300" distR="114300" simplePos="0" relativeHeight="251759616" behindDoc="0" locked="0" layoutInCell="1" allowOverlap="1" wp14:anchorId="36B7DABD" wp14:editId="464F53EF">
                <wp:simplePos x="0" y="0"/>
                <wp:positionH relativeFrom="margin">
                  <wp:align>right</wp:align>
                </wp:positionH>
                <wp:positionV relativeFrom="paragraph">
                  <wp:posOffset>27940</wp:posOffset>
                </wp:positionV>
                <wp:extent cx="5615940" cy="1600200"/>
                <wp:effectExtent l="0" t="0" r="22860" b="19050"/>
                <wp:wrapNone/>
                <wp:docPr id="192634564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160020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9BABD" id="Rectangle 123" o:spid="_x0000_s1026" style="position:absolute;margin-left:391pt;margin-top:2.2pt;width:442.2pt;height:126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" filled="f" strokeweight="1.5pt">
                <v:textbox inset="5.85pt,.7pt,5.85pt,.7pt"/>
                <w10:wrap anchorx="margin"/>
              </v:rect>
            </w:pict>
          </mc:Fallback>
        </mc:AlternateContent>
      </w:r>
    </w:p>
    <w:p w14:paraId="68284609" w14:textId="77777777" w:rsidR="003317F8" w:rsidRDefault="003317F8" w:rsidP="003317F8"/>
    <w:p w14:paraId="6C13C0CD" w14:textId="77777777" w:rsidR="003317F8" w:rsidRDefault="003317F8" w:rsidP="003317F8"/>
    <w:p w14:paraId="4CD86A23" w14:textId="77777777" w:rsidR="003317F8" w:rsidRDefault="003317F8" w:rsidP="003317F8"/>
    <w:p w14:paraId="256CAFB0" w14:textId="77777777" w:rsidR="003317F8" w:rsidRDefault="003317F8" w:rsidP="003317F8"/>
    <w:p w14:paraId="559CA6C9" w14:textId="77777777" w:rsidR="003317F8" w:rsidRDefault="003317F8" w:rsidP="003317F8"/>
    <w:p w14:paraId="75B76188" w14:textId="77777777" w:rsidR="003317F8" w:rsidRDefault="003317F8" w:rsidP="003317F8"/>
    <w:p w14:paraId="1725898E" w14:textId="77777777" w:rsidR="003317F8" w:rsidRDefault="003317F8" w:rsidP="003317F8">
      <w:r>
        <w:rPr>
          <w:rFonts w:hint="eastAsia"/>
        </w:rPr>
        <w:t>⑵　別居後の、父母間の連絡状況、お子さんの監護や親権行使に関する協議の状況等</w:t>
      </w:r>
    </w:p>
    <w:p w14:paraId="161ADCD6" w14:textId="77777777" w:rsidR="003317F8" w:rsidRDefault="003317F8" w:rsidP="003317F8">
      <w:r>
        <w:rPr>
          <w:noProof/>
        </w:rPr>
        <mc:AlternateContent>
          <mc:Choice Requires="wps">
            <w:drawing>
              <wp:anchor distT="0" distB="0" distL="114300" distR="114300" simplePos="0" relativeHeight="251760640" behindDoc="0" locked="0" layoutInCell="1" allowOverlap="1" wp14:anchorId="6C53D868" wp14:editId="67A1ECCA">
                <wp:simplePos x="0" y="0"/>
                <wp:positionH relativeFrom="margin">
                  <wp:align>right</wp:align>
                </wp:positionH>
                <wp:positionV relativeFrom="paragraph">
                  <wp:posOffset>46990</wp:posOffset>
                </wp:positionV>
                <wp:extent cx="5615940" cy="1552575"/>
                <wp:effectExtent l="0" t="0" r="22860" b="28575"/>
                <wp:wrapNone/>
                <wp:docPr id="165027325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155257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3DDDD" id="Rectangle 123" o:spid="_x0000_s1026" style="position:absolute;margin-left:391pt;margin-top:3.7pt;width:442.2pt;height:122.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" filled="f" strokeweight="1.5pt">
                <v:textbox inset="5.85pt,.7pt,5.85pt,.7pt"/>
                <w10:wrap anchorx="margin"/>
              </v:rect>
            </w:pict>
          </mc:Fallback>
        </mc:AlternateContent>
      </w:r>
    </w:p>
    <w:p w14:paraId="1F96C5D3" w14:textId="77777777" w:rsidR="003317F8" w:rsidRDefault="003317F8" w:rsidP="003317F8"/>
    <w:p w14:paraId="762FFF73" w14:textId="77777777" w:rsidR="003317F8" w:rsidRDefault="003317F8" w:rsidP="003317F8"/>
    <w:p w14:paraId="2A67C9C7" w14:textId="77777777" w:rsidR="003317F8" w:rsidRDefault="003317F8" w:rsidP="003317F8"/>
    <w:p w14:paraId="6AB49974" w14:textId="77777777" w:rsidR="003317F8" w:rsidRDefault="003317F8" w:rsidP="003317F8"/>
    <w:p w14:paraId="2D6FDFE4" w14:textId="77777777" w:rsidR="003317F8" w:rsidRDefault="003317F8" w:rsidP="003317F8"/>
    <w:p w14:paraId="37ED051F" w14:textId="77777777" w:rsidR="003317F8" w:rsidRDefault="003317F8" w:rsidP="003317F8"/>
    <w:p w14:paraId="1AEA4131" w14:textId="3A556A85" w:rsidR="003317F8" w:rsidRPr="003C6831" w:rsidRDefault="003317F8" w:rsidP="003317F8">
      <w:pPr>
        <w:spacing w:line="320" w:lineRule="exact"/>
        <w:ind w:left="484" w:hanging="484"/>
      </w:pPr>
      <w:r>
        <w:rPr>
          <w:rFonts w:hint="eastAsia"/>
        </w:rPr>
        <w:t>⑶　子の監護にかかる費用（婚姻費用等）の分担状況＜資料：念書、公正証書、調停調書、審判書等＞</w:t>
      </w:r>
    </w:p>
    <w:tbl>
      <w:tblPr>
        <w:tblW w:w="8788"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6945"/>
      </w:tblGrid>
      <w:tr w:rsidR="003317F8" w14:paraId="0F35BF15" w14:textId="77777777" w:rsidTr="002567A0">
        <w:tc>
          <w:tcPr>
            <w:tcW w:w="1843" w:type="dxa"/>
            <w:shd w:val="clear" w:color="auto" w:fill="auto"/>
          </w:tcPr>
          <w:p w14:paraId="27D3C0DB" w14:textId="77777777" w:rsidR="003317F8" w:rsidRPr="006861CC" w:rsidRDefault="003317F8" w:rsidP="002567A0">
            <w:pPr>
              <w:rPr>
                <w:sz w:val="20"/>
                <w:szCs w:val="20"/>
              </w:rPr>
            </w:pPr>
            <w:r>
              <w:rPr>
                <w:rFonts w:hint="eastAsia"/>
                <w:sz w:val="20"/>
                <w:szCs w:val="20"/>
              </w:rPr>
              <w:t>取り決めの有無</w:t>
            </w:r>
          </w:p>
        </w:tc>
        <w:tc>
          <w:tcPr>
            <w:tcW w:w="6945" w:type="dxa"/>
            <w:shd w:val="clear" w:color="auto" w:fill="auto"/>
          </w:tcPr>
          <w:p w14:paraId="019A530D" w14:textId="77777777" w:rsidR="003317F8" w:rsidRDefault="003317F8" w:rsidP="002567A0">
            <w:pPr>
              <w:rPr>
                <w:sz w:val="20"/>
                <w:szCs w:val="20"/>
              </w:rPr>
            </w:pPr>
            <w:r w:rsidRPr="006861CC">
              <w:rPr>
                <w:rFonts w:hint="eastAsia"/>
                <w:sz w:val="20"/>
                <w:szCs w:val="20"/>
              </w:rPr>
              <w:t>□あり</w:t>
            </w:r>
            <w:r>
              <w:rPr>
                <w:rFonts w:hint="eastAsia"/>
                <w:sz w:val="20"/>
                <w:szCs w:val="20"/>
              </w:rPr>
              <w:t xml:space="preserve">　　　　　　　　</w:t>
            </w:r>
            <w:r w:rsidRPr="006861CC">
              <w:rPr>
                <w:rFonts w:hint="eastAsia"/>
                <w:sz w:val="20"/>
                <w:szCs w:val="20"/>
              </w:rPr>
              <w:t>□なし</w:t>
            </w:r>
          </w:p>
          <w:p w14:paraId="1870C3C3" w14:textId="77777777" w:rsidR="003317F8" w:rsidRDefault="003317F8" w:rsidP="002567A0">
            <w:pPr>
              <w:ind w:firstLineChars="100" w:firstLine="200"/>
              <w:rPr>
                <w:sz w:val="20"/>
                <w:szCs w:val="20"/>
              </w:rPr>
            </w:pPr>
            <w:r>
              <w:rPr>
                <w:rFonts w:hint="eastAsia"/>
                <w:sz w:val="20"/>
                <w:szCs w:val="20"/>
              </w:rPr>
              <w:t>➡「あり」の場合、取り決めの種類</w:t>
            </w:r>
          </w:p>
          <w:p w14:paraId="1F493E32" w14:textId="19BBBA28" w:rsidR="003317F8" w:rsidRDefault="003317F8" w:rsidP="003317F8">
            <w:pPr>
              <w:ind w:firstLineChars="300" w:firstLine="600"/>
              <w:rPr>
                <w:sz w:val="20"/>
                <w:szCs w:val="20"/>
              </w:rPr>
            </w:pPr>
            <w:r>
              <w:rPr>
                <w:rFonts w:hint="eastAsia"/>
                <w:sz w:val="20"/>
                <w:szCs w:val="20"/>
              </w:rPr>
              <w:t xml:space="preserve">□口頭　□念書　□公正証書　□調停　□審判　</w:t>
            </w:r>
          </w:p>
          <w:p w14:paraId="57E3D83C" w14:textId="77777777" w:rsidR="003317F8" w:rsidRDefault="003317F8" w:rsidP="002567A0">
            <w:pPr>
              <w:rPr>
                <w:sz w:val="20"/>
                <w:szCs w:val="20"/>
              </w:rPr>
            </w:pPr>
            <w:r>
              <w:rPr>
                <w:rFonts w:hint="eastAsia"/>
                <w:sz w:val="20"/>
                <w:szCs w:val="20"/>
              </w:rPr>
              <w:t xml:space="preserve">　　（※調停等の事件番号　　　家庭裁判所　　　（□支部・□出張所）　</w:t>
            </w:r>
          </w:p>
          <w:p w14:paraId="5AEB47FE" w14:textId="77777777" w:rsidR="003317F8" w:rsidRPr="0076337F" w:rsidRDefault="003317F8" w:rsidP="002567A0">
            <w:pPr>
              <w:rPr>
                <w:sz w:val="20"/>
                <w:szCs w:val="20"/>
              </w:rPr>
            </w:pPr>
            <w:r>
              <w:rPr>
                <w:rFonts w:hint="eastAsia"/>
                <w:sz w:val="20"/>
                <w:szCs w:val="20"/>
              </w:rPr>
              <w:t xml:space="preserve">　　　　　　　　　　　　　　　平成・令和　　年（家　）第　　　号）</w:t>
            </w:r>
          </w:p>
        </w:tc>
      </w:tr>
      <w:tr w:rsidR="003317F8" w14:paraId="76ECAF68" w14:textId="77777777" w:rsidTr="002567A0">
        <w:trPr>
          <w:trHeight w:val="1169"/>
        </w:trPr>
        <w:tc>
          <w:tcPr>
            <w:tcW w:w="1843" w:type="dxa"/>
            <w:shd w:val="clear" w:color="auto" w:fill="auto"/>
          </w:tcPr>
          <w:p w14:paraId="1BF03A02" w14:textId="77777777" w:rsidR="003317F8" w:rsidRPr="006861CC" w:rsidRDefault="003317F8" w:rsidP="002567A0">
            <w:pPr>
              <w:rPr>
                <w:sz w:val="20"/>
                <w:szCs w:val="20"/>
              </w:rPr>
            </w:pPr>
            <w:r>
              <w:rPr>
                <w:rFonts w:hint="eastAsia"/>
                <w:sz w:val="20"/>
                <w:szCs w:val="20"/>
              </w:rPr>
              <w:t>取り決めの内容</w:t>
            </w:r>
          </w:p>
        </w:tc>
        <w:tc>
          <w:tcPr>
            <w:tcW w:w="6945" w:type="dxa"/>
            <w:shd w:val="clear" w:color="auto" w:fill="auto"/>
          </w:tcPr>
          <w:p w14:paraId="69EE2D19" w14:textId="77777777" w:rsidR="003317F8" w:rsidRDefault="003317F8" w:rsidP="002567A0">
            <w:pPr>
              <w:rPr>
                <w:sz w:val="20"/>
                <w:szCs w:val="20"/>
              </w:rPr>
            </w:pPr>
            <w:r>
              <w:rPr>
                <w:rFonts w:hint="eastAsia"/>
                <w:sz w:val="20"/>
                <w:szCs w:val="20"/>
              </w:rPr>
              <w:t>（□申立人／□相手方）は、（□申立人／□相手方）に対し、</w:t>
            </w:r>
          </w:p>
          <w:p w14:paraId="71451822" w14:textId="77777777" w:rsidR="003317F8" w:rsidRDefault="003317F8" w:rsidP="002567A0">
            <w:pPr>
              <w:rPr>
                <w:sz w:val="20"/>
                <w:szCs w:val="20"/>
              </w:rPr>
            </w:pPr>
            <w:r>
              <w:rPr>
                <w:rFonts w:hint="eastAsia"/>
                <w:sz w:val="20"/>
                <w:szCs w:val="20"/>
              </w:rPr>
              <w:t>（□平成／□令和）</w:t>
            </w:r>
            <w:r w:rsidRPr="00F06B62">
              <w:rPr>
                <w:rFonts w:hint="eastAsia"/>
                <w:sz w:val="20"/>
                <w:szCs w:val="20"/>
                <w:u w:val="single"/>
              </w:rPr>
              <w:t xml:space="preserve">　　</w:t>
            </w:r>
            <w:r>
              <w:rPr>
                <w:rFonts w:hint="eastAsia"/>
                <w:sz w:val="20"/>
                <w:szCs w:val="20"/>
                <w:u w:val="single"/>
              </w:rPr>
              <w:t xml:space="preserve">　</w:t>
            </w:r>
            <w:r w:rsidRPr="00F06B62">
              <w:rPr>
                <w:rFonts w:hint="eastAsia"/>
                <w:sz w:val="20"/>
                <w:szCs w:val="20"/>
                <w:u w:val="single"/>
              </w:rPr>
              <w:t xml:space="preserve">年　　</w:t>
            </w:r>
            <w:r>
              <w:rPr>
                <w:rFonts w:hint="eastAsia"/>
                <w:sz w:val="20"/>
                <w:szCs w:val="20"/>
                <w:u w:val="single"/>
              </w:rPr>
              <w:t xml:space="preserve">　</w:t>
            </w:r>
            <w:r w:rsidRPr="00F06B62">
              <w:rPr>
                <w:rFonts w:hint="eastAsia"/>
                <w:sz w:val="20"/>
                <w:szCs w:val="20"/>
                <w:u w:val="single"/>
              </w:rPr>
              <w:t>月</w:t>
            </w:r>
            <w:r>
              <w:rPr>
                <w:rFonts w:hint="eastAsia"/>
                <w:sz w:val="20"/>
                <w:szCs w:val="20"/>
              </w:rPr>
              <w:t>から</w:t>
            </w:r>
            <w:r w:rsidRPr="00F06B62">
              <w:rPr>
                <w:rFonts w:hint="eastAsia"/>
                <w:sz w:val="20"/>
                <w:szCs w:val="20"/>
                <w:u w:val="single"/>
              </w:rPr>
              <w:t xml:space="preserve">　　　　　</w:t>
            </w:r>
            <w:r>
              <w:rPr>
                <w:rFonts w:hint="eastAsia"/>
                <w:sz w:val="20"/>
                <w:szCs w:val="20"/>
                <w:u w:val="single"/>
              </w:rPr>
              <w:t xml:space="preserve">　</w:t>
            </w:r>
            <w:r w:rsidRPr="00F06B62">
              <w:rPr>
                <w:rFonts w:hint="eastAsia"/>
                <w:sz w:val="20"/>
                <w:szCs w:val="20"/>
                <w:u w:val="single"/>
              </w:rPr>
              <w:t xml:space="preserve">　　　</w:t>
            </w:r>
            <w:r>
              <w:rPr>
                <w:rFonts w:hint="eastAsia"/>
                <w:sz w:val="20"/>
                <w:szCs w:val="20"/>
              </w:rPr>
              <w:t>まで、</w:t>
            </w:r>
          </w:p>
          <w:p w14:paraId="02BBBA74" w14:textId="77777777" w:rsidR="003317F8" w:rsidRPr="006861CC" w:rsidRDefault="003317F8" w:rsidP="002567A0">
            <w:pPr>
              <w:rPr>
                <w:sz w:val="20"/>
                <w:szCs w:val="20"/>
              </w:rPr>
            </w:pPr>
            <w:r>
              <w:rPr>
                <w:rFonts w:hint="eastAsia"/>
                <w:sz w:val="20"/>
                <w:szCs w:val="20"/>
              </w:rPr>
              <w:t>毎月</w:t>
            </w:r>
            <w:r w:rsidRPr="00F06B62">
              <w:rPr>
                <w:rFonts w:hint="eastAsia"/>
                <w:sz w:val="20"/>
                <w:szCs w:val="20"/>
                <w:u w:val="single"/>
              </w:rPr>
              <w:t xml:space="preserve">　　　　</w:t>
            </w:r>
            <w:r>
              <w:rPr>
                <w:rFonts w:hint="eastAsia"/>
                <w:sz w:val="20"/>
                <w:szCs w:val="20"/>
                <w:u w:val="single"/>
              </w:rPr>
              <w:t xml:space="preserve">　　　</w:t>
            </w:r>
            <w:r w:rsidRPr="00F06B62">
              <w:rPr>
                <w:rFonts w:hint="eastAsia"/>
                <w:sz w:val="20"/>
                <w:szCs w:val="20"/>
                <w:u w:val="single"/>
              </w:rPr>
              <w:t xml:space="preserve">　円</w:t>
            </w:r>
            <w:r>
              <w:rPr>
                <w:rFonts w:hint="eastAsia"/>
                <w:sz w:val="20"/>
                <w:szCs w:val="20"/>
              </w:rPr>
              <w:t>を支払う。</w:t>
            </w:r>
          </w:p>
        </w:tc>
      </w:tr>
      <w:tr w:rsidR="003317F8" w14:paraId="11564C40" w14:textId="77777777" w:rsidTr="003317F8">
        <w:trPr>
          <w:trHeight w:val="3360"/>
        </w:trPr>
        <w:tc>
          <w:tcPr>
            <w:tcW w:w="1843" w:type="dxa"/>
            <w:shd w:val="clear" w:color="auto" w:fill="auto"/>
          </w:tcPr>
          <w:p w14:paraId="71121C9F" w14:textId="77777777" w:rsidR="003317F8" w:rsidRDefault="003317F8" w:rsidP="002567A0">
            <w:pPr>
              <w:rPr>
                <w:sz w:val="20"/>
                <w:szCs w:val="20"/>
              </w:rPr>
            </w:pPr>
            <w:r>
              <w:rPr>
                <w:rFonts w:hint="eastAsia"/>
                <w:sz w:val="20"/>
                <w:szCs w:val="20"/>
              </w:rPr>
              <w:t>支払状況</w:t>
            </w:r>
          </w:p>
        </w:tc>
        <w:tc>
          <w:tcPr>
            <w:tcW w:w="6945" w:type="dxa"/>
            <w:shd w:val="clear" w:color="auto" w:fill="auto"/>
          </w:tcPr>
          <w:p w14:paraId="5EE0E9A2" w14:textId="77777777" w:rsidR="003317F8" w:rsidRDefault="003317F8" w:rsidP="002567A0">
            <w:pPr>
              <w:rPr>
                <w:sz w:val="20"/>
                <w:szCs w:val="20"/>
              </w:rPr>
            </w:pPr>
            <w:r>
              <w:rPr>
                <w:rFonts w:hint="eastAsia"/>
                <w:sz w:val="20"/>
                <w:szCs w:val="20"/>
              </w:rPr>
              <w:t>□毎月　　　　　　円が支払われている（支払っている）。</w:t>
            </w:r>
          </w:p>
          <w:p w14:paraId="756FDF03" w14:textId="77777777" w:rsidR="003317F8" w:rsidRDefault="003317F8" w:rsidP="002567A0">
            <w:pPr>
              <w:rPr>
                <w:sz w:val="20"/>
                <w:szCs w:val="20"/>
              </w:rPr>
            </w:pPr>
            <w:r>
              <w:rPr>
                <w:rFonts w:hint="eastAsia"/>
                <w:sz w:val="20"/>
                <w:szCs w:val="20"/>
              </w:rPr>
              <w:t>□支払が遅れることもあるが、取り決めた額どおり支払われている。</w:t>
            </w:r>
          </w:p>
          <w:p w14:paraId="5FCB7D42" w14:textId="77777777" w:rsidR="003317F8" w:rsidRDefault="003317F8" w:rsidP="002567A0">
            <w:pPr>
              <w:rPr>
                <w:sz w:val="20"/>
                <w:szCs w:val="20"/>
              </w:rPr>
            </w:pPr>
            <w:r>
              <w:rPr>
                <w:rFonts w:hint="eastAsia"/>
                <w:sz w:val="20"/>
                <w:szCs w:val="20"/>
              </w:rPr>
              <w:t>□支払がある時とない時とがある。</w:t>
            </w:r>
          </w:p>
          <w:p w14:paraId="1C9140E5" w14:textId="77777777" w:rsidR="003317F8" w:rsidRPr="00803673" w:rsidRDefault="003317F8" w:rsidP="002567A0">
            <w:pPr>
              <w:rPr>
                <w:sz w:val="20"/>
                <w:szCs w:val="20"/>
                <w:u w:val="single"/>
              </w:rPr>
            </w:pPr>
            <w:r>
              <w:rPr>
                <w:rFonts w:hint="eastAsia"/>
                <w:sz w:val="20"/>
                <w:szCs w:val="20"/>
              </w:rPr>
              <w:t xml:space="preserve">　</w:t>
            </w:r>
            <w:r w:rsidRPr="00803673">
              <w:rPr>
                <w:rFonts w:hint="eastAsia"/>
                <w:sz w:val="20"/>
                <w:szCs w:val="20"/>
                <w:u w:val="single"/>
              </w:rPr>
              <w:t xml:space="preserve">➡支払がなかった月、割合等：　　　　　　　　　　　　　　　　　　</w:t>
            </w:r>
          </w:p>
          <w:p w14:paraId="0B734499" w14:textId="77777777" w:rsidR="003317F8" w:rsidRDefault="003317F8" w:rsidP="002567A0">
            <w:pPr>
              <w:rPr>
                <w:sz w:val="20"/>
                <w:szCs w:val="20"/>
              </w:rPr>
            </w:pPr>
            <w:r>
              <w:rPr>
                <w:rFonts w:hint="eastAsia"/>
                <w:sz w:val="20"/>
                <w:szCs w:val="20"/>
              </w:rPr>
              <w:t>□これまで支払がない。</w:t>
            </w:r>
          </w:p>
          <w:p w14:paraId="601B45EC" w14:textId="77777777" w:rsidR="003317F8" w:rsidRPr="0043612A" w:rsidRDefault="003317F8" w:rsidP="002567A0">
            <w:pPr>
              <w:rPr>
                <w:sz w:val="20"/>
                <w:szCs w:val="20"/>
              </w:rPr>
            </w:pPr>
            <w:r>
              <w:rPr>
                <w:rFonts w:hint="eastAsia"/>
                <w:sz w:val="20"/>
                <w:szCs w:val="20"/>
              </w:rPr>
              <w:t>□その他（　　　　　　　　　　　　　　　　　　　　　　　　　　　）</w:t>
            </w:r>
          </w:p>
        </w:tc>
      </w:tr>
    </w:tbl>
    <w:p w14:paraId="061D6FAD" w14:textId="65001FE3" w:rsidR="007C4768" w:rsidRDefault="00F12C65" w:rsidP="00586783">
      <w:r>
        <w:rPr>
          <w:rFonts w:hint="eastAsia"/>
        </w:rPr>
        <w:lastRenderedPageBreak/>
        <w:t>５　今後の監護計画等</w:t>
      </w:r>
    </w:p>
    <w:p w14:paraId="1F396CD4" w14:textId="4A9C3F32" w:rsidR="00F12C65" w:rsidRDefault="00874961" w:rsidP="00586783">
      <w:r>
        <w:rPr>
          <w:rFonts w:hint="eastAsia"/>
        </w:rPr>
        <w:t>⑴　今後の具体的な監護方針について</w:t>
      </w:r>
    </w:p>
    <w:p w14:paraId="08F2B219" w14:textId="4DA04194" w:rsidR="00360066" w:rsidRDefault="00360066" w:rsidP="00586783">
      <w:r>
        <w:rPr>
          <w:rFonts w:hint="eastAsia"/>
        </w:rPr>
        <w:t xml:space="preserve">　（※今後あなたがお子さんを監護することを希望する場合に記入してください。）</w:t>
      </w:r>
    </w:p>
    <w:p w14:paraId="355B9CAB" w14:textId="1FE3FF84" w:rsidR="00F12C65" w:rsidRDefault="00F12C65" w:rsidP="00586783">
      <w:r>
        <w:rPr>
          <w:noProof/>
        </w:rPr>
        <mc:AlternateContent>
          <mc:Choice Requires="wps">
            <w:drawing>
              <wp:anchor distT="0" distB="0" distL="114300" distR="114300" simplePos="0" relativeHeight="251748352" behindDoc="0" locked="0" layoutInCell="1" allowOverlap="1" wp14:anchorId="62AB19F1" wp14:editId="353FF95F">
                <wp:simplePos x="0" y="0"/>
                <wp:positionH relativeFrom="margin">
                  <wp:align>right</wp:align>
                </wp:positionH>
                <wp:positionV relativeFrom="paragraph">
                  <wp:posOffset>43815</wp:posOffset>
                </wp:positionV>
                <wp:extent cx="5615940" cy="2343150"/>
                <wp:effectExtent l="0" t="0" r="22860" b="19050"/>
                <wp:wrapNone/>
                <wp:docPr id="47332359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34315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FC713" id="Rectangle 123" o:spid="_x0000_s1026" style="position:absolute;margin-left:391pt;margin-top:3.45pt;width:442.2pt;height:184.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" filled="f" strokeweight="1.5pt">
                <v:textbox inset="5.85pt,.7pt,5.85pt,.7pt"/>
                <w10:wrap anchorx="margin"/>
              </v:rect>
            </w:pict>
          </mc:Fallback>
        </mc:AlternateContent>
      </w:r>
    </w:p>
    <w:p w14:paraId="14FC8881" w14:textId="604110D2" w:rsidR="00F12C65" w:rsidRDefault="00F12C65" w:rsidP="00586783"/>
    <w:p w14:paraId="53375243" w14:textId="60607A6E" w:rsidR="00F12C65" w:rsidRDefault="00F12C65" w:rsidP="00586783"/>
    <w:p w14:paraId="362CF5C0" w14:textId="77777777" w:rsidR="00F12C65" w:rsidRDefault="00F12C65" w:rsidP="00586783"/>
    <w:p w14:paraId="2D2065FC" w14:textId="77777777" w:rsidR="00F12C65" w:rsidRDefault="00F12C65" w:rsidP="00586783"/>
    <w:p w14:paraId="31549A17" w14:textId="77777777" w:rsidR="00F12C65" w:rsidRDefault="00F12C65" w:rsidP="00586783"/>
    <w:p w14:paraId="70392EEC" w14:textId="77777777" w:rsidR="00F12C65" w:rsidRDefault="00F12C65" w:rsidP="00586783"/>
    <w:p w14:paraId="14C686E7" w14:textId="77777777" w:rsidR="00F12C65" w:rsidRDefault="00F12C65" w:rsidP="00586783"/>
    <w:p w14:paraId="2905DEDB" w14:textId="77777777" w:rsidR="00F12C65" w:rsidRDefault="00F12C65" w:rsidP="00586783"/>
    <w:p w14:paraId="7E56FD41" w14:textId="77777777" w:rsidR="00F12C65" w:rsidRDefault="00F12C65" w:rsidP="00586783"/>
    <w:p w14:paraId="008DF757" w14:textId="473BA81B" w:rsidR="00F12C65" w:rsidRDefault="00874961" w:rsidP="00586783">
      <w:r>
        <w:rPr>
          <w:rFonts w:hint="eastAsia"/>
        </w:rPr>
        <w:t>⑵　今後の養育に関する父母及び親子の関わりについて</w:t>
      </w:r>
    </w:p>
    <w:p w14:paraId="1995CB8A" w14:textId="50CA4202" w:rsidR="00F12C65" w:rsidRDefault="00F12C65" w:rsidP="00586783">
      <w:r>
        <w:rPr>
          <w:noProof/>
        </w:rPr>
        <mc:AlternateContent>
          <mc:Choice Requires="wps">
            <w:drawing>
              <wp:anchor distT="0" distB="0" distL="114300" distR="114300" simplePos="0" relativeHeight="251750400" behindDoc="0" locked="0" layoutInCell="1" allowOverlap="1" wp14:anchorId="490DA22C" wp14:editId="2E13A5F2">
                <wp:simplePos x="0" y="0"/>
                <wp:positionH relativeFrom="margin">
                  <wp:align>right</wp:align>
                </wp:positionH>
                <wp:positionV relativeFrom="paragraph">
                  <wp:posOffset>46990</wp:posOffset>
                </wp:positionV>
                <wp:extent cx="5615940" cy="2238375"/>
                <wp:effectExtent l="0" t="0" r="22860" b="28575"/>
                <wp:wrapNone/>
                <wp:docPr id="147855113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23837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48923" id="Rectangle 123" o:spid="_x0000_s1026" style="position:absolute;margin-left:391pt;margin-top:3.7pt;width:442.2pt;height:176.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" filled="f" strokeweight="1.5pt">
                <v:textbox inset="5.85pt,.7pt,5.85pt,.7pt"/>
                <w10:wrap anchorx="margin"/>
              </v:rect>
            </w:pict>
          </mc:Fallback>
        </mc:AlternateContent>
      </w:r>
    </w:p>
    <w:p w14:paraId="7C8E2083" w14:textId="77777777" w:rsidR="00F12C65" w:rsidRDefault="00F12C65" w:rsidP="00586783"/>
    <w:p w14:paraId="668D6137" w14:textId="77777777" w:rsidR="00F12C65" w:rsidRDefault="00F12C65" w:rsidP="00586783"/>
    <w:p w14:paraId="5C391BC8" w14:textId="77777777" w:rsidR="00F12C65" w:rsidRDefault="00F12C65" w:rsidP="00586783"/>
    <w:p w14:paraId="0D658261" w14:textId="77777777" w:rsidR="00F12C65" w:rsidRDefault="00F12C65" w:rsidP="00586783"/>
    <w:p w14:paraId="72B91B1D" w14:textId="77777777" w:rsidR="00F12C65" w:rsidRDefault="00F12C65" w:rsidP="00586783"/>
    <w:p w14:paraId="658906DF" w14:textId="77777777" w:rsidR="00F12C65" w:rsidRDefault="00F12C65" w:rsidP="00586783"/>
    <w:p w14:paraId="358DC191" w14:textId="77777777" w:rsidR="00F12C65" w:rsidRDefault="00F12C65" w:rsidP="00586783"/>
    <w:p w14:paraId="0FEA0669" w14:textId="77777777" w:rsidR="00F12C65" w:rsidRDefault="00F12C65" w:rsidP="00586783"/>
    <w:p w14:paraId="7334F34A" w14:textId="77777777" w:rsidR="00F12C65" w:rsidRDefault="00F12C65" w:rsidP="00586783"/>
    <w:p w14:paraId="04760DDC" w14:textId="602CDAD1" w:rsidR="00F12C65" w:rsidRDefault="00874961" w:rsidP="00586783">
      <w:r>
        <w:rPr>
          <w:rFonts w:hint="eastAsia"/>
        </w:rPr>
        <w:t>⑶　今後の親権の共同行使に関する方針について</w:t>
      </w:r>
    </w:p>
    <w:p w14:paraId="53F0FE20" w14:textId="1F32DE8B" w:rsidR="00874961" w:rsidRDefault="00874961" w:rsidP="00586783">
      <w:r>
        <w:rPr>
          <w:rFonts w:hint="eastAsia"/>
        </w:rPr>
        <w:t>（※離婚後に共同親権とすることを希望する場合に記入してください。）</w:t>
      </w:r>
    </w:p>
    <w:p w14:paraId="27CECA93" w14:textId="32627C25" w:rsidR="00F12C65" w:rsidRDefault="00F12C65" w:rsidP="00586783">
      <w:r>
        <w:rPr>
          <w:noProof/>
        </w:rPr>
        <mc:AlternateContent>
          <mc:Choice Requires="wps">
            <w:drawing>
              <wp:anchor distT="0" distB="0" distL="114300" distR="114300" simplePos="0" relativeHeight="251752448" behindDoc="0" locked="0" layoutInCell="1" allowOverlap="1" wp14:anchorId="68212BBA" wp14:editId="25869FDD">
                <wp:simplePos x="0" y="0"/>
                <wp:positionH relativeFrom="margin">
                  <wp:posOffset>148590</wp:posOffset>
                </wp:positionH>
                <wp:positionV relativeFrom="paragraph">
                  <wp:posOffset>22860</wp:posOffset>
                </wp:positionV>
                <wp:extent cx="5615940" cy="2362200"/>
                <wp:effectExtent l="0" t="0" r="22860" b="19050"/>
                <wp:wrapNone/>
                <wp:docPr id="187876196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36220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8A3DD" id="Rectangle 123" o:spid="_x0000_s1026" style="position:absolute;margin-left:11.7pt;margin-top:1.8pt;width:442.2pt;height:18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" filled="f" strokeweight="1.5pt">
                <v:textbox inset="5.85pt,.7pt,5.85pt,.7pt"/>
                <w10:wrap anchorx="margin"/>
              </v:rect>
            </w:pict>
          </mc:Fallback>
        </mc:AlternateContent>
      </w:r>
    </w:p>
    <w:p w14:paraId="12A81F77" w14:textId="77777777" w:rsidR="00F12C65" w:rsidRPr="00F12C65" w:rsidRDefault="00F12C65" w:rsidP="00F12C65"/>
    <w:p w14:paraId="645564C9" w14:textId="77777777" w:rsidR="00F12C65" w:rsidRPr="00F12C65" w:rsidRDefault="00F12C65" w:rsidP="00F12C65"/>
    <w:p w14:paraId="4A50D062" w14:textId="77777777" w:rsidR="00F12C65" w:rsidRPr="00F12C65" w:rsidRDefault="00F12C65" w:rsidP="00F12C65"/>
    <w:p w14:paraId="3F99FD27" w14:textId="77777777" w:rsidR="00F12C65" w:rsidRPr="00F12C65" w:rsidRDefault="00F12C65" w:rsidP="00F12C65"/>
    <w:p w14:paraId="17878956" w14:textId="77777777" w:rsidR="00F12C65" w:rsidRPr="00F12C65" w:rsidRDefault="00F12C65" w:rsidP="00F12C65"/>
    <w:p w14:paraId="016126D9" w14:textId="77777777" w:rsidR="00F12C65" w:rsidRPr="00F12C65" w:rsidRDefault="00F12C65" w:rsidP="00F12C65"/>
    <w:p w14:paraId="56117A11" w14:textId="77777777" w:rsidR="00F12C65" w:rsidRPr="00F12C65" w:rsidRDefault="00F12C65" w:rsidP="00F12C65"/>
    <w:p w14:paraId="3936D75E" w14:textId="77777777" w:rsidR="00F12C65" w:rsidRPr="00F12C65" w:rsidRDefault="00F12C65" w:rsidP="00F12C65"/>
    <w:p w14:paraId="38A96DD0" w14:textId="1FBED0D2" w:rsidR="00F12C65" w:rsidRPr="00360066" w:rsidRDefault="00360066" w:rsidP="00F12C65">
      <w:r>
        <w:rPr>
          <w:rFonts w:hint="eastAsia"/>
        </w:rPr>
        <w:lastRenderedPageBreak/>
        <w:t>⑷　上記計画についてのお子さんへの説明内容、お子さんの理解の程度</w:t>
      </w:r>
    </w:p>
    <w:p w14:paraId="10FC5F8E" w14:textId="56EC2F33" w:rsidR="00F12C65" w:rsidRDefault="00F12C65" w:rsidP="00F12C65">
      <w:r>
        <w:rPr>
          <w:noProof/>
        </w:rPr>
        <mc:AlternateContent>
          <mc:Choice Requires="wps">
            <w:drawing>
              <wp:anchor distT="0" distB="0" distL="114300" distR="114300" simplePos="0" relativeHeight="251754496" behindDoc="0" locked="0" layoutInCell="1" allowOverlap="1" wp14:anchorId="0C4BEDF8" wp14:editId="7BFDD253">
                <wp:simplePos x="0" y="0"/>
                <wp:positionH relativeFrom="margin">
                  <wp:align>right</wp:align>
                </wp:positionH>
                <wp:positionV relativeFrom="paragraph">
                  <wp:posOffset>37465</wp:posOffset>
                </wp:positionV>
                <wp:extent cx="5615940" cy="2590800"/>
                <wp:effectExtent l="0" t="0" r="22860" b="19050"/>
                <wp:wrapNone/>
                <wp:docPr id="33401723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59080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33A74" id="Rectangle 123" o:spid="_x0000_s1026" style="position:absolute;margin-left:391pt;margin-top:2.95pt;width:442.2pt;height:204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" filled="f" strokeweight="1.5pt">
                <v:textbox inset="5.85pt,.7pt,5.85pt,.7pt"/>
                <w10:wrap anchorx="margin"/>
              </v:rect>
            </w:pict>
          </mc:Fallback>
        </mc:AlternateContent>
      </w:r>
    </w:p>
    <w:p w14:paraId="641C57FA" w14:textId="77777777" w:rsidR="00196BBA" w:rsidRPr="00196BBA" w:rsidRDefault="00196BBA" w:rsidP="00196BBA"/>
    <w:p w14:paraId="680CD2EC" w14:textId="77777777" w:rsidR="00196BBA" w:rsidRPr="00196BBA" w:rsidRDefault="00196BBA" w:rsidP="00196BBA"/>
    <w:p w14:paraId="7BE2EAF3" w14:textId="77777777" w:rsidR="00196BBA" w:rsidRPr="00196BBA" w:rsidRDefault="00196BBA" w:rsidP="00196BBA"/>
    <w:p w14:paraId="324A8CFC" w14:textId="77777777" w:rsidR="00196BBA" w:rsidRPr="00196BBA" w:rsidRDefault="00196BBA" w:rsidP="00196BBA"/>
    <w:p w14:paraId="793AC1F0" w14:textId="77777777" w:rsidR="00196BBA" w:rsidRPr="00196BBA" w:rsidRDefault="00196BBA" w:rsidP="00196BBA"/>
    <w:p w14:paraId="4BB2FA2A" w14:textId="77777777" w:rsidR="00196BBA" w:rsidRPr="00196BBA" w:rsidRDefault="00196BBA" w:rsidP="00196BBA"/>
    <w:p w14:paraId="63500C96" w14:textId="77777777" w:rsidR="00196BBA" w:rsidRPr="00196BBA" w:rsidRDefault="00196BBA" w:rsidP="00196BBA"/>
    <w:p w14:paraId="3CAF17F5" w14:textId="77777777" w:rsidR="00196BBA" w:rsidRPr="00196BBA" w:rsidRDefault="00196BBA" w:rsidP="00196BBA"/>
    <w:p w14:paraId="67310F99" w14:textId="77777777" w:rsidR="00196BBA" w:rsidRPr="00196BBA" w:rsidRDefault="00196BBA" w:rsidP="00196BBA"/>
    <w:p w14:paraId="3AB5F3ED" w14:textId="77777777" w:rsidR="00196BBA" w:rsidRDefault="00196BBA" w:rsidP="00196BBA"/>
    <w:p w14:paraId="61F35274" w14:textId="4EAF29A5" w:rsidR="00196BBA" w:rsidRDefault="00196BBA" w:rsidP="00196BBA">
      <w:r>
        <w:t>６　その他（お子さんの監護に関して、参考となる事項があればお書きください。）</w:t>
      </w:r>
    </w:p>
    <w:p w14:paraId="6073E73F" w14:textId="597B51E6" w:rsidR="00196BBA" w:rsidRPr="00196BBA" w:rsidRDefault="00196BBA" w:rsidP="00196BBA">
      <w:r>
        <w:rPr>
          <w:noProof/>
        </w:rPr>
        <mc:AlternateContent>
          <mc:Choice Requires="wps">
            <w:drawing>
              <wp:anchor distT="0" distB="0" distL="114300" distR="114300" simplePos="0" relativeHeight="251756544" behindDoc="0" locked="0" layoutInCell="1" allowOverlap="1" wp14:anchorId="6B01CD14" wp14:editId="5B067945">
                <wp:simplePos x="0" y="0"/>
                <wp:positionH relativeFrom="margin">
                  <wp:align>right</wp:align>
                </wp:positionH>
                <wp:positionV relativeFrom="paragraph">
                  <wp:posOffset>27940</wp:posOffset>
                </wp:positionV>
                <wp:extent cx="5615940" cy="2590800"/>
                <wp:effectExtent l="0" t="0" r="22860" b="19050"/>
                <wp:wrapNone/>
                <wp:docPr id="9975737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590800"/>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0EBF" id="Rectangle 123" o:spid="_x0000_s1026" style="position:absolute;margin-left:391pt;margin-top:2.2pt;width:442.2pt;height:204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" filled="f" strokeweight="1.5pt">
                <v:textbox inset="5.85pt,.7pt,5.85pt,.7pt"/>
                <w10:wrap anchorx="margin"/>
              </v:rect>
            </w:pict>
          </mc:Fallback>
        </mc:AlternateContent>
      </w:r>
    </w:p>
    <w:sectPr w:rsidR="00196BBA" w:rsidRPr="00196BBA" w:rsidSect="00B21E8C">
      <w:headerReference w:type="default" r:id="rId9"/>
      <w:footerReference w:type="default" r:id="rId10"/>
      <w:pgSz w:w="11906" w:h="16838" w:code="9"/>
      <w:pgMar w:top="1418" w:right="1134" w:bottom="851" w:left="1701" w:header="851" w:footer="0"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C464" w14:textId="77777777" w:rsidR="00C139AF" w:rsidRDefault="00C139AF">
      <w:r>
        <w:separator/>
      </w:r>
    </w:p>
  </w:endnote>
  <w:endnote w:type="continuationSeparator" w:id="0">
    <w:p w14:paraId="49D283FC" w14:textId="77777777" w:rsidR="00C139AF" w:rsidRDefault="00C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4CDB" w14:textId="77777777" w:rsidR="00B21E8C" w:rsidRDefault="00B21E8C">
    <w:pPr>
      <w:pStyle w:val="a4"/>
      <w:jc w:val="center"/>
    </w:pPr>
    <w:r>
      <w:fldChar w:fldCharType="begin"/>
    </w:r>
    <w:r>
      <w:instrText>PAGE   \* MERGEFORMAT</w:instrText>
    </w:r>
    <w:r>
      <w:fldChar w:fldCharType="separate"/>
    </w:r>
    <w:r w:rsidR="00830ACE" w:rsidRPr="00830ACE">
      <w:rPr>
        <w:noProof/>
        <w:lang w:val="ja-JP"/>
      </w:rPr>
      <w:t>-</w:t>
    </w:r>
    <w:r w:rsidR="00830ACE">
      <w:rPr>
        <w:noProof/>
      </w:rPr>
      <w:t xml:space="preserve"> 1 -</w:t>
    </w:r>
    <w:r>
      <w:fldChar w:fldCharType="end"/>
    </w:r>
  </w:p>
  <w:p w14:paraId="1EA449B9" w14:textId="77777777" w:rsidR="00B21E8C" w:rsidRDefault="00B21E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004C" w14:textId="77777777" w:rsidR="00C139AF" w:rsidRDefault="00C139AF">
      <w:r>
        <w:separator/>
      </w:r>
    </w:p>
  </w:footnote>
  <w:footnote w:type="continuationSeparator" w:id="0">
    <w:p w14:paraId="52F9A238" w14:textId="77777777" w:rsidR="00C139AF" w:rsidRDefault="00C1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E98B" w14:textId="7AF5F176" w:rsidR="00D563A0" w:rsidRPr="00F551E9" w:rsidRDefault="00742F50" w:rsidP="0048486E">
    <w:pPr>
      <w:pStyle w:val="a3"/>
      <w:jc w:val="center"/>
      <w:rPr>
        <w:rFonts w:ascii="ＭＳ ゴシック" w:eastAsia="ＭＳ ゴシック" w:hAnsi="ＭＳ ゴシック"/>
      </w:rPr>
    </w:pPr>
    <w:r w:rsidRPr="00F551E9">
      <w:rPr>
        <w:rFonts w:ascii="ＭＳ ゴシック" w:eastAsia="ＭＳ ゴシック" w:hAnsi="ＭＳ ゴシック" w:hint="eastAsia"/>
        <w:sz w:val="18"/>
        <w:shd w:val="pct15" w:color="auto" w:fill="FFFFFF"/>
      </w:rPr>
      <w:t>※</w:t>
    </w:r>
    <w:r w:rsidR="004E6E2D">
      <w:rPr>
        <w:rFonts w:ascii="ＭＳ ゴシック" w:eastAsia="ＭＳ ゴシック" w:hAnsi="ＭＳ ゴシック" w:hint="eastAsia"/>
        <w:sz w:val="18"/>
        <w:shd w:val="pct15" w:color="auto" w:fill="FFFFFF"/>
      </w:rPr>
      <w:t>相手に知られたくない</w:t>
    </w:r>
    <w:r w:rsidRPr="00F551E9">
      <w:rPr>
        <w:rFonts w:ascii="ＭＳ ゴシック" w:eastAsia="ＭＳ ゴシック" w:hAnsi="ＭＳ ゴシック" w:hint="eastAsia"/>
        <w:sz w:val="18"/>
        <w:shd w:val="pct15" w:color="auto" w:fill="FFFFFF"/>
      </w:rPr>
      <w:t>情報は</w:t>
    </w:r>
    <w:r w:rsidR="004E6E2D">
      <w:rPr>
        <w:rFonts w:ascii="ＭＳ ゴシック" w:eastAsia="ＭＳ ゴシック" w:hAnsi="ＭＳ ゴシック" w:hint="eastAsia"/>
        <w:sz w:val="18"/>
        <w:shd w:val="pct15" w:color="auto" w:fill="FFFFFF"/>
      </w:rPr>
      <w:t>、</w:t>
    </w:r>
    <w:r w:rsidRPr="00F551E9">
      <w:rPr>
        <w:rFonts w:ascii="ＭＳ ゴシック" w:eastAsia="ＭＳ ゴシック" w:hAnsi="ＭＳ ゴシック" w:hint="eastAsia"/>
        <w:sz w:val="18"/>
        <w:shd w:val="pct15" w:color="auto" w:fill="FFFFFF"/>
      </w:rPr>
      <w:t>記載しないでください。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27"/>
    <w:rsid w:val="000033E6"/>
    <w:rsid w:val="000043B3"/>
    <w:rsid w:val="000105A0"/>
    <w:rsid w:val="00021727"/>
    <w:rsid w:val="00036A55"/>
    <w:rsid w:val="000374EC"/>
    <w:rsid w:val="000405A8"/>
    <w:rsid w:val="000417E2"/>
    <w:rsid w:val="00042C3F"/>
    <w:rsid w:val="00045588"/>
    <w:rsid w:val="00046EFC"/>
    <w:rsid w:val="00053923"/>
    <w:rsid w:val="00053FC7"/>
    <w:rsid w:val="00054518"/>
    <w:rsid w:val="00054652"/>
    <w:rsid w:val="00054BB9"/>
    <w:rsid w:val="00065762"/>
    <w:rsid w:val="00067786"/>
    <w:rsid w:val="0008722E"/>
    <w:rsid w:val="000A1F03"/>
    <w:rsid w:val="000A3913"/>
    <w:rsid w:val="000B43CA"/>
    <w:rsid w:val="000B7AE2"/>
    <w:rsid w:val="000E5423"/>
    <w:rsid w:val="001129F2"/>
    <w:rsid w:val="00116F0E"/>
    <w:rsid w:val="00121634"/>
    <w:rsid w:val="00125667"/>
    <w:rsid w:val="001259E2"/>
    <w:rsid w:val="00126BF3"/>
    <w:rsid w:val="0017405F"/>
    <w:rsid w:val="00174D83"/>
    <w:rsid w:val="00183404"/>
    <w:rsid w:val="00187D4E"/>
    <w:rsid w:val="00193B85"/>
    <w:rsid w:val="00196BBA"/>
    <w:rsid w:val="001B008D"/>
    <w:rsid w:val="001D3FC4"/>
    <w:rsid w:val="001D7FC4"/>
    <w:rsid w:val="00203941"/>
    <w:rsid w:val="00205F4D"/>
    <w:rsid w:val="00217DB6"/>
    <w:rsid w:val="002215C3"/>
    <w:rsid w:val="002223D0"/>
    <w:rsid w:val="0023343B"/>
    <w:rsid w:val="002476ED"/>
    <w:rsid w:val="00255943"/>
    <w:rsid w:val="00257CD1"/>
    <w:rsid w:val="00273A1D"/>
    <w:rsid w:val="0027476F"/>
    <w:rsid w:val="00282D8E"/>
    <w:rsid w:val="002C1FDC"/>
    <w:rsid w:val="002C594F"/>
    <w:rsid w:val="002C77E2"/>
    <w:rsid w:val="002E651A"/>
    <w:rsid w:val="002F1EC6"/>
    <w:rsid w:val="002F42AD"/>
    <w:rsid w:val="0030652B"/>
    <w:rsid w:val="0031032C"/>
    <w:rsid w:val="00313509"/>
    <w:rsid w:val="003317F8"/>
    <w:rsid w:val="003408EE"/>
    <w:rsid w:val="00351188"/>
    <w:rsid w:val="00357CF5"/>
    <w:rsid w:val="00360066"/>
    <w:rsid w:val="003720B9"/>
    <w:rsid w:val="00382564"/>
    <w:rsid w:val="003A0C46"/>
    <w:rsid w:val="003A4C9B"/>
    <w:rsid w:val="003B051D"/>
    <w:rsid w:val="003C17BD"/>
    <w:rsid w:val="003C5160"/>
    <w:rsid w:val="003F089A"/>
    <w:rsid w:val="003F7B2B"/>
    <w:rsid w:val="003F7F57"/>
    <w:rsid w:val="00412812"/>
    <w:rsid w:val="00431F26"/>
    <w:rsid w:val="0043243A"/>
    <w:rsid w:val="00440EC2"/>
    <w:rsid w:val="00441831"/>
    <w:rsid w:val="00443808"/>
    <w:rsid w:val="004648BB"/>
    <w:rsid w:val="00467645"/>
    <w:rsid w:val="00467D7A"/>
    <w:rsid w:val="00467FB1"/>
    <w:rsid w:val="00471E3D"/>
    <w:rsid w:val="0048486E"/>
    <w:rsid w:val="0049736B"/>
    <w:rsid w:val="0049779F"/>
    <w:rsid w:val="004A5C9A"/>
    <w:rsid w:val="004B0F1A"/>
    <w:rsid w:val="004C2C94"/>
    <w:rsid w:val="004D0917"/>
    <w:rsid w:val="004E6E2D"/>
    <w:rsid w:val="00507CAF"/>
    <w:rsid w:val="005177D6"/>
    <w:rsid w:val="00524AA9"/>
    <w:rsid w:val="005362CA"/>
    <w:rsid w:val="00540B77"/>
    <w:rsid w:val="00550269"/>
    <w:rsid w:val="00560261"/>
    <w:rsid w:val="00582539"/>
    <w:rsid w:val="00583359"/>
    <w:rsid w:val="005834FD"/>
    <w:rsid w:val="00586783"/>
    <w:rsid w:val="00597C42"/>
    <w:rsid w:val="005F6DF3"/>
    <w:rsid w:val="005F752D"/>
    <w:rsid w:val="006003FD"/>
    <w:rsid w:val="00600FDA"/>
    <w:rsid w:val="0061799A"/>
    <w:rsid w:val="006207D9"/>
    <w:rsid w:val="006244E0"/>
    <w:rsid w:val="0063098E"/>
    <w:rsid w:val="006316A1"/>
    <w:rsid w:val="00632A7F"/>
    <w:rsid w:val="006352AF"/>
    <w:rsid w:val="006417E0"/>
    <w:rsid w:val="00642EA6"/>
    <w:rsid w:val="00647310"/>
    <w:rsid w:val="00651BAC"/>
    <w:rsid w:val="006611E6"/>
    <w:rsid w:val="0066508C"/>
    <w:rsid w:val="00673D0A"/>
    <w:rsid w:val="00684006"/>
    <w:rsid w:val="006844B7"/>
    <w:rsid w:val="006861CC"/>
    <w:rsid w:val="00694F6B"/>
    <w:rsid w:val="006A0162"/>
    <w:rsid w:val="006A4A4E"/>
    <w:rsid w:val="006D5B11"/>
    <w:rsid w:val="006D7F36"/>
    <w:rsid w:val="006E0574"/>
    <w:rsid w:val="006E0C84"/>
    <w:rsid w:val="006E7CED"/>
    <w:rsid w:val="006F30AB"/>
    <w:rsid w:val="007034CF"/>
    <w:rsid w:val="007057A3"/>
    <w:rsid w:val="00710BD5"/>
    <w:rsid w:val="00714632"/>
    <w:rsid w:val="007327DD"/>
    <w:rsid w:val="007404A2"/>
    <w:rsid w:val="00742F50"/>
    <w:rsid w:val="00772F52"/>
    <w:rsid w:val="00773A7D"/>
    <w:rsid w:val="00775498"/>
    <w:rsid w:val="0078467C"/>
    <w:rsid w:val="007A0378"/>
    <w:rsid w:val="007C1118"/>
    <w:rsid w:val="007C4768"/>
    <w:rsid w:val="007D1D04"/>
    <w:rsid w:val="007D42DE"/>
    <w:rsid w:val="007D5AC0"/>
    <w:rsid w:val="007E2455"/>
    <w:rsid w:val="007F0C8E"/>
    <w:rsid w:val="00804602"/>
    <w:rsid w:val="00806596"/>
    <w:rsid w:val="00812A9F"/>
    <w:rsid w:val="008279F8"/>
    <w:rsid w:val="00830ACE"/>
    <w:rsid w:val="008351C0"/>
    <w:rsid w:val="008474E8"/>
    <w:rsid w:val="00852BAC"/>
    <w:rsid w:val="008634E0"/>
    <w:rsid w:val="00874961"/>
    <w:rsid w:val="00880E0D"/>
    <w:rsid w:val="00886589"/>
    <w:rsid w:val="008917DA"/>
    <w:rsid w:val="008A3D76"/>
    <w:rsid w:val="008A4FE1"/>
    <w:rsid w:val="008A6096"/>
    <w:rsid w:val="008D388C"/>
    <w:rsid w:val="008F1E4B"/>
    <w:rsid w:val="00905CC4"/>
    <w:rsid w:val="00916658"/>
    <w:rsid w:val="00942CBC"/>
    <w:rsid w:val="00970198"/>
    <w:rsid w:val="00985D3F"/>
    <w:rsid w:val="00996472"/>
    <w:rsid w:val="009B2B72"/>
    <w:rsid w:val="009C2C65"/>
    <w:rsid w:val="009E3DD2"/>
    <w:rsid w:val="009F3C97"/>
    <w:rsid w:val="00A15F71"/>
    <w:rsid w:val="00A25E45"/>
    <w:rsid w:val="00A35544"/>
    <w:rsid w:val="00A52D24"/>
    <w:rsid w:val="00A5306C"/>
    <w:rsid w:val="00A55DF0"/>
    <w:rsid w:val="00A62836"/>
    <w:rsid w:val="00A636E6"/>
    <w:rsid w:val="00A65F3B"/>
    <w:rsid w:val="00A721E4"/>
    <w:rsid w:val="00A727BF"/>
    <w:rsid w:val="00A91736"/>
    <w:rsid w:val="00AD009D"/>
    <w:rsid w:val="00AD200D"/>
    <w:rsid w:val="00AD20EA"/>
    <w:rsid w:val="00AE18C3"/>
    <w:rsid w:val="00AF294B"/>
    <w:rsid w:val="00AF7464"/>
    <w:rsid w:val="00B12E31"/>
    <w:rsid w:val="00B21E8C"/>
    <w:rsid w:val="00B41C95"/>
    <w:rsid w:val="00B431CD"/>
    <w:rsid w:val="00B641A6"/>
    <w:rsid w:val="00B74923"/>
    <w:rsid w:val="00BA4BD3"/>
    <w:rsid w:val="00BE466B"/>
    <w:rsid w:val="00C137CC"/>
    <w:rsid w:val="00C139AF"/>
    <w:rsid w:val="00C32F77"/>
    <w:rsid w:val="00C36763"/>
    <w:rsid w:val="00C42E26"/>
    <w:rsid w:val="00C44F4C"/>
    <w:rsid w:val="00C5373B"/>
    <w:rsid w:val="00C60E00"/>
    <w:rsid w:val="00C77467"/>
    <w:rsid w:val="00C77BA5"/>
    <w:rsid w:val="00C8795B"/>
    <w:rsid w:val="00C87F07"/>
    <w:rsid w:val="00CA1C45"/>
    <w:rsid w:val="00CB3030"/>
    <w:rsid w:val="00CB6143"/>
    <w:rsid w:val="00CC0AB2"/>
    <w:rsid w:val="00CE395E"/>
    <w:rsid w:val="00CE3A9E"/>
    <w:rsid w:val="00CE78B4"/>
    <w:rsid w:val="00CF13AB"/>
    <w:rsid w:val="00CF7129"/>
    <w:rsid w:val="00D03735"/>
    <w:rsid w:val="00D50D30"/>
    <w:rsid w:val="00D563A0"/>
    <w:rsid w:val="00D56D69"/>
    <w:rsid w:val="00D60BB0"/>
    <w:rsid w:val="00D75F7B"/>
    <w:rsid w:val="00D80C6A"/>
    <w:rsid w:val="00D82A0C"/>
    <w:rsid w:val="00D8390A"/>
    <w:rsid w:val="00D951F7"/>
    <w:rsid w:val="00DB4A66"/>
    <w:rsid w:val="00DB637E"/>
    <w:rsid w:val="00DC36DE"/>
    <w:rsid w:val="00DC4D9D"/>
    <w:rsid w:val="00DE37E2"/>
    <w:rsid w:val="00DE64FB"/>
    <w:rsid w:val="00E0090B"/>
    <w:rsid w:val="00E266F4"/>
    <w:rsid w:val="00E363BC"/>
    <w:rsid w:val="00E36761"/>
    <w:rsid w:val="00E41786"/>
    <w:rsid w:val="00E47FC8"/>
    <w:rsid w:val="00E5256C"/>
    <w:rsid w:val="00E6646F"/>
    <w:rsid w:val="00E76076"/>
    <w:rsid w:val="00E82D2C"/>
    <w:rsid w:val="00E87BA8"/>
    <w:rsid w:val="00EA25E9"/>
    <w:rsid w:val="00EB4273"/>
    <w:rsid w:val="00EB7D5C"/>
    <w:rsid w:val="00ED3751"/>
    <w:rsid w:val="00EF6D63"/>
    <w:rsid w:val="00F034ED"/>
    <w:rsid w:val="00F10E02"/>
    <w:rsid w:val="00F11A97"/>
    <w:rsid w:val="00F12455"/>
    <w:rsid w:val="00F12C65"/>
    <w:rsid w:val="00F208BA"/>
    <w:rsid w:val="00F24AEE"/>
    <w:rsid w:val="00F276E9"/>
    <w:rsid w:val="00F34259"/>
    <w:rsid w:val="00F37D3B"/>
    <w:rsid w:val="00F40FFF"/>
    <w:rsid w:val="00F53F7D"/>
    <w:rsid w:val="00F5450C"/>
    <w:rsid w:val="00F54CAE"/>
    <w:rsid w:val="00F551E9"/>
    <w:rsid w:val="00F72758"/>
    <w:rsid w:val="00F732E8"/>
    <w:rsid w:val="00F73529"/>
    <w:rsid w:val="00F73DEA"/>
    <w:rsid w:val="00F86AFD"/>
    <w:rsid w:val="00F95D60"/>
    <w:rsid w:val="00FA1011"/>
    <w:rsid w:val="00FB386E"/>
    <w:rsid w:val="00FB51E9"/>
    <w:rsid w:val="00FB733D"/>
    <w:rsid w:val="00FC6006"/>
    <w:rsid w:val="00FD213B"/>
    <w:rsid w:val="00FD3A66"/>
    <w:rsid w:val="00FD4DFB"/>
    <w:rsid w:val="00FD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F7701"/>
  <w15:chartTrackingRefBased/>
  <w15:docId w15:val="{824717B1-6C9A-40BA-A5EA-CDB5646B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172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7BA8"/>
    <w:pPr>
      <w:tabs>
        <w:tab w:val="center" w:pos="4252"/>
        <w:tab w:val="right" w:pos="8504"/>
      </w:tabs>
      <w:snapToGrid w:val="0"/>
    </w:pPr>
  </w:style>
  <w:style w:type="paragraph" w:styleId="a4">
    <w:name w:val="footer"/>
    <w:basedOn w:val="a"/>
    <w:link w:val="a5"/>
    <w:uiPriority w:val="99"/>
    <w:rsid w:val="00E87BA8"/>
    <w:pPr>
      <w:tabs>
        <w:tab w:val="center" w:pos="4252"/>
        <w:tab w:val="right" w:pos="8504"/>
      </w:tabs>
      <w:snapToGrid w:val="0"/>
    </w:pPr>
  </w:style>
  <w:style w:type="character" w:styleId="a6">
    <w:name w:val="page number"/>
    <w:basedOn w:val="a0"/>
    <w:rsid w:val="00E87BA8"/>
  </w:style>
  <w:style w:type="paragraph" w:styleId="a7">
    <w:name w:val="Balloon Text"/>
    <w:basedOn w:val="a"/>
    <w:link w:val="a8"/>
    <w:rsid w:val="00E363BC"/>
    <w:rPr>
      <w:rFonts w:ascii="Arial" w:eastAsia="ＭＳ ゴシック" w:hAnsi="Arial"/>
      <w:sz w:val="18"/>
      <w:szCs w:val="18"/>
    </w:rPr>
  </w:style>
  <w:style w:type="character" w:customStyle="1" w:styleId="a8">
    <w:name w:val="吹き出し (文字)"/>
    <w:link w:val="a7"/>
    <w:rsid w:val="00E363BC"/>
    <w:rPr>
      <w:rFonts w:ascii="Arial" w:eastAsia="ＭＳ ゴシック" w:hAnsi="Arial" w:cs="Times New Roman"/>
      <w:kern w:val="2"/>
      <w:sz w:val="18"/>
      <w:szCs w:val="18"/>
    </w:rPr>
  </w:style>
  <w:style w:type="paragraph" w:customStyle="1" w:styleId="a9">
    <w:name w:val="一太郎"/>
    <w:rsid w:val="00985D3F"/>
    <w:pPr>
      <w:widowControl w:val="0"/>
      <w:wordWrap w:val="0"/>
      <w:autoSpaceDE w:val="0"/>
      <w:autoSpaceDN w:val="0"/>
      <w:adjustRightInd w:val="0"/>
      <w:spacing w:line="408" w:lineRule="exact"/>
      <w:ind w:firstLineChars="100" w:firstLine="100"/>
      <w:jc w:val="both"/>
    </w:pPr>
    <w:rPr>
      <w:rFonts w:ascii="Times New Roman" w:eastAsia="ＭＳ Ｐ明朝" w:hAnsi="Times New Roman" w:cs="ＭＳ Ｐ明朝"/>
      <w:spacing w:val="1"/>
      <w:sz w:val="21"/>
      <w:szCs w:val="21"/>
    </w:rPr>
  </w:style>
  <w:style w:type="table" w:styleId="aa">
    <w:name w:val="Table Grid"/>
    <w:basedOn w:val="a1"/>
    <w:rsid w:val="0098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B21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1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46263DFAC5654E8DA65935A8F5A1E8" ma:contentTypeVersion="6" ma:contentTypeDescription="新しいドキュメントを作成します。" ma:contentTypeScope="" ma:versionID="eda2a66e86e18fc7834d4b7676ca259a">
  <xsd:schema xmlns:xsd="http://www.w3.org/2001/XMLSchema" xmlns:xs="http://www.w3.org/2001/XMLSchema" xmlns:p="http://schemas.microsoft.com/office/2006/metadata/properties" xmlns:ns2="ce34da94-6b6a-41ad-8022-ba188b335eab" xmlns:ns3="ac34454f-b4b5-448a-bd24-cde0a41a438a" targetNamespace="http://schemas.microsoft.com/office/2006/metadata/properties" ma:root="true" ma:fieldsID="be92d8b0a6d7dd45046a3c63619571c8" ns2:_="" ns3:_="">
    <xsd:import namespace="ce34da94-6b6a-41ad-8022-ba188b335eab"/>
    <xsd:import namespace="ac34454f-b4b5-448a-bd24-cde0a41a4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4da94-6b6a-41ad-8022-ba188b335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4454f-b4b5-448a-bd24-cde0a41a438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3A127-4A35-4DBD-ABB1-036706DC9D0F}">
  <ds:schemaRefs>
    <ds:schemaRef ds:uri="http://schemas.microsoft.com/sharepoint/v3/contenttype/forms"/>
  </ds:schemaRefs>
</ds:datastoreItem>
</file>

<file path=customXml/itemProps2.xml><?xml version="1.0" encoding="utf-8"?>
<ds:datastoreItem xmlns:ds="http://schemas.openxmlformats.org/officeDocument/2006/customXml" ds:itemID="{D796D1D5-2972-44B2-8B38-522DE80B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4da94-6b6a-41ad-8022-ba188b335eab"/>
    <ds:schemaRef ds:uri="ac34454f-b4b5-448a-bd24-cde0a41a4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DD8D4-A57E-41A0-91C3-950A16D39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2186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子の監護状況に関する陳述書</vt:lpstr>
      <vt:lpstr>子の監護状況に関する陳述書</vt:lpstr>
    </vt:vector>
  </TitlesOfParts>
  <Company>最高裁判所</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2021-05-18T02:53:00Z</cp:lastPrinted>
  <dcterms:created xsi:type="dcterms:W3CDTF">2026-01-14T06:56:00Z</dcterms:created>
  <dcterms:modified xsi:type="dcterms:W3CDTF">2026-06-10T10:54:00Z</dcterms:modified>
  <cp:category/>
  <cp:contentStatus/>
  <dc:identifier/>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0x0101002546263DFAC5654E8DA65935A8F5A1E8</vt:lpwstr>
  </property>
</Properties>
</file>