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A2C4" w14:textId="77777777" w:rsidR="002B1C3C" w:rsidRDefault="005258E8" w:rsidP="00EE0911">
      <w:pPr>
        <w:pStyle w:val="a3"/>
        <w:spacing w:line="306" w:lineRule="exact"/>
        <w:ind w:right="567" w:firstLine="196"/>
        <w:jc w:val="right"/>
        <w:rPr>
          <w:spacing w:val="0"/>
        </w:rPr>
      </w:pPr>
      <w:r>
        <w:rPr>
          <w:rFonts w:ascii="ＭＳ Ｐ明朝" w:hAnsi="ＭＳ Ｐ明朝" w:hint="eastAsia"/>
          <w:b/>
        </w:rPr>
        <w:t xml:space="preserve">　　　　　　　　　　　　　　　　　　　　</w:t>
      </w:r>
      <w:r w:rsidR="002A5900" w:rsidRPr="00572EC7">
        <w:rPr>
          <w:rFonts w:ascii="ＭＳ Ｐ明朝" w:hAnsi="ＭＳ Ｐ明朝" w:hint="eastAsia"/>
          <w:b/>
        </w:rPr>
        <w:t xml:space="preserve">　</w:t>
      </w:r>
      <w:r w:rsidR="002A5900" w:rsidRPr="00572EC7">
        <w:rPr>
          <w:rFonts w:eastAsia="Times New Roman" w:cs="Times New Roman"/>
          <w:b/>
          <w:spacing w:val="0"/>
        </w:rPr>
        <w:t xml:space="preserve">            </w:t>
      </w:r>
      <w:r w:rsidR="002A5900" w:rsidRPr="00572EC7">
        <w:rPr>
          <w:rFonts w:ascii="ＭＳ Ｐ明朝" w:hAnsi="ＭＳ Ｐ明朝" w:hint="eastAsia"/>
          <w:b/>
        </w:rPr>
        <w:t xml:space="preserve">　　</w:t>
      </w:r>
      <w:r w:rsidR="007B7BF4">
        <w:rPr>
          <w:rFonts w:ascii="ＭＳ Ｐ明朝" w:hAnsi="ＭＳ Ｐ明朝" w:hint="eastAsia"/>
        </w:rPr>
        <w:t>令和</w:t>
      </w:r>
      <w:r w:rsidR="002B1C3C">
        <w:rPr>
          <w:rFonts w:ascii="ＭＳ Ｐ明朝" w:hAnsi="ＭＳ Ｐ明朝" w:hint="eastAsia"/>
        </w:rPr>
        <w:t xml:space="preserve">　　</w:t>
      </w:r>
      <w:r w:rsidR="00C12ACE">
        <w:rPr>
          <w:rFonts w:ascii="HGP創英角ﾎﾟｯﾌﾟ体" w:eastAsia="HGP創英角ﾎﾟｯﾌﾟ体" w:hAnsi="HGP創英角ﾎﾟｯﾌﾟ体" w:hint="eastAsia"/>
        </w:rPr>
        <w:t xml:space="preserve"> </w:t>
      </w:r>
      <w:r w:rsidR="002B1C3C" w:rsidRPr="00D925E7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2B1C3C">
        <w:rPr>
          <w:rFonts w:ascii="ＭＳ Ｐ明朝" w:hAnsi="ＭＳ Ｐ明朝" w:hint="eastAsia"/>
        </w:rPr>
        <w:t xml:space="preserve">　</w:t>
      </w:r>
      <w:r w:rsidR="00D925E7">
        <w:rPr>
          <w:rFonts w:ascii="ＭＳ Ｐ明朝" w:hAnsi="ＭＳ Ｐ明朝" w:hint="eastAsia"/>
        </w:rPr>
        <w:t>年（家</w:t>
      </w:r>
      <w:r w:rsidR="00C12ACE">
        <w:rPr>
          <w:rFonts w:ascii="HGP創英角ﾎﾟｯﾌﾟ体" w:eastAsia="HGP創英角ﾎﾟｯﾌﾟ体" w:hAnsi="HGP創英角ﾎﾟｯﾌﾟ体" w:hint="eastAsia"/>
        </w:rPr>
        <w:t xml:space="preserve">  </w:t>
      </w:r>
      <w:r w:rsidR="002B1C3C">
        <w:rPr>
          <w:rFonts w:ascii="ＭＳ Ｐ明朝" w:hAnsi="ＭＳ Ｐ明朝" w:hint="eastAsia"/>
        </w:rPr>
        <w:t>）第</w:t>
      </w:r>
      <w:r w:rsidR="00D925E7">
        <w:rPr>
          <w:rFonts w:ascii="ＭＳ Ｐ明朝" w:hAnsi="ＭＳ Ｐ明朝" w:hint="eastAsia"/>
        </w:rPr>
        <w:t xml:space="preserve">　</w:t>
      </w:r>
      <w:r w:rsidR="00C12ACE" w:rsidRPr="00D91F77">
        <w:rPr>
          <w:rFonts w:ascii="HGP創英角ﾎﾟｯﾌﾟ体" w:eastAsia="HGP創英角ﾎﾟｯﾌﾟ体" w:hAnsi="HGP創英角ﾎﾟｯﾌﾟ体" w:hint="eastAsia"/>
        </w:rPr>
        <w:t xml:space="preserve">　　　　　　</w:t>
      </w:r>
      <w:r w:rsidR="002B1C3C">
        <w:rPr>
          <w:rFonts w:ascii="ＭＳ Ｐ明朝" w:hAnsi="ＭＳ Ｐ明朝" w:hint="eastAsia"/>
        </w:rPr>
        <w:t xml:space="preserve">　号</w:t>
      </w:r>
    </w:p>
    <w:p w14:paraId="2B4CF8AB" w14:textId="77777777" w:rsidR="002A5900" w:rsidRDefault="002A5900" w:rsidP="005258E8">
      <w:pPr>
        <w:pStyle w:val="a3"/>
        <w:spacing w:line="306" w:lineRule="exact"/>
        <w:ind w:right="848" w:firstLineChars="0" w:firstLine="0"/>
        <w:jc w:val="right"/>
        <w:rPr>
          <w:spacing w:val="0"/>
        </w:rPr>
      </w:pPr>
      <w:r>
        <w:rPr>
          <w:rFonts w:ascii="ＭＳ Ｐ明朝" w:hAnsi="ＭＳ Ｐ明朝" w:hint="eastAsia"/>
        </w:rPr>
        <w:t xml:space="preserve">　　　　　　　　　</w:t>
      </w:r>
    </w:p>
    <w:p w14:paraId="42EC8C31" w14:textId="7A1AF856" w:rsidR="00B56E1C" w:rsidRPr="005A729B" w:rsidRDefault="00D64611" w:rsidP="00252439">
      <w:pPr>
        <w:pStyle w:val="a3"/>
        <w:spacing w:line="320" w:lineRule="exact"/>
        <w:ind w:firstLine="286"/>
        <w:jc w:val="center"/>
        <w:rPr>
          <w:rFonts w:ascii="ＭＳ Ｐゴシック" w:eastAsia="ＭＳ Ｐゴシック" w:hAnsi="ＭＳ Ｐゴシック" w:cs="ＭＳ Ｐゴシック"/>
          <w:b/>
          <w:bCs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z w:val="30"/>
          <w:szCs w:val="30"/>
        </w:rPr>
        <w:t xml:space="preserve">　　　　　　　　　　</w:t>
      </w:r>
      <w:r w:rsidR="00F90118">
        <w:rPr>
          <w:rFonts w:ascii="ＭＳ Ｐゴシック" w:eastAsia="ＭＳ Ｐゴシック" w:hAnsi="ＭＳ Ｐゴシック" w:cs="ＭＳ Ｐゴシック" w:hint="eastAsia"/>
          <w:b/>
          <w:bCs/>
          <w:sz w:val="30"/>
          <w:szCs w:val="30"/>
        </w:rPr>
        <w:t>親子交流</w:t>
      </w:r>
      <w:r w:rsidR="002A5900">
        <w:rPr>
          <w:rFonts w:ascii="ＭＳ Ｐゴシック" w:eastAsia="ＭＳ Ｐゴシック" w:hAnsi="ＭＳ Ｐゴシック" w:cs="ＭＳ Ｐゴシック" w:hint="eastAsia"/>
          <w:b/>
          <w:bCs/>
          <w:sz w:val="30"/>
          <w:szCs w:val="30"/>
        </w:rPr>
        <w:t>に関する</w:t>
      </w:r>
      <w:r w:rsidR="002B1C3C">
        <w:rPr>
          <w:rFonts w:ascii="ＭＳ Ｐゴシック" w:eastAsia="ＭＳ Ｐゴシック" w:hAnsi="ＭＳ Ｐゴシック" w:cs="ＭＳ Ｐゴシック" w:hint="eastAsia"/>
          <w:b/>
          <w:bCs/>
          <w:sz w:val="30"/>
          <w:szCs w:val="30"/>
        </w:rPr>
        <w:t>陳述書</w:t>
      </w:r>
      <w:r>
        <w:rPr>
          <w:rFonts w:ascii="ＭＳ Ｐゴシック" w:eastAsia="ＭＳ Ｐゴシック" w:hAnsi="ＭＳ Ｐゴシック" w:cs="ＭＳ Ｐゴシック" w:hint="eastAsia"/>
          <w:b/>
          <w:bCs/>
          <w:sz w:val="30"/>
          <w:szCs w:val="30"/>
        </w:rPr>
        <w:t xml:space="preserve">　　</w:t>
      </w:r>
      <w:r w:rsidR="00B56E1C" w:rsidRPr="00252439">
        <w:rPr>
          <w:rFonts w:ascii="ＭＳ Ｐゴシック" w:eastAsia="ＭＳ Ｐゴシック" w:hAnsi="ＭＳ Ｐゴシック" w:cs="ＭＳ Ｐゴシック" w:hint="eastAsia"/>
          <w:b/>
          <w:bCs/>
        </w:rPr>
        <w:t>【子と一緒に暮らしている親用】</w:t>
      </w:r>
    </w:p>
    <w:p w14:paraId="07CB0600" w14:textId="77777777" w:rsidR="00844383" w:rsidRDefault="005258E8" w:rsidP="00B56E1C">
      <w:pPr>
        <w:pStyle w:val="a3"/>
        <w:spacing w:line="272" w:lineRule="exact"/>
        <w:ind w:firstLine="196"/>
        <w:jc w:val="center"/>
        <w:rPr>
          <w:rFonts w:ascii="ＭＳ Ｐ明朝" w:hAnsi="ＭＳ Ｐ明朝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</w:rPr>
        <w:t xml:space="preserve">　　　　　　　　　　　　　　　　　</w:t>
      </w:r>
      <w:r w:rsidR="00EB184F">
        <w:rPr>
          <w:rFonts w:ascii="ＭＳ Ｐゴシック" w:eastAsia="ＭＳ Ｐゴシック" w:hAnsi="ＭＳ Ｐゴシック" w:cs="ＭＳ Ｐゴシック" w:hint="eastAsia"/>
          <w:b/>
          <w:bCs/>
        </w:rPr>
        <w:t xml:space="preserve">　　　　　　　　　　　　　　　　　　　　　</w:t>
      </w:r>
    </w:p>
    <w:p w14:paraId="4EA225CB" w14:textId="2FD5613D" w:rsidR="00844383" w:rsidRPr="00F90118" w:rsidRDefault="007B7BF4" w:rsidP="00F90118">
      <w:pPr>
        <w:pStyle w:val="a3"/>
        <w:spacing w:line="306" w:lineRule="exact"/>
        <w:ind w:firstLineChars="2400" w:firstLine="5400"/>
        <w:rPr>
          <w:rFonts w:ascii="ＭＳ Ｐ明朝" w:hAnsi="ＭＳ Ｐ明朝"/>
          <w:sz w:val="24"/>
        </w:rPr>
      </w:pPr>
      <w:r w:rsidRPr="007B7BF4">
        <w:rPr>
          <w:rFonts w:ascii="ＭＳ Ｐ明朝" w:hAnsi="ＭＳ Ｐ明朝" w:hint="eastAsia"/>
          <w:sz w:val="24"/>
        </w:rPr>
        <w:t>令和</w:t>
      </w:r>
      <w:r w:rsidR="00D925E7">
        <w:rPr>
          <w:rFonts w:ascii="ＭＳ Ｐ明朝" w:hAnsi="ＭＳ Ｐ明朝" w:hint="eastAsia"/>
          <w:sz w:val="24"/>
        </w:rPr>
        <w:t xml:space="preserve">　　</w:t>
      </w:r>
      <w:r w:rsidR="00C12ACE">
        <w:rPr>
          <w:rFonts w:ascii="HGP創英角ﾎﾟｯﾌﾟ体" w:eastAsia="HGP創英角ﾎﾟｯﾌﾟ体" w:hAnsi="HGP創英角ﾎﾟｯﾌﾟ体" w:hint="eastAsia"/>
          <w:sz w:val="24"/>
        </w:rPr>
        <w:t xml:space="preserve">　</w:t>
      </w:r>
      <w:r w:rsidR="00844383" w:rsidRPr="007B7BF4">
        <w:rPr>
          <w:rFonts w:ascii="ＭＳ Ｐ明朝" w:hAnsi="ＭＳ Ｐ明朝" w:hint="eastAsia"/>
          <w:sz w:val="24"/>
        </w:rPr>
        <w:t xml:space="preserve">　</w:t>
      </w:r>
      <w:r w:rsidR="00D925E7">
        <w:rPr>
          <w:rFonts w:ascii="ＭＳ Ｐ明朝" w:hAnsi="ＭＳ Ｐ明朝" w:hint="eastAsia"/>
          <w:sz w:val="24"/>
        </w:rPr>
        <w:t xml:space="preserve">　</w:t>
      </w:r>
      <w:r w:rsidR="00844383" w:rsidRPr="007B7BF4">
        <w:rPr>
          <w:rFonts w:ascii="ＭＳ Ｐ明朝" w:hAnsi="ＭＳ Ｐ明朝" w:hint="eastAsia"/>
          <w:sz w:val="24"/>
        </w:rPr>
        <w:t>年</w:t>
      </w:r>
      <w:r w:rsidR="00D925E7">
        <w:rPr>
          <w:rFonts w:ascii="ＭＳ Ｐ明朝" w:hAnsi="ＭＳ Ｐ明朝" w:hint="eastAsia"/>
          <w:sz w:val="24"/>
        </w:rPr>
        <w:t xml:space="preserve">　</w:t>
      </w:r>
      <w:r w:rsidR="00C12ACE">
        <w:rPr>
          <w:rFonts w:ascii="HGP創英角ﾎﾟｯﾌﾟ体" w:eastAsia="HGP創英角ﾎﾟｯﾌﾟ体" w:hAnsi="HGP創英角ﾎﾟｯﾌﾟ体" w:hint="eastAsia"/>
          <w:sz w:val="24"/>
        </w:rPr>
        <w:t xml:space="preserve">　　</w:t>
      </w:r>
      <w:r w:rsidR="00844383" w:rsidRPr="007B7BF4">
        <w:rPr>
          <w:rFonts w:ascii="ＭＳ Ｐ明朝" w:hAnsi="ＭＳ Ｐ明朝" w:hint="eastAsia"/>
          <w:sz w:val="24"/>
        </w:rPr>
        <w:t xml:space="preserve">　月</w:t>
      </w:r>
      <w:r w:rsidR="00D925E7">
        <w:rPr>
          <w:rFonts w:ascii="ＭＳ Ｐ明朝" w:hAnsi="ＭＳ Ｐ明朝" w:hint="eastAsia"/>
          <w:sz w:val="24"/>
        </w:rPr>
        <w:t xml:space="preserve">　</w:t>
      </w:r>
      <w:r w:rsidR="00C12ACE">
        <w:rPr>
          <w:rFonts w:ascii="HGP創英角ﾎﾟｯﾌﾟ体" w:eastAsia="HGP創英角ﾎﾟｯﾌﾟ体" w:hAnsi="HGP創英角ﾎﾟｯﾌﾟ体" w:hint="eastAsia"/>
          <w:sz w:val="24"/>
        </w:rPr>
        <w:t xml:space="preserve">　　</w:t>
      </w:r>
      <w:r w:rsidR="00844383" w:rsidRPr="007B7BF4">
        <w:rPr>
          <w:rFonts w:ascii="ＭＳ Ｐ明朝" w:hAnsi="ＭＳ Ｐ明朝" w:hint="eastAsia"/>
          <w:sz w:val="24"/>
        </w:rPr>
        <w:t xml:space="preserve">　日</w:t>
      </w:r>
    </w:p>
    <w:p w14:paraId="3D90AB1F" w14:textId="01AB04AD" w:rsidR="00844383" w:rsidRPr="007B7BF4" w:rsidRDefault="00844383" w:rsidP="00272BA9">
      <w:pPr>
        <w:pStyle w:val="a3"/>
        <w:spacing w:line="306" w:lineRule="exact"/>
        <w:ind w:firstLine="195"/>
        <w:rPr>
          <w:rFonts w:ascii="ＭＳ Ｐ明朝" w:hAnsi="ＭＳ Ｐ明朝"/>
          <w:sz w:val="24"/>
        </w:rPr>
      </w:pPr>
      <w:r>
        <w:rPr>
          <w:rFonts w:ascii="ＭＳ Ｐ明朝" w:hAnsi="ＭＳ Ｐ明朝" w:hint="eastAsia"/>
        </w:rPr>
        <w:t xml:space="preserve">　　　　　　　　　　　　　　　　　　　　　　　　　　</w:t>
      </w:r>
      <w:r w:rsidR="007B7BF4">
        <w:rPr>
          <w:rFonts w:ascii="ＭＳ Ｐ明朝" w:hAnsi="ＭＳ Ｐ明朝" w:hint="eastAsia"/>
        </w:rPr>
        <w:t xml:space="preserve">　　　　　</w:t>
      </w:r>
      <w:r>
        <w:rPr>
          <w:rFonts w:ascii="ＭＳ Ｐ明朝" w:hAnsi="ＭＳ Ｐ明朝" w:hint="eastAsia"/>
        </w:rPr>
        <w:t xml:space="preserve">　</w:t>
      </w:r>
      <w:r w:rsidR="00F90118">
        <w:rPr>
          <w:rFonts w:ascii="ＭＳ Ｐ明朝" w:hAnsi="ＭＳ Ｐ明朝" w:hint="eastAsia"/>
        </w:rPr>
        <w:t xml:space="preserve">　　　　　　　　　　　　</w:t>
      </w:r>
      <w:r w:rsidRPr="007B7BF4">
        <w:rPr>
          <w:rFonts w:ascii="ＭＳ Ｐ明朝" w:hAnsi="ＭＳ Ｐ明朝" w:hint="eastAsia"/>
          <w:sz w:val="24"/>
        </w:rPr>
        <w:t>氏名</w:t>
      </w:r>
      <w:r w:rsidR="00D925E7">
        <w:rPr>
          <w:rFonts w:ascii="ＭＳ Ｐ明朝" w:hAnsi="ＭＳ Ｐ明朝" w:hint="eastAsia"/>
          <w:sz w:val="24"/>
        </w:rPr>
        <w:t xml:space="preserve">　　　　</w:t>
      </w:r>
      <w:r w:rsidR="00D925E7" w:rsidRPr="00887CF1">
        <w:rPr>
          <w:rFonts w:ascii="HGP創英角ﾎﾟｯﾌﾟ体" w:eastAsia="HGP創英角ﾎﾟｯﾌﾟ体" w:hAnsi="HGP創英角ﾎﾟｯﾌﾟ体" w:hint="eastAsia"/>
          <w:color w:val="FFFFFF"/>
          <w:sz w:val="24"/>
        </w:rPr>
        <w:t>甲山　花子</w:t>
      </w:r>
      <w:r w:rsidR="00D925E7">
        <w:rPr>
          <w:rFonts w:ascii="ＭＳ Ｐ明朝" w:hAnsi="ＭＳ Ｐ明朝" w:hint="eastAsia"/>
          <w:sz w:val="24"/>
        </w:rPr>
        <w:t xml:space="preserve">　　　　</w:t>
      </w:r>
      <w:r w:rsidRPr="007B7BF4">
        <w:rPr>
          <w:rFonts w:ascii="ＭＳ Ｐ明朝" w:hAnsi="ＭＳ Ｐ明朝" w:hint="eastAsia"/>
          <w:sz w:val="24"/>
        </w:rPr>
        <w:t xml:space="preserve">　</w:t>
      </w:r>
    </w:p>
    <w:p w14:paraId="72019DF3" w14:textId="77777777" w:rsidR="00844383" w:rsidRDefault="007B7BF4" w:rsidP="005E4D36">
      <w:pPr>
        <w:pStyle w:val="a3"/>
        <w:spacing w:line="306" w:lineRule="exact"/>
        <w:ind w:left="4125" w:firstLineChars="0" w:firstLine="0"/>
        <w:rPr>
          <w:rFonts w:ascii="ＭＳ Ｐ明朝" w:hAnsi="ＭＳ Ｐ明朝"/>
        </w:rPr>
      </w:pPr>
      <w:r>
        <w:rPr>
          <w:rFonts w:ascii="ＭＳ Ｐ明朝" w:hAnsi="ＭＳ Ｐ明朝" w:hint="eastAsia"/>
        </w:rPr>
        <w:t xml:space="preserve">　</w:t>
      </w:r>
    </w:p>
    <w:p w14:paraId="43155D60" w14:textId="77777777" w:rsidR="005E4D36" w:rsidRPr="005E4D36" w:rsidRDefault="005E4D36" w:rsidP="005E4D36">
      <w:pPr>
        <w:pStyle w:val="a3"/>
        <w:ind w:firstLineChars="0" w:firstLine="0"/>
        <w:rPr>
          <w:rFonts w:ascii="ＭＳ Ｐ明朝" w:hAnsi="ＭＳ Ｐ明朝"/>
          <w:sz w:val="24"/>
        </w:rPr>
      </w:pPr>
      <w:r w:rsidRPr="007B7BF4">
        <w:rPr>
          <w:rFonts w:ascii="ＭＳ 明朝" w:eastAsia="ＭＳ 明朝" w:hAnsi="ＭＳ 明朝" w:cs="Times New Roman" w:hint="eastAsia"/>
          <w:spacing w:val="0"/>
          <w:sz w:val="24"/>
        </w:rPr>
        <w:t>１</w:t>
      </w:r>
      <w:r w:rsidRPr="007B7BF4">
        <w:rPr>
          <w:rFonts w:eastAsia="Times New Roman" w:cs="Times New Roman"/>
          <w:spacing w:val="0"/>
          <w:sz w:val="24"/>
        </w:rPr>
        <w:t xml:space="preserve"> </w:t>
      </w:r>
      <w:r w:rsidRPr="007B7BF4">
        <w:rPr>
          <w:rFonts w:ascii="ＭＳ Ｐ明朝" w:hAnsi="ＭＳ Ｐ明朝" w:hint="eastAsia"/>
          <w:sz w:val="24"/>
        </w:rPr>
        <w:t xml:space="preserve">　子（名前：　　　　　　　　　　）の状況について</w:t>
      </w:r>
    </w:p>
    <w:p w14:paraId="25AC0D82" w14:textId="7D4E9CDF" w:rsidR="00B1725A" w:rsidRPr="007B7BF4" w:rsidRDefault="00AD66CC" w:rsidP="008213A2">
      <w:pPr>
        <w:ind w:firstLine="203"/>
        <w:rPr>
          <w:sz w:val="22"/>
        </w:rPr>
      </w:pPr>
      <w:r>
        <w:rPr>
          <w:rFonts w:hint="eastAsia"/>
          <w:sz w:val="22"/>
        </w:rPr>
        <w:t>⑴</w:t>
      </w:r>
      <w:r w:rsidR="002207C6" w:rsidRPr="00DF36C0">
        <w:rPr>
          <w:rFonts w:ascii="ＭＳ Ｐ明朝" w:eastAsia="ＭＳ Ｐ明朝" w:hAnsi="ＭＳ Ｐ明朝" w:hint="eastAsia"/>
          <w:sz w:val="22"/>
        </w:rPr>
        <w:t xml:space="preserve">　</w:t>
      </w:r>
      <w:r w:rsidR="002207C6" w:rsidRPr="007B7BF4">
        <w:rPr>
          <w:rFonts w:hint="eastAsia"/>
          <w:sz w:val="22"/>
        </w:rPr>
        <w:t>スケジュール（</w:t>
      </w:r>
      <w:r w:rsidR="00AB0075">
        <w:rPr>
          <w:rFonts w:hint="eastAsia"/>
          <w:sz w:val="22"/>
        </w:rPr>
        <w:t>保育所</w:t>
      </w:r>
      <w:r w:rsidR="00BA53E3" w:rsidRPr="007B7BF4">
        <w:rPr>
          <w:rFonts w:hint="eastAsia"/>
          <w:sz w:val="22"/>
        </w:rPr>
        <w:t>や</w:t>
      </w:r>
      <w:r w:rsidR="002207C6" w:rsidRPr="007B7BF4">
        <w:rPr>
          <w:rFonts w:hint="eastAsia"/>
          <w:sz w:val="22"/>
        </w:rPr>
        <w:t>学校など</w:t>
      </w:r>
      <w:r w:rsidR="00F90118">
        <w:rPr>
          <w:rFonts w:hint="eastAsia"/>
          <w:sz w:val="22"/>
        </w:rPr>
        <w:t>、</w:t>
      </w:r>
      <w:r w:rsidR="006C2CF1">
        <w:rPr>
          <w:rFonts w:hint="eastAsia"/>
          <w:sz w:val="22"/>
        </w:rPr>
        <w:t>通常の</w:t>
      </w:r>
      <w:r w:rsidR="00B1725A" w:rsidRPr="007B7BF4">
        <w:rPr>
          <w:rFonts w:hint="eastAsia"/>
          <w:sz w:val="22"/>
        </w:rPr>
        <w:t>ものを中心に</w:t>
      </w:r>
      <w:r w:rsidR="00804D14">
        <w:rPr>
          <w:rFonts w:hint="eastAsia"/>
          <w:sz w:val="22"/>
        </w:rPr>
        <w:t>記入</w:t>
      </w:r>
      <w:r w:rsidR="00B1725A" w:rsidRPr="007B7BF4">
        <w:rPr>
          <w:rFonts w:hint="eastAsia"/>
          <w:sz w:val="22"/>
        </w:rPr>
        <w:t>する。）</w:t>
      </w:r>
    </w:p>
    <w:tbl>
      <w:tblPr>
        <w:tblW w:w="88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279"/>
        <w:gridCol w:w="845"/>
        <w:gridCol w:w="3832"/>
      </w:tblGrid>
      <w:tr w:rsidR="00B1725A" w14:paraId="54BCD1B1" w14:textId="77777777" w:rsidTr="00AF280E">
        <w:trPr>
          <w:trHeight w:val="52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1B4" w14:textId="77777777" w:rsidR="00B1725A" w:rsidRPr="007B7BF4" w:rsidRDefault="00B1725A" w:rsidP="008213A2">
            <w:pPr>
              <w:ind w:firstLineChars="0" w:firstLine="0"/>
              <w:rPr>
                <w:sz w:val="22"/>
              </w:rPr>
            </w:pPr>
            <w:r w:rsidRPr="007B7BF4">
              <w:rPr>
                <w:rFonts w:hint="eastAsia"/>
                <w:sz w:val="22"/>
              </w:rPr>
              <w:t xml:space="preserve">時刻　　　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2931" w14:textId="77777777" w:rsidR="00B1725A" w:rsidRPr="007B7BF4" w:rsidRDefault="00B1725A" w:rsidP="008213A2">
            <w:pPr>
              <w:ind w:firstLine="203"/>
              <w:jc w:val="center"/>
              <w:rPr>
                <w:sz w:val="22"/>
              </w:rPr>
            </w:pPr>
            <w:r w:rsidRPr="007B7BF4">
              <w:rPr>
                <w:rFonts w:hint="eastAsia"/>
                <w:sz w:val="22"/>
              </w:rPr>
              <w:t>平日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E544" w14:textId="77777777" w:rsidR="00B1725A" w:rsidRPr="007B7BF4" w:rsidRDefault="00B1725A" w:rsidP="008213A2">
            <w:pPr>
              <w:ind w:firstLineChars="0" w:firstLine="0"/>
              <w:rPr>
                <w:sz w:val="22"/>
              </w:rPr>
            </w:pPr>
            <w:r w:rsidRPr="007B7BF4">
              <w:rPr>
                <w:rFonts w:hint="eastAsia"/>
                <w:sz w:val="22"/>
              </w:rPr>
              <w:t>時刻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187B" w14:textId="77777777" w:rsidR="00B1725A" w:rsidRPr="007B7BF4" w:rsidRDefault="00B1725A" w:rsidP="008213A2">
            <w:pPr>
              <w:ind w:firstLine="203"/>
              <w:jc w:val="center"/>
              <w:rPr>
                <w:sz w:val="22"/>
              </w:rPr>
            </w:pPr>
            <w:r w:rsidRPr="007B7BF4">
              <w:rPr>
                <w:rFonts w:hint="eastAsia"/>
                <w:sz w:val="22"/>
              </w:rPr>
              <w:t>休日</w:t>
            </w:r>
          </w:p>
        </w:tc>
      </w:tr>
      <w:tr w:rsidR="00AF280E" w:rsidRPr="00832FED" w14:paraId="17422EC1" w14:textId="77777777" w:rsidTr="001F6AB6">
        <w:trPr>
          <w:trHeight w:val="369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572E" w14:textId="77777777" w:rsidR="00AF280E" w:rsidRPr="00887CF1" w:rsidRDefault="00AF280E" w:rsidP="00AF280E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 xml:space="preserve">7:00　　</w:t>
            </w:r>
          </w:p>
          <w:p w14:paraId="2FAE5E6C" w14:textId="77777777" w:rsidR="001F6AB6" w:rsidRPr="00887CF1" w:rsidRDefault="001F6AB6" w:rsidP="00AF280E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7:15</w:t>
            </w:r>
          </w:p>
          <w:p w14:paraId="4F691F7D" w14:textId="77777777" w:rsidR="00AF280E" w:rsidRPr="00887CF1" w:rsidRDefault="00AF280E" w:rsidP="00AF280E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8:10</w:t>
            </w:r>
          </w:p>
          <w:p w14:paraId="0EE9D87A" w14:textId="77777777" w:rsidR="00AF280E" w:rsidRPr="00887CF1" w:rsidRDefault="00AF280E" w:rsidP="00AF280E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  <w:t>16:00</w:t>
            </w:r>
          </w:p>
          <w:p w14:paraId="3C228089" w14:textId="77777777" w:rsidR="00AF280E" w:rsidRPr="00887CF1" w:rsidRDefault="00AF280E" w:rsidP="00AF280E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19:00</w:t>
            </w:r>
          </w:p>
          <w:p w14:paraId="12A9D4CD" w14:textId="77777777" w:rsidR="00AF280E" w:rsidRPr="00B1339E" w:rsidRDefault="00AF280E" w:rsidP="00AF280E">
            <w:pPr>
              <w:ind w:firstLineChars="0" w:firstLine="0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20:00</w:t>
            </w:r>
          </w:p>
          <w:p w14:paraId="18556576" w14:textId="77777777" w:rsidR="00AF280E" w:rsidRPr="00D925E7" w:rsidRDefault="00AF280E" w:rsidP="00AF280E">
            <w:pPr>
              <w:ind w:firstLineChars="0" w:firstLine="0"/>
              <w:rPr>
                <w:rFonts w:ascii="HGP創英角ﾎﾟｯﾌﾟ体" w:eastAsia="HGP創英角ﾎﾟｯﾌﾟ体" w:hAnsi="HGP創英角ﾎﾟｯﾌﾟ体"/>
                <w:szCs w:val="21"/>
              </w:rPr>
            </w:pPr>
          </w:p>
          <w:p w14:paraId="1F22210F" w14:textId="77777777" w:rsidR="00AF280E" w:rsidRPr="00D925E7" w:rsidRDefault="00AF280E" w:rsidP="00AF280E">
            <w:pPr>
              <w:ind w:firstLine="193"/>
              <w:rPr>
                <w:rFonts w:ascii="HGP創英角ﾎﾟｯﾌﾟ体" w:eastAsia="HGP創英角ﾎﾟｯﾌﾟ体" w:hAnsi="HGP創英角ﾎﾟｯﾌﾟ体"/>
                <w:szCs w:val="21"/>
              </w:rPr>
            </w:pPr>
          </w:p>
          <w:p w14:paraId="7B5AF0F8" w14:textId="77777777" w:rsidR="00AF280E" w:rsidRPr="00D925E7" w:rsidRDefault="00AF280E" w:rsidP="00AF280E">
            <w:pPr>
              <w:ind w:firstLineChars="0" w:firstLine="0"/>
              <w:rPr>
                <w:rFonts w:ascii="HGP創英角ﾎﾟｯﾌﾟ体" w:eastAsia="HGP創英角ﾎﾟｯﾌﾟ体" w:hAnsi="HGP創英角ﾎﾟｯﾌﾟ体"/>
                <w:szCs w:val="21"/>
              </w:rPr>
            </w:pPr>
          </w:p>
          <w:p w14:paraId="6ADB66F5" w14:textId="77777777" w:rsidR="00AF280E" w:rsidRPr="00887CF1" w:rsidRDefault="00D62FC2" w:rsidP="001F6AB6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21:00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B16C" w14:textId="77777777" w:rsidR="00AF280E" w:rsidRPr="00CF5847" w:rsidRDefault="001F6AB6" w:rsidP="00AF280E">
            <w:pPr>
              <w:pStyle w:val="a3"/>
              <w:ind w:firstLineChars="0" w:firstLine="0"/>
              <w:rPr>
                <w:rFonts w:ascii="HGP創英角ﾎﾟｯﾌﾟ体" w:eastAsia="HGP創英角ﾎﾟｯﾌﾟ体" w:hAnsi="HGP創英角ﾎﾟｯﾌﾟ体"/>
                <w:spacing w:val="0"/>
                <w:sz w:val="22"/>
                <w:szCs w:val="22"/>
              </w:rPr>
            </w:pPr>
            <w:r w:rsidRPr="00CF5847">
              <w:rPr>
                <w:rFonts w:ascii="ＭＳ 明朝" w:eastAsia="ＭＳ 明朝" w:hAnsi="ＭＳ 明朝" w:hint="eastAsia"/>
                <w:sz w:val="22"/>
                <w:szCs w:val="22"/>
              </w:rPr>
              <w:t>起床</w:t>
            </w:r>
          </w:p>
          <w:p w14:paraId="54E87624" w14:textId="77777777" w:rsidR="001F6AB6" w:rsidRPr="00887CF1" w:rsidRDefault="001F6AB6" w:rsidP="00AF280E">
            <w:pPr>
              <w:pStyle w:val="a3"/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  <w:szCs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一緒に朝食をとる。</w:t>
            </w:r>
          </w:p>
          <w:p w14:paraId="7509314B" w14:textId="77777777" w:rsidR="00AF280E" w:rsidRPr="00887CF1" w:rsidRDefault="00AF280E" w:rsidP="00AF280E">
            <w:pPr>
              <w:pStyle w:val="a3"/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  <w:szCs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登校する。</w:t>
            </w:r>
          </w:p>
          <w:p w14:paraId="7CB511DD" w14:textId="77777777" w:rsidR="00AF280E" w:rsidRPr="00887CF1" w:rsidRDefault="00AF280E" w:rsidP="00AF280E">
            <w:pPr>
              <w:pStyle w:val="a3"/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pacing w:val="0"/>
                <w:sz w:val="24"/>
                <w:szCs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帰宅する。</w:t>
            </w:r>
          </w:p>
          <w:p w14:paraId="497B42CC" w14:textId="77777777" w:rsidR="00AF280E" w:rsidRPr="00887CF1" w:rsidRDefault="00AF280E" w:rsidP="00AF280E">
            <w:pPr>
              <w:pStyle w:val="a3"/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pacing w:val="0"/>
                <w:sz w:val="24"/>
                <w:szCs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夕食</w:t>
            </w:r>
          </w:p>
          <w:p w14:paraId="18BE5B29" w14:textId="77777777" w:rsidR="00AF280E" w:rsidRPr="00887CF1" w:rsidRDefault="00AF280E" w:rsidP="00AF280E">
            <w:pPr>
              <w:pStyle w:val="a3"/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  <w:szCs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入浴</w:t>
            </w:r>
          </w:p>
          <w:p w14:paraId="59BBFF92" w14:textId="77777777" w:rsidR="00AF280E" w:rsidRPr="00D925E7" w:rsidRDefault="00AF280E" w:rsidP="00AF280E">
            <w:pPr>
              <w:pStyle w:val="a3"/>
              <w:ind w:firstLineChars="0" w:firstLine="0"/>
              <w:rPr>
                <w:rFonts w:ascii="HGP創英角ﾎﾟｯﾌﾟ体" w:eastAsia="HGP創英角ﾎﾟｯﾌﾟ体" w:hAnsi="HGP創英角ﾎﾟｯﾌﾟ体"/>
                <w:spacing w:val="0"/>
              </w:rPr>
            </w:pPr>
          </w:p>
          <w:p w14:paraId="1C486F6A" w14:textId="77777777" w:rsidR="00AF280E" w:rsidRPr="00D925E7" w:rsidRDefault="00AF280E" w:rsidP="00AF280E">
            <w:pPr>
              <w:ind w:firstLineChars="0" w:firstLine="0"/>
              <w:rPr>
                <w:rFonts w:ascii="HGP創英角ﾎﾟｯﾌﾟ体" w:eastAsia="HGP創英角ﾎﾟｯﾌﾟ体" w:hAnsi="HGP創英角ﾎﾟｯﾌﾟ体"/>
                <w:szCs w:val="21"/>
              </w:rPr>
            </w:pPr>
          </w:p>
          <w:p w14:paraId="21E6F426" w14:textId="77777777" w:rsidR="00AF280E" w:rsidRPr="00D925E7" w:rsidRDefault="00AF280E" w:rsidP="00AF280E">
            <w:pPr>
              <w:ind w:firstLine="193"/>
              <w:rPr>
                <w:rFonts w:ascii="HGP創英角ﾎﾟｯﾌﾟ体" w:eastAsia="HGP創英角ﾎﾟｯﾌﾟ体" w:hAnsi="HGP創英角ﾎﾟｯﾌﾟ体"/>
                <w:szCs w:val="21"/>
              </w:rPr>
            </w:pPr>
          </w:p>
          <w:p w14:paraId="343129F3" w14:textId="77777777" w:rsidR="00AF280E" w:rsidRPr="007A64DF" w:rsidRDefault="001F6AB6" w:rsidP="00AF280E">
            <w:pPr>
              <w:ind w:firstLineChars="0" w:firstLine="0"/>
              <w:rPr>
                <w:rFonts w:ascii="ＭＳ 明朝" w:hAnsi="ＭＳ 明朝"/>
                <w:szCs w:val="21"/>
              </w:rPr>
            </w:pPr>
            <w:r w:rsidRPr="007A64DF">
              <w:rPr>
                <w:rFonts w:ascii="ＭＳ 明朝" w:hAnsi="ＭＳ 明朝" w:hint="eastAsia"/>
                <w:szCs w:val="21"/>
              </w:rPr>
              <w:t>就寝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2871" w14:textId="77777777" w:rsidR="00AF280E" w:rsidRPr="00887CF1" w:rsidRDefault="00AF280E" w:rsidP="00AF280E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 xml:space="preserve">8:00　　</w:t>
            </w:r>
          </w:p>
          <w:p w14:paraId="28D356BC" w14:textId="77777777" w:rsidR="001F6AB6" w:rsidRPr="00887CF1" w:rsidRDefault="001F6AB6" w:rsidP="00AF280E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8:15</w:t>
            </w:r>
          </w:p>
          <w:p w14:paraId="4EB34269" w14:textId="77777777" w:rsidR="00AF280E" w:rsidRPr="00887CF1" w:rsidRDefault="00AF280E" w:rsidP="00AF280E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9:00</w:t>
            </w:r>
          </w:p>
          <w:p w14:paraId="4E07A75C" w14:textId="77777777" w:rsidR="00AF280E" w:rsidRPr="00887CF1" w:rsidRDefault="00AF280E" w:rsidP="00AF280E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12</w:t>
            </w:r>
            <w:r w:rsidRPr="00887CF1"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  <w:t>:00</w:t>
            </w:r>
          </w:p>
          <w:p w14:paraId="16AC5FDF" w14:textId="77777777" w:rsidR="00AF280E" w:rsidRPr="00887CF1" w:rsidRDefault="00AF280E" w:rsidP="00AF280E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13:00</w:t>
            </w:r>
          </w:p>
          <w:p w14:paraId="6DE6B39E" w14:textId="77777777" w:rsidR="00AF280E" w:rsidRPr="00887CF1" w:rsidRDefault="00AF280E" w:rsidP="00AF280E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19:00</w:t>
            </w:r>
          </w:p>
          <w:p w14:paraId="4685AAC9" w14:textId="77777777" w:rsidR="00AF280E" w:rsidRPr="00887CF1" w:rsidRDefault="00AF280E" w:rsidP="00AF280E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20:00</w:t>
            </w:r>
          </w:p>
          <w:p w14:paraId="10F5BA90" w14:textId="77777777" w:rsidR="00AF280E" w:rsidRPr="00B1339E" w:rsidRDefault="00AF280E" w:rsidP="00D62FC2">
            <w:pPr>
              <w:ind w:firstLineChars="0" w:firstLine="0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  <w:p w14:paraId="3E02DC1D" w14:textId="77777777" w:rsidR="00D62FC2" w:rsidRPr="00B1339E" w:rsidRDefault="00D62FC2" w:rsidP="00D62FC2">
            <w:pPr>
              <w:ind w:firstLineChars="0" w:firstLine="0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  <w:p w14:paraId="0EC3080D" w14:textId="77777777" w:rsidR="00D62FC2" w:rsidRPr="00887CF1" w:rsidRDefault="00D62FC2" w:rsidP="00D62FC2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21:00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8115" w14:textId="77777777" w:rsidR="00AF280E" w:rsidRPr="00CF5847" w:rsidRDefault="001F6AB6" w:rsidP="00AF280E">
            <w:pPr>
              <w:pStyle w:val="a3"/>
              <w:ind w:firstLineChars="0" w:firstLine="0"/>
              <w:rPr>
                <w:rFonts w:ascii="HGP創英角ﾎﾟｯﾌﾟ体" w:eastAsia="HGP創英角ﾎﾟｯﾌﾟ体" w:hAnsi="HGP創英角ﾎﾟｯﾌﾟ体"/>
                <w:spacing w:val="0"/>
                <w:sz w:val="22"/>
                <w:szCs w:val="22"/>
              </w:rPr>
            </w:pPr>
            <w:r w:rsidRPr="00CF5847">
              <w:rPr>
                <w:rFonts w:ascii="ＭＳ 明朝" w:eastAsia="ＭＳ 明朝" w:hAnsi="ＭＳ 明朝" w:hint="eastAsia"/>
                <w:sz w:val="22"/>
                <w:szCs w:val="22"/>
              </w:rPr>
              <w:t>起床</w:t>
            </w:r>
          </w:p>
          <w:p w14:paraId="261D02D5" w14:textId="77777777" w:rsidR="001F6AB6" w:rsidRPr="00887CF1" w:rsidRDefault="001F6AB6" w:rsidP="00AF280E">
            <w:pPr>
              <w:pStyle w:val="a3"/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  <w:szCs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一緒に朝食をとる。</w:t>
            </w:r>
          </w:p>
          <w:p w14:paraId="42027720" w14:textId="77777777" w:rsidR="00AF280E" w:rsidRPr="00887CF1" w:rsidRDefault="00B1339E" w:rsidP="00AF280E">
            <w:pPr>
              <w:pStyle w:val="a3"/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pacing w:val="0"/>
                <w:sz w:val="24"/>
                <w:szCs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家で過ごしたり</w:t>
            </w:r>
            <w:r w:rsidR="00AF280E"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習い事をしたりする。</w:t>
            </w:r>
          </w:p>
          <w:p w14:paraId="73A0E6FB" w14:textId="77777777" w:rsidR="00AF280E" w:rsidRPr="00887CF1" w:rsidRDefault="00AF280E" w:rsidP="00AF280E">
            <w:pPr>
              <w:pStyle w:val="a3"/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pacing w:val="0"/>
                <w:sz w:val="24"/>
                <w:szCs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昼食</w:t>
            </w:r>
          </w:p>
          <w:p w14:paraId="7ECA1BA6" w14:textId="77777777" w:rsidR="00AF280E" w:rsidRPr="00887CF1" w:rsidRDefault="00B1339E" w:rsidP="00AF280E">
            <w:pPr>
              <w:pStyle w:val="a3"/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  <w:szCs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友達と遊んだり</w:t>
            </w:r>
            <w:r w:rsidR="00AF280E"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習い事をしたりする。</w:t>
            </w:r>
          </w:p>
          <w:p w14:paraId="2A93A1DF" w14:textId="77777777" w:rsidR="00AF280E" w:rsidRPr="00887CF1" w:rsidRDefault="00AF280E" w:rsidP="00AF280E">
            <w:pPr>
              <w:pStyle w:val="a3"/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  <w:szCs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夕食</w:t>
            </w:r>
          </w:p>
          <w:p w14:paraId="7CB5B782" w14:textId="77777777" w:rsidR="00AF280E" w:rsidRPr="00B1339E" w:rsidRDefault="00AF280E" w:rsidP="00AF280E">
            <w:pPr>
              <w:pStyle w:val="a3"/>
              <w:ind w:firstLineChars="0" w:firstLine="0"/>
              <w:rPr>
                <w:rFonts w:ascii="HGP創英角ﾎﾟｯﾌﾟ体" w:eastAsia="HGP創英角ﾎﾟｯﾌﾟ体" w:hAnsi="HGP創英角ﾎﾟｯﾌﾟ体"/>
                <w:spacing w:val="0"/>
                <w:sz w:val="24"/>
                <w:szCs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入浴</w:t>
            </w:r>
          </w:p>
          <w:p w14:paraId="624DEBB6" w14:textId="77777777" w:rsidR="00AF280E" w:rsidRPr="00AF280E" w:rsidRDefault="00AF280E" w:rsidP="00AF280E">
            <w:pPr>
              <w:ind w:firstLineChars="0" w:firstLine="0"/>
              <w:rPr>
                <w:rFonts w:ascii="HGP創英角ﾎﾟｯﾌﾟ体" w:eastAsia="HGP創英角ﾎﾟｯﾌﾟ体" w:hAnsi="HGP創英角ﾎﾟｯﾌﾟ体"/>
                <w:sz w:val="22"/>
              </w:rPr>
            </w:pPr>
          </w:p>
          <w:p w14:paraId="62589E20" w14:textId="77777777" w:rsidR="001F68CE" w:rsidRDefault="001F68CE" w:rsidP="00D62FC2">
            <w:pPr>
              <w:ind w:firstLineChars="0" w:firstLine="0"/>
              <w:rPr>
                <w:sz w:val="22"/>
              </w:rPr>
            </w:pPr>
          </w:p>
          <w:p w14:paraId="7CB718DF" w14:textId="77777777" w:rsidR="00AF280E" w:rsidRPr="007B7BF4" w:rsidRDefault="00AF280E" w:rsidP="00D62FC2">
            <w:pPr>
              <w:ind w:firstLineChars="0" w:firstLine="0"/>
              <w:rPr>
                <w:sz w:val="22"/>
              </w:rPr>
            </w:pPr>
            <w:r w:rsidRPr="007B7BF4">
              <w:rPr>
                <w:rFonts w:hint="eastAsia"/>
                <w:sz w:val="22"/>
              </w:rPr>
              <w:t>就寝</w:t>
            </w:r>
          </w:p>
        </w:tc>
      </w:tr>
    </w:tbl>
    <w:p w14:paraId="610872CF" w14:textId="64744091" w:rsidR="00206ABE" w:rsidRDefault="00AD66CC" w:rsidP="008213A2">
      <w:pPr>
        <w:pStyle w:val="a3"/>
        <w:ind w:firstLine="205"/>
        <w:rPr>
          <w:rFonts w:ascii="ＭＳ Ｐ明朝" w:hAnsi="ＭＳ Ｐ明朝"/>
          <w:sz w:val="22"/>
        </w:rPr>
      </w:pPr>
      <w:r w:rsidRPr="00DF36C0">
        <w:rPr>
          <w:rFonts w:asciiTheme="minorEastAsia" w:eastAsiaTheme="minorEastAsia" w:hAnsiTheme="minorEastAsia" w:hint="eastAsia"/>
          <w:sz w:val="22"/>
        </w:rPr>
        <w:t>⑵</w:t>
      </w:r>
      <w:r w:rsidR="000E36C7" w:rsidRPr="007B7BF4">
        <w:rPr>
          <w:rFonts w:ascii="ＭＳ Ｐ明朝" w:hAnsi="ＭＳ Ｐ明朝" w:hint="eastAsia"/>
          <w:sz w:val="22"/>
        </w:rPr>
        <w:t xml:space="preserve">　習い事</w:t>
      </w:r>
      <w:r w:rsidR="00F90118">
        <w:rPr>
          <w:rFonts w:ascii="ＭＳ Ｐ明朝" w:hAnsi="ＭＳ Ｐ明朝" w:hint="eastAsia"/>
          <w:sz w:val="22"/>
        </w:rPr>
        <w:t>、</w:t>
      </w:r>
      <w:r w:rsidR="000E36C7" w:rsidRPr="007B7BF4">
        <w:rPr>
          <w:rFonts w:ascii="ＭＳ Ｐ明朝" w:hAnsi="ＭＳ Ｐ明朝" w:hint="eastAsia"/>
          <w:sz w:val="22"/>
        </w:rPr>
        <w:t>定期的な行事や通院等</w:t>
      </w:r>
    </w:p>
    <w:tbl>
      <w:tblPr>
        <w:tblW w:w="88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1353"/>
        <w:gridCol w:w="4446"/>
      </w:tblGrid>
      <w:tr w:rsidR="00206ABE" w14:paraId="71FA0A08" w14:textId="77777777" w:rsidTr="00346CB8">
        <w:trPr>
          <w:trHeight w:val="524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6118" w14:textId="77777777" w:rsidR="00206ABE" w:rsidRPr="007B7BF4" w:rsidRDefault="00206ABE" w:rsidP="00690C85">
            <w:pPr>
              <w:ind w:firstLineChars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>内容（例：スイミング）</w:t>
            </w:r>
            <w:r w:rsidRPr="007B7BF4"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8CCA" w14:textId="77777777" w:rsidR="00206ABE" w:rsidRPr="007B7BF4" w:rsidRDefault="00206ABE" w:rsidP="00206ABE">
            <w:pPr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曜日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0EA0" w14:textId="77777777" w:rsidR="00206ABE" w:rsidRPr="007B7BF4" w:rsidRDefault="00206ABE" w:rsidP="00690C85">
            <w:pPr>
              <w:ind w:firstLine="20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時間帯</w:t>
            </w:r>
          </w:p>
        </w:tc>
      </w:tr>
      <w:tr w:rsidR="00206ABE" w:rsidRPr="00832FED" w14:paraId="0B773052" w14:textId="77777777" w:rsidTr="00346CB8">
        <w:trPr>
          <w:trHeight w:val="1548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C30E" w14:textId="77777777" w:rsidR="00206ABE" w:rsidRPr="00887CF1" w:rsidRDefault="00502F5E" w:rsidP="00502F5E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サッカークラブ</w:t>
            </w:r>
          </w:p>
          <w:p w14:paraId="14CAA42A" w14:textId="77777777" w:rsidR="00206ABE" w:rsidRPr="00887CF1" w:rsidRDefault="00502F5E" w:rsidP="000E36C7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スイミング</w:t>
            </w:r>
            <w:r w:rsidR="007A64DF"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（来月からの予定）</w:t>
            </w:r>
          </w:p>
          <w:p w14:paraId="3D089BF3" w14:textId="77777777" w:rsidR="00502F5E" w:rsidRPr="00887CF1" w:rsidRDefault="007A64DF" w:rsidP="007A64DF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皮膚科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9811" w14:textId="77777777" w:rsidR="00206ABE" w:rsidRPr="00887CF1" w:rsidRDefault="00502F5E" w:rsidP="00690C85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毎週土曜日</w:t>
            </w:r>
          </w:p>
          <w:p w14:paraId="37FD6F09" w14:textId="77777777" w:rsidR="00206ABE" w:rsidRPr="00887CF1" w:rsidRDefault="00502F5E" w:rsidP="00690C85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毎週日曜日</w:t>
            </w:r>
          </w:p>
          <w:p w14:paraId="10998237" w14:textId="77777777" w:rsidR="00502F5E" w:rsidRPr="00887CF1" w:rsidRDefault="007A64DF" w:rsidP="00690C85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月１回金曜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3891" w14:textId="77777777" w:rsidR="00206ABE" w:rsidRPr="00887CF1" w:rsidRDefault="00502F5E" w:rsidP="000E36C7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 xml:space="preserve">午前９時から午後０時  </w:t>
            </w:r>
            <w:r w:rsidR="00536E95"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試合の日は</w:t>
            </w: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１日中</w:t>
            </w:r>
          </w:p>
          <w:p w14:paraId="6AF8028B" w14:textId="77777777" w:rsidR="00502F5E" w:rsidRPr="00887CF1" w:rsidRDefault="00502F5E" w:rsidP="000E36C7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午後１時１５分から午後２時３０分</w:t>
            </w:r>
          </w:p>
          <w:p w14:paraId="47866FAE" w14:textId="77777777" w:rsidR="00502F5E" w:rsidRPr="00887CF1" w:rsidRDefault="007A64DF" w:rsidP="000E36C7">
            <w:pPr>
              <w:ind w:firstLineChars="0" w:firstLine="0"/>
              <w:rPr>
                <w:rFonts w:ascii="HGP創英角ﾎﾟｯﾌﾟ体" w:eastAsia="HGP創英角ﾎﾟｯﾌﾟ体" w:hAnsi="HGP創英角ﾎﾟｯﾌﾟ体"/>
                <w:color w:val="FFFFFF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</w:rPr>
              <w:t>夕方</w:t>
            </w:r>
          </w:p>
        </w:tc>
      </w:tr>
    </w:tbl>
    <w:p w14:paraId="76855F8D" w14:textId="5E01CA61" w:rsidR="007B7BF4" w:rsidRPr="007B7BF4" w:rsidRDefault="00AD66CC" w:rsidP="000E36C7">
      <w:pPr>
        <w:pStyle w:val="a3"/>
        <w:tabs>
          <w:tab w:val="left" w:pos="3281"/>
        </w:tabs>
        <w:ind w:firstLineChars="101" w:firstLine="207"/>
        <w:rPr>
          <w:rFonts w:ascii="ＭＳ Ｐ明朝" w:hAnsi="ＭＳ Ｐ明朝"/>
          <w:sz w:val="22"/>
        </w:rPr>
      </w:pPr>
      <w:r w:rsidRPr="00DF36C0">
        <w:rPr>
          <w:rFonts w:asciiTheme="minorEastAsia" w:eastAsiaTheme="minorEastAsia" w:hAnsiTheme="minorEastAsia" w:hint="eastAsia"/>
          <w:sz w:val="22"/>
        </w:rPr>
        <w:t>⑶</w:t>
      </w:r>
      <w:r w:rsidR="007B7BF4" w:rsidRPr="007B7BF4">
        <w:rPr>
          <w:rFonts w:ascii="ＭＳ Ｐ明朝" w:hAnsi="ＭＳ Ｐ明朝" w:hint="eastAsia"/>
          <w:sz w:val="22"/>
        </w:rPr>
        <w:t xml:space="preserve">　健康状態</w:t>
      </w:r>
      <w:r w:rsidR="000E36C7">
        <w:rPr>
          <w:rFonts w:ascii="ＭＳ Ｐ明朝" w:hAnsi="ＭＳ Ｐ明朝"/>
          <w:sz w:val="22"/>
        </w:rPr>
        <w:tab/>
      </w:r>
    </w:p>
    <w:tbl>
      <w:tblPr>
        <w:tblW w:w="920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3"/>
        <w:gridCol w:w="8788"/>
      </w:tblGrid>
      <w:tr w:rsidR="007B7BF4" w14:paraId="4BD3D30B" w14:textId="77777777" w:rsidTr="00AD66CC">
        <w:trPr>
          <w:trHeight w:hRule="exact" w:val="945"/>
        </w:trPr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AF930A" w14:textId="77777777" w:rsidR="007B7BF4" w:rsidRPr="00AB23B4" w:rsidRDefault="007B7BF4" w:rsidP="002C755E">
            <w:pPr>
              <w:pStyle w:val="a3"/>
              <w:ind w:firstLine="193"/>
              <w:rPr>
                <w:spacing w:val="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D958" w14:textId="1AB361AF" w:rsidR="007A64DF" w:rsidRPr="00887CF1" w:rsidRDefault="00536E95" w:rsidP="00536E95">
            <w:pPr>
              <w:pStyle w:val="a3"/>
              <w:ind w:leftChars="55" w:left="106" w:rightChars="93" w:right="179" w:firstLineChars="95" w:firstLine="214"/>
              <w:rPr>
                <w:rFonts w:ascii="ＭＳ 明朝" w:hAnsi="ＭＳ 明朝"/>
                <w:color w:val="FFFFFF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アトピー性皮膚炎のため</w:t>
            </w:r>
            <w:r w:rsidR="00F90118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、</w:t>
            </w: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月１回通院</w:t>
            </w:r>
            <w:r w:rsidR="007A64DF"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。内服薬と塗り薬を処方されている。腕や脚の関節部分に症状が見られるが</w:t>
            </w:r>
            <w:r w:rsidR="00F90118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、</w:t>
            </w:r>
            <w:r w:rsidR="007A64DF"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それ以外は目立つ症状はない。</w:t>
            </w:r>
          </w:p>
          <w:p w14:paraId="47A708C4" w14:textId="0533B69F" w:rsidR="007A64DF" w:rsidRPr="000858D7" w:rsidRDefault="007A64DF" w:rsidP="007A64DF">
            <w:pPr>
              <w:pStyle w:val="a3"/>
              <w:ind w:firstLineChars="300" w:firstLine="585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そのほかは</w:t>
            </w:r>
            <w:r w:rsidR="00F90118">
              <w:rPr>
                <w:rFonts w:ascii="ＭＳ 明朝" w:hAnsi="ＭＳ 明朝" w:hint="eastAsia"/>
              </w:rPr>
              <w:t>、</w:t>
            </w:r>
            <w:r w:rsidRPr="000361E8">
              <w:rPr>
                <w:rFonts w:ascii="ＭＳ 明朝" w:hAnsi="ＭＳ 明朝" w:hint="eastAsia"/>
              </w:rPr>
              <w:t>たまに風邪をひくくらいで</w:t>
            </w:r>
            <w:r>
              <w:rPr>
                <w:rFonts w:ascii="ＭＳ 明朝" w:hAnsi="ＭＳ 明朝" w:hint="eastAsia"/>
              </w:rPr>
              <w:t>ある</w:t>
            </w:r>
            <w:r w:rsidRPr="000361E8">
              <w:rPr>
                <w:rFonts w:ascii="ＭＳ 明朝" w:hAnsi="ＭＳ 明朝" w:hint="eastAsia"/>
              </w:rPr>
              <w:t>。</w:t>
            </w:r>
          </w:p>
          <w:p w14:paraId="6E083485" w14:textId="77777777" w:rsidR="007B7BF4" w:rsidRPr="007A64DF" w:rsidRDefault="007B7BF4" w:rsidP="002C755E">
            <w:pPr>
              <w:pStyle w:val="a3"/>
              <w:ind w:firstLine="193"/>
              <w:rPr>
                <w:spacing w:val="0"/>
              </w:rPr>
            </w:pPr>
          </w:p>
        </w:tc>
      </w:tr>
    </w:tbl>
    <w:p w14:paraId="1854293C" w14:textId="506B9773" w:rsidR="007B7BF4" w:rsidRPr="007B7BF4" w:rsidRDefault="00AD66CC" w:rsidP="007B7BF4">
      <w:pPr>
        <w:pStyle w:val="a3"/>
        <w:ind w:firstLine="223"/>
        <w:rPr>
          <w:spacing w:val="0"/>
          <w:sz w:val="22"/>
        </w:rPr>
      </w:pPr>
      <w:r w:rsidRPr="00DF36C0">
        <w:rPr>
          <w:rFonts w:asciiTheme="minorEastAsia" w:eastAsiaTheme="minorEastAsia" w:hAnsiTheme="minorEastAsia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1EE21DE" wp14:editId="19E38C9C">
                <wp:simplePos x="0" y="0"/>
                <wp:positionH relativeFrom="column">
                  <wp:posOffset>277495</wp:posOffset>
                </wp:positionH>
                <wp:positionV relativeFrom="paragraph">
                  <wp:posOffset>257175</wp:posOffset>
                </wp:positionV>
                <wp:extent cx="5553075" cy="561340"/>
                <wp:effectExtent l="0" t="0" r="0" b="0"/>
                <wp:wrapNone/>
                <wp:docPr id="9709279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561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1925D" id="Rectangle 17" o:spid="_x0000_s1026" style="position:absolute;margin-left:21.85pt;margin-top:20.25pt;width:437.25pt;height:44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" filled="f" strokeweight=".5pt">
                <v:textbox inset="5.85pt,.7pt,5.85pt,.7pt"/>
              </v:rect>
            </w:pict>
          </mc:Fallback>
        </mc:AlternateContent>
      </w:r>
      <w:r w:rsidRPr="00DF36C0">
        <w:rPr>
          <w:rFonts w:asciiTheme="minorEastAsia" w:eastAsiaTheme="minorEastAsia" w:hAnsiTheme="minorEastAsia" w:hint="eastAsia"/>
          <w:sz w:val="22"/>
        </w:rPr>
        <w:t>⑷</w:t>
      </w:r>
      <w:r w:rsidR="007B7BF4" w:rsidRPr="007B7BF4">
        <w:rPr>
          <w:rFonts w:ascii="ＭＳ Ｐ明朝" w:hAnsi="ＭＳ Ｐ明朝" w:hint="eastAsia"/>
          <w:sz w:val="22"/>
        </w:rPr>
        <w:t xml:space="preserve">　子の性格や行動傾</w:t>
      </w:r>
      <w:r w:rsidR="00AA1EF7">
        <w:rPr>
          <w:rFonts w:ascii="ＭＳ Ｐ明朝" w:hAnsi="ＭＳ Ｐ明朝" w:hint="eastAsia"/>
          <w:sz w:val="22"/>
        </w:rPr>
        <w:t>向</w:t>
      </w:r>
      <w:r w:rsidR="00F90118">
        <w:rPr>
          <w:rFonts w:ascii="ＭＳ Ｐ明朝" w:hAnsi="ＭＳ Ｐ明朝" w:hint="eastAsia"/>
          <w:sz w:val="22"/>
        </w:rPr>
        <w:t>、</w:t>
      </w:r>
      <w:r w:rsidR="007B7BF4" w:rsidRPr="007B7BF4">
        <w:rPr>
          <w:rFonts w:ascii="ＭＳ Ｐ明朝" w:hAnsi="ＭＳ Ｐ明朝" w:hint="eastAsia"/>
          <w:sz w:val="22"/>
        </w:rPr>
        <w:t>関心を持っていること</w:t>
      </w:r>
    </w:p>
    <w:p w14:paraId="6FBEAD46" w14:textId="0C130320" w:rsidR="007A64DF" w:rsidRPr="00887CF1" w:rsidRDefault="007A64DF" w:rsidP="00536E95">
      <w:pPr>
        <w:pStyle w:val="a3"/>
        <w:ind w:leftChars="200" w:left="386" w:rightChars="100" w:right="193" w:firstLineChars="126" w:firstLine="283"/>
        <w:rPr>
          <w:rFonts w:ascii="HGP創英角ﾎﾟｯﾌﾟ体" w:eastAsia="HGP創英角ﾎﾟｯﾌﾟ体" w:hAnsi="HGP創英角ﾎﾟｯﾌﾟ体"/>
          <w:color w:val="FFFFFF"/>
          <w:sz w:val="24"/>
          <w:szCs w:val="24"/>
        </w:rPr>
      </w:pPr>
      <w:r w:rsidRPr="00887CF1">
        <w:rPr>
          <w:rFonts w:ascii="HGP創英角ﾎﾟｯﾌﾟ体" w:eastAsia="HGP創英角ﾎﾟｯﾌﾟ体" w:hAnsi="HGP創英角ﾎﾟｯﾌﾟ体" w:hint="eastAsia"/>
          <w:color w:val="FFFFFF"/>
          <w:sz w:val="24"/>
          <w:szCs w:val="24"/>
        </w:rPr>
        <w:t>明るく</w:t>
      </w:r>
      <w:r w:rsidR="00F90118">
        <w:rPr>
          <w:rFonts w:ascii="HGP創英角ﾎﾟｯﾌﾟ体" w:eastAsia="HGP創英角ﾎﾟｯﾌﾟ体" w:hAnsi="HGP創英角ﾎﾟｯﾌﾟ体" w:hint="eastAsia"/>
          <w:color w:val="FFFFFF"/>
          <w:sz w:val="24"/>
          <w:szCs w:val="24"/>
        </w:rPr>
        <w:t>、</w:t>
      </w:r>
      <w:r w:rsidRPr="00887CF1">
        <w:rPr>
          <w:rFonts w:ascii="HGP創英角ﾎﾟｯﾌﾟ体" w:eastAsia="HGP創英角ﾎﾟｯﾌﾟ体" w:hAnsi="HGP創英角ﾎﾟｯﾌﾟ体" w:hint="eastAsia"/>
          <w:color w:val="FFFFFF"/>
          <w:sz w:val="24"/>
          <w:szCs w:val="24"/>
        </w:rPr>
        <w:t>人見知りをしない。漫画を読むこと</w:t>
      </w:r>
      <w:r w:rsidR="00F90118">
        <w:rPr>
          <w:rFonts w:ascii="HGP創英角ﾎﾟｯﾌﾟ体" w:eastAsia="HGP創英角ﾎﾟｯﾌﾟ体" w:hAnsi="HGP創英角ﾎﾟｯﾌﾟ体" w:hint="eastAsia"/>
          <w:color w:val="FFFFFF"/>
          <w:sz w:val="24"/>
          <w:szCs w:val="24"/>
        </w:rPr>
        <w:t>、</w:t>
      </w:r>
      <w:r w:rsidRPr="00887CF1">
        <w:rPr>
          <w:rFonts w:ascii="HGP創英角ﾎﾟｯﾌﾟ体" w:eastAsia="HGP創英角ﾎﾟｯﾌﾟ体" w:hAnsi="HGP創英角ﾎﾟｯﾌﾟ体" w:hint="eastAsia"/>
          <w:color w:val="FFFFFF"/>
          <w:sz w:val="24"/>
          <w:szCs w:val="24"/>
        </w:rPr>
        <w:t>漫画のキャラクターの絵を描くことが好きで</w:t>
      </w:r>
      <w:r w:rsidR="00F90118">
        <w:rPr>
          <w:rFonts w:ascii="HGP創英角ﾎﾟｯﾌﾟ体" w:eastAsia="HGP創英角ﾎﾟｯﾌﾟ体" w:hAnsi="HGP創英角ﾎﾟｯﾌﾟ体" w:hint="eastAsia"/>
          <w:color w:val="FFFFFF"/>
          <w:sz w:val="24"/>
          <w:szCs w:val="24"/>
        </w:rPr>
        <w:t>、</w:t>
      </w:r>
      <w:r w:rsidRPr="00887CF1">
        <w:rPr>
          <w:rFonts w:ascii="HGP創英角ﾎﾟｯﾌﾟ体" w:eastAsia="HGP創英角ﾎﾟｯﾌﾟ体" w:hAnsi="HGP創英角ﾎﾟｯﾌﾟ体" w:hint="eastAsia"/>
          <w:color w:val="FFFFFF"/>
          <w:sz w:val="24"/>
          <w:szCs w:val="24"/>
        </w:rPr>
        <w:t>今は「鬼滅の刃」にはまっている。</w:t>
      </w:r>
    </w:p>
    <w:p w14:paraId="010A4567" w14:textId="6DC3B882" w:rsidR="00F21895" w:rsidRDefault="00AD66CC" w:rsidP="00F21895">
      <w:pPr>
        <w:pStyle w:val="a3"/>
        <w:ind w:firstLine="203"/>
        <w:rPr>
          <w:rFonts w:ascii="ＭＳ 明朝" w:eastAsia="ＭＳ 明朝" w:hAnsi="ＭＳ 明朝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>⑸</w:t>
      </w:r>
      <w:r w:rsidR="00804D14" w:rsidRPr="00DF36C0">
        <w:rPr>
          <w:rFonts w:ascii="ＭＳ Ｐ明朝" w:hAnsi="ＭＳ Ｐ明朝" w:hint="eastAsia"/>
          <w:spacing w:val="0"/>
          <w:sz w:val="22"/>
        </w:rPr>
        <w:t xml:space="preserve">　</w:t>
      </w:r>
      <w:r w:rsidR="00804D14">
        <w:rPr>
          <w:rFonts w:ascii="ＭＳ 明朝" w:eastAsia="ＭＳ 明朝" w:hAnsi="ＭＳ 明朝" w:hint="eastAsia"/>
          <w:spacing w:val="0"/>
          <w:sz w:val="22"/>
        </w:rPr>
        <w:t>子</w:t>
      </w:r>
      <w:r w:rsidR="00906D60">
        <w:rPr>
          <w:rFonts w:ascii="ＭＳ 明朝" w:eastAsia="ＭＳ 明朝" w:hAnsi="ＭＳ 明朝" w:hint="eastAsia"/>
          <w:spacing w:val="0"/>
          <w:sz w:val="22"/>
        </w:rPr>
        <w:t>と</w:t>
      </w:r>
      <w:r w:rsidR="00F90118">
        <w:rPr>
          <w:rFonts w:ascii="ＭＳ 明朝" w:eastAsia="ＭＳ 明朝" w:hAnsi="ＭＳ 明朝" w:hint="eastAsia"/>
          <w:spacing w:val="0"/>
          <w:sz w:val="22"/>
        </w:rPr>
        <w:t>父母</w:t>
      </w:r>
      <w:r w:rsidR="00906D60">
        <w:rPr>
          <w:rFonts w:ascii="ＭＳ 明朝" w:eastAsia="ＭＳ 明朝" w:hAnsi="ＭＳ 明朝" w:hint="eastAsia"/>
          <w:spacing w:val="0"/>
          <w:sz w:val="22"/>
        </w:rPr>
        <w:t>それぞれ</w:t>
      </w:r>
      <w:r w:rsidR="00F90118">
        <w:rPr>
          <w:rFonts w:ascii="ＭＳ 明朝" w:eastAsia="ＭＳ 明朝" w:hAnsi="ＭＳ 明朝" w:hint="eastAsia"/>
          <w:spacing w:val="0"/>
          <w:sz w:val="22"/>
        </w:rPr>
        <w:t>と</w:t>
      </w:r>
      <w:r w:rsidR="00906D60">
        <w:rPr>
          <w:rFonts w:ascii="ＭＳ 明朝" w:eastAsia="ＭＳ 明朝" w:hAnsi="ＭＳ 明朝" w:hint="eastAsia"/>
          <w:spacing w:val="0"/>
          <w:sz w:val="22"/>
        </w:rPr>
        <w:t>の関係</w:t>
      </w:r>
      <w:r w:rsidR="00F90118">
        <w:rPr>
          <w:rFonts w:ascii="ＭＳ 明朝" w:eastAsia="ＭＳ 明朝" w:hAnsi="ＭＳ 明朝" w:hint="eastAsia"/>
          <w:spacing w:val="0"/>
          <w:sz w:val="22"/>
        </w:rPr>
        <w:t>、</w:t>
      </w:r>
      <w:r w:rsidR="00906D60">
        <w:rPr>
          <w:rFonts w:ascii="ＭＳ 明朝" w:eastAsia="ＭＳ 明朝" w:hAnsi="ＭＳ 明朝" w:hint="eastAsia"/>
          <w:spacing w:val="0"/>
          <w:sz w:val="22"/>
        </w:rPr>
        <w:t>きょうだい</w:t>
      </w:r>
      <w:r w:rsidR="007B7BF4" w:rsidRPr="007B7BF4">
        <w:rPr>
          <w:rFonts w:ascii="ＭＳ 明朝" w:eastAsia="ＭＳ 明朝" w:hAnsi="ＭＳ 明朝" w:hint="eastAsia"/>
          <w:spacing w:val="0"/>
          <w:sz w:val="22"/>
        </w:rPr>
        <w:t>関係</w:t>
      </w:r>
    </w:p>
    <w:p w14:paraId="02153459" w14:textId="04DABE47" w:rsidR="00F21895" w:rsidRDefault="00F90118" w:rsidP="00F21895">
      <w:pPr>
        <w:pStyle w:val="a3"/>
        <w:ind w:firstLine="193"/>
        <w:rPr>
          <w:rFonts w:ascii="ＭＳ 明朝" w:eastAsia="ＭＳ 明朝" w:hAnsi="ＭＳ 明朝"/>
          <w:spacing w:val="0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796259A" wp14:editId="5D2383B9">
                <wp:simplePos x="0" y="0"/>
                <wp:positionH relativeFrom="column">
                  <wp:posOffset>267403</wp:posOffset>
                </wp:positionH>
                <wp:positionV relativeFrom="paragraph">
                  <wp:posOffset>6383</wp:posOffset>
                </wp:positionV>
                <wp:extent cx="5544118" cy="822960"/>
                <wp:effectExtent l="0" t="0" r="19050" b="15240"/>
                <wp:wrapNone/>
                <wp:docPr id="5071116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18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810BE" w14:textId="70A28B15" w:rsidR="007A64DF" w:rsidRPr="00887CF1" w:rsidRDefault="007A64DF" w:rsidP="007A64DF">
                            <w:pPr>
                              <w:ind w:firstLine="223"/>
                              <w:rPr>
                                <w:color w:val="FFFFFF"/>
                                <w:sz w:val="24"/>
                              </w:rPr>
                            </w:pPr>
                            <w:r w:rsidRPr="00887CF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母には</w:t>
                            </w:r>
                            <w:r w:rsidR="00F9011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、</w:t>
                            </w:r>
                            <w:r w:rsidRPr="00887CF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学校での出来事や</w:t>
                            </w:r>
                            <w:r w:rsidR="00F9011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、</w:t>
                            </w:r>
                            <w:r w:rsidRPr="00887CF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友達のことなど</w:t>
                            </w:r>
                            <w:r w:rsidR="00F9011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、</w:t>
                            </w:r>
                            <w:r w:rsidRPr="00887CF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なんでも話</w:t>
                            </w:r>
                            <w:r w:rsidR="00536E95" w:rsidRPr="00887CF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す</w:t>
                            </w:r>
                            <w:r w:rsidRPr="00887CF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。異父兄とは</w:t>
                            </w:r>
                            <w:r w:rsidR="00F9011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、</w:t>
                            </w:r>
                            <w:r w:rsidRPr="00887CF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けんかもするが仲も良く</w:t>
                            </w:r>
                            <w:r w:rsidR="00F9011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、</w:t>
                            </w:r>
                            <w:r w:rsidRPr="00887CF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頼りにしている。父には</w:t>
                            </w:r>
                            <w:r w:rsidR="00F9011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、</w:t>
                            </w:r>
                            <w:r w:rsidRPr="00887CF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叱られた時</w:t>
                            </w:r>
                            <w:r w:rsidR="00536E95" w:rsidRPr="00887CF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には委縮していたが</w:t>
                            </w:r>
                            <w:r w:rsidR="00F9011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、</w:t>
                            </w:r>
                            <w:r w:rsidR="00536E95" w:rsidRPr="00887CF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怖が</w:t>
                            </w:r>
                            <w:r w:rsidRPr="00887CF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るほどではなかった。遊びに連れてもらっていたことは楽しい思い出のようである。</w:t>
                            </w:r>
                          </w:p>
                        </w:txbxContent>
                      </wps:txbx>
                      <wps:bodyPr rot="0" vert="horz" wrap="square" lIns="91440" tIns="38520" rIns="91440" bIns="385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625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05pt;margin-top:.5pt;width:436.55pt;height:64.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" strokeweight=".5pt">
                <v:textbox inset=",1.07mm,,1.07mm">
                  <w:txbxContent>
                    <w:p w14:paraId="5BB810BE" w14:textId="70A28B15" w:rsidR="007A64DF" w:rsidRPr="00887CF1" w:rsidRDefault="007A64DF" w:rsidP="007A64DF">
                      <w:pPr>
                        <w:ind w:firstLine="223"/>
                        <w:rPr>
                          <w:color w:val="FFFFFF"/>
                          <w:sz w:val="24"/>
                        </w:rPr>
                      </w:pPr>
                      <w:r w:rsidRPr="00887CF1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母には</w:t>
                      </w:r>
                      <w:r w:rsidR="00F90118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、</w:t>
                      </w:r>
                      <w:r w:rsidRPr="00887CF1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学校での出来事や</w:t>
                      </w:r>
                      <w:r w:rsidR="00F90118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、</w:t>
                      </w:r>
                      <w:r w:rsidRPr="00887CF1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友達のことなど</w:t>
                      </w:r>
                      <w:r w:rsidR="00F90118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、</w:t>
                      </w:r>
                      <w:r w:rsidRPr="00887CF1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なんでも話</w:t>
                      </w:r>
                      <w:r w:rsidR="00536E95" w:rsidRPr="00887CF1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す</w:t>
                      </w:r>
                      <w:r w:rsidRPr="00887CF1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。異父兄とは</w:t>
                      </w:r>
                      <w:r w:rsidR="00F90118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、</w:t>
                      </w:r>
                      <w:r w:rsidRPr="00887CF1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けんかもするが仲も良く</w:t>
                      </w:r>
                      <w:r w:rsidR="00F90118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、</w:t>
                      </w:r>
                      <w:r w:rsidRPr="00887CF1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頼りにしている。父には</w:t>
                      </w:r>
                      <w:r w:rsidR="00F90118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、</w:t>
                      </w:r>
                      <w:r w:rsidRPr="00887CF1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叱られた時</w:t>
                      </w:r>
                      <w:r w:rsidR="00536E95" w:rsidRPr="00887CF1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には委縮していたが</w:t>
                      </w:r>
                      <w:r w:rsidR="00F90118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、</w:t>
                      </w:r>
                      <w:r w:rsidR="00536E95" w:rsidRPr="00887CF1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怖が</w:t>
                      </w:r>
                      <w:r w:rsidRPr="00887CF1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るほどではなかった。遊びに連れてもらっていたことは楽しい思い出のようである。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0285E918" w14:textId="77777777" w:rsidR="00346CB8" w:rsidRPr="00F21895" w:rsidRDefault="00346CB8" w:rsidP="00F21895">
      <w:pPr>
        <w:pStyle w:val="a3"/>
        <w:ind w:firstLine="203"/>
        <w:rPr>
          <w:rFonts w:ascii="ＭＳ 明朝" w:eastAsia="ＭＳ 明朝" w:hAnsi="ＭＳ 明朝"/>
          <w:spacing w:val="0"/>
          <w:sz w:val="22"/>
        </w:rPr>
      </w:pPr>
    </w:p>
    <w:p w14:paraId="31377EF8" w14:textId="77777777" w:rsidR="00F90118" w:rsidRDefault="00F90118" w:rsidP="008213A2">
      <w:pPr>
        <w:ind w:firstLine="203"/>
        <w:rPr>
          <w:sz w:val="22"/>
        </w:rPr>
      </w:pPr>
    </w:p>
    <w:p w14:paraId="664BE384" w14:textId="57645A64" w:rsidR="00F9694C" w:rsidRPr="00B26EC0" w:rsidRDefault="00AD66CC" w:rsidP="008213A2">
      <w:pPr>
        <w:ind w:firstLine="203"/>
        <w:rPr>
          <w:sz w:val="22"/>
        </w:rPr>
      </w:pPr>
      <w:r>
        <w:rPr>
          <w:rFonts w:hint="eastAsia"/>
          <w:sz w:val="22"/>
        </w:rPr>
        <w:lastRenderedPageBreak/>
        <w:t>⑹</w:t>
      </w:r>
      <w:r w:rsidR="00F9694C" w:rsidRPr="00DF36C0">
        <w:rPr>
          <w:rFonts w:ascii="ＭＳ Ｐ明朝" w:eastAsia="ＭＳ Ｐ明朝" w:hAnsi="ＭＳ Ｐ明朝" w:hint="eastAsia"/>
          <w:sz w:val="22"/>
        </w:rPr>
        <w:t xml:space="preserve">　</w:t>
      </w:r>
      <w:r w:rsidR="00F9694C" w:rsidRPr="00B26EC0">
        <w:rPr>
          <w:rFonts w:ascii="ＭＳ 明朝" w:hAnsi="ＭＳ 明朝" w:hint="eastAsia"/>
          <w:sz w:val="22"/>
        </w:rPr>
        <w:t>父母の</w:t>
      </w:r>
      <w:r w:rsidR="00F9694C" w:rsidRPr="00B26EC0">
        <w:rPr>
          <w:rFonts w:hint="eastAsia"/>
          <w:sz w:val="22"/>
        </w:rPr>
        <w:t>紛争についての子の認識の程度（親からの説明の有無</w:t>
      </w:r>
      <w:r w:rsidR="00F90118">
        <w:rPr>
          <w:rFonts w:hint="eastAsia"/>
          <w:sz w:val="22"/>
        </w:rPr>
        <w:t>、</w:t>
      </w:r>
      <w:r w:rsidR="00F9694C" w:rsidRPr="00B26EC0">
        <w:rPr>
          <w:rFonts w:hint="eastAsia"/>
          <w:sz w:val="22"/>
        </w:rPr>
        <w:t>その内容</w:t>
      </w:r>
      <w:r w:rsidR="00F90118">
        <w:rPr>
          <w:rFonts w:hint="eastAsia"/>
          <w:sz w:val="22"/>
        </w:rPr>
        <w:t>、</w:t>
      </w:r>
      <w:r w:rsidR="00F9694C" w:rsidRPr="00B26EC0">
        <w:rPr>
          <w:rFonts w:hint="eastAsia"/>
          <w:sz w:val="22"/>
        </w:rPr>
        <w:t>子の反応等）</w:t>
      </w:r>
    </w:p>
    <w:tbl>
      <w:tblPr>
        <w:tblW w:w="907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86"/>
        <w:gridCol w:w="8685"/>
      </w:tblGrid>
      <w:tr w:rsidR="00AD66CC" w14:paraId="03BE4965" w14:textId="77777777" w:rsidTr="00AD66CC">
        <w:trPr>
          <w:trHeight w:hRule="exact" w:val="1302"/>
        </w:trPr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42D73" w14:textId="77777777" w:rsidR="00AD66CC" w:rsidRPr="00AB23B4" w:rsidRDefault="00AD66CC" w:rsidP="008213A2">
            <w:pPr>
              <w:pStyle w:val="a3"/>
              <w:ind w:firstLine="193"/>
              <w:rPr>
                <w:spacing w:val="0"/>
              </w:rPr>
            </w:pP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1F28" w14:textId="77777777" w:rsidR="00AD66CC" w:rsidRPr="00AD66CC" w:rsidRDefault="00AD66CC" w:rsidP="00503E95">
            <w:pPr>
              <w:pStyle w:val="a3"/>
              <w:ind w:leftChars="93" w:left="179" w:rightChars="93" w:right="179" w:firstLineChars="120" w:firstLine="270"/>
              <w:rPr>
                <w:rFonts w:ascii="HGP創英角ﾎﾟｯﾌﾟ体" w:eastAsia="HGP創英角ﾎﾟｯﾌﾟ体" w:hAnsi="HGP創英角ﾎﾟｯﾌﾟ体" w:cs="Times New Roman"/>
                <w:color w:val="FFFFFF"/>
                <w:sz w:val="24"/>
                <w:szCs w:val="24"/>
              </w:rPr>
            </w:pPr>
          </w:p>
        </w:tc>
      </w:tr>
    </w:tbl>
    <w:p w14:paraId="36125C38" w14:textId="7BF74230" w:rsidR="00B1725A" w:rsidRPr="002C755E" w:rsidRDefault="00AD66CC" w:rsidP="00D1041B">
      <w:pPr>
        <w:pStyle w:val="a3"/>
        <w:ind w:firstLine="20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⑺</w:t>
      </w:r>
      <w:r w:rsidR="00B1725A" w:rsidRPr="00DF36C0">
        <w:rPr>
          <w:rFonts w:ascii="ＭＳ Ｐ明朝" w:hAnsi="ＭＳ Ｐ明朝" w:hint="eastAsia"/>
          <w:sz w:val="22"/>
        </w:rPr>
        <w:t xml:space="preserve">　</w:t>
      </w:r>
      <w:r w:rsidR="006A64C4" w:rsidRPr="002C755E">
        <w:rPr>
          <w:rFonts w:ascii="ＭＳ 明朝" w:eastAsia="ＭＳ 明朝" w:hAnsi="ＭＳ 明朝" w:hint="eastAsia"/>
          <w:sz w:val="22"/>
        </w:rPr>
        <w:t>これまでの</w:t>
      </w:r>
      <w:r w:rsidR="00F90118">
        <w:rPr>
          <w:rFonts w:ascii="ＭＳ 明朝" w:eastAsia="ＭＳ 明朝" w:hAnsi="ＭＳ 明朝" w:hint="eastAsia"/>
          <w:sz w:val="22"/>
        </w:rPr>
        <w:t>親子交流</w:t>
      </w:r>
      <w:r w:rsidR="000F1F7C" w:rsidRPr="002C755E">
        <w:rPr>
          <w:rFonts w:ascii="ＭＳ 明朝" w:eastAsia="ＭＳ 明朝" w:hAnsi="ＭＳ 明朝" w:hint="eastAsia"/>
          <w:sz w:val="22"/>
        </w:rPr>
        <w:t>の</w:t>
      </w:r>
      <w:r w:rsidR="00D1041B" w:rsidRPr="002C755E">
        <w:rPr>
          <w:rFonts w:ascii="ＭＳ 明朝" w:eastAsia="ＭＳ 明朝" w:hAnsi="ＭＳ 明朝" w:hint="eastAsia"/>
          <w:sz w:val="22"/>
        </w:rPr>
        <w:t>実情</w:t>
      </w:r>
      <w:r w:rsidR="000F1F7C" w:rsidRPr="002C755E">
        <w:rPr>
          <w:rFonts w:ascii="ＭＳ 明朝" w:eastAsia="ＭＳ 明朝" w:hAnsi="ＭＳ 明朝" w:hint="eastAsia"/>
          <w:sz w:val="22"/>
        </w:rPr>
        <w:t>（</w:t>
      </w:r>
      <w:r w:rsidR="00F90118">
        <w:rPr>
          <w:rFonts w:ascii="ＭＳ 明朝" w:eastAsia="ＭＳ 明朝" w:hAnsi="ＭＳ 明朝" w:hint="eastAsia"/>
          <w:sz w:val="22"/>
        </w:rPr>
        <w:t>親子交流</w:t>
      </w:r>
      <w:r w:rsidR="000F1F7C" w:rsidRPr="002C755E">
        <w:rPr>
          <w:rFonts w:ascii="ＭＳ 明朝" w:eastAsia="ＭＳ 明朝" w:hAnsi="ＭＳ 明朝" w:hint="eastAsia"/>
          <w:sz w:val="22"/>
        </w:rPr>
        <w:t>の有無</w:t>
      </w:r>
      <w:r w:rsidR="00F90118">
        <w:rPr>
          <w:rFonts w:ascii="ＭＳ 明朝" w:eastAsia="ＭＳ 明朝" w:hAnsi="ＭＳ 明朝" w:hint="eastAsia"/>
          <w:sz w:val="22"/>
        </w:rPr>
        <w:t>、</w:t>
      </w:r>
      <w:r w:rsidR="000F1F7C" w:rsidRPr="002C755E">
        <w:rPr>
          <w:rFonts w:ascii="ＭＳ 明朝" w:eastAsia="ＭＳ 明朝" w:hAnsi="ＭＳ 明朝" w:hint="eastAsia"/>
          <w:sz w:val="22"/>
        </w:rPr>
        <w:t>頻度</w:t>
      </w:r>
      <w:r w:rsidR="00F90118">
        <w:rPr>
          <w:rFonts w:ascii="ＭＳ 明朝" w:eastAsia="ＭＳ 明朝" w:hAnsi="ＭＳ 明朝" w:hint="eastAsia"/>
          <w:sz w:val="22"/>
        </w:rPr>
        <w:t>、親子交流</w:t>
      </w:r>
      <w:r w:rsidR="000F1F7C" w:rsidRPr="002C755E">
        <w:rPr>
          <w:rFonts w:ascii="ＭＳ 明朝" w:eastAsia="ＭＳ 明朝" w:hAnsi="ＭＳ 明朝" w:hint="eastAsia"/>
          <w:sz w:val="22"/>
        </w:rPr>
        <w:t>の際の子の様子等）</w:t>
      </w:r>
    </w:p>
    <w:tbl>
      <w:tblPr>
        <w:tblW w:w="8700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72"/>
        <w:gridCol w:w="7228"/>
      </w:tblGrid>
      <w:tr w:rsidR="005B2F05" w14:paraId="2D660265" w14:textId="77777777" w:rsidTr="00B232EA">
        <w:trPr>
          <w:cantSplit/>
          <w:trHeight w:hRule="exact" w:val="1174"/>
        </w:trPr>
        <w:tc>
          <w:tcPr>
            <w:tcW w:w="1472" w:type="dxa"/>
          </w:tcPr>
          <w:p w14:paraId="7968907B" w14:textId="2044BCD4" w:rsidR="005B2F05" w:rsidRDefault="00F90118" w:rsidP="002C755E">
            <w:pPr>
              <w:pStyle w:val="a3"/>
              <w:spacing w:line="480" w:lineRule="auto"/>
              <w:ind w:firstLine="195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親子交流</w:t>
            </w:r>
            <w:r w:rsidR="005B2F05">
              <w:rPr>
                <w:rFonts w:ascii="ＭＳ Ｐ明朝" w:hAnsi="ＭＳ Ｐ明朝" w:hint="eastAsia"/>
              </w:rPr>
              <w:t>の</w:t>
            </w:r>
          </w:p>
          <w:p w14:paraId="3B7BAB1B" w14:textId="2F726142" w:rsidR="005B2F05" w:rsidRDefault="005B2F05" w:rsidP="002C755E">
            <w:pPr>
              <w:pStyle w:val="a3"/>
              <w:spacing w:line="480" w:lineRule="auto"/>
              <w:ind w:firstLine="195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有無</w:t>
            </w:r>
            <w:r w:rsidR="00F90118">
              <w:rPr>
                <w:rFonts w:ascii="ＭＳ Ｐ明朝" w:hAnsi="ＭＳ Ｐ明朝" w:hint="eastAsia"/>
              </w:rPr>
              <w:t>、</w:t>
            </w:r>
            <w:r>
              <w:rPr>
                <w:rFonts w:ascii="ＭＳ Ｐ明朝" w:hAnsi="ＭＳ Ｐ明朝" w:hint="eastAsia"/>
              </w:rPr>
              <w:t>頻度</w:t>
            </w:r>
          </w:p>
        </w:tc>
        <w:tc>
          <w:tcPr>
            <w:tcW w:w="7228" w:type="dxa"/>
          </w:tcPr>
          <w:p w14:paraId="125FFE5B" w14:textId="77777777" w:rsidR="005B2F05" w:rsidRDefault="005B2F05" w:rsidP="00F02FBD">
            <w:pPr>
              <w:pStyle w:val="a3"/>
              <w:pBdr>
                <w:right w:val="single" w:sz="4" w:space="4" w:color="auto"/>
              </w:pBdr>
              <w:spacing w:line="480" w:lineRule="auto"/>
              <w:ind w:firstLine="195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□有　　　　箇月・週間に　　回（　　　曜日）　日帰り・１泊・（　　　　　）</w:t>
            </w:r>
          </w:p>
          <w:p w14:paraId="07ADB0D8" w14:textId="77777777" w:rsidR="005B2F05" w:rsidRDefault="00C12ACE" w:rsidP="00F02FBD">
            <w:pPr>
              <w:pStyle w:val="a3"/>
              <w:tabs>
                <w:tab w:val="left" w:pos="5597"/>
              </w:tabs>
              <w:spacing w:line="480" w:lineRule="auto"/>
              <w:ind w:firstLine="195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□</w:t>
            </w:r>
            <w:r w:rsidR="005B2F05">
              <w:rPr>
                <w:rFonts w:ascii="ＭＳ Ｐ明朝" w:hAnsi="ＭＳ Ｐ明朝" w:hint="eastAsia"/>
              </w:rPr>
              <w:t>無</w:t>
            </w:r>
            <w:r w:rsidR="005B2F05">
              <w:rPr>
                <w:rFonts w:ascii="ＭＳ Ｐ明朝" w:hAnsi="ＭＳ Ｐ明朝"/>
              </w:rPr>
              <w:tab/>
            </w:r>
          </w:p>
        </w:tc>
      </w:tr>
      <w:tr w:rsidR="005B2F05" w14:paraId="3EBBCB2C" w14:textId="77777777" w:rsidTr="00B232EA">
        <w:trPr>
          <w:cantSplit/>
          <w:trHeight w:hRule="exact" w:val="3819"/>
        </w:trPr>
        <w:tc>
          <w:tcPr>
            <w:tcW w:w="1472" w:type="dxa"/>
          </w:tcPr>
          <w:p w14:paraId="3D76B1CF" w14:textId="77777777" w:rsidR="005B2F05" w:rsidRDefault="005B2F05" w:rsidP="002C755E">
            <w:pPr>
              <w:pStyle w:val="a3"/>
              <w:spacing w:line="480" w:lineRule="auto"/>
              <w:ind w:leftChars="100" w:left="193" w:firstLineChars="0" w:firstLine="0"/>
              <w:rPr>
                <w:rFonts w:ascii="ＭＳ Ｐ明朝" w:hAnsi="ＭＳ Ｐ明朝"/>
              </w:rPr>
            </w:pPr>
            <w:r w:rsidRPr="00252723">
              <w:rPr>
                <w:rFonts w:ascii="ＭＳ Ｐ明朝" w:hAnsi="ＭＳ Ｐ明朝" w:hint="eastAsia"/>
              </w:rPr>
              <w:t>有る場合の</w:t>
            </w:r>
          </w:p>
          <w:p w14:paraId="0D90393B" w14:textId="77777777" w:rsidR="005B2F05" w:rsidRDefault="005B2F05" w:rsidP="002C755E">
            <w:pPr>
              <w:pStyle w:val="a3"/>
              <w:spacing w:line="480" w:lineRule="auto"/>
              <w:ind w:leftChars="100" w:left="193" w:firstLineChars="0" w:firstLine="0"/>
              <w:rPr>
                <w:rFonts w:ascii="ＭＳ Ｐ明朝" w:hAnsi="ＭＳ Ｐ明朝"/>
              </w:rPr>
            </w:pPr>
            <w:r w:rsidRPr="00252723">
              <w:rPr>
                <w:rFonts w:ascii="ＭＳ Ｐ明朝" w:hAnsi="ＭＳ Ｐ明朝" w:hint="eastAsia"/>
              </w:rPr>
              <w:t>具体的方法</w:t>
            </w:r>
          </w:p>
          <w:p w14:paraId="70F0368A" w14:textId="77777777" w:rsidR="005B2F05" w:rsidRDefault="005B2F05" w:rsidP="002C755E">
            <w:pPr>
              <w:pStyle w:val="a3"/>
              <w:spacing w:line="480" w:lineRule="auto"/>
              <w:ind w:leftChars="100" w:left="193" w:firstLineChars="0" w:firstLine="0"/>
              <w:rPr>
                <w:rFonts w:ascii="ＭＳ Ｐ明朝" w:hAnsi="ＭＳ Ｐ明朝"/>
              </w:rPr>
            </w:pPr>
          </w:p>
          <w:p w14:paraId="4A694F7B" w14:textId="77777777" w:rsidR="005B2F05" w:rsidRDefault="005B2F05" w:rsidP="002C755E">
            <w:pPr>
              <w:pStyle w:val="a3"/>
              <w:spacing w:line="480" w:lineRule="auto"/>
              <w:ind w:leftChars="100" w:left="193" w:firstLineChars="0" w:firstLine="0"/>
              <w:rPr>
                <w:rFonts w:ascii="ＭＳ Ｐ明朝" w:hAnsi="ＭＳ Ｐ明朝"/>
              </w:rPr>
            </w:pPr>
          </w:p>
          <w:p w14:paraId="451B0B8F" w14:textId="77777777" w:rsidR="005B2F05" w:rsidRDefault="005B2F05" w:rsidP="002C755E">
            <w:pPr>
              <w:pStyle w:val="a3"/>
              <w:spacing w:line="480" w:lineRule="auto"/>
              <w:ind w:firstLine="193"/>
              <w:jc w:val="left"/>
              <w:rPr>
                <w:spacing w:val="0"/>
              </w:rPr>
            </w:pPr>
            <w:r w:rsidRPr="00252723">
              <w:rPr>
                <w:rFonts w:hint="eastAsia"/>
                <w:spacing w:val="0"/>
              </w:rPr>
              <w:t>無い場合の</w:t>
            </w:r>
          </w:p>
          <w:p w14:paraId="399739AD" w14:textId="77777777" w:rsidR="005B2F05" w:rsidRPr="005472C7" w:rsidRDefault="005B2F05" w:rsidP="00B26EC0">
            <w:pPr>
              <w:pStyle w:val="a3"/>
              <w:spacing w:line="480" w:lineRule="auto"/>
              <w:ind w:leftChars="100" w:left="193" w:firstLineChars="0" w:firstLine="0"/>
              <w:jc w:val="left"/>
              <w:rPr>
                <w:rFonts w:ascii="ＭＳ Ｐ明朝" w:hAnsi="ＭＳ Ｐ明朝"/>
              </w:rPr>
            </w:pPr>
            <w:r w:rsidRPr="00252723">
              <w:rPr>
                <w:rFonts w:hint="eastAsia"/>
                <w:spacing w:val="0"/>
              </w:rPr>
              <w:t>理由</w:t>
            </w:r>
          </w:p>
        </w:tc>
        <w:tc>
          <w:tcPr>
            <w:tcW w:w="7228" w:type="dxa"/>
          </w:tcPr>
          <w:p w14:paraId="798C7BAF" w14:textId="77777777" w:rsidR="005B2F05" w:rsidRDefault="005B2F05" w:rsidP="00F02FBD">
            <w:pPr>
              <w:pStyle w:val="a3"/>
              <w:pBdr>
                <w:right w:val="single" w:sz="4" w:space="4" w:color="auto"/>
              </w:pBdr>
              <w:spacing w:line="480" w:lineRule="auto"/>
              <w:ind w:firstLineChars="51" w:firstLine="98"/>
              <w:rPr>
                <w:spacing w:val="0"/>
              </w:rPr>
            </w:pPr>
            <w:r>
              <w:rPr>
                <w:rFonts w:hint="eastAsia"/>
                <w:spacing w:val="0"/>
              </w:rPr>
              <w:t>日程調整の連絡方法（　　　　　　　　　　　　　　　　　　　　　　　　　　　　　　　　　　　　　　）</w:t>
            </w:r>
          </w:p>
          <w:p w14:paraId="1D71E09D" w14:textId="77777777" w:rsidR="005B2F05" w:rsidRDefault="005B2F05" w:rsidP="00B26EC0">
            <w:pPr>
              <w:pStyle w:val="a3"/>
              <w:spacing w:line="480" w:lineRule="auto"/>
              <w:ind w:firstLineChars="51" w:firstLine="98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子の受け渡し方法（　　　　　　　　　　　　　　　　　　　　　　　　　　　　　　　　　　　　　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）　</w:t>
            </w:r>
          </w:p>
          <w:p w14:paraId="34C29A36" w14:textId="703940A5" w:rsidR="005B2F05" w:rsidRDefault="00F90118" w:rsidP="00B26EC0">
            <w:pPr>
              <w:pStyle w:val="a3"/>
              <w:spacing w:line="480" w:lineRule="auto"/>
              <w:ind w:firstLineChars="51" w:firstLine="98"/>
              <w:rPr>
                <w:spacing w:val="0"/>
              </w:rPr>
            </w:pPr>
            <w:r>
              <w:rPr>
                <w:rFonts w:hint="eastAsia"/>
                <w:spacing w:val="0"/>
              </w:rPr>
              <w:t>親子交流</w:t>
            </w:r>
            <w:r w:rsidR="005B2F05">
              <w:rPr>
                <w:rFonts w:hint="eastAsia"/>
                <w:spacing w:val="0"/>
              </w:rPr>
              <w:t>の場所等（　　　　　　　　　　　　　　　　　　　　　　　　　　　　　　　　　　　　　　　）</w:t>
            </w:r>
          </w:p>
          <w:p w14:paraId="28A2E5C8" w14:textId="087DA04F" w:rsidR="005B2F05" w:rsidRPr="00887CF1" w:rsidRDefault="005B2F05" w:rsidP="00384B9B">
            <w:pPr>
              <w:pStyle w:val="a3"/>
              <w:ind w:leftChars="97" w:left="187" w:rightChars="93" w:right="179" w:firstLine="225"/>
              <w:rPr>
                <w:rFonts w:ascii="HGP創英角ﾎﾟｯﾌﾟ体" w:eastAsia="HGP創英角ﾎﾟｯﾌﾟ体" w:hAnsi="HGP創英角ﾎﾟｯﾌﾟ体"/>
                <w:color w:val="FFFFFF"/>
                <w:sz w:val="24"/>
                <w:szCs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別居して１か月ほどたったころ</w:t>
            </w:r>
            <w:r w:rsidR="00F90118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、</w:t>
            </w: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子が偶然ショッピングモールで父と出会った。母はその場にいなかったが</w:t>
            </w:r>
            <w:r w:rsidR="00F90118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、</w:t>
            </w: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子は</w:t>
            </w:r>
            <w:r w:rsidR="00F90118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、</w:t>
            </w: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１０分ほど会話をしたようである。会話の内容については</w:t>
            </w:r>
            <w:r w:rsidR="00F90118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、</w:t>
            </w: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特に聞いていない。</w:t>
            </w:r>
          </w:p>
          <w:p w14:paraId="0C55ED2C" w14:textId="51336102" w:rsidR="005B2F05" w:rsidRPr="00887CF1" w:rsidRDefault="005B2F05" w:rsidP="00BA16FE">
            <w:pPr>
              <w:pStyle w:val="a3"/>
              <w:ind w:leftChars="90" w:left="174" w:rightChars="93" w:right="179" w:firstLineChars="111" w:firstLine="250"/>
              <w:rPr>
                <w:rFonts w:ascii="HGP創英角ﾎﾟｯﾌﾟ体" w:eastAsia="HGP創英角ﾎﾟｯﾌﾟ体" w:hAnsi="HGP創英角ﾎﾟｯﾌﾟ体"/>
                <w:color w:val="FFFFFF"/>
                <w:sz w:val="24"/>
                <w:szCs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これ以外は</w:t>
            </w:r>
            <w:r w:rsidR="00F90118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、</w:t>
            </w: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子が特に希望していないので</w:t>
            </w:r>
            <w:r w:rsidR="00F90118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、</w:t>
            </w: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実施していなかった。調停できちんとルールを決めれば</w:t>
            </w:r>
            <w:r w:rsidR="00F90118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、</w:t>
            </w: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実施するつもりである。</w:t>
            </w:r>
          </w:p>
          <w:p w14:paraId="57785759" w14:textId="77777777" w:rsidR="005B2F05" w:rsidRPr="00384B9B" w:rsidRDefault="005B2F05" w:rsidP="00B26EC0">
            <w:pPr>
              <w:pStyle w:val="a3"/>
              <w:spacing w:line="480" w:lineRule="auto"/>
              <w:ind w:firstLineChars="51" w:firstLine="98"/>
              <w:rPr>
                <w:spacing w:val="0"/>
              </w:rPr>
            </w:pPr>
          </w:p>
        </w:tc>
      </w:tr>
    </w:tbl>
    <w:p w14:paraId="2E1A8E6C" w14:textId="0B02CDBE" w:rsidR="00AE5D4C" w:rsidRPr="002C755E" w:rsidRDefault="00B26EC0" w:rsidP="00D56750">
      <w:pPr>
        <w:pStyle w:val="a3"/>
        <w:ind w:firstLineChars="0" w:firstLine="0"/>
        <w:rPr>
          <w:rFonts w:ascii="ＭＳ 明朝" w:eastAsia="ＭＳ 明朝" w:hAnsi="ＭＳ 明朝"/>
          <w:sz w:val="24"/>
        </w:rPr>
      </w:pPr>
      <w:r w:rsidRPr="002C755E">
        <w:rPr>
          <w:rFonts w:ascii="ＭＳ 明朝" w:eastAsia="ＭＳ 明朝" w:hAnsi="ＭＳ 明朝" w:hint="eastAsia"/>
          <w:sz w:val="24"/>
        </w:rPr>
        <w:t xml:space="preserve">２　</w:t>
      </w:r>
      <w:r w:rsidR="00F90118">
        <w:rPr>
          <w:rFonts w:ascii="ＭＳ 明朝" w:eastAsia="ＭＳ 明朝" w:hAnsi="ＭＳ 明朝" w:hint="eastAsia"/>
          <w:sz w:val="24"/>
        </w:rPr>
        <w:t>親子交流</w:t>
      </w:r>
      <w:r w:rsidRPr="002C755E">
        <w:rPr>
          <w:rFonts w:ascii="ＭＳ 明朝" w:eastAsia="ＭＳ 明朝" w:hAnsi="ＭＳ 明朝" w:hint="eastAsia"/>
          <w:sz w:val="24"/>
        </w:rPr>
        <w:t>を実施する場合の意見</w:t>
      </w:r>
    </w:p>
    <w:p w14:paraId="4BD69376" w14:textId="0F0DDA6E" w:rsidR="00B26EC0" w:rsidRPr="002C755E" w:rsidRDefault="00AD66CC" w:rsidP="00D1041B">
      <w:pPr>
        <w:pStyle w:val="a3"/>
        <w:ind w:firstLine="205"/>
        <w:rPr>
          <w:rFonts w:ascii="ＭＳ 明朝" w:eastAsia="ＭＳ 明朝" w:hAnsi="ＭＳ 明朝"/>
          <w:sz w:val="24"/>
        </w:rPr>
      </w:pPr>
      <w:r w:rsidRPr="00DF36C0">
        <w:rPr>
          <w:rFonts w:asciiTheme="minorEastAsia" w:eastAsiaTheme="minorEastAsia" w:hAnsiTheme="minorEastAsia" w:hint="eastAsia"/>
          <w:sz w:val="22"/>
        </w:rPr>
        <w:t>⑴</w:t>
      </w:r>
      <w:r w:rsidR="00B26EC0" w:rsidRPr="00DF36C0">
        <w:rPr>
          <w:rFonts w:ascii="ＭＳ Ｐ明朝" w:hAnsi="ＭＳ Ｐ明朝" w:hint="eastAsia"/>
          <w:sz w:val="22"/>
        </w:rPr>
        <w:t xml:space="preserve">　</w:t>
      </w:r>
      <w:r w:rsidR="00B26EC0" w:rsidRPr="002C755E">
        <w:rPr>
          <w:rFonts w:ascii="ＭＳ 明朝" w:eastAsia="ＭＳ 明朝" w:hAnsi="ＭＳ 明朝" w:hint="eastAsia"/>
          <w:sz w:val="22"/>
        </w:rPr>
        <w:t>頻度</w:t>
      </w:r>
      <w:r w:rsidR="00F90118">
        <w:rPr>
          <w:rFonts w:ascii="ＭＳ 明朝" w:eastAsia="ＭＳ 明朝" w:hAnsi="ＭＳ 明朝" w:hint="eastAsia"/>
          <w:sz w:val="22"/>
        </w:rPr>
        <w:t>、</w:t>
      </w:r>
      <w:r w:rsidR="00B26EC0" w:rsidRPr="002C755E">
        <w:rPr>
          <w:rFonts w:ascii="ＭＳ 明朝" w:eastAsia="ＭＳ 明朝" w:hAnsi="ＭＳ 明朝" w:hint="eastAsia"/>
          <w:sz w:val="22"/>
        </w:rPr>
        <w:t>日時</w:t>
      </w:r>
      <w:r w:rsidR="00F90118">
        <w:rPr>
          <w:rFonts w:ascii="ＭＳ 明朝" w:eastAsia="ＭＳ 明朝" w:hAnsi="ＭＳ 明朝" w:hint="eastAsia"/>
          <w:sz w:val="22"/>
        </w:rPr>
        <w:t>、</w:t>
      </w:r>
      <w:r w:rsidR="00B26EC0" w:rsidRPr="002C755E">
        <w:rPr>
          <w:rFonts w:ascii="ＭＳ 明朝" w:eastAsia="ＭＳ 明朝" w:hAnsi="ＭＳ 明朝" w:hint="eastAsia"/>
          <w:sz w:val="22"/>
        </w:rPr>
        <w:t>場所</w:t>
      </w:r>
      <w:r w:rsidR="00F90118">
        <w:rPr>
          <w:rFonts w:ascii="ＭＳ 明朝" w:eastAsia="ＭＳ 明朝" w:hAnsi="ＭＳ 明朝" w:hint="eastAsia"/>
          <w:sz w:val="22"/>
        </w:rPr>
        <w:t>、</w:t>
      </w:r>
      <w:r w:rsidR="00B26EC0" w:rsidRPr="002C755E">
        <w:rPr>
          <w:rFonts w:ascii="ＭＳ 明朝" w:eastAsia="ＭＳ 明朝" w:hAnsi="ＭＳ 明朝" w:hint="eastAsia"/>
          <w:sz w:val="22"/>
        </w:rPr>
        <w:t>受け渡し方法等</w:t>
      </w:r>
    </w:p>
    <w:tbl>
      <w:tblPr>
        <w:tblW w:w="907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2"/>
        <w:gridCol w:w="8749"/>
      </w:tblGrid>
      <w:tr w:rsidR="00B1725A" w:rsidRPr="00333898" w14:paraId="150A8305" w14:textId="77777777" w:rsidTr="004B38A4">
        <w:trPr>
          <w:trHeight w:hRule="exact" w:val="1295"/>
        </w:trPr>
        <w:tc>
          <w:tcPr>
            <w:tcW w:w="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E3E1A0" w14:textId="77777777" w:rsidR="00B1725A" w:rsidRPr="00B010C0" w:rsidRDefault="00B1725A" w:rsidP="008213A2">
            <w:pPr>
              <w:pStyle w:val="a3"/>
              <w:ind w:firstLine="193"/>
              <w:rPr>
                <w:spacing w:val="0"/>
              </w:rPr>
            </w:pPr>
          </w:p>
        </w:tc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9F8B" w14:textId="475A83DA" w:rsidR="00B1725A" w:rsidRPr="008702B1" w:rsidRDefault="008702B1" w:rsidP="00FF7E35">
            <w:pPr>
              <w:wordWrap w:val="0"/>
              <w:autoSpaceDE w:val="0"/>
              <w:autoSpaceDN w:val="0"/>
              <w:adjustRightInd w:val="0"/>
              <w:spacing w:line="318" w:lineRule="exact"/>
              <w:ind w:leftChars="126" w:left="243" w:rightChars="93" w:right="179" w:firstLineChars="77" w:firstLine="169"/>
            </w:pPr>
            <w:r w:rsidRPr="00887CF1">
              <w:rPr>
                <w:rFonts w:ascii="HGP創英角ﾎﾟｯﾌﾟ体" w:eastAsia="HGP創英角ﾎﾟｯﾌﾟ体" w:hAnsi="HGP創英角ﾎﾟｯﾌﾟ体" w:cs="ＭＳ 明朝" w:hint="eastAsia"/>
                <w:color w:val="FFFFFF"/>
                <w:spacing w:val="-2"/>
                <w:kern w:val="0"/>
                <w:sz w:val="24"/>
              </w:rPr>
              <w:t>月に１回程度</w:t>
            </w:r>
            <w:r w:rsidR="00F90118">
              <w:rPr>
                <w:rFonts w:ascii="HGP創英角ﾎﾟｯﾌﾟ体" w:eastAsia="HGP創英角ﾎﾟｯﾌﾟ体" w:hAnsi="HGP創英角ﾎﾟｯﾌﾟ体" w:cs="ＭＳ 明朝" w:hint="eastAsia"/>
                <w:color w:val="FFFFFF"/>
                <w:spacing w:val="-2"/>
                <w:kern w:val="0"/>
                <w:sz w:val="24"/>
              </w:rPr>
              <w:t>、</w:t>
            </w:r>
            <w:r w:rsidRPr="00887CF1">
              <w:rPr>
                <w:rFonts w:ascii="HGP創英角ﾎﾟｯﾌﾟ体" w:eastAsia="HGP創英角ﾎﾟｯﾌﾟ体" w:hAnsi="HGP創英角ﾎﾟｯﾌﾟ体" w:cs="ＭＳ 明朝" w:hint="eastAsia"/>
                <w:color w:val="FFFFFF"/>
                <w:spacing w:val="-2"/>
                <w:kern w:val="0"/>
                <w:sz w:val="24"/>
              </w:rPr>
              <w:t>土曜日の午後日帰りで実施したい。サッカーの試合があった場合は</w:t>
            </w:r>
            <w:r w:rsidR="00F90118">
              <w:rPr>
                <w:rFonts w:ascii="HGP創英角ﾎﾟｯﾌﾟ体" w:eastAsia="HGP創英角ﾎﾟｯﾌﾟ体" w:hAnsi="HGP創英角ﾎﾟｯﾌﾟ体" w:cs="ＭＳ 明朝" w:hint="eastAsia"/>
                <w:color w:val="FFFFFF"/>
                <w:spacing w:val="-2"/>
                <w:kern w:val="0"/>
                <w:sz w:val="24"/>
              </w:rPr>
              <w:t>、</w:t>
            </w:r>
            <w:r w:rsidRPr="00887CF1">
              <w:rPr>
                <w:rFonts w:ascii="HGP創英角ﾎﾟｯﾌﾟ体" w:eastAsia="HGP創英角ﾎﾟｯﾌﾟ体" w:hAnsi="HGP創英角ﾎﾟｯﾌﾟ体" w:cs="ＭＳ 明朝" w:hint="eastAsia"/>
                <w:color w:val="FFFFFF"/>
                <w:spacing w:val="-2"/>
                <w:kern w:val="0"/>
                <w:sz w:val="24"/>
              </w:rPr>
              <w:t>日程を変更してほしい。母宅に迎えに来てもらい</w:t>
            </w:r>
            <w:r w:rsidR="00F90118">
              <w:rPr>
                <w:rFonts w:ascii="HGP創英角ﾎﾟｯﾌﾟ体" w:eastAsia="HGP創英角ﾎﾟｯﾌﾟ体" w:hAnsi="HGP創英角ﾎﾟｯﾌﾟ体" w:cs="ＭＳ 明朝" w:hint="eastAsia"/>
                <w:color w:val="FFFFFF"/>
                <w:spacing w:val="-2"/>
                <w:kern w:val="0"/>
                <w:sz w:val="24"/>
              </w:rPr>
              <w:t>、</w:t>
            </w:r>
            <w:r w:rsidRPr="00887CF1">
              <w:rPr>
                <w:rFonts w:ascii="HGP創英角ﾎﾟｯﾌﾟ体" w:eastAsia="HGP創英角ﾎﾟｯﾌﾟ体" w:hAnsi="HGP創英角ﾎﾟｯﾌﾟ体" w:cs="ＭＳ 明朝" w:hint="eastAsia"/>
                <w:color w:val="FFFFFF"/>
                <w:spacing w:val="-2"/>
                <w:kern w:val="0"/>
                <w:sz w:val="24"/>
              </w:rPr>
              <w:t>母宅に送り届けてほしい。異父兄との面</w:t>
            </w:r>
          </w:p>
        </w:tc>
      </w:tr>
    </w:tbl>
    <w:p w14:paraId="4F512378" w14:textId="3B5F91D4" w:rsidR="00AC63C5" w:rsidRPr="00B26EC0" w:rsidRDefault="00AD66CC" w:rsidP="00B26EC0">
      <w:pPr>
        <w:pStyle w:val="a3"/>
        <w:ind w:firstLine="205"/>
        <w:rPr>
          <w:rFonts w:ascii="ＭＳ Ｐ明朝" w:hAnsi="ＭＳ Ｐ明朝"/>
          <w:sz w:val="22"/>
        </w:rPr>
      </w:pPr>
      <w:r w:rsidRPr="00DF36C0">
        <w:rPr>
          <w:rFonts w:asciiTheme="minorEastAsia" w:eastAsiaTheme="minorEastAsia" w:hAnsiTheme="minorEastAsia" w:hint="eastAsia"/>
          <w:sz w:val="22"/>
        </w:rPr>
        <w:t>⑵</w:t>
      </w:r>
      <w:r w:rsidR="00B26EC0" w:rsidRPr="00B26EC0">
        <w:rPr>
          <w:rFonts w:ascii="ＭＳ Ｐ明朝" w:hAnsi="ＭＳ Ｐ明朝" w:hint="eastAsia"/>
          <w:sz w:val="22"/>
        </w:rPr>
        <w:t xml:space="preserve">　</w:t>
      </w:r>
      <w:r w:rsidR="006351ED">
        <w:rPr>
          <w:rFonts w:ascii="ＭＳ Ｐ明朝" w:hAnsi="ＭＳ Ｐ明朝" w:hint="eastAsia"/>
          <w:sz w:val="22"/>
        </w:rPr>
        <w:t>あなたが</w:t>
      </w:r>
      <w:r w:rsidR="00B1725A" w:rsidRPr="00B26EC0">
        <w:rPr>
          <w:rFonts w:ascii="ＭＳ Ｐ明朝" w:hAnsi="ＭＳ Ｐ明朝" w:hint="eastAsia"/>
          <w:sz w:val="22"/>
        </w:rPr>
        <w:t>子に配慮できること</w:t>
      </w:r>
      <w:r w:rsidR="009238AE" w:rsidRPr="00B26EC0">
        <w:rPr>
          <w:rFonts w:ascii="ＭＳ Ｐ明朝" w:hAnsi="ＭＳ Ｐ明朝" w:hint="eastAsia"/>
          <w:sz w:val="22"/>
        </w:rPr>
        <w:t>（</w:t>
      </w:r>
      <w:r w:rsidR="004C1A15">
        <w:rPr>
          <w:rFonts w:ascii="ＭＳ Ｐ明朝" w:hAnsi="ＭＳ Ｐ明朝" w:hint="eastAsia"/>
          <w:sz w:val="22"/>
        </w:rPr>
        <w:t>親子</w:t>
      </w:r>
      <w:r w:rsidR="00FF7E35">
        <w:rPr>
          <w:rFonts w:ascii="ＭＳ Ｐ明朝" w:hAnsi="ＭＳ Ｐ明朝" w:hint="eastAsia"/>
          <w:sz w:val="22"/>
        </w:rPr>
        <w:t>交流</w:t>
      </w:r>
      <w:r w:rsidR="00F07B42" w:rsidRPr="00B26EC0">
        <w:rPr>
          <w:rFonts w:ascii="ＭＳ Ｐ明朝" w:hAnsi="ＭＳ Ｐ明朝" w:hint="eastAsia"/>
          <w:sz w:val="22"/>
        </w:rPr>
        <w:t>から帰ってきたら笑顔で温かく迎える</w:t>
      </w:r>
      <w:r w:rsidR="009238AE" w:rsidRPr="00B26EC0">
        <w:rPr>
          <w:rFonts w:ascii="ＭＳ Ｐ明朝" w:hAnsi="ＭＳ Ｐ明朝" w:hint="eastAsia"/>
          <w:sz w:val="22"/>
        </w:rPr>
        <w:t>等）</w:t>
      </w:r>
    </w:p>
    <w:tbl>
      <w:tblPr>
        <w:tblW w:w="907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0"/>
        <w:gridCol w:w="8791"/>
      </w:tblGrid>
      <w:tr w:rsidR="00B1725A" w14:paraId="269F6EC9" w14:textId="77777777" w:rsidTr="004B38A4">
        <w:trPr>
          <w:trHeight w:hRule="exact" w:val="1252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A8576" w14:textId="77777777" w:rsidR="00B1725A" w:rsidRPr="00AB23B4" w:rsidRDefault="00B1725A" w:rsidP="008213A2">
            <w:pPr>
              <w:pStyle w:val="a3"/>
              <w:ind w:firstLineChars="0" w:firstLine="0"/>
              <w:rPr>
                <w:spacing w:val="0"/>
              </w:rPr>
            </w:pPr>
          </w:p>
        </w:tc>
        <w:tc>
          <w:tcPr>
            <w:tcW w:w="8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4B46" w14:textId="6175FFAE" w:rsidR="00B1725A" w:rsidRPr="00FF7E35" w:rsidRDefault="008702B1" w:rsidP="00FF7E35">
            <w:pPr>
              <w:pStyle w:val="a3"/>
              <w:ind w:leftChars="48" w:left="93" w:rightChars="93" w:right="179" w:firstLineChars="162" w:firstLine="364"/>
              <w:rPr>
                <w:rFonts w:ascii="HGP創英角ﾎﾟｯﾌﾟ体" w:eastAsia="HGP創英角ﾎﾟｯﾌﾟ体" w:hAnsi="HGP創英角ﾎﾟｯﾌﾟ体"/>
                <w:color w:val="FFFFFF"/>
                <w:sz w:val="24"/>
                <w:szCs w:val="24"/>
              </w:rPr>
            </w:pP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普段は</w:t>
            </w:r>
            <w:r w:rsidR="00F90118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、</w:t>
            </w: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家で父の話題が出ることは少ない。時々</w:t>
            </w:r>
            <w:r w:rsidR="00F90118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、</w:t>
            </w: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子が</w:t>
            </w:r>
            <w:r w:rsidR="00F90118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、</w:t>
            </w:r>
            <w:r w:rsidRPr="00887CF1">
              <w:rPr>
                <w:rFonts w:ascii="HGP創英角ﾎﾟｯﾌﾟ体" w:eastAsia="HGP創英角ﾎﾟｯﾌﾟ体" w:hAnsi="HGP創英角ﾎﾟｯﾌﾟ体" w:hint="eastAsia"/>
                <w:color w:val="FFFFFF"/>
                <w:sz w:val="24"/>
                <w:szCs w:val="24"/>
              </w:rPr>
              <w:t>テレビを見て「お父さん</w:t>
            </w:r>
          </w:p>
        </w:tc>
      </w:tr>
    </w:tbl>
    <w:p w14:paraId="4D69CAE4" w14:textId="6954BCCF" w:rsidR="00F07B42" w:rsidRPr="00B26EC0" w:rsidRDefault="00AD66CC" w:rsidP="00B26EC0">
      <w:pPr>
        <w:pStyle w:val="a3"/>
        <w:ind w:leftChars="100" w:left="398" w:hangingChars="100" w:hanging="205"/>
        <w:rPr>
          <w:rFonts w:ascii="ＭＳ Ｐ明朝" w:hAnsi="ＭＳ Ｐ明朝"/>
          <w:sz w:val="22"/>
        </w:rPr>
      </w:pPr>
      <w:r w:rsidRPr="00DF36C0">
        <w:rPr>
          <w:rFonts w:asciiTheme="minorEastAsia" w:eastAsiaTheme="minorEastAsia" w:hAnsiTheme="minorEastAsia" w:hint="eastAsia"/>
          <w:sz w:val="22"/>
        </w:rPr>
        <w:t>⑶</w:t>
      </w:r>
      <w:r w:rsidR="00B26EC0" w:rsidRPr="00B26EC0">
        <w:rPr>
          <w:rFonts w:ascii="ＭＳ Ｐ明朝" w:hAnsi="ＭＳ Ｐ明朝" w:hint="eastAsia"/>
          <w:sz w:val="22"/>
        </w:rPr>
        <w:t xml:space="preserve">　</w:t>
      </w:r>
      <w:r w:rsidR="006351ED">
        <w:rPr>
          <w:rFonts w:ascii="ＭＳ Ｐ明朝" w:hAnsi="ＭＳ Ｐ明朝" w:hint="eastAsia"/>
          <w:sz w:val="22"/>
        </w:rPr>
        <w:t>親同士の信頼関係を高めるために</w:t>
      </w:r>
      <w:r w:rsidR="00F90118">
        <w:rPr>
          <w:rFonts w:ascii="ＭＳ Ｐ明朝" w:hAnsi="ＭＳ Ｐ明朝" w:hint="eastAsia"/>
          <w:sz w:val="22"/>
        </w:rPr>
        <w:t>、</w:t>
      </w:r>
      <w:r w:rsidR="00F07B42" w:rsidRPr="00B26EC0">
        <w:rPr>
          <w:rFonts w:ascii="ＭＳ Ｐ明朝" w:hAnsi="ＭＳ Ｐ明朝" w:hint="eastAsia"/>
          <w:sz w:val="22"/>
        </w:rPr>
        <w:t>他方の親に配慮できること（</w:t>
      </w:r>
      <w:r w:rsidR="00891B0B">
        <w:rPr>
          <w:rFonts w:ascii="ＭＳ Ｐ明朝" w:hAnsi="ＭＳ Ｐ明朝" w:hint="eastAsia"/>
          <w:sz w:val="22"/>
        </w:rPr>
        <w:t>ふだん</w:t>
      </w:r>
      <w:r w:rsidR="00636E33">
        <w:rPr>
          <w:rFonts w:ascii="ＭＳ Ｐ明朝" w:hAnsi="ＭＳ Ｐ明朝" w:hint="eastAsia"/>
          <w:sz w:val="22"/>
        </w:rPr>
        <w:t>の子</w:t>
      </w:r>
      <w:r w:rsidR="00366E9C" w:rsidRPr="00B26EC0">
        <w:rPr>
          <w:rFonts w:ascii="ＭＳ Ｐ明朝" w:hAnsi="ＭＳ Ｐ明朝" w:hint="eastAsia"/>
          <w:sz w:val="22"/>
        </w:rPr>
        <w:t>の様子を伝える</w:t>
      </w:r>
      <w:r w:rsidR="00F07B42" w:rsidRPr="00B26EC0">
        <w:rPr>
          <w:rFonts w:ascii="ＭＳ Ｐ明朝" w:hAnsi="ＭＳ Ｐ明朝" w:hint="eastAsia"/>
          <w:sz w:val="22"/>
        </w:rPr>
        <w:t>等）</w:t>
      </w:r>
    </w:p>
    <w:tbl>
      <w:tblPr>
        <w:tblW w:w="8805" w:type="dxa"/>
        <w:tblInd w:w="27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805"/>
      </w:tblGrid>
      <w:tr w:rsidR="00F07B42" w:rsidRPr="00F66801" w14:paraId="1C1864A6" w14:textId="77777777" w:rsidTr="004B38A4">
        <w:trPr>
          <w:trHeight w:hRule="exact" w:val="1211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7DAB" w14:textId="356F3502" w:rsidR="00EE7332" w:rsidRPr="00887CF1" w:rsidRDefault="00EE7332" w:rsidP="00EE7332">
            <w:pPr>
              <w:wordWrap w:val="0"/>
              <w:autoSpaceDE w:val="0"/>
              <w:autoSpaceDN w:val="0"/>
              <w:adjustRightInd w:val="0"/>
              <w:spacing w:line="318" w:lineRule="exact"/>
              <w:ind w:leftChars="55" w:left="106" w:rightChars="93" w:right="179" w:firstLineChars="143" w:firstLine="313"/>
              <w:rPr>
                <w:rFonts w:ascii="HGP創英角ﾎﾟｯﾌﾟ体" w:eastAsia="HGP創英角ﾎﾟｯﾌﾟ体" w:hAnsi="HGP創英角ﾎﾟｯﾌﾟ体" w:cs="ＭＳ 明朝"/>
                <w:color w:val="FFFFFF"/>
                <w:spacing w:val="-2"/>
                <w:kern w:val="0"/>
                <w:sz w:val="24"/>
              </w:rPr>
            </w:pPr>
            <w:r w:rsidRPr="00887CF1">
              <w:rPr>
                <w:rFonts w:ascii="HGP創英角ﾎﾟｯﾌﾟ体" w:eastAsia="HGP創英角ﾎﾟｯﾌﾟ体" w:hAnsi="HGP創英角ﾎﾟｯﾌﾟ体" w:cs="ＭＳ 明朝" w:hint="eastAsia"/>
                <w:color w:val="FFFFFF"/>
                <w:spacing w:val="-2"/>
                <w:kern w:val="0"/>
                <w:sz w:val="24"/>
              </w:rPr>
              <w:t>父から</w:t>
            </w:r>
            <w:r w:rsidR="00F90118">
              <w:rPr>
                <w:rFonts w:ascii="HGP創英角ﾎﾟｯﾌﾟ体" w:eastAsia="HGP創英角ﾎﾟｯﾌﾟ体" w:hAnsi="HGP創英角ﾎﾟｯﾌﾟ体" w:cs="ＭＳ 明朝" w:hint="eastAsia"/>
                <w:color w:val="FFFFFF"/>
                <w:spacing w:val="-2"/>
                <w:kern w:val="0"/>
                <w:sz w:val="24"/>
              </w:rPr>
              <w:t>、</w:t>
            </w:r>
            <w:r w:rsidRPr="00887CF1">
              <w:rPr>
                <w:rFonts w:ascii="HGP創英角ﾎﾟｯﾌﾟ体" w:eastAsia="HGP創英角ﾎﾟｯﾌﾟ体" w:hAnsi="HGP創英角ﾎﾟｯﾌﾟ体" w:cs="ＭＳ 明朝" w:hint="eastAsia"/>
                <w:color w:val="FFFFFF"/>
                <w:spacing w:val="-2"/>
                <w:kern w:val="0"/>
                <w:sz w:val="24"/>
              </w:rPr>
              <w:t>子らの普段の様子を聞かれれば</w:t>
            </w:r>
            <w:r w:rsidR="00F90118">
              <w:rPr>
                <w:rFonts w:ascii="HGP創英角ﾎﾟｯﾌﾟ体" w:eastAsia="HGP創英角ﾎﾟｯﾌﾟ体" w:hAnsi="HGP創英角ﾎﾟｯﾌﾟ体" w:cs="ＭＳ 明朝" w:hint="eastAsia"/>
                <w:color w:val="FFFFFF"/>
                <w:spacing w:val="-2"/>
                <w:kern w:val="0"/>
                <w:sz w:val="24"/>
              </w:rPr>
              <w:t>、</w:t>
            </w:r>
            <w:r w:rsidRPr="00887CF1">
              <w:rPr>
                <w:rFonts w:ascii="HGP創英角ﾎﾟｯﾌﾟ体" w:eastAsia="HGP創英角ﾎﾟｯﾌﾟ体" w:hAnsi="HGP創英角ﾎﾟｯﾌﾟ体" w:cs="ＭＳ 明朝" w:hint="eastAsia"/>
                <w:color w:val="FFFFFF"/>
                <w:spacing w:val="-2"/>
                <w:kern w:val="0"/>
                <w:sz w:val="24"/>
              </w:rPr>
              <w:t>簡単にメ</w:t>
            </w:r>
            <w:r w:rsidR="00503E95" w:rsidRPr="00887CF1">
              <w:rPr>
                <w:rFonts w:ascii="HGP創英角ﾎﾟｯﾌﾟ体" w:eastAsia="HGP創英角ﾎﾟｯﾌﾟ体" w:hAnsi="HGP創英角ﾎﾟｯﾌﾟ体" w:cs="ＭＳ 明朝" w:hint="eastAsia"/>
                <w:color w:val="FFFFFF"/>
                <w:spacing w:val="-2"/>
                <w:kern w:val="0"/>
                <w:sz w:val="24"/>
              </w:rPr>
              <w:t>ールで伝えたり</w:t>
            </w:r>
            <w:r w:rsidR="00F90118">
              <w:rPr>
                <w:rFonts w:ascii="HGP創英角ﾎﾟｯﾌﾟ体" w:eastAsia="HGP創英角ﾎﾟｯﾌﾟ体" w:hAnsi="HGP創英角ﾎﾟｯﾌﾟ体" w:cs="ＭＳ 明朝" w:hint="eastAsia"/>
                <w:color w:val="FFFFFF"/>
                <w:spacing w:val="-2"/>
                <w:kern w:val="0"/>
                <w:sz w:val="24"/>
              </w:rPr>
              <w:t>、</w:t>
            </w:r>
            <w:r w:rsidR="00503E95" w:rsidRPr="00887CF1">
              <w:rPr>
                <w:rFonts w:ascii="HGP創英角ﾎﾟｯﾌﾟ体" w:eastAsia="HGP創英角ﾎﾟｯﾌﾟ体" w:hAnsi="HGP創英角ﾎﾟｯﾌﾟ体" w:cs="ＭＳ 明朝" w:hint="eastAsia"/>
                <w:color w:val="FFFFFF"/>
                <w:spacing w:val="-2"/>
                <w:kern w:val="0"/>
                <w:sz w:val="24"/>
              </w:rPr>
              <w:t>メールに写真を添付して送信したりすることは構わない</w:t>
            </w:r>
            <w:r w:rsidRPr="00887CF1">
              <w:rPr>
                <w:rFonts w:ascii="HGP創英角ﾎﾟｯﾌﾟ体" w:eastAsia="HGP創英角ﾎﾟｯﾌﾟ体" w:hAnsi="HGP創英角ﾎﾟｯﾌﾟ体" w:cs="ＭＳ 明朝" w:hint="eastAsia"/>
                <w:color w:val="FFFFFF"/>
                <w:spacing w:val="-2"/>
                <w:kern w:val="0"/>
                <w:sz w:val="24"/>
              </w:rPr>
              <w:t>。学校の行事参加についても</w:t>
            </w:r>
            <w:r w:rsidR="00F90118">
              <w:rPr>
                <w:rFonts w:ascii="HGP創英角ﾎﾟｯﾌﾟ体" w:eastAsia="HGP創英角ﾎﾟｯﾌﾟ体" w:hAnsi="HGP創英角ﾎﾟｯﾌﾟ体" w:cs="ＭＳ 明朝" w:hint="eastAsia"/>
                <w:color w:val="FFFFFF"/>
                <w:spacing w:val="-2"/>
                <w:kern w:val="0"/>
                <w:sz w:val="24"/>
              </w:rPr>
              <w:t>、</w:t>
            </w:r>
            <w:r w:rsidRPr="00887CF1">
              <w:rPr>
                <w:rFonts w:ascii="HGP創英角ﾎﾟｯﾌﾟ体" w:eastAsia="HGP創英角ﾎﾟｯﾌﾟ体" w:hAnsi="HGP創英角ﾎﾟｯﾌﾟ体" w:cs="ＭＳ 明朝" w:hint="eastAsia"/>
                <w:color w:val="FFFFFF"/>
                <w:spacing w:val="-2"/>
                <w:kern w:val="0"/>
                <w:sz w:val="24"/>
              </w:rPr>
              <w:t>運動会や学芸会などは参加してもらっても構わない。その場合</w:t>
            </w:r>
            <w:r w:rsidR="00F90118">
              <w:rPr>
                <w:rFonts w:ascii="HGP創英角ﾎﾟｯﾌﾟ体" w:eastAsia="HGP創英角ﾎﾟｯﾌﾟ体" w:hAnsi="HGP創英角ﾎﾟｯﾌﾟ体" w:cs="ＭＳ 明朝" w:hint="eastAsia"/>
                <w:color w:val="FFFFFF"/>
                <w:spacing w:val="-2"/>
                <w:kern w:val="0"/>
                <w:sz w:val="24"/>
              </w:rPr>
              <w:t>、</w:t>
            </w:r>
            <w:r w:rsidRPr="00887CF1">
              <w:rPr>
                <w:rFonts w:ascii="HGP創英角ﾎﾟｯﾌﾟ体" w:eastAsia="HGP創英角ﾎﾟｯﾌﾟ体" w:hAnsi="HGP創英角ﾎﾟｯﾌﾟ体" w:cs="ＭＳ 明朝" w:hint="eastAsia"/>
                <w:color w:val="FFFFFF"/>
                <w:spacing w:val="-2"/>
                <w:kern w:val="0"/>
                <w:sz w:val="24"/>
              </w:rPr>
              <w:t>事前にメールで連絡してほしい。</w:t>
            </w:r>
          </w:p>
          <w:p w14:paraId="1176F818" w14:textId="77777777" w:rsidR="00F07B42" w:rsidRPr="00EE7332" w:rsidRDefault="00F07B42" w:rsidP="003848D3">
            <w:pPr>
              <w:pStyle w:val="a3"/>
              <w:ind w:firstLine="193"/>
              <w:rPr>
                <w:spacing w:val="0"/>
              </w:rPr>
            </w:pPr>
          </w:p>
        </w:tc>
      </w:tr>
    </w:tbl>
    <w:p w14:paraId="6ED9E30F" w14:textId="563B2395" w:rsidR="00690C85" w:rsidRPr="00DF36C0" w:rsidRDefault="00AD66CC" w:rsidP="00690C85">
      <w:pPr>
        <w:ind w:firstLine="203"/>
        <w:rPr>
          <w:rFonts w:ascii="ＭＳ Ｐ明朝" w:eastAsia="ＭＳ Ｐ明朝" w:hAnsi="ＭＳ Ｐ明朝"/>
          <w:vanish/>
          <w:sz w:val="22"/>
          <w:szCs w:val="22"/>
        </w:rPr>
      </w:pPr>
      <w:r w:rsidRPr="00DF36C0">
        <w:rPr>
          <w:rFonts w:asciiTheme="minorEastAsia" w:eastAsiaTheme="minorEastAsia" w:hAnsiTheme="minorEastAsia" w:hint="eastAsia"/>
          <w:sz w:val="22"/>
          <w:szCs w:val="22"/>
        </w:rPr>
        <w:t>⑷</w:t>
      </w:r>
      <w:r w:rsidR="00F90118" w:rsidRPr="00DF36C0"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62D6AC6" wp14:editId="5D9EAA0B">
                <wp:simplePos x="0" y="0"/>
                <wp:positionH relativeFrom="column">
                  <wp:posOffset>187960</wp:posOffset>
                </wp:positionH>
                <wp:positionV relativeFrom="paragraph">
                  <wp:posOffset>320040</wp:posOffset>
                </wp:positionV>
                <wp:extent cx="5572125" cy="822960"/>
                <wp:effectExtent l="0" t="0" r="0" b="0"/>
                <wp:wrapNone/>
                <wp:docPr id="53055143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A3008" w14:textId="2F8CB09C" w:rsidR="009152B9" w:rsidRPr="00887CF1" w:rsidRDefault="009152B9" w:rsidP="009152B9">
                            <w:pPr>
                              <w:ind w:firstLine="223"/>
                              <w:rPr>
                                <w:color w:val="FFFFFF"/>
                                <w:sz w:val="24"/>
                              </w:rPr>
                            </w:pPr>
                            <w:r w:rsidRPr="00887CF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母には</w:t>
                            </w:r>
                            <w:r w:rsidR="00F9011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、</w:t>
                            </w:r>
                            <w:r w:rsidRPr="00887CF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学校での出来事や</w:t>
                            </w:r>
                            <w:r w:rsidR="00F9011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、</w:t>
                            </w:r>
                            <w:r w:rsidRPr="00887CF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友達のことなど</w:t>
                            </w:r>
                            <w:r w:rsidR="00F9011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、</w:t>
                            </w:r>
                            <w:r w:rsidRPr="00887CF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なんでも話す。異父兄とは</w:t>
                            </w:r>
                            <w:r w:rsidR="00F9011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、</w:t>
                            </w:r>
                            <w:r w:rsidRPr="00887CF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けんかもするが仲も良く</w:t>
                            </w:r>
                            <w:r w:rsidR="00F9011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、</w:t>
                            </w:r>
                            <w:r w:rsidRPr="00887CF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頼りにしている。父には</w:t>
                            </w:r>
                            <w:r w:rsidR="00F9011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、</w:t>
                            </w:r>
                            <w:r w:rsidRPr="00887CF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叱られた時には委縮していたが</w:t>
                            </w:r>
                            <w:r w:rsidR="00F9011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、</w:t>
                            </w:r>
                            <w:r w:rsidRPr="00887CF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/>
                                <w:sz w:val="24"/>
                              </w:rPr>
                              <w:t>怖がるほどではなかった。遊びに連れてもらっていたことは楽しい思い出のようである。</w:t>
                            </w:r>
                          </w:p>
                        </w:txbxContent>
                      </wps:txbx>
                      <wps:bodyPr rot="0" vert="horz" wrap="square" lIns="91440" tIns="38520" rIns="91440" bIns="385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D6AC6" id="Text Box 20" o:spid="_x0000_s1027" type="#_x0000_t202" style="position:absolute;left:0;text-align:left;margin-left:14.8pt;margin-top:25.2pt;width:438.75pt;height:64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" strokeweight=".5pt">
                <v:textbox inset=",1.07mm,,1.07mm">
                  <w:txbxContent>
                    <w:p w14:paraId="722A3008" w14:textId="2F8CB09C" w:rsidR="009152B9" w:rsidRPr="00887CF1" w:rsidRDefault="009152B9" w:rsidP="009152B9">
                      <w:pPr>
                        <w:ind w:firstLine="223"/>
                        <w:rPr>
                          <w:color w:val="FFFFFF"/>
                          <w:sz w:val="24"/>
                        </w:rPr>
                      </w:pPr>
                      <w:r w:rsidRPr="00887CF1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母には</w:t>
                      </w:r>
                      <w:r w:rsidR="00F90118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、</w:t>
                      </w:r>
                      <w:r w:rsidRPr="00887CF1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学校での出来事や</w:t>
                      </w:r>
                      <w:r w:rsidR="00F90118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、</w:t>
                      </w:r>
                      <w:r w:rsidRPr="00887CF1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友達のことなど</w:t>
                      </w:r>
                      <w:r w:rsidR="00F90118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、</w:t>
                      </w:r>
                      <w:r w:rsidRPr="00887CF1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なんでも話す。異父兄とは</w:t>
                      </w:r>
                      <w:r w:rsidR="00F90118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、</w:t>
                      </w:r>
                      <w:r w:rsidRPr="00887CF1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けんかもするが仲も良く</w:t>
                      </w:r>
                      <w:r w:rsidR="00F90118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、</w:t>
                      </w:r>
                      <w:r w:rsidRPr="00887CF1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頼りにしている。父には</w:t>
                      </w:r>
                      <w:r w:rsidR="00F90118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、</w:t>
                      </w:r>
                      <w:r w:rsidRPr="00887CF1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叱られた時には委縮していたが</w:t>
                      </w:r>
                      <w:r w:rsidR="00F90118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、</w:t>
                      </w:r>
                      <w:r w:rsidRPr="00887CF1">
                        <w:rPr>
                          <w:rFonts w:ascii="HGP創英角ﾎﾟｯﾌﾟ体" w:eastAsia="HGP創英角ﾎﾟｯﾌﾟ体" w:hAnsi="HGP創英角ﾎﾟｯﾌﾟ体" w:hint="eastAsia"/>
                          <w:color w:val="FFFFFF"/>
                          <w:sz w:val="24"/>
                        </w:rPr>
                        <w:t>怖がるほどではなかった。遊びに連れてもらっていたことは楽しい思い出のようである。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37E89D7A" w14:textId="35D0EC16" w:rsidR="007F77AC" w:rsidRPr="00DF36C0" w:rsidRDefault="00DA4DAA" w:rsidP="004B38A4">
      <w:pPr>
        <w:pStyle w:val="a3"/>
        <w:ind w:firstLine="205"/>
        <w:rPr>
          <w:rFonts w:asciiTheme="minorEastAsia" w:eastAsiaTheme="minorEastAsia" w:hAnsiTheme="minorEastAsia"/>
          <w:sz w:val="22"/>
          <w:szCs w:val="22"/>
        </w:rPr>
      </w:pPr>
      <w:r w:rsidRPr="00DF36C0">
        <w:rPr>
          <w:rFonts w:ascii="ＭＳ Ｐ明朝" w:hAnsi="ＭＳ Ｐ明朝" w:hint="eastAsia"/>
          <w:sz w:val="22"/>
          <w:szCs w:val="22"/>
        </w:rPr>
        <w:t xml:space="preserve">　</w:t>
      </w:r>
      <w:r w:rsidR="00B1725A" w:rsidRPr="00DF36C0">
        <w:rPr>
          <w:rFonts w:asciiTheme="minorEastAsia" w:eastAsiaTheme="minorEastAsia" w:hAnsiTheme="minorEastAsia" w:hint="eastAsia"/>
          <w:sz w:val="22"/>
          <w:szCs w:val="22"/>
        </w:rPr>
        <w:t>他方の親に配慮してほしいこと</w:t>
      </w:r>
      <w:r w:rsidR="009238AE" w:rsidRPr="00DF36C0">
        <w:rPr>
          <w:rFonts w:asciiTheme="minorEastAsia" w:eastAsiaTheme="minorEastAsia" w:hAnsiTheme="minorEastAsia" w:hint="eastAsia"/>
          <w:sz w:val="22"/>
          <w:szCs w:val="22"/>
        </w:rPr>
        <w:t>（子に高価な贈り物をしない</w:t>
      </w:r>
      <w:r w:rsidR="002167CB" w:rsidRPr="00DF36C0">
        <w:rPr>
          <w:rFonts w:asciiTheme="minorEastAsia" w:eastAsiaTheme="minorEastAsia" w:hAnsiTheme="minorEastAsia" w:hint="eastAsia"/>
          <w:sz w:val="22"/>
          <w:szCs w:val="22"/>
        </w:rPr>
        <w:t>でほしい</w:t>
      </w:r>
      <w:r w:rsidR="009238AE" w:rsidRPr="00DF36C0">
        <w:rPr>
          <w:rFonts w:asciiTheme="minorEastAsia" w:eastAsiaTheme="minorEastAsia" w:hAnsiTheme="minorEastAsia" w:hint="eastAsia"/>
          <w:sz w:val="22"/>
          <w:szCs w:val="22"/>
        </w:rPr>
        <w:t>等）</w:t>
      </w:r>
    </w:p>
    <w:sectPr w:rsidR="007F77AC" w:rsidRPr="00DF36C0" w:rsidSect="00EE09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567" w:bottom="1021" w:left="1701" w:header="737" w:footer="284" w:gutter="0"/>
      <w:cols w:space="720"/>
      <w:noEndnote/>
      <w:titlePg/>
      <w:docGrid w:type="linesAndChars" w:linePitch="288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3B7FA" w14:textId="77777777" w:rsidR="00B650E2" w:rsidRDefault="00B650E2" w:rsidP="006E41BB">
      <w:pPr>
        <w:spacing w:line="240" w:lineRule="auto"/>
        <w:ind w:firstLine="210"/>
      </w:pPr>
      <w:r>
        <w:separator/>
      </w:r>
    </w:p>
  </w:endnote>
  <w:endnote w:type="continuationSeparator" w:id="0">
    <w:p w14:paraId="3C376ABC" w14:textId="77777777" w:rsidR="00B650E2" w:rsidRDefault="00B650E2" w:rsidP="006E41BB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4692" w14:textId="77777777" w:rsidR="006E41BB" w:rsidRDefault="00B41EDD" w:rsidP="00B41EDD">
    <w:pPr>
      <w:pStyle w:val="a6"/>
      <w:ind w:firstLine="210"/>
      <w:jc w:val="center"/>
    </w:pPr>
    <w:r>
      <w:rPr>
        <w:rFonts w:hint="eastAsi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668C" w14:textId="77777777" w:rsidR="00B41EDD" w:rsidRDefault="00B41EDD">
    <w:pPr>
      <w:pStyle w:val="a6"/>
      <w:ind w:firstLine="210"/>
      <w:jc w:val="center"/>
    </w:pPr>
  </w:p>
  <w:p w14:paraId="1904F61C" w14:textId="77777777" w:rsidR="006E41BB" w:rsidRDefault="00346CB8" w:rsidP="00346CB8">
    <w:pPr>
      <w:pStyle w:val="a6"/>
      <w:ind w:firstLineChars="0"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891B0B" w:rsidRPr="00891B0B">
      <w:rPr>
        <w:noProof/>
        <w:lang w:val="ja-JP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5A87" w14:textId="77777777" w:rsidR="006E41BB" w:rsidRDefault="009152B9" w:rsidP="00346CB8">
    <w:pPr>
      <w:pStyle w:val="a6"/>
      <w:ind w:firstLine="210"/>
      <w:jc w:val="center"/>
    </w:pPr>
    <w:r>
      <w:fldChar w:fldCharType="begin"/>
    </w:r>
    <w:r>
      <w:instrText>PAGE   \* MERGEFORMAT</w:instrText>
    </w:r>
    <w:r>
      <w:fldChar w:fldCharType="separate"/>
    </w:r>
    <w:r w:rsidR="00891B0B" w:rsidRPr="00891B0B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E083" w14:textId="77777777" w:rsidR="00B650E2" w:rsidRDefault="00B650E2" w:rsidP="006E41BB">
      <w:pPr>
        <w:spacing w:line="240" w:lineRule="auto"/>
        <w:ind w:firstLine="210"/>
      </w:pPr>
      <w:r>
        <w:separator/>
      </w:r>
    </w:p>
  </w:footnote>
  <w:footnote w:type="continuationSeparator" w:id="0">
    <w:p w14:paraId="47EBC4C8" w14:textId="77777777" w:rsidR="00B650E2" w:rsidRDefault="00B650E2" w:rsidP="006E41BB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DA2A" w14:textId="77777777" w:rsidR="006E41BB" w:rsidRDefault="006E41BB" w:rsidP="006E41BB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F910" w14:textId="77777777" w:rsidR="006E41BB" w:rsidRPr="007B7BF4" w:rsidRDefault="006E41BB" w:rsidP="007B7BF4">
    <w:pPr>
      <w:pStyle w:val="a4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4C65" w14:textId="587755DA" w:rsidR="006E41BB" w:rsidRPr="00D925E7" w:rsidRDefault="00C12ACE" w:rsidP="00C12ACE">
    <w:pPr>
      <w:pStyle w:val="a4"/>
      <w:ind w:firstLineChars="0" w:firstLine="0"/>
      <w:jc w:val="left"/>
    </w:pPr>
    <w:r>
      <w:rPr>
        <w:rFonts w:ascii="ＭＳ Ｐ明朝" w:hAnsi="ＭＳ Ｐ明朝" w:hint="eastAsia"/>
        <w:b/>
        <w:bdr w:val="single" w:sz="4" w:space="0" w:color="auto"/>
      </w:rPr>
      <w:t>提出</w:t>
    </w:r>
    <w:r w:rsidRPr="00572EC7">
      <w:rPr>
        <w:rFonts w:ascii="ＭＳ Ｐ明朝" w:hAnsi="ＭＳ Ｐ明朝" w:hint="eastAsia"/>
        <w:b/>
        <w:bdr w:val="single" w:sz="4" w:space="0" w:color="auto"/>
      </w:rPr>
      <w:t>書面の写しは相手にも交付</w:t>
    </w:r>
    <w:r>
      <w:rPr>
        <w:rFonts w:ascii="ＭＳ Ｐ明朝" w:hAnsi="ＭＳ Ｐ明朝" w:hint="eastAsia"/>
        <w:b/>
        <w:bdr w:val="single" w:sz="4" w:space="0" w:color="auto"/>
      </w:rPr>
      <w:t>します。非開示を希望する情報は</w:t>
    </w:r>
    <w:r w:rsidR="00F90118">
      <w:rPr>
        <w:rFonts w:ascii="ＭＳ Ｐ明朝" w:hAnsi="ＭＳ Ｐ明朝" w:hint="eastAsia"/>
        <w:b/>
        <w:bdr w:val="single" w:sz="4" w:space="0" w:color="auto"/>
      </w:rPr>
      <w:t>、</w:t>
    </w:r>
    <w:r>
      <w:rPr>
        <w:rFonts w:ascii="ＭＳ Ｐ明朝" w:hAnsi="ＭＳ Ｐ明朝" w:hint="eastAsia"/>
        <w:b/>
        <w:bdr w:val="single" w:sz="4" w:space="0" w:color="auto"/>
      </w:rPr>
      <w:t>適宜記入を省略してください。</w:t>
    </w:r>
    <w:r w:rsidR="007B7BF4" w:rsidRPr="00D925E7">
      <w:rPr>
        <w:rFonts w:hint="eastAsia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640E5"/>
    <w:multiLevelType w:val="hybridMultilevel"/>
    <w:tmpl w:val="15B2B3A4"/>
    <w:lvl w:ilvl="0" w:tplc="25B2A784">
      <w:numFmt w:val="bullet"/>
      <w:lvlText w:val="□"/>
      <w:lvlJc w:val="left"/>
      <w:pPr>
        <w:ind w:left="4125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45" w:hanging="420"/>
      </w:pPr>
      <w:rPr>
        <w:rFonts w:ascii="Wingdings" w:hAnsi="Wingdings" w:hint="default"/>
      </w:rPr>
    </w:lvl>
  </w:abstractNum>
  <w:num w:numId="1" w16cid:durableId="28339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3"/>
  <w:drawingGridVerticalSpacing w:val="144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00"/>
    <w:rsid w:val="000029CD"/>
    <w:rsid w:val="00013BEB"/>
    <w:rsid w:val="00014077"/>
    <w:rsid w:val="00024615"/>
    <w:rsid w:val="000570B7"/>
    <w:rsid w:val="000611B3"/>
    <w:rsid w:val="00065023"/>
    <w:rsid w:val="00072EEF"/>
    <w:rsid w:val="00077E05"/>
    <w:rsid w:val="00085B09"/>
    <w:rsid w:val="000A02E3"/>
    <w:rsid w:val="000A56C1"/>
    <w:rsid w:val="000C48F8"/>
    <w:rsid w:val="000D3281"/>
    <w:rsid w:val="000E36C7"/>
    <w:rsid w:val="000F1F7C"/>
    <w:rsid w:val="000F59BC"/>
    <w:rsid w:val="00104C6A"/>
    <w:rsid w:val="00115099"/>
    <w:rsid w:val="00123E0C"/>
    <w:rsid w:val="001577D2"/>
    <w:rsid w:val="0016181A"/>
    <w:rsid w:val="001758B6"/>
    <w:rsid w:val="00181CBA"/>
    <w:rsid w:val="001A1A32"/>
    <w:rsid w:val="001B6E25"/>
    <w:rsid w:val="001D44BE"/>
    <w:rsid w:val="001F68CE"/>
    <w:rsid w:val="001F6AB6"/>
    <w:rsid w:val="00206ABE"/>
    <w:rsid w:val="002145E7"/>
    <w:rsid w:val="002167CB"/>
    <w:rsid w:val="002207C6"/>
    <w:rsid w:val="00227A3D"/>
    <w:rsid w:val="00234978"/>
    <w:rsid w:val="00252439"/>
    <w:rsid w:val="002540C0"/>
    <w:rsid w:val="00267E69"/>
    <w:rsid w:val="00272BA9"/>
    <w:rsid w:val="00280C43"/>
    <w:rsid w:val="002868DE"/>
    <w:rsid w:val="00290C64"/>
    <w:rsid w:val="002928D0"/>
    <w:rsid w:val="00296A86"/>
    <w:rsid w:val="002A512F"/>
    <w:rsid w:val="002A5900"/>
    <w:rsid w:val="002B1C3C"/>
    <w:rsid w:val="002C2BFD"/>
    <w:rsid w:val="002C5541"/>
    <w:rsid w:val="002C755E"/>
    <w:rsid w:val="00302F96"/>
    <w:rsid w:val="00310160"/>
    <w:rsid w:val="00312023"/>
    <w:rsid w:val="00315901"/>
    <w:rsid w:val="0032636A"/>
    <w:rsid w:val="00333898"/>
    <w:rsid w:val="003346AB"/>
    <w:rsid w:val="00345408"/>
    <w:rsid w:val="00346CB8"/>
    <w:rsid w:val="00366164"/>
    <w:rsid w:val="00366E9C"/>
    <w:rsid w:val="003724E8"/>
    <w:rsid w:val="003840EF"/>
    <w:rsid w:val="003848D3"/>
    <w:rsid w:val="00384B9B"/>
    <w:rsid w:val="0038625A"/>
    <w:rsid w:val="003920D3"/>
    <w:rsid w:val="003965A6"/>
    <w:rsid w:val="003B59F5"/>
    <w:rsid w:val="003C21F3"/>
    <w:rsid w:val="003D08CE"/>
    <w:rsid w:val="003D264E"/>
    <w:rsid w:val="003D3DE9"/>
    <w:rsid w:val="003E0C30"/>
    <w:rsid w:val="003E7E46"/>
    <w:rsid w:val="003F5AFE"/>
    <w:rsid w:val="003F5E15"/>
    <w:rsid w:val="00405F8C"/>
    <w:rsid w:val="00424EC0"/>
    <w:rsid w:val="00435735"/>
    <w:rsid w:val="004405A2"/>
    <w:rsid w:val="004639BB"/>
    <w:rsid w:val="00474340"/>
    <w:rsid w:val="00485F01"/>
    <w:rsid w:val="004B1D83"/>
    <w:rsid w:val="004B38A4"/>
    <w:rsid w:val="004C1A15"/>
    <w:rsid w:val="004D5499"/>
    <w:rsid w:val="004E0DE1"/>
    <w:rsid w:val="004E114A"/>
    <w:rsid w:val="004F00A7"/>
    <w:rsid w:val="004F26A0"/>
    <w:rsid w:val="005022FF"/>
    <w:rsid w:val="00502F5E"/>
    <w:rsid w:val="00503E95"/>
    <w:rsid w:val="00520ADA"/>
    <w:rsid w:val="005247F6"/>
    <w:rsid w:val="005258E8"/>
    <w:rsid w:val="00527AA5"/>
    <w:rsid w:val="0053233C"/>
    <w:rsid w:val="00536E95"/>
    <w:rsid w:val="005512CA"/>
    <w:rsid w:val="00570E32"/>
    <w:rsid w:val="00572EC7"/>
    <w:rsid w:val="0058265A"/>
    <w:rsid w:val="005930E3"/>
    <w:rsid w:val="005A4247"/>
    <w:rsid w:val="005A729B"/>
    <w:rsid w:val="005B2F05"/>
    <w:rsid w:val="005B6241"/>
    <w:rsid w:val="005C2DBE"/>
    <w:rsid w:val="005C31FD"/>
    <w:rsid w:val="005C5EBF"/>
    <w:rsid w:val="005D4B3C"/>
    <w:rsid w:val="005E4D36"/>
    <w:rsid w:val="005E7E5B"/>
    <w:rsid w:val="006105FF"/>
    <w:rsid w:val="00614221"/>
    <w:rsid w:val="00632B77"/>
    <w:rsid w:val="006351ED"/>
    <w:rsid w:val="006369B0"/>
    <w:rsid w:val="00636E33"/>
    <w:rsid w:val="00645D4A"/>
    <w:rsid w:val="00645D75"/>
    <w:rsid w:val="006462C7"/>
    <w:rsid w:val="00650704"/>
    <w:rsid w:val="00653DAA"/>
    <w:rsid w:val="0065729B"/>
    <w:rsid w:val="006640B3"/>
    <w:rsid w:val="00672E7E"/>
    <w:rsid w:val="00681D73"/>
    <w:rsid w:val="00690C85"/>
    <w:rsid w:val="006A64C4"/>
    <w:rsid w:val="006B0C1F"/>
    <w:rsid w:val="006C2CF1"/>
    <w:rsid w:val="006C4566"/>
    <w:rsid w:val="006D57B6"/>
    <w:rsid w:val="006E0216"/>
    <w:rsid w:val="006E36B6"/>
    <w:rsid w:val="006E41BB"/>
    <w:rsid w:val="006E7CFF"/>
    <w:rsid w:val="006F04AA"/>
    <w:rsid w:val="00700FFB"/>
    <w:rsid w:val="00702189"/>
    <w:rsid w:val="00703564"/>
    <w:rsid w:val="0070601F"/>
    <w:rsid w:val="00715EE2"/>
    <w:rsid w:val="0072749E"/>
    <w:rsid w:val="00730BB2"/>
    <w:rsid w:val="007344A0"/>
    <w:rsid w:val="00735A09"/>
    <w:rsid w:val="00736309"/>
    <w:rsid w:val="00750E9E"/>
    <w:rsid w:val="00780E9D"/>
    <w:rsid w:val="00783244"/>
    <w:rsid w:val="00787270"/>
    <w:rsid w:val="00790979"/>
    <w:rsid w:val="007942FF"/>
    <w:rsid w:val="007A64DF"/>
    <w:rsid w:val="007A6FE2"/>
    <w:rsid w:val="007B00AA"/>
    <w:rsid w:val="007B269B"/>
    <w:rsid w:val="007B7BF4"/>
    <w:rsid w:val="007D2DB0"/>
    <w:rsid w:val="007E2D8A"/>
    <w:rsid w:val="007E5C3F"/>
    <w:rsid w:val="007F3443"/>
    <w:rsid w:val="007F77AC"/>
    <w:rsid w:val="00804D14"/>
    <w:rsid w:val="008128DD"/>
    <w:rsid w:val="00820EE0"/>
    <w:rsid w:val="008213A2"/>
    <w:rsid w:val="00844383"/>
    <w:rsid w:val="00845DE4"/>
    <w:rsid w:val="0084626B"/>
    <w:rsid w:val="00853CCF"/>
    <w:rsid w:val="0085442A"/>
    <w:rsid w:val="0085468C"/>
    <w:rsid w:val="00860015"/>
    <w:rsid w:val="008702B1"/>
    <w:rsid w:val="008709B5"/>
    <w:rsid w:val="008746C4"/>
    <w:rsid w:val="00887CF1"/>
    <w:rsid w:val="00891284"/>
    <w:rsid w:val="00891B0B"/>
    <w:rsid w:val="008A5E38"/>
    <w:rsid w:val="008C61F5"/>
    <w:rsid w:val="008E2293"/>
    <w:rsid w:val="008F018F"/>
    <w:rsid w:val="008F1C1C"/>
    <w:rsid w:val="00903FA0"/>
    <w:rsid w:val="00906D60"/>
    <w:rsid w:val="009152B9"/>
    <w:rsid w:val="00915BB4"/>
    <w:rsid w:val="009238AE"/>
    <w:rsid w:val="009324AD"/>
    <w:rsid w:val="00950DC0"/>
    <w:rsid w:val="00953886"/>
    <w:rsid w:val="009603ED"/>
    <w:rsid w:val="00983BF9"/>
    <w:rsid w:val="009841E5"/>
    <w:rsid w:val="00991FE9"/>
    <w:rsid w:val="009924FB"/>
    <w:rsid w:val="00993A60"/>
    <w:rsid w:val="009A0631"/>
    <w:rsid w:val="009B560A"/>
    <w:rsid w:val="009B7389"/>
    <w:rsid w:val="009C3177"/>
    <w:rsid w:val="009D5FC4"/>
    <w:rsid w:val="00A6208A"/>
    <w:rsid w:val="00A979A4"/>
    <w:rsid w:val="00AA1EF7"/>
    <w:rsid w:val="00AA21B5"/>
    <w:rsid w:val="00AB0075"/>
    <w:rsid w:val="00AB23B4"/>
    <w:rsid w:val="00AB5943"/>
    <w:rsid w:val="00AB6DFA"/>
    <w:rsid w:val="00AC0398"/>
    <w:rsid w:val="00AC63C5"/>
    <w:rsid w:val="00AD56B6"/>
    <w:rsid w:val="00AD66CC"/>
    <w:rsid w:val="00AD6D91"/>
    <w:rsid w:val="00AE46C8"/>
    <w:rsid w:val="00AE5D4C"/>
    <w:rsid w:val="00AF280E"/>
    <w:rsid w:val="00AF2CBB"/>
    <w:rsid w:val="00AF5B46"/>
    <w:rsid w:val="00B010C0"/>
    <w:rsid w:val="00B01683"/>
    <w:rsid w:val="00B07FEF"/>
    <w:rsid w:val="00B1339E"/>
    <w:rsid w:val="00B1725A"/>
    <w:rsid w:val="00B232EA"/>
    <w:rsid w:val="00B26EC0"/>
    <w:rsid w:val="00B41EDD"/>
    <w:rsid w:val="00B47C79"/>
    <w:rsid w:val="00B50E69"/>
    <w:rsid w:val="00B5119C"/>
    <w:rsid w:val="00B56E1C"/>
    <w:rsid w:val="00B650E2"/>
    <w:rsid w:val="00B90C8A"/>
    <w:rsid w:val="00B914CC"/>
    <w:rsid w:val="00B93105"/>
    <w:rsid w:val="00B95FD8"/>
    <w:rsid w:val="00BA16FE"/>
    <w:rsid w:val="00BA53E3"/>
    <w:rsid w:val="00BB3F69"/>
    <w:rsid w:val="00BD571A"/>
    <w:rsid w:val="00BE6AE2"/>
    <w:rsid w:val="00C034C6"/>
    <w:rsid w:val="00C12ACE"/>
    <w:rsid w:val="00C4489B"/>
    <w:rsid w:val="00C479E8"/>
    <w:rsid w:val="00C62B62"/>
    <w:rsid w:val="00C67391"/>
    <w:rsid w:val="00C84640"/>
    <w:rsid w:val="00C920FB"/>
    <w:rsid w:val="00C93D3B"/>
    <w:rsid w:val="00C96B32"/>
    <w:rsid w:val="00CB7476"/>
    <w:rsid w:val="00CF5847"/>
    <w:rsid w:val="00CF69E8"/>
    <w:rsid w:val="00D1041B"/>
    <w:rsid w:val="00D37334"/>
    <w:rsid w:val="00D56750"/>
    <w:rsid w:val="00D6088A"/>
    <w:rsid w:val="00D62FC2"/>
    <w:rsid w:val="00D64611"/>
    <w:rsid w:val="00D73BD8"/>
    <w:rsid w:val="00D76AE4"/>
    <w:rsid w:val="00D80BCF"/>
    <w:rsid w:val="00D91F77"/>
    <w:rsid w:val="00D925E7"/>
    <w:rsid w:val="00DA401E"/>
    <w:rsid w:val="00DA4DAA"/>
    <w:rsid w:val="00DB5010"/>
    <w:rsid w:val="00DC2D08"/>
    <w:rsid w:val="00DF36C0"/>
    <w:rsid w:val="00E06880"/>
    <w:rsid w:val="00E21433"/>
    <w:rsid w:val="00E26C36"/>
    <w:rsid w:val="00E3596B"/>
    <w:rsid w:val="00E4162D"/>
    <w:rsid w:val="00E51744"/>
    <w:rsid w:val="00E64E02"/>
    <w:rsid w:val="00E65030"/>
    <w:rsid w:val="00E6547C"/>
    <w:rsid w:val="00E94FA2"/>
    <w:rsid w:val="00EB043D"/>
    <w:rsid w:val="00EB184F"/>
    <w:rsid w:val="00EB35FD"/>
    <w:rsid w:val="00EB686A"/>
    <w:rsid w:val="00ED4E73"/>
    <w:rsid w:val="00EE0911"/>
    <w:rsid w:val="00EE33E2"/>
    <w:rsid w:val="00EE7332"/>
    <w:rsid w:val="00EF1A83"/>
    <w:rsid w:val="00EF57D1"/>
    <w:rsid w:val="00F02FBD"/>
    <w:rsid w:val="00F07B42"/>
    <w:rsid w:val="00F116FE"/>
    <w:rsid w:val="00F14527"/>
    <w:rsid w:val="00F21895"/>
    <w:rsid w:val="00F53A80"/>
    <w:rsid w:val="00F609D4"/>
    <w:rsid w:val="00F66801"/>
    <w:rsid w:val="00F83192"/>
    <w:rsid w:val="00F86A86"/>
    <w:rsid w:val="00F90118"/>
    <w:rsid w:val="00F9694C"/>
    <w:rsid w:val="00F969D9"/>
    <w:rsid w:val="00FB57EB"/>
    <w:rsid w:val="00FE294B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E12C8"/>
  <w15:chartTrackingRefBased/>
  <w15:docId w15:val="{C8493958-EF4A-4288-971C-E0ADB1AB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08" w:lineRule="exact"/>
      <w:ind w:firstLineChars="100" w:firstLine="10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8" w:lineRule="exact"/>
      <w:ind w:firstLineChars="100" w:firstLine="100"/>
      <w:jc w:val="both"/>
    </w:pPr>
    <w:rPr>
      <w:rFonts w:ascii="Times New Roman" w:eastAsia="ＭＳ Ｐ明朝" w:hAnsi="Times New Roman" w:cs="ＭＳ Ｐ明朝"/>
      <w:spacing w:val="1"/>
      <w:sz w:val="21"/>
      <w:szCs w:val="21"/>
    </w:rPr>
  </w:style>
  <w:style w:type="paragraph" w:styleId="a4">
    <w:name w:val="header"/>
    <w:basedOn w:val="a"/>
    <w:link w:val="a5"/>
    <w:rsid w:val="006E41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E41B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E41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41BB"/>
    <w:rPr>
      <w:kern w:val="2"/>
      <w:sz w:val="21"/>
      <w:szCs w:val="24"/>
    </w:rPr>
  </w:style>
  <w:style w:type="table" w:styleId="a8">
    <w:name w:val="Table Grid"/>
    <w:basedOn w:val="a1"/>
    <w:uiPriority w:val="59"/>
    <w:rsid w:val="00844383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56E1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56E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2000790001\Documents\06-1%202020&#35519;&#20572;&#65328;&#65332;\&#26481;&#26032;&#29992;&#38754;&#20250;&#20132;&#27969;&#12395;&#38306;&#12377;&#12427;&#38515;&#36848;&#26360;&#65288;&#20196;&#20803;.9.24&#29256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46263DFAC5654E8DA65935A8F5A1E8" ma:contentTypeVersion="6" ma:contentTypeDescription="新しいドキュメントを作成します。" ma:contentTypeScope="" ma:versionID="eda2a66e86e18fc7834d4b7676ca259a">
  <xsd:schema xmlns:xsd="http://www.w3.org/2001/XMLSchema" xmlns:xs="http://www.w3.org/2001/XMLSchema" xmlns:p="http://schemas.microsoft.com/office/2006/metadata/properties" xmlns:ns2="ce34da94-6b6a-41ad-8022-ba188b335eab" xmlns:ns3="ac34454f-b4b5-448a-bd24-cde0a41a438a" targetNamespace="http://schemas.microsoft.com/office/2006/metadata/properties" ma:root="true" ma:fieldsID="be92d8b0a6d7dd45046a3c63619571c8" ns2:_="" ns3:_="">
    <xsd:import namespace="ce34da94-6b6a-41ad-8022-ba188b335eab"/>
    <xsd:import namespace="ac34454f-b4b5-448a-bd24-cde0a41a4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4da94-6b6a-41ad-8022-ba188b335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4454f-b4b5-448a-bd24-cde0a41a4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70B38-ABF3-4CE3-B33E-7119B13E3A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76F950-8F93-42EB-84B1-066C41466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0C0F2-1AC7-41A3-90A2-A8BC82C63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4da94-6b6a-41ad-8022-ba188b335eab"/>
    <ds:schemaRef ds:uri="ac34454f-b4b5-448a-bd24-cde0a41a4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16236C-F13C-466C-B040-1DE79341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【監護親用】</vt:lpstr>
      <vt:lpstr>　　　　　　　　　　　　　　　　　　　　　　　　　            　　　    【監護親用】</vt:lpstr>
    </vt:vector>
  </TitlesOfParts>
  <Company>最高裁判所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2020-07-22T07:01:00Z</cp:lastPrinted>
  <dcterms:created xsi:type="dcterms:W3CDTF">2025-10-31T04:35:00Z</dcterms:created>
  <dcterms:modified xsi:type="dcterms:W3CDTF">2026-06-10T10:09:00Z</dcterms:modified>
  <cp:contentStatus/>
  <cp:category/>
  <dc:description/>
  <dc:identifier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0x0101002546263DFAC5654E8DA65935A8F5A1E8</vt:lpwstr>
  </property>
</Properties>
</file>