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22" w:rsidRPr="00B94024" w:rsidRDefault="00334AC4" w:rsidP="00754C90">
      <w:pPr>
        <w:jc w:val="center"/>
        <w:rPr>
          <w:rFonts w:ascii="ＭＳ ゴシック" w:eastAsia="ＭＳ ゴシック" w:hAnsi="ＭＳ ゴシック"/>
          <w:b/>
          <w:spacing w:val="2"/>
          <w:sz w:val="32"/>
          <w:szCs w:val="32"/>
        </w:rPr>
      </w:pPr>
      <w:bookmarkStart w:id="0" w:name="_GoBack"/>
      <w:bookmarkEnd w:id="0"/>
      <w:r w:rsidRPr="00BD4030">
        <w:rPr>
          <w:rFonts w:ascii="ＭＳ ゴシック" w:eastAsia="ＭＳ ゴシック" w:hAnsi="ＭＳ ゴシック" w:cs="ＭＳ ゴシック" w:hint="eastAsia"/>
          <w:b/>
          <w:spacing w:val="132"/>
          <w:kern w:val="0"/>
          <w:sz w:val="32"/>
          <w:szCs w:val="32"/>
          <w:fitText w:val="3840" w:id="1926524928"/>
        </w:rPr>
        <w:t>申立事情説明</w:t>
      </w:r>
      <w:r w:rsidR="001E0922" w:rsidRPr="00BD4030">
        <w:rPr>
          <w:rFonts w:ascii="ＭＳ ゴシック" w:eastAsia="ＭＳ ゴシック" w:hAnsi="ＭＳ ゴシック" w:cs="ＭＳ ゴシック" w:hint="eastAsia"/>
          <w:b/>
          <w:spacing w:val="4"/>
          <w:kern w:val="0"/>
          <w:sz w:val="32"/>
          <w:szCs w:val="32"/>
          <w:fitText w:val="3840" w:id="1926524928"/>
        </w:rPr>
        <w:t>書</w:t>
      </w:r>
    </w:p>
    <w:p w:rsidR="00332B54"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 xml:space="preserve">との関係：　　　</w:t>
      </w:r>
      <w:r w:rsidR="008D463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BD4030">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裁判所名で電話することに支障がありますか。　□電話してもよい・□差し支える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あり（</w:t>
      </w:r>
      <w:r>
        <w:rPr>
          <w:rFonts w:ascii="ＭＳ 明朝" w:hAnsi="ＭＳ 明朝" w:hint="eastAsia"/>
        </w:rPr>
        <w:t>※　同居している方の氏名・本人との続柄を記載してください。</w:t>
      </w:r>
      <w:r w:rsidRPr="009B0352">
        <w:rPr>
          <w:rFonts w:ascii="ＭＳ 明朝" w:hAnsi="ＭＳ 明朝" w:hint="eastAsia"/>
        </w:rPr>
        <w:t>）</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　　年　　月　　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8262F5">
        <w:rPr>
          <w:rFonts w:ascii="ＭＳ 明朝" w:hAnsi="ＭＳ 明朝" w:hint="eastAsia"/>
        </w:rPr>
        <w:t>（※</w:t>
      </w:r>
      <w:r w:rsidR="00FA5789">
        <w:rPr>
          <w:rFonts w:ascii="ＭＳ 明朝" w:hAnsi="ＭＳ 明朝" w:hint="eastAsia"/>
        </w:rPr>
        <w:t xml:space="preserve">　</w:t>
      </w:r>
      <w:r w:rsidR="008262F5">
        <w:rPr>
          <w:rFonts w:ascii="ＭＳ 明朝" w:hAnsi="ＭＳ 明朝" w:hint="eastAsia"/>
        </w:rPr>
        <w:t>わかる</w:t>
      </w:r>
      <w:r w:rsidR="00347422">
        <w:rPr>
          <w:rFonts w:ascii="ＭＳ 明朝" w:hAnsi="ＭＳ 明朝" w:hint="eastAsia"/>
        </w:rPr>
        <w:t>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（電車）最寄りの駅：</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Pr="009B0352">
        <w:rPr>
          <w:rFonts w:ascii="ＭＳ 明朝" w:hAnsi="ＭＳ 明朝" w:hint="eastAsia"/>
        </w:rPr>
        <w:t>下車</w:t>
      </w: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Pr>
          <w:rFonts w:ascii="ＭＳ 明朝" w:hAnsi="ＭＳ 明朝"/>
          <w:spacing w:val="2"/>
          <w:u w:val="single"/>
        </w:rPr>
        <w:t>ころ</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Default="00BD7638" w:rsidP="00BD7638">
      <w:pPr>
        <w:spacing w:line="300" w:lineRule="exact"/>
        <w:ind w:left="211" w:hangingChars="100" w:hanging="211"/>
        <w:rPr>
          <w:rFonts w:ascii="ＭＳ ゴシック" w:eastAsia="ＭＳ ゴシック" w:hAnsi="ＭＳ ゴシック"/>
          <w:b/>
          <w:bCs/>
        </w:rPr>
      </w:pPr>
    </w:p>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主な職歴）をわかる範囲で記載してくだ</w:t>
      </w:r>
      <w:r w:rsidRPr="009B0352">
        <w:rPr>
          <w:rFonts w:ascii="ＭＳ ゴシック" w:eastAsia="ＭＳ ゴシック" w:hAnsi="ＭＳ ゴシック" w:hint="eastAsia"/>
          <w:b/>
          <w:bCs/>
        </w:rPr>
        <w:t>さい。</w:t>
      </w:r>
    </w:p>
    <w:tbl>
      <w:tblPr>
        <w:tblpPr w:leftFromText="142" w:rightFromText="142" w:vertAnchor="page" w:horzAnchor="margin" w:tblpY="5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8262F5" w:rsidRPr="009B0352" w:rsidTr="00BD4030">
        <w:trPr>
          <w:trHeight w:val="255"/>
        </w:trPr>
        <w:tc>
          <w:tcPr>
            <w:tcW w:w="1163" w:type="dxa"/>
            <w:tcBorders>
              <w:bottom w:val="double" w:sz="4" w:space="0" w:color="auto"/>
            </w:tcBorders>
            <w:vAlign w:val="center"/>
          </w:tcPr>
          <w:p w:rsidR="008262F5" w:rsidRPr="009B0352" w:rsidRDefault="008262F5" w:rsidP="00BD4030">
            <w:pPr>
              <w:ind w:firstLineChars="100" w:firstLine="210"/>
              <w:rPr>
                <w:rFonts w:ascii="ＭＳ 明朝" w:hAnsi="ＭＳ 明朝"/>
                <w:szCs w:val="21"/>
              </w:rPr>
            </w:pPr>
            <w:r w:rsidRPr="009B0352">
              <w:rPr>
                <w:rFonts w:ascii="ＭＳ 明朝" w:hAnsi="ＭＳ 明朝" w:hint="eastAsia"/>
                <w:szCs w:val="21"/>
              </w:rPr>
              <w:t>年月日</w:t>
            </w:r>
          </w:p>
        </w:tc>
        <w:tc>
          <w:tcPr>
            <w:tcW w:w="3514" w:type="dxa"/>
            <w:tcBorders>
              <w:bottom w:val="double" w:sz="4" w:space="0" w:color="auto"/>
            </w:tcBorders>
            <w:vAlign w:val="center"/>
          </w:tcPr>
          <w:p w:rsidR="008262F5" w:rsidRPr="009B0352" w:rsidRDefault="008262F5" w:rsidP="000319EF">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8262F5" w:rsidRPr="009B0352" w:rsidRDefault="008262F5" w:rsidP="000319EF">
            <w:pPr>
              <w:jc w:val="center"/>
              <w:rPr>
                <w:rFonts w:ascii="ＭＳ 明朝" w:hAnsi="ＭＳ 明朝"/>
                <w:szCs w:val="21"/>
              </w:rPr>
            </w:pPr>
            <w:r w:rsidRPr="009B0352">
              <w:rPr>
                <w:rFonts w:ascii="ＭＳ 明朝" w:hAnsi="ＭＳ 明朝" w:hint="eastAsia"/>
                <w:szCs w:val="21"/>
              </w:rPr>
              <w:t>年月日</w:t>
            </w:r>
          </w:p>
        </w:tc>
        <w:tc>
          <w:tcPr>
            <w:tcW w:w="3505" w:type="dxa"/>
            <w:tcBorders>
              <w:bottom w:val="double" w:sz="4" w:space="0" w:color="auto"/>
            </w:tcBorders>
            <w:vAlign w:val="center"/>
          </w:tcPr>
          <w:p w:rsidR="008262F5" w:rsidRPr="009B0352" w:rsidRDefault="008262F5" w:rsidP="000319EF">
            <w:pPr>
              <w:jc w:val="center"/>
              <w:rPr>
                <w:rFonts w:ascii="ＭＳ 明朝" w:hAnsi="ＭＳ 明朝"/>
                <w:szCs w:val="21"/>
              </w:rPr>
            </w:pPr>
            <w:r>
              <w:rPr>
                <w:rFonts w:ascii="ＭＳ 明朝" w:hAnsi="ＭＳ 明朝" w:hint="eastAsia"/>
                <w:szCs w:val="21"/>
              </w:rPr>
              <w:t>最終学歴・主な職歴</w:t>
            </w:r>
          </w:p>
        </w:tc>
      </w:tr>
      <w:tr w:rsidR="008262F5" w:rsidRPr="009B0352" w:rsidTr="00BD4030">
        <w:trPr>
          <w:trHeight w:val="681"/>
        </w:trPr>
        <w:tc>
          <w:tcPr>
            <w:tcW w:w="1163" w:type="dxa"/>
            <w:tcBorders>
              <w:top w:val="double" w:sz="4" w:space="0" w:color="auto"/>
              <w:bottom w:val="dashed" w:sz="4" w:space="0" w:color="auto"/>
            </w:tcBorders>
            <w:vAlign w:val="center"/>
          </w:tcPr>
          <w:p w:rsidR="008262F5" w:rsidRPr="009B0352" w:rsidRDefault="008262F5" w:rsidP="000319EF">
            <w:pPr>
              <w:jc w:val="center"/>
              <w:rPr>
                <w:rFonts w:ascii="ＭＳ 明朝" w:hAnsi="ＭＳ 明朝"/>
                <w:b/>
                <w:szCs w:val="21"/>
              </w:rPr>
            </w:pPr>
            <w:r w:rsidRPr="009B0352">
              <w:rPr>
                <w:rFonts w:ascii="ＭＳ 明朝" w:hAnsi="ＭＳ 明朝" w:hint="eastAsia"/>
                <w:b/>
                <w:szCs w:val="21"/>
              </w:rPr>
              <w:t>・　・</w:t>
            </w:r>
          </w:p>
        </w:tc>
        <w:tc>
          <w:tcPr>
            <w:tcW w:w="3514" w:type="dxa"/>
            <w:tcBorders>
              <w:top w:val="double" w:sz="4" w:space="0" w:color="auto"/>
              <w:bottom w:val="dashed" w:sz="4" w:space="0" w:color="auto"/>
            </w:tcBorders>
            <w:vAlign w:val="center"/>
          </w:tcPr>
          <w:p w:rsidR="008262F5" w:rsidRPr="009B0352" w:rsidRDefault="008262F5" w:rsidP="00866011">
            <w:pPr>
              <w:jc w:val="center"/>
              <w:rPr>
                <w:rFonts w:ascii="ＭＳ 明朝" w:hAnsi="ＭＳ 明朝"/>
                <w:sz w:val="20"/>
                <w:szCs w:val="20"/>
              </w:rPr>
            </w:pPr>
            <w:r w:rsidRPr="009B0352">
              <w:rPr>
                <w:rFonts w:ascii="ＭＳ 明朝" w:hAnsi="ＭＳ 明朝" w:hint="eastAsia"/>
                <w:sz w:val="20"/>
                <w:szCs w:val="20"/>
              </w:rPr>
              <w:t>出生</w:t>
            </w:r>
            <w:r w:rsidR="00BD4030">
              <w:rPr>
                <w:rFonts w:ascii="ＭＳ 明朝" w:hAnsi="ＭＳ 明朝" w:hint="eastAsia"/>
                <w:sz w:val="20"/>
                <w:szCs w:val="20"/>
              </w:rPr>
              <w:t>（　人きょうだいの　番目）</w:t>
            </w:r>
          </w:p>
        </w:tc>
        <w:tc>
          <w:tcPr>
            <w:tcW w:w="1162" w:type="dxa"/>
            <w:tcBorders>
              <w:top w:val="double" w:sz="4" w:space="0" w:color="auto"/>
              <w:bottom w:val="dashed" w:sz="4" w:space="0" w:color="auto"/>
            </w:tcBorders>
            <w:vAlign w:val="center"/>
          </w:tcPr>
          <w:p w:rsidR="008262F5" w:rsidRPr="007B3092" w:rsidRDefault="008262F5" w:rsidP="000319EF">
            <w:pPr>
              <w:jc w:val="center"/>
              <w:rPr>
                <w:rFonts w:ascii="ＭＳ 明朝" w:hAnsi="ＭＳ 明朝"/>
                <w:szCs w:val="21"/>
              </w:rPr>
            </w:pPr>
            <w:r w:rsidRPr="009B0352">
              <w:rPr>
                <w:rFonts w:ascii="ＭＳ 明朝" w:hAnsi="ＭＳ 明朝" w:hint="eastAsia"/>
                <w:b/>
                <w:szCs w:val="21"/>
              </w:rPr>
              <w:t>・　・</w:t>
            </w:r>
          </w:p>
        </w:tc>
        <w:tc>
          <w:tcPr>
            <w:tcW w:w="3505" w:type="dxa"/>
            <w:tcBorders>
              <w:top w:val="double" w:sz="4" w:space="0" w:color="auto"/>
              <w:bottom w:val="dashed" w:sz="4" w:space="0" w:color="auto"/>
            </w:tcBorders>
          </w:tcPr>
          <w:p w:rsidR="008262F5" w:rsidRDefault="008262F5" w:rsidP="000319EF">
            <w:pPr>
              <w:rPr>
                <w:rFonts w:ascii="ＭＳ 明朝" w:hAnsi="ＭＳ 明朝"/>
                <w:sz w:val="18"/>
                <w:szCs w:val="18"/>
              </w:rPr>
            </w:pPr>
          </w:p>
          <w:p w:rsidR="008262F5" w:rsidRPr="009B0352" w:rsidRDefault="008262F5" w:rsidP="000319EF">
            <w:pPr>
              <w:rPr>
                <w:rFonts w:ascii="ＭＳ 明朝" w:hAnsi="ＭＳ 明朝"/>
                <w:sz w:val="18"/>
                <w:szCs w:val="18"/>
              </w:rPr>
            </w:pPr>
          </w:p>
        </w:tc>
      </w:tr>
      <w:tr w:rsidR="008262F5" w:rsidRPr="009B0352" w:rsidTr="00BD4030">
        <w:trPr>
          <w:trHeight w:val="698"/>
        </w:trPr>
        <w:tc>
          <w:tcPr>
            <w:tcW w:w="1163"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b/>
                <w:szCs w:val="21"/>
              </w:rPr>
            </w:pPr>
            <w:r w:rsidRPr="009B0352">
              <w:rPr>
                <w:rFonts w:ascii="ＭＳ 明朝" w:hAnsi="ＭＳ 明朝" w:hint="eastAsia"/>
                <w:b/>
                <w:szCs w:val="21"/>
              </w:rPr>
              <w:t>・　・</w:t>
            </w:r>
          </w:p>
        </w:tc>
        <w:tc>
          <w:tcPr>
            <w:tcW w:w="3514" w:type="dxa"/>
            <w:tcBorders>
              <w:top w:val="dashed" w:sz="4" w:space="0" w:color="auto"/>
              <w:bottom w:val="dashed" w:sz="4" w:space="0" w:color="auto"/>
            </w:tcBorders>
          </w:tcPr>
          <w:p w:rsidR="008262F5" w:rsidRPr="009B0352" w:rsidRDefault="008262F5" w:rsidP="000319EF">
            <w:pPr>
              <w:rPr>
                <w:rFonts w:ascii="ＭＳ 明朝" w:hAnsi="ＭＳ 明朝"/>
                <w:sz w:val="18"/>
                <w:szCs w:val="18"/>
              </w:rPr>
            </w:pPr>
          </w:p>
        </w:tc>
        <w:tc>
          <w:tcPr>
            <w:tcW w:w="1162"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bottom w:val="dashed" w:sz="4" w:space="0" w:color="auto"/>
            </w:tcBorders>
          </w:tcPr>
          <w:p w:rsidR="008262F5" w:rsidRPr="009B0352" w:rsidRDefault="008262F5" w:rsidP="000319EF">
            <w:pPr>
              <w:rPr>
                <w:rFonts w:ascii="ＭＳ 明朝" w:hAnsi="ＭＳ 明朝"/>
                <w:sz w:val="18"/>
                <w:szCs w:val="18"/>
              </w:rPr>
            </w:pPr>
          </w:p>
        </w:tc>
      </w:tr>
      <w:tr w:rsidR="008262F5" w:rsidRPr="009B0352" w:rsidTr="00BD4030">
        <w:trPr>
          <w:trHeight w:val="706"/>
        </w:trPr>
        <w:tc>
          <w:tcPr>
            <w:tcW w:w="1163"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b/>
                <w:szCs w:val="21"/>
              </w:rPr>
            </w:pPr>
            <w:r w:rsidRPr="009B0352">
              <w:rPr>
                <w:rFonts w:ascii="ＭＳ 明朝" w:hAnsi="ＭＳ 明朝" w:hint="eastAsia"/>
                <w:b/>
                <w:szCs w:val="21"/>
              </w:rPr>
              <w:t>・　・</w:t>
            </w:r>
          </w:p>
        </w:tc>
        <w:tc>
          <w:tcPr>
            <w:tcW w:w="3514"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sz w:val="20"/>
                <w:szCs w:val="20"/>
              </w:rPr>
            </w:pPr>
          </w:p>
        </w:tc>
        <w:tc>
          <w:tcPr>
            <w:tcW w:w="1162"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bottom w:val="dashed" w:sz="4" w:space="0" w:color="auto"/>
            </w:tcBorders>
          </w:tcPr>
          <w:p w:rsidR="008262F5" w:rsidRPr="009B0352" w:rsidRDefault="008262F5" w:rsidP="000319EF">
            <w:pPr>
              <w:rPr>
                <w:rFonts w:ascii="ＭＳ 明朝" w:hAnsi="ＭＳ 明朝"/>
                <w:sz w:val="18"/>
                <w:szCs w:val="18"/>
              </w:rPr>
            </w:pPr>
          </w:p>
        </w:tc>
      </w:tr>
      <w:tr w:rsidR="008262F5" w:rsidRPr="009B0352" w:rsidTr="00BD4030">
        <w:trPr>
          <w:trHeight w:val="701"/>
        </w:trPr>
        <w:tc>
          <w:tcPr>
            <w:tcW w:w="1163" w:type="dxa"/>
            <w:tcBorders>
              <w:top w:val="dashed" w:sz="4" w:space="0" w:color="auto"/>
              <w:bottom w:val="dashed" w:sz="4" w:space="0" w:color="auto"/>
            </w:tcBorders>
            <w:vAlign w:val="center"/>
          </w:tcPr>
          <w:p w:rsidR="008262F5" w:rsidRPr="00C045DE" w:rsidRDefault="008262F5" w:rsidP="000319EF">
            <w:pPr>
              <w:jc w:val="center"/>
              <w:rPr>
                <w:rFonts w:ascii="ＭＳ 明朝" w:hAnsi="ＭＳ 明朝"/>
                <w:b/>
                <w:szCs w:val="21"/>
              </w:rPr>
            </w:pPr>
            <w:r w:rsidRPr="00C045DE">
              <w:rPr>
                <w:rFonts w:ascii="ＭＳ 明朝" w:hAnsi="ＭＳ 明朝" w:hint="eastAsia"/>
                <w:b/>
                <w:szCs w:val="21"/>
              </w:rPr>
              <w:t>・　・</w:t>
            </w:r>
          </w:p>
        </w:tc>
        <w:tc>
          <w:tcPr>
            <w:tcW w:w="3514" w:type="dxa"/>
            <w:tcBorders>
              <w:top w:val="dashed" w:sz="4" w:space="0" w:color="auto"/>
              <w:bottom w:val="dashed" w:sz="4" w:space="0" w:color="auto"/>
            </w:tcBorders>
            <w:vAlign w:val="center"/>
          </w:tcPr>
          <w:p w:rsidR="008262F5" w:rsidRPr="009B0352" w:rsidRDefault="008262F5" w:rsidP="000319EF">
            <w:pPr>
              <w:jc w:val="center"/>
              <w:rPr>
                <w:rFonts w:ascii="ＭＳ 明朝" w:hAnsi="ＭＳ 明朝"/>
                <w:sz w:val="20"/>
                <w:szCs w:val="20"/>
              </w:rPr>
            </w:pPr>
          </w:p>
        </w:tc>
        <w:tc>
          <w:tcPr>
            <w:tcW w:w="1162" w:type="dxa"/>
            <w:tcBorders>
              <w:top w:val="dashed" w:sz="4" w:space="0" w:color="auto"/>
              <w:bottom w:val="dashed" w:sz="4" w:space="0" w:color="auto"/>
            </w:tcBorders>
            <w:vAlign w:val="center"/>
          </w:tcPr>
          <w:p w:rsidR="008262F5" w:rsidRPr="009B0352" w:rsidRDefault="008262F5" w:rsidP="000319EF">
            <w:pPr>
              <w:ind w:firstLineChars="100" w:firstLine="211"/>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bottom w:val="dashed" w:sz="4" w:space="0" w:color="auto"/>
            </w:tcBorders>
          </w:tcPr>
          <w:p w:rsidR="008262F5" w:rsidRPr="009B0352" w:rsidRDefault="008262F5" w:rsidP="000319EF">
            <w:pPr>
              <w:rPr>
                <w:rFonts w:ascii="ＭＳ 明朝" w:hAnsi="ＭＳ 明朝"/>
                <w:sz w:val="18"/>
                <w:szCs w:val="18"/>
              </w:rPr>
            </w:pPr>
          </w:p>
        </w:tc>
      </w:tr>
      <w:tr w:rsidR="008262F5" w:rsidRPr="009B0352" w:rsidTr="00BD4030">
        <w:trPr>
          <w:trHeight w:val="681"/>
        </w:trPr>
        <w:tc>
          <w:tcPr>
            <w:tcW w:w="1163" w:type="dxa"/>
            <w:tcBorders>
              <w:top w:val="dashed" w:sz="4" w:space="0" w:color="auto"/>
            </w:tcBorders>
            <w:vAlign w:val="center"/>
          </w:tcPr>
          <w:p w:rsidR="008262F5" w:rsidRPr="009B0352" w:rsidRDefault="008262F5" w:rsidP="000319EF">
            <w:pPr>
              <w:jc w:val="center"/>
              <w:rPr>
                <w:rFonts w:ascii="ＭＳ 明朝" w:hAnsi="ＭＳ 明朝"/>
                <w:b/>
                <w:szCs w:val="21"/>
              </w:rPr>
            </w:pPr>
            <w:r w:rsidRPr="009B0352">
              <w:rPr>
                <w:rFonts w:ascii="ＭＳ 明朝" w:hAnsi="ＭＳ 明朝" w:hint="eastAsia"/>
                <w:b/>
                <w:szCs w:val="21"/>
              </w:rPr>
              <w:t>・　・</w:t>
            </w:r>
          </w:p>
        </w:tc>
        <w:tc>
          <w:tcPr>
            <w:tcW w:w="3514" w:type="dxa"/>
            <w:tcBorders>
              <w:top w:val="dashed" w:sz="4" w:space="0" w:color="auto"/>
            </w:tcBorders>
          </w:tcPr>
          <w:p w:rsidR="008262F5" w:rsidRPr="009B0352" w:rsidRDefault="008262F5" w:rsidP="000319EF">
            <w:pPr>
              <w:rPr>
                <w:rFonts w:ascii="ＭＳ 明朝" w:hAnsi="ＭＳ 明朝"/>
                <w:sz w:val="18"/>
                <w:szCs w:val="18"/>
              </w:rPr>
            </w:pPr>
          </w:p>
        </w:tc>
        <w:tc>
          <w:tcPr>
            <w:tcW w:w="1162" w:type="dxa"/>
            <w:tcBorders>
              <w:top w:val="dashed" w:sz="4" w:space="0" w:color="auto"/>
            </w:tcBorders>
            <w:vAlign w:val="center"/>
          </w:tcPr>
          <w:p w:rsidR="008262F5" w:rsidRPr="009B0352" w:rsidRDefault="008262F5" w:rsidP="000319EF">
            <w:pPr>
              <w:jc w:val="center"/>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tcBorders>
          </w:tcPr>
          <w:p w:rsidR="008262F5" w:rsidRPr="009B0352" w:rsidRDefault="008262F5" w:rsidP="000319EF">
            <w:pPr>
              <w:rPr>
                <w:rFonts w:ascii="ＭＳ 明朝" w:hAnsi="ＭＳ 明朝"/>
                <w:sz w:val="18"/>
                <w:szCs w:val="18"/>
              </w:rPr>
            </w:pPr>
          </w:p>
        </w:tc>
      </w:tr>
    </w:tbl>
    <w:p w:rsidR="000319EF" w:rsidRPr="00CE65F3"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）をわかる範囲で記載してくだ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月ころ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月ころ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月ころ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月ころ　～　　　　年　　　月ころ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月ころ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月ころ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月ころ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月ころ　～　　　　年　　　月ころ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Default="00474BCE" w:rsidP="00DB6F8A">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474BCE" w:rsidRPr="00DB6F8A" w:rsidRDefault="00474BCE">
      <w:pPr>
        <w:spacing w:line="300" w:lineRule="exact"/>
        <w:ind w:firstLineChars="200" w:firstLine="420"/>
        <w:rPr>
          <w:rFonts w:asciiTheme="minorEastAsia" w:eastAsiaTheme="minorEastAsia" w:hAnsiTheme="minorEastAsia"/>
        </w:rPr>
      </w:pPr>
      <w:r>
        <w:rPr>
          <w:rFonts w:asciiTheme="minorEastAsia" w:eastAsiaTheme="minorEastAsia" w:hAnsiTheme="minorEastAsia"/>
        </w:rPr>
        <w:t xml:space="preserve">※　</w:t>
      </w:r>
      <w:r w:rsidR="008262F5" w:rsidRPr="00DB6F8A">
        <w:rPr>
          <w:rFonts w:asciiTheme="minorEastAsia" w:eastAsiaTheme="minorEastAsia" w:hAnsiTheme="minorEastAsia"/>
        </w:rPr>
        <w:t>認定</w:t>
      </w:r>
      <w:r w:rsidR="00CF7EED" w:rsidRPr="00DB6F8A">
        <w:rPr>
          <w:rFonts w:asciiTheme="minorEastAsia" w:eastAsiaTheme="minorEastAsia" w:hAnsiTheme="minorEastAsia"/>
        </w:rPr>
        <w:t>資料の写しを添付してください</w:t>
      </w:r>
      <w:r w:rsidR="00AF0E09" w:rsidRPr="00DB6F8A">
        <w:rPr>
          <w:rFonts w:asciiTheme="minorEastAsia" w:eastAsiaTheme="minorEastAsia" w:hAnsiTheme="minorEastAsia"/>
        </w:rPr>
        <w:t>。</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　　　　　年　　　　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t>□　障害支援区分（認定日：　　　　年　　　　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lastRenderedPageBreak/>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　　　　　　　　）（判定</w:t>
      </w:r>
      <w:r>
        <w:rPr>
          <w:rFonts w:ascii="ＭＳ ゴシック" w:hAnsi="ＭＳ ゴシック" w:cs="ＭＳ ゴシック" w:hint="eastAsia"/>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pPr>
        <w:spacing w:line="300" w:lineRule="exact"/>
        <w:rPr>
          <w:rFonts w:ascii="ＭＳ ゴシック" w:hAnsi="ＭＳ ゴシック" w:cs="ＭＳ ゴシック"/>
        </w:rPr>
      </w:pPr>
    </w:p>
    <w:p w:rsidR="003B49C9" w:rsidRDefault="00AF0E09" w:rsidP="00AF0E09">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rsidR="00BD4030"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rsidR="000319EF" w:rsidRPr="00E564B5" w:rsidRDefault="000D3456" w:rsidP="00E564B5">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hint="eastAsia"/>
          <w:b/>
          <w:u w:val="wave"/>
        </w:rPr>
        <w:t>以下</w:t>
      </w:r>
      <w:r w:rsidR="00866011">
        <w:rPr>
          <w:rFonts w:asciiTheme="minorEastAsia" w:eastAsiaTheme="minorEastAsia" w:hAnsiTheme="minorEastAsia" w:hint="eastAsia"/>
          <w:b/>
          <w:u w:val="wave"/>
        </w:rPr>
        <w:t>の</w:t>
      </w:r>
      <w:r w:rsidR="000319EF" w:rsidRPr="00E564B5">
        <w:rPr>
          <w:rFonts w:asciiTheme="minorEastAsia" w:eastAsiaTheme="minorEastAsia" w:hAnsiTheme="minorEastAsia" w:hint="eastAsia"/>
          <w:b/>
          <w:u w:val="wave"/>
        </w:rPr>
        <w:t>⑴から⑹までの記載は</w:t>
      </w:r>
      <w:r w:rsidR="003B49C9" w:rsidRPr="00E564B5">
        <w:rPr>
          <w:rFonts w:asciiTheme="minorEastAsia" w:eastAsiaTheme="minorEastAsia" w:hAnsiTheme="minorEastAsia" w:hint="eastAsia"/>
          <w:b/>
          <w:u w:val="wave"/>
        </w:rPr>
        <w:t>不要です。</w:t>
      </w:r>
    </w:p>
    <w:p w:rsidR="000319EF"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AF0E09" w:rsidRPr="00E564B5" w:rsidRDefault="00BD4030" w:rsidP="00E564B5">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b/>
          <w:u w:val="wave"/>
        </w:rPr>
        <w:t>以下の</w:t>
      </w:r>
      <w:r w:rsidR="000319EF" w:rsidRPr="00E564B5">
        <w:rPr>
          <w:rFonts w:asciiTheme="minorEastAsia" w:eastAsiaTheme="minorEastAsia" w:hAnsiTheme="minorEastAsia" w:hint="eastAsia"/>
          <w:b/>
          <w:u w:val="wave"/>
        </w:rPr>
        <w:t>⑴から⑹までについて，</w:t>
      </w:r>
      <w:r>
        <w:rPr>
          <w:rFonts w:asciiTheme="minorEastAsia" w:eastAsiaTheme="minorEastAsia" w:hAnsiTheme="minorEastAsia"/>
          <w:b/>
          <w:u w:val="wave"/>
        </w:rPr>
        <w:t>わ</w:t>
      </w:r>
      <w:r w:rsidR="000319EF" w:rsidRPr="00E564B5">
        <w:rPr>
          <w:rFonts w:asciiTheme="minorEastAsia" w:eastAsiaTheme="minorEastAsia" w:hAnsiTheme="minorEastAsia" w:hint="eastAsia"/>
          <w:b/>
          <w:u w:val="wave"/>
        </w:rPr>
        <w:t>かる範囲で記載してください。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553160" w:rsidP="00BD4030">
      <w:pPr>
        <w:spacing w:line="300" w:lineRule="exact"/>
        <w:ind w:leftChars="270" w:left="840" w:hangingChars="130" w:hanging="273"/>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A61598">
        <w:rPr>
          <w:rFonts w:ascii="ＭＳ 明朝" w:hAnsi="ＭＳ 明朝"/>
        </w:rPr>
        <w:t>付</w:t>
      </w:r>
      <w:r w:rsidR="00C97DAA">
        <w:rPr>
          <w:rFonts w:ascii="ＭＳ 明朝" w:hAnsi="ＭＳ 明朝"/>
        </w:rPr>
        <w:t>してください。</w:t>
      </w:r>
    </w:p>
    <w:p w:rsidR="0015430D"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rsidR="00AF0E09" w:rsidRDefault="00AF0E09" w:rsidP="00E564B5">
      <w:pPr>
        <w:pStyle w:val="af"/>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154E5E" w:rsidRDefault="0015430D" w:rsidP="0015430D">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AF0E09" w:rsidRDefault="00553160" w:rsidP="00BD4030">
      <w:pPr>
        <w:pStyle w:val="af"/>
        <w:spacing w:line="300" w:lineRule="exact"/>
        <w:ind w:leftChars="270" w:left="850" w:hangingChars="135" w:hanging="283"/>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を記載してください。</w:t>
      </w:r>
    </w:p>
    <w:p w:rsidR="007B33E5" w:rsidRDefault="007B33E5" w:rsidP="00F74AC7">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Tr="00F74AC7">
        <w:trPr>
          <w:trHeight w:val="390"/>
        </w:trPr>
        <w:tc>
          <w:tcPr>
            <w:tcW w:w="8759" w:type="dxa"/>
            <w:tcBorders>
              <w:left w:val="nil"/>
              <w:right w:val="nil"/>
            </w:tcBorders>
          </w:tcPr>
          <w:p w:rsidR="00C7144A" w:rsidRDefault="00C7144A" w:rsidP="00F74AC7">
            <w:pPr>
              <w:pStyle w:val="af"/>
              <w:spacing w:line="400" w:lineRule="exact"/>
              <w:ind w:leftChars="0" w:left="0"/>
            </w:pPr>
          </w:p>
        </w:tc>
      </w:tr>
    </w:tbl>
    <w:p w:rsidR="00AF0E09" w:rsidRPr="008C1CA8" w:rsidRDefault="00AF0E09"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AF0E09" w:rsidP="00AF0E09">
      <w:pPr>
        <w:pStyle w:val="af"/>
        <w:spacing w:line="300" w:lineRule="exact"/>
        <w:ind w:leftChars="0" w:left="585"/>
        <w:rPr>
          <w:color w:val="000000"/>
        </w:rPr>
      </w:pPr>
      <w:r w:rsidRPr="00A61A0C">
        <w:rPr>
          <w:rFonts w:hint="eastAsia"/>
          <w:color w:val="000000"/>
        </w:rPr>
        <w:t>日によって変動することがあるか：□　あり　□　なし</w:t>
      </w:r>
    </w:p>
    <w:p w:rsidR="00AF0E09" w:rsidRDefault="00AF0E09" w:rsidP="00AF0E09">
      <w:pPr>
        <w:pStyle w:val="af"/>
        <w:spacing w:line="300" w:lineRule="exact"/>
        <w:ind w:leftChars="0" w:left="585"/>
        <w:rPr>
          <w:color w:val="000000"/>
          <w:szCs w:val="21"/>
        </w:rPr>
      </w:pPr>
      <w:r w:rsidRPr="00B77E13">
        <w:rPr>
          <w:rFonts w:hint="eastAsia"/>
          <w:color w:val="000000"/>
          <w:szCs w:val="21"/>
        </w:rPr>
        <w:t>※　「あり」の場</w:t>
      </w:r>
      <w:r w:rsidR="00C97DAA">
        <w:rPr>
          <w:rFonts w:hint="eastAsia"/>
          <w:color w:val="000000"/>
          <w:szCs w:val="21"/>
        </w:rPr>
        <w:t>合は，良い状態を念頭に以下のアからエまで</w:t>
      </w:r>
      <w:r w:rsidR="00093C44">
        <w:rPr>
          <w:rFonts w:hint="eastAsia"/>
          <w:color w:val="000000"/>
          <w:szCs w:val="21"/>
        </w:rPr>
        <w:t>に</w:t>
      </w:r>
      <w:r w:rsidR="00C97DAA">
        <w:rPr>
          <w:rFonts w:hint="eastAsia"/>
          <w:color w:val="000000"/>
          <w:szCs w:val="21"/>
        </w:rPr>
        <w:t>チェック</w:t>
      </w:r>
      <w:r w:rsidR="00A61598">
        <w:rPr>
          <w:rFonts w:hint="eastAsia"/>
          <w:color w:val="000000"/>
          <w:szCs w:val="21"/>
        </w:rPr>
        <w:t>を付</w:t>
      </w:r>
      <w:r w:rsidR="00C97DAA">
        <w:rPr>
          <w:rFonts w:hint="eastAsia"/>
          <w:color w:val="000000"/>
          <w:szCs w:val="21"/>
        </w:rPr>
        <w:t>してください。</w:t>
      </w:r>
    </w:p>
    <w:p w:rsidR="00AF0E09" w:rsidRPr="00C97DAA" w:rsidRDefault="00AF0E09" w:rsidP="00E564B5">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AF0E09" w:rsidRDefault="00AF0E09" w:rsidP="00E564B5">
      <w:pPr>
        <w:pStyle w:val="af"/>
        <w:spacing w:line="300" w:lineRule="exact"/>
        <w:ind w:left="1050" w:hangingChars="100" w:hanging="21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「日常的な行為」は，食事，入浴等の日課や来訪する福祉サービス提供者への対応な</w:t>
      </w:r>
      <w:r w:rsidR="00C97DAA">
        <w:rPr>
          <w:rFonts w:ascii="ＭＳ ゴシック" w:hAnsi="ＭＳ ゴシック" w:cs="ＭＳ ゴシック"/>
        </w:rPr>
        <w:t>ど，普段の本人の生活環境の中で行われるものを想定してください。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AF0E09" w:rsidRPr="00E45BE9" w:rsidRDefault="00AF0E09" w:rsidP="00BD4030">
      <w:pPr>
        <w:pStyle w:val="af"/>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w:t>
      </w:r>
      <w:r w:rsidR="003B49C9">
        <w:rPr>
          <w:rFonts w:ascii="ＭＳ ゴシック" w:hAnsi="ＭＳ ゴシック" w:cs="ＭＳ ゴシック"/>
        </w:rPr>
        <w:t>を</w:t>
      </w:r>
      <w:r>
        <w:rPr>
          <w:rFonts w:ascii="ＭＳ ゴシック" w:hAnsi="ＭＳ ゴシック" w:cs="ＭＳ ゴシック"/>
        </w:rPr>
        <w:t>伝えることはできるが，それ以外の意</w:t>
      </w:r>
      <w:r w:rsidRPr="00E45BE9">
        <w:rPr>
          <w:rFonts w:ascii="ＭＳ ゴシック" w:hAnsi="ＭＳ ゴシック" w:cs="ＭＳ ゴシック"/>
        </w:rPr>
        <w:t>思については伝えることができない。</w:t>
      </w:r>
      <w:r w:rsidR="003B49C9">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AF0E09" w:rsidRPr="00AF0E09" w:rsidRDefault="00AF0E09" w:rsidP="00E564B5">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lastRenderedPageBreak/>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Pr="009D61B4"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333666" w:rsidRPr="00333666" w:rsidRDefault="00333666" w:rsidP="00333666">
      <w:pPr>
        <w:spacing w:line="3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AF0E09" w:rsidP="00AF0E09">
      <w:pPr>
        <w:pStyle w:val="af"/>
        <w:spacing w:line="300" w:lineRule="exact"/>
        <w:ind w:leftChars="0" w:left="584"/>
      </w:pPr>
      <w:r>
        <w:rPr>
          <w:rFonts w:hint="eastAsia"/>
        </w:rPr>
        <w:t xml:space="preserve">　　□　記憶していない場合がある</w:t>
      </w:r>
      <w:r>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AF0E09" w:rsidP="00AF0E09">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日常・社会生活上支障となる精神・行動障害について</w:t>
      </w:r>
    </w:p>
    <w:p w:rsidR="00AF0E09" w:rsidRDefault="00AF0E09" w:rsidP="00BD4030">
      <w:pPr>
        <w:spacing w:line="300" w:lineRule="exact"/>
        <w:ind w:leftChars="300" w:left="850" w:hangingChars="105" w:hanging="220"/>
        <w:rPr>
          <w:rFonts w:ascii="ＭＳ 明朝" w:hAnsi="ＭＳ 明朝"/>
        </w:rPr>
      </w:pPr>
      <w:r>
        <w:rPr>
          <w:rFonts w:ascii="ＭＳ 明朝" w:hAnsi="ＭＳ 明朝"/>
        </w:rPr>
        <w:t>※　「精神・行動障害」とは</w:t>
      </w:r>
      <w:r w:rsidR="00C97DAA">
        <w:rPr>
          <w:rFonts w:ascii="ＭＳ 明朝" w:hAnsi="ＭＳ 明朝"/>
        </w:rPr>
        <w:t>，</w:t>
      </w:r>
      <w:r w:rsidR="005369A9">
        <w:rPr>
          <w:rFonts w:ascii="ＭＳ 明朝" w:hAnsi="ＭＳ 明朝"/>
        </w:rPr>
        <w:t>外出すると戻れない，物を壊す</w:t>
      </w:r>
      <w:r w:rsidR="00A61598">
        <w:rPr>
          <w:rFonts w:ascii="ＭＳ 明朝" w:hAnsi="ＭＳ 明朝"/>
        </w:rPr>
        <w:t>，</w:t>
      </w:r>
      <w:r w:rsidR="005369A9">
        <w:rPr>
          <w:rFonts w:ascii="ＭＳ 明朝" w:hAnsi="ＭＳ 明朝"/>
        </w:rPr>
        <w:t>衣類を破る，大声・奇声を出すなど，</w:t>
      </w:r>
      <w:r w:rsidR="00C97DAA">
        <w:rPr>
          <w:rFonts w:ascii="ＭＳ 明朝" w:hAnsi="ＭＳ 明朝"/>
        </w:rPr>
        <w:t>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F74AC7">
        <w:trPr>
          <w:trHeight w:val="474"/>
        </w:trPr>
        <w:tc>
          <w:tcPr>
            <w:tcW w:w="8759" w:type="dxa"/>
            <w:tcBorders>
              <w:left w:val="nil"/>
              <w:right w:val="nil"/>
            </w:tcBorders>
          </w:tcPr>
          <w:p w:rsidR="00BD4030" w:rsidRDefault="00BD4030" w:rsidP="00F74AC7">
            <w:pPr>
              <w:pStyle w:val="af"/>
              <w:spacing w:line="400" w:lineRule="exact"/>
              <w:ind w:leftChars="0" w:left="0"/>
            </w:pPr>
          </w:p>
        </w:tc>
      </w:tr>
      <w:tr w:rsidR="001D22A1" w:rsidTr="00F74AC7">
        <w:trPr>
          <w:trHeight w:val="423"/>
        </w:trPr>
        <w:tc>
          <w:tcPr>
            <w:tcW w:w="8759" w:type="dxa"/>
            <w:tcBorders>
              <w:left w:val="nil"/>
              <w:right w:val="nil"/>
            </w:tcBorders>
          </w:tcPr>
          <w:p w:rsidR="001D22A1" w:rsidRDefault="001D22A1" w:rsidP="00F74AC7">
            <w:pPr>
              <w:pStyle w:val="af"/>
              <w:spacing w:line="400" w:lineRule="exact"/>
              <w:ind w:leftChars="0" w:left="0"/>
            </w:pPr>
          </w:p>
        </w:tc>
      </w:tr>
    </w:tbl>
    <w:p w:rsidR="0033486B" w:rsidRDefault="0033486B" w:rsidP="00AF0E09">
      <w:pPr>
        <w:spacing w:line="300" w:lineRule="exact"/>
        <w:ind w:firstLineChars="100" w:firstLine="210"/>
        <w:rPr>
          <w:rFonts w:asciiTheme="minorEastAsia" w:eastAsiaTheme="minorEastAsia" w:hAnsiTheme="minorEastAsia"/>
          <w:bCs/>
        </w:rPr>
      </w:pPr>
    </w:p>
    <w:p w:rsidR="00AF0E09" w:rsidRDefault="00AF0E09" w:rsidP="00C97DAA">
      <w:pPr>
        <w:tabs>
          <w:tab w:val="left" w:pos="6398"/>
        </w:tabs>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4</w:t>
      </w:r>
      <w:r w:rsidRPr="00B77E13">
        <w:rPr>
          <w:rFonts w:asciiTheme="minorEastAsia" w:eastAsiaTheme="minorEastAsia" w:hAnsiTheme="minorEastAsia"/>
          <w:bCs/>
        </w:rPr>
        <w:t>)</w:t>
      </w:r>
      <w:r>
        <w:rPr>
          <w:rFonts w:asciiTheme="minorEastAsia" w:eastAsiaTheme="minorEastAsia" w:hAnsiTheme="minorEastAsia"/>
          <w:bCs/>
        </w:rPr>
        <w:t xml:space="preserve">　</w:t>
      </w:r>
      <w:r>
        <w:t>社会・地域との交流</w:t>
      </w:r>
      <w:r>
        <w:rPr>
          <w:rFonts w:hint="eastAsia"/>
        </w:rPr>
        <w:t>頻度について</w:t>
      </w:r>
      <w:r w:rsidR="00C97DAA">
        <w:tab/>
      </w:r>
    </w:p>
    <w:p w:rsidR="00BD4030" w:rsidRDefault="00BD4030"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2F2981">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AF0E09" w:rsidP="00E564B5">
      <w:pPr>
        <w:spacing w:line="300" w:lineRule="exact"/>
        <w:ind w:leftChars="400" w:left="840" w:firstLineChars="100" w:firstLine="210"/>
      </w:pPr>
      <w:r>
        <w:rPr>
          <w:rFonts w:hint="eastAsia"/>
        </w:rPr>
        <w:t>□　週１回以上　　□　月１回以上　　□　月１回未満</w:t>
      </w:r>
    </w:p>
    <w:p w:rsidR="00412874" w:rsidRDefault="00412874" w:rsidP="00C97DAA">
      <w:pPr>
        <w:spacing w:line="300" w:lineRule="exact"/>
        <w:ind w:firstLineChars="300" w:firstLine="630"/>
        <w:rPr>
          <w:rFonts w:asciiTheme="minorEastAsia" w:eastAsiaTheme="minorEastAsia" w:hAnsiTheme="minorEastAsia" w:cs="ＭＳ ゴシック"/>
        </w:rPr>
      </w:pPr>
    </w:p>
    <w:p w:rsidR="00412874" w:rsidRDefault="00412874" w:rsidP="00C97DAA">
      <w:pPr>
        <w:spacing w:line="300" w:lineRule="exact"/>
        <w:ind w:firstLineChars="300" w:firstLine="630"/>
        <w:rPr>
          <w:rFonts w:asciiTheme="minorEastAsia" w:eastAsiaTheme="minorEastAsia" w:hAnsiTheme="minorEastAsia" w:cs="ＭＳ ゴシック"/>
        </w:rPr>
      </w:pPr>
    </w:p>
    <w:p w:rsidR="00C97DAA" w:rsidRPr="00C97DAA" w:rsidRDefault="00BD4030"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lastRenderedPageBreak/>
        <w:t xml:space="preserve">イ　</w:t>
      </w:r>
      <w:r w:rsidR="00C97DAA" w:rsidRPr="00C97DAA">
        <w:rPr>
          <w:rFonts w:asciiTheme="minorEastAsia" w:eastAsiaTheme="minorEastAsia" w:hAnsiTheme="minorEastAsia" w:cs="ＭＳ ゴシック"/>
        </w:rPr>
        <w:t>交流内容について具体的に記載してください。</w:t>
      </w:r>
    </w:p>
    <w:p w:rsidR="00C97DAA" w:rsidRDefault="00C97DAA" w:rsidP="00C97DAA">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Tr="00515260">
        <w:trPr>
          <w:trHeight w:val="390"/>
        </w:trPr>
        <w:tc>
          <w:tcPr>
            <w:tcW w:w="8759" w:type="dxa"/>
            <w:tcBorders>
              <w:left w:val="nil"/>
              <w:right w:val="nil"/>
            </w:tcBorders>
          </w:tcPr>
          <w:p w:rsidR="00C97DAA" w:rsidRDefault="00C97DAA" w:rsidP="00515260">
            <w:pPr>
              <w:pStyle w:val="af"/>
              <w:spacing w:line="400" w:lineRule="exact"/>
              <w:ind w:leftChars="0" w:left="0"/>
            </w:pPr>
          </w:p>
        </w:tc>
      </w:tr>
    </w:tbl>
    <w:p w:rsidR="00A61598" w:rsidRPr="008C1CA8" w:rsidRDefault="00A61598"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0D3456">
        <w:t>する</w:t>
      </w:r>
      <w:r>
        <w:t>意思決定</w:t>
      </w:r>
      <w:r w:rsidR="00093C44">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AF0E09" w:rsidP="00AF0E09">
      <w:pPr>
        <w:spacing w:line="300" w:lineRule="exact"/>
        <w:ind w:left="570"/>
      </w:pPr>
      <w:r>
        <w:rPr>
          <w:rFonts w:hint="eastAsia"/>
        </w:rPr>
        <w:t>□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AF0E09" w:rsidRDefault="00AF0E09" w:rsidP="00AF0E09">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rPr>
          <w:rFonts w:ascii="ＭＳ ゴシック" w:hAnsi="ＭＳ ゴシック" w:cs="ＭＳ ゴシック"/>
        </w:rPr>
      </w:pPr>
      <w:r>
        <w:t xml:space="preserve">　</w:t>
      </w:r>
      <w:r w:rsidR="00E45BE9">
        <w:t xml:space="preserve">　　</w:t>
      </w:r>
      <w:r>
        <w:t>（通帳を預かってもらいながら，本人が自らの生活費等を管理している。）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C97DAA" w:rsidRDefault="004F05FC" w:rsidP="00C97DAA">
      <w:pPr>
        <w:spacing w:line="300" w:lineRule="exact"/>
        <w:ind w:firstLineChars="300" w:firstLine="63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w:t>
      </w:r>
      <w:r w:rsidR="00AF0E09">
        <w:rPr>
          <w:rFonts w:ascii="ＭＳ ゴシック" w:hAnsi="ＭＳ ゴシック" w:cs="ＭＳ ゴシック"/>
        </w:rPr>
        <w:t>支援（管理）を受けている場合には，その内容・支援者（管理者）の氏名等を記載して</w:t>
      </w:r>
    </w:p>
    <w:p w:rsidR="00AF0E09" w:rsidRDefault="00AF0E09" w:rsidP="00C97DAA">
      <w:pPr>
        <w:spacing w:line="300" w:lineRule="exact"/>
        <w:ind w:firstLineChars="400" w:firstLine="840"/>
        <w:rPr>
          <w:rFonts w:ascii="ＭＳ ゴシック" w:hAnsi="ＭＳ ゴシック" w:cs="ＭＳ ゴシック"/>
        </w:rPr>
      </w:pPr>
      <w:r>
        <w:rPr>
          <w:rFonts w:ascii="ＭＳ ゴシック" w:hAnsi="ＭＳ ゴシック" w:cs="ＭＳ ゴシック"/>
        </w:rPr>
        <w:t>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F74AC7">
        <w:trPr>
          <w:trHeight w:val="337"/>
        </w:trPr>
        <w:tc>
          <w:tcPr>
            <w:tcW w:w="8759" w:type="dxa"/>
            <w:tcBorders>
              <w:left w:val="nil"/>
              <w:right w:val="nil"/>
            </w:tcBorders>
          </w:tcPr>
          <w:p w:rsidR="001D22A1" w:rsidRDefault="001D22A1" w:rsidP="00F74AC7">
            <w:pPr>
              <w:pStyle w:val="af"/>
              <w:spacing w:line="400" w:lineRule="exact"/>
              <w:ind w:leftChars="0" w:left="0"/>
            </w:pPr>
          </w:p>
        </w:tc>
      </w:tr>
      <w:tr w:rsidR="001D22A1" w:rsidTr="00F74AC7">
        <w:trPr>
          <w:trHeight w:val="415"/>
        </w:trPr>
        <w:tc>
          <w:tcPr>
            <w:tcW w:w="8759" w:type="dxa"/>
            <w:tcBorders>
              <w:left w:val="nil"/>
              <w:right w:val="nil"/>
            </w:tcBorders>
          </w:tcPr>
          <w:p w:rsidR="001D22A1" w:rsidRDefault="001D22A1" w:rsidP="00F74AC7">
            <w:pPr>
              <w:pStyle w:val="af"/>
              <w:spacing w:line="400" w:lineRule="exact"/>
              <w:ind w:leftChars="0" w:left="0"/>
            </w:pPr>
          </w:p>
        </w:tc>
      </w:tr>
    </w:tbl>
    <w:p w:rsidR="00F74AC7" w:rsidRDefault="00F74AC7" w:rsidP="001D22A1">
      <w:pPr>
        <w:pStyle w:val="af"/>
        <w:spacing w:line="300" w:lineRule="exact"/>
        <w:ind w:leftChars="0" w:left="585"/>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2F2981">
        <w:rPr>
          <w:rFonts w:ascii="ＭＳ ゴシック" w:eastAsia="ＭＳ ゴシック" w:hAnsi="ＭＳ ゴシック" w:hint="eastAsia"/>
          <w:b/>
          <w:bCs/>
        </w:rPr>
        <w:t>を利用されたり，どなたかとの間で</w:t>
      </w:r>
      <w:r>
        <w:rPr>
          <w:rFonts w:ascii="ＭＳ ゴシック" w:eastAsia="ＭＳ ゴシック" w:hAnsi="ＭＳ ゴシック" w:hint="eastAsia"/>
          <w:b/>
          <w:bCs/>
        </w:rPr>
        <w:t>任意後見契約</w:t>
      </w:r>
      <w:r w:rsidR="002F2981">
        <w:rPr>
          <w:rFonts w:ascii="ＭＳ ゴシック" w:eastAsia="ＭＳ ゴシック" w:hAnsi="ＭＳ ゴシック" w:hint="eastAsia"/>
          <w:b/>
          <w:bCs/>
        </w:rPr>
        <w:t>を締結した</w:t>
      </w:r>
      <w:r w:rsidRPr="009B0352">
        <w:rPr>
          <w:rFonts w:ascii="ＭＳ ゴシック" w:eastAsia="ＭＳ ゴシック" w:hAnsi="ＭＳ ゴシック" w:hint="eastAsia"/>
          <w:b/>
          <w:bCs/>
        </w:rPr>
        <w:t>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月ころ</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DF4C76">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　　　　　　）</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　任意後見契約を</w:t>
      </w:r>
      <w:r w:rsidR="002F2981">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lastRenderedPageBreak/>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Pr="00B64EB2" w:rsidRDefault="00DF4C76" w:rsidP="00333666">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B64EB2" w:rsidRDefault="00E45BE9" w:rsidP="00CF4C1B">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2F2981" w:rsidRPr="00B64EB2"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p>
    <w:p w:rsidR="007A1518" w:rsidRPr="00B64EB2" w:rsidRDefault="007A1518" w:rsidP="007A1518">
      <w:pPr>
        <w:spacing w:line="300" w:lineRule="exact"/>
        <w:ind w:firstLineChars="200" w:firstLine="420"/>
      </w:pPr>
      <w:r w:rsidRPr="00B64EB2">
        <w:rPr>
          <w:rFonts w:ascii="ＭＳ ゴシック" w:hAnsi="ＭＳ ゴシック" w:cs="ＭＳ ゴシック"/>
        </w:rPr>
        <w:t>（上記チェックボックスを選択した理由や背景事情等）</w:t>
      </w:r>
    </w:p>
    <w:p w:rsidR="007A1518" w:rsidRPr="00B64EB2" w:rsidRDefault="00297126" w:rsidP="007A1518">
      <w:pPr>
        <w:pStyle w:val="af"/>
        <w:spacing w:line="400" w:lineRule="exact"/>
        <w:ind w:leftChars="300" w:hangingChars="100" w:hanging="210"/>
      </w:pPr>
      <w:r w:rsidRPr="00B64EB2">
        <w:t xml:space="preserve">　</w:t>
      </w:r>
    </w:p>
    <w:tbl>
      <w:tblPr>
        <w:tblStyle w:val="af2"/>
        <w:tblW w:w="0" w:type="auto"/>
        <w:tblInd w:w="590" w:type="dxa"/>
        <w:tblLook w:val="04A0" w:firstRow="1" w:lastRow="0" w:firstColumn="1" w:lastColumn="0" w:noHBand="0" w:noVBand="1"/>
      </w:tblPr>
      <w:tblGrid>
        <w:gridCol w:w="8759"/>
      </w:tblGrid>
      <w:tr w:rsidR="007A1518" w:rsidRPr="00B64EB2" w:rsidTr="00515260">
        <w:trPr>
          <w:trHeight w:val="337"/>
        </w:trPr>
        <w:tc>
          <w:tcPr>
            <w:tcW w:w="8759" w:type="dxa"/>
            <w:tcBorders>
              <w:left w:val="nil"/>
              <w:right w:val="nil"/>
            </w:tcBorders>
          </w:tcPr>
          <w:p w:rsidR="007A1518" w:rsidRPr="00B64EB2" w:rsidRDefault="007A1518" w:rsidP="00515260">
            <w:pPr>
              <w:pStyle w:val="af"/>
              <w:spacing w:line="400" w:lineRule="exact"/>
              <w:ind w:leftChars="0" w:left="0"/>
            </w:pPr>
          </w:p>
        </w:tc>
      </w:tr>
    </w:tbl>
    <w:p w:rsidR="00E45BE9" w:rsidRPr="00B64EB2" w:rsidRDefault="00E45BE9" w:rsidP="00333666">
      <w:pPr>
        <w:spacing w:line="300" w:lineRule="exact"/>
        <w:ind w:left="424" w:hanging="424"/>
        <w:rPr>
          <w:rFonts w:ascii="ＭＳ ゴシック" w:eastAsia="ＭＳ ゴシック" w:hAnsi="ＭＳ ゴシック"/>
          <w:b/>
          <w:bCs/>
        </w:rPr>
      </w:pPr>
    </w:p>
    <w:p w:rsidR="00333666" w:rsidRPr="00B64EB2" w:rsidRDefault="00DF4C76" w:rsidP="00333666">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sidR="00333666" w:rsidRPr="00B64EB2">
        <w:rPr>
          <w:rFonts w:ascii="ＭＳ ゴシック" w:eastAsia="ＭＳ ゴシック" w:hAnsi="ＭＳ ゴシック" w:hint="eastAsia"/>
          <w:b/>
          <w:bCs/>
        </w:rPr>
        <w:t xml:space="preserve">　本人の親族</w:t>
      </w:r>
    </w:p>
    <w:p w:rsidR="00BD4030" w:rsidRDefault="00333666" w:rsidP="00DE3805">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w:t>
      </w:r>
      <w:r w:rsidR="00DE3805" w:rsidRPr="00B64EB2">
        <w:rPr>
          <w:rFonts w:ascii="ＭＳ 明朝" w:hAnsi="ＭＳ 明朝" w:hint="eastAsia"/>
        </w:rPr>
        <w:t xml:space="preserve">　本人の推定相続人</w:t>
      </w:r>
      <w:r w:rsidRPr="00B64EB2">
        <w:rPr>
          <w:rFonts w:ascii="ＭＳ 明朝" w:hAnsi="ＭＳ 明朝" w:hint="eastAsia"/>
        </w:rPr>
        <w:t>について氏名，住所等を記載してください。</w:t>
      </w:r>
    </w:p>
    <w:p w:rsidR="00DE3805" w:rsidRPr="00E564B5" w:rsidRDefault="00BD4030" w:rsidP="00E564B5">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欄が不足する場合は，別紙に記載してください。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515260" w:rsidRDefault="00333666" w:rsidP="001943D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515260">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515260">
        <w:rPr>
          <w:rFonts w:ascii="ＭＳ 明朝" w:hAnsi="ＭＳ 明朝"/>
          <w:sz w:val="20"/>
          <w:szCs w:val="20"/>
        </w:rPr>
        <w:t>「意見２」欄には後見人等候補者に関するその方の意見について，該当する部分の□に</w:t>
      </w:r>
      <w:r w:rsidR="000D3456">
        <w:rPr>
          <w:rFonts w:ascii="ＭＳ 明朝" w:hAnsi="ＭＳ 明朝"/>
          <w:sz w:val="20"/>
          <w:szCs w:val="20"/>
        </w:rPr>
        <w:t>それぞれ</w:t>
      </w:r>
      <w:r w:rsidR="00515260">
        <w:rPr>
          <w:rFonts w:ascii="ＭＳ 明朝" w:hAnsi="ＭＳ 明朝"/>
          <w:sz w:val="20"/>
          <w:szCs w:val="20"/>
        </w:rPr>
        <w:t>チェックを付してください。</w:t>
      </w:r>
      <w:r w:rsidR="00515260">
        <w:rPr>
          <w:rFonts w:ascii="ＭＳ 明朝" w:hAnsi="ＭＳ 明朝" w:hint="eastAsia"/>
          <w:sz w:val="20"/>
          <w:szCs w:val="20"/>
        </w:rPr>
        <w:t>（「一任」とは，家庭裁判所の判断に委ねることを指します</w:t>
      </w:r>
      <w:r w:rsidR="00515260">
        <w:rPr>
          <w:rFonts w:ascii="ＭＳ 明朝" w:hAnsi="ＭＳ 明朝"/>
          <w:sz w:val="20"/>
          <w:szCs w:val="20"/>
        </w:rPr>
        <w:t>。</w:t>
      </w:r>
      <w:r w:rsidR="0051526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515260" w:rsidRPr="00EE740E" w:rsidTr="00BD4030">
        <w:trPr>
          <w:trHeight w:val="210"/>
        </w:trPr>
        <w:tc>
          <w:tcPr>
            <w:tcW w:w="1980"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515260" w:rsidRPr="00EE740E" w:rsidTr="00BD4030">
        <w:trPr>
          <w:trHeight w:val="680"/>
        </w:trPr>
        <w:tc>
          <w:tcPr>
            <w:tcW w:w="1980"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rsidR="00515260" w:rsidRPr="009F18D1"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695"/>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706"/>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706"/>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BD4030">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CB48AD">
        <w:trPr>
          <w:trHeight w:val="688"/>
        </w:trPr>
        <w:tc>
          <w:tcPr>
            <w:tcW w:w="1980"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BD4030">
        <w:trPr>
          <w:trHeight w:val="570"/>
        </w:trPr>
        <w:tc>
          <w:tcPr>
            <w:tcW w:w="1980"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DE7E01">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9D0A03">
        <w:rPr>
          <w:rFonts w:ascii="ＭＳ 明朝" w:hAnsi="ＭＳ 明朝" w:hint="eastAsia"/>
        </w:rPr>
        <w:t>方や意向が不明な方</w:t>
      </w:r>
      <w:r w:rsidR="00A25742">
        <w:rPr>
          <w:rFonts w:ascii="ＭＳ 明朝" w:hAnsi="ＭＳ 明朝" w:hint="eastAsia"/>
        </w:rPr>
        <w:t>，</w:t>
      </w:r>
      <w:r w:rsidR="009D0A03">
        <w:rPr>
          <w:rFonts w:ascii="ＭＳ 明朝" w:hAnsi="ＭＳ 明朝" w:hint="eastAsia"/>
        </w:rPr>
        <w:t>親族の意見書を提出していない方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1943D7" w:rsidTr="00BD4030">
        <w:trPr>
          <w:trHeight w:val="274"/>
        </w:trPr>
        <w:tc>
          <w:tcPr>
            <w:tcW w:w="2689" w:type="dxa"/>
            <w:tcBorders>
              <w:left w:val="single" w:sz="4" w:space="0" w:color="auto"/>
              <w:right w:val="single" w:sz="4" w:space="0" w:color="auto"/>
            </w:tcBorders>
          </w:tcPr>
          <w:p w:rsidR="001943D7" w:rsidRDefault="001943D7" w:rsidP="002054C8">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Default="001943D7" w:rsidP="002054C8">
            <w:pPr>
              <w:jc w:val="center"/>
            </w:pPr>
            <w:r>
              <w:t>理由</w:t>
            </w:r>
            <w:r w:rsidR="0045025C">
              <w:t>等</w:t>
            </w:r>
          </w:p>
        </w:tc>
      </w:tr>
      <w:tr w:rsidR="001943D7"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1943D7"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Pr="005F61D8" w:rsidRDefault="006A764F" w:rsidP="00BD4030">
            <w:pPr>
              <w:pStyle w:val="af"/>
              <w:ind w:leftChars="0" w:left="0"/>
            </w:pPr>
          </w:p>
          <w:p w:rsidR="005F61D8" w:rsidRP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2054C8"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Default="002054C8"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9A4E01" w:rsidRDefault="009A4E01" w:rsidP="006A764F">
      <w:pPr>
        <w:ind w:left="211" w:hangingChars="100" w:hanging="211"/>
        <w:rPr>
          <w:rFonts w:ascii="ＭＳ ゴシック" w:eastAsia="ＭＳ ゴシック" w:hAnsi="ＭＳ ゴシック"/>
          <w:b/>
        </w:rPr>
      </w:pPr>
    </w:p>
    <w:p w:rsidR="006A764F" w:rsidRDefault="006A764F" w:rsidP="006A764F">
      <w:pPr>
        <w:ind w:left="211" w:hangingChars="100" w:hanging="211"/>
        <w:rPr>
          <w:rFonts w:ascii="ＭＳ ゴシック" w:eastAsia="ＭＳ ゴシック" w:hAnsi="ＭＳ ゴシック"/>
          <w:b/>
        </w:rPr>
      </w:pPr>
      <w:r>
        <w:rPr>
          <w:rFonts w:ascii="ＭＳ ゴシック" w:eastAsia="ＭＳ ゴシック" w:hAnsi="ＭＳ ゴシック" w:hint="eastAsia"/>
          <w:b/>
        </w:rPr>
        <w:t>４　本人に関し何らかの相談をし又は何らかの援助を受けた福祉機関があれば</w:t>
      </w:r>
      <w:r w:rsidR="00F3331A">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rsidR="00A61598" w:rsidRDefault="006A764F" w:rsidP="00BD4030">
      <w:pPr>
        <w:ind w:left="210" w:hangingChars="100" w:hanging="210"/>
        <w:rPr>
          <w:rFonts w:asciiTheme="minorEastAsia" w:eastAsiaTheme="minorEastAsia" w:hAnsiTheme="minorEastAsia"/>
        </w:rPr>
      </w:pPr>
      <w:r w:rsidRPr="00BD4030">
        <w:rPr>
          <w:rFonts w:asciiTheme="minorEastAsia" w:eastAsiaTheme="minorEastAsia" w:hAnsiTheme="minorEastAsia"/>
        </w:rPr>
        <w:t xml:space="preserve">　　□</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　　　　　　　　　　　　　　）</w:t>
      </w:r>
    </w:p>
    <w:p w:rsidR="00A61598" w:rsidRDefault="006A764F" w:rsidP="00BD4030">
      <w:pPr>
        <w:ind w:leftChars="100" w:left="210" w:firstLineChars="100" w:firstLine="21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　　　　　　　　　　　　　　）</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　　　　　　　　　　　　　　）</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Pr>
          <w:rFonts w:asciiTheme="minorEastAsia" w:eastAsiaTheme="minorEastAsia" w:hAnsiTheme="minorEastAsia"/>
        </w:rPr>
        <w:t xml:space="preserve">　　　　　　　　　　　　　　）</w:t>
      </w:r>
    </w:p>
    <w:p w:rsidR="00412874" w:rsidRPr="00BD4030" w:rsidRDefault="00412874"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A61598" w:rsidRPr="00A61598" w:rsidRDefault="00A61598" w:rsidP="006B4D71">
      <w:pPr>
        <w:ind w:left="211" w:hangingChars="100" w:hanging="211"/>
        <w:rPr>
          <w:rFonts w:ascii="ＭＳ ゴシック" w:eastAsia="ＭＳ ゴシック" w:hAnsi="ＭＳ ゴシック"/>
          <w:b/>
        </w:rPr>
      </w:pPr>
    </w:p>
    <w:p w:rsidR="002444A7" w:rsidRDefault="006A764F"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1D22A1" w:rsidRPr="00BD4030" w:rsidRDefault="002444A7" w:rsidP="001D22A1">
      <w:pPr>
        <w:ind w:leftChars="100" w:left="420" w:hangingChars="100" w:hanging="210"/>
        <w:rPr>
          <w:rFonts w:ascii="ＭＳ ゴシック" w:eastAsia="ＭＳ ゴシック" w:hAnsi="ＭＳ ゴシック"/>
        </w:rPr>
      </w:pPr>
      <w:r w:rsidRPr="00BD4030">
        <w:rPr>
          <w:rFonts w:ascii="ＭＳ ゴシック" w:eastAsia="ＭＳ ゴシック" w:hAnsi="ＭＳ ゴシック" w:hint="eastAsia"/>
        </w:rPr>
        <w:t xml:space="preserve">※　</w:t>
      </w:r>
      <w:r w:rsidR="009D0A03" w:rsidRPr="00BD4030">
        <w:rPr>
          <w:rFonts w:ascii="ＭＳ ゴシック" w:eastAsia="ＭＳ ゴシック" w:hAnsi="ＭＳ ゴシック" w:hint="eastAsia"/>
        </w:rPr>
        <w:t>候補者がおらず，家庭裁判所が選任する第三者（</w:t>
      </w:r>
      <w:r w:rsidR="00834BCE" w:rsidRPr="00BD4030">
        <w:rPr>
          <w:rFonts w:ascii="ＭＳ ゴシック" w:eastAsia="ＭＳ ゴシック" w:hAnsi="ＭＳ ゴシック" w:hint="eastAsia"/>
        </w:rPr>
        <w:t>弁護士などの専門家</w:t>
      </w:r>
      <w:r w:rsidR="009D0A03" w:rsidRPr="00BD4030">
        <w:rPr>
          <w:rFonts w:ascii="ＭＳ ゴシック" w:eastAsia="ＭＳ ゴシック" w:hAnsi="ＭＳ ゴシック" w:hint="eastAsia"/>
        </w:rPr>
        <w:t>）</w:t>
      </w:r>
      <w:r w:rsidR="00834BCE" w:rsidRPr="00BD4030">
        <w:rPr>
          <w:rFonts w:ascii="ＭＳ ゴシック" w:eastAsia="ＭＳ ゴシック" w:hAnsi="ＭＳ ゴシック" w:hint="eastAsia"/>
        </w:rPr>
        <w:t>を希望する場合は，その事情や理由</w:t>
      </w:r>
      <w:r w:rsidR="009D0A03" w:rsidRPr="00BD4030">
        <w:rPr>
          <w:rFonts w:ascii="ＭＳ ゴシック" w:eastAsia="ＭＳ ゴシック" w:hAnsi="ＭＳ ゴシック" w:hint="eastAsia"/>
        </w:rPr>
        <w:t>を記載してください</w:t>
      </w:r>
      <w:r w:rsidR="00834BCE" w:rsidRPr="00BD4030">
        <w:rPr>
          <w:rFonts w:ascii="ＭＳ ゴシック" w:eastAsia="ＭＳ ゴシック" w:hAnsi="ＭＳ ゴシック" w:hint="eastAsia"/>
        </w:rPr>
        <w:t>。</w:t>
      </w:r>
    </w:p>
    <w:p w:rsidR="00831E44" w:rsidRPr="00831E44" w:rsidRDefault="00831E44" w:rsidP="001D22A1">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sidR="00BD4030">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rsidR="001D22A1" w:rsidRPr="00831E44"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bl>
    <w:p w:rsidR="00F3331A" w:rsidRDefault="00F3331A" w:rsidP="001D22A1">
      <w:pPr>
        <w:pStyle w:val="af"/>
        <w:spacing w:line="300" w:lineRule="exact"/>
        <w:ind w:leftChars="0" w:left="585"/>
      </w:pPr>
    </w:p>
    <w:p w:rsidR="007D2AB3" w:rsidRDefault="006A764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lastRenderedPageBreak/>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6A764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603511"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6430AC">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134" w:left="1701" w:header="851" w:footer="113" w:gutter="0"/>
      <w:pgNumType w:start="1"/>
      <w:cols w:space="425"/>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60" w:rsidRDefault="00515260" w:rsidP="008A095B">
      <w:r>
        <w:separator/>
      </w:r>
    </w:p>
  </w:endnote>
  <w:endnote w:type="continuationSeparator" w:id="0">
    <w:p w:rsidR="00515260" w:rsidRDefault="00515260"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DC" w:rsidRDefault="00BD71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BD71DC" w:rsidRPr="00BD71DC">
      <w:rPr>
        <w:noProof/>
        <w:lang w:val="ja-JP"/>
      </w:rPr>
      <w:t>1</w:t>
    </w:r>
    <w:r>
      <w:fldChar w:fldCharType="end"/>
    </w:r>
  </w:p>
  <w:p w:rsidR="00515260" w:rsidRDefault="0051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DC" w:rsidRDefault="00BD71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60" w:rsidRDefault="00515260" w:rsidP="008A095B">
      <w:r>
        <w:separator/>
      </w:r>
    </w:p>
  </w:footnote>
  <w:footnote w:type="continuationSeparator" w:id="0">
    <w:p w:rsidR="00515260" w:rsidRDefault="00515260"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DC" w:rsidRDefault="00BD71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DC" w:rsidRDefault="00BD71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DC" w:rsidRDefault="00BD71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189D"/>
    <w:rsid w:val="00013B89"/>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7A67"/>
    <w:rsid w:val="00111610"/>
    <w:rsid w:val="00112E01"/>
    <w:rsid w:val="00114150"/>
    <w:rsid w:val="00115FD1"/>
    <w:rsid w:val="00125513"/>
    <w:rsid w:val="00126297"/>
    <w:rsid w:val="00127BE0"/>
    <w:rsid w:val="0013027A"/>
    <w:rsid w:val="00131573"/>
    <w:rsid w:val="001345B5"/>
    <w:rsid w:val="00134734"/>
    <w:rsid w:val="00134BEF"/>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68DD"/>
    <w:rsid w:val="004C0A30"/>
    <w:rsid w:val="004C7821"/>
    <w:rsid w:val="004C7DC5"/>
    <w:rsid w:val="004D0EE9"/>
    <w:rsid w:val="004D0FE9"/>
    <w:rsid w:val="004D52BF"/>
    <w:rsid w:val="004D5EF9"/>
    <w:rsid w:val="004D7373"/>
    <w:rsid w:val="004E0182"/>
    <w:rsid w:val="004E0428"/>
    <w:rsid w:val="004E354F"/>
    <w:rsid w:val="004E3947"/>
    <w:rsid w:val="004E4FD2"/>
    <w:rsid w:val="004F05FC"/>
    <w:rsid w:val="004F5FC2"/>
    <w:rsid w:val="004F6343"/>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84C"/>
    <w:rsid w:val="00533B02"/>
    <w:rsid w:val="00533B79"/>
    <w:rsid w:val="005369A9"/>
    <w:rsid w:val="005377BE"/>
    <w:rsid w:val="00537FB9"/>
    <w:rsid w:val="00540126"/>
    <w:rsid w:val="00541383"/>
    <w:rsid w:val="005430CF"/>
    <w:rsid w:val="00553160"/>
    <w:rsid w:val="005555C9"/>
    <w:rsid w:val="00556B5F"/>
    <w:rsid w:val="00561B26"/>
    <w:rsid w:val="00562C95"/>
    <w:rsid w:val="00564534"/>
    <w:rsid w:val="00565E95"/>
    <w:rsid w:val="005672AC"/>
    <w:rsid w:val="00570F71"/>
    <w:rsid w:val="00572008"/>
    <w:rsid w:val="00574174"/>
    <w:rsid w:val="005749DB"/>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7ABC"/>
    <w:rsid w:val="005B7BDB"/>
    <w:rsid w:val="005C2D8F"/>
    <w:rsid w:val="005D1765"/>
    <w:rsid w:val="005D2575"/>
    <w:rsid w:val="005D4420"/>
    <w:rsid w:val="005D6587"/>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81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6011"/>
    <w:rsid w:val="00867A94"/>
    <w:rsid w:val="008719E1"/>
    <w:rsid w:val="00871EF9"/>
    <w:rsid w:val="00873340"/>
    <w:rsid w:val="00875383"/>
    <w:rsid w:val="00880F03"/>
    <w:rsid w:val="0089271D"/>
    <w:rsid w:val="008955A8"/>
    <w:rsid w:val="008A095B"/>
    <w:rsid w:val="008A2509"/>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4318"/>
    <w:rsid w:val="00A25742"/>
    <w:rsid w:val="00A267AE"/>
    <w:rsid w:val="00A267D8"/>
    <w:rsid w:val="00A2798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32DED"/>
    <w:rsid w:val="00B3441E"/>
    <w:rsid w:val="00B3778D"/>
    <w:rsid w:val="00B40C0E"/>
    <w:rsid w:val="00B42108"/>
    <w:rsid w:val="00B43021"/>
    <w:rsid w:val="00B478FC"/>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2952"/>
    <w:rsid w:val="00B8467E"/>
    <w:rsid w:val="00B92AF0"/>
    <w:rsid w:val="00B94024"/>
    <w:rsid w:val="00B94252"/>
    <w:rsid w:val="00B95029"/>
    <w:rsid w:val="00B960F9"/>
    <w:rsid w:val="00B96FA5"/>
    <w:rsid w:val="00BA428F"/>
    <w:rsid w:val="00BB1C3B"/>
    <w:rsid w:val="00BC0BF1"/>
    <w:rsid w:val="00BC1ECD"/>
    <w:rsid w:val="00BC4E71"/>
    <w:rsid w:val="00BC60E6"/>
    <w:rsid w:val="00BC7277"/>
    <w:rsid w:val="00BD4030"/>
    <w:rsid w:val="00BD5A08"/>
    <w:rsid w:val="00BD71DC"/>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22A57"/>
    <w:rsid w:val="00D301FA"/>
    <w:rsid w:val="00D3532E"/>
    <w:rsid w:val="00D45297"/>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BE9"/>
    <w:rsid w:val="00E468E1"/>
    <w:rsid w:val="00E47665"/>
    <w:rsid w:val="00E524D6"/>
    <w:rsid w:val="00E52928"/>
    <w:rsid w:val="00E52C65"/>
    <w:rsid w:val="00E53BB6"/>
    <w:rsid w:val="00E541A8"/>
    <w:rsid w:val="00E5510C"/>
    <w:rsid w:val="00E5646A"/>
    <w:rsid w:val="00E564B5"/>
    <w:rsid w:val="00E56BC9"/>
    <w:rsid w:val="00E60018"/>
    <w:rsid w:val="00E60C72"/>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95B"/>
    <w:pPr>
      <w:tabs>
        <w:tab w:val="center" w:pos="4252"/>
        <w:tab w:val="right" w:pos="8504"/>
      </w:tabs>
      <w:snapToGrid w:val="0"/>
    </w:pPr>
  </w:style>
  <w:style w:type="character" w:customStyle="1" w:styleId="a4">
    <w:name w:val="ヘッダー (文字)"/>
    <w:link w:val="a3"/>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4854</Words>
  <Characters>1979</Characters>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2019-04-05T04:14:00Z</dcterms:created>
  <dcterms:modified xsi:type="dcterms:W3CDTF">2020-03-24T08:59:00Z</dcterms:modified>
</cp:coreProperties>
</file>