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6EAD" w14:textId="2042A3CA" w:rsidR="00061B4E" w:rsidRPr="00EC1EB1" w:rsidRDefault="00EC1EB1" w:rsidP="00061B4E">
      <w:pPr>
        <w:ind w:firstLineChars="400" w:firstLine="1128"/>
        <w:jc w:val="right"/>
        <w:rPr>
          <w:rFonts w:ascii="ＭＳ 明朝" w:eastAsia="ＭＳ 明朝" w:hAnsi="ＭＳ 明朝" w:cs="Microsoft YaHei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 xml:space="preserve">令和　　</w:t>
      </w:r>
      <w:r w:rsidR="00061B4E" w:rsidRPr="00EC1EB1">
        <w:rPr>
          <w:rFonts w:ascii="ＭＳ 明朝" w:eastAsia="ＭＳ 明朝" w:hAnsi="ＭＳ 明朝"/>
          <w:sz w:val="24"/>
        </w:rPr>
        <w:t>年</w:t>
      </w:r>
      <w:r w:rsidR="00061B4E" w:rsidRPr="00EC1EB1">
        <w:rPr>
          <w:rFonts w:ascii="ＭＳ 明朝" w:eastAsia="ＭＳ 明朝" w:hAnsi="ＭＳ 明朝" w:hint="eastAsia"/>
          <w:sz w:val="24"/>
        </w:rPr>
        <w:t xml:space="preserve">　　</w:t>
      </w:r>
      <w:r w:rsidR="00061B4E" w:rsidRPr="00EC1EB1">
        <w:rPr>
          <w:rFonts w:ascii="Microsoft YaHei" w:eastAsia="Microsoft YaHei" w:hAnsi="Microsoft YaHei" w:cs="Microsoft YaHei" w:hint="eastAsia"/>
          <w:sz w:val="24"/>
        </w:rPr>
        <w:t>⽉</w:t>
      </w:r>
      <w:r w:rsidR="00061B4E" w:rsidRPr="00EC1EB1">
        <w:rPr>
          <w:rFonts w:ascii="ＭＳ 明朝" w:eastAsia="ＭＳ 明朝" w:hAnsi="ＭＳ 明朝" w:hint="eastAsia"/>
          <w:sz w:val="24"/>
        </w:rPr>
        <w:t xml:space="preserve">　　</w:t>
      </w:r>
      <w:r w:rsidR="00061B4E" w:rsidRPr="00EC1EB1">
        <w:rPr>
          <w:rFonts w:ascii="Microsoft YaHei" w:eastAsia="Microsoft YaHei" w:hAnsi="Microsoft YaHei" w:cs="Microsoft YaHei" w:hint="eastAsia"/>
          <w:sz w:val="24"/>
        </w:rPr>
        <w:t>⽇</w:t>
      </w:r>
    </w:p>
    <w:p w14:paraId="37923F98" w14:textId="77777777" w:rsidR="00EC1EB1" w:rsidRPr="00EC1EB1" w:rsidRDefault="00EC1EB1" w:rsidP="00061B4E">
      <w:pPr>
        <w:ind w:firstLineChars="400" w:firstLine="1128"/>
        <w:jc w:val="right"/>
        <w:rPr>
          <w:rFonts w:ascii="ＭＳ 明朝" w:eastAsia="ＭＳ 明朝" w:hAnsi="ＭＳ 明朝"/>
          <w:sz w:val="24"/>
        </w:rPr>
      </w:pPr>
    </w:p>
    <w:p w14:paraId="4893B545" w14:textId="422D6F27" w:rsidR="00061B4E" w:rsidRPr="00EC1EB1" w:rsidRDefault="00061B4E" w:rsidP="00EC1EB1">
      <w:pPr>
        <w:ind w:firstLineChars="100" w:firstLine="282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最高裁判所事務総局</w:t>
      </w:r>
      <w:r w:rsidR="000C393B">
        <w:rPr>
          <w:rFonts w:ascii="ＭＳ 明朝" w:eastAsia="ＭＳ 明朝" w:hAnsi="ＭＳ 明朝" w:hint="eastAsia"/>
          <w:sz w:val="24"/>
        </w:rPr>
        <w:t>民事局長</w:t>
      </w:r>
      <w:r w:rsidR="008E55CE" w:rsidRPr="00EC1EB1">
        <w:rPr>
          <w:rFonts w:ascii="ＭＳ 明朝" w:eastAsia="ＭＳ 明朝" w:hAnsi="ＭＳ 明朝" w:hint="eastAsia"/>
          <w:sz w:val="24"/>
        </w:rPr>
        <w:t xml:space="preserve">　殿</w:t>
      </w:r>
    </w:p>
    <w:p w14:paraId="659DEA69" w14:textId="77777777" w:rsidR="008E55CE" w:rsidRPr="00EC1EB1" w:rsidRDefault="008E55CE" w:rsidP="00061B4E">
      <w:pPr>
        <w:rPr>
          <w:rFonts w:ascii="ＭＳ 明朝" w:eastAsia="ＭＳ 明朝" w:hAnsi="ＭＳ 明朝"/>
          <w:sz w:val="24"/>
        </w:rPr>
      </w:pPr>
    </w:p>
    <w:p w14:paraId="7636AFE2" w14:textId="77777777" w:rsidR="008E55CE" w:rsidRPr="00EC1EB1" w:rsidRDefault="008E55CE" w:rsidP="008E55CE">
      <w:pPr>
        <w:spacing w:before="5"/>
        <w:ind w:firstLineChars="1300" w:firstLine="4186"/>
        <w:rPr>
          <w:rFonts w:ascii="ＭＳ 明朝" w:eastAsia="ＭＳ 明朝" w:hAnsi="ＭＳ 明朝" w:cs="ＭＳ Ｐ明朝"/>
          <w:spacing w:val="20"/>
          <w:sz w:val="24"/>
          <w:szCs w:val="24"/>
        </w:rPr>
      </w:pPr>
      <w:r w:rsidRPr="00EC1EB1">
        <w:rPr>
          <w:rFonts w:ascii="ＭＳ 明朝" w:eastAsia="ＭＳ 明朝" w:hAnsi="ＭＳ 明朝" w:cs="ＭＳ Ｐ明朝" w:hint="eastAsia"/>
          <w:spacing w:val="20"/>
          <w:sz w:val="24"/>
          <w:szCs w:val="24"/>
        </w:rPr>
        <w:t>住所</w:t>
      </w:r>
    </w:p>
    <w:p w14:paraId="2B0666F7" w14:textId="77777777" w:rsidR="008E55CE" w:rsidRPr="00EC1EB1" w:rsidRDefault="008E55CE" w:rsidP="008E55CE">
      <w:pPr>
        <w:spacing w:before="5"/>
        <w:rPr>
          <w:rFonts w:ascii="ＭＳ 明朝" w:eastAsia="ＭＳ 明朝" w:hAnsi="ＭＳ 明朝" w:cs="ＭＳ Ｐ明朝"/>
          <w:spacing w:val="20"/>
          <w:sz w:val="24"/>
          <w:szCs w:val="24"/>
        </w:rPr>
      </w:pPr>
    </w:p>
    <w:p w14:paraId="2FA8E0EE" w14:textId="77777777" w:rsidR="008E55CE" w:rsidRPr="00EC1EB1" w:rsidRDefault="008E55CE" w:rsidP="008E55CE">
      <w:pPr>
        <w:spacing w:before="5"/>
        <w:ind w:firstLineChars="1300" w:firstLine="4186"/>
        <w:rPr>
          <w:rFonts w:ascii="ＭＳ 明朝" w:eastAsia="ＭＳ 明朝" w:hAnsi="ＭＳ 明朝" w:cs="ＭＳ Ｐ明朝"/>
          <w:spacing w:val="20"/>
          <w:sz w:val="24"/>
          <w:szCs w:val="24"/>
        </w:rPr>
      </w:pPr>
      <w:r w:rsidRPr="00EC1EB1">
        <w:rPr>
          <w:rFonts w:ascii="ＭＳ 明朝" w:eastAsia="ＭＳ 明朝" w:hAnsi="ＭＳ 明朝" w:cs="ＭＳ Ｐ明朝" w:hint="eastAsia"/>
          <w:spacing w:val="20"/>
          <w:sz w:val="24"/>
          <w:szCs w:val="24"/>
        </w:rPr>
        <w:t>法人名</w:t>
      </w:r>
    </w:p>
    <w:p w14:paraId="7CC9E412" w14:textId="77777777" w:rsidR="008E55CE" w:rsidRPr="00EC1EB1" w:rsidRDefault="008E55CE" w:rsidP="008E55CE">
      <w:pPr>
        <w:spacing w:before="5"/>
        <w:rPr>
          <w:rFonts w:ascii="ＭＳ 明朝" w:eastAsia="ＭＳ 明朝" w:hAnsi="ＭＳ 明朝" w:cs="ＭＳ Ｐ明朝"/>
          <w:spacing w:val="20"/>
          <w:sz w:val="24"/>
          <w:szCs w:val="24"/>
        </w:rPr>
      </w:pPr>
    </w:p>
    <w:p w14:paraId="683F9008" w14:textId="77777777" w:rsidR="008E55CE" w:rsidRPr="00EC1EB1" w:rsidRDefault="008E55CE" w:rsidP="008E55CE">
      <w:pPr>
        <w:spacing w:before="5"/>
        <w:ind w:firstLineChars="1300" w:firstLine="4186"/>
        <w:rPr>
          <w:rFonts w:ascii="ＭＳ 明朝" w:eastAsia="ＭＳ 明朝" w:hAnsi="ＭＳ 明朝" w:cs="ＭＳ Ｐ明朝"/>
          <w:spacing w:val="20"/>
          <w:sz w:val="24"/>
          <w:szCs w:val="24"/>
        </w:rPr>
      </w:pPr>
      <w:r w:rsidRPr="00EC1EB1">
        <w:rPr>
          <w:rFonts w:ascii="ＭＳ 明朝" w:eastAsia="ＭＳ 明朝" w:hAnsi="ＭＳ 明朝" w:cs="ＭＳ Ｐ明朝" w:hint="eastAsia"/>
          <w:spacing w:val="20"/>
          <w:sz w:val="24"/>
          <w:szCs w:val="24"/>
        </w:rPr>
        <w:t>代表者名　　　　　　　　　　印</w:t>
      </w:r>
    </w:p>
    <w:p w14:paraId="698568BB" w14:textId="77777777" w:rsidR="008E55CE" w:rsidRPr="00EC1EB1" w:rsidRDefault="008E55CE" w:rsidP="00061B4E">
      <w:pPr>
        <w:rPr>
          <w:rFonts w:ascii="ＭＳ 明朝" w:eastAsia="ＭＳ 明朝" w:hAnsi="ＭＳ 明朝" w:cs="Microsoft YaHei"/>
          <w:sz w:val="24"/>
        </w:rPr>
      </w:pPr>
    </w:p>
    <w:p w14:paraId="3E0FC85E" w14:textId="77777777" w:rsidR="008E55CE" w:rsidRPr="00EC1EB1" w:rsidRDefault="008E55CE" w:rsidP="00061B4E">
      <w:pPr>
        <w:rPr>
          <w:rFonts w:ascii="ＭＳ 明朝" w:eastAsia="ＭＳ 明朝" w:hAnsi="ＭＳ 明朝" w:cs="Microsoft YaHei"/>
          <w:sz w:val="24"/>
        </w:rPr>
      </w:pPr>
    </w:p>
    <w:p w14:paraId="7E869057" w14:textId="77777777" w:rsidR="00061B4E" w:rsidRPr="00EC1EB1" w:rsidRDefault="008E55CE" w:rsidP="008E55CE">
      <w:pPr>
        <w:jc w:val="center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資料</w:t>
      </w:r>
      <w:r w:rsidR="00061B4E" w:rsidRPr="00EC1EB1">
        <w:rPr>
          <w:rFonts w:ascii="ＭＳ 明朝" w:eastAsia="ＭＳ 明朝" w:hAnsi="ＭＳ 明朝" w:hint="eastAsia"/>
          <w:sz w:val="24"/>
        </w:rPr>
        <w:t>データの消去に関するご報告</w:t>
      </w:r>
    </w:p>
    <w:p w14:paraId="0B5C63C7" w14:textId="02739445" w:rsidR="00061B4E" w:rsidRPr="00EC1EB1" w:rsidRDefault="009841CB" w:rsidP="008E55CE">
      <w:pPr>
        <w:ind w:firstLineChars="100" w:firstLine="286"/>
        <w:rPr>
          <w:rFonts w:ascii="ＭＳ 明朝" w:eastAsia="ＭＳ 明朝" w:hAnsi="ＭＳ 明朝"/>
          <w:sz w:val="24"/>
        </w:rPr>
      </w:pPr>
      <w:r w:rsidRPr="009F79CE">
        <w:rPr>
          <w:rFonts w:asciiTheme="minorEastAsia" w:hAnsiTheme="minorEastAsia" w:hint="eastAsia"/>
          <w:spacing w:val="2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民事非訟手続及び家事事件手続のデジタル</w:t>
      </w:r>
      <w:r w:rsidRPr="009F79CE">
        <w:rPr>
          <w:rFonts w:asciiTheme="minorEastAsia" w:hAnsiTheme="minorEastAsia" w:hint="eastAsia"/>
          <w:sz w:val="24"/>
          <w:szCs w:val="24"/>
        </w:rPr>
        <w:t>化に係る</w:t>
      </w:r>
      <w:r w:rsidR="006905E7">
        <w:rPr>
          <w:rFonts w:asciiTheme="minorEastAsia" w:hAnsiTheme="minorEastAsia" w:hint="eastAsia"/>
          <w:sz w:val="24"/>
          <w:szCs w:val="24"/>
        </w:rPr>
        <w:t>『ｅ事件管理システムの改修』</w:t>
      </w:r>
      <w:r w:rsidR="006905E7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『ｅ提出・ｅ記録管理システムの改修』</w:t>
      </w:r>
      <w:r w:rsidR="006905E7">
        <w:rPr>
          <w:rFonts w:asciiTheme="minorEastAsia" w:hAnsiTheme="minorEastAsia" w:hint="eastAsia"/>
          <w:sz w:val="24"/>
          <w:szCs w:val="24"/>
        </w:rPr>
        <w:t>等」</w:t>
      </w:r>
      <w:bookmarkStart w:id="0" w:name="_GoBack"/>
      <w:bookmarkEnd w:id="0"/>
      <w:r w:rsidR="008E55CE" w:rsidRPr="00EC1EB1">
        <w:rPr>
          <w:rFonts w:ascii="ＭＳ 明朝" w:eastAsia="ＭＳ 明朝" w:hAnsi="ＭＳ 明朝" w:hint="eastAsia"/>
          <w:sz w:val="24"/>
        </w:rPr>
        <w:t>に係る見積書の提出</w:t>
      </w:r>
      <w:r w:rsidR="00061B4E" w:rsidRPr="00EC1EB1">
        <w:rPr>
          <w:rFonts w:ascii="ＭＳ 明朝" w:eastAsia="ＭＳ 明朝" w:hAnsi="ＭＳ 明朝" w:hint="eastAsia"/>
          <w:sz w:val="24"/>
        </w:rPr>
        <w:t>に伴い、</w:t>
      </w:r>
      <w:r w:rsidR="008E55CE" w:rsidRPr="00EC1EB1">
        <w:rPr>
          <w:rFonts w:ascii="ＭＳ 明朝" w:eastAsia="ＭＳ 明朝" w:hAnsi="ＭＳ 明朝" w:hint="eastAsia"/>
          <w:sz w:val="24"/>
        </w:rPr>
        <w:t>最高裁判所から提供を受けた</w:t>
      </w:r>
      <w:r w:rsidR="003108E7" w:rsidRPr="00EC1EB1">
        <w:rPr>
          <w:rFonts w:ascii="ＭＳ 明朝" w:eastAsia="ＭＳ 明朝" w:hAnsi="ＭＳ 明朝" w:hint="eastAsia"/>
          <w:sz w:val="24"/>
        </w:rPr>
        <w:t>資料</w:t>
      </w:r>
      <w:r w:rsidR="008E55CE" w:rsidRPr="00EC1EB1">
        <w:rPr>
          <w:rFonts w:ascii="ＭＳ 明朝" w:eastAsia="ＭＳ 明朝" w:hAnsi="ＭＳ 明朝" w:hint="eastAsia"/>
          <w:sz w:val="24"/>
        </w:rPr>
        <w:t>データに</w:t>
      </w:r>
      <w:r w:rsidR="00061B4E" w:rsidRPr="00EC1EB1">
        <w:rPr>
          <w:rFonts w:ascii="ＭＳ 明朝" w:eastAsia="ＭＳ 明朝" w:hAnsi="ＭＳ 明朝" w:hint="eastAsia"/>
          <w:sz w:val="24"/>
        </w:rPr>
        <w:t>ついて</w:t>
      </w:r>
      <w:r w:rsidR="00EC1EB1" w:rsidRPr="00EC1EB1">
        <w:rPr>
          <w:rFonts w:ascii="ＭＳ 明朝" w:eastAsia="ＭＳ 明朝" w:hAnsi="ＭＳ 明朝" w:hint="eastAsia"/>
          <w:sz w:val="24"/>
        </w:rPr>
        <w:t>、下記のとおり、</w:t>
      </w:r>
      <w:r w:rsidR="00061B4E" w:rsidRPr="00EC1EB1">
        <w:rPr>
          <w:rFonts w:ascii="ＭＳ 明朝" w:eastAsia="ＭＳ 明朝" w:hAnsi="ＭＳ 明朝" w:hint="eastAsia"/>
          <w:sz w:val="24"/>
        </w:rPr>
        <w:t>消去完了したことをご報告いたします。</w:t>
      </w:r>
    </w:p>
    <w:p w14:paraId="564616FC" w14:textId="0AD1C629" w:rsidR="00EC1EB1" w:rsidRPr="00EC1EB1" w:rsidRDefault="00EC1EB1" w:rsidP="00EC1EB1">
      <w:pPr>
        <w:jc w:val="center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記</w:t>
      </w:r>
    </w:p>
    <w:p w14:paraId="478694F4" w14:textId="2497A64D" w:rsidR="00EC1EB1" w:rsidRDefault="00EC1EB1" w:rsidP="00EC1EB1">
      <w:pPr>
        <w:ind w:leftChars="100" w:left="534" w:hangingChars="100" w:hanging="282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 xml:space="preserve">  </w:t>
      </w:r>
      <w:r w:rsidRPr="00EC1EB1">
        <w:rPr>
          <w:rFonts w:ascii="ＭＳ 明朝" w:eastAsia="ＭＳ 明朝" w:hAnsi="ＭＳ 明朝" w:hint="eastAsia"/>
          <w:sz w:val="24"/>
        </w:rPr>
        <w:t>資料閲覧者名簿記載の閲覧者</w:t>
      </w:r>
      <w:r w:rsidR="00061B4E" w:rsidRPr="00EC1EB1">
        <w:rPr>
          <w:rFonts w:ascii="ＭＳ 明朝" w:eastAsia="ＭＳ 明朝" w:hAnsi="ＭＳ 明朝"/>
          <w:sz w:val="24"/>
        </w:rPr>
        <w:t>全ての端末上に保管されているデータ</w:t>
      </w:r>
      <w:r w:rsidR="00061B4E" w:rsidRPr="00EC1EB1">
        <w:rPr>
          <w:rFonts w:ascii="ＭＳ 明朝" w:eastAsia="ＭＳ 明朝" w:hAnsi="ＭＳ 明朝" w:hint="eastAsia"/>
          <w:sz w:val="24"/>
        </w:rPr>
        <w:t>の削除を完了しました。</w:t>
      </w:r>
    </w:p>
    <w:p w14:paraId="25675FC3" w14:textId="00D6FCAF" w:rsidR="00061B4E" w:rsidRPr="00EC1EB1" w:rsidRDefault="00EC1EB1" w:rsidP="00EC1EB1">
      <w:pPr>
        <w:ind w:leftChars="100" w:left="534" w:hangingChars="100" w:hanging="2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061B4E" w:rsidRPr="00EC1EB1">
        <w:rPr>
          <w:rFonts w:ascii="ＭＳ 明朝" w:eastAsia="ＭＳ 明朝" w:hAnsi="ＭＳ 明朝"/>
          <w:sz w:val="24"/>
        </w:rPr>
        <w:t>対象データの削除に際しては、</w:t>
      </w:r>
      <w:r w:rsidR="008E55CE" w:rsidRPr="00EC1EB1">
        <w:rPr>
          <w:rFonts w:ascii="ＭＳ 明朝" w:eastAsia="ＭＳ 明朝" w:hAnsi="ＭＳ 明朝"/>
          <w:sz w:val="24"/>
        </w:rPr>
        <w:t>OS</w:t>
      </w:r>
      <w:r w:rsidR="00061B4E" w:rsidRPr="00EC1EB1">
        <w:rPr>
          <w:rFonts w:ascii="ＭＳ 明朝" w:eastAsia="ＭＳ 明朝" w:hAnsi="ＭＳ 明朝"/>
          <w:sz w:val="24"/>
        </w:rPr>
        <w:t>付帯のデータ削除機能</w:t>
      </w:r>
      <w:r>
        <w:rPr>
          <w:rFonts w:ascii="ＭＳ 明朝" w:eastAsia="ＭＳ 明朝" w:hAnsi="ＭＳ 明朝" w:cs="Microsoft YaHei" w:hint="eastAsia"/>
          <w:sz w:val="24"/>
        </w:rPr>
        <w:t>を使用</w:t>
      </w:r>
      <w:r w:rsidR="00061B4E" w:rsidRPr="00EC1EB1">
        <w:rPr>
          <w:rFonts w:ascii="ＭＳ 明朝" w:eastAsia="ＭＳ 明朝" w:hAnsi="ＭＳ 明朝" w:cs="ＭＳ 明朝" w:hint="eastAsia"/>
          <w:sz w:val="24"/>
        </w:rPr>
        <w:t>し</w:t>
      </w:r>
      <w:r>
        <w:rPr>
          <w:rFonts w:ascii="ＭＳ 明朝" w:eastAsia="ＭＳ 明朝" w:hAnsi="ＭＳ 明朝" w:cs="ＭＳ 明朝" w:hint="eastAsia"/>
          <w:sz w:val="24"/>
        </w:rPr>
        <w:t>た</w:t>
      </w:r>
      <w:r w:rsidR="00061B4E" w:rsidRPr="00EC1EB1">
        <w:rPr>
          <w:rFonts w:ascii="ＭＳ 明朝" w:eastAsia="ＭＳ 明朝" w:hAnsi="ＭＳ 明朝" w:hint="eastAsia"/>
          <w:sz w:val="24"/>
        </w:rPr>
        <w:t>削除を実施しました。</w:t>
      </w:r>
    </w:p>
    <w:p w14:paraId="472EB3FB" w14:textId="5BD869A5" w:rsidR="008E55CE" w:rsidRPr="00EC1EB1" w:rsidRDefault="008E55CE" w:rsidP="00EC1EB1">
      <w:pPr>
        <w:wordWrap w:val="0"/>
        <w:jc w:val="right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以</w:t>
      </w:r>
      <w:r w:rsidR="00EC1EB1" w:rsidRPr="00EC1EB1">
        <w:rPr>
          <w:rFonts w:ascii="ＭＳ 明朝" w:eastAsia="ＭＳ 明朝" w:hAnsi="ＭＳ 明朝" w:hint="eastAsia"/>
          <w:sz w:val="24"/>
        </w:rPr>
        <w:t xml:space="preserve">　</w:t>
      </w:r>
      <w:r w:rsidRPr="00EC1EB1">
        <w:rPr>
          <w:rFonts w:ascii="ＭＳ 明朝" w:eastAsia="ＭＳ 明朝" w:hAnsi="ＭＳ 明朝" w:hint="eastAsia"/>
          <w:sz w:val="24"/>
        </w:rPr>
        <w:t>上</w:t>
      </w:r>
      <w:r w:rsidR="00EC1EB1" w:rsidRPr="00EC1EB1">
        <w:rPr>
          <w:rFonts w:ascii="ＭＳ 明朝" w:eastAsia="ＭＳ 明朝" w:hAnsi="ＭＳ 明朝" w:hint="eastAsia"/>
          <w:sz w:val="24"/>
        </w:rPr>
        <w:t xml:space="preserve">　</w:t>
      </w:r>
    </w:p>
    <w:sectPr w:rsidR="008E55CE" w:rsidRPr="00EC1EB1" w:rsidSect="0095078B">
      <w:head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7BC4" w14:textId="77777777" w:rsidR="006575D6" w:rsidRDefault="006575D6" w:rsidP="00880214">
      <w:r>
        <w:separator/>
      </w:r>
    </w:p>
  </w:endnote>
  <w:endnote w:type="continuationSeparator" w:id="0">
    <w:p w14:paraId="52764656" w14:textId="77777777" w:rsidR="006575D6" w:rsidRDefault="006575D6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533D" w14:textId="77777777" w:rsidR="006575D6" w:rsidRDefault="006575D6" w:rsidP="00880214">
      <w:r>
        <w:separator/>
      </w:r>
    </w:p>
  </w:footnote>
  <w:footnote w:type="continuationSeparator" w:id="0">
    <w:p w14:paraId="1A3D8742" w14:textId="77777777" w:rsidR="006575D6" w:rsidRDefault="006575D6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D9B7" w14:textId="77777777" w:rsidR="003108E7" w:rsidRPr="003108E7" w:rsidRDefault="003108E7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【機密性２】　　　　　　　　　　　　　　　　　　　　　　　　　　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E"/>
    <w:rsid w:val="00061B4E"/>
    <w:rsid w:val="000C393B"/>
    <w:rsid w:val="0022101B"/>
    <w:rsid w:val="003108E7"/>
    <w:rsid w:val="00511A84"/>
    <w:rsid w:val="0061115D"/>
    <w:rsid w:val="006575D6"/>
    <w:rsid w:val="006905E7"/>
    <w:rsid w:val="00880214"/>
    <w:rsid w:val="008E55CE"/>
    <w:rsid w:val="0095078B"/>
    <w:rsid w:val="009841CB"/>
    <w:rsid w:val="0098422D"/>
    <w:rsid w:val="00A26EE7"/>
    <w:rsid w:val="00AF0290"/>
    <w:rsid w:val="00BD28CE"/>
    <w:rsid w:val="00BD3952"/>
    <w:rsid w:val="00CE6B75"/>
    <w:rsid w:val="00E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F72D"/>
  <w15:chartTrackingRefBased/>
  <w15:docId w15:val="{160212AC-C7E1-407C-8A7F-5FDF4E5E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character" w:styleId="a7">
    <w:name w:val="annotation reference"/>
    <w:basedOn w:val="a0"/>
    <w:uiPriority w:val="99"/>
    <w:semiHidden/>
    <w:unhideWhenUsed/>
    <w:rsid w:val="003108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08E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08E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08E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08E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0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929C-1441-496E-9842-0C04FCFE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大仲和明</cp:lastModifiedBy>
  <cp:revision>4</cp:revision>
  <cp:lastPrinted>2022-06-28T02:36:00Z</cp:lastPrinted>
  <dcterms:created xsi:type="dcterms:W3CDTF">2023-10-02T07:12:00Z</dcterms:created>
  <dcterms:modified xsi:type="dcterms:W3CDTF">2023-10-03T04:15:00Z</dcterms:modified>
</cp:coreProperties>
</file>