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031B0" w14:textId="77777777" w:rsidR="002838C7" w:rsidRPr="002838C7" w:rsidRDefault="002838C7" w:rsidP="00E07D53">
      <w:pPr>
        <w:widowControl/>
        <w:overflowPunct/>
        <w:adjustRightInd/>
        <w:spacing w:line="400" w:lineRule="exact"/>
        <w:jc w:val="center"/>
        <w:textAlignment w:val="auto"/>
        <w:rPr>
          <w:rFonts w:ascii="メイリオ" w:eastAsia="メイリオ" w:hAnsi="メイリオ"/>
          <w:b/>
          <w:sz w:val="20"/>
          <w:szCs w:val="20"/>
          <w:bdr w:val="single" w:sz="4" w:space="0" w:color="auto"/>
        </w:rPr>
      </w:pPr>
      <w:bookmarkStart w:id="0" w:name="_GoBack"/>
      <w:bookmarkEnd w:id="0"/>
    </w:p>
    <w:p w14:paraId="23259124" w14:textId="543269E3" w:rsidR="00082A8C" w:rsidRDefault="001609FE" w:rsidP="00E07D53">
      <w:pPr>
        <w:widowControl/>
        <w:overflowPunct/>
        <w:adjustRightInd/>
        <w:spacing w:line="400" w:lineRule="exact"/>
        <w:jc w:val="center"/>
        <w:textAlignment w:val="auto"/>
        <w:rPr>
          <w:rFonts w:ascii="メイリオ" w:eastAsia="メイリオ" w:hAnsi="メイリオ"/>
          <w:b/>
          <w:sz w:val="28"/>
          <w:szCs w:val="32"/>
        </w:rPr>
      </w:pPr>
      <w:r>
        <w:rPr>
          <w:rFonts w:ascii="メイリオ" w:eastAsia="メイリオ" w:hAnsi="メイリオ" w:hint="eastAsia"/>
          <w:b/>
          <w:sz w:val="28"/>
          <w:szCs w:val="32"/>
        </w:rPr>
        <w:t>報酬</w:t>
      </w:r>
      <w:r w:rsidR="00F92EE6">
        <w:rPr>
          <w:rFonts w:ascii="メイリオ" w:eastAsia="メイリオ" w:hAnsi="メイリオ" w:hint="eastAsia"/>
          <w:b/>
          <w:sz w:val="28"/>
          <w:szCs w:val="32"/>
        </w:rPr>
        <w:t>付与</w:t>
      </w:r>
      <w:r>
        <w:rPr>
          <w:rFonts w:ascii="メイリオ" w:eastAsia="メイリオ" w:hAnsi="メイリオ" w:hint="eastAsia"/>
          <w:b/>
          <w:sz w:val="28"/>
          <w:szCs w:val="32"/>
        </w:rPr>
        <w:t>申立事情説明書別紙</w:t>
      </w:r>
      <w:r w:rsidR="00F92EE6">
        <w:rPr>
          <w:rFonts w:ascii="メイリオ" w:eastAsia="メイリオ" w:hAnsi="メイリオ" w:hint="eastAsia"/>
          <w:b/>
          <w:sz w:val="28"/>
          <w:szCs w:val="32"/>
        </w:rPr>
        <w:t>（</w:t>
      </w:r>
      <w:r w:rsidR="00F92EE6" w:rsidRPr="003339AA">
        <w:rPr>
          <w:rFonts w:asciiTheme="majorEastAsia" w:eastAsiaTheme="majorEastAsia" w:hAnsiTheme="majorEastAsia" w:hint="eastAsia"/>
          <w:b/>
          <w:sz w:val="28"/>
          <w:szCs w:val="32"/>
        </w:rPr>
        <w:t xml:space="preserve">　　</w:t>
      </w:r>
      <w:r w:rsidR="00F92EE6">
        <w:rPr>
          <w:rFonts w:ascii="メイリオ" w:eastAsia="メイリオ" w:hAnsi="メイリオ" w:hint="eastAsia"/>
          <w:b/>
          <w:sz w:val="28"/>
          <w:szCs w:val="32"/>
        </w:rPr>
        <w:t>）</w:t>
      </w:r>
    </w:p>
    <w:p w14:paraId="1A0FCCBA" w14:textId="291F6146" w:rsidR="002C081F" w:rsidRDefault="002C081F" w:rsidP="002C081F">
      <w:pPr>
        <w:widowControl/>
        <w:overflowPunct/>
        <w:adjustRightInd/>
        <w:spacing w:line="440" w:lineRule="exact"/>
        <w:jc w:val="left"/>
        <w:textAlignment w:val="auto"/>
        <w:rPr>
          <w:rFonts w:ascii="ＭＳ ゴシック" w:eastAsia="ＭＳ ゴシック" w:hAnsi="ＭＳ ゴシック"/>
          <w:bCs/>
          <w:sz w:val="21"/>
          <w:szCs w:val="21"/>
        </w:rPr>
      </w:pPr>
      <w:r>
        <w:rPr>
          <w:rFonts w:ascii="ＭＳ ゴシック" w:eastAsia="ＭＳ ゴシック" w:hAnsi="ＭＳ ゴシック" w:hint="eastAsia"/>
          <w:bCs/>
          <w:sz w:val="21"/>
          <w:szCs w:val="21"/>
        </w:rPr>
        <w:t>※　該当する事項の□に✔又は■を入れてください。</w:t>
      </w:r>
    </w:p>
    <w:p w14:paraId="485A9AB2" w14:textId="784EFFE9" w:rsidR="004A154E" w:rsidRDefault="00AE7D86" w:rsidP="00AE7D86">
      <w:pPr>
        <w:adjustRightInd/>
        <w:spacing w:line="280" w:lineRule="exact"/>
        <w:ind w:left="207" w:rightChars="-127" w:right="-301" w:hangingChars="100" w:hanging="207"/>
        <w:jc w:val="left"/>
        <w:rPr>
          <w:rFonts w:ascii="ＭＳ ゴシック" w:eastAsia="ＭＳ ゴシック" w:hAnsi="ＭＳ ゴシック"/>
          <w:sz w:val="21"/>
          <w:szCs w:val="21"/>
        </w:rPr>
      </w:pPr>
      <w:r w:rsidRPr="00DF35E1">
        <w:rPr>
          <w:rFonts w:ascii="ＭＳ ゴシック" w:eastAsia="ＭＳ ゴシック" w:hAnsi="ＭＳ ゴシック" w:hint="eastAsia"/>
          <w:sz w:val="21"/>
          <w:szCs w:val="21"/>
        </w:rPr>
        <w:t xml:space="preserve">※　</w:t>
      </w:r>
      <w:r w:rsidR="004A154E" w:rsidRPr="00AB76DB">
        <w:rPr>
          <w:rFonts w:ascii="ＭＳ ゴシック" w:eastAsia="ＭＳ ゴシック" w:hAnsi="ＭＳ ゴシック" w:hint="eastAsia"/>
          <w:sz w:val="21"/>
          <w:szCs w:val="21"/>
          <w:u w:val="single"/>
        </w:rPr>
        <w:t>事務の内容や労力を要した事情等は簡潔に記載してください。事情を特定できない場合は報酬の算定において考慮することができませんので、業務日誌</w:t>
      </w:r>
      <w:r w:rsidR="008857AB" w:rsidRPr="00CA5FAE">
        <w:rPr>
          <w:rFonts w:ascii="ＭＳ ゴシック" w:eastAsia="ＭＳ ゴシック" w:hAnsi="ＭＳ ゴシック" w:hint="eastAsia"/>
          <w:sz w:val="21"/>
          <w:szCs w:val="21"/>
          <w:u w:val="single"/>
        </w:rPr>
        <w:t>や</w:t>
      </w:r>
      <w:r w:rsidR="008857AB">
        <w:rPr>
          <w:rFonts w:ascii="ＭＳ ゴシック" w:eastAsia="ＭＳ ゴシック" w:hAnsi="ＭＳ ゴシック" w:hint="eastAsia"/>
          <w:sz w:val="21"/>
          <w:szCs w:val="21"/>
          <w:u w:val="single"/>
        </w:rPr>
        <w:t>「</w:t>
      </w:r>
      <w:r w:rsidR="008857AB" w:rsidRPr="00CA5FAE">
        <w:rPr>
          <w:rFonts w:ascii="ＭＳ ゴシック" w:eastAsia="ＭＳ ゴシック" w:hAnsi="ＭＳ ゴシック" w:hint="eastAsia"/>
          <w:sz w:val="21"/>
          <w:szCs w:val="21"/>
          <w:u w:val="single"/>
        </w:rPr>
        <w:t>意思決定支援を踏まえた後見事務のガイドライン</w:t>
      </w:r>
      <w:r w:rsidR="008857AB">
        <w:rPr>
          <w:rFonts w:ascii="ＭＳ ゴシック" w:eastAsia="ＭＳ ゴシック" w:hAnsi="ＭＳ ゴシック" w:hint="eastAsia"/>
          <w:sz w:val="21"/>
          <w:szCs w:val="21"/>
          <w:u w:val="single"/>
        </w:rPr>
        <w:t>」</w:t>
      </w:r>
      <w:r w:rsidR="008857AB" w:rsidRPr="00CA5FAE">
        <w:rPr>
          <w:rFonts w:ascii="ＭＳ ゴシック" w:eastAsia="ＭＳ ゴシック" w:hAnsi="ＭＳ ゴシック" w:hint="eastAsia"/>
          <w:sz w:val="21"/>
          <w:szCs w:val="21"/>
          <w:u w:val="single"/>
        </w:rPr>
        <w:t>所定のアセスメントシートなど</w:t>
      </w:r>
      <w:r w:rsidR="004A154E" w:rsidRPr="00AB76DB">
        <w:rPr>
          <w:rFonts w:ascii="ＭＳ ゴシック" w:eastAsia="ＭＳ ゴシック" w:hAnsi="ＭＳ ゴシック" w:hint="eastAsia"/>
          <w:sz w:val="21"/>
          <w:szCs w:val="21"/>
          <w:u w:val="single"/>
        </w:rPr>
        <w:t>をそのまま引用するなどの方法は相当ではありません。</w:t>
      </w:r>
    </w:p>
    <w:p w14:paraId="33E37553" w14:textId="22D850C9" w:rsidR="00AE7D86" w:rsidRDefault="004A154E" w:rsidP="00AE7D86">
      <w:pPr>
        <w:adjustRightInd/>
        <w:spacing w:line="280" w:lineRule="exact"/>
        <w:ind w:left="207" w:rightChars="-127" w:right="-301" w:hangingChars="100" w:hanging="207"/>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AE7D86" w:rsidRPr="00DF35E1">
        <w:rPr>
          <w:rFonts w:ascii="ＭＳ ゴシック" w:eastAsia="ＭＳ ゴシック" w:hAnsi="ＭＳ ゴシック" w:hint="eastAsia"/>
          <w:sz w:val="21"/>
          <w:szCs w:val="21"/>
        </w:rPr>
        <w:t>記載欄に書ききれない場合は、「別紙のとおり」と記載し、</w:t>
      </w:r>
      <w:r w:rsidR="008857AB">
        <w:rPr>
          <w:rFonts w:ascii="ＭＳ ゴシック" w:eastAsia="ＭＳ ゴシック" w:hAnsi="ＭＳ ゴシック" w:hint="eastAsia"/>
          <w:sz w:val="21"/>
          <w:szCs w:val="21"/>
        </w:rPr>
        <w:t>Ａ４</w:t>
      </w:r>
      <w:r w:rsidR="00AE7D86" w:rsidRPr="00DF35E1">
        <w:rPr>
          <w:rFonts w:ascii="ＭＳ ゴシック" w:eastAsia="ＭＳ ゴシック" w:hAnsi="ＭＳ ゴシック" w:hint="eastAsia"/>
          <w:sz w:val="21"/>
          <w:szCs w:val="21"/>
        </w:rPr>
        <w:t>サイズの用紙をご自分で準備の上、記載してください。</w:t>
      </w:r>
    </w:p>
    <w:p w14:paraId="49780B62" w14:textId="77777777" w:rsidR="00384E92" w:rsidRPr="008857AB" w:rsidRDefault="00384E92" w:rsidP="002C081F">
      <w:pPr>
        <w:adjustRightInd/>
        <w:spacing w:line="400" w:lineRule="exact"/>
        <w:ind w:rightChars="-69" w:right="-163"/>
        <w:jc w:val="left"/>
        <w:rPr>
          <w:rFonts w:ascii="メイリオ" w:eastAsia="メイリオ" w:hAnsi="メイリオ"/>
          <w:b/>
          <w:sz w:val="22"/>
          <w:szCs w:val="22"/>
        </w:rPr>
      </w:pPr>
    </w:p>
    <w:p w14:paraId="37724214" w14:textId="7FE6848D" w:rsidR="00BF5C22" w:rsidRPr="00580DBA" w:rsidRDefault="00BF5C22" w:rsidP="002C081F">
      <w:pPr>
        <w:adjustRightInd/>
        <w:spacing w:line="400" w:lineRule="exact"/>
        <w:ind w:rightChars="-69" w:right="-163"/>
        <w:jc w:val="left"/>
        <w:rPr>
          <w:rFonts w:ascii="メイリオ" w:eastAsia="メイリオ" w:hAnsi="メイリオ" w:cs="HG丸ｺﾞｼｯｸM-PRO"/>
          <w:b/>
          <w:sz w:val="22"/>
          <w:szCs w:val="22"/>
        </w:rPr>
      </w:pPr>
      <w:r w:rsidRPr="00580DBA">
        <w:rPr>
          <w:rFonts w:ascii="メイリオ" w:eastAsia="メイリオ" w:hAnsi="メイリオ" w:hint="eastAsia"/>
          <w:b/>
          <w:sz w:val="22"/>
          <w:szCs w:val="22"/>
        </w:rPr>
        <w:t xml:space="preserve">１　</w:t>
      </w:r>
      <w:r>
        <w:rPr>
          <w:rFonts w:ascii="メイリオ" w:eastAsia="メイリオ" w:hAnsi="メイリオ" w:hint="eastAsia"/>
          <w:b/>
          <w:sz w:val="22"/>
          <w:szCs w:val="22"/>
        </w:rPr>
        <w:tab/>
        <w:t>本件事務の</w:t>
      </w:r>
      <w:r w:rsidRPr="00580DBA">
        <w:rPr>
          <w:rFonts w:ascii="メイリオ" w:eastAsia="メイリオ" w:hAnsi="メイリオ" w:hint="eastAsia"/>
          <w:b/>
          <w:sz w:val="22"/>
          <w:szCs w:val="22"/>
        </w:rPr>
        <w:t>内容</w:t>
      </w:r>
    </w:p>
    <w:p w14:paraId="355DC9BD" w14:textId="1CFA7126" w:rsidR="00BF5C22" w:rsidRPr="00580DBA" w:rsidRDefault="00BF5C22" w:rsidP="00E07D53">
      <w:pPr>
        <w:adjustRightInd/>
        <w:spacing w:line="360" w:lineRule="exact"/>
        <w:ind w:leftChars="200" w:left="690" w:hangingChars="100" w:hanging="217"/>
        <w:jc w:val="left"/>
        <w:rPr>
          <w:rFonts w:ascii="メイリオ" w:eastAsia="メイリオ" w:hAnsi="メイリオ"/>
          <w:sz w:val="22"/>
          <w:szCs w:val="22"/>
        </w:rPr>
      </w:pPr>
      <w:r>
        <w:rPr>
          <w:rFonts w:ascii="メイリオ" w:eastAsia="メイリオ" w:hAnsi="メイリオ" w:cs="HG丸ｺﾞｼｯｸM-PRO"/>
          <w:sz w:val="22"/>
          <w:szCs w:val="22"/>
        </w:rPr>
        <w:t>□</w:t>
      </w:r>
      <w:r>
        <w:rPr>
          <w:rFonts w:ascii="メイリオ" w:eastAsia="メイリオ" w:hAnsi="メイリオ" w:cs="HG丸ｺﾞｼｯｸM-PRO" w:hint="eastAsia"/>
          <w:sz w:val="22"/>
          <w:szCs w:val="22"/>
        </w:rPr>
        <w:t xml:space="preserve">　</w:t>
      </w:r>
      <w:r w:rsidRPr="00580DBA">
        <w:rPr>
          <w:rFonts w:ascii="メイリオ" w:eastAsia="メイリオ" w:hAnsi="メイリオ" w:hint="eastAsia"/>
          <w:sz w:val="22"/>
          <w:szCs w:val="22"/>
        </w:rPr>
        <w:t>資料</w:t>
      </w:r>
      <w:r w:rsidR="00554C41">
        <w:rPr>
          <w:rFonts w:ascii="メイリオ" w:eastAsia="メイリオ" w:hAnsi="メイリオ" w:hint="eastAsia"/>
          <w:sz w:val="22"/>
          <w:szCs w:val="22"/>
        </w:rPr>
        <w:t>（</w:t>
      </w:r>
      <w:r w:rsidR="00554C41" w:rsidRPr="003339AA">
        <w:rPr>
          <w:rFonts w:asciiTheme="majorEastAsia" w:eastAsiaTheme="majorEastAsia" w:hAnsiTheme="majorEastAsia" w:hint="eastAsia"/>
          <w:sz w:val="22"/>
          <w:szCs w:val="22"/>
        </w:rPr>
        <w:t xml:space="preserve">　</w:t>
      </w:r>
      <w:r w:rsidR="00994367" w:rsidRPr="003339AA">
        <w:rPr>
          <w:rFonts w:asciiTheme="majorEastAsia" w:eastAsiaTheme="majorEastAsia" w:hAnsiTheme="majorEastAsia" w:hint="eastAsia"/>
          <w:sz w:val="22"/>
          <w:szCs w:val="22"/>
        </w:rPr>
        <w:t xml:space="preserve">　</w:t>
      </w:r>
      <w:r w:rsidR="00994367">
        <w:rPr>
          <w:rFonts w:ascii="メイリオ" w:eastAsia="メイリオ" w:hAnsi="メイリオ" w:hint="eastAsia"/>
          <w:sz w:val="22"/>
          <w:szCs w:val="22"/>
        </w:rPr>
        <w:t>）</w:t>
      </w:r>
      <w:r w:rsidRPr="00580DBA">
        <w:rPr>
          <w:rFonts w:ascii="メイリオ" w:eastAsia="メイリオ" w:hAnsi="メイリオ" w:hint="eastAsia"/>
          <w:sz w:val="22"/>
          <w:szCs w:val="22"/>
        </w:rPr>
        <w:t>－</w:t>
      </w:r>
      <w:r w:rsidRPr="003339AA">
        <w:rPr>
          <w:rFonts w:asciiTheme="majorEastAsia" w:eastAsiaTheme="majorEastAsia" w:hAnsiTheme="majorEastAsia" w:cs="Times New Roman" w:hint="eastAsia"/>
          <w:sz w:val="22"/>
          <w:szCs w:val="22"/>
          <w:u w:val="single"/>
        </w:rPr>
        <w:t xml:space="preserve">　　　　　</w:t>
      </w:r>
      <w:r w:rsidR="006113A5" w:rsidRPr="003339AA">
        <w:rPr>
          <w:rFonts w:asciiTheme="majorEastAsia" w:eastAsiaTheme="majorEastAsia" w:hAnsiTheme="majorEastAsia" w:cs="Times New Roman" w:hint="eastAsia"/>
          <w:sz w:val="22"/>
          <w:szCs w:val="22"/>
          <w:u w:val="single"/>
        </w:rPr>
        <w:t xml:space="preserve"> </w:t>
      </w:r>
      <w:r w:rsidRPr="003339AA">
        <w:rPr>
          <w:rFonts w:asciiTheme="majorEastAsia" w:eastAsiaTheme="majorEastAsia" w:hAnsiTheme="majorEastAsia" w:cs="Times New Roman" w:hint="eastAsia"/>
          <w:sz w:val="22"/>
          <w:szCs w:val="22"/>
        </w:rPr>
        <w:t xml:space="preserve"> </w:t>
      </w:r>
      <w:r w:rsidRPr="00580DBA">
        <w:rPr>
          <w:rFonts w:ascii="メイリオ" w:eastAsia="メイリオ" w:hAnsi="メイリオ" w:hint="eastAsia"/>
          <w:sz w:val="22"/>
          <w:szCs w:val="22"/>
        </w:rPr>
        <w:t>のとおり</w:t>
      </w:r>
    </w:p>
    <w:p w14:paraId="6A1134A5" w14:textId="4F47C801" w:rsidR="00BF5C22" w:rsidRDefault="00BF5C22" w:rsidP="00E07D53">
      <w:pPr>
        <w:adjustRightInd/>
        <w:spacing w:line="360" w:lineRule="exact"/>
        <w:ind w:leftChars="200" w:left="690" w:hangingChars="100" w:hanging="217"/>
        <w:jc w:val="left"/>
        <w:rPr>
          <w:rFonts w:ascii="メイリオ" w:eastAsia="メイリオ" w:hAnsi="メイリオ"/>
          <w:sz w:val="22"/>
          <w:szCs w:val="22"/>
        </w:rPr>
      </w:pPr>
      <w:r>
        <w:rPr>
          <w:rFonts w:ascii="メイリオ" w:eastAsia="メイリオ" w:hAnsi="メイリオ" w:hint="eastAsia"/>
          <w:sz w:val="22"/>
          <w:szCs w:val="22"/>
        </w:rPr>
        <w:t>□</w:t>
      </w:r>
      <w:r w:rsidR="007822F8">
        <w:rPr>
          <w:rFonts w:ascii="メイリオ" w:eastAsia="メイリオ" w:hAnsi="メイリオ" w:hint="eastAsia"/>
          <w:sz w:val="22"/>
          <w:szCs w:val="22"/>
        </w:rPr>
        <w:t xml:space="preserve">　</w:t>
      </w:r>
      <w:r>
        <w:rPr>
          <w:rFonts w:ascii="メイリオ" w:eastAsia="メイリオ" w:hAnsi="メイリオ" w:hint="eastAsia"/>
          <w:sz w:val="22"/>
          <w:szCs w:val="22"/>
        </w:rPr>
        <w:t>以下のとおり</w:t>
      </w:r>
    </w:p>
    <w:p w14:paraId="2B1DC0CC" w14:textId="77777777" w:rsidR="00BA08CF" w:rsidRPr="003339AA" w:rsidRDefault="00BA08CF" w:rsidP="00E07D53">
      <w:pPr>
        <w:adjustRightInd/>
        <w:spacing w:line="320" w:lineRule="exact"/>
        <w:ind w:leftChars="200" w:left="690" w:hangingChars="100" w:hanging="217"/>
        <w:jc w:val="left"/>
        <w:rPr>
          <w:rFonts w:asciiTheme="majorEastAsia" w:eastAsiaTheme="majorEastAsia" w:hAnsiTheme="majorEastAsia" w:cs="Times New Roman"/>
          <w:sz w:val="22"/>
          <w:szCs w:val="22"/>
          <w:u w:val="single"/>
        </w:rPr>
      </w:pPr>
      <w:r w:rsidRPr="003339AA">
        <w:rPr>
          <w:rFonts w:asciiTheme="majorEastAsia" w:eastAsiaTheme="majorEastAsia" w:hAnsiTheme="majorEastAsia" w:cs="Times New Roman" w:hint="eastAsia"/>
          <w:sz w:val="22"/>
          <w:szCs w:val="22"/>
          <w:u w:val="single"/>
        </w:rPr>
        <w:t xml:space="preserve">　　　　　　　　　　　　　　　　　　　　　　　　　　　　　　　　　　　　　　　　　　</w:t>
      </w:r>
    </w:p>
    <w:p w14:paraId="2F7A1FF6" w14:textId="77777777" w:rsidR="00BA08CF" w:rsidRPr="003339AA" w:rsidRDefault="00BA08CF" w:rsidP="00BA08CF">
      <w:pPr>
        <w:adjustRightInd/>
        <w:spacing w:line="400" w:lineRule="exact"/>
        <w:ind w:leftChars="200" w:left="690" w:hangingChars="100" w:hanging="217"/>
        <w:jc w:val="left"/>
        <w:rPr>
          <w:rFonts w:asciiTheme="majorEastAsia" w:eastAsiaTheme="majorEastAsia" w:hAnsiTheme="majorEastAsia" w:cs="Times New Roman"/>
          <w:sz w:val="22"/>
          <w:szCs w:val="22"/>
          <w:u w:val="single"/>
        </w:rPr>
      </w:pPr>
      <w:r w:rsidRPr="003339AA">
        <w:rPr>
          <w:rFonts w:asciiTheme="majorEastAsia" w:eastAsiaTheme="majorEastAsia" w:hAnsiTheme="majorEastAsia" w:cs="Times New Roman" w:hint="eastAsia"/>
          <w:sz w:val="22"/>
          <w:szCs w:val="22"/>
          <w:u w:val="single"/>
        </w:rPr>
        <w:t xml:space="preserve">　　　　　　　　　　　　　　　　　　　　　　　　　　　　　　　　　　　　　　　　　　</w:t>
      </w:r>
    </w:p>
    <w:p w14:paraId="7B28EFA3" w14:textId="77777777" w:rsidR="00BA08CF" w:rsidRPr="003339AA" w:rsidRDefault="00BA08CF" w:rsidP="00BA08CF">
      <w:pPr>
        <w:adjustRightInd/>
        <w:spacing w:line="400" w:lineRule="exact"/>
        <w:ind w:leftChars="200" w:left="690" w:hangingChars="100" w:hanging="217"/>
        <w:jc w:val="left"/>
        <w:rPr>
          <w:rFonts w:asciiTheme="majorEastAsia" w:eastAsiaTheme="majorEastAsia" w:hAnsiTheme="majorEastAsia" w:cs="Times New Roman"/>
          <w:sz w:val="22"/>
          <w:szCs w:val="22"/>
          <w:u w:val="single"/>
        </w:rPr>
      </w:pPr>
      <w:r w:rsidRPr="003339AA">
        <w:rPr>
          <w:rFonts w:asciiTheme="majorEastAsia" w:eastAsiaTheme="majorEastAsia" w:hAnsiTheme="majorEastAsia" w:cs="Times New Roman" w:hint="eastAsia"/>
          <w:sz w:val="22"/>
          <w:szCs w:val="22"/>
          <w:u w:val="single"/>
        </w:rPr>
        <w:t xml:space="preserve">　　　　　　　　　　　　　　　　　　　　　　　　　　　　　　　　　　　　　　　　　　</w:t>
      </w:r>
    </w:p>
    <w:p w14:paraId="11694AFB" w14:textId="1DA76DA8" w:rsidR="00384E92" w:rsidRPr="003339AA" w:rsidRDefault="00BA08CF" w:rsidP="00384E92">
      <w:pPr>
        <w:adjustRightInd/>
        <w:spacing w:line="400" w:lineRule="exact"/>
        <w:ind w:leftChars="200" w:left="690" w:hangingChars="100" w:hanging="217"/>
        <w:jc w:val="left"/>
        <w:rPr>
          <w:rFonts w:asciiTheme="majorEastAsia" w:eastAsiaTheme="majorEastAsia" w:hAnsiTheme="majorEastAsia" w:cs="Times New Roman"/>
          <w:sz w:val="22"/>
          <w:szCs w:val="22"/>
          <w:u w:val="single"/>
        </w:rPr>
      </w:pPr>
      <w:r w:rsidRPr="003339AA">
        <w:rPr>
          <w:rFonts w:asciiTheme="majorEastAsia" w:eastAsiaTheme="majorEastAsia" w:hAnsiTheme="majorEastAsia" w:cs="Times New Roman" w:hint="eastAsia"/>
          <w:sz w:val="22"/>
          <w:szCs w:val="22"/>
          <w:u w:val="single"/>
        </w:rPr>
        <w:t xml:space="preserve">　　　　　　　　　　　　　　　　　　　　　　　　　　　　　　　　　　　　　　　　　　</w:t>
      </w:r>
    </w:p>
    <w:p w14:paraId="3B268E0A" w14:textId="77777777" w:rsidR="00384E92" w:rsidRDefault="00384E92" w:rsidP="00384E92">
      <w:pPr>
        <w:adjustRightInd/>
        <w:spacing w:line="400" w:lineRule="exact"/>
        <w:ind w:leftChars="200" w:left="690" w:hangingChars="100" w:hanging="217"/>
        <w:jc w:val="left"/>
        <w:rPr>
          <w:rFonts w:ascii="メイリオ" w:eastAsia="メイリオ" w:hAnsi="メイリオ"/>
          <w:b/>
          <w:sz w:val="22"/>
          <w:szCs w:val="22"/>
        </w:rPr>
      </w:pPr>
    </w:p>
    <w:p w14:paraId="62EE4D72" w14:textId="1D5999AD" w:rsidR="005177D6" w:rsidRPr="00F403A3" w:rsidRDefault="005177D6" w:rsidP="00E07D53">
      <w:pPr>
        <w:adjustRightInd/>
        <w:snapToGrid w:val="0"/>
        <w:spacing w:line="540" w:lineRule="exact"/>
        <w:jc w:val="left"/>
        <w:rPr>
          <w:rFonts w:ascii="メイリオ" w:eastAsia="メイリオ" w:hAnsi="メイリオ"/>
          <w:b/>
          <w:sz w:val="22"/>
          <w:szCs w:val="22"/>
        </w:rPr>
      </w:pPr>
      <w:r w:rsidRPr="00F403A3">
        <w:rPr>
          <w:rFonts w:ascii="メイリオ" w:eastAsia="メイリオ" w:hAnsi="メイリオ" w:hint="eastAsia"/>
          <w:b/>
          <w:sz w:val="22"/>
          <w:szCs w:val="22"/>
        </w:rPr>
        <w:t>２　上記</w:t>
      </w:r>
      <w:r w:rsidR="00B15E61">
        <w:rPr>
          <w:rFonts w:ascii="メイリオ" w:eastAsia="メイリオ" w:hAnsi="メイリオ" w:hint="eastAsia"/>
          <w:b/>
          <w:sz w:val="22"/>
          <w:szCs w:val="22"/>
        </w:rPr>
        <w:t>事務</w:t>
      </w:r>
      <w:r w:rsidRPr="00F403A3">
        <w:rPr>
          <w:rFonts w:ascii="メイリオ" w:eastAsia="メイリオ" w:hAnsi="メイリオ" w:hint="eastAsia"/>
          <w:b/>
          <w:sz w:val="22"/>
          <w:szCs w:val="22"/>
        </w:rPr>
        <w:t>の現在の状況について</w:t>
      </w:r>
      <w:r w:rsidR="00D96F20">
        <w:rPr>
          <w:rFonts w:ascii="メイリオ" w:eastAsia="メイリオ" w:hAnsi="メイリオ" w:hint="eastAsia"/>
          <w:b/>
          <w:sz w:val="22"/>
          <w:szCs w:val="22"/>
        </w:rPr>
        <w:t>、</w:t>
      </w:r>
      <w:r w:rsidRPr="00F403A3">
        <w:rPr>
          <w:rFonts w:ascii="メイリオ" w:eastAsia="メイリオ" w:hAnsi="メイリオ" w:hint="eastAsia"/>
          <w:b/>
          <w:sz w:val="22"/>
          <w:szCs w:val="22"/>
        </w:rPr>
        <w:t>記載してください。</w:t>
      </w:r>
    </w:p>
    <w:p w14:paraId="6B1E040D" w14:textId="50240616" w:rsidR="005177D6" w:rsidRDefault="005177D6" w:rsidP="00E07D53">
      <w:pPr>
        <w:spacing w:line="360" w:lineRule="exact"/>
        <w:ind w:leftChars="200" w:left="1339" w:hangingChars="400" w:hanging="866"/>
        <w:jc w:val="left"/>
        <w:rPr>
          <w:rFonts w:ascii="メイリオ" w:eastAsia="メイリオ" w:hAnsi="メイリオ"/>
          <w:sz w:val="22"/>
          <w:szCs w:val="22"/>
        </w:rPr>
      </w:pPr>
      <w:r>
        <w:rPr>
          <w:rFonts w:ascii="メイリオ" w:eastAsia="メイリオ" w:hAnsi="メイリオ" w:hint="eastAsia"/>
          <w:sz w:val="22"/>
          <w:szCs w:val="22"/>
        </w:rPr>
        <w:t xml:space="preserve">□　</w:t>
      </w:r>
      <w:r w:rsidR="00B15E61">
        <w:rPr>
          <w:rFonts w:ascii="メイリオ" w:eastAsia="メイリオ" w:hAnsi="メイリオ" w:hint="eastAsia"/>
          <w:sz w:val="22"/>
          <w:szCs w:val="22"/>
        </w:rPr>
        <w:t>事務</w:t>
      </w:r>
      <w:r>
        <w:rPr>
          <w:rFonts w:ascii="メイリオ" w:eastAsia="メイリオ" w:hAnsi="メイリオ" w:hint="eastAsia"/>
          <w:sz w:val="22"/>
          <w:szCs w:val="22"/>
        </w:rPr>
        <w:t xml:space="preserve">が終了した　　　　　　　　　　　　　　　　　　　　　　　　　　　　　　　　　　　　　　　　　</w:t>
      </w:r>
    </w:p>
    <w:p w14:paraId="798E474D" w14:textId="77777777" w:rsidR="005177D6" w:rsidRPr="00E464FA" w:rsidRDefault="005177D6" w:rsidP="00E07D53">
      <w:pPr>
        <w:spacing w:line="360" w:lineRule="exact"/>
        <w:ind w:leftChars="200" w:left="1339" w:hangingChars="400" w:hanging="866"/>
        <w:jc w:val="left"/>
        <w:rPr>
          <w:rFonts w:ascii="メイリオ" w:eastAsia="メイリオ" w:hAnsi="メイリオ"/>
          <w:sz w:val="22"/>
          <w:szCs w:val="22"/>
        </w:rPr>
      </w:pPr>
      <w:r>
        <w:rPr>
          <w:rFonts w:ascii="メイリオ" w:eastAsia="メイリオ" w:hAnsi="メイリオ" w:hint="eastAsia"/>
          <w:sz w:val="22"/>
          <w:szCs w:val="22"/>
        </w:rPr>
        <w:t>□　その他（</w:t>
      </w:r>
      <w:r w:rsidRPr="003339AA">
        <w:rPr>
          <w:rFonts w:asciiTheme="majorEastAsia" w:eastAsiaTheme="majorEastAsia" w:hAnsiTheme="majorEastAsia" w:hint="eastAsia"/>
          <w:sz w:val="22"/>
          <w:szCs w:val="22"/>
        </w:rPr>
        <w:t xml:space="preserve">　　　　　　　　　　　　　　　　　　　　　　　　　　　　</w:t>
      </w:r>
      <w:r>
        <w:rPr>
          <w:rFonts w:ascii="メイリオ" w:eastAsia="メイリオ" w:hAnsi="メイリオ" w:hint="eastAsia"/>
          <w:sz w:val="22"/>
          <w:szCs w:val="22"/>
        </w:rPr>
        <w:t>）</w:t>
      </w:r>
    </w:p>
    <w:p w14:paraId="4B13519E" w14:textId="181A8DB0" w:rsidR="00184F45" w:rsidRPr="00E464FA" w:rsidRDefault="00184F45" w:rsidP="00184F45">
      <w:pPr>
        <w:adjustRightInd/>
        <w:spacing w:line="400" w:lineRule="exact"/>
        <w:rPr>
          <w:rFonts w:ascii="メイリオ" w:eastAsia="メイリオ" w:hAnsi="メイリオ"/>
          <w:sz w:val="22"/>
          <w:szCs w:val="22"/>
        </w:rPr>
      </w:pPr>
    </w:p>
    <w:p w14:paraId="01FC9E35" w14:textId="77777777" w:rsidR="007822F8" w:rsidRDefault="00137C08" w:rsidP="007822F8">
      <w:pPr>
        <w:adjustRightInd/>
        <w:spacing w:line="400" w:lineRule="exact"/>
        <w:jc w:val="left"/>
        <w:rPr>
          <w:rFonts w:ascii="メイリオ" w:eastAsia="メイリオ" w:hAnsi="メイリオ"/>
          <w:b/>
          <w:sz w:val="22"/>
          <w:szCs w:val="22"/>
        </w:rPr>
      </w:pPr>
      <w:r>
        <w:rPr>
          <w:rFonts w:ascii="メイリオ" w:eastAsia="メイリオ" w:hAnsi="メイリオ" w:hint="eastAsia"/>
          <w:b/>
          <w:sz w:val="22"/>
          <w:szCs w:val="22"/>
        </w:rPr>
        <w:t>３</w:t>
      </w:r>
      <w:r w:rsidR="00776E3F" w:rsidRPr="00580DBA">
        <w:rPr>
          <w:rFonts w:ascii="メイリオ" w:eastAsia="メイリオ" w:hAnsi="メイリオ" w:hint="eastAsia"/>
          <w:b/>
          <w:sz w:val="20"/>
          <w:szCs w:val="20"/>
        </w:rPr>
        <w:t xml:space="preserve">　</w:t>
      </w:r>
      <w:r w:rsidR="00776E3F" w:rsidRPr="002C2DC2">
        <w:rPr>
          <w:rFonts w:ascii="メイリオ" w:eastAsia="メイリオ" w:hAnsi="メイリオ" w:hint="eastAsia"/>
          <w:b/>
          <w:sz w:val="22"/>
          <w:szCs w:val="22"/>
        </w:rPr>
        <w:t>本件事務により</w:t>
      </w:r>
      <w:r w:rsidR="00D96F20">
        <w:rPr>
          <w:rFonts w:ascii="メイリオ" w:eastAsia="メイリオ" w:hAnsi="メイリオ" w:hint="eastAsia"/>
          <w:b/>
          <w:sz w:val="22"/>
          <w:szCs w:val="22"/>
        </w:rPr>
        <w:t>、</w:t>
      </w:r>
      <w:r w:rsidR="00363415">
        <w:rPr>
          <w:rFonts w:ascii="メイリオ" w:eastAsia="メイリオ" w:hAnsi="メイリオ" w:hint="eastAsia"/>
          <w:b/>
          <w:sz w:val="22"/>
          <w:szCs w:val="22"/>
        </w:rPr>
        <w:t>報酬を求める期間内に</w:t>
      </w:r>
      <w:r w:rsidR="00776E3F" w:rsidRPr="002C2DC2">
        <w:rPr>
          <w:rFonts w:ascii="メイリオ" w:eastAsia="メイリオ" w:hAnsi="メイリオ" w:hint="eastAsia"/>
          <w:b/>
          <w:sz w:val="22"/>
          <w:szCs w:val="22"/>
        </w:rPr>
        <w:t>本人が得た</w:t>
      </w:r>
      <w:r w:rsidR="00FA2427" w:rsidRPr="00580DBA">
        <w:rPr>
          <w:rFonts w:ascii="メイリオ" w:eastAsia="メイリオ" w:hAnsi="メイリオ" w:hint="eastAsia"/>
          <w:b/>
          <w:sz w:val="22"/>
          <w:szCs w:val="22"/>
        </w:rPr>
        <w:t>（又は財産の減少を免れたことによる）</w:t>
      </w:r>
      <w:r w:rsidR="007822F8">
        <w:rPr>
          <w:rFonts w:ascii="メイリオ" w:eastAsia="メイリオ" w:hAnsi="メイリオ" w:hint="eastAsia"/>
          <w:b/>
          <w:sz w:val="22"/>
          <w:szCs w:val="22"/>
        </w:rPr>
        <w:t xml:space="preserve">利　</w:t>
      </w:r>
    </w:p>
    <w:p w14:paraId="7F245C01" w14:textId="738B7EC7" w:rsidR="003665DB" w:rsidRDefault="00776E3F" w:rsidP="007822F8">
      <w:pPr>
        <w:adjustRightInd/>
        <w:spacing w:line="400" w:lineRule="exact"/>
        <w:ind w:firstLineChars="100" w:firstLine="217"/>
        <w:jc w:val="left"/>
        <w:rPr>
          <w:rFonts w:ascii="メイリオ" w:eastAsia="メイリオ" w:hAnsi="メイリオ"/>
          <w:b/>
          <w:sz w:val="22"/>
          <w:szCs w:val="22"/>
        </w:rPr>
      </w:pPr>
      <w:r w:rsidRPr="002C2DC2">
        <w:rPr>
          <w:rFonts w:ascii="メイリオ" w:eastAsia="メイリオ" w:hAnsi="メイリオ" w:hint="eastAsia"/>
          <w:b/>
          <w:sz w:val="22"/>
          <w:szCs w:val="22"/>
        </w:rPr>
        <w:t>益</w:t>
      </w:r>
      <w:r w:rsidR="00B45E09">
        <w:rPr>
          <w:rFonts w:ascii="メイリオ" w:eastAsia="メイリオ" w:hAnsi="メイリオ" w:hint="eastAsia"/>
          <w:b/>
          <w:sz w:val="22"/>
          <w:szCs w:val="22"/>
        </w:rPr>
        <w:t>額</w:t>
      </w:r>
      <w:r w:rsidR="00085048">
        <w:rPr>
          <w:rFonts w:ascii="メイリオ" w:eastAsia="メイリオ" w:hAnsi="メイリオ" w:hint="eastAsia"/>
          <w:b/>
          <w:sz w:val="22"/>
          <w:szCs w:val="22"/>
        </w:rPr>
        <w:t>（</w:t>
      </w:r>
      <w:r w:rsidR="007F2512">
        <w:rPr>
          <w:rFonts w:ascii="メイリオ" w:eastAsia="メイリオ" w:hAnsi="メイリオ" w:hint="eastAsia"/>
          <w:b/>
          <w:sz w:val="22"/>
          <w:szCs w:val="22"/>
        </w:rPr>
        <w:t>例：</w:t>
      </w:r>
      <w:r w:rsidR="0056013A" w:rsidRPr="009F4C1F">
        <w:rPr>
          <w:rFonts w:ascii="メイリオ" w:eastAsia="メイリオ" w:hAnsi="メイリオ" w:hint="eastAsia"/>
          <w:b/>
          <w:sz w:val="22"/>
          <w:szCs w:val="22"/>
        </w:rPr>
        <w:t>金銭関連訴訟については現実に</w:t>
      </w:r>
      <w:r w:rsidR="00137C08">
        <w:rPr>
          <w:rFonts w:ascii="メイリオ" w:eastAsia="メイリオ" w:hAnsi="メイリオ" w:hint="eastAsia"/>
          <w:b/>
          <w:sz w:val="22"/>
          <w:szCs w:val="22"/>
        </w:rPr>
        <w:t>入手</w:t>
      </w:r>
      <w:r w:rsidR="0056013A" w:rsidRPr="009F4C1F">
        <w:rPr>
          <w:rFonts w:ascii="メイリオ" w:eastAsia="メイリオ" w:hAnsi="メイリオ" w:hint="eastAsia"/>
          <w:b/>
          <w:sz w:val="22"/>
          <w:szCs w:val="22"/>
        </w:rPr>
        <w:t>した金額</w:t>
      </w:r>
      <w:r w:rsidR="00137C08">
        <w:rPr>
          <w:rFonts w:ascii="メイリオ" w:eastAsia="メイリオ" w:hAnsi="メイリオ" w:hint="eastAsia"/>
          <w:b/>
          <w:sz w:val="22"/>
          <w:szCs w:val="22"/>
        </w:rPr>
        <w:t>（遅延損害金を含む。）や</w:t>
      </w:r>
      <w:r w:rsidR="00742614">
        <w:rPr>
          <w:rFonts w:ascii="メイリオ" w:eastAsia="メイリオ" w:hAnsi="メイリオ" w:hint="eastAsia"/>
          <w:b/>
          <w:sz w:val="22"/>
          <w:szCs w:val="22"/>
        </w:rPr>
        <w:t>相手の請求額</w:t>
      </w:r>
      <w:r w:rsidR="003665DB">
        <w:rPr>
          <w:rFonts w:ascii="メイリオ" w:eastAsia="メイリオ" w:hAnsi="メイリオ" w:hint="eastAsia"/>
          <w:b/>
          <w:sz w:val="22"/>
          <w:szCs w:val="22"/>
        </w:rPr>
        <w:t xml:space="preserve">　</w:t>
      </w:r>
    </w:p>
    <w:p w14:paraId="57D92761" w14:textId="77777777" w:rsidR="003665DB" w:rsidRDefault="00742614" w:rsidP="00CA3491">
      <w:pPr>
        <w:adjustRightInd/>
        <w:spacing w:line="400" w:lineRule="exact"/>
        <w:ind w:firstLineChars="100" w:firstLine="217"/>
        <w:jc w:val="left"/>
        <w:rPr>
          <w:rFonts w:ascii="メイリオ" w:eastAsia="メイリオ" w:hAnsi="メイリオ"/>
          <w:b/>
          <w:sz w:val="22"/>
          <w:szCs w:val="22"/>
        </w:rPr>
      </w:pPr>
      <w:r>
        <w:rPr>
          <w:rFonts w:ascii="メイリオ" w:eastAsia="メイリオ" w:hAnsi="メイリオ" w:hint="eastAsia"/>
          <w:b/>
          <w:sz w:val="22"/>
          <w:szCs w:val="22"/>
        </w:rPr>
        <w:t>から判決等で認められた金額を控除した金額</w:t>
      </w:r>
      <w:r w:rsidR="00D96F20">
        <w:rPr>
          <w:rFonts w:ascii="メイリオ" w:eastAsia="メイリオ" w:hAnsi="メイリオ" w:hint="eastAsia"/>
          <w:b/>
          <w:sz w:val="22"/>
          <w:szCs w:val="22"/>
        </w:rPr>
        <w:t>、</w:t>
      </w:r>
      <w:r w:rsidR="00085048">
        <w:rPr>
          <w:rFonts w:ascii="メイリオ" w:eastAsia="メイリオ" w:hAnsi="メイリオ" w:hint="eastAsia"/>
          <w:b/>
          <w:sz w:val="22"/>
          <w:szCs w:val="22"/>
        </w:rPr>
        <w:t>不動産関連訴訟については</w:t>
      </w:r>
      <w:r w:rsidR="0056013A" w:rsidRPr="009F4C1F">
        <w:rPr>
          <w:rFonts w:ascii="メイリオ" w:eastAsia="メイリオ" w:hAnsi="メイリオ" w:hint="eastAsia"/>
          <w:b/>
          <w:sz w:val="22"/>
          <w:szCs w:val="22"/>
        </w:rPr>
        <w:t>固定資産評価額</w:t>
      </w:r>
      <w:r w:rsidR="00D96F20">
        <w:rPr>
          <w:rFonts w:ascii="メイリオ" w:eastAsia="メイリオ" w:hAnsi="メイリオ" w:hint="eastAsia"/>
          <w:b/>
          <w:sz w:val="22"/>
          <w:szCs w:val="22"/>
        </w:rPr>
        <w:t>、</w:t>
      </w:r>
      <w:r w:rsidR="0056013A" w:rsidRPr="009F4C1F">
        <w:rPr>
          <w:rFonts w:ascii="メイリオ" w:eastAsia="メイリオ" w:hAnsi="メイリオ" w:hint="eastAsia"/>
          <w:b/>
          <w:sz w:val="22"/>
          <w:szCs w:val="22"/>
        </w:rPr>
        <w:t>不動</w:t>
      </w:r>
      <w:r w:rsidR="003665DB">
        <w:rPr>
          <w:rFonts w:ascii="メイリオ" w:eastAsia="メイリオ" w:hAnsi="メイリオ" w:hint="eastAsia"/>
          <w:b/>
          <w:sz w:val="22"/>
          <w:szCs w:val="22"/>
        </w:rPr>
        <w:t xml:space="preserve">　</w:t>
      </w:r>
    </w:p>
    <w:p w14:paraId="55595B12" w14:textId="77777777" w:rsidR="003665DB" w:rsidRDefault="0056013A" w:rsidP="00CA3491">
      <w:pPr>
        <w:adjustRightInd/>
        <w:spacing w:line="400" w:lineRule="exact"/>
        <w:ind w:firstLineChars="100" w:firstLine="217"/>
        <w:jc w:val="left"/>
        <w:rPr>
          <w:rFonts w:ascii="メイリオ" w:eastAsia="メイリオ" w:hAnsi="メイリオ"/>
          <w:b/>
          <w:sz w:val="22"/>
          <w:szCs w:val="22"/>
        </w:rPr>
      </w:pPr>
      <w:r w:rsidRPr="009F4C1F">
        <w:rPr>
          <w:rFonts w:ascii="メイリオ" w:eastAsia="メイリオ" w:hAnsi="メイリオ" w:hint="eastAsia"/>
          <w:b/>
          <w:sz w:val="22"/>
          <w:szCs w:val="22"/>
        </w:rPr>
        <w:t>産の任意売却については売却額から諸</w:t>
      </w:r>
      <w:r w:rsidR="00D30D98" w:rsidRPr="009F4C1F">
        <w:rPr>
          <w:rFonts w:ascii="メイリオ" w:eastAsia="メイリオ" w:hAnsi="メイリオ" w:hint="eastAsia"/>
          <w:b/>
          <w:sz w:val="22"/>
          <w:szCs w:val="22"/>
        </w:rPr>
        <w:t>経費</w:t>
      </w:r>
      <w:r w:rsidR="00085048">
        <w:rPr>
          <w:rFonts w:ascii="メイリオ" w:eastAsia="メイリオ" w:hAnsi="メイリオ" w:hint="eastAsia"/>
          <w:b/>
          <w:sz w:val="22"/>
          <w:szCs w:val="22"/>
        </w:rPr>
        <w:t>を控除した金額</w:t>
      </w:r>
      <w:r w:rsidR="00742614">
        <w:rPr>
          <w:rFonts w:ascii="メイリオ" w:eastAsia="メイリオ" w:hAnsi="メイリオ" w:hint="eastAsia"/>
          <w:b/>
          <w:sz w:val="22"/>
          <w:szCs w:val="22"/>
        </w:rPr>
        <w:t>、遺産分割対応については本人の</w:t>
      </w:r>
      <w:r w:rsidR="00363415">
        <w:rPr>
          <w:rFonts w:ascii="メイリオ" w:eastAsia="メイリオ" w:hAnsi="メイリオ" w:hint="eastAsia"/>
          <w:b/>
          <w:sz w:val="22"/>
          <w:szCs w:val="22"/>
        </w:rPr>
        <w:t>取得</w:t>
      </w:r>
      <w:r w:rsidR="003665DB">
        <w:rPr>
          <w:rFonts w:ascii="メイリオ" w:eastAsia="メイリオ" w:hAnsi="メイリオ" w:hint="eastAsia"/>
          <w:b/>
          <w:sz w:val="22"/>
          <w:szCs w:val="22"/>
        </w:rPr>
        <w:t xml:space="preserve">　</w:t>
      </w:r>
    </w:p>
    <w:p w14:paraId="76507236" w14:textId="7BBCB999" w:rsidR="00776E3F" w:rsidRPr="00384E92" w:rsidRDefault="00363415" w:rsidP="00CA3491">
      <w:pPr>
        <w:adjustRightInd/>
        <w:spacing w:line="400" w:lineRule="exact"/>
        <w:ind w:firstLineChars="100" w:firstLine="217"/>
        <w:jc w:val="left"/>
        <w:rPr>
          <w:rFonts w:ascii="メイリオ" w:eastAsia="メイリオ" w:hAnsi="メイリオ"/>
          <w:b/>
          <w:sz w:val="22"/>
          <w:szCs w:val="22"/>
        </w:rPr>
      </w:pPr>
      <w:r>
        <w:rPr>
          <w:rFonts w:ascii="メイリオ" w:eastAsia="メイリオ" w:hAnsi="メイリオ" w:hint="eastAsia"/>
          <w:b/>
          <w:sz w:val="22"/>
          <w:szCs w:val="22"/>
        </w:rPr>
        <w:t>遺産額</w:t>
      </w:r>
      <w:r w:rsidR="0056013A" w:rsidRPr="009F4C1F">
        <w:rPr>
          <w:rFonts w:ascii="メイリオ" w:eastAsia="メイリオ" w:hAnsi="メイリオ" w:hint="eastAsia"/>
          <w:b/>
          <w:sz w:val="22"/>
          <w:szCs w:val="22"/>
        </w:rPr>
        <w:t>）</w:t>
      </w:r>
    </w:p>
    <w:p w14:paraId="668C8104" w14:textId="066184EC" w:rsidR="00691429" w:rsidRDefault="0007076A" w:rsidP="0007076A">
      <w:pPr>
        <w:adjustRightInd/>
        <w:spacing w:line="400" w:lineRule="exact"/>
        <w:ind w:leftChars="83" w:left="196" w:firstLineChars="100" w:firstLine="217"/>
        <w:jc w:val="left"/>
        <w:rPr>
          <w:rFonts w:ascii="メイリオ" w:eastAsia="メイリオ" w:hAnsi="メイリオ" w:cs="Times New Roman"/>
          <w:sz w:val="20"/>
          <w:szCs w:val="20"/>
        </w:rPr>
      </w:pPr>
      <w:r w:rsidRPr="0007076A">
        <w:rPr>
          <w:rFonts w:ascii="メイリオ" w:eastAsia="メイリオ" w:hAnsi="メイリオ" w:hint="eastAsia"/>
          <w:sz w:val="22"/>
          <w:szCs w:val="22"/>
        </w:rPr>
        <w:t>□</w:t>
      </w:r>
      <w:r w:rsidR="002B38D5" w:rsidRPr="00935571">
        <w:rPr>
          <w:rFonts w:ascii="メイリオ" w:eastAsia="メイリオ" w:hAnsi="メイリオ" w:hint="eastAsia"/>
          <w:sz w:val="22"/>
          <w:szCs w:val="22"/>
        </w:rPr>
        <w:t xml:space="preserve">　</w:t>
      </w:r>
      <w:r w:rsidR="002B38D5" w:rsidRPr="003339AA">
        <w:rPr>
          <w:rFonts w:asciiTheme="majorEastAsia" w:eastAsiaTheme="majorEastAsia" w:hAnsiTheme="majorEastAsia" w:hint="eastAsia"/>
          <w:sz w:val="22"/>
          <w:szCs w:val="22"/>
          <w:u w:val="single"/>
        </w:rPr>
        <w:t xml:space="preserve">　　</w:t>
      </w:r>
      <w:r w:rsidR="00935571" w:rsidRPr="003339AA">
        <w:rPr>
          <w:rFonts w:asciiTheme="majorEastAsia" w:eastAsiaTheme="majorEastAsia" w:hAnsiTheme="majorEastAsia" w:hint="eastAsia"/>
          <w:sz w:val="22"/>
          <w:szCs w:val="22"/>
          <w:u w:val="single"/>
        </w:rPr>
        <w:t xml:space="preserve">　</w:t>
      </w:r>
      <w:r w:rsidR="002B38D5" w:rsidRPr="003339AA">
        <w:rPr>
          <w:rFonts w:asciiTheme="majorEastAsia" w:eastAsiaTheme="majorEastAsia" w:hAnsiTheme="majorEastAsia" w:hint="eastAsia"/>
          <w:sz w:val="22"/>
          <w:szCs w:val="22"/>
          <w:u w:val="single"/>
        </w:rPr>
        <w:t xml:space="preserve">　　</w:t>
      </w:r>
      <w:r w:rsidR="00776E3F" w:rsidRPr="00580DBA">
        <w:rPr>
          <w:rFonts w:ascii="メイリオ" w:eastAsia="メイリオ" w:hAnsi="メイリオ" w:hint="eastAsia"/>
          <w:sz w:val="22"/>
          <w:szCs w:val="22"/>
        </w:rPr>
        <w:t>万円（※１万円未満切り上げ）</w:t>
      </w:r>
      <w:r w:rsidR="002B38D5">
        <w:rPr>
          <w:rFonts w:ascii="メイリオ" w:eastAsia="メイリオ" w:hAnsi="メイリオ" w:hint="eastAsia"/>
          <w:sz w:val="22"/>
          <w:szCs w:val="22"/>
        </w:rPr>
        <w:t>【金額の裏付け資料は</w:t>
      </w:r>
      <w:r w:rsidR="00D96F20">
        <w:rPr>
          <w:rFonts w:ascii="メイリオ" w:eastAsia="メイリオ" w:hAnsi="メイリオ" w:hint="eastAsia"/>
          <w:sz w:val="22"/>
          <w:szCs w:val="22"/>
        </w:rPr>
        <w:t>、</w:t>
      </w:r>
      <w:r w:rsidR="00913B2A">
        <w:rPr>
          <w:rFonts w:ascii="メイリオ" w:eastAsia="メイリオ" w:hAnsi="メイリオ" w:hint="eastAsia"/>
          <w:sz w:val="22"/>
          <w:szCs w:val="22"/>
        </w:rPr>
        <w:t>資料</w:t>
      </w:r>
      <w:r w:rsidR="002B38D5">
        <w:rPr>
          <w:rFonts w:ascii="メイリオ" w:eastAsia="メイリオ" w:hAnsi="メイリオ" w:hint="eastAsia"/>
          <w:sz w:val="22"/>
          <w:szCs w:val="22"/>
        </w:rPr>
        <w:t>（</w:t>
      </w:r>
      <w:r w:rsidR="002B38D5" w:rsidRPr="003339AA">
        <w:rPr>
          <w:rFonts w:asciiTheme="majorEastAsia" w:eastAsiaTheme="majorEastAsia" w:hAnsiTheme="majorEastAsia" w:hint="eastAsia"/>
          <w:sz w:val="22"/>
          <w:szCs w:val="22"/>
        </w:rPr>
        <w:t xml:space="preserve">　　</w:t>
      </w:r>
      <w:r w:rsidR="002B38D5">
        <w:rPr>
          <w:rFonts w:ascii="メイリオ" w:eastAsia="メイリオ" w:hAnsi="メイリオ" w:hint="eastAsia"/>
          <w:sz w:val="22"/>
          <w:szCs w:val="22"/>
        </w:rPr>
        <w:t>）</w:t>
      </w:r>
      <w:r w:rsidR="00D27281" w:rsidRPr="00580DBA">
        <w:rPr>
          <w:rFonts w:ascii="メイリオ" w:eastAsia="メイリオ" w:hAnsi="メイリオ" w:hint="eastAsia"/>
          <w:sz w:val="22"/>
          <w:szCs w:val="22"/>
        </w:rPr>
        <w:t>－</w:t>
      </w:r>
      <w:r w:rsidR="00B934A4" w:rsidRPr="003339AA">
        <w:rPr>
          <w:rFonts w:asciiTheme="majorEastAsia" w:eastAsiaTheme="majorEastAsia" w:hAnsiTheme="majorEastAsia" w:hint="eastAsia"/>
          <w:sz w:val="22"/>
          <w:szCs w:val="22"/>
        </w:rPr>
        <w:t xml:space="preserve">　</w:t>
      </w:r>
      <w:r w:rsidR="002B38D5" w:rsidRPr="003339AA">
        <w:rPr>
          <w:rFonts w:asciiTheme="majorEastAsia" w:eastAsiaTheme="majorEastAsia" w:hAnsiTheme="majorEastAsia" w:hint="eastAsia"/>
          <w:sz w:val="22"/>
          <w:szCs w:val="22"/>
        </w:rPr>
        <w:t xml:space="preserve">　</w:t>
      </w:r>
      <w:r w:rsidR="00776E3F">
        <w:rPr>
          <w:rFonts w:ascii="メイリオ" w:eastAsia="メイリオ" w:hAnsi="メイリオ" w:hint="eastAsia"/>
          <w:sz w:val="22"/>
          <w:szCs w:val="22"/>
        </w:rPr>
        <w:t>】</w:t>
      </w:r>
      <w:r w:rsidR="00776E3F">
        <w:rPr>
          <w:rFonts w:ascii="メイリオ" w:eastAsia="メイリオ" w:hAnsi="メイリオ" w:cs="Times New Roman"/>
          <w:sz w:val="20"/>
          <w:szCs w:val="20"/>
        </w:rPr>
        <w:t xml:space="preserve">　</w:t>
      </w:r>
    </w:p>
    <w:p w14:paraId="681A43FC" w14:textId="221FF726" w:rsidR="00384E92" w:rsidRDefault="0007076A" w:rsidP="00384E92">
      <w:pPr>
        <w:adjustRightInd/>
        <w:spacing w:line="400" w:lineRule="exact"/>
        <w:jc w:val="left"/>
        <w:rPr>
          <w:rFonts w:ascii="メイリオ" w:eastAsia="メイリオ" w:hAnsi="メイリオ"/>
          <w:b/>
          <w:sz w:val="22"/>
          <w:szCs w:val="22"/>
        </w:rPr>
      </w:pPr>
      <w:r>
        <w:rPr>
          <w:rFonts w:ascii="メイリオ" w:eastAsia="メイリオ" w:hAnsi="メイリオ" w:hint="eastAsia"/>
          <w:sz w:val="22"/>
          <w:szCs w:val="22"/>
        </w:rPr>
        <w:t xml:space="preserve">　　□　</w:t>
      </w:r>
      <w:r w:rsidRPr="0007076A">
        <w:rPr>
          <w:rFonts w:ascii="メイリオ" w:eastAsia="メイリオ" w:hAnsi="メイリオ" w:hint="eastAsia"/>
          <w:sz w:val="22"/>
          <w:szCs w:val="22"/>
        </w:rPr>
        <w:t>特になし</w:t>
      </w:r>
      <w:r w:rsidR="00363415">
        <w:rPr>
          <w:rFonts w:ascii="メイリオ" w:eastAsia="メイリオ" w:hAnsi="メイリオ" w:hint="eastAsia"/>
          <w:sz w:val="22"/>
          <w:szCs w:val="22"/>
        </w:rPr>
        <w:t>（経済的利益を観念できない場合も含む）</w:t>
      </w:r>
    </w:p>
    <w:p w14:paraId="2A0E3044" w14:textId="77777777" w:rsidR="00384E92" w:rsidRDefault="00384E92" w:rsidP="00384E92">
      <w:pPr>
        <w:adjustRightInd/>
        <w:spacing w:line="400" w:lineRule="exact"/>
        <w:jc w:val="left"/>
        <w:rPr>
          <w:rFonts w:ascii="メイリオ" w:eastAsia="メイリオ" w:hAnsi="メイリオ"/>
          <w:b/>
          <w:sz w:val="22"/>
          <w:szCs w:val="22"/>
        </w:rPr>
      </w:pPr>
    </w:p>
    <w:p w14:paraId="463C9BDB" w14:textId="5123DE76" w:rsidR="005177D6" w:rsidRPr="00580DBA" w:rsidRDefault="00137C08" w:rsidP="00E07D53">
      <w:pPr>
        <w:adjustRightInd/>
        <w:spacing w:line="540" w:lineRule="exact"/>
        <w:jc w:val="left"/>
        <w:rPr>
          <w:rFonts w:ascii="メイリオ" w:eastAsia="メイリオ" w:hAnsi="メイリオ"/>
          <w:b/>
          <w:sz w:val="22"/>
          <w:szCs w:val="22"/>
        </w:rPr>
      </w:pPr>
      <w:r>
        <w:rPr>
          <w:rFonts w:ascii="メイリオ" w:eastAsia="メイリオ" w:hAnsi="メイリオ" w:hint="eastAsia"/>
          <w:b/>
          <w:sz w:val="22"/>
          <w:szCs w:val="22"/>
        </w:rPr>
        <w:t>４</w:t>
      </w:r>
      <w:r w:rsidR="005177D6">
        <w:rPr>
          <w:rFonts w:ascii="メイリオ" w:eastAsia="メイリオ" w:hAnsi="メイリオ" w:hint="eastAsia"/>
          <w:b/>
          <w:sz w:val="22"/>
          <w:szCs w:val="22"/>
        </w:rPr>
        <w:t xml:space="preserve">　本件事務の第三者への委任（依頼）について</w:t>
      </w:r>
    </w:p>
    <w:p w14:paraId="1E33E8DE" w14:textId="412C6541" w:rsidR="005177D6" w:rsidRPr="00580DBA" w:rsidRDefault="005177D6" w:rsidP="00E07D53">
      <w:pPr>
        <w:adjustRightInd/>
        <w:spacing w:line="360" w:lineRule="exact"/>
        <w:ind w:firstLineChars="200" w:firstLine="433"/>
        <w:jc w:val="left"/>
        <w:rPr>
          <w:rFonts w:ascii="メイリオ" w:eastAsia="メイリオ" w:hAnsi="メイリオ"/>
          <w:sz w:val="22"/>
          <w:szCs w:val="22"/>
        </w:rPr>
      </w:pPr>
      <w:r w:rsidRPr="00580DBA">
        <w:rPr>
          <w:rFonts w:ascii="メイリオ" w:eastAsia="メイリオ" w:hAnsi="メイリオ" w:hint="eastAsia"/>
          <w:sz w:val="22"/>
          <w:szCs w:val="22"/>
        </w:rPr>
        <w:t>□</w:t>
      </w:r>
      <w:r>
        <w:rPr>
          <w:rFonts w:ascii="メイリオ" w:eastAsia="メイリオ" w:hAnsi="メイリオ" w:hint="eastAsia"/>
          <w:sz w:val="22"/>
          <w:szCs w:val="22"/>
        </w:rPr>
        <w:t xml:space="preserve">　本件事務を委任（依頼）</w:t>
      </w:r>
      <w:r w:rsidRPr="00580DBA">
        <w:rPr>
          <w:rFonts w:ascii="メイリオ" w:eastAsia="メイリオ" w:hAnsi="メイリオ" w:hint="eastAsia"/>
          <w:sz w:val="22"/>
          <w:szCs w:val="22"/>
        </w:rPr>
        <w:t xml:space="preserve">していない　</w:t>
      </w:r>
    </w:p>
    <w:p w14:paraId="5F93EFC0" w14:textId="59D2029A" w:rsidR="00AE7D86" w:rsidRDefault="005177D6" w:rsidP="005177D6">
      <w:pPr>
        <w:adjustRightInd/>
        <w:spacing w:line="400" w:lineRule="exact"/>
        <w:ind w:firstLineChars="200" w:firstLine="433"/>
        <w:jc w:val="left"/>
        <w:rPr>
          <w:rFonts w:ascii="メイリオ" w:eastAsia="メイリオ" w:hAnsi="メイリオ"/>
          <w:sz w:val="22"/>
          <w:szCs w:val="22"/>
        </w:rPr>
      </w:pPr>
      <w:r w:rsidRPr="00580DBA">
        <w:rPr>
          <w:rFonts w:ascii="メイリオ" w:eastAsia="メイリオ" w:hAnsi="メイリオ" w:hint="eastAsia"/>
          <w:sz w:val="22"/>
          <w:szCs w:val="22"/>
        </w:rPr>
        <w:t>□</w:t>
      </w:r>
      <w:r>
        <w:rPr>
          <w:rFonts w:ascii="メイリオ" w:eastAsia="メイリオ" w:hAnsi="メイリオ" w:hint="eastAsia"/>
          <w:sz w:val="22"/>
          <w:szCs w:val="22"/>
        </w:rPr>
        <w:t xml:space="preserve">　本件事務</w:t>
      </w:r>
      <w:r w:rsidR="00AE7D86">
        <w:rPr>
          <w:rFonts w:ascii="メイリオ" w:eastAsia="メイリオ" w:hAnsi="メイリオ" w:hint="eastAsia"/>
          <w:sz w:val="22"/>
          <w:szCs w:val="22"/>
        </w:rPr>
        <w:t>の</w:t>
      </w:r>
      <w:r w:rsidR="00C33203">
        <w:rPr>
          <w:rFonts w:ascii="メイリオ" w:eastAsia="メイリオ" w:hAnsi="メイリオ" w:hint="eastAsia"/>
          <w:sz w:val="22"/>
          <w:szCs w:val="22"/>
        </w:rPr>
        <w:t>［</w:t>
      </w:r>
      <w:r w:rsidR="00AE7D86">
        <w:rPr>
          <w:rFonts w:ascii="メイリオ" w:eastAsia="メイリオ" w:hAnsi="メイリオ" w:hint="eastAsia"/>
          <w:sz w:val="22"/>
          <w:szCs w:val="22"/>
        </w:rPr>
        <w:t>□全部　□一部（</w:t>
      </w:r>
      <w:r w:rsidR="00AE7D86" w:rsidRPr="003339AA">
        <w:rPr>
          <w:rFonts w:asciiTheme="majorEastAsia" w:eastAsiaTheme="majorEastAsia" w:hAnsiTheme="majorEastAsia" w:hint="eastAsia"/>
          <w:sz w:val="22"/>
          <w:szCs w:val="22"/>
        </w:rPr>
        <w:t xml:space="preserve">　　　　　　　　　　　　</w:t>
      </w:r>
      <w:r w:rsidR="00AE7D86">
        <w:rPr>
          <w:rFonts w:ascii="メイリオ" w:eastAsia="メイリオ" w:hAnsi="メイリオ" w:hint="eastAsia"/>
          <w:sz w:val="22"/>
          <w:szCs w:val="22"/>
        </w:rPr>
        <w:t>）</w:t>
      </w:r>
      <w:r w:rsidR="00C33203">
        <w:rPr>
          <w:rFonts w:ascii="メイリオ" w:eastAsia="メイリオ" w:hAnsi="メイリオ" w:hint="eastAsia"/>
          <w:sz w:val="22"/>
          <w:szCs w:val="22"/>
        </w:rPr>
        <w:t>］</w:t>
      </w:r>
      <w:r>
        <w:rPr>
          <w:rFonts w:ascii="メイリオ" w:eastAsia="メイリオ" w:hAnsi="メイリオ" w:hint="eastAsia"/>
          <w:sz w:val="22"/>
          <w:szCs w:val="22"/>
        </w:rPr>
        <w:t>を</w:t>
      </w:r>
      <w:r w:rsidR="00C33203">
        <w:rPr>
          <w:rFonts w:ascii="メイリオ" w:eastAsia="メイリオ" w:hAnsi="メイリオ" w:hint="eastAsia"/>
          <w:sz w:val="22"/>
          <w:szCs w:val="22"/>
        </w:rPr>
        <w:t>［</w:t>
      </w:r>
      <w:r w:rsidR="00AE7D86">
        <w:rPr>
          <w:rFonts w:ascii="メイリオ" w:eastAsia="メイリオ" w:hAnsi="メイリオ" w:hint="eastAsia"/>
          <w:sz w:val="22"/>
          <w:szCs w:val="22"/>
        </w:rPr>
        <w:t xml:space="preserve">□弁護士　□司法書士　　　　</w:t>
      </w:r>
    </w:p>
    <w:p w14:paraId="0DE00430" w14:textId="77777777" w:rsidR="000E47B6" w:rsidRDefault="00AE7D86" w:rsidP="000E47B6">
      <w:pPr>
        <w:adjustRightInd/>
        <w:spacing w:line="400" w:lineRule="exact"/>
        <w:ind w:firstLineChars="300" w:firstLine="650"/>
        <w:jc w:val="left"/>
        <w:rPr>
          <w:rFonts w:ascii="メイリオ" w:eastAsia="メイリオ" w:hAnsi="メイリオ"/>
          <w:sz w:val="22"/>
          <w:szCs w:val="22"/>
        </w:rPr>
      </w:pPr>
      <w:r>
        <w:rPr>
          <w:rFonts w:ascii="メイリオ" w:eastAsia="メイリオ" w:hAnsi="メイリオ" w:hint="eastAsia"/>
          <w:sz w:val="22"/>
          <w:szCs w:val="22"/>
        </w:rPr>
        <w:t>□税理士　□</w:t>
      </w:r>
      <w:r w:rsidR="00B15E61">
        <w:rPr>
          <w:rFonts w:ascii="メイリオ" w:eastAsia="メイリオ" w:hAnsi="メイリオ" w:hint="eastAsia"/>
          <w:sz w:val="22"/>
          <w:szCs w:val="22"/>
        </w:rPr>
        <w:t>不動産</w:t>
      </w:r>
      <w:r>
        <w:rPr>
          <w:rFonts w:ascii="メイリオ" w:eastAsia="メイリオ" w:hAnsi="メイリオ" w:hint="eastAsia"/>
          <w:sz w:val="22"/>
          <w:szCs w:val="22"/>
        </w:rPr>
        <w:t>仲介業者　□</w:t>
      </w:r>
      <w:r w:rsidR="00B15E61">
        <w:rPr>
          <w:rFonts w:ascii="メイリオ" w:eastAsia="メイリオ" w:hAnsi="メイリオ" w:hint="eastAsia"/>
          <w:sz w:val="22"/>
          <w:szCs w:val="22"/>
        </w:rPr>
        <w:t>不動産</w:t>
      </w:r>
      <w:r>
        <w:rPr>
          <w:rFonts w:ascii="メイリオ" w:eastAsia="メイリオ" w:hAnsi="メイリオ" w:hint="eastAsia"/>
          <w:sz w:val="22"/>
          <w:szCs w:val="22"/>
        </w:rPr>
        <w:t>管理会社　□その他（</w:t>
      </w:r>
      <w:r w:rsidRPr="003339AA">
        <w:rPr>
          <w:rFonts w:asciiTheme="majorEastAsia" w:eastAsiaTheme="majorEastAsia" w:hAnsiTheme="majorEastAsia" w:hint="eastAsia"/>
          <w:sz w:val="22"/>
          <w:szCs w:val="22"/>
        </w:rPr>
        <w:t xml:space="preserve">　　　　　　　　</w:t>
      </w:r>
      <w:r>
        <w:rPr>
          <w:rFonts w:ascii="メイリオ" w:eastAsia="メイリオ" w:hAnsi="メイリオ" w:hint="eastAsia"/>
          <w:sz w:val="22"/>
          <w:szCs w:val="22"/>
        </w:rPr>
        <w:t>）</w:t>
      </w:r>
      <w:r w:rsidR="00C33203">
        <w:rPr>
          <w:rFonts w:ascii="メイリオ" w:eastAsia="メイリオ" w:hAnsi="メイリオ" w:hint="eastAsia"/>
          <w:sz w:val="22"/>
          <w:szCs w:val="22"/>
        </w:rPr>
        <w:t>］</w:t>
      </w:r>
      <w:r w:rsidR="005177D6" w:rsidRPr="00513E0F">
        <w:rPr>
          <w:rFonts w:ascii="メイリオ" w:eastAsia="メイリオ" w:hAnsi="メイリオ" w:hint="eastAsia"/>
          <w:sz w:val="22"/>
          <w:szCs w:val="22"/>
        </w:rPr>
        <w:t>に</w:t>
      </w:r>
      <w:r w:rsidR="005177D6">
        <w:rPr>
          <w:rFonts w:ascii="メイリオ" w:eastAsia="メイリオ" w:hAnsi="メイリオ" w:hint="eastAsia"/>
          <w:sz w:val="22"/>
          <w:szCs w:val="22"/>
        </w:rPr>
        <w:t>委任</w:t>
      </w:r>
      <w:r w:rsidR="000E47B6">
        <w:rPr>
          <w:rFonts w:ascii="メイリオ" w:eastAsia="メイリオ" w:hAnsi="メイリオ" w:hint="eastAsia"/>
          <w:sz w:val="22"/>
          <w:szCs w:val="22"/>
        </w:rPr>
        <w:t xml:space="preserve">　　　　　　　</w:t>
      </w:r>
    </w:p>
    <w:p w14:paraId="48794AFD" w14:textId="5B48AB49" w:rsidR="005177D6" w:rsidRDefault="005177D6" w:rsidP="000E47B6">
      <w:pPr>
        <w:adjustRightInd/>
        <w:spacing w:line="400" w:lineRule="exact"/>
        <w:ind w:firstLineChars="300" w:firstLine="650"/>
        <w:jc w:val="left"/>
        <w:rPr>
          <w:rFonts w:ascii="メイリオ" w:eastAsia="メイリオ" w:hAnsi="メイリオ"/>
          <w:sz w:val="22"/>
          <w:szCs w:val="22"/>
        </w:rPr>
      </w:pPr>
      <w:r>
        <w:rPr>
          <w:rFonts w:ascii="メイリオ" w:eastAsia="メイリオ" w:hAnsi="メイリオ" w:hint="eastAsia"/>
          <w:sz w:val="22"/>
          <w:szCs w:val="22"/>
        </w:rPr>
        <w:t>（依頼）</w:t>
      </w:r>
      <w:r w:rsidRPr="00580DBA">
        <w:rPr>
          <w:rFonts w:ascii="メイリオ" w:eastAsia="メイリオ" w:hAnsi="メイリオ" w:hint="eastAsia"/>
          <w:sz w:val="22"/>
          <w:szCs w:val="22"/>
        </w:rPr>
        <w:t>した</w:t>
      </w:r>
      <w:r>
        <w:rPr>
          <w:rFonts w:ascii="メイリオ" w:eastAsia="メイリオ" w:hAnsi="メイリオ" w:hint="eastAsia"/>
          <w:sz w:val="22"/>
          <w:szCs w:val="22"/>
        </w:rPr>
        <w:t xml:space="preserve">　</w:t>
      </w:r>
    </w:p>
    <w:p w14:paraId="5D6ED4CC" w14:textId="6F73A8D1" w:rsidR="00384E92" w:rsidRDefault="000633CA" w:rsidP="00384E92">
      <w:pPr>
        <w:adjustRightInd/>
        <w:spacing w:line="400" w:lineRule="exact"/>
        <w:ind w:firstLineChars="400" w:firstLine="866"/>
        <w:jc w:val="left"/>
        <w:rPr>
          <w:rFonts w:ascii="メイリオ" w:eastAsia="メイリオ" w:hAnsi="メイリオ"/>
          <w:sz w:val="22"/>
          <w:szCs w:val="22"/>
        </w:rPr>
      </w:pPr>
      <w:r>
        <w:rPr>
          <w:rFonts w:ascii="メイリオ" w:eastAsia="メイリオ" w:hAnsi="メイリオ" w:cs="Times New Roman" w:hint="eastAsia"/>
          <w:sz w:val="22"/>
          <w:szCs w:val="22"/>
        </w:rPr>
        <w:t>上記</w:t>
      </w:r>
      <w:r w:rsidR="005177D6" w:rsidRPr="00EB1E43">
        <w:rPr>
          <w:rFonts w:ascii="メイリオ" w:eastAsia="メイリオ" w:hAnsi="メイリオ" w:cs="Times New Roman" w:hint="eastAsia"/>
          <w:sz w:val="22"/>
          <w:szCs w:val="22"/>
        </w:rPr>
        <w:t>報酬額</w:t>
      </w:r>
      <w:r w:rsidR="005177D6" w:rsidRPr="003339AA">
        <w:rPr>
          <w:rFonts w:ascii="ＭＳ ゴシック" w:eastAsia="ＭＳ ゴシック" w:hAnsi="ＭＳ ゴシック" w:cs="Times New Roman" w:hint="eastAsia"/>
          <w:sz w:val="20"/>
          <w:szCs w:val="20"/>
          <w:u w:val="single"/>
        </w:rPr>
        <w:t xml:space="preserve">　　　　　　　　　</w:t>
      </w:r>
      <w:r w:rsidR="005177D6" w:rsidRPr="00451DB4">
        <w:rPr>
          <w:rFonts w:ascii="メイリオ" w:eastAsia="メイリオ" w:hAnsi="メイリオ" w:cs="Times New Roman" w:hint="eastAsia"/>
          <w:sz w:val="22"/>
          <w:szCs w:val="22"/>
        </w:rPr>
        <w:t>万円</w:t>
      </w:r>
      <w:r w:rsidR="005177D6" w:rsidRPr="00451DB4">
        <w:rPr>
          <w:rFonts w:ascii="メイリオ" w:eastAsia="メイリオ" w:hAnsi="メイリオ" w:hint="eastAsia"/>
          <w:sz w:val="22"/>
          <w:szCs w:val="22"/>
        </w:rPr>
        <w:t>（※１万円未満切り上げ）</w:t>
      </w:r>
    </w:p>
    <w:p w14:paraId="43205E19" w14:textId="4BC6CECE" w:rsidR="00384E92" w:rsidRDefault="00384E92" w:rsidP="00384E92">
      <w:pPr>
        <w:adjustRightInd/>
        <w:spacing w:line="400" w:lineRule="exact"/>
        <w:ind w:firstLineChars="400" w:firstLine="866"/>
        <w:jc w:val="left"/>
        <w:rPr>
          <w:rFonts w:ascii="メイリオ" w:eastAsia="メイリオ" w:hAnsi="メイリオ"/>
          <w:sz w:val="22"/>
          <w:szCs w:val="22"/>
        </w:rPr>
      </w:pPr>
    </w:p>
    <w:p w14:paraId="24F899FE" w14:textId="77777777" w:rsidR="00384E92" w:rsidRPr="00363415" w:rsidRDefault="00384E92" w:rsidP="00384E92">
      <w:pPr>
        <w:adjustRightInd/>
        <w:spacing w:line="400" w:lineRule="exact"/>
        <w:ind w:firstLineChars="400" w:firstLine="866"/>
        <w:jc w:val="left"/>
        <w:rPr>
          <w:rFonts w:ascii="メイリオ" w:eastAsia="メイリオ" w:hAnsi="メイリオ"/>
          <w:sz w:val="22"/>
          <w:szCs w:val="22"/>
        </w:rPr>
      </w:pPr>
    </w:p>
    <w:p w14:paraId="19699D50" w14:textId="77777777" w:rsidR="00CA3491" w:rsidRPr="00B934A4" w:rsidRDefault="00CA3491" w:rsidP="00E07D53">
      <w:pPr>
        <w:adjustRightInd/>
        <w:spacing w:line="540" w:lineRule="exact"/>
        <w:ind w:rightChars="-69" w:right="-163"/>
        <w:jc w:val="left"/>
        <w:rPr>
          <w:rFonts w:ascii="メイリオ" w:eastAsia="メイリオ" w:hAnsi="メイリオ"/>
          <w:b/>
          <w:sz w:val="22"/>
          <w:szCs w:val="22"/>
        </w:rPr>
      </w:pPr>
    </w:p>
    <w:p w14:paraId="373E5F0E" w14:textId="24AADA5E" w:rsidR="00691429" w:rsidRPr="00580DBA" w:rsidRDefault="007275A8" w:rsidP="00E07D53">
      <w:pPr>
        <w:adjustRightInd/>
        <w:spacing w:line="540" w:lineRule="exact"/>
        <w:ind w:rightChars="-69" w:right="-163"/>
        <w:jc w:val="left"/>
        <w:rPr>
          <w:rFonts w:ascii="メイリオ" w:eastAsia="メイリオ" w:hAnsi="メイリオ" w:cs="HG丸ｺﾞｼｯｸM-PRO"/>
          <w:b/>
          <w:sz w:val="22"/>
          <w:szCs w:val="22"/>
        </w:rPr>
      </w:pPr>
      <w:r>
        <w:rPr>
          <w:rFonts w:ascii="メイリオ" w:eastAsia="メイリオ" w:hAnsi="メイリオ" w:hint="eastAsia"/>
          <w:b/>
          <w:sz w:val="22"/>
          <w:szCs w:val="22"/>
        </w:rPr>
        <w:t>５</w:t>
      </w:r>
      <w:r w:rsidR="00691429" w:rsidRPr="00580DBA">
        <w:rPr>
          <w:rFonts w:ascii="メイリオ" w:eastAsia="メイリオ" w:hAnsi="メイリオ" w:hint="eastAsia"/>
          <w:b/>
          <w:sz w:val="22"/>
          <w:szCs w:val="22"/>
        </w:rPr>
        <w:t xml:space="preserve">　</w:t>
      </w:r>
      <w:r w:rsidR="001F70BB">
        <w:rPr>
          <w:rFonts w:ascii="メイリオ" w:eastAsia="メイリオ" w:hAnsi="メイリオ" w:hint="eastAsia"/>
          <w:b/>
          <w:sz w:val="22"/>
          <w:szCs w:val="22"/>
        </w:rPr>
        <w:t>本件事務を行う</w:t>
      </w:r>
      <w:r w:rsidR="00691429" w:rsidRPr="00580DBA">
        <w:rPr>
          <w:rFonts w:ascii="メイリオ" w:eastAsia="メイリオ" w:hAnsi="メイリオ" w:hint="eastAsia"/>
          <w:b/>
          <w:sz w:val="22"/>
          <w:szCs w:val="22"/>
        </w:rPr>
        <w:t>にあたり特に困難</w:t>
      </w:r>
      <w:r w:rsidR="003B666B">
        <w:rPr>
          <w:rFonts w:ascii="メイリオ" w:eastAsia="メイリオ" w:hAnsi="メイリオ" w:hint="eastAsia"/>
          <w:b/>
          <w:sz w:val="22"/>
          <w:szCs w:val="22"/>
        </w:rPr>
        <w:t>であった</w:t>
      </w:r>
      <w:r w:rsidR="00691429" w:rsidRPr="00580DBA">
        <w:rPr>
          <w:rFonts w:ascii="メイリオ" w:eastAsia="メイリオ" w:hAnsi="メイリオ" w:hint="eastAsia"/>
          <w:b/>
          <w:sz w:val="22"/>
          <w:szCs w:val="22"/>
        </w:rPr>
        <w:t>事情又は労力を要した事情</w:t>
      </w:r>
    </w:p>
    <w:p w14:paraId="5436027A" w14:textId="77777777" w:rsidR="00384E92" w:rsidRDefault="00AE7D86" w:rsidP="00384E92">
      <w:pPr>
        <w:adjustRightInd/>
        <w:spacing w:line="360" w:lineRule="exact"/>
        <w:ind w:firstLineChars="100" w:firstLine="217"/>
        <w:jc w:val="left"/>
        <w:rPr>
          <w:rFonts w:ascii="メイリオ" w:eastAsia="メイリオ" w:hAnsi="メイリオ" w:cs="HG丸ｺﾞｼｯｸM-PRO"/>
          <w:sz w:val="22"/>
          <w:szCs w:val="22"/>
        </w:rPr>
      </w:pPr>
      <w:r>
        <w:rPr>
          <w:rFonts w:ascii="メイリオ" w:eastAsia="メイリオ" w:hAnsi="メイリオ" w:cs="HG丸ｺﾞｼｯｸM-PRO" w:hint="eastAsia"/>
          <w:sz w:val="22"/>
          <w:szCs w:val="22"/>
        </w:rPr>
        <w:t>※</w:t>
      </w:r>
      <w:r w:rsidR="00CA4341">
        <w:rPr>
          <w:rFonts w:ascii="メイリオ" w:eastAsia="メイリオ" w:hAnsi="メイリオ" w:cs="HG丸ｺﾞｼｯｸM-PRO" w:hint="eastAsia"/>
          <w:sz w:val="22"/>
          <w:szCs w:val="22"/>
        </w:rPr>
        <w:t xml:space="preserve">　</w:t>
      </w:r>
      <w:r>
        <w:rPr>
          <w:rFonts w:ascii="メイリオ" w:eastAsia="メイリオ" w:hAnsi="メイリオ" w:cs="HG丸ｺﾞｼｯｸM-PRO" w:hint="eastAsia"/>
          <w:sz w:val="22"/>
          <w:szCs w:val="22"/>
        </w:rPr>
        <w:t>後見人等が行った本人や親族・関係者等との協議の回数や内容等についてもこちらに記載し</w:t>
      </w:r>
      <w:r w:rsidR="00384E92">
        <w:rPr>
          <w:rFonts w:ascii="メイリオ" w:eastAsia="メイリオ" w:hAnsi="メイリオ" w:cs="HG丸ｺﾞｼｯｸM-PRO" w:hint="eastAsia"/>
          <w:sz w:val="22"/>
          <w:szCs w:val="22"/>
        </w:rPr>
        <w:t xml:space="preserve">　　　　</w:t>
      </w:r>
    </w:p>
    <w:p w14:paraId="07779FDF" w14:textId="77777777" w:rsidR="00384E92" w:rsidRDefault="00AE7D86" w:rsidP="00384E92">
      <w:pPr>
        <w:adjustRightInd/>
        <w:spacing w:line="360" w:lineRule="exact"/>
        <w:ind w:firstLineChars="200" w:firstLine="433"/>
        <w:jc w:val="left"/>
        <w:rPr>
          <w:rFonts w:ascii="メイリオ" w:eastAsia="メイリオ" w:hAnsi="メイリオ" w:cs="HG丸ｺﾞｼｯｸM-PRO"/>
          <w:sz w:val="22"/>
          <w:szCs w:val="22"/>
        </w:rPr>
      </w:pPr>
      <w:r>
        <w:rPr>
          <w:rFonts w:ascii="メイリオ" w:eastAsia="メイリオ" w:hAnsi="メイリオ" w:cs="HG丸ｺﾞｼｯｸM-PRO" w:hint="eastAsia"/>
          <w:sz w:val="22"/>
          <w:szCs w:val="22"/>
        </w:rPr>
        <w:t>てください。訴訟等における出廷等の回数や強制執行の申立ての有無についてもこちらに記載</w:t>
      </w:r>
      <w:r w:rsidR="00384E92">
        <w:rPr>
          <w:rFonts w:ascii="メイリオ" w:eastAsia="メイリオ" w:hAnsi="メイリオ" w:cs="HG丸ｺﾞｼｯｸM-PRO" w:hint="eastAsia"/>
          <w:sz w:val="22"/>
          <w:szCs w:val="22"/>
        </w:rPr>
        <w:t xml:space="preserve">　　</w:t>
      </w:r>
    </w:p>
    <w:p w14:paraId="1A34F826" w14:textId="37CB25D8" w:rsidR="00AE7D86" w:rsidRPr="00AE7D86" w:rsidRDefault="00AE7D86" w:rsidP="00384E92">
      <w:pPr>
        <w:adjustRightInd/>
        <w:spacing w:line="360" w:lineRule="exact"/>
        <w:ind w:firstLineChars="200" w:firstLine="433"/>
        <w:jc w:val="left"/>
        <w:rPr>
          <w:rFonts w:ascii="メイリオ" w:eastAsia="メイリオ" w:hAnsi="メイリオ" w:cs="HG丸ｺﾞｼｯｸM-PRO"/>
          <w:sz w:val="22"/>
          <w:szCs w:val="22"/>
        </w:rPr>
      </w:pPr>
      <w:r>
        <w:rPr>
          <w:rFonts w:ascii="メイリオ" w:eastAsia="メイリオ" w:hAnsi="メイリオ" w:cs="HG丸ｺﾞｼｯｸM-PRO" w:hint="eastAsia"/>
          <w:sz w:val="22"/>
          <w:szCs w:val="22"/>
        </w:rPr>
        <w:t>してください。</w:t>
      </w:r>
    </w:p>
    <w:p w14:paraId="131B1986" w14:textId="1960F78E" w:rsidR="00691429" w:rsidRPr="0007076A" w:rsidRDefault="00691429" w:rsidP="00E07D53">
      <w:pPr>
        <w:adjustRightInd/>
        <w:spacing w:line="360" w:lineRule="exact"/>
        <w:ind w:leftChars="200" w:left="690" w:hangingChars="100" w:hanging="217"/>
        <w:jc w:val="left"/>
        <w:rPr>
          <w:rFonts w:ascii="メイリオ" w:eastAsia="メイリオ" w:hAnsi="メイリオ"/>
          <w:sz w:val="22"/>
          <w:szCs w:val="22"/>
        </w:rPr>
      </w:pPr>
      <w:r w:rsidRPr="00580DBA">
        <w:rPr>
          <w:rFonts w:ascii="メイリオ" w:eastAsia="メイリオ" w:hAnsi="メイリオ" w:hint="eastAsia"/>
          <w:sz w:val="22"/>
          <w:szCs w:val="22"/>
        </w:rPr>
        <w:t>□</w:t>
      </w:r>
      <w:r>
        <w:rPr>
          <w:rFonts w:ascii="メイリオ" w:eastAsia="メイリオ" w:hAnsi="メイリオ" w:hint="eastAsia"/>
          <w:sz w:val="22"/>
          <w:szCs w:val="22"/>
        </w:rPr>
        <w:t xml:space="preserve">　以下</w:t>
      </w:r>
      <w:r w:rsidRPr="00580DBA">
        <w:rPr>
          <w:rFonts w:ascii="メイリオ" w:eastAsia="メイリオ" w:hAnsi="メイリオ" w:hint="eastAsia"/>
          <w:sz w:val="22"/>
          <w:szCs w:val="22"/>
        </w:rPr>
        <w:t>のとおり</w:t>
      </w:r>
      <w:r w:rsidR="0007076A">
        <w:rPr>
          <w:rFonts w:ascii="メイリオ" w:eastAsia="メイリオ" w:hAnsi="メイリオ" w:hint="eastAsia"/>
          <w:sz w:val="22"/>
          <w:szCs w:val="22"/>
        </w:rPr>
        <w:t xml:space="preserve">　</w:t>
      </w:r>
      <w:r w:rsidR="0007076A" w:rsidRPr="00E00C10">
        <w:rPr>
          <w:rFonts w:ascii="メイリオ" w:eastAsia="メイリオ" w:hAnsi="メイリオ" w:hint="eastAsia"/>
          <w:sz w:val="22"/>
          <w:szCs w:val="22"/>
        </w:rPr>
        <w:t>□　特になし</w:t>
      </w:r>
    </w:p>
    <w:p w14:paraId="11AED2D2" w14:textId="77777777" w:rsidR="00691429" w:rsidRPr="003339AA" w:rsidRDefault="00691429" w:rsidP="00E07D53">
      <w:pPr>
        <w:adjustRightInd/>
        <w:spacing w:before="120" w:line="320" w:lineRule="exact"/>
        <w:jc w:val="left"/>
        <w:rPr>
          <w:rFonts w:asciiTheme="majorEastAsia" w:eastAsiaTheme="majorEastAsia" w:hAnsiTheme="majorEastAsia" w:cs="Times New Roman"/>
          <w:b/>
          <w:sz w:val="22"/>
          <w:szCs w:val="22"/>
          <w:u w:val="single"/>
        </w:rPr>
      </w:pPr>
      <w:r>
        <w:rPr>
          <w:rFonts w:ascii="メイリオ" w:eastAsia="メイリオ" w:hAnsi="メイリオ" w:cs="Times New Roman" w:hint="eastAsia"/>
          <w:b/>
          <w:sz w:val="22"/>
          <w:szCs w:val="22"/>
        </w:rPr>
        <w:t xml:space="preserve">　</w:t>
      </w:r>
      <w:r w:rsidRPr="003339AA">
        <w:rPr>
          <w:rFonts w:asciiTheme="majorEastAsia" w:eastAsiaTheme="majorEastAsia" w:hAnsiTheme="majorEastAsia" w:cs="Times New Roman" w:hint="eastAsia"/>
          <w:b/>
          <w:sz w:val="22"/>
          <w:szCs w:val="22"/>
        </w:rPr>
        <w:t xml:space="preserve">　</w:t>
      </w:r>
      <w:r w:rsidRPr="003339AA">
        <w:rPr>
          <w:rFonts w:asciiTheme="majorEastAsia" w:eastAsiaTheme="majorEastAsia" w:hAnsiTheme="majorEastAsia" w:cs="Times New Roman" w:hint="eastAsia"/>
          <w:b/>
          <w:sz w:val="22"/>
          <w:szCs w:val="22"/>
          <w:u w:val="single"/>
        </w:rPr>
        <w:t xml:space="preserve">　　　　　　　　　　　　　　　　　　　　　　　　　　　　　　　　　　　　　　　　　　</w:t>
      </w:r>
    </w:p>
    <w:p w14:paraId="7ADA6B0C" w14:textId="77777777" w:rsidR="00691429" w:rsidRPr="003339AA" w:rsidRDefault="00691429" w:rsidP="00691429">
      <w:pPr>
        <w:adjustRightInd/>
        <w:spacing w:line="400" w:lineRule="exact"/>
        <w:rPr>
          <w:rFonts w:asciiTheme="majorEastAsia" w:eastAsiaTheme="majorEastAsia" w:hAnsiTheme="majorEastAsia"/>
          <w:sz w:val="22"/>
          <w:szCs w:val="22"/>
        </w:rPr>
      </w:pPr>
      <w:r w:rsidRPr="003339AA">
        <w:rPr>
          <w:rFonts w:asciiTheme="majorEastAsia" w:eastAsiaTheme="majorEastAsia" w:hAnsiTheme="majorEastAsia" w:cs="Times New Roman" w:hint="eastAsia"/>
          <w:sz w:val="22"/>
          <w:szCs w:val="22"/>
        </w:rPr>
        <w:t xml:space="preserve">　　</w:t>
      </w:r>
      <w:r w:rsidRPr="003339AA">
        <w:rPr>
          <w:rFonts w:asciiTheme="majorEastAsia" w:eastAsiaTheme="majorEastAsia" w:hAnsiTheme="majorEastAsia" w:cs="Times New Roman" w:hint="eastAsia"/>
          <w:sz w:val="22"/>
          <w:szCs w:val="22"/>
          <w:u w:val="single"/>
        </w:rPr>
        <w:t xml:space="preserve">　　　　　　　　　　　　　　　　　　　　　　　　　　　　　　　　　　　　　　　　　　</w:t>
      </w:r>
      <w:r w:rsidRPr="003339AA">
        <w:rPr>
          <w:rFonts w:asciiTheme="majorEastAsia" w:eastAsiaTheme="majorEastAsia" w:hAnsiTheme="majorEastAsia" w:cs="Times New Roman" w:hint="eastAsia"/>
          <w:sz w:val="22"/>
          <w:szCs w:val="22"/>
        </w:rPr>
        <w:t xml:space="preserve">　</w:t>
      </w:r>
    </w:p>
    <w:p w14:paraId="2849A45F" w14:textId="77777777" w:rsidR="00691429" w:rsidRPr="003339AA" w:rsidRDefault="00691429" w:rsidP="00691429">
      <w:pPr>
        <w:adjustRightInd/>
        <w:spacing w:line="400" w:lineRule="exact"/>
        <w:rPr>
          <w:rFonts w:asciiTheme="majorEastAsia" w:eastAsiaTheme="majorEastAsia" w:hAnsiTheme="majorEastAsia"/>
          <w:sz w:val="22"/>
          <w:szCs w:val="22"/>
        </w:rPr>
      </w:pPr>
      <w:r w:rsidRPr="003339AA">
        <w:rPr>
          <w:rFonts w:asciiTheme="majorEastAsia" w:eastAsiaTheme="majorEastAsia" w:hAnsiTheme="majorEastAsia" w:cs="Times New Roman" w:hint="eastAsia"/>
          <w:sz w:val="22"/>
          <w:szCs w:val="22"/>
        </w:rPr>
        <w:t xml:space="preserve">　　</w:t>
      </w:r>
      <w:r w:rsidRPr="003339AA">
        <w:rPr>
          <w:rFonts w:asciiTheme="majorEastAsia" w:eastAsiaTheme="majorEastAsia" w:hAnsiTheme="majorEastAsia" w:cs="Times New Roman" w:hint="eastAsia"/>
          <w:sz w:val="22"/>
          <w:szCs w:val="22"/>
          <w:u w:val="single"/>
        </w:rPr>
        <w:t xml:space="preserve">　　　　　　　　　　　　　　　　　　　　　　　　　　　　　　　　　　　　　　　　　　</w:t>
      </w:r>
      <w:r w:rsidRPr="003339AA">
        <w:rPr>
          <w:rFonts w:asciiTheme="majorEastAsia" w:eastAsiaTheme="majorEastAsia" w:hAnsiTheme="majorEastAsia" w:cs="Times New Roman" w:hint="eastAsia"/>
          <w:sz w:val="22"/>
          <w:szCs w:val="22"/>
        </w:rPr>
        <w:t xml:space="preserve">　</w:t>
      </w:r>
    </w:p>
    <w:p w14:paraId="2C33917A" w14:textId="77777777" w:rsidR="00691429" w:rsidRPr="003339AA" w:rsidRDefault="00691429" w:rsidP="00691429">
      <w:pPr>
        <w:adjustRightInd/>
        <w:spacing w:line="400" w:lineRule="exact"/>
        <w:rPr>
          <w:rFonts w:asciiTheme="majorEastAsia" w:eastAsiaTheme="majorEastAsia" w:hAnsiTheme="majorEastAsia" w:cs="Times New Roman"/>
          <w:sz w:val="22"/>
          <w:szCs w:val="22"/>
        </w:rPr>
      </w:pPr>
      <w:r w:rsidRPr="003339AA">
        <w:rPr>
          <w:rFonts w:asciiTheme="majorEastAsia" w:eastAsiaTheme="majorEastAsia" w:hAnsiTheme="majorEastAsia" w:cs="Times New Roman" w:hint="eastAsia"/>
          <w:sz w:val="22"/>
          <w:szCs w:val="22"/>
        </w:rPr>
        <w:t xml:space="preserve">　　</w:t>
      </w:r>
      <w:r w:rsidRPr="003339AA">
        <w:rPr>
          <w:rFonts w:asciiTheme="majorEastAsia" w:eastAsiaTheme="majorEastAsia" w:hAnsiTheme="majorEastAsia" w:cs="Times New Roman" w:hint="eastAsia"/>
          <w:sz w:val="22"/>
          <w:szCs w:val="22"/>
          <w:u w:val="single"/>
        </w:rPr>
        <w:t xml:space="preserve">　　　　　　　　　　　　　　　　　　　　　　　　　　　　　　　　　　　　　　　　　　</w:t>
      </w:r>
      <w:r w:rsidRPr="003339AA">
        <w:rPr>
          <w:rFonts w:asciiTheme="majorEastAsia" w:eastAsiaTheme="majorEastAsia" w:hAnsiTheme="majorEastAsia" w:cs="Times New Roman" w:hint="eastAsia"/>
          <w:sz w:val="22"/>
          <w:szCs w:val="22"/>
        </w:rPr>
        <w:t xml:space="preserve">　</w:t>
      </w:r>
    </w:p>
    <w:p w14:paraId="72BF9424" w14:textId="2203FF34" w:rsidR="00C2605F" w:rsidRPr="003339AA" w:rsidRDefault="00691429" w:rsidP="00864479">
      <w:pPr>
        <w:adjustRightInd/>
        <w:spacing w:line="400" w:lineRule="exact"/>
        <w:rPr>
          <w:rFonts w:asciiTheme="majorEastAsia" w:eastAsiaTheme="majorEastAsia" w:hAnsiTheme="majorEastAsia" w:cs="Times New Roman"/>
          <w:sz w:val="22"/>
          <w:szCs w:val="22"/>
        </w:rPr>
      </w:pPr>
      <w:r w:rsidRPr="003339AA">
        <w:rPr>
          <w:rFonts w:asciiTheme="majorEastAsia" w:eastAsiaTheme="majorEastAsia" w:hAnsiTheme="majorEastAsia" w:cs="Times New Roman" w:hint="eastAsia"/>
          <w:sz w:val="22"/>
          <w:szCs w:val="22"/>
        </w:rPr>
        <w:t xml:space="preserve">　　</w:t>
      </w:r>
      <w:r w:rsidRPr="003339AA">
        <w:rPr>
          <w:rFonts w:asciiTheme="majorEastAsia" w:eastAsiaTheme="majorEastAsia" w:hAnsiTheme="majorEastAsia" w:cs="Times New Roman" w:hint="eastAsia"/>
          <w:sz w:val="22"/>
          <w:szCs w:val="22"/>
          <w:u w:val="single"/>
        </w:rPr>
        <w:t xml:space="preserve">　　　　　　　　　　　　　　　　　　　　　　　　　　　　　　　　　　　　　　　　　　</w:t>
      </w:r>
      <w:r w:rsidRPr="003339AA">
        <w:rPr>
          <w:rFonts w:asciiTheme="majorEastAsia" w:eastAsiaTheme="majorEastAsia" w:hAnsiTheme="majorEastAsia" w:cs="Times New Roman" w:hint="eastAsia"/>
          <w:sz w:val="22"/>
          <w:szCs w:val="22"/>
        </w:rPr>
        <w:t xml:space="preserve">　</w:t>
      </w:r>
    </w:p>
    <w:p w14:paraId="5A5A41A7" w14:textId="7F125127" w:rsidR="008857AB" w:rsidRPr="00EC0A6D" w:rsidRDefault="008857AB" w:rsidP="008857AB">
      <w:pPr>
        <w:adjustRightInd/>
        <w:spacing w:line="360" w:lineRule="exact"/>
        <w:ind w:firstLineChars="200" w:firstLine="433"/>
        <w:jc w:val="left"/>
        <w:rPr>
          <w:rFonts w:ascii="メイリオ" w:eastAsia="メイリオ" w:hAnsi="メイリオ"/>
          <w:color w:val="000000" w:themeColor="text1"/>
          <w:sz w:val="22"/>
          <w:szCs w:val="22"/>
        </w:rPr>
      </w:pPr>
      <w:r w:rsidRPr="00EC0A6D">
        <w:rPr>
          <w:rFonts w:ascii="メイリオ" w:eastAsia="メイリオ" w:hAnsi="メイリオ" w:cs="HG丸ｺﾞｼｯｸM-PRO"/>
          <w:color w:val="000000" w:themeColor="text1"/>
          <w:sz w:val="22"/>
          <w:szCs w:val="22"/>
        </w:rPr>
        <w:t>□　上記</w:t>
      </w:r>
      <w:r w:rsidR="00880BA9">
        <w:rPr>
          <w:rFonts w:ascii="メイリオ" w:eastAsia="メイリオ" w:hAnsi="メイリオ" w:cs="HG丸ｺﾞｼｯｸM-PRO" w:hint="eastAsia"/>
          <w:color w:val="000000" w:themeColor="text1"/>
          <w:sz w:val="22"/>
          <w:szCs w:val="22"/>
        </w:rPr>
        <w:t>事情</w:t>
      </w:r>
      <w:r w:rsidRPr="00EC0A6D">
        <w:rPr>
          <w:rFonts w:ascii="メイリオ" w:eastAsia="メイリオ" w:hAnsi="メイリオ" w:cs="HG丸ｺﾞｼｯｸM-PRO"/>
          <w:color w:val="000000" w:themeColor="text1"/>
          <w:sz w:val="22"/>
          <w:szCs w:val="22"/>
        </w:rPr>
        <w:t>を裏付ける資料は</w:t>
      </w:r>
      <w:r w:rsidRPr="00EC0A6D">
        <w:rPr>
          <w:rFonts w:ascii="メイリオ" w:eastAsia="メイリオ" w:hAnsi="メイリオ"/>
          <w:color w:val="000000" w:themeColor="text1"/>
          <w:sz w:val="22"/>
          <w:szCs w:val="22"/>
        </w:rPr>
        <w:t>資料（</w:t>
      </w:r>
      <w:r w:rsidRPr="003339AA">
        <w:rPr>
          <w:rFonts w:asciiTheme="majorEastAsia" w:eastAsiaTheme="majorEastAsia" w:hAnsiTheme="majorEastAsia"/>
          <w:color w:val="000000" w:themeColor="text1"/>
          <w:sz w:val="22"/>
          <w:szCs w:val="22"/>
        </w:rPr>
        <w:t xml:space="preserve">　　</w:t>
      </w:r>
      <w:r w:rsidRPr="00EC0A6D">
        <w:rPr>
          <w:rFonts w:ascii="メイリオ" w:eastAsia="メイリオ" w:hAnsi="メイリオ"/>
          <w:color w:val="000000" w:themeColor="text1"/>
          <w:sz w:val="22"/>
          <w:szCs w:val="22"/>
        </w:rPr>
        <w:t>）－</w:t>
      </w:r>
      <w:r w:rsidRPr="003339AA">
        <w:rPr>
          <w:rFonts w:asciiTheme="majorEastAsia" w:eastAsiaTheme="majorEastAsia" w:hAnsiTheme="majorEastAsia" w:cs="Times New Roman"/>
          <w:color w:val="000000" w:themeColor="text1"/>
          <w:sz w:val="22"/>
          <w:szCs w:val="22"/>
          <w:u w:val="single"/>
        </w:rPr>
        <w:t xml:space="preserve">　　　　　</w:t>
      </w:r>
      <w:r w:rsidRPr="00EC0A6D">
        <w:rPr>
          <w:rFonts w:ascii="メイリオ" w:eastAsia="メイリオ" w:hAnsi="メイリオ"/>
          <w:color w:val="000000" w:themeColor="text1"/>
          <w:sz w:val="22"/>
          <w:szCs w:val="22"/>
        </w:rPr>
        <w:t>のとおり</w:t>
      </w:r>
    </w:p>
    <w:p w14:paraId="1915A80A" w14:textId="77777777" w:rsidR="00D824DB" w:rsidRDefault="008857AB" w:rsidP="00D824DB">
      <w:pPr>
        <w:adjustRightInd/>
        <w:spacing w:line="360" w:lineRule="exact"/>
        <w:ind w:firstLineChars="300" w:firstLine="650"/>
        <w:jc w:val="left"/>
        <w:rPr>
          <w:rFonts w:ascii="メイリオ" w:eastAsia="メイリオ" w:hAnsi="メイリオ" w:cs="HG丸ｺﾞｼｯｸM-PRO"/>
          <w:color w:val="000000" w:themeColor="text1"/>
          <w:sz w:val="22"/>
          <w:szCs w:val="22"/>
        </w:rPr>
      </w:pPr>
      <w:r w:rsidRPr="7D7095BF">
        <w:rPr>
          <w:rFonts w:ascii="メイリオ" w:eastAsia="メイリオ" w:hAnsi="メイリオ" w:cs="HG丸ｺﾞｼｯｸM-PRO"/>
          <w:color w:val="000000" w:themeColor="text1"/>
          <w:sz w:val="22"/>
          <w:szCs w:val="22"/>
        </w:rPr>
        <w:t xml:space="preserve">※　</w:t>
      </w:r>
      <w:r w:rsidR="00880BA9" w:rsidRPr="7D7095BF">
        <w:rPr>
          <w:rFonts w:ascii="メイリオ" w:eastAsia="メイリオ" w:hAnsi="メイリオ" w:cs="HG丸ｺﾞｼｯｸM-PRO"/>
          <w:color w:val="000000" w:themeColor="text1"/>
          <w:sz w:val="22"/>
          <w:szCs w:val="22"/>
        </w:rPr>
        <w:t>上記事情を裏付ける資料がある場合は提出してください。</w:t>
      </w:r>
      <w:r w:rsidR="00D824DB" w:rsidRPr="7D7095BF">
        <w:rPr>
          <w:rFonts w:ascii="メイリオ" w:eastAsia="メイリオ" w:hAnsi="メイリオ" w:cs="HG丸ｺﾞｼｯｸM-PRO"/>
          <w:color w:val="000000" w:themeColor="text1"/>
          <w:sz w:val="22"/>
          <w:szCs w:val="22"/>
        </w:rPr>
        <w:t>既に提出している場合は重ね</w:t>
      </w:r>
      <w:r w:rsidR="00D824DB">
        <w:rPr>
          <w:rFonts w:ascii="メイリオ" w:eastAsia="メイリオ" w:hAnsi="メイリオ" w:cs="HG丸ｺﾞｼｯｸM-PRO" w:hint="eastAsia"/>
          <w:color w:val="000000" w:themeColor="text1"/>
          <w:sz w:val="22"/>
          <w:szCs w:val="22"/>
        </w:rPr>
        <w:t xml:space="preserve">　　　</w:t>
      </w:r>
    </w:p>
    <w:p w14:paraId="69AD3544" w14:textId="77777777" w:rsidR="0054377A" w:rsidRDefault="00D824DB" w:rsidP="0054377A">
      <w:pPr>
        <w:adjustRightInd/>
        <w:spacing w:line="360" w:lineRule="exact"/>
        <w:ind w:firstLineChars="400" w:firstLine="866"/>
        <w:jc w:val="left"/>
        <w:rPr>
          <w:rFonts w:ascii="メイリオ" w:eastAsia="メイリオ" w:hAnsi="メイリオ" w:cs="HG丸ｺﾞｼｯｸM-PRO"/>
          <w:color w:val="000000" w:themeColor="text1"/>
          <w:sz w:val="22"/>
          <w:szCs w:val="22"/>
        </w:rPr>
      </w:pPr>
      <w:r w:rsidRPr="7D7095BF">
        <w:rPr>
          <w:rFonts w:ascii="メイリオ" w:eastAsia="メイリオ" w:hAnsi="メイリオ" w:cs="HG丸ｺﾞｼｯｸM-PRO"/>
          <w:color w:val="000000" w:themeColor="text1"/>
          <w:sz w:val="22"/>
          <w:szCs w:val="22"/>
        </w:rPr>
        <w:t>て提出する必要はありませんが、資料を提出した日にちが分かれば、資料の提出日も記載</w:t>
      </w:r>
    </w:p>
    <w:p w14:paraId="21CDFA8F" w14:textId="02E6C200" w:rsidR="00EC4A7B" w:rsidRDefault="00D824DB" w:rsidP="0054377A">
      <w:pPr>
        <w:adjustRightInd/>
        <w:spacing w:line="360" w:lineRule="exact"/>
        <w:ind w:firstLineChars="400" w:firstLine="866"/>
        <w:jc w:val="left"/>
        <w:rPr>
          <w:rFonts w:ascii="メイリオ" w:eastAsia="メイリオ" w:hAnsi="メイリオ" w:cs="HG丸ｺﾞｼｯｸM-PRO"/>
          <w:color w:val="000000" w:themeColor="text1"/>
          <w:sz w:val="22"/>
          <w:szCs w:val="22"/>
        </w:rPr>
      </w:pPr>
      <w:r w:rsidRPr="7D7095BF">
        <w:rPr>
          <w:rFonts w:ascii="メイリオ" w:eastAsia="メイリオ" w:hAnsi="メイリオ" w:cs="HG丸ｺﾞｼｯｸM-PRO"/>
          <w:color w:val="000000" w:themeColor="text1"/>
          <w:sz w:val="22"/>
          <w:szCs w:val="22"/>
        </w:rPr>
        <w:t xml:space="preserve">してください。　</w:t>
      </w:r>
    </w:p>
    <w:p w14:paraId="698649F3" w14:textId="77777777" w:rsidR="0054377A" w:rsidRDefault="00D824DB" w:rsidP="0054377A">
      <w:pPr>
        <w:adjustRightInd/>
        <w:spacing w:line="360" w:lineRule="exact"/>
        <w:ind w:firstLineChars="300" w:firstLine="650"/>
        <w:jc w:val="left"/>
        <w:rPr>
          <w:rFonts w:ascii="メイリオ" w:eastAsia="メイリオ" w:hAnsi="メイリオ" w:cs="HG丸ｺﾞｼｯｸM-PRO"/>
          <w:color w:val="000000" w:themeColor="text1"/>
          <w:sz w:val="22"/>
          <w:szCs w:val="22"/>
        </w:rPr>
      </w:pPr>
      <w:r>
        <w:rPr>
          <w:rFonts w:ascii="メイリオ" w:eastAsia="メイリオ" w:hAnsi="メイリオ" w:cs="HG丸ｺﾞｼｯｸM-PRO" w:hint="eastAsia"/>
          <w:color w:val="000000" w:themeColor="text1"/>
          <w:sz w:val="22"/>
          <w:szCs w:val="22"/>
        </w:rPr>
        <w:t xml:space="preserve">※　</w:t>
      </w:r>
      <w:r w:rsidR="008857AB" w:rsidRPr="7D7095BF">
        <w:rPr>
          <w:rFonts w:ascii="メイリオ" w:eastAsia="メイリオ" w:hAnsi="メイリオ" w:cs="HG丸ｺﾞｼｯｸM-PRO"/>
          <w:color w:val="000000" w:themeColor="text1"/>
          <w:sz w:val="22"/>
          <w:szCs w:val="22"/>
        </w:rPr>
        <w:t>報酬付与申立事情説明書で選</w:t>
      </w:r>
      <w:r w:rsidR="008857AB" w:rsidRPr="00EC0A6D">
        <w:rPr>
          <w:rFonts w:ascii="メイリオ" w:eastAsia="メイリオ" w:hAnsi="メイリオ" w:cs="HG丸ｺﾞｼｯｸM-PRO" w:hint="eastAsia"/>
          <w:color w:val="000000" w:themeColor="text1"/>
          <w:sz w:val="22"/>
          <w:szCs w:val="22"/>
        </w:rPr>
        <w:t>択した事務のうち、①転居、</w:t>
      </w:r>
      <w:r w:rsidR="00B5619D" w:rsidRPr="00D5347B">
        <w:rPr>
          <w:rFonts w:ascii="メイリオ" w:eastAsia="メイリオ" w:hAnsi="メイリオ" w:cs="HG丸ｺﾞｼｯｸM-PRO" w:hint="eastAsia"/>
          <w:color w:val="000000" w:themeColor="text1"/>
          <w:sz w:val="22"/>
          <w:szCs w:val="22"/>
        </w:rPr>
        <w:t>②入院・転院・退院</w:t>
      </w:r>
      <w:r w:rsidR="00B5619D">
        <w:rPr>
          <w:rFonts w:ascii="メイリオ" w:eastAsia="メイリオ" w:hAnsi="メイリオ" w:cs="HG丸ｺﾞｼｯｸM-PRO" w:hint="eastAsia"/>
          <w:color w:val="000000" w:themeColor="text1"/>
          <w:sz w:val="22"/>
          <w:szCs w:val="22"/>
        </w:rPr>
        <w:t>、</w:t>
      </w:r>
      <w:r w:rsidR="008857AB" w:rsidRPr="00EC0A6D">
        <w:rPr>
          <w:rFonts w:ascii="メイリオ" w:eastAsia="メイリオ" w:hAnsi="メイリオ" w:cs="HG丸ｺﾞｼｯｸM-PRO" w:hint="eastAsia"/>
          <w:color w:val="000000" w:themeColor="text1"/>
          <w:sz w:val="22"/>
          <w:szCs w:val="22"/>
        </w:rPr>
        <w:t>③施設</w:t>
      </w:r>
      <w:r w:rsidR="0054377A">
        <w:rPr>
          <w:rFonts w:ascii="メイリオ" w:eastAsia="メイリオ" w:hAnsi="メイリオ" w:cs="HG丸ｺﾞｼｯｸM-PRO" w:hint="eastAsia"/>
          <w:color w:val="000000" w:themeColor="text1"/>
          <w:sz w:val="22"/>
          <w:szCs w:val="22"/>
        </w:rPr>
        <w:t xml:space="preserve">　　　　　</w:t>
      </w:r>
    </w:p>
    <w:p w14:paraId="1FA0D9BD" w14:textId="77777777" w:rsidR="0054377A" w:rsidRDefault="008857AB" w:rsidP="0054377A">
      <w:pPr>
        <w:adjustRightInd/>
        <w:spacing w:line="360" w:lineRule="exact"/>
        <w:ind w:firstLineChars="400" w:firstLine="866"/>
        <w:jc w:val="left"/>
        <w:rPr>
          <w:rFonts w:ascii="メイリオ" w:eastAsia="メイリオ" w:hAnsi="メイリオ" w:cs="HG丸ｺﾞｼｯｸM-PRO"/>
          <w:color w:val="000000" w:themeColor="text1"/>
          <w:sz w:val="22"/>
          <w:szCs w:val="22"/>
        </w:rPr>
      </w:pPr>
      <w:r w:rsidRPr="00EC0A6D">
        <w:rPr>
          <w:rFonts w:ascii="メイリオ" w:eastAsia="メイリオ" w:hAnsi="メイリオ" w:cs="HG丸ｺﾞｼｯｸM-PRO" w:hint="eastAsia"/>
          <w:color w:val="000000" w:themeColor="text1"/>
          <w:sz w:val="22"/>
          <w:szCs w:val="22"/>
        </w:rPr>
        <w:t>の入所・変更・退所、⑩不動産の売却・処分</w:t>
      </w:r>
      <w:r w:rsidRPr="00EC0A6D">
        <w:rPr>
          <w:rFonts w:ascii="メイリオ" w:eastAsia="メイリオ" w:hAnsi="メイリオ" w:cs="HG丸ｺﾞｼｯｸM-PRO"/>
          <w:color w:val="000000" w:themeColor="text1"/>
          <w:sz w:val="22"/>
          <w:szCs w:val="22"/>
        </w:rPr>
        <w:t>については、</w:t>
      </w:r>
      <w:r w:rsidRPr="00EC0A6D">
        <w:rPr>
          <w:rFonts w:ascii="メイリオ" w:eastAsia="メイリオ" w:hAnsi="メイリオ" w:cs="HG丸ｺﾞｼｯｸM-PRO" w:hint="eastAsia"/>
          <w:color w:val="000000" w:themeColor="text1"/>
          <w:sz w:val="22"/>
          <w:szCs w:val="22"/>
        </w:rPr>
        <w:t>「意思決定支援を踏まえた後見</w:t>
      </w:r>
      <w:r w:rsidR="0054377A">
        <w:rPr>
          <w:rFonts w:ascii="メイリオ" w:eastAsia="メイリオ" w:hAnsi="メイリオ" w:cs="HG丸ｺﾞｼｯｸM-PRO" w:hint="eastAsia"/>
          <w:color w:val="000000" w:themeColor="text1"/>
          <w:sz w:val="22"/>
          <w:szCs w:val="22"/>
        </w:rPr>
        <w:t xml:space="preserve">　　　</w:t>
      </w:r>
    </w:p>
    <w:p w14:paraId="790E118F" w14:textId="77777777" w:rsidR="0054377A" w:rsidRDefault="008857AB" w:rsidP="0054377A">
      <w:pPr>
        <w:adjustRightInd/>
        <w:spacing w:line="360" w:lineRule="exact"/>
        <w:ind w:firstLineChars="400" w:firstLine="866"/>
        <w:jc w:val="left"/>
        <w:rPr>
          <w:rFonts w:ascii="メイリオ" w:eastAsia="メイリオ" w:hAnsi="メイリオ" w:cs="HG丸ｺﾞｼｯｸM-PRO"/>
          <w:color w:val="000000" w:themeColor="text1"/>
          <w:sz w:val="22"/>
          <w:szCs w:val="22"/>
        </w:rPr>
      </w:pPr>
      <w:r w:rsidRPr="00EC0A6D">
        <w:rPr>
          <w:rFonts w:ascii="メイリオ" w:eastAsia="メイリオ" w:hAnsi="メイリオ" w:cs="HG丸ｺﾞｼｯｸM-PRO" w:hint="eastAsia"/>
          <w:color w:val="000000" w:themeColor="text1"/>
          <w:sz w:val="22"/>
          <w:szCs w:val="22"/>
        </w:rPr>
        <w:t>事務のガイドライン」所定の</w:t>
      </w:r>
      <w:r w:rsidRPr="00EC0A6D">
        <w:rPr>
          <w:rFonts w:ascii="メイリオ" w:eastAsia="メイリオ" w:hAnsi="メイリオ" w:cs="HG丸ｺﾞｼｯｸM-PRO"/>
          <w:color w:val="000000" w:themeColor="text1"/>
          <w:sz w:val="22"/>
          <w:szCs w:val="22"/>
        </w:rPr>
        <w:t>ア</w:t>
      </w:r>
      <w:r w:rsidRPr="7DB00DD8">
        <w:rPr>
          <w:rFonts w:ascii="メイリオ" w:eastAsia="メイリオ" w:hAnsi="メイリオ" w:cs="HG丸ｺﾞｼｯｸM-PRO"/>
          <w:color w:val="000000" w:themeColor="text1"/>
          <w:sz w:val="22"/>
          <w:szCs w:val="22"/>
        </w:rPr>
        <w:t>セスメントシートを作成している場合には、同アセスメン</w:t>
      </w:r>
    </w:p>
    <w:p w14:paraId="3DEA2355" w14:textId="78F56419" w:rsidR="008857AB" w:rsidRPr="00EC0A6D" w:rsidRDefault="008857AB" w:rsidP="0054377A">
      <w:pPr>
        <w:adjustRightInd/>
        <w:spacing w:line="360" w:lineRule="exact"/>
        <w:ind w:firstLineChars="400" w:firstLine="866"/>
        <w:jc w:val="left"/>
        <w:rPr>
          <w:rFonts w:ascii="メイリオ" w:eastAsia="メイリオ" w:hAnsi="メイリオ" w:cs="HG丸ｺﾞｼｯｸM-PRO"/>
          <w:color w:val="000000" w:themeColor="text1"/>
          <w:sz w:val="22"/>
          <w:szCs w:val="22"/>
        </w:rPr>
      </w:pPr>
      <w:r w:rsidRPr="7DB00DD8">
        <w:rPr>
          <w:rFonts w:ascii="メイリオ" w:eastAsia="メイリオ" w:hAnsi="メイリオ" w:cs="HG丸ｺﾞｼｯｸM-PRO"/>
          <w:color w:val="000000" w:themeColor="text1"/>
          <w:sz w:val="22"/>
          <w:szCs w:val="22"/>
        </w:rPr>
        <w:t>トシートを提出</w:t>
      </w:r>
      <w:r w:rsidR="00880BA9" w:rsidRPr="7DB00DD8">
        <w:rPr>
          <w:rFonts w:ascii="メイリオ" w:eastAsia="メイリオ" w:hAnsi="メイリオ" w:cs="HG丸ｺﾞｼｯｸM-PRO"/>
          <w:color w:val="000000" w:themeColor="text1"/>
          <w:sz w:val="22"/>
          <w:szCs w:val="22"/>
        </w:rPr>
        <w:t>することも</w:t>
      </w:r>
      <w:r w:rsidR="00D824DB">
        <w:rPr>
          <w:rFonts w:ascii="メイリオ" w:eastAsia="メイリオ" w:hAnsi="メイリオ" w:cs="HG丸ｺﾞｼｯｸM-PRO" w:hint="eastAsia"/>
          <w:color w:val="000000" w:themeColor="text1"/>
          <w:sz w:val="22"/>
          <w:szCs w:val="22"/>
        </w:rPr>
        <w:t>差し支えありません</w:t>
      </w:r>
      <w:r w:rsidRPr="7DB00DD8">
        <w:rPr>
          <w:rFonts w:ascii="メイリオ" w:eastAsia="メイリオ" w:hAnsi="メイリオ" w:cs="HG丸ｺﾞｼｯｸM-PRO"/>
          <w:color w:val="000000" w:themeColor="text1"/>
          <w:sz w:val="22"/>
          <w:szCs w:val="22"/>
        </w:rPr>
        <w:t>。</w:t>
      </w:r>
    </w:p>
    <w:p w14:paraId="07C2DFBC" w14:textId="0E99ED63" w:rsidR="00D172C2" w:rsidRPr="00B56367" w:rsidRDefault="00D172C2" w:rsidP="007275A8">
      <w:pPr>
        <w:widowControl/>
        <w:overflowPunct/>
        <w:adjustRightInd/>
        <w:jc w:val="left"/>
        <w:textAlignment w:val="auto"/>
        <w:rPr>
          <w:rFonts w:ascii="メイリオ" w:eastAsia="メイリオ" w:hAnsi="メイリオ"/>
          <w:b/>
        </w:rPr>
      </w:pPr>
    </w:p>
    <w:sectPr w:rsidR="00D172C2" w:rsidRPr="00B56367" w:rsidSect="00534DDF">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84" w:right="1021" w:bottom="964" w:left="1247" w:header="397" w:footer="720" w:gutter="0"/>
      <w:pgNumType w:fmt="numberInDash"/>
      <w:cols w:space="720"/>
      <w:noEndnote/>
      <w:titlePg/>
      <w:docGrid w:type="linesAndChars" w:linePitch="327" w:charSpace="-69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C22D667" w16cex:dateUtc="2024-02-15T05:27:39.869Z"/>
  <w16cex:commentExtensible w16cex:durableId="06503154" w16cex:dateUtc="2024-02-15T05:38:03.54Z"/>
  <w16cex:commentExtensible w16cex:durableId="04590EA3" w16cex:dateUtc="2024-02-16T08:54:05.684Z"/>
  <w16cex:commentExtensible w16cex:durableId="021FB1BE" w16cex:dateUtc="2024-02-21T09:28:48.269Z"/>
  <w16cex:commentExtensible w16cex:durableId="0CDE2ED3" w16cex:dateUtc="2024-02-21T09:36:31.645Z"/>
</w16cex:commentsExtensible>
</file>

<file path=word/commentsIds.xml><?xml version="1.0" encoding="utf-8"?>
<w16cid:commentsIds xmlns:mc="http://schemas.openxmlformats.org/markup-compatibility/2006" xmlns:w16cid="http://schemas.microsoft.com/office/word/2016/wordml/cid" mc:Ignorable="w16cid">
  <w16cid:commentId w16cid:paraId="7924CA6F" w16cid:durableId="657F4C29"/>
  <w16cid:commentId w16cid:paraId="38FD80AE" w16cid:durableId="15E9B8E1"/>
  <w16cid:commentId w16cid:paraId="367890D2" w16cid:durableId="2C22D667"/>
  <w16cid:commentId w16cid:paraId="787F11A8" w16cid:durableId="06503154"/>
  <w16cid:commentId w16cid:paraId="19BAC9E6" w16cid:durableId="04590EA3"/>
  <w16cid:commentId w16cid:paraId="37634B4B" w16cid:durableId="021FB1BE"/>
  <w16cid:commentId w16cid:paraId="5F2871DA" w16cid:durableId="0CDE2ED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125CB" w14:textId="77777777" w:rsidR="00046127" w:rsidRDefault="00046127">
      <w:r>
        <w:separator/>
      </w:r>
    </w:p>
  </w:endnote>
  <w:endnote w:type="continuationSeparator" w:id="0">
    <w:p w14:paraId="05484D16" w14:textId="77777777" w:rsidR="00046127" w:rsidRDefault="0004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D979D" w14:textId="77777777" w:rsidR="00057CD3" w:rsidRDefault="00057CD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F6435" w14:textId="77777777" w:rsidR="00057CD3" w:rsidRDefault="00057CD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0ECAC" w14:textId="77777777" w:rsidR="00057CD3" w:rsidRDefault="00057C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D2927" w14:textId="77777777" w:rsidR="00046127" w:rsidRDefault="00046127">
      <w:r>
        <w:rPr>
          <w:rFonts w:ascii="ＭＳ 明朝" w:cs="Times New Roman"/>
          <w:color w:val="auto"/>
          <w:sz w:val="2"/>
          <w:szCs w:val="2"/>
        </w:rPr>
        <w:continuationSeparator/>
      </w:r>
    </w:p>
  </w:footnote>
  <w:footnote w:type="continuationSeparator" w:id="0">
    <w:p w14:paraId="1A325EF6" w14:textId="77777777" w:rsidR="00046127" w:rsidRDefault="00046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D3478" w14:textId="77777777" w:rsidR="00057CD3" w:rsidRDefault="00057CD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AE94F" w14:textId="2806BCDA" w:rsidR="002B38D5" w:rsidRPr="002B38D5" w:rsidRDefault="00BD2969">
    <w:pPr>
      <w:pStyle w:val="a4"/>
    </w:pPr>
    <w:r>
      <w:rPr>
        <w:rFonts w:asciiTheme="minorEastAsia" w:eastAsiaTheme="minorEastAsia" w:hAnsiTheme="minorEastAsia" w:hint="eastAsia"/>
        <w:b/>
        <w:noProof/>
        <w:sz w:val="22"/>
        <w:szCs w:val="22"/>
      </w:rPr>
      <mc:AlternateContent>
        <mc:Choice Requires="wps">
          <w:drawing>
            <wp:anchor distT="0" distB="0" distL="114300" distR="114300" simplePos="0" relativeHeight="251659264" behindDoc="0" locked="0" layoutInCell="1" allowOverlap="1" wp14:anchorId="274D04A5" wp14:editId="6E0D1951">
              <wp:simplePos x="0" y="0"/>
              <wp:positionH relativeFrom="margin">
                <wp:align>left</wp:align>
              </wp:positionH>
              <wp:positionV relativeFrom="paragraph">
                <wp:posOffset>-156845</wp:posOffset>
              </wp:positionV>
              <wp:extent cx="2828925" cy="1809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828925" cy="180975"/>
                      </a:xfrm>
                      <a:prstGeom prst="rect">
                        <a:avLst/>
                      </a:prstGeom>
                      <a:solidFill>
                        <a:schemeClr val="lt1"/>
                      </a:solidFill>
                      <a:ln w="6350">
                        <a:noFill/>
                      </a:ln>
                    </wps:spPr>
                    <wps:txbx>
                      <w:txbxContent>
                        <w:p w14:paraId="33FA0F01" w14:textId="09155881" w:rsidR="00BD2969" w:rsidRPr="00BD2969" w:rsidRDefault="00BD2969">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D04A5" id="_x0000_t202" coordsize="21600,21600" o:spt="202" path="m,l,21600r21600,l21600,xe">
              <v:stroke joinstyle="miter"/>
              <v:path gradientshapeok="t" o:connecttype="rect"/>
            </v:shapetype>
            <v:shape id="テキスト ボックス 1" o:spid="_x0000_s1026" type="#_x0000_t202" style="position:absolute;left:0;text-align:left;margin-left:0;margin-top:-12.35pt;width:222.75pt;height:14.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" fillcolor="white [3201]" stroked="f" strokeweight=".5pt">
              <v:textbox>
                <w:txbxContent>
                  <w:p w14:paraId="33FA0F01" w14:textId="09155881" w:rsidR="00BD2969" w:rsidRPr="00BD2969" w:rsidRDefault="00BD2969">
                    <w:pPr>
                      <w:rPr>
                        <w:sz w:val="20"/>
                      </w:rPr>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6FF52" w14:textId="31FB18B3" w:rsidR="00896AFB" w:rsidRDefault="00AE7D86">
    <w:pPr>
      <w:pStyle w:val="a4"/>
      <w:rPr>
        <w:rFonts w:asciiTheme="minorEastAsia" w:eastAsiaTheme="minorEastAsia" w:hAnsiTheme="minorEastAsia"/>
        <w:b/>
        <w:sz w:val="22"/>
        <w:szCs w:val="22"/>
      </w:rPr>
    </w:pPr>
    <w:r w:rsidRPr="001C50A5">
      <w:rPr>
        <w:rFonts w:asciiTheme="minorEastAsia" w:eastAsiaTheme="minorEastAsia" w:hAnsiTheme="minorEastAsia" w:hint="eastAsia"/>
        <w:b/>
        <w:sz w:val="22"/>
        <w:szCs w:val="22"/>
      </w:rPr>
      <w:t>※（　）内に</w:t>
    </w:r>
    <w:r w:rsidRPr="001C50A5">
      <w:rPr>
        <w:rFonts w:asciiTheme="minorEastAsia" w:eastAsiaTheme="minorEastAsia" w:hAnsiTheme="minorEastAsia" w:hint="eastAsia"/>
        <w:b/>
        <w:bCs/>
        <w:sz w:val="22"/>
        <w:szCs w:val="22"/>
      </w:rPr>
      <w:t>報酬付与申立事情説明書</w:t>
    </w:r>
    <w:r w:rsidRPr="001C50A5">
      <w:rPr>
        <w:rFonts w:asciiTheme="minorEastAsia" w:eastAsiaTheme="minorEastAsia" w:hAnsiTheme="minorEastAsia" w:hint="eastAsia"/>
        <w:b/>
        <w:sz w:val="22"/>
        <w:szCs w:val="22"/>
      </w:rPr>
      <w:t>で選択した事務の番号①～</w:t>
    </w:r>
    <w:r w:rsidR="00363415">
      <w:rPr>
        <w:rFonts w:asciiTheme="minorEastAsia" w:eastAsiaTheme="minorEastAsia" w:hAnsiTheme="minorEastAsia" w:hint="eastAsia"/>
        <w:b/>
        <w:sz w:val="22"/>
        <w:szCs w:val="22"/>
      </w:rPr>
      <w:t>㉑</w:t>
    </w:r>
    <w:r w:rsidRPr="001C50A5">
      <w:rPr>
        <w:rFonts w:asciiTheme="minorEastAsia" w:eastAsiaTheme="minorEastAsia" w:hAnsiTheme="minorEastAsia" w:hint="eastAsia"/>
        <w:b/>
        <w:sz w:val="22"/>
        <w:szCs w:val="22"/>
      </w:rPr>
      <w:t>を記入してください。</w:t>
    </w:r>
  </w:p>
  <w:p w14:paraId="5A27C72D" w14:textId="0A774D14" w:rsidR="00AE7D86" w:rsidRPr="00AE7D86" w:rsidRDefault="00AE7D86" w:rsidP="008857AB">
    <w:pPr>
      <w:pStyle w:val="a4"/>
      <w:ind w:left="221" w:hangingChars="100" w:hanging="221"/>
    </w:pPr>
    <w:r w:rsidRPr="001C50A5">
      <w:rPr>
        <w:rFonts w:hint="eastAsia"/>
        <w:b/>
        <w:sz w:val="22"/>
        <w:szCs w:val="22"/>
      </w:rPr>
      <w:t>※　資料を添付する場合は</w:t>
    </w:r>
    <w:r>
      <w:rPr>
        <w:rFonts w:hint="eastAsia"/>
        <w:b/>
        <w:sz w:val="22"/>
        <w:szCs w:val="22"/>
      </w:rPr>
      <w:t>、</w:t>
    </w:r>
    <w:r w:rsidRPr="001C50A5">
      <w:rPr>
        <w:rFonts w:hint="eastAsia"/>
        <w:b/>
        <w:sz w:val="22"/>
        <w:szCs w:val="22"/>
      </w:rPr>
      <w:t>「</w:t>
    </w:r>
    <w:r>
      <w:rPr>
        <w:rFonts w:hint="eastAsia"/>
        <w:b/>
        <w:sz w:val="22"/>
        <w:szCs w:val="22"/>
      </w:rPr>
      <w:t>資料①</w:t>
    </w:r>
    <w:r w:rsidRPr="001C50A5">
      <w:rPr>
        <w:rFonts w:hint="eastAsia"/>
        <w:b/>
        <w:sz w:val="22"/>
        <w:szCs w:val="22"/>
      </w:rPr>
      <w:t>－１」などと番号を付けて</w:t>
    </w:r>
    <w:r w:rsidRPr="001C50A5">
      <w:rPr>
        <w:rFonts w:hint="eastAsia"/>
        <w:b/>
        <w:sz w:val="22"/>
        <w:szCs w:val="22"/>
        <w:u w:val="single"/>
      </w:rPr>
      <w:t>写し</w:t>
    </w:r>
    <w:r w:rsidRPr="001C50A5">
      <w:rPr>
        <w:rFonts w:hint="eastAsia"/>
        <w:b/>
        <w:sz w:val="22"/>
        <w:szCs w:val="22"/>
      </w:rPr>
      <w:t>を添付してください。</w:t>
    </w:r>
    <w:r w:rsidR="008857AB">
      <w:rPr>
        <w:rFonts w:hint="eastAsia"/>
        <w:b/>
        <w:sz w:val="22"/>
        <w:szCs w:val="22"/>
      </w:rPr>
      <w:t>後見等事務報告書で添付した資料と同じ場合は、重ねて提出する必要はありません。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92114"/>
    <w:multiLevelType w:val="hybridMultilevel"/>
    <w:tmpl w:val="15C0EE66"/>
    <w:lvl w:ilvl="0" w:tplc="D7989866">
      <w:numFmt w:val="bullet"/>
      <w:lvlText w:val="□"/>
      <w:lvlJc w:val="left"/>
      <w:pPr>
        <w:ind w:left="814" w:hanging="360"/>
      </w:pPr>
      <w:rPr>
        <w:rFonts w:ascii="メイリオ" w:eastAsia="メイリオ" w:hAnsi="メイリオ" w:cs="ＭＳ 明朝" w:hint="eastAsia"/>
        <w:b w:val="0"/>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1" w15:restartNumberingAfterBreak="0">
    <w:nsid w:val="687B7788"/>
    <w:multiLevelType w:val="hybridMultilevel"/>
    <w:tmpl w:val="DBA4D752"/>
    <w:lvl w:ilvl="0" w:tplc="FCE8E81E">
      <w:numFmt w:val="bullet"/>
      <w:lvlText w:val="□"/>
      <w:lvlJc w:val="left"/>
      <w:pPr>
        <w:ind w:left="989" w:hanging="360"/>
      </w:pPr>
      <w:rPr>
        <w:rFonts w:ascii="メイリオ" w:eastAsia="メイリオ" w:hAnsi="メイリオ" w:cs="ＭＳ 明朝" w:hint="eastAsia"/>
        <w:sz w:val="22"/>
        <w:szCs w:val="22"/>
        <w:lang w:val="en-US"/>
      </w:rPr>
    </w:lvl>
    <w:lvl w:ilvl="1" w:tplc="0409000B" w:tentative="1">
      <w:start w:val="1"/>
      <w:numFmt w:val="bullet"/>
      <w:lvlText w:val=""/>
      <w:lvlJc w:val="left"/>
      <w:pPr>
        <w:ind w:left="1469" w:hanging="420"/>
      </w:pPr>
      <w:rPr>
        <w:rFonts w:ascii="Wingdings" w:hAnsi="Wingdings" w:hint="default"/>
      </w:rPr>
    </w:lvl>
    <w:lvl w:ilvl="2" w:tplc="0409000D"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B" w:tentative="1">
      <w:start w:val="1"/>
      <w:numFmt w:val="bullet"/>
      <w:lvlText w:val=""/>
      <w:lvlJc w:val="left"/>
      <w:pPr>
        <w:ind w:left="2729" w:hanging="420"/>
      </w:pPr>
      <w:rPr>
        <w:rFonts w:ascii="Wingdings" w:hAnsi="Wingdings" w:hint="default"/>
      </w:rPr>
    </w:lvl>
    <w:lvl w:ilvl="5" w:tplc="0409000D"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B" w:tentative="1">
      <w:start w:val="1"/>
      <w:numFmt w:val="bullet"/>
      <w:lvlText w:val=""/>
      <w:lvlJc w:val="left"/>
      <w:pPr>
        <w:ind w:left="3989" w:hanging="420"/>
      </w:pPr>
      <w:rPr>
        <w:rFonts w:ascii="Wingdings" w:hAnsi="Wingdings" w:hint="default"/>
      </w:rPr>
    </w:lvl>
    <w:lvl w:ilvl="8" w:tplc="0409000D" w:tentative="1">
      <w:start w:val="1"/>
      <w:numFmt w:val="bullet"/>
      <w:lvlText w:val=""/>
      <w:lvlJc w:val="left"/>
      <w:pPr>
        <w:ind w:left="4409"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37"/>
  <w:hyphenationZone w:val="0"/>
  <w:drawingGridHorizontalSpacing w:val="237"/>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1201" o:allowincell="f" fillcolor="white">
      <v:fill color="white"/>
      <v:stroke weight=".20158mm"/>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AF8"/>
    <w:rsid w:val="00000B0E"/>
    <w:rsid w:val="00000FED"/>
    <w:rsid w:val="00002C24"/>
    <w:rsid w:val="00003A7B"/>
    <w:rsid w:val="0000504F"/>
    <w:rsid w:val="00006728"/>
    <w:rsid w:val="00012138"/>
    <w:rsid w:val="000200EC"/>
    <w:rsid w:val="00022315"/>
    <w:rsid w:val="00024846"/>
    <w:rsid w:val="00027E07"/>
    <w:rsid w:val="0003092D"/>
    <w:rsid w:val="00031AF6"/>
    <w:rsid w:val="0003355C"/>
    <w:rsid w:val="00042F8F"/>
    <w:rsid w:val="00045EAB"/>
    <w:rsid w:val="00046127"/>
    <w:rsid w:val="00051228"/>
    <w:rsid w:val="00057A70"/>
    <w:rsid w:val="00057CD3"/>
    <w:rsid w:val="000600A3"/>
    <w:rsid w:val="000608A4"/>
    <w:rsid w:val="00061973"/>
    <w:rsid w:val="00062D42"/>
    <w:rsid w:val="000631F7"/>
    <w:rsid w:val="000633CA"/>
    <w:rsid w:val="00064ED6"/>
    <w:rsid w:val="00066648"/>
    <w:rsid w:val="00070231"/>
    <w:rsid w:val="0007076A"/>
    <w:rsid w:val="000712D0"/>
    <w:rsid w:val="00071E59"/>
    <w:rsid w:val="0007251D"/>
    <w:rsid w:val="00074B57"/>
    <w:rsid w:val="00075460"/>
    <w:rsid w:val="00076007"/>
    <w:rsid w:val="00077BFB"/>
    <w:rsid w:val="0008140D"/>
    <w:rsid w:val="00082A8C"/>
    <w:rsid w:val="0008471E"/>
    <w:rsid w:val="00085048"/>
    <w:rsid w:val="00086319"/>
    <w:rsid w:val="000866B3"/>
    <w:rsid w:val="000866F2"/>
    <w:rsid w:val="00087F60"/>
    <w:rsid w:val="00090A90"/>
    <w:rsid w:val="00090D3E"/>
    <w:rsid w:val="0009343A"/>
    <w:rsid w:val="000948C0"/>
    <w:rsid w:val="000976E5"/>
    <w:rsid w:val="000A46CA"/>
    <w:rsid w:val="000A61DD"/>
    <w:rsid w:val="000B4D51"/>
    <w:rsid w:val="000C1C1B"/>
    <w:rsid w:val="000C2843"/>
    <w:rsid w:val="000C3CC9"/>
    <w:rsid w:val="000C55DF"/>
    <w:rsid w:val="000D5E55"/>
    <w:rsid w:val="000D71B2"/>
    <w:rsid w:val="000D7991"/>
    <w:rsid w:val="000D7E78"/>
    <w:rsid w:val="000E3315"/>
    <w:rsid w:val="000E3F3B"/>
    <w:rsid w:val="000E47B6"/>
    <w:rsid w:val="000F061F"/>
    <w:rsid w:val="000F30C1"/>
    <w:rsid w:val="000F3ED1"/>
    <w:rsid w:val="00101D44"/>
    <w:rsid w:val="00104656"/>
    <w:rsid w:val="001051D0"/>
    <w:rsid w:val="0010794E"/>
    <w:rsid w:val="001105D3"/>
    <w:rsid w:val="00112104"/>
    <w:rsid w:val="0011529C"/>
    <w:rsid w:val="00116AD1"/>
    <w:rsid w:val="00116DB7"/>
    <w:rsid w:val="00117247"/>
    <w:rsid w:val="00117D07"/>
    <w:rsid w:val="00120FE5"/>
    <w:rsid w:val="001214D7"/>
    <w:rsid w:val="00122F1E"/>
    <w:rsid w:val="001230E7"/>
    <w:rsid w:val="00124719"/>
    <w:rsid w:val="00124F99"/>
    <w:rsid w:val="0012604F"/>
    <w:rsid w:val="00127D83"/>
    <w:rsid w:val="001336AE"/>
    <w:rsid w:val="0013395D"/>
    <w:rsid w:val="001343EC"/>
    <w:rsid w:val="00136BD4"/>
    <w:rsid w:val="00136E3B"/>
    <w:rsid w:val="00137741"/>
    <w:rsid w:val="00137C08"/>
    <w:rsid w:val="00140745"/>
    <w:rsid w:val="00146CAD"/>
    <w:rsid w:val="001609FE"/>
    <w:rsid w:val="00161437"/>
    <w:rsid w:val="00162043"/>
    <w:rsid w:val="00163458"/>
    <w:rsid w:val="0017075D"/>
    <w:rsid w:val="0017443F"/>
    <w:rsid w:val="00181CAF"/>
    <w:rsid w:val="0018358A"/>
    <w:rsid w:val="00183F7D"/>
    <w:rsid w:val="00184F45"/>
    <w:rsid w:val="00186457"/>
    <w:rsid w:val="00190B0E"/>
    <w:rsid w:val="00191DA9"/>
    <w:rsid w:val="0019547C"/>
    <w:rsid w:val="00195D1C"/>
    <w:rsid w:val="001969BC"/>
    <w:rsid w:val="00197724"/>
    <w:rsid w:val="00197AD1"/>
    <w:rsid w:val="00197BB7"/>
    <w:rsid w:val="001A136F"/>
    <w:rsid w:val="001A1EA5"/>
    <w:rsid w:val="001A54C7"/>
    <w:rsid w:val="001B30F5"/>
    <w:rsid w:val="001B5ECB"/>
    <w:rsid w:val="001B6D2A"/>
    <w:rsid w:val="001C2AA4"/>
    <w:rsid w:val="001C3029"/>
    <w:rsid w:val="001C429E"/>
    <w:rsid w:val="001C50A5"/>
    <w:rsid w:val="001C5203"/>
    <w:rsid w:val="001C528A"/>
    <w:rsid w:val="001C5509"/>
    <w:rsid w:val="001C7A0B"/>
    <w:rsid w:val="001C7B6C"/>
    <w:rsid w:val="001D0F45"/>
    <w:rsid w:val="001D17A5"/>
    <w:rsid w:val="001D7D36"/>
    <w:rsid w:val="001E455D"/>
    <w:rsid w:val="001E4793"/>
    <w:rsid w:val="001E4D65"/>
    <w:rsid w:val="001E70D2"/>
    <w:rsid w:val="001F70BB"/>
    <w:rsid w:val="001F7625"/>
    <w:rsid w:val="001F7C7D"/>
    <w:rsid w:val="00200CDD"/>
    <w:rsid w:val="00202554"/>
    <w:rsid w:val="00202C42"/>
    <w:rsid w:val="00203E3E"/>
    <w:rsid w:val="00204F59"/>
    <w:rsid w:val="002058A9"/>
    <w:rsid w:val="002076C2"/>
    <w:rsid w:val="00207AD9"/>
    <w:rsid w:val="00210F3A"/>
    <w:rsid w:val="0021531F"/>
    <w:rsid w:val="00217A53"/>
    <w:rsid w:val="0022115C"/>
    <w:rsid w:val="00221490"/>
    <w:rsid w:val="00223775"/>
    <w:rsid w:val="0022446E"/>
    <w:rsid w:val="00225EB4"/>
    <w:rsid w:val="00226DBE"/>
    <w:rsid w:val="002306EA"/>
    <w:rsid w:val="00232F3E"/>
    <w:rsid w:val="002344A0"/>
    <w:rsid w:val="00235BD2"/>
    <w:rsid w:val="00236D11"/>
    <w:rsid w:val="00237C52"/>
    <w:rsid w:val="002415DC"/>
    <w:rsid w:val="0024472C"/>
    <w:rsid w:val="00246DB5"/>
    <w:rsid w:val="002556C7"/>
    <w:rsid w:val="00255E3F"/>
    <w:rsid w:val="0025669E"/>
    <w:rsid w:val="00260FF3"/>
    <w:rsid w:val="00262D2A"/>
    <w:rsid w:val="002630B2"/>
    <w:rsid w:val="002674B1"/>
    <w:rsid w:val="00267F8D"/>
    <w:rsid w:val="00273EAF"/>
    <w:rsid w:val="002838C7"/>
    <w:rsid w:val="002865C2"/>
    <w:rsid w:val="00286A72"/>
    <w:rsid w:val="00290244"/>
    <w:rsid w:val="0029042E"/>
    <w:rsid w:val="00291576"/>
    <w:rsid w:val="002A7202"/>
    <w:rsid w:val="002A76FB"/>
    <w:rsid w:val="002B0322"/>
    <w:rsid w:val="002B068D"/>
    <w:rsid w:val="002B3264"/>
    <w:rsid w:val="002B38D5"/>
    <w:rsid w:val="002B73A8"/>
    <w:rsid w:val="002B7415"/>
    <w:rsid w:val="002C081F"/>
    <w:rsid w:val="002C2DC2"/>
    <w:rsid w:val="002C2E86"/>
    <w:rsid w:val="002C5D34"/>
    <w:rsid w:val="002D058F"/>
    <w:rsid w:val="002D5AAD"/>
    <w:rsid w:val="002D75C2"/>
    <w:rsid w:val="002E080A"/>
    <w:rsid w:val="002E4F84"/>
    <w:rsid w:val="002F085E"/>
    <w:rsid w:val="002F0A25"/>
    <w:rsid w:val="002F35B0"/>
    <w:rsid w:val="002F36AC"/>
    <w:rsid w:val="002F47AB"/>
    <w:rsid w:val="002F4C08"/>
    <w:rsid w:val="002F60D1"/>
    <w:rsid w:val="002F7950"/>
    <w:rsid w:val="00300CCD"/>
    <w:rsid w:val="00305926"/>
    <w:rsid w:val="00311C1D"/>
    <w:rsid w:val="00312965"/>
    <w:rsid w:val="00313BA9"/>
    <w:rsid w:val="00313CC3"/>
    <w:rsid w:val="00316043"/>
    <w:rsid w:val="00316185"/>
    <w:rsid w:val="00316AE6"/>
    <w:rsid w:val="00325255"/>
    <w:rsid w:val="00325ECE"/>
    <w:rsid w:val="0032774B"/>
    <w:rsid w:val="00330F0E"/>
    <w:rsid w:val="003339AA"/>
    <w:rsid w:val="00337134"/>
    <w:rsid w:val="00337928"/>
    <w:rsid w:val="0033798B"/>
    <w:rsid w:val="003417C9"/>
    <w:rsid w:val="003418A8"/>
    <w:rsid w:val="003418D3"/>
    <w:rsid w:val="0034224B"/>
    <w:rsid w:val="00344279"/>
    <w:rsid w:val="00345214"/>
    <w:rsid w:val="003465B6"/>
    <w:rsid w:val="0035057D"/>
    <w:rsid w:val="00352E26"/>
    <w:rsid w:val="00353AF8"/>
    <w:rsid w:val="00355190"/>
    <w:rsid w:val="00356943"/>
    <w:rsid w:val="00363415"/>
    <w:rsid w:val="00364CCF"/>
    <w:rsid w:val="003665DB"/>
    <w:rsid w:val="00370891"/>
    <w:rsid w:val="00371C5A"/>
    <w:rsid w:val="00375F08"/>
    <w:rsid w:val="00384E92"/>
    <w:rsid w:val="00387BF1"/>
    <w:rsid w:val="003904BA"/>
    <w:rsid w:val="003904F7"/>
    <w:rsid w:val="00393478"/>
    <w:rsid w:val="00393AAD"/>
    <w:rsid w:val="003A4CA0"/>
    <w:rsid w:val="003A528E"/>
    <w:rsid w:val="003A693F"/>
    <w:rsid w:val="003B0D8D"/>
    <w:rsid w:val="003B0EDE"/>
    <w:rsid w:val="003B6085"/>
    <w:rsid w:val="003B631D"/>
    <w:rsid w:val="003B6393"/>
    <w:rsid w:val="003B666B"/>
    <w:rsid w:val="003B7C85"/>
    <w:rsid w:val="003C2FB6"/>
    <w:rsid w:val="003C341E"/>
    <w:rsid w:val="003D0075"/>
    <w:rsid w:val="003D0C74"/>
    <w:rsid w:val="003D1D8A"/>
    <w:rsid w:val="003D4FA5"/>
    <w:rsid w:val="003E2F80"/>
    <w:rsid w:val="003E353D"/>
    <w:rsid w:val="003E51DA"/>
    <w:rsid w:val="003F583D"/>
    <w:rsid w:val="003F639F"/>
    <w:rsid w:val="003F77CF"/>
    <w:rsid w:val="003F77E3"/>
    <w:rsid w:val="004021AD"/>
    <w:rsid w:val="004027E0"/>
    <w:rsid w:val="004033E9"/>
    <w:rsid w:val="00405DC4"/>
    <w:rsid w:val="00407065"/>
    <w:rsid w:val="00411F39"/>
    <w:rsid w:val="004128C9"/>
    <w:rsid w:val="00413D6F"/>
    <w:rsid w:val="004151E3"/>
    <w:rsid w:val="00416CE8"/>
    <w:rsid w:val="00420A3F"/>
    <w:rsid w:val="004237F6"/>
    <w:rsid w:val="00425962"/>
    <w:rsid w:val="00426905"/>
    <w:rsid w:val="00426DE6"/>
    <w:rsid w:val="004304CD"/>
    <w:rsid w:val="00432855"/>
    <w:rsid w:val="00432CA1"/>
    <w:rsid w:val="00435DC9"/>
    <w:rsid w:val="00436465"/>
    <w:rsid w:val="00443209"/>
    <w:rsid w:val="00444407"/>
    <w:rsid w:val="004463B8"/>
    <w:rsid w:val="00451DB4"/>
    <w:rsid w:val="00452801"/>
    <w:rsid w:val="004549EC"/>
    <w:rsid w:val="004724FE"/>
    <w:rsid w:val="00472F5B"/>
    <w:rsid w:val="00473218"/>
    <w:rsid w:val="004732A1"/>
    <w:rsid w:val="00477C25"/>
    <w:rsid w:val="00484559"/>
    <w:rsid w:val="004865F5"/>
    <w:rsid w:val="0048690E"/>
    <w:rsid w:val="004876FD"/>
    <w:rsid w:val="0048799D"/>
    <w:rsid w:val="00491D3D"/>
    <w:rsid w:val="004930E1"/>
    <w:rsid w:val="00497F65"/>
    <w:rsid w:val="004A154E"/>
    <w:rsid w:val="004A298A"/>
    <w:rsid w:val="004A3190"/>
    <w:rsid w:val="004A603D"/>
    <w:rsid w:val="004A7792"/>
    <w:rsid w:val="004B016B"/>
    <w:rsid w:val="004B232F"/>
    <w:rsid w:val="004B26F3"/>
    <w:rsid w:val="004B2815"/>
    <w:rsid w:val="004B3547"/>
    <w:rsid w:val="004B3E05"/>
    <w:rsid w:val="004B4A29"/>
    <w:rsid w:val="004B577C"/>
    <w:rsid w:val="004B5958"/>
    <w:rsid w:val="004B6A4C"/>
    <w:rsid w:val="004C03D7"/>
    <w:rsid w:val="004C08F7"/>
    <w:rsid w:val="004D07AE"/>
    <w:rsid w:val="004D08FC"/>
    <w:rsid w:val="004D41B0"/>
    <w:rsid w:val="004D7D38"/>
    <w:rsid w:val="004E1632"/>
    <w:rsid w:val="004E307E"/>
    <w:rsid w:val="004E6B00"/>
    <w:rsid w:val="004E7CB8"/>
    <w:rsid w:val="004F1E8A"/>
    <w:rsid w:val="004F2CC1"/>
    <w:rsid w:val="004F501B"/>
    <w:rsid w:val="004F575C"/>
    <w:rsid w:val="00502842"/>
    <w:rsid w:val="00502AFF"/>
    <w:rsid w:val="00502E35"/>
    <w:rsid w:val="00504921"/>
    <w:rsid w:val="00507B15"/>
    <w:rsid w:val="005123DC"/>
    <w:rsid w:val="00513206"/>
    <w:rsid w:val="00513E0F"/>
    <w:rsid w:val="005177D6"/>
    <w:rsid w:val="00520282"/>
    <w:rsid w:val="005203B5"/>
    <w:rsid w:val="00522417"/>
    <w:rsid w:val="00522483"/>
    <w:rsid w:val="00525E49"/>
    <w:rsid w:val="00526D4E"/>
    <w:rsid w:val="00527A09"/>
    <w:rsid w:val="00527B2F"/>
    <w:rsid w:val="00530A9E"/>
    <w:rsid w:val="00534DDF"/>
    <w:rsid w:val="0053519B"/>
    <w:rsid w:val="00541DD0"/>
    <w:rsid w:val="00542BF1"/>
    <w:rsid w:val="0054377A"/>
    <w:rsid w:val="00543B66"/>
    <w:rsid w:val="005516DC"/>
    <w:rsid w:val="00551A12"/>
    <w:rsid w:val="00554C41"/>
    <w:rsid w:val="0056013A"/>
    <w:rsid w:val="00561859"/>
    <w:rsid w:val="00561D5E"/>
    <w:rsid w:val="00565479"/>
    <w:rsid w:val="00566805"/>
    <w:rsid w:val="00566A38"/>
    <w:rsid w:val="005737E4"/>
    <w:rsid w:val="005807AF"/>
    <w:rsid w:val="00580DBA"/>
    <w:rsid w:val="00585C83"/>
    <w:rsid w:val="00590CE9"/>
    <w:rsid w:val="00591514"/>
    <w:rsid w:val="00591EE9"/>
    <w:rsid w:val="0059512C"/>
    <w:rsid w:val="005A22F5"/>
    <w:rsid w:val="005B06CA"/>
    <w:rsid w:val="005B06F5"/>
    <w:rsid w:val="005B57DD"/>
    <w:rsid w:val="005B7971"/>
    <w:rsid w:val="005B7A6A"/>
    <w:rsid w:val="005C6B6A"/>
    <w:rsid w:val="005C7614"/>
    <w:rsid w:val="005D02BB"/>
    <w:rsid w:val="005D7FDD"/>
    <w:rsid w:val="005E2C5B"/>
    <w:rsid w:val="005E52DF"/>
    <w:rsid w:val="005F081A"/>
    <w:rsid w:val="005F3A2C"/>
    <w:rsid w:val="006007E5"/>
    <w:rsid w:val="00600EDE"/>
    <w:rsid w:val="0060104C"/>
    <w:rsid w:val="00601509"/>
    <w:rsid w:val="0060421D"/>
    <w:rsid w:val="006113A5"/>
    <w:rsid w:val="00612B5B"/>
    <w:rsid w:val="006132C9"/>
    <w:rsid w:val="00614243"/>
    <w:rsid w:val="00617CA3"/>
    <w:rsid w:val="0062206D"/>
    <w:rsid w:val="006220E8"/>
    <w:rsid w:val="00623A13"/>
    <w:rsid w:val="00625C90"/>
    <w:rsid w:val="006304AD"/>
    <w:rsid w:val="00632087"/>
    <w:rsid w:val="00640607"/>
    <w:rsid w:val="00644CCD"/>
    <w:rsid w:val="006478B8"/>
    <w:rsid w:val="00651467"/>
    <w:rsid w:val="006521A9"/>
    <w:rsid w:val="00654D18"/>
    <w:rsid w:val="006562DF"/>
    <w:rsid w:val="00660A3A"/>
    <w:rsid w:val="006614D1"/>
    <w:rsid w:val="0066165D"/>
    <w:rsid w:val="00662334"/>
    <w:rsid w:val="00667E27"/>
    <w:rsid w:val="00671CF4"/>
    <w:rsid w:val="006807C6"/>
    <w:rsid w:val="00682F8C"/>
    <w:rsid w:val="0068355E"/>
    <w:rsid w:val="006845DB"/>
    <w:rsid w:val="00684B82"/>
    <w:rsid w:val="006857E1"/>
    <w:rsid w:val="00687CE9"/>
    <w:rsid w:val="00691429"/>
    <w:rsid w:val="0069441E"/>
    <w:rsid w:val="00694684"/>
    <w:rsid w:val="0069530D"/>
    <w:rsid w:val="006A0A2D"/>
    <w:rsid w:val="006A440C"/>
    <w:rsid w:val="006A4DFE"/>
    <w:rsid w:val="006B159A"/>
    <w:rsid w:val="006B4B87"/>
    <w:rsid w:val="006B4C2B"/>
    <w:rsid w:val="006B63E1"/>
    <w:rsid w:val="006B7904"/>
    <w:rsid w:val="006C1CA8"/>
    <w:rsid w:val="006C77BC"/>
    <w:rsid w:val="006D1B89"/>
    <w:rsid w:val="006D3D8E"/>
    <w:rsid w:val="006D563B"/>
    <w:rsid w:val="006D68FF"/>
    <w:rsid w:val="006E152C"/>
    <w:rsid w:val="006E4E56"/>
    <w:rsid w:val="006E51EB"/>
    <w:rsid w:val="006E6EEB"/>
    <w:rsid w:val="006F090C"/>
    <w:rsid w:val="006F4F64"/>
    <w:rsid w:val="006F5508"/>
    <w:rsid w:val="006F5A77"/>
    <w:rsid w:val="00700ADB"/>
    <w:rsid w:val="0070120C"/>
    <w:rsid w:val="00704825"/>
    <w:rsid w:val="007058A6"/>
    <w:rsid w:val="007064C1"/>
    <w:rsid w:val="00706BD9"/>
    <w:rsid w:val="007110F8"/>
    <w:rsid w:val="00713671"/>
    <w:rsid w:val="00720BC4"/>
    <w:rsid w:val="00720C0D"/>
    <w:rsid w:val="00720D80"/>
    <w:rsid w:val="00721C54"/>
    <w:rsid w:val="0072270F"/>
    <w:rsid w:val="007252A5"/>
    <w:rsid w:val="007275A8"/>
    <w:rsid w:val="007279BA"/>
    <w:rsid w:val="00732FDD"/>
    <w:rsid w:val="00733775"/>
    <w:rsid w:val="00733F34"/>
    <w:rsid w:val="00734783"/>
    <w:rsid w:val="00736A32"/>
    <w:rsid w:val="00742614"/>
    <w:rsid w:val="00742D68"/>
    <w:rsid w:val="00747FB9"/>
    <w:rsid w:val="00750958"/>
    <w:rsid w:val="00754E0C"/>
    <w:rsid w:val="00756146"/>
    <w:rsid w:val="00756931"/>
    <w:rsid w:val="00756F04"/>
    <w:rsid w:val="00760842"/>
    <w:rsid w:val="00762683"/>
    <w:rsid w:val="00763016"/>
    <w:rsid w:val="007646E0"/>
    <w:rsid w:val="00767637"/>
    <w:rsid w:val="00770951"/>
    <w:rsid w:val="00771252"/>
    <w:rsid w:val="00773E71"/>
    <w:rsid w:val="00776B9D"/>
    <w:rsid w:val="00776E3F"/>
    <w:rsid w:val="00777A68"/>
    <w:rsid w:val="007822F8"/>
    <w:rsid w:val="00783A7A"/>
    <w:rsid w:val="00784F77"/>
    <w:rsid w:val="00785E9C"/>
    <w:rsid w:val="007868E2"/>
    <w:rsid w:val="00787640"/>
    <w:rsid w:val="00787CED"/>
    <w:rsid w:val="00792C90"/>
    <w:rsid w:val="007941F5"/>
    <w:rsid w:val="00795F04"/>
    <w:rsid w:val="00795F78"/>
    <w:rsid w:val="007A0123"/>
    <w:rsid w:val="007A3FB0"/>
    <w:rsid w:val="007A46BE"/>
    <w:rsid w:val="007A539B"/>
    <w:rsid w:val="007A63DF"/>
    <w:rsid w:val="007A7571"/>
    <w:rsid w:val="007B302A"/>
    <w:rsid w:val="007B444B"/>
    <w:rsid w:val="007B7375"/>
    <w:rsid w:val="007C3F1D"/>
    <w:rsid w:val="007C47BD"/>
    <w:rsid w:val="007C6D76"/>
    <w:rsid w:val="007D11C1"/>
    <w:rsid w:val="007D3F31"/>
    <w:rsid w:val="007D44C8"/>
    <w:rsid w:val="007D7A8D"/>
    <w:rsid w:val="007D7D31"/>
    <w:rsid w:val="007E09CE"/>
    <w:rsid w:val="007E2C67"/>
    <w:rsid w:val="007E32EB"/>
    <w:rsid w:val="007E4A26"/>
    <w:rsid w:val="007E4BC2"/>
    <w:rsid w:val="007E5CDB"/>
    <w:rsid w:val="007E78E3"/>
    <w:rsid w:val="007E7973"/>
    <w:rsid w:val="007F2512"/>
    <w:rsid w:val="007F4360"/>
    <w:rsid w:val="007F55E4"/>
    <w:rsid w:val="007F69A3"/>
    <w:rsid w:val="00801DE5"/>
    <w:rsid w:val="00802609"/>
    <w:rsid w:val="00802650"/>
    <w:rsid w:val="008033EC"/>
    <w:rsid w:val="0081369F"/>
    <w:rsid w:val="008203D5"/>
    <w:rsid w:val="008213D7"/>
    <w:rsid w:val="00822B6C"/>
    <w:rsid w:val="00822C1B"/>
    <w:rsid w:val="00824213"/>
    <w:rsid w:val="00824F19"/>
    <w:rsid w:val="00832288"/>
    <w:rsid w:val="00832D0B"/>
    <w:rsid w:val="008330E7"/>
    <w:rsid w:val="0083319C"/>
    <w:rsid w:val="0083350F"/>
    <w:rsid w:val="008342BF"/>
    <w:rsid w:val="00836AD7"/>
    <w:rsid w:val="00837226"/>
    <w:rsid w:val="00837C57"/>
    <w:rsid w:val="0084312E"/>
    <w:rsid w:val="0084650B"/>
    <w:rsid w:val="008473A1"/>
    <w:rsid w:val="00853711"/>
    <w:rsid w:val="00853E6C"/>
    <w:rsid w:val="00855FEE"/>
    <w:rsid w:val="00861048"/>
    <w:rsid w:val="00861985"/>
    <w:rsid w:val="00864479"/>
    <w:rsid w:val="00865297"/>
    <w:rsid w:val="00867E9A"/>
    <w:rsid w:val="00871B77"/>
    <w:rsid w:val="00872073"/>
    <w:rsid w:val="00873A3B"/>
    <w:rsid w:val="00873DB8"/>
    <w:rsid w:val="00875549"/>
    <w:rsid w:val="00880BA9"/>
    <w:rsid w:val="00884FDA"/>
    <w:rsid w:val="008857AB"/>
    <w:rsid w:val="0089037F"/>
    <w:rsid w:val="00890790"/>
    <w:rsid w:val="008927F4"/>
    <w:rsid w:val="00894962"/>
    <w:rsid w:val="00896AFB"/>
    <w:rsid w:val="008A6734"/>
    <w:rsid w:val="008B0677"/>
    <w:rsid w:val="008B5C47"/>
    <w:rsid w:val="008B6B82"/>
    <w:rsid w:val="008B7BF1"/>
    <w:rsid w:val="008C07ED"/>
    <w:rsid w:val="008C7471"/>
    <w:rsid w:val="008D1667"/>
    <w:rsid w:val="008D32EA"/>
    <w:rsid w:val="008D49D4"/>
    <w:rsid w:val="008D4E61"/>
    <w:rsid w:val="008D797A"/>
    <w:rsid w:val="008D7A54"/>
    <w:rsid w:val="008E4867"/>
    <w:rsid w:val="008E5E39"/>
    <w:rsid w:val="008E60D7"/>
    <w:rsid w:val="008F1A27"/>
    <w:rsid w:val="008F3267"/>
    <w:rsid w:val="00900BA9"/>
    <w:rsid w:val="0090233C"/>
    <w:rsid w:val="009034CC"/>
    <w:rsid w:val="0090423E"/>
    <w:rsid w:val="00906327"/>
    <w:rsid w:val="009069CE"/>
    <w:rsid w:val="009076ED"/>
    <w:rsid w:val="00907D49"/>
    <w:rsid w:val="00910C19"/>
    <w:rsid w:val="00913B2A"/>
    <w:rsid w:val="00915CE5"/>
    <w:rsid w:val="0092158B"/>
    <w:rsid w:val="00922774"/>
    <w:rsid w:val="00923BD5"/>
    <w:rsid w:val="00924816"/>
    <w:rsid w:val="00924B72"/>
    <w:rsid w:val="0092697F"/>
    <w:rsid w:val="00931A9B"/>
    <w:rsid w:val="0093228A"/>
    <w:rsid w:val="00932AD1"/>
    <w:rsid w:val="00932B8A"/>
    <w:rsid w:val="00935571"/>
    <w:rsid w:val="00940190"/>
    <w:rsid w:val="009421E1"/>
    <w:rsid w:val="00942698"/>
    <w:rsid w:val="009431EF"/>
    <w:rsid w:val="0094380F"/>
    <w:rsid w:val="00945192"/>
    <w:rsid w:val="00945903"/>
    <w:rsid w:val="009464DA"/>
    <w:rsid w:val="00946DC3"/>
    <w:rsid w:val="009470B3"/>
    <w:rsid w:val="00950B27"/>
    <w:rsid w:val="00951F3E"/>
    <w:rsid w:val="0095465B"/>
    <w:rsid w:val="00957C95"/>
    <w:rsid w:val="00961806"/>
    <w:rsid w:val="00962E9E"/>
    <w:rsid w:val="009637BE"/>
    <w:rsid w:val="00963844"/>
    <w:rsid w:val="00966A12"/>
    <w:rsid w:val="0097153B"/>
    <w:rsid w:val="00971B5C"/>
    <w:rsid w:val="009728E9"/>
    <w:rsid w:val="00973ED5"/>
    <w:rsid w:val="00975301"/>
    <w:rsid w:val="009879F9"/>
    <w:rsid w:val="009904CB"/>
    <w:rsid w:val="00990960"/>
    <w:rsid w:val="0099190F"/>
    <w:rsid w:val="00994367"/>
    <w:rsid w:val="00994E30"/>
    <w:rsid w:val="009A070B"/>
    <w:rsid w:val="009A1AB2"/>
    <w:rsid w:val="009A5144"/>
    <w:rsid w:val="009A5C14"/>
    <w:rsid w:val="009A697A"/>
    <w:rsid w:val="009A78E2"/>
    <w:rsid w:val="009B1F0F"/>
    <w:rsid w:val="009B2B46"/>
    <w:rsid w:val="009B38F4"/>
    <w:rsid w:val="009B5E0C"/>
    <w:rsid w:val="009B7B18"/>
    <w:rsid w:val="009C0AB5"/>
    <w:rsid w:val="009C5BE3"/>
    <w:rsid w:val="009C60DE"/>
    <w:rsid w:val="009C6B1C"/>
    <w:rsid w:val="009C7612"/>
    <w:rsid w:val="009D0556"/>
    <w:rsid w:val="009D4EC9"/>
    <w:rsid w:val="009D5B28"/>
    <w:rsid w:val="009E01CE"/>
    <w:rsid w:val="009E03FB"/>
    <w:rsid w:val="009E0E11"/>
    <w:rsid w:val="009E4838"/>
    <w:rsid w:val="009F2E98"/>
    <w:rsid w:val="009F37B2"/>
    <w:rsid w:val="009F38C4"/>
    <w:rsid w:val="009F3E22"/>
    <w:rsid w:val="009F4C1F"/>
    <w:rsid w:val="009F6286"/>
    <w:rsid w:val="00A01C8D"/>
    <w:rsid w:val="00A06F8B"/>
    <w:rsid w:val="00A07222"/>
    <w:rsid w:val="00A0791D"/>
    <w:rsid w:val="00A07CE2"/>
    <w:rsid w:val="00A136EF"/>
    <w:rsid w:val="00A15E4B"/>
    <w:rsid w:val="00A1683E"/>
    <w:rsid w:val="00A16A9C"/>
    <w:rsid w:val="00A20D0C"/>
    <w:rsid w:val="00A2108A"/>
    <w:rsid w:val="00A213A2"/>
    <w:rsid w:val="00A26FA1"/>
    <w:rsid w:val="00A27816"/>
    <w:rsid w:val="00A30CA2"/>
    <w:rsid w:val="00A31461"/>
    <w:rsid w:val="00A346DB"/>
    <w:rsid w:val="00A34FA9"/>
    <w:rsid w:val="00A3686D"/>
    <w:rsid w:val="00A36873"/>
    <w:rsid w:val="00A42D9B"/>
    <w:rsid w:val="00A47B0E"/>
    <w:rsid w:val="00A51E6C"/>
    <w:rsid w:val="00A56B82"/>
    <w:rsid w:val="00A62450"/>
    <w:rsid w:val="00A65502"/>
    <w:rsid w:val="00A65B44"/>
    <w:rsid w:val="00A671FB"/>
    <w:rsid w:val="00A673D9"/>
    <w:rsid w:val="00A679BD"/>
    <w:rsid w:val="00A70FF1"/>
    <w:rsid w:val="00A73404"/>
    <w:rsid w:val="00A75B93"/>
    <w:rsid w:val="00A760E0"/>
    <w:rsid w:val="00A80B54"/>
    <w:rsid w:val="00A81834"/>
    <w:rsid w:val="00A837A8"/>
    <w:rsid w:val="00A86B69"/>
    <w:rsid w:val="00A873CF"/>
    <w:rsid w:val="00A94654"/>
    <w:rsid w:val="00A97789"/>
    <w:rsid w:val="00AA1A87"/>
    <w:rsid w:val="00AA1B56"/>
    <w:rsid w:val="00AA3B32"/>
    <w:rsid w:val="00AA5487"/>
    <w:rsid w:val="00AA5C57"/>
    <w:rsid w:val="00AA71ED"/>
    <w:rsid w:val="00AA76DB"/>
    <w:rsid w:val="00AA7DA2"/>
    <w:rsid w:val="00AB02B6"/>
    <w:rsid w:val="00AB0E9C"/>
    <w:rsid w:val="00AB76DB"/>
    <w:rsid w:val="00AC10EB"/>
    <w:rsid w:val="00AC32D7"/>
    <w:rsid w:val="00AC3EA1"/>
    <w:rsid w:val="00AC521C"/>
    <w:rsid w:val="00AD1ED6"/>
    <w:rsid w:val="00AD20BB"/>
    <w:rsid w:val="00AD2684"/>
    <w:rsid w:val="00AD3488"/>
    <w:rsid w:val="00AD396E"/>
    <w:rsid w:val="00AD55B8"/>
    <w:rsid w:val="00AD65BE"/>
    <w:rsid w:val="00AE20F0"/>
    <w:rsid w:val="00AE4597"/>
    <w:rsid w:val="00AE491F"/>
    <w:rsid w:val="00AE7D86"/>
    <w:rsid w:val="00AF122A"/>
    <w:rsid w:val="00AF2182"/>
    <w:rsid w:val="00AF4948"/>
    <w:rsid w:val="00AF6D8C"/>
    <w:rsid w:val="00AF7635"/>
    <w:rsid w:val="00B01268"/>
    <w:rsid w:val="00B0129B"/>
    <w:rsid w:val="00B01B63"/>
    <w:rsid w:val="00B01D27"/>
    <w:rsid w:val="00B025A5"/>
    <w:rsid w:val="00B1070F"/>
    <w:rsid w:val="00B13D52"/>
    <w:rsid w:val="00B15C4F"/>
    <w:rsid w:val="00B15E61"/>
    <w:rsid w:val="00B16131"/>
    <w:rsid w:val="00B205F6"/>
    <w:rsid w:val="00B20632"/>
    <w:rsid w:val="00B21BDC"/>
    <w:rsid w:val="00B230C3"/>
    <w:rsid w:val="00B30743"/>
    <w:rsid w:val="00B30A56"/>
    <w:rsid w:val="00B31D0F"/>
    <w:rsid w:val="00B327FE"/>
    <w:rsid w:val="00B3346B"/>
    <w:rsid w:val="00B34A77"/>
    <w:rsid w:val="00B34BAF"/>
    <w:rsid w:val="00B350F9"/>
    <w:rsid w:val="00B36A75"/>
    <w:rsid w:val="00B400B6"/>
    <w:rsid w:val="00B41853"/>
    <w:rsid w:val="00B45E09"/>
    <w:rsid w:val="00B46C9D"/>
    <w:rsid w:val="00B47D9A"/>
    <w:rsid w:val="00B52FA3"/>
    <w:rsid w:val="00B536B2"/>
    <w:rsid w:val="00B5619D"/>
    <w:rsid w:val="00B56367"/>
    <w:rsid w:val="00B609CE"/>
    <w:rsid w:val="00B6232E"/>
    <w:rsid w:val="00B62F93"/>
    <w:rsid w:val="00B67B40"/>
    <w:rsid w:val="00B67D1E"/>
    <w:rsid w:val="00B70A65"/>
    <w:rsid w:val="00B72905"/>
    <w:rsid w:val="00B742CE"/>
    <w:rsid w:val="00B757B1"/>
    <w:rsid w:val="00B7580A"/>
    <w:rsid w:val="00B8101A"/>
    <w:rsid w:val="00B837DE"/>
    <w:rsid w:val="00B83A34"/>
    <w:rsid w:val="00B86D3A"/>
    <w:rsid w:val="00B87908"/>
    <w:rsid w:val="00B92702"/>
    <w:rsid w:val="00B934A4"/>
    <w:rsid w:val="00B9395C"/>
    <w:rsid w:val="00B93979"/>
    <w:rsid w:val="00B942FD"/>
    <w:rsid w:val="00B954AA"/>
    <w:rsid w:val="00B954FE"/>
    <w:rsid w:val="00BA08CF"/>
    <w:rsid w:val="00BA0932"/>
    <w:rsid w:val="00BA0C54"/>
    <w:rsid w:val="00BA0F1D"/>
    <w:rsid w:val="00BA40A3"/>
    <w:rsid w:val="00BA40D9"/>
    <w:rsid w:val="00BA5F94"/>
    <w:rsid w:val="00BB2FF0"/>
    <w:rsid w:val="00BB3111"/>
    <w:rsid w:val="00BB665E"/>
    <w:rsid w:val="00BB7C6A"/>
    <w:rsid w:val="00BC2609"/>
    <w:rsid w:val="00BC2BF6"/>
    <w:rsid w:val="00BC4E0A"/>
    <w:rsid w:val="00BC76CF"/>
    <w:rsid w:val="00BD1EE3"/>
    <w:rsid w:val="00BD2969"/>
    <w:rsid w:val="00BE07CE"/>
    <w:rsid w:val="00BE0B1C"/>
    <w:rsid w:val="00BE215F"/>
    <w:rsid w:val="00BE26D1"/>
    <w:rsid w:val="00BE5F41"/>
    <w:rsid w:val="00BE7C0C"/>
    <w:rsid w:val="00BF1284"/>
    <w:rsid w:val="00BF196E"/>
    <w:rsid w:val="00BF2A42"/>
    <w:rsid w:val="00BF5C22"/>
    <w:rsid w:val="00BF6D26"/>
    <w:rsid w:val="00BF7712"/>
    <w:rsid w:val="00C002BF"/>
    <w:rsid w:val="00C003C2"/>
    <w:rsid w:val="00C00DA2"/>
    <w:rsid w:val="00C010F8"/>
    <w:rsid w:val="00C033F6"/>
    <w:rsid w:val="00C03C43"/>
    <w:rsid w:val="00C057F7"/>
    <w:rsid w:val="00C0585D"/>
    <w:rsid w:val="00C07436"/>
    <w:rsid w:val="00C1039D"/>
    <w:rsid w:val="00C16953"/>
    <w:rsid w:val="00C204AA"/>
    <w:rsid w:val="00C21A6D"/>
    <w:rsid w:val="00C2293A"/>
    <w:rsid w:val="00C23B4A"/>
    <w:rsid w:val="00C2605F"/>
    <w:rsid w:val="00C279E7"/>
    <w:rsid w:val="00C32DCF"/>
    <w:rsid w:val="00C33203"/>
    <w:rsid w:val="00C34315"/>
    <w:rsid w:val="00C35E01"/>
    <w:rsid w:val="00C3705A"/>
    <w:rsid w:val="00C37911"/>
    <w:rsid w:val="00C44429"/>
    <w:rsid w:val="00C45AC6"/>
    <w:rsid w:val="00C474E3"/>
    <w:rsid w:val="00C47EF8"/>
    <w:rsid w:val="00C53365"/>
    <w:rsid w:val="00C542DA"/>
    <w:rsid w:val="00C54729"/>
    <w:rsid w:val="00C551DC"/>
    <w:rsid w:val="00C55B9C"/>
    <w:rsid w:val="00C560A7"/>
    <w:rsid w:val="00C56863"/>
    <w:rsid w:val="00C57083"/>
    <w:rsid w:val="00C60550"/>
    <w:rsid w:val="00C6360E"/>
    <w:rsid w:val="00C63A76"/>
    <w:rsid w:val="00C64DF5"/>
    <w:rsid w:val="00C66892"/>
    <w:rsid w:val="00C66EAB"/>
    <w:rsid w:val="00C678BC"/>
    <w:rsid w:val="00C71801"/>
    <w:rsid w:val="00C7414F"/>
    <w:rsid w:val="00C752E6"/>
    <w:rsid w:val="00C754F8"/>
    <w:rsid w:val="00C755F5"/>
    <w:rsid w:val="00C7674F"/>
    <w:rsid w:val="00C76D3D"/>
    <w:rsid w:val="00C82F32"/>
    <w:rsid w:val="00C9114D"/>
    <w:rsid w:val="00C91926"/>
    <w:rsid w:val="00C948E1"/>
    <w:rsid w:val="00C95D7B"/>
    <w:rsid w:val="00C96E8E"/>
    <w:rsid w:val="00CA07B9"/>
    <w:rsid w:val="00CA0FE2"/>
    <w:rsid w:val="00CA132A"/>
    <w:rsid w:val="00CA236F"/>
    <w:rsid w:val="00CA3491"/>
    <w:rsid w:val="00CA4290"/>
    <w:rsid w:val="00CA4341"/>
    <w:rsid w:val="00CA571F"/>
    <w:rsid w:val="00CA5FAE"/>
    <w:rsid w:val="00CA702C"/>
    <w:rsid w:val="00CA7654"/>
    <w:rsid w:val="00CC3FA5"/>
    <w:rsid w:val="00CC74A7"/>
    <w:rsid w:val="00CD3741"/>
    <w:rsid w:val="00CD5B7D"/>
    <w:rsid w:val="00CD720F"/>
    <w:rsid w:val="00CE0ED1"/>
    <w:rsid w:val="00CE1D04"/>
    <w:rsid w:val="00CE4CA2"/>
    <w:rsid w:val="00CF0675"/>
    <w:rsid w:val="00CF073A"/>
    <w:rsid w:val="00CF0B1D"/>
    <w:rsid w:val="00CF2F3C"/>
    <w:rsid w:val="00CF2F8D"/>
    <w:rsid w:val="00CF76B4"/>
    <w:rsid w:val="00CF7D50"/>
    <w:rsid w:val="00D0046E"/>
    <w:rsid w:val="00D03C88"/>
    <w:rsid w:val="00D04107"/>
    <w:rsid w:val="00D04423"/>
    <w:rsid w:val="00D11E45"/>
    <w:rsid w:val="00D11EDE"/>
    <w:rsid w:val="00D172C2"/>
    <w:rsid w:val="00D1733F"/>
    <w:rsid w:val="00D17C80"/>
    <w:rsid w:val="00D2123A"/>
    <w:rsid w:val="00D23061"/>
    <w:rsid w:val="00D2362C"/>
    <w:rsid w:val="00D23750"/>
    <w:rsid w:val="00D26AB6"/>
    <w:rsid w:val="00D27281"/>
    <w:rsid w:val="00D30D98"/>
    <w:rsid w:val="00D31B33"/>
    <w:rsid w:val="00D32EAE"/>
    <w:rsid w:val="00D349D2"/>
    <w:rsid w:val="00D371C0"/>
    <w:rsid w:val="00D37A4E"/>
    <w:rsid w:val="00D42CCE"/>
    <w:rsid w:val="00D44B30"/>
    <w:rsid w:val="00D503F2"/>
    <w:rsid w:val="00D5347B"/>
    <w:rsid w:val="00D60783"/>
    <w:rsid w:val="00D60FA2"/>
    <w:rsid w:val="00D646F2"/>
    <w:rsid w:val="00D6549E"/>
    <w:rsid w:val="00D668BF"/>
    <w:rsid w:val="00D66DB1"/>
    <w:rsid w:val="00D70467"/>
    <w:rsid w:val="00D727EA"/>
    <w:rsid w:val="00D72FC6"/>
    <w:rsid w:val="00D73CB9"/>
    <w:rsid w:val="00D74320"/>
    <w:rsid w:val="00D7682F"/>
    <w:rsid w:val="00D801FD"/>
    <w:rsid w:val="00D805FB"/>
    <w:rsid w:val="00D824DB"/>
    <w:rsid w:val="00D87B56"/>
    <w:rsid w:val="00D92522"/>
    <w:rsid w:val="00D93801"/>
    <w:rsid w:val="00D938AE"/>
    <w:rsid w:val="00D96F20"/>
    <w:rsid w:val="00DA1AF3"/>
    <w:rsid w:val="00DA336E"/>
    <w:rsid w:val="00DA6133"/>
    <w:rsid w:val="00DA6A03"/>
    <w:rsid w:val="00DA7417"/>
    <w:rsid w:val="00DB0421"/>
    <w:rsid w:val="00DB2318"/>
    <w:rsid w:val="00DB3B59"/>
    <w:rsid w:val="00DC1029"/>
    <w:rsid w:val="00DC1562"/>
    <w:rsid w:val="00DC3838"/>
    <w:rsid w:val="00DC754E"/>
    <w:rsid w:val="00DD0FA0"/>
    <w:rsid w:val="00DD1059"/>
    <w:rsid w:val="00DD1313"/>
    <w:rsid w:val="00DD44D4"/>
    <w:rsid w:val="00DE0336"/>
    <w:rsid w:val="00DE0507"/>
    <w:rsid w:val="00DE13F4"/>
    <w:rsid w:val="00DE2478"/>
    <w:rsid w:val="00DE35F2"/>
    <w:rsid w:val="00DE366C"/>
    <w:rsid w:val="00DE3D17"/>
    <w:rsid w:val="00DE627C"/>
    <w:rsid w:val="00DF09CE"/>
    <w:rsid w:val="00DF2C3D"/>
    <w:rsid w:val="00DF35E1"/>
    <w:rsid w:val="00DF3F0D"/>
    <w:rsid w:val="00DF64FB"/>
    <w:rsid w:val="00DF7E4E"/>
    <w:rsid w:val="00E00C10"/>
    <w:rsid w:val="00E00D6B"/>
    <w:rsid w:val="00E0103D"/>
    <w:rsid w:val="00E028E5"/>
    <w:rsid w:val="00E02BD8"/>
    <w:rsid w:val="00E03373"/>
    <w:rsid w:val="00E06B42"/>
    <w:rsid w:val="00E07D53"/>
    <w:rsid w:val="00E11878"/>
    <w:rsid w:val="00E12A15"/>
    <w:rsid w:val="00E13C62"/>
    <w:rsid w:val="00E14B1C"/>
    <w:rsid w:val="00E154CD"/>
    <w:rsid w:val="00E161FC"/>
    <w:rsid w:val="00E16769"/>
    <w:rsid w:val="00E16ECC"/>
    <w:rsid w:val="00E23871"/>
    <w:rsid w:val="00E23F74"/>
    <w:rsid w:val="00E278A3"/>
    <w:rsid w:val="00E33CAA"/>
    <w:rsid w:val="00E33E4A"/>
    <w:rsid w:val="00E345BC"/>
    <w:rsid w:val="00E36222"/>
    <w:rsid w:val="00E44047"/>
    <w:rsid w:val="00E45708"/>
    <w:rsid w:val="00E464FA"/>
    <w:rsid w:val="00E47982"/>
    <w:rsid w:val="00E503CA"/>
    <w:rsid w:val="00E50E19"/>
    <w:rsid w:val="00E51F4F"/>
    <w:rsid w:val="00E56AC1"/>
    <w:rsid w:val="00E574FE"/>
    <w:rsid w:val="00E65DBD"/>
    <w:rsid w:val="00E718D3"/>
    <w:rsid w:val="00E71D93"/>
    <w:rsid w:val="00E75212"/>
    <w:rsid w:val="00E752D6"/>
    <w:rsid w:val="00E76534"/>
    <w:rsid w:val="00E84C3B"/>
    <w:rsid w:val="00E91C49"/>
    <w:rsid w:val="00E961D9"/>
    <w:rsid w:val="00E96CDD"/>
    <w:rsid w:val="00EA51B8"/>
    <w:rsid w:val="00EA74AF"/>
    <w:rsid w:val="00EB049C"/>
    <w:rsid w:val="00EB1E43"/>
    <w:rsid w:val="00EB489C"/>
    <w:rsid w:val="00EB5912"/>
    <w:rsid w:val="00EB7523"/>
    <w:rsid w:val="00EB7545"/>
    <w:rsid w:val="00EC0442"/>
    <w:rsid w:val="00EC0A6D"/>
    <w:rsid w:val="00EC1845"/>
    <w:rsid w:val="00EC4A7B"/>
    <w:rsid w:val="00EC6051"/>
    <w:rsid w:val="00ED0346"/>
    <w:rsid w:val="00ED3276"/>
    <w:rsid w:val="00ED35C6"/>
    <w:rsid w:val="00EE0313"/>
    <w:rsid w:val="00EE4498"/>
    <w:rsid w:val="00EE55F6"/>
    <w:rsid w:val="00EE77DB"/>
    <w:rsid w:val="00EF0721"/>
    <w:rsid w:val="00EF29F3"/>
    <w:rsid w:val="00EF41D1"/>
    <w:rsid w:val="00EF569D"/>
    <w:rsid w:val="00EF6809"/>
    <w:rsid w:val="00EF7FBB"/>
    <w:rsid w:val="00F02735"/>
    <w:rsid w:val="00F027CB"/>
    <w:rsid w:val="00F027DB"/>
    <w:rsid w:val="00F02AC8"/>
    <w:rsid w:val="00F04344"/>
    <w:rsid w:val="00F1449D"/>
    <w:rsid w:val="00F145AF"/>
    <w:rsid w:val="00F22ED5"/>
    <w:rsid w:val="00F255E5"/>
    <w:rsid w:val="00F25945"/>
    <w:rsid w:val="00F31582"/>
    <w:rsid w:val="00F32D2B"/>
    <w:rsid w:val="00F34EE8"/>
    <w:rsid w:val="00F36262"/>
    <w:rsid w:val="00F364D2"/>
    <w:rsid w:val="00F36987"/>
    <w:rsid w:val="00F36EDC"/>
    <w:rsid w:val="00F4021A"/>
    <w:rsid w:val="00F403A3"/>
    <w:rsid w:val="00F4143E"/>
    <w:rsid w:val="00F41B62"/>
    <w:rsid w:val="00F42245"/>
    <w:rsid w:val="00F56BE6"/>
    <w:rsid w:val="00F643DC"/>
    <w:rsid w:val="00F650CE"/>
    <w:rsid w:val="00F66907"/>
    <w:rsid w:val="00F679B3"/>
    <w:rsid w:val="00F70616"/>
    <w:rsid w:val="00F70BBF"/>
    <w:rsid w:val="00F7182C"/>
    <w:rsid w:val="00F71CA8"/>
    <w:rsid w:val="00F74BFA"/>
    <w:rsid w:val="00F777DE"/>
    <w:rsid w:val="00F84062"/>
    <w:rsid w:val="00F92EE6"/>
    <w:rsid w:val="00F9515D"/>
    <w:rsid w:val="00F962DD"/>
    <w:rsid w:val="00FA2427"/>
    <w:rsid w:val="00FA3DAC"/>
    <w:rsid w:val="00FB0482"/>
    <w:rsid w:val="00FB1953"/>
    <w:rsid w:val="00FB75E1"/>
    <w:rsid w:val="00FB76F5"/>
    <w:rsid w:val="00FC43AC"/>
    <w:rsid w:val="00FC66B6"/>
    <w:rsid w:val="00FC7587"/>
    <w:rsid w:val="00FD0929"/>
    <w:rsid w:val="00FD13D3"/>
    <w:rsid w:val="00FD2D9C"/>
    <w:rsid w:val="00FE243F"/>
    <w:rsid w:val="00FE2AC9"/>
    <w:rsid w:val="00FE31FC"/>
    <w:rsid w:val="00FE50A0"/>
    <w:rsid w:val="00FE72C7"/>
    <w:rsid w:val="00FE7F7A"/>
    <w:rsid w:val="00FF00FE"/>
    <w:rsid w:val="00FF27DC"/>
    <w:rsid w:val="02A0D53E"/>
    <w:rsid w:val="07146D7A"/>
    <w:rsid w:val="12615EBA"/>
    <w:rsid w:val="1ADB51AC"/>
    <w:rsid w:val="2AE98308"/>
    <w:rsid w:val="334FD200"/>
    <w:rsid w:val="3B30C319"/>
    <w:rsid w:val="3ECB71F6"/>
    <w:rsid w:val="56F1B6C7"/>
    <w:rsid w:val="62D8F519"/>
    <w:rsid w:val="77455EA2"/>
    <w:rsid w:val="7D7095BF"/>
    <w:rsid w:val="7DB00DD8"/>
    <w:rsid w:val="7FBC6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allowincell="f" fillcolor="white">
      <v:fill color="white"/>
      <v:stroke weight=".20158mm"/>
      <v:textbox inset="5.85pt,.7pt,5.85pt,.7pt"/>
    </o:shapedefaults>
    <o:shapelayout v:ext="edit">
      <o:idmap v:ext="edit" data="1"/>
    </o:shapelayout>
  </w:shapeDefaults>
  <w:decimalSymbol w:val="."/>
  <w:listSeparator w:val=","/>
  <w14:docId w14:val="46BC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1D9"/>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E35F2"/>
    <w:rPr>
      <w:rFonts w:ascii="Arial" w:eastAsia="ＭＳ ゴシック" w:hAnsi="Arial" w:cs="Times New Roman"/>
      <w:sz w:val="18"/>
      <w:szCs w:val="18"/>
    </w:rPr>
  </w:style>
  <w:style w:type="paragraph" w:styleId="a4">
    <w:name w:val="header"/>
    <w:basedOn w:val="a"/>
    <w:link w:val="a5"/>
    <w:uiPriority w:val="99"/>
    <w:rsid w:val="00543B66"/>
    <w:pPr>
      <w:tabs>
        <w:tab w:val="center" w:pos="4252"/>
        <w:tab w:val="right" w:pos="8504"/>
      </w:tabs>
      <w:snapToGrid w:val="0"/>
    </w:pPr>
    <w:rPr>
      <w:rFonts w:cs="Times New Roman"/>
    </w:rPr>
  </w:style>
  <w:style w:type="character" w:customStyle="1" w:styleId="a5">
    <w:name w:val="ヘッダー (文字)"/>
    <w:link w:val="a4"/>
    <w:uiPriority w:val="99"/>
    <w:rsid w:val="00543B66"/>
    <w:rPr>
      <w:rFonts w:cs="ＭＳ 明朝"/>
      <w:color w:val="000000"/>
      <w:sz w:val="24"/>
      <w:szCs w:val="24"/>
    </w:rPr>
  </w:style>
  <w:style w:type="paragraph" w:styleId="a6">
    <w:name w:val="footer"/>
    <w:basedOn w:val="a"/>
    <w:link w:val="a7"/>
    <w:uiPriority w:val="99"/>
    <w:rsid w:val="00543B66"/>
    <w:pPr>
      <w:tabs>
        <w:tab w:val="center" w:pos="4252"/>
        <w:tab w:val="right" w:pos="8504"/>
      </w:tabs>
      <w:snapToGrid w:val="0"/>
    </w:pPr>
    <w:rPr>
      <w:rFonts w:cs="Times New Roman"/>
    </w:rPr>
  </w:style>
  <w:style w:type="character" w:customStyle="1" w:styleId="a7">
    <w:name w:val="フッター (文字)"/>
    <w:link w:val="a6"/>
    <w:uiPriority w:val="99"/>
    <w:rsid w:val="00543B66"/>
    <w:rPr>
      <w:rFonts w:cs="ＭＳ 明朝"/>
      <w:color w:val="000000"/>
      <w:sz w:val="24"/>
      <w:szCs w:val="24"/>
    </w:rPr>
  </w:style>
  <w:style w:type="character" w:styleId="a8">
    <w:name w:val="annotation reference"/>
    <w:basedOn w:val="a0"/>
    <w:unhideWhenUsed/>
    <w:rsid w:val="0092158B"/>
    <w:rPr>
      <w:sz w:val="18"/>
      <w:szCs w:val="18"/>
    </w:rPr>
  </w:style>
  <w:style w:type="paragraph" w:styleId="a9">
    <w:name w:val="annotation text"/>
    <w:basedOn w:val="a"/>
    <w:link w:val="aa"/>
    <w:unhideWhenUsed/>
    <w:rsid w:val="0092158B"/>
    <w:pPr>
      <w:jc w:val="left"/>
    </w:pPr>
  </w:style>
  <w:style w:type="character" w:customStyle="1" w:styleId="aa">
    <w:name w:val="コメント文字列 (文字)"/>
    <w:basedOn w:val="a0"/>
    <w:link w:val="a9"/>
    <w:rsid w:val="0092158B"/>
    <w:rPr>
      <w:rFonts w:cs="ＭＳ 明朝"/>
      <w:color w:val="000000"/>
      <w:sz w:val="24"/>
      <w:szCs w:val="24"/>
    </w:rPr>
  </w:style>
  <w:style w:type="paragraph" w:styleId="ab">
    <w:name w:val="annotation subject"/>
    <w:basedOn w:val="a9"/>
    <w:next w:val="a9"/>
    <w:link w:val="ac"/>
    <w:semiHidden/>
    <w:unhideWhenUsed/>
    <w:rsid w:val="0092158B"/>
    <w:rPr>
      <w:b/>
      <w:bCs/>
    </w:rPr>
  </w:style>
  <w:style w:type="character" w:customStyle="1" w:styleId="ac">
    <w:name w:val="コメント内容 (文字)"/>
    <w:basedOn w:val="aa"/>
    <w:link w:val="ab"/>
    <w:semiHidden/>
    <w:rsid w:val="0092158B"/>
    <w:rPr>
      <w:rFonts w:cs="ＭＳ 明朝"/>
      <w:b/>
      <w:bCs/>
      <w:color w:val="000000"/>
      <w:sz w:val="24"/>
      <w:szCs w:val="24"/>
    </w:rPr>
  </w:style>
  <w:style w:type="paragraph" w:styleId="ad">
    <w:name w:val="Plain Text"/>
    <w:basedOn w:val="a"/>
    <w:link w:val="ae"/>
    <w:uiPriority w:val="99"/>
    <w:unhideWhenUsed/>
    <w:rsid w:val="00BE26D1"/>
    <w:pPr>
      <w:overflowPunct/>
      <w:adjustRightInd/>
      <w:jc w:val="left"/>
      <w:textAlignment w:val="auto"/>
    </w:pPr>
    <w:rPr>
      <w:rFonts w:ascii="ＭＳ ゴシック" w:eastAsia="ＭＳ ゴシック" w:hAnsi="Courier New" w:cs="Courier New"/>
      <w:color w:val="auto"/>
      <w:kern w:val="2"/>
      <w:sz w:val="20"/>
      <w:szCs w:val="21"/>
    </w:rPr>
  </w:style>
  <w:style w:type="character" w:customStyle="1" w:styleId="ae">
    <w:name w:val="書式なし (文字)"/>
    <w:basedOn w:val="a0"/>
    <w:link w:val="ad"/>
    <w:uiPriority w:val="99"/>
    <w:rsid w:val="00BE26D1"/>
    <w:rPr>
      <w:rFonts w:ascii="ＭＳ ゴシック" w:eastAsia="ＭＳ ゴシック" w:hAnsi="Courier New" w:cs="Courier New"/>
      <w:kern w:val="2"/>
      <w:szCs w:val="21"/>
    </w:rPr>
  </w:style>
  <w:style w:type="table" w:styleId="af">
    <w:name w:val="Table Grid"/>
    <w:basedOn w:val="a1"/>
    <w:rsid w:val="00BC7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3E51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651922">
      <w:bodyDiv w:val="1"/>
      <w:marLeft w:val="0"/>
      <w:marRight w:val="0"/>
      <w:marTop w:val="0"/>
      <w:marBottom w:val="0"/>
      <w:divBdr>
        <w:top w:val="none" w:sz="0" w:space="0" w:color="auto"/>
        <w:left w:val="none" w:sz="0" w:space="0" w:color="auto"/>
        <w:bottom w:val="none" w:sz="0" w:space="0" w:color="auto"/>
        <w:right w:val="none" w:sz="0" w:space="0" w:color="auto"/>
      </w:divBdr>
    </w:div>
    <w:div w:id="204270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ce7df2f029c54de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6b3b15a262684b15"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1028</Words>
  <Characters>638</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2024-08-26T07:25:00Z</dcterms:created>
  <dcterms:modified xsi:type="dcterms:W3CDTF">2024-08-26T07:26:00Z</dcterms:modified>
</cp:coreProperties>
</file>