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7B7A" w14:textId="23369963" w:rsidR="00FD5312" w:rsidRPr="00E27AAC" w:rsidRDefault="00FD5312" w:rsidP="00FD5312">
      <w:pPr>
        <w:wordWrap w:val="0"/>
        <w:overflowPunct/>
        <w:autoSpaceDE w:val="0"/>
        <w:autoSpaceDN w:val="0"/>
        <w:adjustRightInd/>
        <w:ind w:right="-2"/>
        <w:textAlignment w:val="auto"/>
        <w:rPr>
          <w:rFonts w:cs="Times New Roman"/>
          <w:color w:val="auto"/>
          <w:sz w:val="16"/>
          <w:szCs w:val="16"/>
        </w:rPr>
      </w:pPr>
      <w:bookmarkStart w:id="0" w:name="_GoBack"/>
      <w:bookmarkEnd w:id="0"/>
      <w:r w:rsidRPr="004E55F7">
        <w:rPr>
          <w:rFonts w:cs="Times New Roman" w:hint="eastAsia"/>
          <w:color w:val="auto"/>
          <w:sz w:val="20"/>
          <w:szCs w:val="20"/>
        </w:rPr>
        <w:t xml:space="preserve">　　　　　　　　　　　　　　　　　　　　　　　　　　　　　  </w:t>
      </w:r>
      <w:r>
        <w:rPr>
          <w:rFonts w:cs="Times New Roman" w:hint="eastAsia"/>
          <w:color w:val="auto"/>
          <w:sz w:val="20"/>
          <w:szCs w:val="20"/>
        </w:rPr>
        <w:t xml:space="preserve">　　　</w:t>
      </w:r>
      <w:r w:rsidRPr="004E55F7">
        <w:rPr>
          <w:rFonts w:cs="Times New Roman" w:hint="eastAsia"/>
          <w:color w:val="auto"/>
          <w:sz w:val="20"/>
          <w:szCs w:val="20"/>
        </w:rPr>
        <w:t xml:space="preserve"> </w:t>
      </w:r>
      <w:r w:rsidRPr="00E27AAC">
        <w:rPr>
          <w:rFonts w:cs="Times New Roman" w:hint="eastAsia"/>
          <w:color w:val="auto"/>
          <w:sz w:val="16"/>
          <w:szCs w:val="16"/>
        </w:rPr>
        <w:t>ふりがな：</w:t>
      </w:r>
      <w:r w:rsidR="00A26C89" w:rsidRPr="00A26C89">
        <w:rPr>
          <w:rFonts w:asciiTheme="majorEastAsia" w:eastAsiaTheme="majorEastAsia" w:hAnsiTheme="majorEastAsia" w:cs="Times New Roman" w:hint="eastAsia"/>
          <w:color w:val="auto"/>
          <w:sz w:val="16"/>
          <w:szCs w:val="16"/>
        </w:rPr>
        <w:t xml:space="preserve">　　　　　　　　　　　</w:t>
      </w:r>
    </w:p>
    <w:p w14:paraId="62AECB03" w14:textId="5887773A" w:rsidR="00FD5312" w:rsidRPr="00E27AAC" w:rsidRDefault="00C116DA" w:rsidP="00FD5312">
      <w:pPr>
        <w:wordWrap w:val="0"/>
        <w:overflowPunct/>
        <w:autoSpaceDE w:val="0"/>
        <w:autoSpaceDN w:val="0"/>
        <w:adjustRightInd/>
        <w:ind w:right="-2"/>
        <w:textAlignment w:val="auto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基本</w:t>
      </w:r>
      <w:r w:rsidR="00FD5312" w:rsidRPr="00E27AAC">
        <w:rPr>
          <w:rFonts w:cs="Times New Roman" w:hint="eastAsia"/>
          <w:color w:val="auto"/>
          <w:sz w:val="20"/>
          <w:szCs w:val="20"/>
        </w:rPr>
        <w:t>事件 事件番号　平成・令和</w:t>
      </w:r>
      <w:r w:rsidR="00FD5312" w:rsidRPr="00A26C89">
        <w:rPr>
          <w:rFonts w:asciiTheme="majorEastAsia" w:eastAsiaTheme="majorEastAsia" w:hAnsiTheme="majorEastAsia" w:cs="Times New Roman" w:hint="eastAsia"/>
          <w:color w:val="auto"/>
          <w:sz w:val="20"/>
          <w:szCs w:val="20"/>
          <w:u w:val="single"/>
        </w:rPr>
        <w:t xml:space="preserve">　　</w:t>
      </w:r>
      <w:r w:rsidR="00FD5312" w:rsidRPr="00E27AAC">
        <w:rPr>
          <w:rFonts w:cs="Times New Roman" w:hint="eastAsia"/>
          <w:color w:val="auto"/>
          <w:sz w:val="20"/>
          <w:szCs w:val="20"/>
        </w:rPr>
        <w:t>年（家）第</w:t>
      </w:r>
      <w:r w:rsidR="00FD5312" w:rsidRPr="00A26C89">
        <w:rPr>
          <w:rFonts w:asciiTheme="majorEastAsia" w:eastAsiaTheme="majorEastAsia" w:hAnsiTheme="majorEastAsia" w:cs="Times New Roman" w:hint="eastAsia"/>
          <w:color w:val="auto"/>
          <w:sz w:val="20"/>
          <w:szCs w:val="20"/>
          <w:u w:val="single"/>
        </w:rPr>
        <w:t xml:space="preserve">　　　　　　　</w:t>
      </w:r>
      <w:r w:rsidR="00FD5312" w:rsidRPr="00E27AAC">
        <w:rPr>
          <w:rFonts w:cs="Times New Roman" w:hint="eastAsia"/>
          <w:color w:val="auto"/>
          <w:sz w:val="20"/>
          <w:szCs w:val="20"/>
        </w:rPr>
        <w:t xml:space="preserve">号　　</w:t>
      </w:r>
      <w:r w:rsidR="00FD5312" w:rsidRPr="0007515E">
        <w:rPr>
          <w:rFonts w:asciiTheme="minorEastAsia" w:eastAsiaTheme="minorEastAsia" w:hAnsiTheme="minorEastAsia" w:cs="Times New Roman" w:hint="eastAsia"/>
          <w:color w:val="auto"/>
          <w:sz w:val="20"/>
          <w:szCs w:val="20"/>
          <w:u w:val="single"/>
        </w:rPr>
        <w:t>本人の氏名</w:t>
      </w:r>
      <w:r w:rsidR="00FD5312" w:rsidRPr="00E94D07">
        <w:rPr>
          <w:rFonts w:ascii="ＭＳ ゴシック" w:eastAsia="ＭＳ ゴシック" w:hAnsi="ＭＳ ゴシック" w:cs="Times New Roman" w:hint="eastAsia"/>
          <w:color w:val="auto"/>
          <w:sz w:val="20"/>
          <w:szCs w:val="20"/>
          <w:u w:val="single"/>
        </w:rPr>
        <w:t>：</w:t>
      </w:r>
      <w:r w:rsidR="00FD5312" w:rsidRPr="00A26C89">
        <w:rPr>
          <w:rFonts w:asciiTheme="majorEastAsia" w:eastAsiaTheme="majorEastAsia" w:hAnsiTheme="majorEastAsia" w:cs="Times New Roman"/>
          <w:color w:val="auto"/>
          <w:sz w:val="20"/>
          <w:szCs w:val="20"/>
          <w:u w:val="single"/>
        </w:rPr>
        <w:t xml:space="preserve"> </w:t>
      </w:r>
      <w:r w:rsidR="0024288C" w:rsidRPr="00A26C89">
        <w:rPr>
          <w:rFonts w:asciiTheme="majorEastAsia" w:eastAsiaTheme="majorEastAsia" w:hAnsiTheme="majorEastAsia" w:cs="Times New Roman" w:hint="eastAsia"/>
          <w:color w:val="auto"/>
          <w:sz w:val="20"/>
          <w:szCs w:val="20"/>
          <w:u w:val="single"/>
        </w:rPr>
        <w:t xml:space="preserve">　　　</w:t>
      </w:r>
      <w:r w:rsidR="00024DDD" w:rsidRPr="00A26C89">
        <w:rPr>
          <w:rFonts w:asciiTheme="majorEastAsia" w:eastAsiaTheme="majorEastAsia" w:hAnsiTheme="majorEastAsia" w:cs="Times New Roman" w:hint="eastAsia"/>
          <w:color w:val="auto"/>
          <w:sz w:val="20"/>
          <w:szCs w:val="20"/>
          <w:u w:val="single"/>
        </w:rPr>
        <w:t xml:space="preserve">　</w:t>
      </w:r>
      <w:r w:rsidR="0024288C" w:rsidRPr="00A26C89">
        <w:rPr>
          <w:rFonts w:asciiTheme="majorEastAsia" w:eastAsiaTheme="majorEastAsia" w:hAnsiTheme="majorEastAsia" w:cs="Times New Roman" w:hint="eastAsia"/>
          <w:color w:val="auto"/>
          <w:sz w:val="20"/>
          <w:szCs w:val="20"/>
          <w:u w:val="single"/>
        </w:rPr>
        <w:t xml:space="preserve">　　　　</w:t>
      </w:r>
    </w:p>
    <w:p w14:paraId="1958A8C7" w14:textId="77777777" w:rsidR="00FD5312" w:rsidRPr="00E27AAC" w:rsidRDefault="00FD5312" w:rsidP="00FD5312">
      <w:pPr>
        <w:wordWrap w:val="0"/>
        <w:overflowPunct/>
        <w:autoSpaceDE w:val="0"/>
        <w:autoSpaceDN w:val="0"/>
        <w:adjustRightInd/>
        <w:ind w:right="-2"/>
        <w:textAlignment w:val="auto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</w:p>
    <w:p w14:paraId="7CEA45A1" w14:textId="51D87C8B" w:rsidR="00FD5312" w:rsidRPr="00E27AAC" w:rsidRDefault="00815FA6" w:rsidP="00E94D07">
      <w:pPr>
        <w:tabs>
          <w:tab w:val="left" w:pos="2772"/>
          <w:tab w:val="center" w:pos="4677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監督事務報告書（初回報告）</w:t>
      </w:r>
      <w:r w:rsidR="00FD5312" w:rsidRPr="00E27AA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</w:p>
    <w:p w14:paraId="627BA48D" w14:textId="06D42A23" w:rsidR="00553B75" w:rsidRPr="00A909B2" w:rsidRDefault="007B777D" w:rsidP="005D6C84">
      <w:pPr>
        <w:wordWrap w:val="0"/>
        <w:overflowPunct/>
        <w:autoSpaceDE w:val="0"/>
        <w:autoSpaceDN w:val="0"/>
        <w:adjustRightInd/>
        <w:ind w:right="-2" w:firstLineChars="200" w:firstLine="400"/>
        <w:textAlignment w:val="auto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  <w:r w:rsidRPr="00E27AAC">
        <w:rPr>
          <w:rFonts w:ascii="ＭＳ ゴシック" w:eastAsia="ＭＳ ゴシック" w:hAnsi="ＭＳ ゴシック" w:cs="Times New Roman" w:hint="eastAsia"/>
          <w:color w:val="auto"/>
          <w:sz w:val="20"/>
          <w:szCs w:val="20"/>
        </w:rPr>
        <w:t xml:space="preserve">家庭裁判所　　　　　</w:t>
      </w:r>
      <w:r w:rsidR="00F67A10">
        <w:rPr>
          <w:rFonts w:ascii="ＭＳ ゴシック" w:eastAsia="ＭＳ ゴシック" w:hAnsi="ＭＳ ゴシック" w:cs="Times New Roman" w:hint="eastAsia"/>
          <w:color w:val="auto"/>
          <w:sz w:val="20"/>
          <w:szCs w:val="20"/>
        </w:rPr>
        <w:t>支部・出張所</w:t>
      </w:r>
      <w:r w:rsidRPr="00E27AAC">
        <w:rPr>
          <w:rFonts w:ascii="ＭＳ ゴシック" w:eastAsia="ＭＳ ゴシック" w:hAnsi="ＭＳ ゴシック" w:cs="Times New Roman" w:hint="eastAsia"/>
          <w:color w:val="auto"/>
          <w:sz w:val="20"/>
          <w:szCs w:val="20"/>
        </w:rPr>
        <w:t xml:space="preserve">　御中</w:t>
      </w:r>
    </w:p>
    <w:p w14:paraId="17BDD199" w14:textId="77777777" w:rsidR="00553B75" w:rsidRPr="00553B75" w:rsidRDefault="00553B75" w:rsidP="003278AA">
      <w:pPr>
        <w:spacing w:beforeLines="50" w:before="175"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F4D9925" w14:textId="77777777" w:rsidR="00FD5312" w:rsidRPr="00E27AAC" w:rsidRDefault="00FD5312" w:rsidP="00FD5312">
      <w:pPr>
        <w:spacing w:beforeLines="50" w:before="175"/>
        <w:ind w:firstLineChars="1950" w:firstLine="3897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27AAC">
        <w:rPr>
          <w:rFonts w:ascii="ＭＳ ゴシック" w:eastAsia="ＭＳ ゴシック" w:hAnsi="ＭＳ ゴシック" w:hint="eastAsia"/>
          <w:sz w:val="20"/>
          <w:szCs w:val="20"/>
          <w:u w:val="single"/>
        </w:rPr>
        <w:t>令　和　　　　　　年　　　　月　　　　日</w:t>
      </w:r>
    </w:p>
    <w:p w14:paraId="7CC4450B" w14:textId="6B080EE0" w:rsidR="00C033A4" w:rsidRDefault="00FD5312" w:rsidP="00C033A4">
      <w:pPr>
        <w:wordWrap w:val="0"/>
        <w:spacing w:beforeLines="50" w:before="175"/>
        <w:ind w:right="635" w:firstLineChars="1600" w:firstLine="319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27AA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　　　　　　　　　　　　　　　　　　　</w:t>
      </w:r>
      <w:r w:rsidRPr="00E27AA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2F2F92AC" w14:textId="1F80F8C3" w:rsidR="00C033A4" w:rsidRDefault="005C5F3F" w:rsidP="005C5F3F">
      <w:pPr>
        <w:spacing w:beforeLines="50" w:before="175"/>
        <w:ind w:right="14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="00C033A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C033A4">
        <w:rPr>
          <w:rFonts w:ascii="ＭＳ ゴシック" w:eastAsia="ＭＳ ゴシック" w:hAnsi="ＭＳ ゴシック" w:hint="eastAsia"/>
          <w:sz w:val="20"/>
          <w:szCs w:val="20"/>
        </w:rPr>
        <w:t xml:space="preserve">　　□</w:t>
      </w:r>
      <w:r>
        <w:rPr>
          <w:rFonts w:ascii="ＭＳ ゴシック" w:eastAsia="ＭＳ ゴシック" w:hAnsi="ＭＳ ゴシック" w:hint="eastAsia"/>
          <w:sz w:val="20"/>
          <w:szCs w:val="20"/>
        </w:rPr>
        <w:t>成年</w:t>
      </w:r>
      <w:r w:rsidR="00C033A4">
        <w:rPr>
          <w:rFonts w:ascii="ＭＳ ゴシック" w:eastAsia="ＭＳ ゴシック" w:hAnsi="ＭＳ ゴシック" w:hint="eastAsia"/>
          <w:sz w:val="20"/>
          <w:szCs w:val="20"/>
        </w:rPr>
        <w:t xml:space="preserve">後見　□保佐　□補助　</w:t>
      </w:r>
      <w:r w:rsidR="00B46955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787662">
        <w:rPr>
          <w:rFonts w:ascii="ＭＳ ゴシック" w:eastAsia="ＭＳ ゴシック" w:hAnsi="ＭＳ ゴシック" w:hint="eastAsia"/>
          <w:sz w:val="20"/>
          <w:szCs w:val="20"/>
        </w:rPr>
        <w:t xml:space="preserve">任意後見　</w:t>
      </w:r>
      <w:r>
        <w:rPr>
          <w:rFonts w:ascii="ＭＳ ゴシック" w:eastAsia="ＭＳ ゴシック" w:hAnsi="ＭＳ ゴシック" w:hint="eastAsia"/>
          <w:sz w:val="20"/>
          <w:szCs w:val="20"/>
        </w:rPr>
        <w:t>□未成年後見</w:t>
      </w:r>
    </w:p>
    <w:p w14:paraId="180CB8C1" w14:textId="45853781" w:rsidR="00FD5312" w:rsidRPr="00E27AAC" w:rsidRDefault="005C5F3F" w:rsidP="00C033A4">
      <w:pPr>
        <w:spacing w:beforeLines="50" w:before="175"/>
        <w:ind w:right="635" w:firstLineChars="1600" w:firstLine="3198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監督人</w:t>
      </w:r>
      <w:r w:rsidR="00E2122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FD5312" w:rsidRPr="00E27AA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印　</w:t>
      </w:r>
      <w:r w:rsidR="00FD5312" w:rsidRPr="00E27AA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3B188D18" w14:textId="77777777" w:rsidR="00FD5312" w:rsidRPr="00E27AAC" w:rsidRDefault="00FD5312" w:rsidP="00FD5312">
      <w:pPr>
        <w:wordWrap w:val="0"/>
        <w:spacing w:beforeLines="50" w:before="175"/>
        <w:ind w:right="635" w:firstLineChars="1600" w:firstLine="319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27AA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　　　　　　　　　　　　</w:t>
      </w:r>
      <w:r w:rsidRPr="00E27AA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D751E1A" w14:textId="77777777" w:rsidR="00340328" w:rsidRPr="00E27AAC" w:rsidRDefault="00340328" w:rsidP="003D0AFD">
      <w:pPr>
        <w:adjustRightInd/>
        <w:spacing w:line="320" w:lineRule="exact"/>
        <w:rPr>
          <w:color w:val="auto"/>
          <w:sz w:val="22"/>
          <w:szCs w:val="22"/>
        </w:rPr>
      </w:pPr>
    </w:p>
    <w:p w14:paraId="69EE6364" w14:textId="2DC97EE6" w:rsidR="00D91E24" w:rsidRDefault="000D53BB" w:rsidP="009A5755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１　</w:t>
      </w:r>
      <w:r w:rsidR="00367C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面談等</w:t>
      </w: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の実施状況</w:t>
      </w:r>
      <w:r w:rsidR="00E67339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について</w:t>
      </w:r>
      <w:r w:rsidR="00144C58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6E7BA2">
        <w:rPr>
          <w:rFonts w:hint="eastAsia"/>
          <w:color w:val="auto"/>
          <w:sz w:val="22"/>
          <w:szCs w:val="22"/>
        </w:rPr>
        <w:t xml:space="preserve">　</w:t>
      </w:r>
    </w:p>
    <w:p w14:paraId="7335832A" w14:textId="40ABC160" w:rsidR="005D6D24" w:rsidRDefault="006E7BA2" w:rsidP="00D2552D">
      <w:pPr>
        <w:adjustRightInd/>
        <w:spacing w:line="320" w:lineRule="exact"/>
        <w:ind w:leftChars="100" w:left="46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※「面談</w:t>
      </w:r>
      <w:r w:rsidR="0024288C">
        <w:rPr>
          <w:rFonts w:hint="eastAsia"/>
          <w:color w:val="auto"/>
          <w:sz w:val="22"/>
          <w:szCs w:val="22"/>
        </w:rPr>
        <w:t>」には対面方式のほか</w:t>
      </w:r>
      <w:r w:rsidR="00D2541C">
        <w:rPr>
          <w:rFonts w:hint="eastAsia"/>
          <w:color w:val="auto"/>
          <w:sz w:val="22"/>
          <w:szCs w:val="22"/>
        </w:rPr>
        <w:t>、ウェブ等</w:t>
      </w:r>
      <w:r w:rsidR="0024288C">
        <w:rPr>
          <w:rFonts w:hint="eastAsia"/>
          <w:color w:val="auto"/>
          <w:sz w:val="22"/>
          <w:szCs w:val="22"/>
        </w:rPr>
        <w:t>によるものを含</w:t>
      </w:r>
      <w:r w:rsidR="007819CE">
        <w:rPr>
          <w:rFonts w:hint="eastAsia"/>
          <w:color w:val="auto"/>
          <w:sz w:val="22"/>
          <w:szCs w:val="22"/>
        </w:rPr>
        <w:t>みます</w:t>
      </w:r>
      <w:r>
        <w:rPr>
          <w:rFonts w:hint="eastAsia"/>
          <w:color w:val="auto"/>
          <w:sz w:val="22"/>
          <w:szCs w:val="22"/>
        </w:rPr>
        <w:t>（</w:t>
      </w:r>
      <w:r w:rsidRPr="00E27AAC">
        <w:rPr>
          <w:rFonts w:hint="eastAsia"/>
          <w:color w:val="auto"/>
          <w:sz w:val="22"/>
          <w:szCs w:val="22"/>
        </w:rPr>
        <w:t>回数欄には報告対象期間の</w:t>
      </w:r>
      <w:r>
        <w:rPr>
          <w:rFonts w:hint="eastAsia"/>
          <w:color w:val="auto"/>
          <w:sz w:val="22"/>
          <w:szCs w:val="22"/>
        </w:rPr>
        <w:t>面談</w:t>
      </w:r>
      <w:r w:rsidRPr="00E27AAC">
        <w:rPr>
          <w:rFonts w:hint="eastAsia"/>
          <w:color w:val="auto"/>
          <w:sz w:val="22"/>
          <w:szCs w:val="22"/>
        </w:rPr>
        <w:t>の回数を記載</w:t>
      </w:r>
      <w:r w:rsidR="00570492">
        <w:rPr>
          <w:rFonts w:hint="eastAsia"/>
          <w:color w:val="auto"/>
          <w:sz w:val="22"/>
          <w:szCs w:val="22"/>
        </w:rPr>
        <w:t>してください。</w:t>
      </w:r>
      <w:r>
        <w:rPr>
          <w:rFonts w:hint="eastAsia"/>
          <w:color w:val="auto"/>
          <w:sz w:val="22"/>
          <w:szCs w:val="22"/>
        </w:rPr>
        <w:t>）</w:t>
      </w:r>
      <w:r w:rsidR="0024288C">
        <w:rPr>
          <w:rFonts w:hint="eastAsia"/>
          <w:color w:val="auto"/>
          <w:sz w:val="22"/>
          <w:szCs w:val="22"/>
        </w:rPr>
        <w:t>。</w:t>
      </w:r>
    </w:p>
    <w:p w14:paraId="300D764A" w14:textId="182664A8" w:rsidR="0013487B" w:rsidRPr="00E27AAC" w:rsidRDefault="005D6D24" w:rsidP="005D6D24">
      <w:pPr>
        <w:adjustRightInd/>
        <w:spacing w:line="320" w:lineRule="exact"/>
        <w:rPr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13487B" w:rsidRPr="00E27AAC">
        <w:rPr>
          <w:rFonts w:hint="eastAsia"/>
          <w:color w:val="auto"/>
          <w:sz w:val="22"/>
          <w:szCs w:val="22"/>
        </w:rPr>
        <w:t>(1)　後見人</w:t>
      </w:r>
      <w:r w:rsidR="003C1CB9">
        <w:rPr>
          <w:rFonts w:hint="eastAsia"/>
          <w:color w:val="auto"/>
          <w:sz w:val="22"/>
          <w:szCs w:val="22"/>
        </w:rPr>
        <w:t>（保佐人、補助人</w:t>
      </w:r>
      <w:r w:rsidR="00787662">
        <w:rPr>
          <w:rFonts w:hint="eastAsia"/>
          <w:color w:val="auto"/>
          <w:sz w:val="22"/>
          <w:szCs w:val="22"/>
        </w:rPr>
        <w:t>、任意後見人</w:t>
      </w:r>
      <w:r w:rsidR="005C5F3F">
        <w:rPr>
          <w:rFonts w:hint="eastAsia"/>
          <w:color w:val="auto"/>
          <w:sz w:val="22"/>
          <w:szCs w:val="22"/>
        </w:rPr>
        <w:t>、未成年後見人</w:t>
      </w:r>
      <w:r w:rsidR="003C1CB9">
        <w:rPr>
          <w:rFonts w:hint="eastAsia"/>
          <w:color w:val="auto"/>
          <w:sz w:val="22"/>
          <w:szCs w:val="22"/>
        </w:rPr>
        <w:t>を含む。以下同じ。）</w:t>
      </w:r>
      <w:r w:rsidR="0013487B" w:rsidRPr="00E27AAC">
        <w:rPr>
          <w:rFonts w:hint="eastAsia"/>
          <w:color w:val="auto"/>
          <w:sz w:val="22"/>
          <w:szCs w:val="22"/>
        </w:rPr>
        <w:t>との</w:t>
      </w:r>
      <w:r w:rsidR="00367C8F">
        <w:rPr>
          <w:rFonts w:hint="eastAsia"/>
          <w:color w:val="auto"/>
          <w:sz w:val="22"/>
          <w:szCs w:val="22"/>
        </w:rPr>
        <w:t>面談等</w:t>
      </w:r>
    </w:p>
    <w:p w14:paraId="0F7FC330" w14:textId="02E30B02" w:rsidR="0013487B" w:rsidRDefault="0013487B" w:rsidP="0013487B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ア　（</w:t>
      </w:r>
      <w:r w:rsidR="0024288C">
        <w:rPr>
          <w:rFonts w:hint="eastAsia"/>
          <w:color w:val="auto"/>
          <w:sz w:val="22"/>
          <w:szCs w:val="22"/>
        </w:rPr>
        <w:t>面談の</w:t>
      </w:r>
      <w:r w:rsidRPr="00E27AAC">
        <w:rPr>
          <w:rFonts w:hint="eastAsia"/>
          <w:color w:val="auto"/>
          <w:sz w:val="22"/>
          <w:szCs w:val="22"/>
        </w:rPr>
        <w:t>時期）初回</w:t>
      </w:r>
      <w:r w:rsidR="00D94702" w:rsidRPr="00E27AAC">
        <w:rPr>
          <w:rFonts w:hint="eastAsia"/>
          <w:color w:val="auto"/>
          <w:sz w:val="22"/>
          <w:szCs w:val="22"/>
        </w:rPr>
        <w:t xml:space="preserve">　令和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年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月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日　（</w:t>
      </w:r>
      <w:r w:rsidR="0024288C">
        <w:rPr>
          <w:rFonts w:hint="eastAsia"/>
          <w:color w:val="auto"/>
          <w:sz w:val="22"/>
          <w:szCs w:val="22"/>
        </w:rPr>
        <w:t>面談の</w:t>
      </w:r>
      <w:r w:rsidRPr="00E27AAC">
        <w:rPr>
          <w:rFonts w:hint="eastAsia"/>
          <w:color w:val="auto"/>
          <w:sz w:val="22"/>
          <w:szCs w:val="22"/>
        </w:rPr>
        <w:t>回数）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回</w:t>
      </w:r>
    </w:p>
    <w:p w14:paraId="5B29FFCD" w14:textId="55440DFA" w:rsidR="0024288C" w:rsidRDefault="0024288C" w:rsidP="0013487B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イ　面談以外のやりとり（電話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メール等）</w:t>
      </w:r>
    </w:p>
    <w:p w14:paraId="5C932B31" w14:textId="0DE88CB4" w:rsidR="0024288C" w:rsidRPr="00A26C89" w:rsidRDefault="0024288C" w:rsidP="0013487B">
      <w:pPr>
        <w:adjustRightInd/>
        <w:spacing w:line="320" w:lineRule="exact"/>
        <w:ind w:leftChars="200" w:left="48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336FB4CC" w14:textId="59FDAB6A" w:rsidR="0013487B" w:rsidRPr="00E27AAC" w:rsidRDefault="0024288C" w:rsidP="00642E88">
      <w:pPr>
        <w:adjustRightInd/>
        <w:spacing w:line="320" w:lineRule="exact"/>
        <w:ind w:leftChars="200" w:left="70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ウ</w:t>
      </w:r>
      <w:r w:rsidR="00D94702" w:rsidRPr="00E27AAC">
        <w:rPr>
          <w:rFonts w:hint="eastAsia"/>
          <w:color w:val="auto"/>
          <w:sz w:val="22"/>
          <w:szCs w:val="22"/>
        </w:rPr>
        <w:t xml:space="preserve">　次の事項について</w:t>
      </w:r>
      <w:r w:rsidR="00D2541C">
        <w:rPr>
          <w:rFonts w:hint="eastAsia"/>
          <w:color w:val="auto"/>
          <w:sz w:val="22"/>
          <w:szCs w:val="22"/>
        </w:rPr>
        <w:t>、</w:t>
      </w:r>
      <w:r w:rsidR="00D94702" w:rsidRPr="00E27AAC">
        <w:rPr>
          <w:rFonts w:hint="eastAsia"/>
          <w:color w:val="auto"/>
          <w:sz w:val="22"/>
          <w:szCs w:val="22"/>
        </w:rPr>
        <w:t>後見人と打合せを行った</w:t>
      </w:r>
      <w:r w:rsidR="0013487B" w:rsidRPr="00E27AAC">
        <w:rPr>
          <w:rFonts w:hint="eastAsia"/>
          <w:color w:val="auto"/>
          <w:sz w:val="22"/>
          <w:szCs w:val="22"/>
        </w:rPr>
        <w:t>（当てはまるもの</w:t>
      </w:r>
      <w:r w:rsidR="00642E88" w:rsidRPr="00E27AAC">
        <w:rPr>
          <w:rFonts w:hint="eastAsia"/>
          <w:color w:val="auto"/>
          <w:sz w:val="22"/>
          <w:szCs w:val="22"/>
        </w:rPr>
        <w:t>すべて</w:t>
      </w:r>
      <w:r w:rsidR="0013487B" w:rsidRPr="00E27AAC">
        <w:rPr>
          <w:rFonts w:hint="eastAsia"/>
          <w:color w:val="auto"/>
          <w:sz w:val="22"/>
          <w:szCs w:val="22"/>
        </w:rPr>
        <w:t>に</w:t>
      </w:r>
      <w:r w:rsidR="00D91E24">
        <w:rPr>
          <w:rFonts w:hint="eastAsia"/>
          <w:color w:val="auto"/>
          <w:sz w:val="22"/>
          <w:szCs w:val="22"/>
        </w:rPr>
        <w:t>✔</w:t>
      </w:r>
      <w:r w:rsidR="0013487B" w:rsidRPr="00E27AAC">
        <w:rPr>
          <w:rFonts w:hint="eastAsia"/>
          <w:color w:val="auto"/>
          <w:sz w:val="22"/>
          <w:szCs w:val="22"/>
        </w:rPr>
        <w:t>又は■</w:t>
      </w:r>
      <w:r w:rsidR="00E04EC6">
        <w:rPr>
          <w:rFonts w:hint="eastAsia"/>
          <w:color w:val="auto"/>
          <w:sz w:val="22"/>
          <w:szCs w:val="22"/>
        </w:rPr>
        <w:t>を入れてください。</w:t>
      </w:r>
      <w:r w:rsidR="0013487B" w:rsidRPr="00E27AAC">
        <w:rPr>
          <w:rFonts w:hint="eastAsia"/>
          <w:color w:val="auto"/>
          <w:sz w:val="22"/>
          <w:szCs w:val="22"/>
        </w:rPr>
        <w:t>）</w:t>
      </w:r>
      <w:r w:rsidR="00D94702" w:rsidRPr="00E27AAC">
        <w:rPr>
          <w:rFonts w:hint="eastAsia"/>
          <w:color w:val="auto"/>
          <w:sz w:val="22"/>
          <w:szCs w:val="22"/>
        </w:rPr>
        <w:t>。</w:t>
      </w:r>
    </w:p>
    <w:p w14:paraId="5F77BDF7" w14:textId="6B77A8EB" w:rsidR="0013487B" w:rsidRPr="00E27AAC" w:rsidRDefault="0013487B" w:rsidP="0013487B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後見</w:t>
      </w:r>
      <w:r w:rsidR="00493F3D">
        <w:rPr>
          <w:rFonts w:hint="eastAsia"/>
          <w:color w:val="auto"/>
          <w:sz w:val="22"/>
          <w:szCs w:val="22"/>
        </w:rPr>
        <w:t>等</w:t>
      </w:r>
      <w:r w:rsidRPr="00E27AAC">
        <w:rPr>
          <w:rFonts w:hint="eastAsia"/>
          <w:color w:val="auto"/>
          <w:sz w:val="22"/>
          <w:szCs w:val="22"/>
        </w:rPr>
        <w:t>事務を行う上での注意事項</w:t>
      </w:r>
    </w:p>
    <w:p w14:paraId="0FBF8DFE" w14:textId="77777777" w:rsidR="0013487B" w:rsidRPr="00E27AAC" w:rsidRDefault="0013487B" w:rsidP="0013487B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監督人の同意を要する行為</w:t>
      </w:r>
    </w:p>
    <w:p w14:paraId="5ECD322A" w14:textId="33F3E70A" w:rsidR="0013487B" w:rsidRDefault="0013487B" w:rsidP="0013487B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後見</w:t>
      </w:r>
      <w:r w:rsidR="00493F3D">
        <w:rPr>
          <w:rFonts w:hint="eastAsia"/>
          <w:color w:val="auto"/>
          <w:sz w:val="22"/>
          <w:szCs w:val="22"/>
        </w:rPr>
        <w:t>等</w:t>
      </w:r>
      <w:r w:rsidRPr="00E27AAC">
        <w:rPr>
          <w:rFonts w:hint="eastAsia"/>
          <w:color w:val="auto"/>
          <w:sz w:val="22"/>
          <w:szCs w:val="22"/>
        </w:rPr>
        <w:t>事務における課題や今後の方針</w:t>
      </w:r>
    </w:p>
    <w:p w14:paraId="2347264D" w14:textId="21AA020F" w:rsidR="00C0460D" w:rsidRPr="00E27AAC" w:rsidRDefault="00C0460D" w:rsidP="0013487B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 w:rsidRPr="003738A1">
        <w:rPr>
          <w:rFonts w:hint="eastAsia"/>
          <w:color w:val="auto"/>
          <w:sz w:val="22"/>
          <w:szCs w:val="22"/>
        </w:rPr>
        <w:t>□　後見人の事務と責任</w:t>
      </w:r>
      <w:r w:rsidR="00D2541C">
        <w:rPr>
          <w:rFonts w:hint="eastAsia"/>
          <w:color w:val="auto"/>
          <w:sz w:val="22"/>
          <w:szCs w:val="22"/>
        </w:rPr>
        <w:t>、</w:t>
      </w:r>
      <w:r w:rsidRPr="003738A1">
        <w:rPr>
          <w:rFonts w:hint="eastAsia"/>
          <w:color w:val="auto"/>
          <w:sz w:val="22"/>
          <w:szCs w:val="22"/>
        </w:rPr>
        <w:t>監督人の職務</w:t>
      </w:r>
    </w:p>
    <w:p w14:paraId="214981C7" w14:textId="121DB4DF" w:rsidR="0013487B" w:rsidRDefault="0013487B" w:rsidP="0013487B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監督人への報告の方法等</w:t>
      </w:r>
    </w:p>
    <w:p w14:paraId="212CBEB4" w14:textId="18B08410" w:rsidR="00D91E24" w:rsidRDefault="00856CD1">
      <w:pPr>
        <w:adjustRightInd/>
        <w:spacing w:line="320" w:lineRule="exact"/>
        <w:ind w:leftChars="300" w:left="94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※上記のほか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必要に応じて又は後見人を総合的に支援する観点から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以下の点について指示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説明をした場合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当てはまるものすべてに</w:t>
      </w:r>
      <w:r w:rsidR="00D91E24">
        <w:rPr>
          <w:rFonts w:hint="eastAsia"/>
          <w:color w:val="auto"/>
          <w:sz w:val="22"/>
          <w:szCs w:val="22"/>
        </w:rPr>
        <w:t>✔</w:t>
      </w:r>
      <w:r>
        <w:rPr>
          <w:rFonts w:hint="eastAsia"/>
          <w:color w:val="auto"/>
          <w:sz w:val="22"/>
          <w:szCs w:val="22"/>
        </w:rPr>
        <w:t>又は■</w:t>
      </w:r>
      <w:r w:rsidR="00E04EC6">
        <w:rPr>
          <w:rFonts w:hint="eastAsia"/>
          <w:color w:val="auto"/>
          <w:sz w:val="22"/>
          <w:szCs w:val="22"/>
        </w:rPr>
        <w:t>を入れてください。</w:t>
      </w:r>
    </w:p>
    <w:p w14:paraId="125FB156" w14:textId="60CAF9B8" w:rsidR="00C0460D" w:rsidRDefault="00C0460D" w:rsidP="00E94D07">
      <w:pPr>
        <w:adjustRightInd/>
        <w:spacing w:line="320" w:lineRule="exact"/>
        <w:ind w:leftChars="400" w:left="959"/>
        <w:rPr>
          <w:color w:val="auto"/>
          <w:sz w:val="22"/>
          <w:szCs w:val="22"/>
        </w:rPr>
      </w:pPr>
      <w:r w:rsidRPr="003738A1">
        <w:rPr>
          <w:rFonts w:hint="eastAsia"/>
          <w:color w:val="auto"/>
          <w:sz w:val="22"/>
          <w:szCs w:val="22"/>
        </w:rPr>
        <w:t>□　最初にすべき後見</w:t>
      </w:r>
      <w:r w:rsidR="00493F3D">
        <w:rPr>
          <w:rFonts w:hint="eastAsia"/>
          <w:color w:val="auto"/>
          <w:sz w:val="22"/>
          <w:szCs w:val="22"/>
        </w:rPr>
        <w:t>等</w:t>
      </w:r>
      <w:r w:rsidRPr="003738A1">
        <w:rPr>
          <w:rFonts w:hint="eastAsia"/>
          <w:color w:val="auto"/>
          <w:sz w:val="22"/>
          <w:szCs w:val="22"/>
        </w:rPr>
        <w:t>事務</w:t>
      </w:r>
      <w:r w:rsidR="00856CD1">
        <w:rPr>
          <w:rFonts w:hint="eastAsia"/>
          <w:color w:val="auto"/>
          <w:sz w:val="22"/>
          <w:szCs w:val="22"/>
        </w:rPr>
        <w:t>の指示</w:t>
      </w:r>
    </w:p>
    <w:p w14:paraId="2A6F1BE0" w14:textId="599A1F8A" w:rsidR="00C0460D" w:rsidRPr="00BB06B1" w:rsidRDefault="00C0460D" w:rsidP="00BB06B1">
      <w:pPr>
        <w:adjustRightInd/>
        <w:spacing w:line="320" w:lineRule="exact"/>
        <w:ind w:leftChars="400" w:left="1179" w:hangingChars="100" w:hanging="220"/>
        <w:rPr>
          <w:color w:val="auto"/>
          <w:sz w:val="22"/>
          <w:szCs w:val="22"/>
          <w:highlight w:val="yellow"/>
        </w:rPr>
      </w:pPr>
      <w:r w:rsidRPr="004811E7">
        <w:rPr>
          <w:rFonts w:hint="eastAsia"/>
          <w:color w:val="auto"/>
          <w:sz w:val="22"/>
          <w:szCs w:val="22"/>
        </w:rPr>
        <w:t>□　財産管理</w:t>
      </w:r>
      <w:r w:rsidR="00D2541C" w:rsidRPr="004811E7">
        <w:rPr>
          <w:rFonts w:hint="eastAsia"/>
          <w:color w:val="auto"/>
          <w:sz w:val="22"/>
          <w:szCs w:val="22"/>
        </w:rPr>
        <w:t>、</w:t>
      </w:r>
      <w:r w:rsidRPr="004811E7">
        <w:rPr>
          <w:rFonts w:hint="eastAsia"/>
          <w:color w:val="auto"/>
          <w:sz w:val="22"/>
          <w:szCs w:val="22"/>
        </w:rPr>
        <w:t>身上保護</w:t>
      </w:r>
      <w:r w:rsidR="00BB06B1" w:rsidRPr="004811E7">
        <w:rPr>
          <w:rFonts w:hint="eastAsia"/>
          <w:color w:val="auto"/>
          <w:sz w:val="22"/>
          <w:szCs w:val="22"/>
        </w:rPr>
        <w:t>（未成年後見の場合は身上監護。以下同じ。）</w:t>
      </w:r>
      <w:r w:rsidRPr="004811E7">
        <w:rPr>
          <w:rFonts w:hint="eastAsia"/>
          <w:color w:val="auto"/>
          <w:sz w:val="22"/>
          <w:szCs w:val="22"/>
        </w:rPr>
        <w:t>の具体的方法や本人意思尊重</w:t>
      </w:r>
      <w:r w:rsidR="00BB06B1" w:rsidRPr="004811E7">
        <w:rPr>
          <w:rFonts w:hint="eastAsia"/>
          <w:color w:val="auto"/>
          <w:sz w:val="22"/>
          <w:szCs w:val="22"/>
        </w:rPr>
        <w:t>（未成年後見の場合は未成年者の意向確認）</w:t>
      </w:r>
      <w:r w:rsidRPr="004811E7">
        <w:rPr>
          <w:rFonts w:hint="eastAsia"/>
          <w:color w:val="auto"/>
          <w:sz w:val="22"/>
          <w:szCs w:val="22"/>
        </w:rPr>
        <w:t>の必要性</w:t>
      </w:r>
      <w:r w:rsidR="00856CD1" w:rsidRPr="004811E7">
        <w:rPr>
          <w:rFonts w:hint="eastAsia"/>
          <w:color w:val="auto"/>
          <w:sz w:val="22"/>
          <w:szCs w:val="22"/>
        </w:rPr>
        <w:t>の説明</w:t>
      </w:r>
    </w:p>
    <w:p w14:paraId="1C0485B0" w14:textId="48B102EC" w:rsidR="0013487B" w:rsidRPr="00E27AAC" w:rsidRDefault="0024288C" w:rsidP="0013487B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エ</w:t>
      </w:r>
      <w:r w:rsidR="0013487B" w:rsidRPr="00E27AAC">
        <w:rPr>
          <w:rFonts w:hint="eastAsia"/>
          <w:color w:val="auto"/>
          <w:sz w:val="22"/>
          <w:szCs w:val="22"/>
        </w:rPr>
        <w:t xml:space="preserve">　</w:t>
      </w:r>
      <w:r w:rsidR="002A2A6B">
        <w:rPr>
          <w:rFonts w:hint="eastAsia"/>
          <w:color w:val="auto"/>
          <w:sz w:val="22"/>
          <w:szCs w:val="22"/>
        </w:rPr>
        <w:t>説明や</w:t>
      </w:r>
      <w:r w:rsidR="00367C8F">
        <w:rPr>
          <w:rFonts w:hint="eastAsia"/>
          <w:color w:val="auto"/>
          <w:sz w:val="22"/>
          <w:szCs w:val="22"/>
        </w:rPr>
        <w:t>面談等</w:t>
      </w:r>
      <w:r w:rsidR="002A2A6B">
        <w:rPr>
          <w:rFonts w:hint="eastAsia"/>
          <w:color w:val="auto"/>
          <w:sz w:val="22"/>
          <w:szCs w:val="22"/>
        </w:rPr>
        <w:t>によって把握した事情・問題点等</w:t>
      </w:r>
    </w:p>
    <w:p w14:paraId="748974F8" w14:textId="2C061A09" w:rsidR="0013487B" w:rsidRPr="00A26C89" w:rsidRDefault="0013487B" w:rsidP="0013487B">
      <w:pPr>
        <w:adjustRightInd/>
        <w:spacing w:line="32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E27AAC">
        <w:rPr>
          <w:rFonts w:hint="eastAsia"/>
          <w:color w:val="auto"/>
          <w:sz w:val="22"/>
          <w:szCs w:val="22"/>
        </w:rPr>
        <w:t xml:space="preserve">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C00440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="00B05389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58594B99" w14:textId="28D0F9A0" w:rsidR="0013487B" w:rsidRPr="00A26C89" w:rsidRDefault="0013487B" w:rsidP="0013487B">
      <w:pPr>
        <w:adjustRightInd/>
        <w:spacing w:line="32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C00440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="00B05389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74B61002" w14:textId="61AEBD87" w:rsidR="0013487B" w:rsidRPr="00A26C89" w:rsidRDefault="0013487B" w:rsidP="0013487B">
      <w:pPr>
        <w:adjustRightInd/>
        <w:spacing w:line="32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C00440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="00B05389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07911E5B" w14:textId="0062D7CD" w:rsidR="0013487B" w:rsidRPr="00A26C89" w:rsidRDefault="0013487B" w:rsidP="0013487B">
      <w:pPr>
        <w:adjustRightInd/>
        <w:spacing w:line="320" w:lineRule="exact"/>
        <w:rPr>
          <w:rFonts w:asciiTheme="majorEastAsia" w:eastAsiaTheme="majorEastAsia" w:hAnsiTheme="majorEastAsia"/>
          <w:color w:val="FF0000"/>
          <w:sz w:val="22"/>
          <w:szCs w:val="22"/>
          <w:u w:val="single"/>
        </w:rPr>
      </w:pP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C00440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="00B05389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72DACD08" w14:textId="76975935" w:rsidR="005B7D72" w:rsidRPr="00A26C89" w:rsidRDefault="0013487B" w:rsidP="0013487B">
      <w:pPr>
        <w:adjustRightInd/>
        <w:spacing w:line="32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C00440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="00B05389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7779D436" w14:textId="77777777" w:rsidR="00553B75" w:rsidRPr="00FD4C1A" w:rsidRDefault="00553B75" w:rsidP="0013487B">
      <w:pPr>
        <w:adjustRightInd/>
        <w:spacing w:line="320" w:lineRule="exact"/>
        <w:ind w:left="240"/>
        <w:rPr>
          <w:color w:val="auto"/>
          <w:sz w:val="22"/>
          <w:szCs w:val="22"/>
        </w:rPr>
      </w:pPr>
    </w:p>
    <w:p w14:paraId="6C22BD02" w14:textId="77777777" w:rsidR="00BB06B1" w:rsidRDefault="0013487B" w:rsidP="00BB06B1">
      <w:pPr>
        <w:adjustRightInd/>
        <w:spacing w:line="320" w:lineRule="exact"/>
        <w:ind w:leftChars="100" w:left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(2)　本人</w:t>
      </w:r>
      <w:r w:rsidR="00BB06B1" w:rsidRPr="004811E7">
        <w:rPr>
          <w:rFonts w:hint="eastAsia"/>
          <w:color w:val="auto"/>
          <w:sz w:val="22"/>
          <w:szCs w:val="22"/>
        </w:rPr>
        <w:t>（未成年者も含む。以下同じ。）</w:t>
      </w:r>
      <w:r w:rsidRPr="00E27AAC">
        <w:rPr>
          <w:rFonts w:hint="eastAsia"/>
          <w:color w:val="auto"/>
          <w:sz w:val="22"/>
          <w:szCs w:val="22"/>
        </w:rPr>
        <w:t>との</w:t>
      </w:r>
      <w:r w:rsidR="00367C8F">
        <w:rPr>
          <w:rFonts w:hint="eastAsia"/>
          <w:color w:val="auto"/>
          <w:sz w:val="22"/>
          <w:szCs w:val="22"/>
        </w:rPr>
        <w:t>面談等</w:t>
      </w:r>
      <w:r w:rsidR="008E2834">
        <w:rPr>
          <w:rFonts w:hint="eastAsia"/>
          <w:color w:val="auto"/>
          <w:sz w:val="22"/>
          <w:szCs w:val="22"/>
        </w:rPr>
        <w:t>（面談等を行った場合には記載してく</w:t>
      </w:r>
    </w:p>
    <w:p w14:paraId="53F19567" w14:textId="5D8C5842" w:rsidR="0013487B" w:rsidRPr="00E27AAC" w:rsidRDefault="008E2834" w:rsidP="00BB06B1">
      <w:pPr>
        <w:adjustRightInd/>
        <w:spacing w:line="320" w:lineRule="exact"/>
        <w:ind w:leftChars="100" w:left="240" w:firstLineChars="150" w:firstLine="33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ださい。）</w:t>
      </w:r>
    </w:p>
    <w:p w14:paraId="75FD83E1" w14:textId="657EF23A" w:rsidR="0013487B" w:rsidRDefault="0013487B" w:rsidP="0013487B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ア　（</w:t>
      </w:r>
      <w:r w:rsidR="00C0460D">
        <w:rPr>
          <w:rFonts w:hint="eastAsia"/>
          <w:color w:val="auto"/>
          <w:sz w:val="22"/>
          <w:szCs w:val="22"/>
        </w:rPr>
        <w:t>面談の</w:t>
      </w:r>
      <w:r w:rsidRPr="00E27AAC">
        <w:rPr>
          <w:rFonts w:hint="eastAsia"/>
          <w:color w:val="auto"/>
          <w:sz w:val="22"/>
          <w:szCs w:val="22"/>
        </w:rPr>
        <w:t>時期）初回</w:t>
      </w:r>
      <w:r w:rsidR="00D94702" w:rsidRPr="00E27AAC">
        <w:rPr>
          <w:rFonts w:hint="eastAsia"/>
          <w:color w:val="auto"/>
          <w:sz w:val="22"/>
          <w:szCs w:val="22"/>
        </w:rPr>
        <w:t xml:space="preserve">　令和</w:t>
      </w:r>
      <w:r w:rsidR="00D94702"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年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月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日　（</w:t>
      </w:r>
      <w:r w:rsidR="00C0460D">
        <w:rPr>
          <w:rFonts w:hint="eastAsia"/>
          <w:color w:val="auto"/>
          <w:sz w:val="22"/>
          <w:szCs w:val="22"/>
        </w:rPr>
        <w:t>面談の</w:t>
      </w:r>
      <w:r w:rsidRPr="00E27AAC">
        <w:rPr>
          <w:rFonts w:hint="eastAsia"/>
          <w:color w:val="auto"/>
          <w:sz w:val="22"/>
          <w:szCs w:val="22"/>
        </w:rPr>
        <w:t>回数）</w:t>
      </w:r>
      <w:r w:rsidRPr="00A26C8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E27AAC">
        <w:rPr>
          <w:rFonts w:hint="eastAsia"/>
          <w:color w:val="auto"/>
          <w:sz w:val="22"/>
          <w:szCs w:val="22"/>
        </w:rPr>
        <w:t>回</w:t>
      </w:r>
    </w:p>
    <w:p w14:paraId="118C64B3" w14:textId="1D14CE6B" w:rsidR="00C0460D" w:rsidRDefault="00C0460D" w:rsidP="00C0460D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イ　面談以外のやりとり（電話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メール等）</w:t>
      </w:r>
    </w:p>
    <w:p w14:paraId="521F99A0" w14:textId="51FFD269" w:rsidR="00C0460D" w:rsidRPr="00264408" w:rsidRDefault="00C0460D" w:rsidP="00C0460D">
      <w:pPr>
        <w:adjustRightInd/>
        <w:spacing w:line="320" w:lineRule="exact"/>
        <w:ind w:leftChars="200" w:left="4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19B94B6C" w14:textId="49C9F58B" w:rsidR="0013487B" w:rsidRPr="00E27AAC" w:rsidRDefault="00C0460D" w:rsidP="0013487B">
      <w:pPr>
        <w:adjustRightInd/>
        <w:spacing w:line="320" w:lineRule="exact"/>
        <w:ind w:leftChars="200" w:left="4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ウ</w:t>
      </w:r>
      <w:r w:rsidR="0013487B" w:rsidRPr="00E27AAC">
        <w:rPr>
          <w:rFonts w:hint="eastAsia"/>
          <w:color w:val="auto"/>
          <w:sz w:val="22"/>
          <w:szCs w:val="22"/>
        </w:rPr>
        <w:t xml:space="preserve">　</w:t>
      </w:r>
      <w:r w:rsidR="00367C8F">
        <w:rPr>
          <w:rFonts w:hint="eastAsia"/>
          <w:color w:val="auto"/>
          <w:sz w:val="22"/>
          <w:szCs w:val="22"/>
        </w:rPr>
        <w:t>面談等</w:t>
      </w:r>
      <w:r w:rsidR="0013487B" w:rsidRPr="00E27AAC">
        <w:rPr>
          <w:rFonts w:hint="eastAsia"/>
          <w:color w:val="auto"/>
          <w:sz w:val="22"/>
          <w:szCs w:val="22"/>
        </w:rPr>
        <w:t>によって把握した事情</w:t>
      </w:r>
    </w:p>
    <w:p w14:paraId="748F2B4C" w14:textId="2D8853BF" w:rsidR="0013487B" w:rsidRPr="00E27AAC" w:rsidRDefault="0013487B" w:rsidP="0013487B">
      <w:pPr>
        <w:adjustRightInd/>
        <w:spacing w:line="320" w:lineRule="exact"/>
        <w:ind w:leftChars="100" w:left="240" w:firstLineChars="100" w:firstLine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</w:t>
      </w:r>
      <w:r w:rsidR="00ED1E08">
        <w:rPr>
          <w:rFonts w:hint="eastAsia"/>
          <w:color w:val="auto"/>
          <w:sz w:val="22"/>
          <w:szCs w:val="22"/>
        </w:rPr>
        <w:t>(ア)</w:t>
      </w:r>
      <w:r w:rsidRPr="00E27AAC">
        <w:rPr>
          <w:rFonts w:hint="eastAsia"/>
          <w:color w:val="auto"/>
          <w:sz w:val="22"/>
          <w:szCs w:val="22"/>
        </w:rPr>
        <w:t xml:space="preserve">　本人の心身や生活の状況　　　　　　　　　　　　　　　　　　　　　　　　　　　　　　　　　　　</w:t>
      </w:r>
    </w:p>
    <w:p w14:paraId="337D043D" w14:textId="3B740635" w:rsidR="0013487B" w:rsidRPr="00264408" w:rsidRDefault="0013487B" w:rsidP="0013487B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E27AAC">
        <w:rPr>
          <w:rFonts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5E1854ED" w14:textId="57442B07" w:rsidR="0013487B" w:rsidRPr="00264408" w:rsidRDefault="0013487B" w:rsidP="0013487B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667EEDD9" w14:textId="7056A6D1" w:rsidR="0013487B" w:rsidRPr="00264408" w:rsidRDefault="0013487B" w:rsidP="0013487B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2E77914C" w14:textId="14586A77" w:rsidR="0013487B" w:rsidRPr="00264408" w:rsidRDefault="0013487B" w:rsidP="0013487B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3C0DE6ED" w14:textId="77777777" w:rsidR="0013487B" w:rsidRPr="00E27AAC" w:rsidRDefault="0013487B" w:rsidP="0013487B">
      <w:pPr>
        <w:adjustRightInd/>
        <w:spacing w:line="320" w:lineRule="exact"/>
        <w:ind w:left="240" w:hanging="240"/>
        <w:rPr>
          <w:color w:val="auto"/>
          <w:sz w:val="22"/>
          <w:szCs w:val="22"/>
          <w:u w:val="single"/>
        </w:rPr>
      </w:pPr>
    </w:p>
    <w:p w14:paraId="7C60F586" w14:textId="62018B78" w:rsidR="0013487B" w:rsidRPr="00E27AAC" w:rsidRDefault="0013487B" w:rsidP="0013487B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　</w:t>
      </w:r>
      <w:r w:rsidR="00ED1E08">
        <w:rPr>
          <w:rFonts w:hint="eastAsia"/>
          <w:color w:val="auto"/>
          <w:sz w:val="22"/>
          <w:szCs w:val="22"/>
        </w:rPr>
        <w:t>(イ)</w:t>
      </w:r>
      <w:r w:rsidRPr="00E27AAC">
        <w:rPr>
          <w:rFonts w:hint="eastAsia"/>
          <w:color w:val="auto"/>
          <w:sz w:val="22"/>
          <w:szCs w:val="22"/>
        </w:rPr>
        <w:t xml:space="preserve">　財産管理・身上保護に関する本人の意向や希望</w:t>
      </w:r>
    </w:p>
    <w:p w14:paraId="2EB8174F" w14:textId="51B54397" w:rsidR="0013487B" w:rsidRPr="00264408" w:rsidRDefault="0013487B" w:rsidP="0013487B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E27AAC">
        <w:rPr>
          <w:rFonts w:hint="eastAsia"/>
          <w:color w:val="auto"/>
          <w:sz w:val="22"/>
          <w:szCs w:val="22"/>
        </w:rPr>
        <w:t xml:space="preserve">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6762EE77" w14:textId="3453AFCA" w:rsidR="0013487B" w:rsidRPr="00264408" w:rsidRDefault="0013487B" w:rsidP="0013487B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533F5437" w14:textId="77777777" w:rsidR="003241A6" w:rsidRPr="00264408" w:rsidRDefault="0013487B" w:rsidP="0013487B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</w:t>
      </w:r>
    </w:p>
    <w:p w14:paraId="0E489C80" w14:textId="324D5B3A" w:rsidR="00553B75" w:rsidRDefault="00553B75" w:rsidP="0013487B">
      <w:pPr>
        <w:adjustRightInd/>
        <w:spacing w:line="320" w:lineRule="exact"/>
        <w:ind w:left="240" w:hanging="240"/>
        <w:rPr>
          <w:color w:val="auto"/>
          <w:sz w:val="22"/>
          <w:szCs w:val="22"/>
          <w:u w:val="single"/>
        </w:rPr>
      </w:pPr>
    </w:p>
    <w:p w14:paraId="594DCCF7" w14:textId="1D59EE8B" w:rsidR="003241A6" w:rsidRDefault="003241A6" w:rsidP="003D0AFD">
      <w:pPr>
        <w:adjustRightInd/>
        <w:spacing w:line="320" w:lineRule="exact"/>
        <w:ind w:leftChars="100" w:left="570" w:hangingChars="150" w:hanging="330"/>
        <w:rPr>
          <w:color w:val="auto"/>
          <w:sz w:val="22"/>
          <w:szCs w:val="22"/>
        </w:rPr>
      </w:pPr>
      <w:r w:rsidRPr="000D5252">
        <w:rPr>
          <w:color w:val="auto"/>
          <w:sz w:val="22"/>
          <w:szCs w:val="22"/>
        </w:rPr>
        <w:t xml:space="preserve">(3)　</w:t>
      </w:r>
      <w:r w:rsidRPr="000D5252">
        <w:rPr>
          <w:rFonts w:hint="eastAsia"/>
          <w:color w:val="auto"/>
          <w:sz w:val="22"/>
          <w:szCs w:val="22"/>
        </w:rPr>
        <w:t>本人の支援者（在宅であればケアマネジャーや相談支援事</w:t>
      </w:r>
      <w:r w:rsidR="007C187F">
        <w:rPr>
          <w:rFonts w:hint="eastAsia"/>
          <w:color w:val="auto"/>
          <w:sz w:val="22"/>
          <w:szCs w:val="22"/>
        </w:rPr>
        <w:t>業</w:t>
      </w:r>
      <w:r w:rsidR="00C72673" w:rsidRPr="004811E7">
        <w:rPr>
          <w:rFonts w:hint="eastAsia"/>
          <w:color w:val="auto"/>
          <w:sz w:val="22"/>
          <w:szCs w:val="22"/>
        </w:rPr>
        <w:t>者</w:t>
      </w:r>
      <w:r w:rsidRPr="000D5252">
        <w:rPr>
          <w:rFonts w:hint="eastAsia"/>
          <w:color w:val="auto"/>
          <w:sz w:val="22"/>
          <w:szCs w:val="22"/>
        </w:rPr>
        <w:t>等</w:t>
      </w:r>
      <w:r w:rsidR="00D2541C">
        <w:rPr>
          <w:rFonts w:hint="eastAsia"/>
          <w:color w:val="auto"/>
          <w:sz w:val="22"/>
          <w:szCs w:val="22"/>
        </w:rPr>
        <w:t>、</w:t>
      </w:r>
      <w:r w:rsidRPr="000D5252">
        <w:rPr>
          <w:rFonts w:hint="eastAsia"/>
          <w:color w:val="auto"/>
          <w:sz w:val="22"/>
          <w:szCs w:val="22"/>
        </w:rPr>
        <w:t>施設・病院に入所・入院中であれば施設職員や病院関係者等</w:t>
      </w:r>
      <w:r w:rsidR="00BB06B1">
        <w:rPr>
          <w:rFonts w:hint="eastAsia"/>
          <w:color w:val="auto"/>
          <w:sz w:val="22"/>
          <w:szCs w:val="22"/>
        </w:rPr>
        <w:t>、</w:t>
      </w:r>
      <w:r w:rsidR="00BB06B1" w:rsidRPr="004811E7">
        <w:rPr>
          <w:rFonts w:hint="eastAsia"/>
          <w:color w:val="auto"/>
          <w:sz w:val="22"/>
          <w:szCs w:val="22"/>
        </w:rPr>
        <w:t>未成年</w:t>
      </w:r>
      <w:r w:rsidR="008B748D" w:rsidRPr="004811E7">
        <w:rPr>
          <w:rFonts w:hint="eastAsia"/>
          <w:color w:val="auto"/>
          <w:sz w:val="22"/>
          <w:szCs w:val="22"/>
        </w:rPr>
        <w:t>後見であれば学校関係者等</w:t>
      </w:r>
      <w:r w:rsidRPr="000D5252">
        <w:rPr>
          <w:rFonts w:hint="eastAsia"/>
          <w:color w:val="auto"/>
          <w:sz w:val="22"/>
          <w:szCs w:val="22"/>
        </w:rPr>
        <w:t>）との</w:t>
      </w:r>
      <w:r w:rsidR="00367C8F">
        <w:rPr>
          <w:rFonts w:hint="eastAsia"/>
          <w:color w:val="auto"/>
          <w:sz w:val="22"/>
          <w:szCs w:val="22"/>
        </w:rPr>
        <w:t>面談等</w:t>
      </w:r>
      <w:r w:rsidR="008E2834">
        <w:rPr>
          <w:rFonts w:hint="eastAsia"/>
          <w:color w:val="auto"/>
          <w:sz w:val="22"/>
          <w:szCs w:val="22"/>
        </w:rPr>
        <w:t>（面談等を行った場合には記載してください。）</w:t>
      </w:r>
    </w:p>
    <w:p w14:paraId="18BD0B68" w14:textId="1E25CF9B" w:rsidR="003241A6" w:rsidRDefault="003241A6" w:rsidP="003241A6">
      <w:pPr>
        <w:adjustRightInd/>
        <w:spacing w:line="320" w:lineRule="exact"/>
        <w:ind w:left="550" w:hangingChars="250" w:hanging="55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   </w:t>
      </w:r>
      <w:r w:rsidRPr="003738A1">
        <w:rPr>
          <w:rFonts w:hint="eastAsia"/>
          <w:color w:val="auto"/>
          <w:sz w:val="22"/>
          <w:szCs w:val="22"/>
        </w:rPr>
        <w:t>ア　（</w:t>
      </w:r>
      <w:r w:rsidR="00C0460D">
        <w:rPr>
          <w:rFonts w:hint="eastAsia"/>
          <w:color w:val="auto"/>
          <w:sz w:val="22"/>
          <w:szCs w:val="22"/>
        </w:rPr>
        <w:t>面談の</w:t>
      </w:r>
      <w:r w:rsidRPr="003738A1">
        <w:rPr>
          <w:rFonts w:hint="eastAsia"/>
          <w:color w:val="auto"/>
          <w:sz w:val="22"/>
          <w:szCs w:val="22"/>
        </w:rPr>
        <w:t>時期）初回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B37E36">
        <w:rPr>
          <w:rFonts w:hint="eastAsia"/>
          <w:color w:val="auto"/>
          <w:sz w:val="22"/>
          <w:szCs w:val="22"/>
        </w:rPr>
        <w:t>令和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</w:t>
      </w:r>
      <w:r w:rsidRPr="003738A1">
        <w:rPr>
          <w:rFonts w:hint="eastAsia"/>
          <w:color w:val="auto"/>
          <w:sz w:val="22"/>
          <w:szCs w:val="22"/>
        </w:rPr>
        <w:t>年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3738A1">
        <w:rPr>
          <w:rFonts w:hint="eastAsia"/>
          <w:color w:val="auto"/>
          <w:sz w:val="22"/>
          <w:szCs w:val="22"/>
        </w:rPr>
        <w:t>月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3738A1">
        <w:rPr>
          <w:rFonts w:hint="eastAsia"/>
          <w:color w:val="auto"/>
          <w:sz w:val="22"/>
          <w:szCs w:val="22"/>
        </w:rPr>
        <w:t>日　（</w:t>
      </w:r>
      <w:r w:rsidR="00C0460D">
        <w:rPr>
          <w:rFonts w:hint="eastAsia"/>
          <w:color w:val="auto"/>
          <w:sz w:val="22"/>
          <w:szCs w:val="22"/>
        </w:rPr>
        <w:t>面談の</w:t>
      </w:r>
      <w:r w:rsidRPr="003738A1">
        <w:rPr>
          <w:rFonts w:hint="eastAsia"/>
          <w:color w:val="auto"/>
          <w:sz w:val="22"/>
          <w:szCs w:val="22"/>
        </w:rPr>
        <w:t>回数）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  <w:r w:rsidRPr="003738A1">
        <w:rPr>
          <w:rFonts w:hint="eastAsia"/>
          <w:color w:val="auto"/>
          <w:sz w:val="22"/>
          <w:szCs w:val="22"/>
        </w:rPr>
        <w:t>回</w:t>
      </w:r>
    </w:p>
    <w:p w14:paraId="439E783E" w14:textId="4A3CD55D" w:rsidR="00C0460D" w:rsidRDefault="00C0460D" w:rsidP="00E94D07">
      <w:pPr>
        <w:adjustRightInd/>
        <w:spacing w:line="320" w:lineRule="exact"/>
        <w:ind w:firstLineChars="200" w:firstLine="4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イ　面談以外のやりとり（電話</w:t>
      </w:r>
      <w:r w:rsidR="00D2541C">
        <w:rPr>
          <w:rFonts w:hint="eastAsia"/>
          <w:color w:val="auto"/>
          <w:sz w:val="22"/>
          <w:szCs w:val="22"/>
        </w:rPr>
        <w:t>、</w:t>
      </w:r>
      <w:r>
        <w:rPr>
          <w:rFonts w:hint="eastAsia"/>
          <w:color w:val="auto"/>
          <w:sz w:val="22"/>
          <w:szCs w:val="22"/>
        </w:rPr>
        <w:t>メール等）</w:t>
      </w:r>
    </w:p>
    <w:p w14:paraId="2B9A2881" w14:textId="24638DB3" w:rsidR="00C0460D" w:rsidRPr="00264408" w:rsidRDefault="00C0460D" w:rsidP="00C0460D">
      <w:pPr>
        <w:adjustRightInd/>
        <w:spacing w:line="320" w:lineRule="exact"/>
        <w:ind w:left="550" w:hangingChars="250" w:hanging="55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69412C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 </w:t>
      </w:r>
    </w:p>
    <w:p w14:paraId="312855E7" w14:textId="67DFCB73" w:rsidR="00C0460D" w:rsidRDefault="00C0460D">
      <w:pPr>
        <w:adjustRightInd/>
        <w:spacing w:line="320" w:lineRule="exact"/>
        <w:ind w:left="550" w:hangingChars="250" w:hanging="55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ウ　本人と支援者</w:t>
      </w:r>
      <w:r w:rsidR="006B1176">
        <w:rPr>
          <w:rFonts w:hint="eastAsia"/>
          <w:color w:val="auto"/>
          <w:sz w:val="22"/>
          <w:szCs w:val="22"/>
        </w:rPr>
        <w:t>と</w:t>
      </w:r>
      <w:r>
        <w:rPr>
          <w:rFonts w:hint="eastAsia"/>
          <w:color w:val="auto"/>
          <w:sz w:val="22"/>
          <w:szCs w:val="22"/>
        </w:rPr>
        <w:t>の関係</w:t>
      </w:r>
    </w:p>
    <w:p w14:paraId="39E1386E" w14:textId="1A3FBF22" w:rsidR="00C0460D" w:rsidRPr="00264408" w:rsidRDefault="00C0460D">
      <w:pPr>
        <w:adjustRightInd/>
        <w:spacing w:line="320" w:lineRule="exact"/>
        <w:ind w:left="550" w:hangingChars="250" w:hanging="55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69412C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 </w:t>
      </w:r>
    </w:p>
    <w:p w14:paraId="276B48EF" w14:textId="63DDBF38" w:rsidR="003241A6" w:rsidRDefault="003241A6" w:rsidP="003241A6">
      <w:pPr>
        <w:adjustRightInd/>
        <w:spacing w:line="320" w:lineRule="exact"/>
        <w:ind w:left="550" w:hangingChars="250" w:hanging="5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C0460D">
        <w:rPr>
          <w:rFonts w:hint="eastAsia"/>
          <w:color w:val="auto"/>
          <w:sz w:val="22"/>
          <w:szCs w:val="22"/>
        </w:rPr>
        <w:t>エ</w:t>
      </w:r>
      <w:r>
        <w:rPr>
          <w:rFonts w:hint="eastAsia"/>
          <w:color w:val="auto"/>
          <w:sz w:val="22"/>
          <w:szCs w:val="22"/>
        </w:rPr>
        <w:t xml:space="preserve">　</w:t>
      </w:r>
      <w:r w:rsidR="00367C8F">
        <w:rPr>
          <w:rFonts w:hint="eastAsia"/>
          <w:color w:val="auto"/>
          <w:sz w:val="22"/>
          <w:szCs w:val="22"/>
        </w:rPr>
        <w:t>面談等</w:t>
      </w:r>
      <w:r>
        <w:rPr>
          <w:rFonts w:hint="eastAsia"/>
          <w:color w:val="auto"/>
          <w:sz w:val="22"/>
          <w:szCs w:val="22"/>
        </w:rPr>
        <w:t>によって把握した事情</w:t>
      </w:r>
    </w:p>
    <w:p w14:paraId="59D9BC7C" w14:textId="1A942A2F" w:rsidR="003241A6" w:rsidRPr="00264408" w:rsidRDefault="003241A6" w:rsidP="003241A6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69412C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 </w:t>
      </w:r>
    </w:p>
    <w:p w14:paraId="1120BBB7" w14:textId="412314B5" w:rsidR="003241A6" w:rsidRPr="00264408" w:rsidRDefault="003241A6" w:rsidP="003241A6">
      <w:pPr>
        <w:adjustRightInd/>
        <w:spacing w:line="320" w:lineRule="exact"/>
        <w:ind w:left="240" w:hanging="24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69412C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 </w:t>
      </w:r>
    </w:p>
    <w:p w14:paraId="2FCE06B7" w14:textId="79DE301A" w:rsidR="003241A6" w:rsidRPr="00264408" w:rsidRDefault="003241A6" w:rsidP="003241A6">
      <w:pPr>
        <w:adjustRightInd/>
        <w:spacing w:line="320" w:lineRule="exact"/>
        <w:ind w:left="550" w:hangingChars="250" w:hanging="55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69412C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 </w:t>
      </w:r>
    </w:p>
    <w:p w14:paraId="07DDFE6D" w14:textId="1B2F7EDB" w:rsidR="00A8617C" w:rsidRPr="00E27AAC" w:rsidRDefault="00B05389" w:rsidP="00A909B2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</w:t>
      </w:r>
      <w:r w:rsidR="0013487B" w:rsidRPr="00E27AAC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</w:t>
      </w:r>
    </w:p>
    <w:p w14:paraId="511AC310" w14:textId="4886FBF2" w:rsidR="00291054" w:rsidRPr="00E27AAC" w:rsidRDefault="0013487B" w:rsidP="001A185C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２　</w:t>
      </w:r>
      <w:r w:rsidR="00D85E4C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後見人からの初回報告</w:t>
      </w:r>
      <w:r w:rsidR="003C0E0E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について</w:t>
      </w:r>
    </w:p>
    <w:p w14:paraId="0F0CBCAC" w14:textId="4094A87D" w:rsidR="00D91E24" w:rsidRDefault="00D94702">
      <w:pPr>
        <w:adjustRightInd/>
        <w:spacing w:line="320" w:lineRule="exact"/>
        <w:ind w:left="660" w:hangingChars="300" w:hanging="66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次の資料等の提出を求めて確認した</w:t>
      </w:r>
      <w:r w:rsidR="005E5CB6" w:rsidRPr="00E27AAC">
        <w:rPr>
          <w:rFonts w:hint="eastAsia"/>
          <w:color w:val="auto"/>
          <w:sz w:val="22"/>
          <w:szCs w:val="22"/>
        </w:rPr>
        <w:t>（当てはまるものすべてに</w:t>
      </w:r>
      <w:r w:rsidR="00D91E24">
        <w:rPr>
          <w:rFonts w:hint="eastAsia"/>
          <w:color w:val="auto"/>
          <w:sz w:val="22"/>
          <w:szCs w:val="22"/>
        </w:rPr>
        <w:t>✔</w:t>
      </w:r>
      <w:r w:rsidR="005E5CB6" w:rsidRPr="00E27AAC">
        <w:rPr>
          <w:rFonts w:hint="eastAsia"/>
          <w:color w:val="auto"/>
          <w:sz w:val="22"/>
          <w:szCs w:val="22"/>
        </w:rPr>
        <w:t>又は■</w:t>
      </w:r>
      <w:r w:rsidR="00E04EC6">
        <w:rPr>
          <w:rFonts w:hint="eastAsia"/>
          <w:color w:val="auto"/>
          <w:sz w:val="22"/>
          <w:szCs w:val="22"/>
        </w:rPr>
        <w:t>を入れてくださ</w:t>
      </w:r>
    </w:p>
    <w:p w14:paraId="0ABA24DB" w14:textId="1F0E9F94" w:rsidR="003C0E0E" w:rsidRPr="00E27AAC" w:rsidRDefault="00E04EC6" w:rsidP="00D2552D">
      <w:pPr>
        <w:adjustRightInd/>
        <w:spacing w:line="320" w:lineRule="exac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い。</w:t>
      </w:r>
      <w:r w:rsidR="005E5CB6" w:rsidRPr="00E27AAC">
        <w:rPr>
          <w:rFonts w:hint="eastAsia"/>
          <w:color w:val="auto"/>
          <w:sz w:val="22"/>
          <w:szCs w:val="22"/>
        </w:rPr>
        <w:t>）</w:t>
      </w:r>
      <w:r w:rsidR="003C0E0E" w:rsidRPr="00E27AAC">
        <w:rPr>
          <w:rFonts w:hint="eastAsia"/>
          <w:color w:val="auto"/>
          <w:sz w:val="22"/>
          <w:szCs w:val="22"/>
        </w:rPr>
        <w:t>。</w:t>
      </w:r>
    </w:p>
    <w:p w14:paraId="22248DDF" w14:textId="2ED73A3A" w:rsidR="00291054" w:rsidRPr="00E27AAC" w:rsidRDefault="003C0E0E" w:rsidP="00CD782E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</w:t>
      </w:r>
      <w:r w:rsidR="00291054" w:rsidRPr="00E27AAC">
        <w:rPr>
          <w:rFonts w:hint="eastAsia"/>
          <w:color w:val="auto"/>
          <w:sz w:val="22"/>
          <w:szCs w:val="22"/>
        </w:rPr>
        <w:t>□　後見等事務報告書</w:t>
      </w:r>
      <w:r w:rsidR="00FB729F" w:rsidRPr="00E27AAC">
        <w:rPr>
          <w:rFonts w:hint="eastAsia"/>
          <w:color w:val="auto"/>
          <w:sz w:val="22"/>
          <w:szCs w:val="22"/>
        </w:rPr>
        <w:t>（初回）</w:t>
      </w:r>
    </w:p>
    <w:p w14:paraId="6F637335" w14:textId="15BF25C7" w:rsidR="00291054" w:rsidRPr="00C57900" w:rsidRDefault="00291054" w:rsidP="007819CE">
      <w:pPr>
        <w:adjustRightInd/>
        <w:spacing w:line="320" w:lineRule="exact"/>
        <w:ind w:left="240" w:hanging="240"/>
        <w:rPr>
          <w:color w:val="auto"/>
          <w:sz w:val="22"/>
          <w:szCs w:val="22"/>
          <w:highlight w:val="yellow"/>
        </w:rPr>
      </w:pPr>
      <w:r w:rsidRPr="00E27AAC">
        <w:rPr>
          <w:rFonts w:hint="eastAsia"/>
          <w:color w:val="auto"/>
          <w:sz w:val="22"/>
          <w:szCs w:val="22"/>
        </w:rPr>
        <w:t xml:space="preserve">　　</w:t>
      </w:r>
      <w:r w:rsidRPr="004811E7">
        <w:rPr>
          <w:rFonts w:hint="eastAsia"/>
          <w:color w:val="auto"/>
          <w:sz w:val="22"/>
          <w:szCs w:val="22"/>
        </w:rPr>
        <w:t>□　収支予定表</w:t>
      </w:r>
    </w:p>
    <w:p w14:paraId="1B56B816" w14:textId="5AFF5CCD" w:rsidR="00F53A0C" w:rsidRPr="00E27AAC" w:rsidRDefault="00F53A0C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4811E7">
        <w:rPr>
          <w:rFonts w:hint="eastAsia"/>
          <w:color w:val="auto"/>
          <w:sz w:val="22"/>
          <w:szCs w:val="22"/>
        </w:rPr>
        <w:t xml:space="preserve">　　　□　収支関係資料</w:t>
      </w:r>
      <w:r w:rsidR="0013487B" w:rsidRPr="004811E7">
        <w:rPr>
          <w:rFonts w:hint="eastAsia"/>
          <w:color w:val="auto"/>
          <w:sz w:val="22"/>
          <w:szCs w:val="22"/>
        </w:rPr>
        <w:t>の原本</w:t>
      </w:r>
      <w:r w:rsidRPr="004811E7">
        <w:rPr>
          <w:rFonts w:hint="eastAsia"/>
          <w:color w:val="auto"/>
          <w:sz w:val="22"/>
          <w:szCs w:val="22"/>
        </w:rPr>
        <w:t>（領収書・契約書・金銭出納帳等）</w:t>
      </w:r>
    </w:p>
    <w:p w14:paraId="5547B83B" w14:textId="0A2D927A" w:rsidR="00291054" w:rsidRPr="00E27AAC" w:rsidRDefault="00291054" w:rsidP="00CD782E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□　初回財産目録</w:t>
      </w:r>
    </w:p>
    <w:p w14:paraId="3B739290" w14:textId="77777777" w:rsidR="00996998" w:rsidRPr="00E27AAC" w:rsidRDefault="003C0E0E" w:rsidP="001A185C">
      <w:pPr>
        <w:adjustRightInd/>
        <w:spacing w:line="320" w:lineRule="exact"/>
        <w:ind w:firstLineChars="300" w:firstLine="66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預貯金通帳の原本</w:t>
      </w:r>
    </w:p>
    <w:p w14:paraId="3D6DB7D1" w14:textId="7CC9C5E6" w:rsidR="007819CE" w:rsidRDefault="00996998" w:rsidP="00C57900">
      <w:pPr>
        <w:adjustRightInd/>
        <w:spacing w:line="320" w:lineRule="exact"/>
        <w:ind w:firstLineChars="300" w:firstLine="66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預貯金通帳以外の財産関係資料の原本</w:t>
      </w:r>
    </w:p>
    <w:p w14:paraId="378ADC9B" w14:textId="11590A85" w:rsidR="003C0E0E" w:rsidRPr="00E27AAC" w:rsidRDefault="003C0E0E" w:rsidP="003C0E0E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□　その他（</w:t>
      </w: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</w:t>
      </w:r>
      <w:r w:rsidRPr="00E27AAC">
        <w:rPr>
          <w:rFonts w:hint="eastAsia"/>
          <w:color w:val="auto"/>
          <w:sz w:val="22"/>
          <w:szCs w:val="22"/>
        </w:rPr>
        <w:t>）</w:t>
      </w:r>
    </w:p>
    <w:p w14:paraId="16B0C289" w14:textId="77777777" w:rsidR="00743E81" w:rsidRDefault="00743E81" w:rsidP="00743E81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</w:p>
    <w:p w14:paraId="1481DB89" w14:textId="4AC22FCE" w:rsidR="000A7065" w:rsidRPr="00E27AAC" w:rsidRDefault="0013487B" w:rsidP="00743E81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lastRenderedPageBreak/>
        <w:t>３</w:t>
      </w:r>
      <w:r w:rsidR="00195756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291054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後見人</w:t>
      </w:r>
      <w:r w:rsidR="00DB4159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の事務の遂行</w:t>
      </w:r>
      <w:r w:rsidR="000A7065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状況</w:t>
      </w:r>
      <w:r w:rsidR="00E41CDB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について</w:t>
      </w:r>
    </w:p>
    <w:p w14:paraId="54CFC90C" w14:textId="2C5EB1C8" w:rsidR="00195756" w:rsidRDefault="002E2B91" w:rsidP="008E2834">
      <w:pPr>
        <w:pStyle w:val="ad"/>
        <w:ind w:left="440" w:hangingChars="200" w:hanging="440"/>
        <w:rPr>
          <w:rFonts w:ascii="ＭＳ 明朝" w:eastAsia="ＭＳ 明朝" w:hAnsi="ＭＳ 明朝" w:cs="ＭＳ 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2E2B91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0A7065" w:rsidRPr="00E27AAC">
        <w:rPr>
          <w:rFonts w:hint="eastAsia"/>
          <w:sz w:val="22"/>
          <w:szCs w:val="22"/>
        </w:rPr>
        <w:t xml:space="preserve">　</w:t>
      </w:r>
      <w:r w:rsidR="00FB23BF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適切</w:t>
      </w:r>
      <w:r w:rsidR="003532A7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に</w:t>
      </w:r>
      <w:r w:rsidR="00DB4159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遂行</w:t>
      </w:r>
      <w:r w:rsidR="000A7065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されている</w:t>
      </w:r>
      <w:r w:rsidR="000817A9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（適切と判断した理由</w:t>
      </w:r>
      <w:r w:rsidR="00792DDD">
        <w:rPr>
          <w:rFonts w:ascii="ＭＳ 明朝" w:eastAsia="ＭＳ 明朝" w:hAnsi="ＭＳ 明朝" w:cs="ＭＳ 明朝" w:hint="eastAsia"/>
          <w:kern w:val="0"/>
          <w:sz w:val="22"/>
          <w:szCs w:val="22"/>
        </w:rPr>
        <w:t>は以下のとおり。※複数</w:t>
      </w:r>
      <w:r w:rsidR="00A0305B">
        <w:rPr>
          <w:rFonts w:ascii="ＭＳ 明朝" w:eastAsia="ＭＳ 明朝" w:hAnsi="ＭＳ 明朝" w:cs="ＭＳ 明朝" w:hint="eastAsia"/>
          <w:kern w:val="0"/>
          <w:sz w:val="22"/>
          <w:szCs w:val="22"/>
        </w:rPr>
        <w:t>回答</w:t>
      </w:r>
      <w:r w:rsidR="00792DDD">
        <w:rPr>
          <w:rFonts w:ascii="ＭＳ 明朝" w:eastAsia="ＭＳ 明朝" w:hAnsi="ＭＳ 明朝" w:cs="ＭＳ 明朝" w:hint="eastAsia"/>
          <w:kern w:val="0"/>
          <w:sz w:val="22"/>
          <w:szCs w:val="22"/>
        </w:rPr>
        <w:t>可</w:t>
      </w:r>
      <w:r w:rsidR="000817A9" w:rsidRPr="003D0AFD">
        <w:rPr>
          <w:rFonts w:ascii="ＭＳ 明朝" w:eastAsia="ＭＳ 明朝" w:hAnsi="ＭＳ 明朝" w:cs="ＭＳ 明朝" w:hint="eastAsia"/>
          <w:kern w:val="0"/>
          <w:sz w:val="22"/>
          <w:szCs w:val="22"/>
        </w:rPr>
        <w:t>）</w:t>
      </w:r>
    </w:p>
    <w:p w14:paraId="48ECEE1F" w14:textId="113FA7D2" w:rsidR="00792DDD" w:rsidRDefault="00792DDD" w:rsidP="008E2834">
      <w:pPr>
        <w:pStyle w:val="ad"/>
        <w:ind w:left="440" w:hangingChars="200" w:hanging="440"/>
        <w:rPr>
          <w:rFonts w:ascii="ＭＳ 明朝" w:eastAsia="ＭＳ 明朝" w:hAnsi="ＭＳ 明朝" w:cs="ＭＳ 明朝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□　後見人から提出された資料等の確認や面談をしたところ、問題は見当たらなかった</w:t>
      </w:r>
    </w:p>
    <w:p w14:paraId="1B987680" w14:textId="263BB0FE" w:rsidR="00792DDD" w:rsidRPr="00792DDD" w:rsidRDefault="00792DDD" w:rsidP="008E2834">
      <w:pPr>
        <w:pStyle w:val="ad"/>
        <w:ind w:left="440" w:hangingChars="200" w:hanging="440"/>
        <w:rPr>
          <w:sz w:val="22"/>
          <w:szCs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 xml:space="preserve">　　□　次のとおり</w:t>
      </w:r>
    </w:p>
    <w:p w14:paraId="14759432" w14:textId="5334CEA2" w:rsidR="00585BAC" w:rsidRPr="00E27AAC" w:rsidRDefault="00585BAC" w:rsidP="008E2834">
      <w:pPr>
        <w:pStyle w:val="ad"/>
        <w:ind w:left="440" w:hangingChars="200" w:hanging="440"/>
        <w:rPr>
          <w:rFonts w:hAnsi="Times New Roman" w:cs="Times New Roman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27AAC">
        <w:rPr>
          <w:rFonts w:hAnsi="Times New Roman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DC30A9E" w14:textId="08E7C7E4" w:rsidR="00585BAC" w:rsidRPr="00E27AAC" w:rsidRDefault="00585BAC" w:rsidP="008E2834">
      <w:pPr>
        <w:pStyle w:val="ad"/>
        <w:ind w:left="440" w:hangingChars="200" w:hanging="440"/>
        <w:rPr>
          <w:rFonts w:hAnsi="Times New Roman" w:cs="Times New Roman"/>
          <w:sz w:val="22"/>
          <w:szCs w:val="22"/>
          <w:u w:val="single"/>
        </w:rPr>
      </w:pPr>
      <w:r w:rsidRPr="00E27AAC">
        <w:rPr>
          <w:rFonts w:hAnsi="Times New Roman" w:cs="Times New Roman" w:hint="eastAsia"/>
          <w:sz w:val="22"/>
          <w:szCs w:val="22"/>
        </w:rPr>
        <w:t xml:space="preserve">　　</w:t>
      </w:r>
      <w:r w:rsidRPr="00E27AAC">
        <w:rPr>
          <w:rFonts w:hAnsi="Times New Roman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252176DE" w14:textId="03897791" w:rsidR="00585BAC" w:rsidRPr="003D0AFD" w:rsidRDefault="00585BAC" w:rsidP="008E2834">
      <w:pPr>
        <w:pStyle w:val="ad"/>
        <w:ind w:left="440" w:hangingChars="200" w:hanging="440"/>
        <w:rPr>
          <w:rFonts w:hAnsi="Times New Roman" w:cs="Times New Roman"/>
          <w:sz w:val="22"/>
          <w:szCs w:val="22"/>
          <w:u w:val="single"/>
        </w:rPr>
      </w:pPr>
      <w:r w:rsidRPr="00E27AAC">
        <w:rPr>
          <w:rFonts w:hAnsi="Times New Roman" w:cs="Times New Roman" w:hint="eastAsia"/>
          <w:sz w:val="22"/>
          <w:szCs w:val="22"/>
        </w:rPr>
        <w:t xml:space="preserve">　　</w:t>
      </w:r>
      <w:r w:rsidRPr="00E27AAC">
        <w:rPr>
          <w:rFonts w:hAnsi="Times New Roman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D4EFD23" w14:textId="77777777" w:rsidR="005B7D72" w:rsidRDefault="000A7065" w:rsidP="00ED0790">
      <w:pPr>
        <w:adjustRightInd/>
        <w:spacing w:line="320" w:lineRule="exact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</w:t>
      </w:r>
    </w:p>
    <w:p w14:paraId="4260A6A1" w14:textId="0D7799C1" w:rsidR="000A7065" w:rsidRPr="00E27AAC" w:rsidRDefault="000A7065" w:rsidP="00E94D07">
      <w:pPr>
        <w:adjustRightInd/>
        <w:spacing w:line="320" w:lineRule="exact"/>
        <w:ind w:firstLineChars="100" w:firstLine="22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□　</w:t>
      </w:r>
      <w:r w:rsidR="00924C98" w:rsidRPr="00E27AAC">
        <w:rPr>
          <w:rFonts w:hint="eastAsia"/>
          <w:color w:val="auto"/>
          <w:sz w:val="22"/>
          <w:szCs w:val="22"/>
        </w:rPr>
        <w:t>次のとおり指導・助言を行い</w:t>
      </w:r>
      <w:r w:rsidR="00D2541C">
        <w:rPr>
          <w:rFonts w:hint="eastAsia"/>
          <w:color w:val="auto"/>
          <w:sz w:val="22"/>
          <w:szCs w:val="22"/>
        </w:rPr>
        <w:t>、</w:t>
      </w:r>
      <w:r w:rsidR="00195756" w:rsidRPr="00E27AAC">
        <w:rPr>
          <w:rFonts w:hint="eastAsia"/>
          <w:color w:val="auto"/>
          <w:sz w:val="22"/>
          <w:szCs w:val="22"/>
        </w:rPr>
        <w:t>現在は</w:t>
      </w:r>
      <w:r w:rsidR="00FB23BF" w:rsidRPr="00E27AAC">
        <w:rPr>
          <w:rFonts w:hint="eastAsia"/>
          <w:color w:val="auto"/>
          <w:sz w:val="22"/>
          <w:szCs w:val="22"/>
        </w:rPr>
        <w:t>適切</w:t>
      </w:r>
      <w:r w:rsidR="00DB4159" w:rsidRPr="00E27AAC">
        <w:rPr>
          <w:rFonts w:hint="eastAsia"/>
          <w:color w:val="auto"/>
          <w:sz w:val="22"/>
          <w:szCs w:val="22"/>
        </w:rPr>
        <w:t>に遂行</w:t>
      </w:r>
      <w:r w:rsidR="00195756" w:rsidRPr="00E27AAC">
        <w:rPr>
          <w:rFonts w:hint="eastAsia"/>
          <w:color w:val="auto"/>
          <w:sz w:val="22"/>
          <w:szCs w:val="22"/>
        </w:rPr>
        <w:t>されている</w:t>
      </w:r>
    </w:p>
    <w:p w14:paraId="10E53D17" w14:textId="78D05DC8" w:rsidR="00012BA8" w:rsidRPr="00264408" w:rsidRDefault="00012BA8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</w:t>
      </w:r>
    </w:p>
    <w:p w14:paraId="45656396" w14:textId="6B60A353" w:rsidR="000A7065" w:rsidRPr="00264408" w:rsidRDefault="00012BA8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</w:t>
      </w:r>
    </w:p>
    <w:p w14:paraId="5DAA4F3A" w14:textId="30074345" w:rsidR="00D34DD0" w:rsidRPr="00264408" w:rsidRDefault="00012BA8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</w:t>
      </w:r>
    </w:p>
    <w:p w14:paraId="21AC7BB2" w14:textId="77777777" w:rsidR="00743E81" w:rsidRPr="00264408" w:rsidRDefault="00743E81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</w:p>
    <w:p w14:paraId="69AE46D3" w14:textId="2EA9A028" w:rsidR="000A7065" w:rsidRPr="00E27AAC" w:rsidRDefault="00012BA8" w:rsidP="009A5755">
      <w:pPr>
        <w:adjustRightInd/>
        <w:spacing w:line="320" w:lineRule="exact"/>
        <w:rPr>
          <w:rFonts w:hAnsi="Times New Roman" w:cs="Times New Roman"/>
          <w:color w:val="auto"/>
          <w:sz w:val="22"/>
          <w:szCs w:val="22"/>
        </w:rPr>
      </w:pPr>
      <w:r w:rsidRPr="00E27AAC">
        <w:rPr>
          <w:rFonts w:hAnsi="Times New Roman" w:cs="Times New Roman" w:hint="eastAsia"/>
          <w:color w:val="auto"/>
          <w:sz w:val="22"/>
          <w:szCs w:val="22"/>
        </w:rPr>
        <w:t xml:space="preserve">　□　</w:t>
      </w:r>
      <w:r w:rsidR="00924C98" w:rsidRPr="00E27AAC">
        <w:rPr>
          <w:rFonts w:hAnsi="Times New Roman" w:cs="Times New Roman" w:hint="eastAsia"/>
          <w:color w:val="auto"/>
          <w:sz w:val="22"/>
          <w:szCs w:val="22"/>
        </w:rPr>
        <w:t>次のとおり指導・助言を行っ</w:t>
      </w:r>
      <w:r w:rsidRPr="00E27AAC">
        <w:rPr>
          <w:rFonts w:hAnsi="Times New Roman" w:cs="Times New Roman" w:hint="eastAsia"/>
          <w:color w:val="auto"/>
          <w:sz w:val="22"/>
          <w:szCs w:val="22"/>
        </w:rPr>
        <w:t>たが</w:t>
      </w:r>
      <w:r w:rsidR="00D2541C">
        <w:rPr>
          <w:rFonts w:hAnsi="Times New Roman" w:cs="Times New Roman" w:hint="eastAsia"/>
          <w:color w:val="auto"/>
          <w:sz w:val="22"/>
          <w:szCs w:val="22"/>
        </w:rPr>
        <w:t>、</w:t>
      </w:r>
      <w:r w:rsidR="00924C98" w:rsidRPr="00E27AAC">
        <w:rPr>
          <w:rFonts w:hAnsi="Times New Roman" w:cs="Times New Roman" w:hint="eastAsia"/>
          <w:color w:val="auto"/>
          <w:sz w:val="22"/>
          <w:szCs w:val="22"/>
        </w:rPr>
        <w:t>なお</w:t>
      </w:r>
      <w:r w:rsidR="00D233CA" w:rsidRPr="00E27AAC">
        <w:rPr>
          <w:rFonts w:hAnsi="Times New Roman" w:cs="Times New Roman" w:hint="eastAsia"/>
          <w:color w:val="auto"/>
          <w:sz w:val="22"/>
          <w:szCs w:val="22"/>
        </w:rPr>
        <w:t>次の</w:t>
      </w:r>
      <w:r w:rsidR="00924C98" w:rsidRPr="00E27AAC">
        <w:rPr>
          <w:rFonts w:hAnsi="Times New Roman" w:cs="Times New Roman" w:hint="eastAsia"/>
          <w:color w:val="auto"/>
          <w:sz w:val="22"/>
          <w:szCs w:val="22"/>
        </w:rPr>
        <w:t>課題</w:t>
      </w:r>
      <w:r w:rsidRPr="00E27AAC">
        <w:rPr>
          <w:rFonts w:hAnsi="Times New Roman" w:cs="Times New Roman" w:hint="eastAsia"/>
          <w:color w:val="auto"/>
          <w:sz w:val="22"/>
          <w:szCs w:val="22"/>
        </w:rPr>
        <w:t>が</w:t>
      </w:r>
      <w:r w:rsidR="00924C98" w:rsidRPr="00E27AAC">
        <w:rPr>
          <w:rFonts w:hAnsi="Times New Roman" w:cs="Times New Roman" w:hint="eastAsia"/>
          <w:color w:val="auto"/>
          <w:sz w:val="22"/>
          <w:szCs w:val="22"/>
        </w:rPr>
        <w:t>あ</w:t>
      </w:r>
      <w:r w:rsidRPr="00E27AAC">
        <w:rPr>
          <w:rFonts w:hAnsi="Times New Roman" w:cs="Times New Roman" w:hint="eastAsia"/>
          <w:color w:val="auto"/>
          <w:sz w:val="22"/>
          <w:szCs w:val="22"/>
        </w:rPr>
        <w:t>る</w:t>
      </w:r>
    </w:p>
    <w:p w14:paraId="5DDFF5ED" w14:textId="41914344" w:rsidR="00012BA8" w:rsidRPr="00264408" w:rsidRDefault="00012BA8" w:rsidP="00E94D07">
      <w:pPr>
        <w:adjustRightInd/>
        <w:spacing w:line="360" w:lineRule="exact"/>
        <w:rPr>
          <w:rFonts w:ascii="ＭＳ ゴシック" w:eastAsia="ＭＳ ゴシック" w:hAnsi="ＭＳ ゴシック" w:cs="Times New Roman"/>
          <w:color w:val="auto"/>
          <w:sz w:val="22"/>
          <w:szCs w:val="22"/>
          <w:u w:val="single"/>
        </w:rPr>
      </w:pPr>
      <w:r w:rsidRPr="00E27AAC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EC71C8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EC71C8" w:rsidRPr="00E94D07">
        <w:rPr>
          <w:rFonts w:hAnsi="Times New Roman" w:cs="Times New Roman" w:hint="eastAsia"/>
          <w:color w:val="auto"/>
          <w:sz w:val="22"/>
          <w:szCs w:val="22"/>
          <w:u w:val="single"/>
        </w:rPr>
        <w:t>（</w:t>
      </w:r>
      <w:r w:rsidR="00EC71C8">
        <w:rPr>
          <w:rFonts w:hAnsi="Times New Roman" w:cs="Times New Roman" w:hint="eastAsia"/>
          <w:color w:val="auto"/>
          <w:sz w:val="22"/>
          <w:szCs w:val="22"/>
          <w:u w:val="single"/>
        </w:rPr>
        <w:t>指導・助言の内容）</w:t>
      </w:r>
      <w:r w:rsidRPr="00264408">
        <w:rPr>
          <w:rFonts w:ascii="ＭＳ ゴシック" w:eastAsia="ＭＳ ゴシック" w:hAnsi="ＭＳ ゴシック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B05389" w:rsidRPr="00264408">
        <w:rPr>
          <w:rFonts w:ascii="ＭＳ ゴシック" w:eastAsia="ＭＳ ゴシック" w:hAnsi="ＭＳ ゴシック" w:cs="Times New Roman" w:hint="eastAsia"/>
          <w:color w:val="auto"/>
          <w:sz w:val="22"/>
          <w:szCs w:val="22"/>
          <w:u w:val="single"/>
        </w:rPr>
        <w:t xml:space="preserve">　</w:t>
      </w:r>
    </w:p>
    <w:p w14:paraId="73EA66CD" w14:textId="61EFE0CF" w:rsidR="00012BA8" w:rsidRPr="00264408" w:rsidRDefault="00012BA8" w:rsidP="009A5755">
      <w:pPr>
        <w:adjustRightInd/>
        <w:spacing w:line="320" w:lineRule="exact"/>
        <w:rPr>
          <w:rFonts w:ascii="ＭＳ ゴシック" w:eastAsia="ＭＳ ゴシック" w:hAnsi="ＭＳ ゴシック" w:cs="Times New Roman"/>
          <w:color w:val="auto"/>
          <w:sz w:val="22"/>
          <w:szCs w:val="22"/>
          <w:u w:val="single"/>
        </w:rPr>
      </w:pPr>
      <w:r w:rsidRPr="00264408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　　</w:t>
      </w:r>
      <w:r w:rsidRPr="00264408">
        <w:rPr>
          <w:rFonts w:ascii="ＭＳ ゴシック" w:eastAsia="ＭＳ ゴシック" w:hAnsi="ＭＳ ゴシック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264408">
        <w:rPr>
          <w:rFonts w:ascii="ＭＳ ゴシック" w:eastAsia="ＭＳ ゴシック" w:hAnsi="ＭＳ ゴシック" w:cs="Times New Roman" w:hint="eastAsia"/>
          <w:color w:val="auto"/>
          <w:sz w:val="22"/>
          <w:szCs w:val="22"/>
          <w:u w:val="single"/>
        </w:rPr>
        <w:t xml:space="preserve">　　</w:t>
      </w:r>
    </w:p>
    <w:p w14:paraId="0276C149" w14:textId="7CCE6822" w:rsidR="00012BA8" w:rsidRPr="00264408" w:rsidRDefault="00012BA8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E27AAC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="00EC71C8">
        <w:rPr>
          <w:rFonts w:hAnsi="Times New Roman" w:cs="Times New Roman" w:hint="eastAsia"/>
          <w:color w:val="auto"/>
          <w:sz w:val="22"/>
          <w:szCs w:val="22"/>
          <w:u w:val="single"/>
        </w:rPr>
        <w:t>（課題）</w:t>
      </w: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</w:t>
      </w:r>
    </w:p>
    <w:p w14:paraId="26F17B0E" w14:textId="412E503C" w:rsidR="004C16B9" w:rsidRPr="00264408" w:rsidRDefault="00EC71C8" w:rsidP="00743E81">
      <w:pPr>
        <w:adjustRightInd/>
        <w:spacing w:line="320" w:lineRule="exact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264408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2A7C1F9C" w14:textId="77777777" w:rsidR="00E04EC6" w:rsidRDefault="00E04EC6" w:rsidP="001A185C">
      <w:pPr>
        <w:adjustRightInd/>
        <w:spacing w:line="320" w:lineRule="exact"/>
        <w:ind w:left="240" w:hanging="240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</w:p>
    <w:p w14:paraId="0B1D3747" w14:textId="7F2F13BA" w:rsidR="00CD67D2" w:rsidRPr="00E27AAC" w:rsidRDefault="0013487B" w:rsidP="001A185C">
      <w:pPr>
        <w:adjustRightInd/>
        <w:spacing w:line="320" w:lineRule="exact"/>
        <w:ind w:left="240" w:hanging="240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４</w:t>
      </w:r>
      <w:r w:rsidR="00D34DD0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C30CD4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今後の</w:t>
      </w:r>
      <w:r w:rsidR="00B35BE0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監督の方針</w:t>
      </w:r>
      <w:r w:rsidR="00CD67D2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について</w:t>
      </w:r>
    </w:p>
    <w:p w14:paraId="7ADE52DD" w14:textId="053483A2" w:rsidR="00B35BE0" w:rsidRPr="00E27AAC" w:rsidRDefault="00CD67D2" w:rsidP="00CD67D2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（</w:t>
      </w:r>
      <w:r w:rsidR="0007515E">
        <w:rPr>
          <w:color w:val="auto"/>
          <w:sz w:val="22"/>
          <w:szCs w:val="22"/>
        </w:rPr>
        <w:t xml:space="preserve">1） </w:t>
      </w:r>
      <w:r w:rsidR="002A17B6">
        <w:rPr>
          <w:rFonts w:hint="eastAsia"/>
          <w:color w:val="auto"/>
          <w:sz w:val="22"/>
          <w:szCs w:val="22"/>
        </w:rPr>
        <w:t>監督人による支援の必要性が高い後見</w:t>
      </w:r>
      <w:r w:rsidR="00493F3D">
        <w:rPr>
          <w:rFonts w:hint="eastAsia"/>
          <w:color w:val="auto"/>
          <w:sz w:val="22"/>
          <w:szCs w:val="22"/>
        </w:rPr>
        <w:t>等</w:t>
      </w:r>
      <w:r w:rsidR="002A17B6">
        <w:rPr>
          <w:rFonts w:hint="eastAsia"/>
          <w:color w:val="auto"/>
          <w:sz w:val="22"/>
          <w:szCs w:val="22"/>
        </w:rPr>
        <w:t>事務上の課題</w:t>
      </w:r>
    </w:p>
    <w:p w14:paraId="3E1DF1B4" w14:textId="77777777" w:rsidR="00CD67D2" w:rsidRPr="00E27AAC" w:rsidRDefault="00CD67D2" w:rsidP="00827F09">
      <w:pPr>
        <w:adjustRightInd/>
        <w:spacing w:line="320" w:lineRule="exact"/>
        <w:ind w:firstLineChars="200" w:firstLine="4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□　特になし</w:t>
      </w:r>
    </w:p>
    <w:p w14:paraId="12120050" w14:textId="1E40CC80" w:rsidR="00CD67D2" w:rsidRPr="00E27AAC" w:rsidRDefault="00D94702" w:rsidP="008415B3">
      <w:pPr>
        <w:adjustRightInd/>
        <w:spacing w:line="320" w:lineRule="exact"/>
        <w:ind w:left="660" w:hangingChars="300" w:hanging="66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 xml:space="preserve">　　□　以下</w:t>
      </w:r>
      <w:r w:rsidR="00CD67D2" w:rsidRPr="00E27AAC">
        <w:rPr>
          <w:rFonts w:hint="eastAsia"/>
          <w:color w:val="auto"/>
          <w:sz w:val="22"/>
          <w:szCs w:val="22"/>
        </w:rPr>
        <w:t>の課題</w:t>
      </w:r>
      <w:r w:rsidR="00B35BE0" w:rsidRPr="00E27AAC">
        <w:rPr>
          <w:rFonts w:hint="eastAsia"/>
          <w:color w:val="auto"/>
          <w:sz w:val="22"/>
          <w:szCs w:val="22"/>
        </w:rPr>
        <w:t xml:space="preserve">があると考えている </w:t>
      </w:r>
      <w:r w:rsidRPr="00E27AAC">
        <w:rPr>
          <w:rFonts w:hint="eastAsia"/>
          <w:color w:val="auto"/>
          <w:sz w:val="22"/>
          <w:szCs w:val="22"/>
        </w:rPr>
        <w:t>（課題の具体的な内容を</w:t>
      </w:r>
      <w:r w:rsidR="00D2541C">
        <w:rPr>
          <w:rFonts w:hint="eastAsia"/>
          <w:color w:val="auto"/>
          <w:sz w:val="22"/>
          <w:szCs w:val="22"/>
        </w:rPr>
        <w:t>、</w:t>
      </w:r>
      <w:r w:rsidRPr="00E27AAC">
        <w:rPr>
          <w:rFonts w:hint="eastAsia"/>
          <w:color w:val="auto"/>
          <w:sz w:val="22"/>
          <w:szCs w:val="22"/>
        </w:rPr>
        <w:t>①財産管理</w:t>
      </w:r>
      <w:r w:rsidR="000C20AC">
        <w:rPr>
          <w:rFonts w:hint="eastAsia"/>
          <w:color w:val="auto"/>
          <w:sz w:val="22"/>
          <w:szCs w:val="22"/>
        </w:rPr>
        <w:t>面</w:t>
      </w:r>
      <w:r w:rsidRPr="00E27AAC">
        <w:rPr>
          <w:rFonts w:hint="eastAsia"/>
          <w:color w:val="auto"/>
          <w:sz w:val="22"/>
          <w:szCs w:val="22"/>
        </w:rPr>
        <w:t>の課題</w:t>
      </w:r>
      <w:r w:rsidR="00D2541C">
        <w:rPr>
          <w:rFonts w:hint="eastAsia"/>
          <w:color w:val="auto"/>
          <w:sz w:val="22"/>
          <w:szCs w:val="22"/>
        </w:rPr>
        <w:t>、</w:t>
      </w:r>
      <w:r w:rsidRPr="00E27AAC">
        <w:rPr>
          <w:rFonts w:hint="eastAsia"/>
          <w:color w:val="auto"/>
          <w:sz w:val="22"/>
          <w:szCs w:val="22"/>
        </w:rPr>
        <w:t>②身上保護</w:t>
      </w:r>
      <w:r w:rsidR="00DD1228" w:rsidRPr="00E27AAC">
        <w:rPr>
          <w:rFonts w:hint="eastAsia"/>
          <w:color w:val="auto"/>
          <w:sz w:val="22"/>
          <w:szCs w:val="22"/>
        </w:rPr>
        <w:t>面の課題</w:t>
      </w:r>
      <w:r w:rsidR="00D2541C">
        <w:rPr>
          <w:rFonts w:hint="eastAsia"/>
          <w:color w:val="auto"/>
          <w:sz w:val="22"/>
          <w:szCs w:val="22"/>
        </w:rPr>
        <w:t>、</w:t>
      </w:r>
      <w:r w:rsidR="00DD1228" w:rsidRPr="00E27AAC">
        <w:rPr>
          <w:rFonts w:hint="eastAsia"/>
          <w:color w:val="auto"/>
          <w:sz w:val="22"/>
          <w:szCs w:val="22"/>
        </w:rPr>
        <w:t>③その他に分けて記載してください。）</w:t>
      </w:r>
    </w:p>
    <w:p w14:paraId="57A2CAC3" w14:textId="5A257922" w:rsidR="00CD67D2" w:rsidRPr="00264408" w:rsidRDefault="00CD67D2" w:rsidP="00CD67D2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1B49828B" w14:textId="528B4858" w:rsidR="00CD67D2" w:rsidRPr="00264408" w:rsidRDefault="00CD67D2" w:rsidP="00CD67D2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6E21D0F4" w14:textId="2B1BF3A7" w:rsidR="00CD67D2" w:rsidRPr="00264408" w:rsidRDefault="00CD67D2" w:rsidP="00CD67D2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38243678" w14:textId="5A45B3E8" w:rsidR="008F3E8E" w:rsidRPr="00264408" w:rsidRDefault="00B35BE0" w:rsidP="008F3E8E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</w:t>
      </w:r>
      <w:r w:rsidR="008F3E8E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2AE1C259" w14:textId="77777777" w:rsidR="00307E5B" w:rsidRPr="00264408" w:rsidRDefault="00307E5B" w:rsidP="008F3E8E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7C3FF5C1" w14:textId="382A2C59" w:rsidR="00B35BE0" w:rsidRPr="00E27AAC" w:rsidRDefault="008F3E8E" w:rsidP="00CD67D2">
      <w:pPr>
        <w:adjustRightInd/>
        <w:spacing w:line="320" w:lineRule="exact"/>
        <w:ind w:left="240" w:hanging="240"/>
        <w:rPr>
          <w:color w:val="auto"/>
          <w:sz w:val="22"/>
          <w:szCs w:val="22"/>
        </w:rPr>
      </w:pPr>
      <w:r w:rsidRPr="00E27AAC">
        <w:rPr>
          <w:rFonts w:hint="eastAsia"/>
          <w:color w:val="auto"/>
          <w:sz w:val="22"/>
          <w:szCs w:val="22"/>
        </w:rPr>
        <w:t>（</w:t>
      </w:r>
      <w:r w:rsidR="00AF62D1">
        <w:rPr>
          <w:rFonts w:hint="eastAsia"/>
          <w:color w:val="auto"/>
          <w:sz w:val="22"/>
          <w:szCs w:val="22"/>
        </w:rPr>
        <w:t>2</w:t>
      </w:r>
      <w:r w:rsidR="002C5A05" w:rsidRPr="00E27AAC">
        <w:rPr>
          <w:rFonts w:hint="eastAsia"/>
          <w:color w:val="auto"/>
          <w:sz w:val="22"/>
          <w:szCs w:val="22"/>
        </w:rPr>
        <w:t>）</w:t>
      </w:r>
      <w:r w:rsidR="0007515E">
        <w:rPr>
          <w:rFonts w:hint="eastAsia"/>
          <w:color w:val="auto"/>
          <w:sz w:val="22"/>
          <w:szCs w:val="22"/>
        </w:rPr>
        <w:t xml:space="preserve"> </w:t>
      </w:r>
      <w:r w:rsidR="002C5A05" w:rsidRPr="00E27AAC">
        <w:rPr>
          <w:rFonts w:hint="eastAsia"/>
          <w:color w:val="auto"/>
          <w:sz w:val="22"/>
          <w:szCs w:val="22"/>
        </w:rPr>
        <w:t>今後の監督</w:t>
      </w:r>
      <w:r w:rsidR="00B35BE0" w:rsidRPr="00E27AAC">
        <w:rPr>
          <w:rFonts w:hint="eastAsia"/>
          <w:color w:val="auto"/>
          <w:sz w:val="22"/>
          <w:szCs w:val="22"/>
        </w:rPr>
        <w:t>方針</w:t>
      </w:r>
      <w:r w:rsidR="00924C98" w:rsidRPr="00E27AAC">
        <w:rPr>
          <w:rFonts w:hint="eastAsia"/>
          <w:color w:val="auto"/>
          <w:sz w:val="22"/>
          <w:szCs w:val="22"/>
        </w:rPr>
        <w:t>（重点的に指導・助言を行うべき事項があれば記載してください。）</w:t>
      </w:r>
    </w:p>
    <w:p w14:paraId="3CC3EFB7" w14:textId="6EBB330E" w:rsidR="00B35BE0" w:rsidRPr="00264408" w:rsidRDefault="00B35BE0" w:rsidP="00B35BE0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43D00A09" w14:textId="5B79BBD7" w:rsidR="00B35BE0" w:rsidRPr="00264408" w:rsidRDefault="00B35BE0" w:rsidP="00B35BE0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1F1DCAD9" w14:textId="65CC86A3" w:rsidR="00B35BE0" w:rsidRPr="00264408" w:rsidRDefault="00B35BE0" w:rsidP="00B35BE0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1D3A2220" w14:textId="5CAA4F95" w:rsidR="00A909B2" w:rsidRPr="00264408" w:rsidRDefault="00B35BE0" w:rsidP="00743E81">
      <w:pPr>
        <w:adjustRightInd/>
        <w:spacing w:line="320" w:lineRule="exact"/>
        <w:ind w:left="240" w:firstLine="18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05389" w:rsidRPr="00264408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　</w:t>
      </w:r>
    </w:p>
    <w:p w14:paraId="1F267A49" w14:textId="77777777" w:rsidR="00A909B2" w:rsidRPr="00E27AAC" w:rsidRDefault="00A909B2" w:rsidP="00B35BE0">
      <w:pPr>
        <w:adjustRightInd/>
        <w:spacing w:line="320" w:lineRule="exact"/>
        <w:ind w:left="240" w:firstLine="186"/>
        <w:rPr>
          <w:color w:val="auto"/>
          <w:sz w:val="22"/>
          <w:szCs w:val="22"/>
          <w:u w:val="single"/>
        </w:rPr>
      </w:pPr>
    </w:p>
    <w:p w14:paraId="727D595E" w14:textId="73C1D8A6" w:rsidR="000A7065" w:rsidRPr="00E27AAC" w:rsidRDefault="0013487B" w:rsidP="00B35BE0">
      <w:pPr>
        <w:adjustRightInd/>
        <w:spacing w:line="320" w:lineRule="exact"/>
        <w:rPr>
          <w:rFonts w:ascii="ＭＳ ゴシック" w:eastAsia="ＭＳ ゴシック" w:hAnsi="ＭＳ ゴシック" w:cs="Times New Roman"/>
          <w:b/>
          <w:color w:val="auto"/>
          <w:sz w:val="22"/>
          <w:szCs w:val="22"/>
        </w:rPr>
      </w:pPr>
      <w:r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５</w:t>
      </w:r>
      <w:r w:rsidR="005D70A9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0A7065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その他</w:t>
      </w:r>
      <w:r w:rsidR="00D2541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0A7065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監督事務に関して</w:t>
      </w:r>
      <w:r w:rsidR="00996998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報告しておきたい</w:t>
      </w:r>
      <w:r w:rsidR="00D233CA" w:rsidRPr="00E27AA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事項</w:t>
      </w:r>
    </w:p>
    <w:p w14:paraId="1C5A8290" w14:textId="6914F22F" w:rsidR="000A7065" w:rsidRPr="00181F11" w:rsidRDefault="000A7065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181F11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D233CA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</w:t>
      </w:r>
      <w:r w:rsidR="00D233CA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</w:t>
      </w:r>
    </w:p>
    <w:p w14:paraId="574F9605" w14:textId="38A3CCCA" w:rsidR="00D233CA" w:rsidRPr="00181F11" w:rsidRDefault="00D233CA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</w:t>
      </w:r>
    </w:p>
    <w:p w14:paraId="233B1124" w14:textId="7EF43F44" w:rsidR="00D233CA" w:rsidRPr="00181F11" w:rsidRDefault="00D233CA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</w:t>
      </w:r>
    </w:p>
    <w:p w14:paraId="2C0D44F5" w14:textId="7B2C0464" w:rsidR="00AA0F1D" w:rsidRPr="00181F11" w:rsidRDefault="00AA0F1D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</w:t>
      </w:r>
    </w:p>
    <w:p w14:paraId="7158B03D" w14:textId="16E7513B" w:rsidR="00AA0F1D" w:rsidRPr="00181F11" w:rsidRDefault="00AA0F1D" w:rsidP="009A5755">
      <w:pPr>
        <w:adjustRightInd/>
        <w:spacing w:line="320" w:lineRule="exact"/>
        <w:rPr>
          <w:rFonts w:asciiTheme="majorEastAsia" w:eastAsiaTheme="majorEastAsia" w:hAnsiTheme="majorEastAsia" w:cs="Times New Roman"/>
          <w:color w:val="auto"/>
          <w:sz w:val="22"/>
          <w:szCs w:val="22"/>
          <w:u w:val="single"/>
        </w:rPr>
      </w:pP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　</w:t>
      </w:r>
      <w:r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05389" w:rsidRPr="00181F11">
        <w:rPr>
          <w:rFonts w:asciiTheme="majorEastAsia" w:eastAsiaTheme="majorEastAsia" w:hAnsiTheme="majorEastAsia" w:cs="Times New Roman" w:hint="eastAsia"/>
          <w:color w:val="auto"/>
          <w:sz w:val="22"/>
          <w:szCs w:val="22"/>
          <w:u w:val="single"/>
        </w:rPr>
        <w:t xml:space="preserve">　　　</w:t>
      </w:r>
    </w:p>
    <w:sectPr w:rsidR="00AA0F1D" w:rsidRPr="00181F11" w:rsidSect="00AD2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134" w:left="1701" w:header="1134" w:footer="720" w:gutter="0"/>
      <w:pgNumType w:start="1"/>
      <w:cols w:space="720"/>
      <w:noEndnote/>
      <w:titlePg/>
      <w:docGrid w:type="linesAndChars" w:linePitch="35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C22C6" w14:textId="77777777" w:rsidR="00456503" w:rsidRDefault="00456503">
      <w:r>
        <w:separator/>
      </w:r>
    </w:p>
  </w:endnote>
  <w:endnote w:type="continuationSeparator" w:id="0">
    <w:p w14:paraId="41FF076F" w14:textId="77777777" w:rsidR="00456503" w:rsidRDefault="0045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556C" w14:textId="77777777" w:rsidR="00281416" w:rsidRDefault="002814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5542" w14:textId="13E4AE2C" w:rsidR="00FB23BF" w:rsidRDefault="00FB23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1416" w:rsidRPr="00281416">
      <w:rPr>
        <w:noProof/>
        <w:lang w:val="ja-JP"/>
      </w:rPr>
      <w:t>2</w:t>
    </w:r>
    <w:r>
      <w:fldChar w:fldCharType="end"/>
    </w:r>
  </w:p>
  <w:p w14:paraId="2AF296F3" w14:textId="77777777" w:rsidR="00FB23BF" w:rsidRDefault="00FB23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652255"/>
      <w:docPartObj>
        <w:docPartGallery w:val="Page Numbers (Bottom of Page)"/>
        <w:docPartUnique/>
      </w:docPartObj>
    </w:sdtPr>
    <w:sdtEndPr/>
    <w:sdtContent>
      <w:p w14:paraId="086BC28F" w14:textId="1D6D8372" w:rsidR="00C57FD1" w:rsidRDefault="00C57F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16" w:rsidRPr="00281416">
          <w:rPr>
            <w:noProof/>
            <w:lang w:val="ja-JP"/>
          </w:rPr>
          <w:t>1</w:t>
        </w:r>
        <w:r>
          <w:fldChar w:fldCharType="end"/>
        </w:r>
      </w:p>
    </w:sdtContent>
  </w:sdt>
  <w:p w14:paraId="37D39882" w14:textId="77777777" w:rsidR="005D7499" w:rsidRDefault="005D74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B229" w14:textId="77777777" w:rsidR="00456503" w:rsidRDefault="004565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3F35BB" w14:textId="77777777" w:rsidR="00456503" w:rsidRDefault="0045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02E3" w14:textId="77777777" w:rsidR="00281416" w:rsidRDefault="002814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AF69" w14:textId="479BE411" w:rsidR="000A7065" w:rsidRPr="006C3786" w:rsidRDefault="000A7065">
    <w:pPr>
      <w:adjustRightInd/>
      <w:spacing w:line="288" w:lineRule="exact"/>
      <w:rPr>
        <w:rFonts w:ascii="ＭＳ ゴシック" w:eastAsia="ＭＳ ゴシック" w:hAnsi="ＭＳ ゴシック" w:cs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BA1A" w14:textId="42120730" w:rsidR="00AD2CE4" w:rsidRPr="005D7499" w:rsidRDefault="00AD2CE4" w:rsidP="00B86F22">
    <w:pPr>
      <w:pStyle w:val="a4"/>
      <w:jc w:val="lef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678"/>
    <w:multiLevelType w:val="hybridMultilevel"/>
    <w:tmpl w:val="B19E76E6"/>
    <w:lvl w:ilvl="0" w:tplc="CBE4943E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20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E"/>
    <w:rsid w:val="00001F79"/>
    <w:rsid w:val="00006F4A"/>
    <w:rsid w:val="00010D15"/>
    <w:rsid w:val="00012BA8"/>
    <w:rsid w:val="000131E3"/>
    <w:rsid w:val="00024DDD"/>
    <w:rsid w:val="0002512D"/>
    <w:rsid w:val="000323AA"/>
    <w:rsid w:val="00035EA5"/>
    <w:rsid w:val="00037887"/>
    <w:rsid w:val="00043C52"/>
    <w:rsid w:val="00044ECE"/>
    <w:rsid w:val="000452DE"/>
    <w:rsid w:val="00063759"/>
    <w:rsid w:val="00067D09"/>
    <w:rsid w:val="0007515E"/>
    <w:rsid w:val="000817A9"/>
    <w:rsid w:val="00081CFC"/>
    <w:rsid w:val="000830B2"/>
    <w:rsid w:val="000868FF"/>
    <w:rsid w:val="000A1982"/>
    <w:rsid w:val="000A6ACF"/>
    <w:rsid w:val="000A7065"/>
    <w:rsid w:val="000B3A9E"/>
    <w:rsid w:val="000C20AC"/>
    <w:rsid w:val="000C6D06"/>
    <w:rsid w:val="000D31FE"/>
    <w:rsid w:val="000D53BB"/>
    <w:rsid w:val="000E2F20"/>
    <w:rsid w:val="000F20AF"/>
    <w:rsid w:val="000F75D2"/>
    <w:rsid w:val="00102FB9"/>
    <w:rsid w:val="001130E2"/>
    <w:rsid w:val="001245BE"/>
    <w:rsid w:val="0013487B"/>
    <w:rsid w:val="00144C58"/>
    <w:rsid w:val="001500E5"/>
    <w:rsid w:val="001501CD"/>
    <w:rsid w:val="00162446"/>
    <w:rsid w:val="00171B65"/>
    <w:rsid w:val="00175DC3"/>
    <w:rsid w:val="00176C73"/>
    <w:rsid w:val="00176F58"/>
    <w:rsid w:val="00181F11"/>
    <w:rsid w:val="00184560"/>
    <w:rsid w:val="00191DD7"/>
    <w:rsid w:val="0019503A"/>
    <w:rsid w:val="00195756"/>
    <w:rsid w:val="00195B45"/>
    <w:rsid w:val="001A185C"/>
    <w:rsid w:val="001A2152"/>
    <w:rsid w:val="001A3D6F"/>
    <w:rsid w:val="001B4C78"/>
    <w:rsid w:val="001B601A"/>
    <w:rsid w:val="001D1215"/>
    <w:rsid w:val="001F13F1"/>
    <w:rsid w:val="001F1E31"/>
    <w:rsid w:val="002229A7"/>
    <w:rsid w:val="00232E8F"/>
    <w:rsid w:val="0024288C"/>
    <w:rsid w:val="0025404C"/>
    <w:rsid w:val="00264408"/>
    <w:rsid w:val="00265AEB"/>
    <w:rsid w:val="00265FA8"/>
    <w:rsid w:val="0027611E"/>
    <w:rsid w:val="00281416"/>
    <w:rsid w:val="002831AC"/>
    <w:rsid w:val="00291054"/>
    <w:rsid w:val="002945C5"/>
    <w:rsid w:val="002A17B6"/>
    <w:rsid w:val="002A2A6B"/>
    <w:rsid w:val="002A4C94"/>
    <w:rsid w:val="002B27D0"/>
    <w:rsid w:val="002B352C"/>
    <w:rsid w:val="002B414D"/>
    <w:rsid w:val="002C5A05"/>
    <w:rsid w:val="002E061B"/>
    <w:rsid w:val="002E14EB"/>
    <w:rsid w:val="002E2B91"/>
    <w:rsid w:val="00307E5B"/>
    <w:rsid w:val="003241A6"/>
    <w:rsid w:val="003278AA"/>
    <w:rsid w:val="00332A26"/>
    <w:rsid w:val="00340328"/>
    <w:rsid w:val="003532A7"/>
    <w:rsid w:val="00365E3B"/>
    <w:rsid w:val="00367C8F"/>
    <w:rsid w:val="003803E3"/>
    <w:rsid w:val="00382A27"/>
    <w:rsid w:val="00386BD4"/>
    <w:rsid w:val="00386C88"/>
    <w:rsid w:val="00391414"/>
    <w:rsid w:val="003B17EB"/>
    <w:rsid w:val="003B25E4"/>
    <w:rsid w:val="003B4963"/>
    <w:rsid w:val="003C0E0E"/>
    <w:rsid w:val="003C155D"/>
    <w:rsid w:val="003C1CB9"/>
    <w:rsid w:val="003C3F6E"/>
    <w:rsid w:val="003D0AFD"/>
    <w:rsid w:val="003E079B"/>
    <w:rsid w:val="003E11FF"/>
    <w:rsid w:val="003E198F"/>
    <w:rsid w:val="003F383B"/>
    <w:rsid w:val="003F5BE1"/>
    <w:rsid w:val="00413377"/>
    <w:rsid w:val="00422EB6"/>
    <w:rsid w:val="004367DB"/>
    <w:rsid w:val="004400B9"/>
    <w:rsid w:val="00442750"/>
    <w:rsid w:val="00447B1A"/>
    <w:rsid w:val="00447FC2"/>
    <w:rsid w:val="004522FB"/>
    <w:rsid w:val="00453DA1"/>
    <w:rsid w:val="00455E38"/>
    <w:rsid w:val="00456503"/>
    <w:rsid w:val="00472923"/>
    <w:rsid w:val="004811E7"/>
    <w:rsid w:val="004855AD"/>
    <w:rsid w:val="004872A5"/>
    <w:rsid w:val="00493F3D"/>
    <w:rsid w:val="004A6B3C"/>
    <w:rsid w:val="004C16B9"/>
    <w:rsid w:val="004E177D"/>
    <w:rsid w:val="004E40B7"/>
    <w:rsid w:val="004F5BB4"/>
    <w:rsid w:val="004F7C1C"/>
    <w:rsid w:val="00501429"/>
    <w:rsid w:val="00526333"/>
    <w:rsid w:val="0053195E"/>
    <w:rsid w:val="005405E4"/>
    <w:rsid w:val="00553B75"/>
    <w:rsid w:val="005541D6"/>
    <w:rsid w:val="00556335"/>
    <w:rsid w:val="00570492"/>
    <w:rsid w:val="005734AF"/>
    <w:rsid w:val="005807C6"/>
    <w:rsid w:val="00581B57"/>
    <w:rsid w:val="00585BAC"/>
    <w:rsid w:val="00591E9F"/>
    <w:rsid w:val="00592D04"/>
    <w:rsid w:val="005977B4"/>
    <w:rsid w:val="005A0009"/>
    <w:rsid w:val="005B7D72"/>
    <w:rsid w:val="005C092C"/>
    <w:rsid w:val="005C4392"/>
    <w:rsid w:val="005C5F3F"/>
    <w:rsid w:val="005D0285"/>
    <w:rsid w:val="005D351F"/>
    <w:rsid w:val="005D4755"/>
    <w:rsid w:val="005D6C84"/>
    <w:rsid w:val="005D6D24"/>
    <w:rsid w:val="005D70A9"/>
    <w:rsid w:val="005D7499"/>
    <w:rsid w:val="005E5CB6"/>
    <w:rsid w:val="005E6A1F"/>
    <w:rsid w:val="005F4FD1"/>
    <w:rsid w:val="006049F6"/>
    <w:rsid w:val="00616FA2"/>
    <w:rsid w:val="0061738D"/>
    <w:rsid w:val="0063276C"/>
    <w:rsid w:val="00635C18"/>
    <w:rsid w:val="00636382"/>
    <w:rsid w:val="00637D55"/>
    <w:rsid w:val="00642E88"/>
    <w:rsid w:val="00643BDE"/>
    <w:rsid w:val="00652977"/>
    <w:rsid w:val="0066192F"/>
    <w:rsid w:val="00665EA5"/>
    <w:rsid w:val="0067096B"/>
    <w:rsid w:val="0068250C"/>
    <w:rsid w:val="00683D7D"/>
    <w:rsid w:val="0069412C"/>
    <w:rsid w:val="00696EA7"/>
    <w:rsid w:val="006B1176"/>
    <w:rsid w:val="006B4C3F"/>
    <w:rsid w:val="006C31D4"/>
    <w:rsid w:val="006C3786"/>
    <w:rsid w:val="006C3B9B"/>
    <w:rsid w:val="006D2EA5"/>
    <w:rsid w:val="006E7BA2"/>
    <w:rsid w:val="007070B5"/>
    <w:rsid w:val="00712C6E"/>
    <w:rsid w:val="00712E33"/>
    <w:rsid w:val="007250D1"/>
    <w:rsid w:val="0072540C"/>
    <w:rsid w:val="00737E10"/>
    <w:rsid w:val="00743E81"/>
    <w:rsid w:val="00754ED6"/>
    <w:rsid w:val="007813E8"/>
    <w:rsid w:val="007819CE"/>
    <w:rsid w:val="00787662"/>
    <w:rsid w:val="0079095F"/>
    <w:rsid w:val="007919A5"/>
    <w:rsid w:val="00792DDD"/>
    <w:rsid w:val="007B1926"/>
    <w:rsid w:val="007B1D4B"/>
    <w:rsid w:val="007B777D"/>
    <w:rsid w:val="007C1163"/>
    <w:rsid w:val="007C187F"/>
    <w:rsid w:val="007C32D4"/>
    <w:rsid w:val="007D7698"/>
    <w:rsid w:val="007E2BE3"/>
    <w:rsid w:val="007E30A8"/>
    <w:rsid w:val="007F6090"/>
    <w:rsid w:val="007F70C2"/>
    <w:rsid w:val="00815FA6"/>
    <w:rsid w:val="0082551D"/>
    <w:rsid w:val="00827F09"/>
    <w:rsid w:val="008415B3"/>
    <w:rsid w:val="008420CA"/>
    <w:rsid w:val="0084782A"/>
    <w:rsid w:val="00853272"/>
    <w:rsid w:val="00856CD1"/>
    <w:rsid w:val="008570FF"/>
    <w:rsid w:val="00865FAB"/>
    <w:rsid w:val="008731F4"/>
    <w:rsid w:val="00890118"/>
    <w:rsid w:val="0089050F"/>
    <w:rsid w:val="008A2619"/>
    <w:rsid w:val="008A663D"/>
    <w:rsid w:val="008B748D"/>
    <w:rsid w:val="008D21F4"/>
    <w:rsid w:val="008D2DAB"/>
    <w:rsid w:val="008E15CE"/>
    <w:rsid w:val="008E2834"/>
    <w:rsid w:val="008F0086"/>
    <w:rsid w:val="008F3E8E"/>
    <w:rsid w:val="009000C2"/>
    <w:rsid w:val="00905E12"/>
    <w:rsid w:val="009132C7"/>
    <w:rsid w:val="009146A7"/>
    <w:rsid w:val="009164D4"/>
    <w:rsid w:val="00924C98"/>
    <w:rsid w:val="00927A25"/>
    <w:rsid w:val="00932216"/>
    <w:rsid w:val="009519A7"/>
    <w:rsid w:val="00961E0A"/>
    <w:rsid w:val="0097026E"/>
    <w:rsid w:val="00996998"/>
    <w:rsid w:val="009A1F99"/>
    <w:rsid w:val="009A5755"/>
    <w:rsid w:val="009B085A"/>
    <w:rsid w:val="009B3D61"/>
    <w:rsid w:val="009C11D2"/>
    <w:rsid w:val="009C1735"/>
    <w:rsid w:val="009D561D"/>
    <w:rsid w:val="009E5A7F"/>
    <w:rsid w:val="009E6A2E"/>
    <w:rsid w:val="009F11F1"/>
    <w:rsid w:val="00A0305B"/>
    <w:rsid w:val="00A037A4"/>
    <w:rsid w:val="00A0690E"/>
    <w:rsid w:val="00A06DA3"/>
    <w:rsid w:val="00A06F3A"/>
    <w:rsid w:val="00A1176C"/>
    <w:rsid w:val="00A13B8F"/>
    <w:rsid w:val="00A26C89"/>
    <w:rsid w:val="00A335AB"/>
    <w:rsid w:val="00A3618E"/>
    <w:rsid w:val="00A74A4C"/>
    <w:rsid w:val="00A75350"/>
    <w:rsid w:val="00A80E23"/>
    <w:rsid w:val="00A812C4"/>
    <w:rsid w:val="00A82650"/>
    <w:rsid w:val="00A840AB"/>
    <w:rsid w:val="00A8617C"/>
    <w:rsid w:val="00A909B2"/>
    <w:rsid w:val="00AA0F1D"/>
    <w:rsid w:val="00AB6748"/>
    <w:rsid w:val="00AC0560"/>
    <w:rsid w:val="00AC1488"/>
    <w:rsid w:val="00AD2CE4"/>
    <w:rsid w:val="00AE3CBC"/>
    <w:rsid w:val="00AF3D12"/>
    <w:rsid w:val="00AF51B8"/>
    <w:rsid w:val="00AF62D1"/>
    <w:rsid w:val="00B05389"/>
    <w:rsid w:val="00B06A0B"/>
    <w:rsid w:val="00B06ADA"/>
    <w:rsid w:val="00B07899"/>
    <w:rsid w:val="00B10FC0"/>
    <w:rsid w:val="00B11A86"/>
    <w:rsid w:val="00B12B24"/>
    <w:rsid w:val="00B213C4"/>
    <w:rsid w:val="00B30266"/>
    <w:rsid w:val="00B330B0"/>
    <w:rsid w:val="00B35BE0"/>
    <w:rsid w:val="00B46955"/>
    <w:rsid w:val="00B473BF"/>
    <w:rsid w:val="00B570C4"/>
    <w:rsid w:val="00B73A8D"/>
    <w:rsid w:val="00B76273"/>
    <w:rsid w:val="00B769DD"/>
    <w:rsid w:val="00B85904"/>
    <w:rsid w:val="00B8661A"/>
    <w:rsid w:val="00B86F22"/>
    <w:rsid w:val="00B97AD3"/>
    <w:rsid w:val="00BB06B1"/>
    <w:rsid w:val="00BD0766"/>
    <w:rsid w:val="00BD6C45"/>
    <w:rsid w:val="00BE18D0"/>
    <w:rsid w:val="00BE2331"/>
    <w:rsid w:val="00BE5472"/>
    <w:rsid w:val="00BF3901"/>
    <w:rsid w:val="00BF44E2"/>
    <w:rsid w:val="00BF4804"/>
    <w:rsid w:val="00C00440"/>
    <w:rsid w:val="00C02C1A"/>
    <w:rsid w:val="00C033A4"/>
    <w:rsid w:val="00C0460D"/>
    <w:rsid w:val="00C1066A"/>
    <w:rsid w:val="00C116DA"/>
    <w:rsid w:val="00C16C8F"/>
    <w:rsid w:val="00C30CD4"/>
    <w:rsid w:val="00C4067E"/>
    <w:rsid w:val="00C575A9"/>
    <w:rsid w:val="00C57900"/>
    <w:rsid w:val="00C57FD1"/>
    <w:rsid w:val="00C646EB"/>
    <w:rsid w:val="00C72673"/>
    <w:rsid w:val="00C94AF2"/>
    <w:rsid w:val="00C9612D"/>
    <w:rsid w:val="00CA6CD7"/>
    <w:rsid w:val="00CC3FAB"/>
    <w:rsid w:val="00CC74AB"/>
    <w:rsid w:val="00CD1428"/>
    <w:rsid w:val="00CD480C"/>
    <w:rsid w:val="00CD48EF"/>
    <w:rsid w:val="00CD50E3"/>
    <w:rsid w:val="00CD67D2"/>
    <w:rsid w:val="00CD782E"/>
    <w:rsid w:val="00CF188A"/>
    <w:rsid w:val="00D04950"/>
    <w:rsid w:val="00D16059"/>
    <w:rsid w:val="00D233CA"/>
    <w:rsid w:val="00D2541C"/>
    <w:rsid w:val="00D2552D"/>
    <w:rsid w:val="00D32062"/>
    <w:rsid w:val="00D34DD0"/>
    <w:rsid w:val="00D40B2A"/>
    <w:rsid w:val="00D41F35"/>
    <w:rsid w:val="00D52DFA"/>
    <w:rsid w:val="00D64958"/>
    <w:rsid w:val="00D802DE"/>
    <w:rsid w:val="00D85E4C"/>
    <w:rsid w:val="00D91E24"/>
    <w:rsid w:val="00D93213"/>
    <w:rsid w:val="00D94702"/>
    <w:rsid w:val="00D96657"/>
    <w:rsid w:val="00D9716E"/>
    <w:rsid w:val="00DA719B"/>
    <w:rsid w:val="00DB3EC0"/>
    <w:rsid w:val="00DB4159"/>
    <w:rsid w:val="00DB5C52"/>
    <w:rsid w:val="00DD1228"/>
    <w:rsid w:val="00E0089F"/>
    <w:rsid w:val="00E04EC6"/>
    <w:rsid w:val="00E11A09"/>
    <w:rsid w:val="00E21220"/>
    <w:rsid w:val="00E23EFB"/>
    <w:rsid w:val="00E26032"/>
    <w:rsid w:val="00E27AAC"/>
    <w:rsid w:val="00E41CDB"/>
    <w:rsid w:val="00E641B5"/>
    <w:rsid w:val="00E67339"/>
    <w:rsid w:val="00E8441A"/>
    <w:rsid w:val="00E87928"/>
    <w:rsid w:val="00E908E7"/>
    <w:rsid w:val="00E933FF"/>
    <w:rsid w:val="00E94D07"/>
    <w:rsid w:val="00EA4AEC"/>
    <w:rsid w:val="00EC405D"/>
    <w:rsid w:val="00EC71C8"/>
    <w:rsid w:val="00ED04A7"/>
    <w:rsid w:val="00ED0790"/>
    <w:rsid w:val="00ED1E08"/>
    <w:rsid w:val="00ED3980"/>
    <w:rsid w:val="00EE7317"/>
    <w:rsid w:val="00EF655D"/>
    <w:rsid w:val="00F070A2"/>
    <w:rsid w:val="00F1316E"/>
    <w:rsid w:val="00F13890"/>
    <w:rsid w:val="00F14A00"/>
    <w:rsid w:val="00F166D9"/>
    <w:rsid w:val="00F40A00"/>
    <w:rsid w:val="00F447C1"/>
    <w:rsid w:val="00F450A0"/>
    <w:rsid w:val="00F53A0C"/>
    <w:rsid w:val="00F67A10"/>
    <w:rsid w:val="00F71992"/>
    <w:rsid w:val="00F81313"/>
    <w:rsid w:val="00F8157C"/>
    <w:rsid w:val="00F85EBD"/>
    <w:rsid w:val="00F909FC"/>
    <w:rsid w:val="00FA2058"/>
    <w:rsid w:val="00FA398A"/>
    <w:rsid w:val="00FA636E"/>
    <w:rsid w:val="00FB23BF"/>
    <w:rsid w:val="00FB729F"/>
    <w:rsid w:val="00FC14E6"/>
    <w:rsid w:val="00FC3CEB"/>
    <w:rsid w:val="00FC7704"/>
    <w:rsid w:val="00FD1948"/>
    <w:rsid w:val="00FD19EE"/>
    <w:rsid w:val="00FD4C1A"/>
    <w:rsid w:val="00FD5312"/>
    <w:rsid w:val="00FE1790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F5B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5A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3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4DD0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D3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4DD0"/>
    <w:rPr>
      <w:rFonts w:ascii="ＭＳ 明朝" w:hAnsi="ＭＳ 明朝" w:cs="ＭＳ 明朝"/>
      <w:color w:val="000000"/>
      <w:sz w:val="24"/>
      <w:szCs w:val="24"/>
    </w:rPr>
  </w:style>
  <w:style w:type="character" w:styleId="a8">
    <w:name w:val="annotation reference"/>
    <w:rsid w:val="00F447C1"/>
    <w:rPr>
      <w:sz w:val="18"/>
      <w:szCs w:val="18"/>
    </w:rPr>
  </w:style>
  <w:style w:type="paragraph" w:styleId="a9">
    <w:name w:val="annotation text"/>
    <w:basedOn w:val="a"/>
    <w:link w:val="aa"/>
    <w:rsid w:val="00F447C1"/>
    <w:pPr>
      <w:jc w:val="left"/>
    </w:pPr>
  </w:style>
  <w:style w:type="character" w:customStyle="1" w:styleId="aa">
    <w:name w:val="コメント文字列 (文字)"/>
    <w:link w:val="a9"/>
    <w:rsid w:val="00F447C1"/>
    <w:rPr>
      <w:rFonts w:ascii="ＭＳ 明朝" w:hAnsi="ＭＳ 明朝"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F447C1"/>
    <w:rPr>
      <w:b/>
      <w:bCs/>
    </w:rPr>
  </w:style>
  <w:style w:type="character" w:customStyle="1" w:styleId="ac">
    <w:name w:val="コメント内容 (文字)"/>
    <w:link w:val="ab"/>
    <w:rsid w:val="00F447C1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817A9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0817A9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Closing"/>
    <w:basedOn w:val="a"/>
    <w:link w:val="af0"/>
    <w:rsid w:val="00176F58"/>
    <w:pPr>
      <w:overflowPunct/>
      <w:autoSpaceDE w:val="0"/>
      <w:autoSpaceDN w:val="0"/>
      <w:adjustRightInd/>
      <w:jc w:val="right"/>
      <w:textAlignment w:val="auto"/>
    </w:pPr>
    <w:rPr>
      <w:rFonts w:hAnsi="Century" w:cs="Times New Roman"/>
      <w:color w:val="auto"/>
    </w:rPr>
  </w:style>
  <w:style w:type="character" w:customStyle="1" w:styleId="af0">
    <w:name w:val="結語 (文字)"/>
    <w:basedOn w:val="a0"/>
    <w:link w:val="af"/>
    <w:rsid w:val="00176F58"/>
    <w:rPr>
      <w:rFonts w:ascii="ＭＳ 明朝" w:hAnsi="Century"/>
      <w:sz w:val="24"/>
      <w:szCs w:val="24"/>
    </w:rPr>
  </w:style>
  <w:style w:type="paragraph" w:styleId="af1">
    <w:name w:val="List Paragraph"/>
    <w:basedOn w:val="a"/>
    <w:uiPriority w:val="34"/>
    <w:qFormat/>
    <w:rsid w:val="00C03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2192</Characters>
  <Application>Microsoft Office Word</Application>
  <DocSecurity>0</DocSecurity>
  <Lines>18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2024-08-26T07:26:00Z</dcterms:created>
  <dcterms:modified xsi:type="dcterms:W3CDTF">2024-08-26T07:27:00Z</dcterms:modified>
</cp:coreProperties>
</file>