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69" w:rsidRPr="00241F69" w:rsidRDefault="00241F69" w:rsidP="00003652">
      <w:pPr>
        <w:wordWrap w:val="0"/>
        <w:ind w:right="-2"/>
        <w:rPr>
          <w:rFonts w:hAnsi="ＭＳ 明朝"/>
          <w:sz w:val="16"/>
          <w:szCs w:val="16"/>
        </w:rPr>
      </w:pPr>
      <w:bookmarkStart w:id="0" w:name="_GoBack"/>
      <w:bookmarkEnd w:id="0"/>
      <w:r>
        <w:rPr>
          <w:rFonts w:hAnsi="ＭＳ 明朝" w:hint="eastAsia"/>
          <w:sz w:val="20"/>
          <w:szCs w:val="20"/>
        </w:rPr>
        <w:t xml:space="preserve">　　　　　　　　　　　　　　　　　　　　　　　　　　　　　　　　   </w:t>
      </w:r>
      <w:r w:rsidRPr="00241F69">
        <w:rPr>
          <w:rFonts w:hAnsi="ＭＳ 明朝" w:hint="eastAsia"/>
          <w:sz w:val="16"/>
          <w:szCs w:val="16"/>
        </w:rPr>
        <w:t>ふりがな：</w:t>
      </w:r>
      <w:r w:rsidR="00A46EDB" w:rsidRPr="00A46EDB">
        <w:rPr>
          <w:rFonts w:ascii="ＭＳ ゴシック" w:eastAsia="ＭＳ ゴシック" w:hAnsi="ＭＳ ゴシック" w:hint="eastAsia"/>
          <w:sz w:val="16"/>
          <w:szCs w:val="16"/>
        </w:rPr>
        <w:t xml:space="preserve">　　　　　　　　　</w:t>
      </w:r>
    </w:p>
    <w:p w:rsidR="0009657E" w:rsidRDefault="00904E76" w:rsidP="006C4912">
      <w:pPr>
        <w:spacing w:line="360" w:lineRule="auto"/>
        <w:ind w:right="-2"/>
        <w:rPr>
          <w:rFonts w:ascii="ＭＳ ゴシック" w:eastAsia="ＭＳ ゴシック" w:hAnsi="ＭＳ ゴシック"/>
          <w:sz w:val="20"/>
          <w:szCs w:val="20"/>
        </w:rPr>
      </w:pPr>
      <w:r>
        <w:rPr>
          <w:rFonts w:hAnsi="ＭＳ 明朝" w:hint="eastAsia"/>
          <w:sz w:val="20"/>
          <w:szCs w:val="20"/>
        </w:rPr>
        <w:t>選任</w:t>
      </w:r>
      <w:r w:rsidR="00003652">
        <w:rPr>
          <w:rFonts w:hAnsi="ＭＳ 明朝" w:hint="eastAsia"/>
          <w:sz w:val="20"/>
          <w:szCs w:val="20"/>
        </w:rPr>
        <w:t>事件 事件番号</w:t>
      </w:r>
      <w:r w:rsidR="00032A0F">
        <w:rPr>
          <w:rFonts w:hAnsi="ＭＳ 明朝" w:hint="eastAsia"/>
          <w:sz w:val="20"/>
          <w:szCs w:val="20"/>
        </w:rPr>
        <w:t xml:space="preserve">　</w:t>
      </w:r>
      <w:r w:rsidR="00003652">
        <w:rPr>
          <w:rFonts w:hAnsi="ＭＳ 明朝" w:hint="eastAsia"/>
          <w:sz w:val="20"/>
          <w:szCs w:val="20"/>
        </w:rPr>
        <w:t>平成</w:t>
      </w:r>
      <w:r w:rsidR="00032A0F">
        <w:rPr>
          <w:rFonts w:hAnsi="ＭＳ 明朝" w:hint="eastAsia"/>
          <w:sz w:val="20"/>
          <w:szCs w:val="20"/>
        </w:rPr>
        <w:t>・令和</w:t>
      </w:r>
      <w:r w:rsidR="00032A0F" w:rsidRPr="00A46EDB">
        <w:rPr>
          <w:rFonts w:ascii="ＭＳ ゴシック" w:eastAsia="ＭＳ ゴシック" w:hAnsi="ＭＳ ゴシック" w:hint="eastAsia"/>
          <w:sz w:val="20"/>
          <w:szCs w:val="20"/>
          <w:u w:val="single"/>
        </w:rPr>
        <w:t xml:space="preserve">　　</w:t>
      </w:r>
      <w:r w:rsidR="00003652">
        <w:rPr>
          <w:rFonts w:hAnsi="ＭＳ 明朝" w:hint="eastAsia"/>
          <w:sz w:val="20"/>
          <w:szCs w:val="20"/>
        </w:rPr>
        <w:t>年（家）第</w:t>
      </w:r>
      <w:r w:rsidR="00003652" w:rsidRPr="00A46EDB">
        <w:rPr>
          <w:rFonts w:ascii="ＭＳ ゴシック" w:eastAsia="ＭＳ ゴシック" w:hAnsi="ＭＳ ゴシック" w:hint="eastAsia"/>
          <w:sz w:val="20"/>
          <w:szCs w:val="20"/>
          <w:u w:val="single"/>
        </w:rPr>
        <w:t xml:space="preserve">　　</w:t>
      </w:r>
      <w:r w:rsidR="007D4C76" w:rsidRPr="00A46EDB">
        <w:rPr>
          <w:rFonts w:ascii="ＭＳ ゴシック" w:eastAsia="ＭＳ ゴシック" w:hAnsi="ＭＳ ゴシック" w:hint="eastAsia"/>
          <w:sz w:val="20"/>
          <w:szCs w:val="20"/>
          <w:u w:val="single"/>
        </w:rPr>
        <w:t xml:space="preserve">　　</w:t>
      </w:r>
      <w:r w:rsidR="00003652" w:rsidRPr="00A46EDB">
        <w:rPr>
          <w:rFonts w:ascii="ＭＳ ゴシック" w:eastAsia="ＭＳ ゴシック" w:hAnsi="ＭＳ ゴシック" w:hint="eastAsia"/>
          <w:sz w:val="20"/>
          <w:szCs w:val="20"/>
          <w:u w:val="single"/>
        </w:rPr>
        <w:t xml:space="preserve">　</w:t>
      </w:r>
      <w:r w:rsidR="00003652">
        <w:rPr>
          <w:rFonts w:hAnsi="ＭＳ 明朝" w:hint="eastAsia"/>
          <w:sz w:val="20"/>
          <w:szCs w:val="20"/>
        </w:rPr>
        <w:t xml:space="preserve">号　</w:t>
      </w:r>
      <w:r w:rsidR="00245A3B">
        <w:rPr>
          <w:rFonts w:hAnsi="ＭＳ 明朝" w:hint="eastAsia"/>
          <w:sz w:val="20"/>
          <w:szCs w:val="20"/>
        </w:rPr>
        <w:t xml:space="preserve">　</w:t>
      </w:r>
      <w:r w:rsidR="007D4C76" w:rsidRPr="00A31172">
        <w:rPr>
          <w:rFonts w:hAnsi="ＭＳ 明朝" w:hint="eastAsia"/>
          <w:sz w:val="20"/>
          <w:szCs w:val="20"/>
          <w:u w:val="single"/>
        </w:rPr>
        <w:t>未成年者</w:t>
      </w:r>
      <w:r w:rsidR="00245A3B" w:rsidRPr="00A31172">
        <w:rPr>
          <w:rFonts w:hAnsi="ＭＳ 明朝" w:hint="eastAsia"/>
          <w:sz w:val="20"/>
          <w:szCs w:val="20"/>
          <w:u w:val="single"/>
        </w:rPr>
        <w:t>の</w:t>
      </w:r>
      <w:r w:rsidR="00DD7ED0" w:rsidRPr="00A31172">
        <w:rPr>
          <w:rFonts w:hAnsi="ＭＳ 明朝" w:hint="eastAsia"/>
          <w:sz w:val="20"/>
          <w:szCs w:val="20"/>
          <w:u w:val="single"/>
        </w:rPr>
        <w:t>氏名</w:t>
      </w:r>
      <w:r w:rsidR="00DD7ED0" w:rsidRPr="00BC561C">
        <w:rPr>
          <w:rFonts w:ascii="ＭＳ ゴシック" w:eastAsia="ＭＳ ゴシック" w:hAnsi="ＭＳ ゴシック" w:hint="eastAsia"/>
          <w:sz w:val="20"/>
          <w:szCs w:val="20"/>
          <w:u w:val="single"/>
        </w:rPr>
        <w:t>：</w:t>
      </w:r>
      <w:r w:rsidR="007D4C76" w:rsidRPr="00A46EDB">
        <w:rPr>
          <w:rFonts w:ascii="ＭＳ ゴシック" w:eastAsia="ＭＳ ゴシック" w:hAnsi="ＭＳ ゴシック" w:hint="eastAsia"/>
          <w:sz w:val="20"/>
          <w:szCs w:val="20"/>
          <w:u w:val="single"/>
        </w:rPr>
        <w:t xml:space="preserve">　</w:t>
      </w:r>
      <w:r w:rsidR="00353AC4" w:rsidRPr="00A46EDB">
        <w:rPr>
          <w:rFonts w:ascii="ＭＳ ゴシック" w:eastAsia="ＭＳ ゴシック" w:hAnsi="ＭＳ ゴシック" w:hint="eastAsia"/>
          <w:sz w:val="20"/>
          <w:szCs w:val="20"/>
          <w:u w:val="single"/>
        </w:rPr>
        <w:t xml:space="preserve">　</w:t>
      </w:r>
      <w:r w:rsidR="00003652" w:rsidRPr="00A46EDB">
        <w:rPr>
          <w:rFonts w:ascii="ＭＳ ゴシック" w:eastAsia="ＭＳ ゴシック" w:hAnsi="ＭＳ ゴシック" w:hint="eastAsia"/>
          <w:sz w:val="20"/>
          <w:szCs w:val="20"/>
          <w:u w:val="single"/>
        </w:rPr>
        <w:t xml:space="preserve">　</w:t>
      </w:r>
      <w:r w:rsidR="00031DBB" w:rsidRPr="00A46EDB">
        <w:rPr>
          <w:rFonts w:ascii="ＭＳ ゴシック" w:eastAsia="ＭＳ ゴシック" w:hAnsi="ＭＳ ゴシック" w:hint="eastAsia"/>
          <w:sz w:val="20"/>
          <w:szCs w:val="20"/>
          <w:u w:val="single"/>
        </w:rPr>
        <w:t xml:space="preserve">　</w:t>
      </w:r>
      <w:r w:rsidR="00003652" w:rsidRPr="00A46EDB">
        <w:rPr>
          <w:rFonts w:ascii="ＭＳ ゴシック" w:eastAsia="ＭＳ ゴシック" w:hAnsi="ＭＳ ゴシック" w:hint="eastAsia"/>
          <w:sz w:val="20"/>
          <w:szCs w:val="20"/>
          <w:u w:val="single"/>
        </w:rPr>
        <w:t xml:space="preserve">　</w:t>
      </w:r>
      <w:r w:rsidR="007D4C76" w:rsidRPr="00A46EDB">
        <w:rPr>
          <w:rFonts w:ascii="ＭＳ ゴシック" w:eastAsia="ＭＳ ゴシック" w:hAnsi="ＭＳ ゴシック" w:hint="eastAsia"/>
          <w:sz w:val="20"/>
          <w:szCs w:val="20"/>
          <w:u w:val="single"/>
        </w:rPr>
        <w:t xml:space="preserve">　　</w:t>
      </w:r>
      <w:r w:rsidR="00003652" w:rsidRPr="00A46EDB">
        <w:rPr>
          <w:rFonts w:ascii="ＭＳ ゴシック" w:eastAsia="ＭＳ ゴシック" w:hAnsi="ＭＳ ゴシック" w:hint="eastAsia"/>
          <w:sz w:val="20"/>
          <w:szCs w:val="20"/>
          <w:u w:val="single"/>
        </w:rPr>
        <w:t xml:space="preserve">　</w:t>
      </w:r>
      <w:r w:rsidR="00003652" w:rsidRPr="00BC561C">
        <w:rPr>
          <w:rFonts w:ascii="ＭＳ ゴシック" w:eastAsia="ＭＳ ゴシック" w:hAnsi="ＭＳ ゴシック" w:hint="eastAsia"/>
          <w:sz w:val="20"/>
          <w:szCs w:val="20"/>
          <w:u w:val="single"/>
        </w:rPr>
        <w:t xml:space="preserve">　</w:t>
      </w:r>
      <w:r w:rsidR="0009063C">
        <w:rPr>
          <w:rFonts w:ascii="ＭＳ ゴシック" w:eastAsia="ＭＳ ゴシック" w:hAnsi="ＭＳ ゴシック" w:hint="eastAsia"/>
          <w:sz w:val="20"/>
          <w:szCs w:val="20"/>
          <w:u w:val="single"/>
        </w:rPr>
        <w:t xml:space="preserve">　　</w:t>
      </w:r>
    </w:p>
    <w:p w:rsidR="00E32679" w:rsidRPr="0069331F" w:rsidRDefault="005D213A" w:rsidP="006C4912">
      <w:pPr>
        <w:tabs>
          <w:tab w:val="left" w:pos="2772"/>
          <w:tab w:val="center" w:pos="4677"/>
        </w:tabs>
        <w:spacing w:line="36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後見事務報告書（</w:t>
      </w:r>
      <w:r w:rsidR="0099284E">
        <w:rPr>
          <w:rFonts w:ascii="ＭＳ ゴシック" w:eastAsia="ＭＳ ゴシック" w:hAnsi="ＭＳ ゴシック" w:hint="eastAsia"/>
          <w:b/>
          <w:sz w:val="28"/>
          <w:szCs w:val="28"/>
        </w:rPr>
        <w:t>未成年</w:t>
      </w:r>
      <w:r w:rsidR="000E3DAC">
        <w:rPr>
          <w:rFonts w:ascii="ＭＳ ゴシック" w:eastAsia="ＭＳ ゴシック" w:hAnsi="ＭＳ ゴシック" w:hint="eastAsia"/>
          <w:b/>
          <w:sz w:val="28"/>
          <w:szCs w:val="28"/>
        </w:rPr>
        <w:t>後見人</w:t>
      </w:r>
      <w:r w:rsidR="00BB1875">
        <w:rPr>
          <w:rFonts w:ascii="ＭＳ ゴシック" w:eastAsia="ＭＳ ゴシック" w:hAnsi="ＭＳ ゴシック" w:hint="eastAsia"/>
          <w:b/>
          <w:sz w:val="28"/>
          <w:szCs w:val="28"/>
        </w:rPr>
        <w:t>用</w:t>
      </w:r>
      <w:r w:rsidR="00756363">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初回</w:t>
      </w:r>
      <w:r w:rsidR="00FB56C5">
        <w:rPr>
          <w:rFonts w:ascii="ＭＳ ゴシック" w:eastAsia="ＭＳ ゴシック" w:hAnsi="ＭＳ ゴシック" w:hint="eastAsia"/>
          <w:b/>
          <w:sz w:val="28"/>
          <w:szCs w:val="28"/>
        </w:rPr>
        <w:t>報告</w:t>
      </w:r>
      <w:r>
        <w:rPr>
          <w:rFonts w:ascii="ＭＳ ゴシック" w:eastAsia="ＭＳ ゴシック" w:hAnsi="ＭＳ ゴシック" w:hint="eastAsia"/>
          <w:b/>
          <w:sz w:val="28"/>
          <w:szCs w:val="28"/>
        </w:rPr>
        <w:t>）</w:t>
      </w:r>
    </w:p>
    <w:p w:rsidR="008D762B" w:rsidRPr="005D65F3" w:rsidRDefault="008D762B" w:rsidP="001866C2">
      <w:pPr>
        <w:spacing w:beforeLines="50" w:before="176" w:line="360" w:lineRule="auto"/>
        <w:ind w:firstLineChars="400" w:firstLine="825"/>
        <w:rPr>
          <w:rFonts w:ascii="ＭＳ ゴシック" w:eastAsia="ＭＳ ゴシック" w:hAnsi="ＭＳ ゴシック"/>
          <w:sz w:val="20"/>
          <w:szCs w:val="20"/>
        </w:rPr>
      </w:pPr>
      <w:r w:rsidRPr="00266E9D">
        <w:rPr>
          <w:rFonts w:ascii="ＭＳ ゴシック" w:eastAsia="ＭＳ ゴシック" w:hAnsi="ＭＳ ゴシック" w:hint="eastAsia"/>
          <w:sz w:val="20"/>
          <w:szCs w:val="20"/>
        </w:rPr>
        <w:t xml:space="preserve">家庭裁判所　</w:t>
      </w:r>
      <w:r w:rsidR="005D65F3">
        <w:rPr>
          <w:rFonts w:ascii="ＭＳ ゴシック" w:eastAsia="ＭＳ ゴシック" w:hAnsi="ＭＳ ゴシック" w:hint="eastAsia"/>
          <w:sz w:val="20"/>
          <w:szCs w:val="20"/>
        </w:rPr>
        <w:t xml:space="preserve">　　　　</w:t>
      </w:r>
      <w:r w:rsidR="00FA2BC5">
        <w:rPr>
          <w:rFonts w:ascii="ＭＳ ゴシック" w:eastAsia="ＭＳ ゴシック" w:hAnsi="ＭＳ ゴシック" w:hint="eastAsia"/>
          <w:sz w:val="20"/>
          <w:szCs w:val="20"/>
        </w:rPr>
        <w:t>支部・出張所</w:t>
      </w:r>
      <w:r w:rsidR="005D65F3">
        <w:rPr>
          <w:rFonts w:ascii="ＭＳ ゴシック" w:eastAsia="ＭＳ ゴシック" w:hAnsi="ＭＳ ゴシック" w:hint="eastAsia"/>
          <w:sz w:val="20"/>
          <w:szCs w:val="20"/>
        </w:rPr>
        <w:t xml:space="preserve">　</w:t>
      </w:r>
      <w:r w:rsidRPr="00266E9D">
        <w:rPr>
          <w:rFonts w:ascii="ＭＳ ゴシック" w:eastAsia="ＭＳ ゴシック" w:hAnsi="ＭＳ ゴシック" w:hint="eastAsia"/>
          <w:sz w:val="20"/>
          <w:szCs w:val="20"/>
        </w:rPr>
        <w:t xml:space="preserve">御中　　　　</w:t>
      </w:r>
    </w:p>
    <w:p w:rsidR="00744FF5" w:rsidRPr="00744FF5" w:rsidRDefault="00744FF5" w:rsidP="00744FF5">
      <w:pPr>
        <w:spacing w:beforeLines="50" w:before="176"/>
        <w:ind w:firstLineChars="1600" w:firstLine="3619"/>
        <w:rPr>
          <w:rFonts w:ascii="ＭＳ ゴシック" w:eastAsia="ＭＳ ゴシック" w:hAnsi="ＭＳ ゴシック"/>
          <w:sz w:val="22"/>
          <w:szCs w:val="22"/>
          <w:u w:val="single"/>
        </w:rPr>
      </w:pPr>
      <w:r w:rsidRPr="00744FF5">
        <w:rPr>
          <w:rFonts w:ascii="ＭＳ ゴシック" w:eastAsia="ＭＳ ゴシック" w:hAnsi="ＭＳ ゴシック" w:hint="eastAsia"/>
          <w:sz w:val="22"/>
          <w:szCs w:val="22"/>
          <w:u w:val="single"/>
        </w:rPr>
        <w:t>令</w:t>
      </w:r>
      <w:r w:rsidR="00353AC4">
        <w:rPr>
          <w:rFonts w:ascii="ＭＳ ゴシック" w:eastAsia="ＭＳ ゴシック" w:hAnsi="ＭＳ ゴシック" w:hint="eastAsia"/>
          <w:sz w:val="22"/>
          <w:szCs w:val="22"/>
          <w:u w:val="single"/>
        </w:rPr>
        <w:t xml:space="preserve">　</w:t>
      </w:r>
      <w:r w:rsidRPr="00744FF5">
        <w:rPr>
          <w:rFonts w:ascii="ＭＳ ゴシック" w:eastAsia="ＭＳ ゴシック" w:hAnsi="ＭＳ ゴシック" w:hint="eastAsia"/>
          <w:sz w:val="22"/>
          <w:szCs w:val="22"/>
          <w:u w:val="single"/>
        </w:rPr>
        <w:t>和　　　　　年　　　　月　　　　日</w:t>
      </w:r>
    </w:p>
    <w:p w:rsidR="00A00234" w:rsidRPr="00A00234" w:rsidRDefault="00A00234" w:rsidP="00A00234">
      <w:pPr>
        <w:spacing w:beforeLines="50" w:before="176"/>
        <w:ind w:right="140" w:firstLineChars="1600" w:firstLine="3619"/>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 xml:space="preserve">住　所　　　　　　　　　　　　　　　　</w:t>
      </w:r>
      <w:r w:rsidRPr="00A00234">
        <w:rPr>
          <w:rFonts w:ascii="ＭＳ ゴシック" w:eastAsia="ＭＳ ゴシック" w:hAnsi="ＭＳ ゴシック" w:hint="eastAsia"/>
          <w:sz w:val="22"/>
          <w:szCs w:val="22"/>
          <w:u w:val="single"/>
        </w:rPr>
        <w:t xml:space="preserve">　　　　　　</w:t>
      </w:r>
    </w:p>
    <w:p w:rsidR="00744FF5" w:rsidRPr="00F00DF6" w:rsidRDefault="00F00DF6" w:rsidP="00F00DF6">
      <w:pPr>
        <w:spacing w:beforeLines="50" w:before="176"/>
        <w:ind w:right="-2" w:firstLineChars="1600" w:firstLine="3619"/>
        <w:rPr>
          <w:rFonts w:ascii="ＭＳ ゴシック" w:eastAsia="ＭＳ ゴシック" w:hAnsi="ＭＳ ゴシック"/>
          <w:sz w:val="22"/>
          <w:szCs w:val="22"/>
        </w:rPr>
      </w:pPr>
      <w:r w:rsidRPr="00F00DF6">
        <w:rPr>
          <w:rFonts w:ascii="ＭＳ ゴシック" w:eastAsia="ＭＳ ゴシック" w:hAnsi="ＭＳ ゴシック" w:hint="eastAsia"/>
          <w:sz w:val="22"/>
          <w:szCs w:val="22"/>
          <w:u w:val="single"/>
        </w:rPr>
        <w:t>未成年後見人</w:t>
      </w:r>
      <w:r w:rsidR="00744FF5" w:rsidRPr="00744FF5">
        <w:rPr>
          <w:rFonts w:ascii="ＭＳ ゴシック" w:eastAsia="ＭＳ ゴシック" w:hAnsi="ＭＳ ゴシック"/>
          <w:sz w:val="22"/>
          <w:szCs w:val="22"/>
          <w:u w:val="single"/>
        </w:rPr>
        <w:t xml:space="preserve">　　　</w:t>
      </w:r>
      <w:r w:rsidR="007A095D">
        <w:rPr>
          <w:rFonts w:ascii="ＭＳ ゴシック" w:eastAsia="ＭＳ ゴシック" w:hAnsi="ＭＳ ゴシック" w:hint="eastAsia"/>
          <w:sz w:val="22"/>
          <w:szCs w:val="22"/>
          <w:u w:val="single"/>
        </w:rPr>
        <w:t xml:space="preserve">　</w:t>
      </w:r>
      <w:r w:rsidR="00045B2A">
        <w:rPr>
          <w:rFonts w:ascii="ＭＳ ゴシック" w:eastAsia="ＭＳ ゴシック" w:hAnsi="ＭＳ ゴシック" w:hint="eastAsia"/>
          <w:sz w:val="22"/>
          <w:szCs w:val="22"/>
          <w:u w:val="single"/>
        </w:rPr>
        <w:t xml:space="preserve">　</w:t>
      </w:r>
      <w:r w:rsidR="00744FF5" w:rsidRPr="00744FF5">
        <w:rPr>
          <w:rFonts w:ascii="ＭＳ ゴシック" w:eastAsia="ＭＳ ゴシック" w:hAnsi="ＭＳ ゴシック" w:hint="eastAsia"/>
          <w:sz w:val="22"/>
          <w:szCs w:val="22"/>
          <w:u w:val="single"/>
        </w:rPr>
        <w:t xml:space="preserve">　　　</w:t>
      </w:r>
      <w:r w:rsidR="00045B2A">
        <w:rPr>
          <w:rFonts w:ascii="ＭＳ ゴシック" w:eastAsia="ＭＳ ゴシック" w:hAnsi="ＭＳ ゴシック" w:hint="eastAsia"/>
          <w:sz w:val="22"/>
          <w:szCs w:val="22"/>
          <w:u w:val="single"/>
        </w:rPr>
        <w:t xml:space="preserve">　　　</w:t>
      </w:r>
      <w:r w:rsidR="00744FF5" w:rsidRPr="00744FF5">
        <w:rPr>
          <w:rFonts w:ascii="ＭＳ ゴシック" w:eastAsia="ＭＳ ゴシック" w:hAnsi="ＭＳ ゴシック" w:hint="eastAsia"/>
          <w:sz w:val="22"/>
          <w:szCs w:val="22"/>
          <w:u w:val="single"/>
        </w:rPr>
        <w:t xml:space="preserve">　　　　</w:t>
      </w:r>
      <w:r w:rsidR="00045B2A">
        <w:rPr>
          <w:rFonts w:ascii="ＭＳ ゴシック" w:eastAsia="ＭＳ ゴシック" w:hAnsi="ＭＳ ゴシック" w:hint="eastAsia"/>
          <w:sz w:val="22"/>
          <w:szCs w:val="22"/>
          <w:u w:val="single"/>
        </w:rPr>
        <w:t xml:space="preserve">　</w:t>
      </w:r>
      <w:r w:rsidR="00744FF5" w:rsidRPr="00744FF5">
        <w:rPr>
          <w:rFonts w:ascii="ＭＳ ゴシック" w:eastAsia="ＭＳ ゴシック" w:hAnsi="ＭＳ ゴシック" w:hint="eastAsia"/>
          <w:sz w:val="22"/>
          <w:szCs w:val="22"/>
          <w:u w:val="single"/>
        </w:rPr>
        <w:t>印</w:t>
      </w:r>
      <w:r w:rsidR="00045B2A">
        <w:rPr>
          <w:rFonts w:ascii="ＭＳ ゴシック" w:eastAsia="ＭＳ ゴシック" w:hAnsi="ＭＳ ゴシック" w:hint="eastAsia"/>
          <w:sz w:val="22"/>
          <w:szCs w:val="22"/>
          <w:u w:val="single"/>
        </w:rPr>
        <w:t xml:space="preserve">　　</w:t>
      </w:r>
    </w:p>
    <w:p w:rsidR="003B1F5C" w:rsidRDefault="00744FF5" w:rsidP="00690F6E">
      <w:pPr>
        <w:wordWrap w:val="0"/>
        <w:spacing w:beforeLines="50" w:before="176"/>
        <w:ind w:right="56"/>
        <w:jc w:val="right"/>
        <w:rPr>
          <w:rFonts w:ascii="ＭＳ ゴシック" w:eastAsia="ＭＳ ゴシック" w:hAnsi="ＭＳ ゴシック"/>
          <w:sz w:val="22"/>
          <w:szCs w:val="22"/>
        </w:rPr>
      </w:pPr>
      <w:r w:rsidRPr="00744FF5">
        <w:rPr>
          <w:rFonts w:ascii="ＭＳ ゴシック" w:eastAsia="ＭＳ ゴシック" w:hAnsi="ＭＳ ゴシック" w:hint="eastAsia"/>
          <w:sz w:val="22"/>
          <w:szCs w:val="22"/>
          <w:u w:val="single"/>
        </w:rPr>
        <w:t xml:space="preserve">日中連絡がつく電話番号　</w:t>
      </w:r>
      <w:r w:rsidR="00045B2A">
        <w:rPr>
          <w:rFonts w:ascii="ＭＳ ゴシック" w:eastAsia="ＭＳ ゴシック" w:hAnsi="ＭＳ ゴシック" w:hint="eastAsia"/>
          <w:sz w:val="22"/>
          <w:szCs w:val="22"/>
          <w:u w:val="single"/>
        </w:rPr>
        <w:t xml:space="preserve">　　　　　　　</w:t>
      </w:r>
      <w:r w:rsidRPr="00744FF5">
        <w:rPr>
          <w:rFonts w:ascii="ＭＳ ゴシック" w:eastAsia="ＭＳ ゴシック" w:hAnsi="ＭＳ ゴシック" w:hint="eastAsia"/>
          <w:sz w:val="22"/>
          <w:szCs w:val="22"/>
          <w:u w:val="single"/>
        </w:rPr>
        <w:t xml:space="preserve">　　　　　　</w:t>
      </w:r>
    </w:p>
    <w:p w:rsidR="00FB56C5" w:rsidRDefault="003C6D8F" w:rsidP="003C6D8F">
      <w:pPr>
        <w:spacing w:beforeLines="50" w:before="176"/>
        <w:jc w:val="left"/>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w:t>
      </w:r>
      <w:r w:rsidR="00AF1D07">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rPr>
        <w:t>該当する事項の□に</w:t>
      </w:r>
      <w:r w:rsidR="00257175">
        <w:rPr>
          <w:rFonts w:ascii="ＭＳ ゴシック" w:eastAsia="ＭＳ ゴシック" w:hAnsi="ＭＳ ゴシック" w:hint="eastAsia"/>
          <w:sz w:val="22"/>
          <w:szCs w:val="22"/>
        </w:rPr>
        <w:t>✔</w:t>
      </w:r>
      <w:r w:rsidR="00A952B5">
        <w:rPr>
          <w:rFonts w:ascii="ＭＳ ゴシック" w:eastAsia="ＭＳ ゴシック" w:hAnsi="ＭＳ ゴシック" w:hint="eastAsia"/>
          <w:sz w:val="22"/>
          <w:szCs w:val="22"/>
        </w:rPr>
        <w:t>又は■</w:t>
      </w:r>
      <w:r w:rsidRPr="00DB37BD">
        <w:rPr>
          <w:rFonts w:ascii="ＭＳ ゴシック" w:eastAsia="ＭＳ ゴシック" w:hAnsi="ＭＳ ゴシック" w:hint="eastAsia"/>
          <w:sz w:val="22"/>
          <w:szCs w:val="22"/>
        </w:rPr>
        <w:t>を入れてください。</w:t>
      </w:r>
    </w:p>
    <w:p w:rsidR="004755DE" w:rsidRDefault="004755DE" w:rsidP="00690F6E">
      <w:pPr>
        <w:spacing w:line="240" w:lineRule="exact"/>
        <w:rPr>
          <w:rFonts w:ascii="ＭＳ ゴシック" w:eastAsia="ＭＳ ゴシック" w:hAnsi="ＭＳ ゴシック"/>
          <w:sz w:val="22"/>
          <w:szCs w:val="22"/>
          <w:bdr w:val="single" w:sz="4" w:space="0" w:color="auto"/>
          <w:shd w:val="pct15" w:color="auto" w:fill="FFFFFF"/>
        </w:rPr>
      </w:pPr>
    </w:p>
    <w:p w:rsidR="005A4A10" w:rsidRDefault="004636B5" w:rsidP="005A4A10">
      <w:pPr>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第</w:t>
      </w:r>
      <w:r w:rsidR="00DA167A">
        <w:rPr>
          <w:rFonts w:ascii="ＭＳ ゴシック" w:eastAsia="ＭＳ ゴシック" w:hAnsi="ＭＳ ゴシック" w:hint="eastAsia"/>
          <w:sz w:val="22"/>
          <w:szCs w:val="22"/>
          <w:bdr w:val="single" w:sz="4" w:space="0" w:color="auto"/>
          <w:shd w:val="pct15" w:color="auto" w:fill="FFFFFF"/>
        </w:rPr>
        <w:t xml:space="preserve">１　</w:t>
      </w:r>
      <w:r w:rsidR="007D4C76">
        <w:rPr>
          <w:rFonts w:ascii="ＭＳ ゴシック" w:eastAsia="ＭＳ ゴシック" w:hAnsi="ＭＳ ゴシック" w:hint="eastAsia"/>
          <w:sz w:val="22"/>
          <w:szCs w:val="22"/>
          <w:bdr w:val="single" w:sz="4" w:space="0" w:color="auto"/>
          <w:shd w:val="pct15" w:color="auto" w:fill="FFFFFF"/>
        </w:rPr>
        <w:t>未成年者</w:t>
      </w:r>
      <w:r w:rsidR="005A4A10" w:rsidRPr="001E1C0E">
        <w:rPr>
          <w:rFonts w:ascii="ＭＳ ゴシック" w:eastAsia="ＭＳ ゴシック" w:hAnsi="ＭＳ ゴシック" w:hint="eastAsia"/>
          <w:sz w:val="22"/>
          <w:szCs w:val="22"/>
          <w:bdr w:val="single" w:sz="4" w:space="0" w:color="auto"/>
          <w:shd w:val="pct15" w:color="auto" w:fill="FFFFFF"/>
        </w:rPr>
        <w:t>の生活状況につい</w:t>
      </w:r>
      <w:r w:rsidR="00C15FE5">
        <w:rPr>
          <w:rFonts w:ascii="ＭＳ ゴシック" w:eastAsia="ＭＳ ゴシック" w:hAnsi="ＭＳ ゴシック" w:hint="eastAsia"/>
          <w:sz w:val="22"/>
          <w:szCs w:val="22"/>
          <w:bdr w:val="single" w:sz="4" w:space="0" w:color="auto"/>
          <w:shd w:val="pct15" w:color="auto" w:fill="FFFFFF"/>
        </w:rPr>
        <w:t xml:space="preserve">て </w:t>
      </w:r>
    </w:p>
    <w:p w:rsidR="00633236" w:rsidRPr="008545BF" w:rsidRDefault="007D4C76" w:rsidP="00633236">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１　未成年者</w:t>
      </w:r>
      <w:r w:rsidR="00633236" w:rsidRPr="008545BF">
        <w:rPr>
          <w:rFonts w:ascii="ＭＳ ゴシック" w:eastAsia="ＭＳ ゴシック" w:hAnsi="ＭＳ ゴシック" w:hint="eastAsia"/>
          <w:sz w:val="22"/>
          <w:szCs w:val="22"/>
        </w:rPr>
        <w:t>の住所・居所</w:t>
      </w:r>
    </w:p>
    <w:p w:rsidR="00633236" w:rsidRPr="008545BF" w:rsidRDefault="007D4C76" w:rsidP="00633236">
      <w:pPr>
        <w:ind w:leftChars="100" w:left="246"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未成年後見人選任</w:t>
      </w:r>
      <w:r w:rsidR="00561AED">
        <w:rPr>
          <w:rFonts w:ascii="ＭＳ ゴシック" w:eastAsia="ＭＳ ゴシック" w:hAnsi="ＭＳ ゴシック" w:hint="eastAsia"/>
          <w:sz w:val="22"/>
          <w:szCs w:val="22"/>
        </w:rPr>
        <w:t>の</w:t>
      </w:r>
      <w:r w:rsidR="001D6860">
        <w:rPr>
          <w:rFonts w:ascii="ＭＳ ゴシック" w:eastAsia="ＭＳ ゴシック" w:hAnsi="ＭＳ ゴシック" w:hint="eastAsia"/>
          <w:sz w:val="22"/>
          <w:szCs w:val="22"/>
        </w:rPr>
        <w:t>審判</w:t>
      </w:r>
      <w:r w:rsidR="00633236" w:rsidRPr="008545BF">
        <w:rPr>
          <w:rFonts w:ascii="ＭＳ ゴシック" w:eastAsia="ＭＳ ゴシック" w:hAnsi="ＭＳ ゴシック" w:hint="eastAsia"/>
          <w:sz w:val="22"/>
          <w:szCs w:val="22"/>
        </w:rPr>
        <w:t>から今回の報告までの間に</w:t>
      </w:r>
      <w:r w:rsidR="00E82C9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未成年者</w:t>
      </w:r>
      <w:r w:rsidR="00633236" w:rsidRPr="008545BF">
        <w:rPr>
          <w:rFonts w:ascii="ＭＳ ゴシック" w:eastAsia="ＭＳ ゴシック" w:hAnsi="ＭＳ ゴシック" w:hint="eastAsia"/>
          <w:sz w:val="22"/>
          <w:szCs w:val="22"/>
        </w:rPr>
        <w:t>の住民票上の住所又は実際に住んでいる場所に変化はありましたか（既に報告済みの場合は</w:t>
      </w:r>
      <w:r w:rsidR="00E82C96">
        <w:rPr>
          <w:rFonts w:ascii="ＭＳ ゴシック" w:eastAsia="ＭＳ ゴシック" w:hAnsi="ＭＳ ゴシック" w:hint="eastAsia"/>
          <w:sz w:val="22"/>
          <w:szCs w:val="22"/>
        </w:rPr>
        <w:t>、</w:t>
      </w:r>
      <w:r w:rsidR="000F0970">
        <w:rPr>
          <w:rFonts w:ascii="ＭＳ ゴシック" w:eastAsia="ＭＳ ゴシック" w:hAnsi="ＭＳ ゴシック" w:hint="eastAsia"/>
          <w:sz w:val="22"/>
          <w:szCs w:val="22"/>
        </w:rPr>
        <w:t>「</w:t>
      </w:r>
      <w:r w:rsidR="00633236" w:rsidRPr="008545BF">
        <w:rPr>
          <w:rFonts w:ascii="ＭＳ ゴシック" w:eastAsia="ＭＳ ゴシック" w:hAnsi="ＭＳ ゴシック" w:hint="eastAsia"/>
          <w:sz w:val="22"/>
          <w:szCs w:val="22"/>
        </w:rPr>
        <w:t>変わらない</w:t>
      </w:r>
      <w:r w:rsidR="000F0970">
        <w:rPr>
          <w:rFonts w:ascii="ＭＳ ゴシック" w:eastAsia="ＭＳ ゴシック" w:hAnsi="ＭＳ ゴシック" w:hint="eastAsia"/>
          <w:sz w:val="22"/>
          <w:szCs w:val="22"/>
        </w:rPr>
        <w:t>」</w:t>
      </w:r>
      <w:r w:rsidR="00633236" w:rsidRPr="008545BF">
        <w:rPr>
          <w:rFonts w:ascii="ＭＳ ゴシック" w:eastAsia="ＭＳ ゴシック" w:hAnsi="ＭＳ ゴシック" w:hint="eastAsia"/>
          <w:sz w:val="22"/>
          <w:szCs w:val="22"/>
        </w:rPr>
        <w:t>に</w:t>
      </w:r>
      <w:r w:rsidR="00257175">
        <w:rPr>
          <w:rFonts w:ascii="ＭＳ ゴシック" w:eastAsia="ＭＳ ゴシック" w:hAnsi="ＭＳ ゴシック" w:hint="eastAsia"/>
          <w:sz w:val="22"/>
          <w:szCs w:val="22"/>
        </w:rPr>
        <w:t>✔</w:t>
      </w:r>
      <w:r w:rsidR="00A952B5">
        <w:rPr>
          <w:rFonts w:ascii="ＭＳ ゴシック" w:eastAsia="ＭＳ ゴシック" w:hAnsi="ＭＳ ゴシック" w:hint="eastAsia"/>
          <w:sz w:val="22"/>
          <w:szCs w:val="22"/>
        </w:rPr>
        <w:t>又は■</w:t>
      </w:r>
      <w:r w:rsidR="00633236" w:rsidRPr="008545BF">
        <w:rPr>
          <w:rFonts w:ascii="ＭＳ ゴシック" w:eastAsia="ＭＳ ゴシック" w:hAnsi="ＭＳ ゴシック" w:hint="eastAsia"/>
          <w:sz w:val="22"/>
          <w:szCs w:val="22"/>
        </w:rPr>
        <w:t>を入れてください。）。</w:t>
      </w:r>
    </w:p>
    <w:p w:rsidR="00633236" w:rsidRPr="008545BF" w:rsidRDefault="00633236" w:rsidP="00633236">
      <w:pPr>
        <w:ind w:leftChars="100" w:left="472" w:hangingChars="100" w:hanging="226"/>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　変わらない</w:t>
      </w:r>
    </w:p>
    <w:p w:rsidR="00633236" w:rsidRPr="008545BF" w:rsidRDefault="00633236" w:rsidP="00633236">
      <w:pPr>
        <w:ind w:leftChars="100" w:left="472" w:hangingChars="100" w:hanging="226"/>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　以下のとおり変わった</w:t>
      </w:r>
    </w:p>
    <w:p w:rsidR="00633236" w:rsidRPr="008545BF" w:rsidRDefault="007D4C76" w:rsidP="00FA2256">
      <w:pPr>
        <w:ind w:leftChars="200" w:left="2980" w:hangingChars="1100" w:hanging="2488"/>
        <w:rPr>
          <w:rFonts w:ascii="ＭＳ ゴシック" w:eastAsia="ＭＳ ゴシック" w:hAnsi="ＭＳ ゴシック"/>
          <w:sz w:val="22"/>
          <w:szCs w:val="22"/>
        </w:rPr>
      </w:pPr>
      <w:r>
        <w:rPr>
          <w:rFonts w:ascii="ＭＳ ゴシック" w:eastAsia="ＭＳ ゴシック" w:hAnsi="ＭＳ ゴシック" w:hint="eastAsia"/>
          <w:sz w:val="22"/>
          <w:szCs w:val="22"/>
        </w:rPr>
        <w:t>【住民票上の住所】</w:t>
      </w:r>
    </w:p>
    <w:p w:rsidR="00633236" w:rsidRPr="003767D2" w:rsidRDefault="00633236" w:rsidP="00633236">
      <w:pPr>
        <w:spacing w:beforeLines="50" w:before="176"/>
        <w:ind w:firstLineChars="200" w:firstLine="412"/>
        <w:rPr>
          <w:rFonts w:ascii="ＭＳ ゴシック" w:eastAsia="ＭＳ ゴシック" w:hAnsi="ＭＳ ゴシック"/>
          <w:sz w:val="20"/>
          <w:szCs w:val="20"/>
          <w:u w:val="single"/>
        </w:rPr>
      </w:pPr>
      <w:r w:rsidRPr="003767D2">
        <w:rPr>
          <w:rFonts w:ascii="ＭＳ ゴシック" w:eastAsia="ＭＳ ゴシック" w:hAnsi="ＭＳ ゴシック" w:hint="eastAsia"/>
          <w:sz w:val="20"/>
          <w:szCs w:val="20"/>
        </w:rPr>
        <w:t xml:space="preserve">　</w:t>
      </w:r>
      <w:r w:rsidRPr="003767D2">
        <w:rPr>
          <w:rFonts w:ascii="ＭＳ ゴシック" w:eastAsia="ＭＳ ゴシック" w:hAnsi="ＭＳ ゴシック" w:hint="eastAsia"/>
          <w:sz w:val="20"/>
          <w:szCs w:val="20"/>
          <w:u w:val="single"/>
        </w:rPr>
        <w:t xml:space="preserve">　　　　　　　　　　　　　　　　　　　　　　　　　　　　　　　　　　　　　　　　　　　</w:t>
      </w:r>
    </w:p>
    <w:p w:rsidR="00633236" w:rsidRDefault="00633236" w:rsidP="00633236">
      <w:pPr>
        <w:ind w:firstLineChars="200" w:firstLine="452"/>
        <w:rPr>
          <w:rFonts w:ascii="ＭＳ ゴシック" w:eastAsia="ＭＳ ゴシック" w:hAnsi="ＭＳ ゴシック"/>
          <w:sz w:val="20"/>
          <w:szCs w:val="20"/>
        </w:rPr>
      </w:pPr>
      <w:r w:rsidRPr="008545BF">
        <w:rPr>
          <w:rFonts w:ascii="ＭＳ ゴシック" w:eastAsia="ＭＳ ゴシック" w:hAnsi="ＭＳ ゴシック" w:hint="eastAsia"/>
          <w:sz w:val="22"/>
          <w:szCs w:val="22"/>
        </w:rPr>
        <w:t>【実際に住んでいる場所】【</w:t>
      </w:r>
      <w:r>
        <w:rPr>
          <w:rFonts w:ascii="ＭＳ ゴシック" w:eastAsia="ＭＳ ゴシック" w:hAnsi="ＭＳ ゴシック" w:hint="eastAsia"/>
          <w:sz w:val="22"/>
          <w:szCs w:val="22"/>
        </w:rPr>
        <w:t xml:space="preserve">　</w:t>
      </w:r>
      <w:r w:rsidRPr="008545BF">
        <w:rPr>
          <w:rFonts w:ascii="ＭＳ ゴシック" w:eastAsia="ＭＳ ゴシック" w:hAnsi="ＭＳ ゴシック" w:hint="eastAsia"/>
          <w:sz w:val="22"/>
          <w:szCs w:val="22"/>
        </w:rPr>
        <w:t xml:space="preserve">　　年</w:t>
      </w:r>
      <w:r>
        <w:rPr>
          <w:rFonts w:ascii="ＭＳ ゴシック" w:eastAsia="ＭＳ ゴシック" w:hAnsi="ＭＳ ゴシック" w:hint="eastAsia"/>
          <w:sz w:val="22"/>
          <w:szCs w:val="22"/>
        </w:rPr>
        <w:t xml:space="preserve">　</w:t>
      </w:r>
      <w:r w:rsidRPr="008545BF">
        <w:rPr>
          <w:rFonts w:ascii="ＭＳ ゴシック" w:eastAsia="ＭＳ ゴシック" w:hAnsi="ＭＳ ゴシック" w:hint="eastAsia"/>
          <w:sz w:val="22"/>
          <w:szCs w:val="22"/>
        </w:rPr>
        <w:t xml:space="preserve">　月から】 </w:t>
      </w:r>
      <w:r w:rsidRPr="008545BF">
        <w:rPr>
          <w:rFonts w:ascii="ＭＳ ゴシック" w:eastAsia="ＭＳ ゴシック" w:hAnsi="ＭＳ ゴシック" w:hint="eastAsia"/>
          <w:sz w:val="20"/>
          <w:szCs w:val="20"/>
        </w:rPr>
        <w:t xml:space="preserve">※ </w:t>
      </w:r>
      <w:r w:rsidR="007D4C76">
        <w:rPr>
          <w:rFonts w:ascii="ＭＳ ゴシック" w:eastAsia="ＭＳ ゴシック" w:hAnsi="ＭＳ ゴシック" w:hint="eastAsia"/>
          <w:sz w:val="20"/>
          <w:szCs w:val="20"/>
        </w:rPr>
        <w:t>寮や</w:t>
      </w:r>
      <w:r w:rsidRPr="008545BF">
        <w:rPr>
          <w:rFonts w:ascii="ＭＳ ゴシック" w:eastAsia="ＭＳ ゴシック" w:hAnsi="ＭＳ ゴシック" w:hint="eastAsia"/>
          <w:sz w:val="20"/>
          <w:szCs w:val="20"/>
        </w:rPr>
        <w:t>施設などを含む。</w:t>
      </w:r>
    </w:p>
    <w:p w:rsidR="003F15F0" w:rsidRPr="008545BF" w:rsidRDefault="003F15F0" w:rsidP="00633236">
      <w:pPr>
        <w:ind w:firstLineChars="200" w:firstLine="412"/>
        <w:rPr>
          <w:rFonts w:ascii="ＭＳ ゴシック" w:eastAsia="ＭＳ ゴシック" w:hAnsi="ＭＳ ゴシック"/>
          <w:sz w:val="21"/>
          <w:szCs w:val="22"/>
        </w:rPr>
      </w:pPr>
      <w:r>
        <w:rPr>
          <w:rFonts w:ascii="ＭＳ ゴシック" w:eastAsia="ＭＳ ゴシック" w:hAnsi="ＭＳ ゴシック" w:hint="eastAsia"/>
          <w:sz w:val="20"/>
          <w:szCs w:val="20"/>
        </w:rPr>
        <w:t xml:space="preserve">　（□ 同上（住民票上の住所と同じ））</w:t>
      </w:r>
    </w:p>
    <w:p w:rsidR="00633236" w:rsidRPr="003767D2" w:rsidRDefault="00633236" w:rsidP="00633236">
      <w:pPr>
        <w:spacing w:beforeLines="50" w:before="176"/>
        <w:ind w:firstLineChars="200" w:firstLine="412"/>
        <w:rPr>
          <w:rFonts w:ascii="ＭＳ ゴシック" w:eastAsia="ＭＳ ゴシック" w:hAnsi="ＭＳ ゴシック"/>
          <w:sz w:val="20"/>
          <w:szCs w:val="20"/>
          <w:u w:val="single"/>
        </w:rPr>
      </w:pPr>
      <w:r w:rsidRPr="003767D2">
        <w:rPr>
          <w:rFonts w:ascii="ＭＳ ゴシック" w:eastAsia="ＭＳ ゴシック" w:hAnsi="ＭＳ ゴシック" w:hint="eastAsia"/>
          <w:sz w:val="20"/>
          <w:szCs w:val="20"/>
        </w:rPr>
        <w:t xml:space="preserve">　</w:t>
      </w:r>
      <w:r w:rsidRPr="003767D2">
        <w:rPr>
          <w:rFonts w:ascii="ＭＳ ゴシック" w:eastAsia="ＭＳ ゴシック" w:hAnsi="ＭＳ ゴシック" w:hint="eastAsia"/>
          <w:sz w:val="20"/>
          <w:szCs w:val="20"/>
          <w:u w:val="single"/>
        </w:rPr>
        <w:t xml:space="preserve">　　　　　　　　　　　　　　　　　　　　　　　　　  </w:t>
      </w:r>
      <w:r w:rsidR="003B1F5C" w:rsidRPr="003767D2">
        <w:rPr>
          <w:rFonts w:ascii="ＭＳ ゴシック" w:eastAsia="ＭＳ ゴシック" w:hAnsi="ＭＳ ゴシック" w:hint="eastAsia"/>
          <w:sz w:val="20"/>
          <w:szCs w:val="20"/>
          <w:u w:val="single"/>
        </w:rPr>
        <w:t xml:space="preserve">　</w:t>
      </w:r>
      <w:r w:rsidR="00E16351" w:rsidRPr="003767D2">
        <w:rPr>
          <w:rFonts w:ascii="ＭＳ ゴシック" w:eastAsia="ＭＳ ゴシック" w:hAnsi="ＭＳ ゴシック" w:hint="eastAsia"/>
          <w:sz w:val="20"/>
          <w:szCs w:val="20"/>
          <w:u w:val="single"/>
        </w:rPr>
        <w:t xml:space="preserve">　　　　　　　　　　　　　</w:t>
      </w:r>
      <w:r w:rsidRPr="003767D2">
        <w:rPr>
          <w:rFonts w:ascii="ＭＳ ゴシック" w:eastAsia="ＭＳ ゴシック" w:hAnsi="ＭＳ ゴシック" w:hint="eastAsia"/>
          <w:sz w:val="20"/>
          <w:szCs w:val="20"/>
          <w:u w:val="single"/>
        </w:rPr>
        <w:t xml:space="preserve">　　</w:t>
      </w:r>
    </w:p>
    <w:p w:rsidR="00E16351" w:rsidRDefault="00633236" w:rsidP="007D4C76">
      <w:pPr>
        <w:ind w:leftChars="200" w:left="698" w:hangingChars="100" w:hanging="206"/>
        <w:rPr>
          <w:rFonts w:ascii="ＭＳ ゴシック" w:eastAsia="ＭＳ ゴシック" w:hAnsi="ＭＳ ゴシック"/>
          <w:sz w:val="20"/>
          <w:szCs w:val="20"/>
        </w:rPr>
      </w:pPr>
      <w:r w:rsidRPr="006F6767">
        <w:rPr>
          <w:rFonts w:ascii="ＭＳ ゴシック" w:eastAsia="ＭＳ ゴシック" w:hAnsi="ＭＳ ゴシック" w:hint="eastAsia"/>
          <w:sz w:val="20"/>
          <w:szCs w:val="20"/>
        </w:rPr>
        <w:t>※　住民票上の住所又は実際に住んでいる場所が変わったことが確認できる資料（住民票（</w:t>
      </w:r>
      <w:r w:rsidRPr="00ED406B">
        <w:rPr>
          <w:rFonts w:ascii="ＭＳ ゴシック" w:eastAsia="ＭＳ ゴシック" w:hAnsi="ＭＳ ゴシック" w:hint="eastAsia"/>
          <w:sz w:val="20"/>
          <w:szCs w:val="20"/>
          <w:u w:val="wave"/>
        </w:rPr>
        <w:t>マイナンバーの記載がないもの</w:t>
      </w:r>
      <w:r w:rsidRPr="006F6767">
        <w:rPr>
          <w:rFonts w:ascii="ＭＳ ゴシック" w:eastAsia="ＭＳ ゴシック" w:hAnsi="ＭＳ ゴシック" w:hint="eastAsia"/>
          <w:sz w:val="20"/>
          <w:szCs w:val="20"/>
        </w:rPr>
        <w:t>）</w:t>
      </w:r>
      <w:r w:rsidR="00E82C96">
        <w:rPr>
          <w:rFonts w:ascii="ＭＳ ゴシック" w:eastAsia="ＭＳ ゴシック" w:hAnsi="ＭＳ ゴシック" w:hint="eastAsia"/>
          <w:sz w:val="20"/>
          <w:szCs w:val="20"/>
        </w:rPr>
        <w:t>、</w:t>
      </w:r>
      <w:r w:rsidRPr="006F6767">
        <w:rPr>
          <w:rFonts w:ascii="ＭＳ ゴシック" w:eastAsia="ＭＳ ゴシック" w:hAnsi="ＭＳ ゴシック" w:hint="eastAsia"/>
          <w:sz w:val="20"/>
          <w:szCs w:val="20"/>
        </w:rPr>
        <w:t>施設入所に関する資料など）をこの報告書とともに提出してください。</w:t>
      </w:r>
      <w:r w:rsidR="00BE0E17">
        <w:rPr>
          <w:rFonts w:ascii="ＭＳ ゴシック" w:eastAsia="ＭＳ ゴシック" w:hAnsi="ＭＳ ゴシック" w:hint="eastAsia"/>
          <w:sz w:val="20"/>
          <w:szCs w:val="20"/>
        </w:rPr>
        <w:t>既に提出している場合は</w:t>
      </w:r>
      <w:r w:rsidR="00277C5D">
        <w:rPr>
          <w:rFonts w:ascii="ＭＳ ゴシック" w:eastAsia="ＭＳ ゴシック" w:hAnsi="ＭＳ ゴシック" w:hint="eastAsia"/>
          <w:sz w:val="20"/>
          <w:szCs w:val="20"/>
        </w:rPr>
        <w:t>重ねて提出する必要はありません</w:t>
      </w:r>
      <w:r w:rsidR="00BE0E17">
        <w:rPr>
          <w:rFonts w:ascii="ＭＳ ゴシック" w:eastAsia="ＭＳ ゴシック" w:hAnsi="ＭＳ ゴシック" w:hint="eastAsia"/>
          <w:sz w:val="20"/>
          <w:szCs w:val="20"/>
        </w:rPr>
        <w:t>。</w:t>
      </w:r>
    </w:p>
    <w:p w:rsidR="00E16351" w:rsidRDefault="00E16351" w:rsidP="00633236">
      <w:pPr>
        <w:rPr>
          <w:rFonts w:ascii="ＭＳ ゴシック" w:eastAsia="ＭＳ ゴシック" w:hAnsi="ＭＳ ゴシック"/>
          <w:sz w:val="20"/>
          <w:szCs w:val="20"/>
        </w:rPr>
      </w:pPr>
    </w:p>
    <w:p w:rsidR="006372B5" w:rsidRDefault="00633236" w:rsidP="007442DE">
      <w:pPr>
        <w:rPr>
          <w:rFonts w:ascii="ＭＳ ゴシック" w:eastAsia="ＭＳ ゴシック" w:hAnsi="ＭＳ ゴシック"/>
          <w:sz w:val="22"/>
          <w:szCs w:val="22"/>
        </w:rPr>
      </w:pPr>
      <w:r>
        <w:rPr>
          <w:rFonts w:ascii="ＭＳ ゴシック" w:eastAsia="ＭＳ ゴシック" w:hAnsi="ＭＳ ゴシック" w:hint="eastAsia"/>
          <w:sz w:val="20"/>
          <w:szCs w:val="20"/>
        </w:rPr>
        <w:t>２</w:t>
      </w:r>
      <w:r w:rsidR="00961999">
        <w:rPr>
          <w:rFonts w:ascii="ＭＳ ゴシック" w:eastAsia="ＭＳ ゴシック" w:hAnsi="ＭＳ ゴシック" w:hint="eastAsia"/>
          <w:sz w:val="22"/>
          <w:szCs w:val="22"/>
        </w:rPr>
        <w:t xml:space="preserve">　</w:t>
      </w:r>
      <w:r w:rsidR="002A67CC" w:rsidRPr="00DB37BD">
        <w:rPr>
          <w:rFonts w:ascii="ＭＳ ゴシック" w:eastAsia="ＭＳ ゴシック" w:hAnsi="ＭＳ ゴシック" w:hint="eastAsia"/>
          <w:sz w:val="22"/>
          <w:szCs w:val="22"/>
        </w:rPr>
        <w:t>現在</w:t>
      </w:r>
      <w:r w:rsidR="00E82C96">
        <w:rPr>
          <w:rFonts w:ascii="ＭＳ ゴシック" w:eastAsia="ＭＳ ゴシック" w:hAnsi="ＭＳ ゴシック" w:hint="eastAsia"/>
          <w:sz w:val="22"/>
          <w:szCs w:val="22"/>
        </w:rPr>
        <w:t>、</w:t>
      </w:r>
      <w:r w:rsidR="007D4C76">
        <w:rPr>
          <w:rFonts w:ascii="ＭＳ ゴシック" w:eastAsia="ＭＳ ゴシック" w:hAnsi="ＭＳ ゴシック" w:hint="eastAsia"/>
          <w:sz w:val="22"/>
          <w:szCs w:val="22"/>
        </w:rPr>
        <w:t>未成年者</w:t>
      </w:r>
      <w:r w:rsidR="002A67CC" w:rsidRPr="00DB37BD">
        <w:rPr>
          <w:rFonts w:ascii="ＭＳ ゴシック" w:eastAsia="ＭＳ ゴシック" w:hAnsi="ＭＳ ゴシック" w:hint="eastAsia"/>
          <w:sz w:val="22"/>
          <w:szCs w:val="22"/>
        </w:rPr>
        <w:t>はどのよう</w:t>
      </w:r>
      <w:r w:rsidR="00D27871" w:rsidRPr="00DB37BD">
        <w:rPr>
          <w:rFonts w:ascii="ＭＳ ゴシック" w:eastAsia="ＭＳ ゴシック" w:hAnsi="ＭＳ ゴシック" w:hint="eastAsia"/>
          <w:sz w:val="22"/>
          <w:szCs w:val="22"/>
        </w:rPr>
        <w:t>な生活を</w:t>
      </w:r>
      <w:r w:rsidR="00206566" w:rsidRPr="00DB37BD">
        <w:rPr>
          <w:rFonts w:ascii="ＭＳ ゴシック" w:eastAsia="ＭＳ ゴシック" w:hAnsi="ＭＳ ゴシック" w:hint="eastAsia"/>
          <w:sz w:val="22"/>
          <w:szCs w:val="22"/>
        </w:rPr>
        <w:t>し</w:t>
      </w:r>
      <w:r w:rsidR="002A67CC" w:rsidRPr="00DB37BD">
        <w:rPr>
          <w:rFonts w:ascii="ＭＳ ゴシック" w:eastAsia="ＭＳ ゴシック" w:hAnsi="ＭＳ ゴシック" w:hint="eastAsia"/>
          <w:sz w:val="22"/>
          <w:szCs w:val="22"/>
        </w:rPr>
        <w:t>ていますか。</w:t>
      </w:r>
      <w:r w:rsidR="002859AE" w:rsidRPr="00DB37BD">
        <w:rPr>
          <w:rFonts w:ascii="ＭＳ ゴシック" w:eastAsia="ＭＳ ゴシック" w:hAnsi="ＭＳ ゴシック" w:hint="eastAsia"/>
          <w:sz w:val="22"/>
          <w:szCs w:val="22"/>
        </w:rPr>
        <w:t xml:space="preserve">　</w:t>
      </w:r>
      <w:r w:rsidR="000E413F" w:rsidRPr="00DB37BD">
        <w:rPr>
          <w:rFonts w:ascii="ＭＳ ゴシック" w:eastAsia="ＭＳ ゴシック" w:hAnsi="ＭＳ ゴシック" w:hint="eastAsia"/>
          <w:sz w:val="22"/>
          <w:szCs w:val="22"/>
        </w:rPr>
        <w:t>※複数回答可</w:t>
      </w:r>
    </w:p>
    <w:p w:rsidR="00690F6E" w:rsidRPr="00DB37BD" w:rsidRDefault="00690F6E" w:rsidP="00961999">
      <w:pPr>
        <w:ind w:firstLineChars="50" w:firstLine="11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(1)　</w:t>
      </w:r>
      <w:r w:rsidR="004636B5">
        <w:rPr>
          <w:rFonts w:ascii="ＭＳ ゴシック" w:eastAsia="ＭＳ ゴシック" w:hAnsi="ＭＳ ゴシック" w:hint="eastAsia"/>
          <w:sz w:val="22"/>
          <w:szCs w:val="22"/>
        </w:rPr>
        <w:t>生活している場所や状況</w:t>
      </w:r>
      <w:r>
        <w:rPr>
          <w:rFonts w:ascii="ＭＳ ゴシック" w:eastAsia="ＭＳ ゴシック" w:hAnsi="ＭＳ ゴシック" w:hint="eastAsia"/>
          <w:sz w:val="22"/>
          <w:szCs w:val="22"/>
        </w:rPr>
        <w:t>について</w:t>
      </w:r>
    </w:p>
    <w:p w:rsidR="000E413F" w:rsidRPr="00DB37BD" w:rsidRDefault="007D4C76" w:rsidP="00751121">
      <w:pPr>
        <w:ind w:firstLineChars="200" w:firstLine="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636B5">
        <w:rPr>
          <w:rFonts w:ascii="ＭＳ ゴシック" w:eastAsia="ＭＳ ゴシック" w:hAnsi="ＭＳ ゴシック" w:hint="eastAsia"/>
          <w:sz w:val="22"/>
          <w:szCs w:val="22"/>
        </w:rPr>
        <w:t>親族</w:t>
      </w:r>
      <w:r>
        <w:rPr>
          <w:rFonts w:ascii="ＭＳ ゴシック" w:eastAsia="ＭＳ ゴシック" w:hAnsi="ＭＳ ゴシック" w:hint="eastAsia"/>
          <w:sz w:val="22"/>
          <w:szCs w:val="22"/>
        </w:rPr>
        <w:t>と同居している</w:t>
      </w:r>
    </w:p>
    <w:p w:rsidR="006372B5" w:rsidRDefault="007D4C76" w:rsidP="00DB37BD">
      <w:pPr>
        <w:ind w:leftChars="100" w:left="472"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22F2B">
        <w:rPr>
          <w:rFonts w:ascii="ＭＳ ゴシック" w:eastAsia="ＭＳ ゴシック" w:hAnsi="ＭＳ ゴシック" w:hint="eastAsia"/>
          <w:sz w:val="22"/>
          <w:szCs w:val="22"/>
        </w:rPr>
        <w:t xml:space="preserve">　※同居している方の</w:t>
      </w:r>
      <w:r w:rsidR="0031731D">
        <w:rPr>
          <w:rFonts w:ascii="ＭＳ ゴシック" w:eastAsia="ＭＳ ゴシック" w:hAnsi="ＭＳ ゴシック" w:hint="eastAsia"/>
          <w:sz w:val="22"/>
          <w:szCs w:val="22"/>
        </w:rPr>
        <w:t>氏名等</w:t>
      </w:r>
      <w:r w:rsidR="0019178D">
        <w:rPr>
          <w:rFonts w:ascii="ＭＳ ゴシック" w:eastAsia="ＭＳ ゴシック" w:hAnsi="ＭＳ ゴシック" w:hint="eastAsia"/>
          <w:sz w:val="22"/>
          <w:szCs w:val="22"/>
        </w:rPr>
        <w:t>を記載してください。</w:t>
      </w:r>
    </w:p>
    <w:p w:rsidR="0019178D" w:rsidRDefault="0019178D" w:rsidP="00DB37BD">
      <w:pPr>
        <w:ind w:leftChars="100" w:left="472"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（氏名：</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年齢：</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歳　未成年者との関係：</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rsidR="0019178D" w:rsidRDefault="00BF51F2" w:rsidP="00DB37BD">
      <w:pPr>
        <w:ind w:leftChars="100" w:left="472"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（氏名：</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年齢：</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歳　未成年者との関係：</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rsidR="00BF51F2" w:rsidRDefault="00BF51F2" w:rsidP="00DB37BD">
      <w:pPr>
        <w:ind w:leftChars="100" w:left="472"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（氏名：</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年齢：</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歳　未成年者との関係：</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rsidR="00C04D57" w:rsidRPr="0019178D" w:rsidRDefault="00BF51F2" w:rsidP="00690F6E">
      <w:pPr>
        <w:ind w:leftChars="100" w:left="472"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（氏名：</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年齢：</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歳　未成年者との関係：</w:t>
      </w:r>
      <w:r w:rsidRPr="0019178D">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rsidR="006372B5" w:rsidRPr="00DB37BD" w:rsidRDefault="006372B5" w:rsidP="00961999">
      <w:pPr>
        <w:ind w:firstLineChars="200" w:firstLine="452"/>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　</w:t>
      </w:r>
      <w:r w:rsidR="0031731D">
        <w:rPr>
          <w:rFonts w:ascii="ＭＳ ゴシック" w:eastAsia="ＭＳ ゴシック" w:hAnsi="ＭＳ ゴシック" w:hint="eastAsia"/>
          <w:sz w:val="22"/>
          <w:szCs w:val="22"/>
        </w:rPr>
        <w:t>一人で暮らしている</w:t>
      </w:r>
    </w:p>
    <w:p w:rsidR="000E413F" w:rsidRPr="00DB37BD" w:rsidRDefault="0031731D" w:rsidP="00961999">
      <w:pPr>
        <w:ind w:firstLineChars="200" w:firstLine="452"/>
        <w:rPr>
          <w:rFonts w:ascii="ＭＳ ゴシック" w:eastAsia="ＭＳ ゴシック" w:hAnsi="ＭＳ ゴシック"/>
          <w:sz w:val="22"/>
          <w:szCs w:val="22"/>
        </w:rPr>
      </w:pPr>
      <w:r>
        <w:rPr>
          <w:rFonts w:ascii="ＭＳ ゴシック" w:eastAsia="ＭＳ ゴシック" w:hAnsi="ＭＳ ゴシック" w:hint="eastAsia"/>
          <w:sz w:val="22"/>
          <w:szCs w:val="22"/>
        </w:rPr>
        <w:t>□　寮などで共同生活をしている</w:t>
      </w:r>
    </w:p>
    <w:p w:rsidR="000E413F" w:rsidRDefault="000E413F" w:rsidP="00961999">
      <w:pPr>
        <w:ind w:firstLineChars="200" w:firstLine="452"/>
        <w:rPr>
          <w:rFonts w:ascii="ＭＳ ゴシック" w:eastAsia="ＭＳ ゴシック" w:hAnsi="ＭＳ ゴシック"/>
          <w:sz w:val="22"/>
          <w:szCs w:val="22"/>
        </w:rPr>
      </w:pPr>
      <w:r w:rsidRPr="00DB37BD">
        <w:rPr>
          <w:rFonts w:ascii="ＭＳ ゴシック" w:eastAsia="ＭＳ ゴシック" w:hAnsi="ＭＳ ゴシック"/>
          <w:sz w:val="22"/>
          <w:szCs w:val="22"/>
        </w:rPr>
        <w:t xml:space="preserve">□　</w:t>
      </w:r>
      <w:r w:rsidR="0031731D">
        <w:rPr>
          <w:rFonts w:ascii="ＭＳ ゴシック" w:eastAsia="ＭＳ ゴシック" w:hAnsi="ＭＳ ゴシック" w:hint="eastAsia"/>
          <w:sz w:val="22"/>
          <w:szCs w:val="22"/>
        </w:rPr>
        <w:t>施設で生活している</w:t>
      </w:r>
    </w:p>
    <w:p w:rsidR="00690F6E" w:rsidRDefault="00690F6E" w:rsidP="00961999">
      <w:pPr>
        <w:ind w:firstLineChars="50" w:firstLine="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961999">
        <w:rPr>
          <w:rFonts w:ascii="ＭＳ ゴシック" w:eastAsia="ＭＳ ゴシック" w:hAnsi="ＭＳ ゴシック"/>
          <w:sz w:val="22"/>
          <w:szCs w:val="22"/>
        </w:rPr>
        <w:t>2)</w:t>
      </w:r>
      <w:r w:rsidR="0096199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学校等や職場について</w:t>
      </w:r>
    </w:p>
    <w:p w:rsidR="0019178D" w:rsidRDefault="0019178D" w:rsidP="00961999">
      <w:pPr>
        <w:ind w:firstLineChars="200" w:firstLine="452"/>
        <w:rPr>
          <w:rFonts w:ascii="ＭＳ ゴシック" w:eastAsia="ＭＳ ゴシック" w:hAnsi="ＭＳ ゴシック"/>
          <w:sz w:val="22"/>
          <w:szCs w:val="22"/>
        </w:rPr>
      </w:pPr>
      <w:r>
        <w:rPr>
          <w:rFonts w:ascii="ＭＳ ゴシック" w:eastAsia="ＭＳ ゴシック" w:hAnsi="ＭＳ ゴシック" w:hint="eastAsia"/>
          <w:sz w:val="22"/>
          <w:szCs w:val="22"/>
        </w:rPr>
        <w:t>□　学校</w:t>
      </w:r>
      <w:r w:rsidR="00690F6E">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に通っている（</w:t>
      </w:r>
      <w:r w:rsidR="00690F6E">
        <w:rPr>
          <w:rFonts w:ascii="ＭＳ ゴシック" w:eastAsia="ＭＳ ゴシック" w:hAnsi="ＭＳ ゴシック" w:hint="eastAsia"/>
          <w:sz w:val="22"/>
          <w:szCs w:val="22"/>
        </w:rPr>
        <w:t>名称</w:t>
      </w:r>
      <w:r>
        <w:rPr>
          <w:rFonts w:ascii="ＭＳ ゴシック" w:eastAsia="ＭＳ ゴシック" w:hAnsi="ＭＳ ゴシック" w:hint="eastAsia"/>
          <w:sz w:val="22"/>
          <w:szCs w:val="22"/>
        </w:rPr>
        <w:t>：　　　　　　　　　）</w:t>
      </w:r>
    </w:p>
    <w:p w:rsidR="0019178D" w:rsidRDefault="0019178D" w:rsidP="00961999">
      <w:pPr>
        <w:ind w:firstLineChars="200" w:firstLine="452"/>
        <w:rPr>
          <w:rFonts w:ascii="ＭＳ ゴシック" w:eastAsia="ＭＳ ゴシック" w:hAnsi="ＭＳ ゴシック"/>
          <w:sz w:val="22"/>
          <w:szCs w:val="22"/>
        </w:rPr>
      </w:pPr>
      <w:r>
        <w:rPr>
          <w:rFonts w:ascii="ＭＳ ゴシック" w:eastAsia="ＭＳ ゴシック" w:hAnsi="ＭＳ ゴシック" w:hint="eastAsia"/>
          <w:sz w:val="22"/>
          <w:szCs w:val="22"/>
        </w:rPr>
        <w:t>□　就職している（勤務先：　　　　　　　　　　）</w:t>
      </w:r>
    </w:p>
    <w:p w:rsidR="002C3DCA" w:rsidRDefault="00690F6E" w:rsidP="00961999">
      <w:pPr>
        <w:ind w:firstLineChars="50" w:firstLine="11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61999">
        <w:rPr>
          <w:rFonts w:ascii="ＭＳ ゴシック" w:eastAsia="ＭＳ ゴシック" w:hAnsi="ＭＳ ゴシック"/>
          <w:sz w:val="22"/>
          <w:szCs w:val="22"/>
        </w:rPr>
        <w:t>3)</w:t>
      </w:r>
      <w:r w:rsidR="0096199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その他</w:t>
      </w:r>
      <w:r w:rsidR="002C3DCA">
        <w:rPr>
          <w:rFonts w:ascii="ＭＳ ゴシック" w:eastAsia="ＭＳ ゴシック" w:hAnsi="ＭＳ ゴシック" w:hint="eastAsia"/>
          <w:sz w:val="22"/>
          <w:szCs w:val="22"/>
        </w:rPr>
        <w:t>（上記(1)(2)に当てはまらない場合には、以下に</w:t>
      </w:r>
      <w:r w:rsidR="0019178D">
        <w:rPr>
          <w:rFonts w:ascii="ＭＳ ゴシック" w:eastAsia="ＭＳ ゴシック" w:hAnsi="ＭＳ ゴシック" w:hint="eastAsia"/>
          <w:sz w:val="22"/>
          <w:szCs w:val="22"/>
        </w:rPr>
        <w:t>生活している場所や状況</w:t>
      </w:r>
      <w:r w:rsidR="000E413F" w:rsidRPr="00DB37BD">
        <w:rPr>
          <w:rFonts w:ascii="ＭＳ ゴシック" w:eastAsia="ＭＳ ゴシック" w:hAnsi="ＭＳ ゴシック" w:hint="eastAsia"/>
          <w:sz w:val="22"/>
          <w:szCs w:val="22"/>
        </w:rPr>
        <w:t>を</w:t>
      </w:r>
      <w:r w:rsidR="002C3DCA">
        <w:rPr>
          <w:rFonts w:ascii="ＭＳ ゴシック" w:eastAsia="ＭＳ ゴシック" w:hAnsi="ＭＳ ゴシック" w:hint="eastAsia"/>
          <w:sz w:val="22"/>
          <w:szCs w:val="22"/>
        </w:rPr>
        <w:t xml:space="preserve">　　</w:t>
      </w:r>
    </w:p>
    <w:p w:rsidR="005F1FE0" w:rsidRPr="00DB37BD" w:rsidRDefault="00C8719C" w:rsidP="00961999">
      <w:pPr>
        <w:ind w:firstLineChars="200" w:firstLine="452"/>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記載してください。）</w:t>
      </w:r>
      <w:r w:rsidR="005F1FE0" w:rsidRPr="00DB37BD">
        <w:rPr>
          <w:rFonts w:ascii="ＭＳ ゴシック" w:eastAsia="ＭＳ ゴシック" w:hAnsi="ＭＳ ゴシック" w:hint="eastAsia"/>
          <w:sz w:val="22"/>
          <w:szCs w:val="22"/>
        </w:rPr>
        <w:t xml:space="preserve">　　　　　　　　　　　　　　　　　　　　　　　　　　　　　　　　　　　　　　　　　</w:t>
      </w:r>
    </w:p>
    <w:p w:rsidR="008D762B" w:rsidRPr="00A46EDB" w:rsidRDefault="008D762B" w:rsidP="00266E9D">
      <w:pPr>
        <w:spacing w:line="300" w:lineRule="auto"/>
        <w:rPr>
          <w:rFonts w:ascii="ＭＳ ゴシック" w:eastAsia="ＭＳ ゴシック" w:hAnsi="ＭＳ ゴシック"/>
          <w:sz w:val="22"/>
          <w:szCs w:val="22"/>
        </w:rPr>
      </w:pPr>
      <w:r w:rsidRPr="00A46EDB">
        <w:rPr>
          <w:rFonts w:ascii="ＭＳ ゴシック" w:eastAsia="ＭＳ ゴシック" w:hAnsi="ＭＳ ゴシック"/>
          <w:sz w:val="22"/>
          <w:szCs w:val="22"/>
        </w:rPr>
        <w:t xml:space="preserve">    </w:t>
      </w:r>
      <w:r w:rsidRPr="00A46EDB">
        <w:rPr>
          <w:rFonts w:ascii="ＭＳ ゴシック" w:eastAsia="ＭＳ ゴシック" w:hAnsi="ＭＳ ゴシック" w:hint="eastAsia"/>
          <w:sz w:val="22"/>
          <w:szCs w:val="22"/>
          <w:u w:val="single"/>
        </w:rPr>
        <w:t xml:space="preserve">　　　　　　　　　　　　　　　　　　　　　　　　　　　　　　　　　　　　　　</w:t>
      </w:r>
    </w:p>
    <w:p w:rsidR="003B1F5C" w:rsidRPr="00A46EDB" w:rsidRDefault="003B1F5C" w:rsidP="001D6E61">
      <w:pPr>
        <w:rPr>
          <w:rFonts w:ascii="ＭＳ ゴシック" w:eastAsia="ＭＳ ゴシック" w:hAnsi="ＭＳ ゴシック"/>
          <w:sz w:val="22"/>
          <w:szCs w:val="22"/>
          <w:bdr w:val="single" w:sz="4" w:space="0" w:color="auto"/>
          <w:shd w:val="pct15" w:color="auto" w:fill="FFFFFF"/>
        </w:rPr>
      </w:pPr>
      <w:r w:rsidRPr="00A46EDB">
        <w:rPr>
          <w:rFonts w:ascii="ＭＳ ゴシック" w:eastAsia="ＭＳ ゴシック" w:hAnsi="ＭＳ ゴシック" w:hint="eastAsia"/>
          <w:sz w:val="22"/>
          <w:szCs w:val="22"/>
        </w:rPr>
        <w:t xml:space="preserve">　　</w:t>
      </w:r>
      <w:r w:rsidRPr="00A46EDB">
        <w:rPr>
          <w:rFonts w:ascii="ＭＳ ゴシック" w:eastAsia="ＭＳ ゴシック" w:hAnsi="ＭＳ ゴシック" w:hint="eastAsia"/>
          <w:sz w:val="22"/>
          <w:szCs w:val="22"/>
          <w:u w:val="single"/>
        </w:rPr>
        <w:t xml:space="preserve">　　　　　　　　　　　　　　　　　　　　　　　　　　　　　　　　　　　　　　</w:t>
      </w:r>
    </w:p>
    <w:p w:rsidR="003B1F5C" w:rsidRDefault="003B1F5C" w:rsidP="001D6E61">
      <w:pPr>
        <w:rPr>
          <w:rFonts w:ascii="ＭＳ ゴシック" w:eastAsia="ＭＳ ゴシック" w:hAnsi="ＭＳ ゴシック"/>
          <w:sz w:val="22"/>
          <w:szCs w:val="22"/>
          <w:bdr w:val="single" w:sz="4" w:space="0" w:color="auto"/>
          <w:shd w:val="pct15" w:color="auto" w:fill="FFFFFF"/>
        </w:rPr>
      </w:pPr>
    </w:p>
    <w:p w:rsidR="0019178D" w:rsidRPr="00DB37BD" w:rsidRDefault="0019178D" w:rsidP="0019178D">
      <w:pPr>
        <w:rPr>
          <w:rFonts w:ascii="ＭＳ ゴシック" w:eastAsia="ＭＳ ゴシック" w:hAnsi="ＭＳ ゴシック"/>
          <w:sz w:val="22"/>
          <w:szCs w:val="22"/>
        </w:rPr>
      </w:pPr>
      <w:r>
        <w:rPr>
          <w:rFonts w:ascii="ＭＳ ゴシック" w:eastAsia="ＭＳ ゴシック" w:hAnsi="ＭＳ ゴシック" w:hint="eastAsia"/>
          <w:sz w:val="20"/>
          <w:szCs w:val="20"/>
        </w:rPr>
        <w:t>３</w:t>
      </w:r>
      <w:r w:rsidR="00961999">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rPr>
        <w:t>現在</w:t>
      </w:r>
      <w:r w:rsidR="00BF51F2">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未成年者の健康状態はどうです</w:t>
      </w:r>
      <w:r w:rsidRPr="00DB37BD">
        <w:rPr>
          <w:rFonts w:ascii="ＭＳ ゴシック" w:eastAsia="ＭＳ ゴシック" w:hAnsi="ＭＳ ゴシック" w:hint="eastAsia"/>
          <w:sz w:val="22"/>
          <w:szCs w:val="22"/>
        </w:rPr>
        <w:t xml:space="preserve">か。　</w:t>
      </w:r>
      <w:r w:rsidR="002C3DCA">
        <w:rPr>
          <w:rFonts w:ascii="ＭＳ ゴシック" w:eastAsia="ＭＳ ゴシック" w:hAnsi="ＭＳ ゴシック" w:hint="eastAsia"/>
          <w:sz w:val="22"/>
          <w:szCs w:val="22"/>
        </w:rPr>
        <w:t>※複数</w:t>
      </w:r>
      <w:r w:rsidR="004636B5">
        <w:rPr>
          <w:rFonts w:ascii="ＭＳ ゴシック" w:eastAsia="ＭＳ ゴシック" w:hAnsi="ＭＳ ゴシック" w:hint="eastAsia"/>
          <w:sz w:val="22"/>
          <w:szCs w:val="22"/>
        </w:rPr>
        <w:t>回答</w:t>
      </w:r>
      <w:r w:rsidR="002C3DCA">
        <w:rPr>
          <w:rFonts w:ascii="ＭＳ ゴシック" w:eastAsia="ＭＳ ゴシック" w:hAnsi="ＭＳ ゴシック" w:hint="eastAsia"/>
          <w:sz w:val="22"/>
          <w:szCs w:val="22"/>
        </w:rPr>
        <w:t>可</w:t>
      </w:r>
    </w:p>
    <w:p w:rsidR="00BF51F2" w:rsidRDefault="0019178D" w:rsidP="00DB52BB">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　良好</w:t>
      </w:r>
    </w:p>
    <w:p w:rsidR="002C3DCA" w:rsidRDefault="002C3DCA" w:rsidP="00DB52BB">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036E3" w:rsidRPr="001E44E1">
        <w:rPr>
          <w:rFonts w:ascii="ＭＳ ゴシック" w:eastAsia="ＭＳ ゴシック" w:hAnsi="ＭＳ ゴシック" w:hint="eastAsia"/>
          <w:sz w:val="22"/>
          <w:szCs w:val="22"/>
        </w:rPr>
        <w:t>通院</w:t>
      </w:r>
      <w:r w:rsidRPr="001E44E1">
        <w:rPr>
          <w:rFonts w:ascii="ＭＳ ゴシック" w:eastAsia="ＭＳ ゴシック" w:hAnsi="ＭＳ ゴシック" w:hint="eastAsia"/>
          <w:sz w:val="22"/>
          <w:szCs w:val="22"/>
        </w:rPr>
        <w:t>中（</w:t>
      </w:r>
      <w:r w:rsidR="00D036E3" w:rsidRPr="001E44E1">
        <w:rPr>
          <w:rFonts w:ascii="ＭＳ ゴシック" w:eastAsia="ＭＳ ゴシック" w:hAnsi="ＭＳ ゴシック" w:hint="eastAsia"/>
          <w:sz w:val="22"/>
          <w:szCs w:val="22"/>
        </w:rPr>
        <w:t>診断</w:t>
      </w:r>
      <w:r w:rsidRPr="001E44E1">
        <w:rPr>
          <w:rFonts w:ascii="ＭＳ ゴシック" w:eastAsia="ＭＳ ゴシック" w:hAnsi="ＭＳ ゴシック" w:hint="eastAsia"/>
          <w:sz w:val="22"/>
          <w:szCs w:val="22"/>
        </w:rPr>
        <w:t>名：</w:t>
      </w:r>
      <w:r>
        <w:rPr>
          <w:rFonts w:ascii="ＭＳ ゴシック" w:eastAsia="ＭＳ ゴシック" w:hAnsi="ＭＳ ゴシック" w:hint="eastAsia"/>
          <w:sz w:val="22"/>
          <w:szCs w:val="22"/>
        </w:rPr>
        <w:t xml:space="preserve">　　　　　　　　　　　　　　）</w:t>
      </w:r>
    </w:p>
    <w:p w:rsidR="00733C27" w:rsidRDefault="0019178D" w:rsidP="00DB52BB">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　その他</w:t>
      </w:r>
      <w:r w:rsidR="00D24A0D">
        <w:rPr>
          <w:rFonts w:ascii="ＭＳ ゴシック" w:eastAsia="ＭＳ ゴシック" w:hAnsi="ＭＳ ゴシック" w:hint="eastAsia"/>
          <w:sz w:val="22"/>
          <w:szCs w:val="22"/>
        </w:rPr>
        <w:t>（発育上、健康上気がかりなことがある場合もこちらに</w:t>
      </w:r>
      <w:r w:rsidR="00733C27">
        <w:rPr>
          <w:rFonts w:ascii="ＭＳ ゴシック" w:eastAsia="ＭＳ ゴシック" w:hAnsi="ＭＳ ゴシック" w:hint="eastAsia"/>
          <w:sz w:val="22"/>
          <w:szCs w:val="22"/>
        </w:rPr>
        <w:t>記載してください。）</w:t>
      </w:r>
    </w:p>
    <w:p w:rsidR="0019178D" w:rsidRDefault="00733C27" w:rsidP="00733C27">
      <w:pPr>
        <w:ind w:firstLineChars="200" w:firstLine="452"/>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 xml:space="preserve">　　　　　　　　　　　　　　　　　　　　　　　　　　　　　　　　　　　　　　</w:t>
      </w:r>
    </w:p>
    <w:p w:rsidR="00733C27" w:rsidRPr="00733C27" w:rsidRDefault="00733C27" w:rsidP="00733C27">
      <w:pPr>
        <w:ind w:firstLineChars="200" w:firstLine="452"/>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 xml:space="preserve">　　　　　　　　　　　　　　　　　　　　　　　　　　　　　　　　　　　　　　</w:t>
      </w:r>
    </w:p>
    <w:p w:rsidR="0019178D" w:rsidRDefault="0019178D" w:rsidP="0019178D">
      <w:pPr>
        <w:rPr>
          <w:rFonts w:ascii="ＭＳ ゴシック" w:eastAsia="ＭＳ ゴシック" w:hAnsi="ＭＳ ゴシック"/>
          <w:sz w:val="22"/>
          <w:szCs w:val="22"/>
          <w:bdr w:val="single" w:sz="4" w:space="0" w:color="auto"/>
          <w:shd w:val="pct15" w:color="auto" w:fill="FFFFFF"/>
        </w:rPr>
      </w:pPr>
    </w:p>
    <w:p w:rsidR="00D720E4" w:rsidRPr="00DB37BD" w:rsidRDefault="004636B5" w:rsidP="001D6E61">
      <w:pPr>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第</w:t>
      </w:r>
      <w:r w:rsidR="00DA167A">
        <w:rPr>
          <w:rFonts w:ascii="ＭＳ ゴシック" w:eastAsia="ＭＳ ゴシック" w:hAnsi="ＭＳ ゴシック" w:hint="eastAsia"/>
          <w:sz w:val="22"/>
          <w:szCs w:val="22"/>
          <w:bdr w:val="single" w:sz="4" w:space="0" w:color="auto"/>
          <w:shd w:val="pct15" w:color="auto" w:fill="FFFFFF"/>
        </w:rPr>
        <w:t xml:space="preserve">２　</w:t>
      </w:r>
      <w:r w:rsidR="00FB5235" w:rsidRPr="001E1C0E">
        <w:rPr>
          <w:rFonts w:ascii="ＭＳ ゴシック" w:eastAsia="ＭＳ ゴシック" w:hAnsi="ＭＳ ゴシック" w:hint="eastAsia"/>
          <w:sz w:val="22"/>
          <w:szCs w:val="22"/>
          <w:bdr w:val="single" w:sz="4" w:space="0" w:color="auto"/>
          <w:shd w:val="pct15" w:color="auto" w:fill="FFFFFF"/>
        </w:rPr>
        <w:t>後見事務の</w:t>
      </w:r>
      <w:r w:rsidR="00D720E4" w:rsidRPr="00C15FE5">
        <w:rPr>
          <w:rFonts w:ascii="ＭＳ ゴシック" w:eastAsia="ＭＳ ゴシック" w:hAnsi="ＭＳ ゴシック" w:hint="eastAsia"/>
          <w:sz w:val="22"/>
          <w:szCs w:val="22"/>
          <w:bdr w:val="single" w:sz="4" w:space="0" w:color="auto"/>
          <w:shd w:val="pct15" w:color="auto" w:fill="FFFFFF"/>
        </w:rPr>
        <w:t>方針</w:t>
      </w:r>
      <w:r w:rsidR="00F65FBD">
        <w:rPr>
          <w:rFonts w:ascii="ＭＳ ゴシック" w:eastAsia="ＭＳ ゴシック" w:hAnsi="ＭＳ ゴシック" w:hint="eastAsia"/>
          <w:sz w:val="22"/>
          <w:szCs w:val="22"/>
          <w:bdr w:val="single" w:sz="4" w:space="0" w:color="auto"/>
          <w:shd w:val="pct15" w:color="auto" w:fill="FFFFFF"/>
        </w:rPr>
        <w:t>について</w:t>
      </w:r>
      <w:r w:rsidR="00C15FE5">
        <w:rPr>
          <w:rFonts w:ascii="ＭＳ ゴシック" w:eastAsia="ＭＳ ゴシック" w:hAnsi="ＭＳ ゴシック" w:hint="eastAsia"/>
          <w:sz w:val="22"/>
          <w:szCs w:val="22"/>
          <w:bdr w:val="single" w:sz="4" w:space="0" w:color="auto"/>
          <w:shd w:val="pct15" w:color="auto" w:fill="FFFFFF"/>
        </w:rPr>
        <w:t xml:space="preserve"> </w:t>
      </w:r>
    </w:p>
    <w:p w:rsidR="005F2BC8" w:rsidRDefault="00E96418" w:rsidP="00DA167A">
      <w:pPr>
        <w:ind w:left="226" w:hangingChars="100" w:hanging="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１　</w:t>
      </w:r>
      <w:r w:rsidR="00C73E6A">
        <w:rPr>
          <w:rFonts w:ascii="ＭＳ ゴシック" w:eastAsia="ＭＳ ゴシック" w:hAnsi="ＭＳ ゴシック" w:hint="eastAsia"/>
          <w:sz w:val="22"/>
          <w:szCs w:val="22"/>
        </w:rPr>
        <w:t>未成年者</w:t>
      </w:r>
      <w:r w:rsidR="005F2BC8">
        <w:rPr>
          <w:rFonts w:ascii="ＭＳ ゴシック" w:eastAsia="ＭＳ ゴシック" w:hAnsi="ＭＳ ゴシック" w:hint="eastAsia"/>
          <w:sz w:val="22"/>
          <w:szCs w:val="22"/>
        </w:rPr>
        <w:t>の</w:t>
      </w:r>
      <w:r w:rsidR="00C73E6A">
        <w:rPr>
          <w:rFonts w:ascii="ＭＳ ゴシック" w:eastAsia="ＭＳ ゴシック" w:hAnsi="ＭＳ ゴシック" w:hint="eastAsia"/>
          <w:sz w:val="22"/>
          <w:szCs w:val="22"/>
        </w:rPr>
        <w:t>今後の監護養育の方針や計画</w:t>
      </w:r>
      <w:r w:rsidR="00DC2B3F">
        <w:rPr>
          <w:rFonts w:ascii="ＭＳ ゴシック" w:eastAsia="ＭＳ ゴシック" w:hAnsi="ＭＳ ゴシック" w:hint="eastAsia"/>
          <w:sz w:val="22"/>
          <w:szCs w:val="22"/>
        </w:rPr>
        <w:t>のほか検討中の事項</w:t>
      </w:r>
      <w:r w:rsidR="00C73E6A">
        <w:rPr>
          <w:rFonts w:ascii="ＭＳ ゴシック" w:eastAsia="ＭＳ ゴシック" w:hAnsi="ＭＳ ゴシック" w:hint="eastAsia"/>
          <w:sz w:val="22"/>
          <w:szCs w:val="22"/>
        </w:rPr>
        <w:t>について</w:t>
      </w:r>
      <w:r w:rsidR="00BF51F2">
        <w:rPr>
          <w:rFonts w:ascii="ＭＳ ゴシック" w:eastAsia="ＭＳ ゴシック" w:hAnsi="ＭＳ ゴシック" w:hint="eastAsia"/>
          <w:sz w:val="22"/>
          <w:szCs w:val="22"/>
        </w:rPr>
        <w:t>、</w:t>
      </w:r>
      <w:r w:rsidR="00C73E6A">
        <w:rPr>
          <w:rFonts w:ascii="ＭＳ ゴシック" w:eastAsia="ＭＳ ゴシック" w:hAnsi="ＭＳ ゴシック" w:hint="eastAsia"/>
          <w:sz w:val="22"/>
          <w:szCs w:val="22"/>
        </w:rPr>
        <w:t>具体的に</w:t>
      </w:r>
      <w:r w:rsidR="005F2BC8">
        <w:rPr>
          <w:rFonts w:ascii="ＭＳ ゴシック" w:eastAsia="ＭＳ ゴシック" w:hAnsi="ＭＳ ゴシック" w:hint="eastAsia"/>
          <w:sz w:val="22"/>
          <w:szCs w:val="22"/>
        </w:rPr>
        <w:t xml:space="preserve">記載してください。　</w:t>
      </w:r>
    </w:p>
    <w:p w:rsidR="00855EAA" w:rsidRDefault="00855EAA" w:rsidP="009C47D0">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5112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未成年後見人候補者事情説明書記載のとおり　□　以下のとおり</w:t>
      </w:r>
    </w:p>
    <w:p w:rsidR="005F2BC8" w:rsidRDefault="005F2BC8" w:rsidP="003C5517">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066E4" w:rsidRPr="00DB37BD">
        <w:rPr>
          <w:rFonts w:ascii="ＭＳ ゴシック" w:eastAsia="ＭＳ ゴシック" w:hAnsi="ＭＳ ゴシック" w:hint="eastAsia"/>
          <w:sz w:val="22"/>
          <w:szCs w:val="22"/>
          <w:u w:val="single"/>
        </w:rPr>
        <w:t xml:space="preserve">　　　　　　　　　　　　　　　　　　　　　　　　　　　　　　　　　　　　　　</w:t>
      </w:r>
    </w:p>
    <w:p w:rsidR="00D7639E" w:rsidRDefault="005F2BC8" w:rsidP="003C5517">
      <w:pPr>
        <w:spacing w:line="276" w:lineRule="auto"/>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00D066E4">
        <w:rPr>
          <w:rFonts w:ascii="ＭＳ ゴシック" w:eastAsia="ＭＳ ゴシック" w:hAnsi="ＭＳ ゴシック" w:hint="eastAsia"/>
          <w:sz w:val="22"/>
          <w:szCs w:val="22"/>
        </w:rPr>
        <w:t xml:space="preserve">　</w:t>
      </w:r>
      <w:r w:rsidR="00D066E4" w:rsidRPr="00DB37BD">
        <w:rPr>
          <w:rFonts w:ascii="ＭＳ ゴシック" w:eastAsia="ＭＳ ゴシック" w:hAnsi="ＭＳ ゴシック" w:hint="eastAsia"/>
          <w:sz w:val="22"/>
          <w:szCs w:val="22"/>
          <w:u w:val="single"/>
        </w:rPr>
        <w:t xml:space="preserve">　　　　　　　　　　　　　　　　　　　　　　　　　　　　　　　　　　　　　　</w:t>
      </w:r>
    </w:p>
    <w:p w:rsidR="003C5517" w:rsidRDefault="003C5517" w:rsidP="003C5517">
      <w:pPr>
        <w:spacing w:line="276" w:lineRule="auto"/>
        <w:rPr>
          <w:rFonts w:ascii="ＭＳ ゴシック" w:eastAsia="ＭＳ ゴシック" w:hAnsi="ＭＳ ゴシック"/>
          <w:sz w:val="22"/>
          <w:szCs w:val="22"/>
          <w:u w:val="single"/>
        </w:rPr>
      </w:pPr>
      <w:r w:rsidRPr="003C5517">
        <w:rPr>
          <w:rFonts w:ascii="ＭＳ ゴシック" w:eastAsia="ＭＳ ゴシック" w:hAnsi="ＭＳ ゴシック" w:hint="eastAsia"/>
          <w:sz w:val="22"/>
          <w:szCs w:val="22"/>
        </w:rPr>
        <w:t xml:space="preserve">　　</w:t>
      </w:r>
      <w:r w:rsidRPr="003C5517">
        <w:rPr>
          <w:rFonts w:ascii="ＭＳ ゴシック" w:eastAsia="ＭＳ ゴシック" w:hAnsi="ＭＳ ゴシック" w:hint="eastAsia"/>
          <w:sz w:val="22"/>
          <w:szCs w:val="22"/>
          <w:u w:val="single"/>
        </w:rPr>
        <w:t xml:space="preserve">　　　　　　　　　　　　　　　　　　　　　　　　　　　　　　　　　　　　　　</w:t>
      </w:r>
    </w:p>
    <w:p w:rsidR="007C08BA" w:rsidRDefault="00BF51F2" w:rsidP="009C47D0">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２　未成年者の財産を</w:t>
      </w:r>
      <w:r w:rsidR="00BC303F">
        <w:rPr>
          <w:rFonts w:ascii="ＭＳ ゴシック" w:eastAsia="ＭＳ ゴシック" w:hAnsi="ＭＳ ゴシック" w:hint="eastAsia"/>
          <w:sz w:val="22"/>
          <w:szCs w:val="22"/>
        </w:rPr>
        <w:t>適切に管理していくための方法や計画</w:t>
      </w:r>
      <w:r w:rsidR="00DC2B3F">
        <w:rPr>
          <w:rFonts w:ascii="ＭＳ ゴシック" w:eastAsia="ＭＳ ゴシック" w:hAnsi="ＭＳ ゴシック" w:hint="eastAsia"/>
          <w:sz w:val="22"/>
          <w:szCs w:val="22"/>
        </w:rPr>
        <w:t>のほか検討中の事項</w:t>
      </w:r>
      <w:r w:rsidR="00BC303F">
        <w:rPr>
          <w:rFonts w:ascii="ＭＳ ゴシック" w:eastAsia="ＭＳ ゴシック" w:hAnsi="ＭＳ ゴシック" w:hint="eastAsia"/>
          <w:sz w:val="22"/>
          <w:szCs w:val="22"/>
        </w:rPr>
        <w:t>について、具体的に記載してください。</w:t>
      </w:r>
    </w:p>
    <w:p w:rsidR="00855EAA" w:rsidRDefault="00855EAA" w:rsidP="009C47D0">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5112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未成年後見人候補者事情説明書記載のとおり　□　以下のとおり</w:t>
      </w:r>
    </w:p>
    <w:p w:rsidR="007C08BA" w:rsidRDefault="007C08BA" w:rsidP="00BC303F">
      <w:pPr>
        <w:spacing w:line="276" w:lineRule="auto"/>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rsidR="00D7639E" w:rsidRDefault="007C08BA" w:rsidP="00BC303F">
      <w:pPr>
        <w:spacing w:line="276" w:lineRule="auto"/>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rsidR="00E16351" w:rsidRPr="00733C27" w:rsidRDefault="00BC303F" w:rsidP="00B46EE2">
      <w:pPr>
        <w:spacing w:line="276" w:lineRule="auto"/>
        <w:rPr>
          <w:rFonts w:ascii="ＭＳ ゴシック" w:eastAsia="ＭＳ ゴシック" w:hAnsi="ＭＳ ゴシック"/>
          <w:sz w:val="22"/>
          <w:szCs w:val="22"/>
          <w:u w:val="single"/>
        </w:rPr>
      </w:pPr>
      <w:r w:rsidRPr="00BC303F">
        <w:rPr>
          <w:rFonts w:ascii="ＭＳ ゴシック" w:eastAsia="ＭＳ ゴシック" w:hAnsi="ＭＳ ゴシック" w:hint="eastAsia"/>
          <w:sz w:val="22"/>
          <w:szCs w:val="22"/>
        </w:rPr>
        <w:t xml:space="preserve">　　</w:t>
      </w:r>
      <w:r w:rsidRPr="00BC303F">
        <w:rPr>
          <w:rFonts w:ascii="ＭＳ ゴシック" w:eastAsia="ＭＳ ゴシック" w:hAnsi="ＭＳ ゴシック" w:hint="eastAsia"/>
          <w:sz w:val="22"/>
          <w:szCs w:val="22"/>
          <w:u w:val="single"/>
        </w:rPr>
        <w:t xml:space="preserve">　　　　　　　　　　　　　　　　　　　　　　　　　　　　　　　　　　　　　　</w:t>
      </w:r>
    </w:p>
    <w:p w:rsidR="00733C27" w:rsidRDefault="00733C27" w:rsidP="009C47D0">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上記１、２の方針</w:t>
      </w:r>
      <w:r w:rsidR="00855EAA">
        <w:rPr>
          <w:rFonts w:ascii="ＭＳ ゴシック" w:eastAsia="ＭＳ ゴシック" w:hAnsi="ＭＳ ゴシック" w:hint="eastAsia"/>
          <w:sz w:val="22"/>
          <w:szCs w:val="22"/>
        </w:rPr>
        <w:t>を未成年者に説明しましたか</w:t>
      </w:r>
      <w:r>
        <w:rPr>
          <w:rFonts w:ascii="ＭＳ ゴシック" w:eastAsia="ＭＳ ゴシック" w:hAnsi="ＭＳ ゴシック" w:hint="eastAsia"/>
          <w:sz w:val="22"/>
          <w:szCs w:val="22"/>
        </w:rPr>
        <w:t>。</w:t>
      </w:r>
    </w:p>
    <w:p w:rsidR="00855EAA" w:rsidRDefault="00855EAA" w:rsidP="009C47D0">
      <w:pPr>
        <w:ind w:firstLineChars="200" w:firstLine="452"/>
        <w:rPr>
          <w:rFonts w:ascii="ＭＳ ゴシック" w:eastAsia="ＭＳ ゴシック" w:hAnsi="ＭＳ ゴシック"/>
          <w:sz w:val="22"/>
          <w:szCs w:val="22"/>
        </w:rPr>
      </w:pPr>
      <w:r>
        <w:rPr>
          <w:rFonts w:ascii="ＭＳ ゴシック" w:eastAsia="ＭＳ ゴシック" w:hAnsi="ＭＳ ゴシック" w:hint="eastAsia"/>
          <w:sz w:val="22"/>
          <w:szCs w:val="22"/>
        </w:rPr>
        <w:t>□　はい　　□　いいえ（理由</w:t>
      </w:r>
      <w:r w:rsidR="00B12B13">
        <w:rPr>
          <w:rFonts w:ascii="ＭＳ ゴシック" w:eastAsia="ＭＳ ゴシック" w:hAnsi="ＭＳ ゴシック" w:hint="eastAsia"/>
          <w:sz w:val="22"/>
          <w:szCs w:val="22"/>
        </w:rPr>
        <w:t>を</w:t>
      </w:r>
      <w:r>
        <w:rPr>
          <w:rFonts w:ascii="ＭＳ ゴシック" w:eastAsia="ＭＳ ゴシック" w:hAnsi="ＭＳ ゴシック" w:hint="eastAsia"/>
          <w:sz w:val="22"/>
          <w:szCs w:val="22"/>
        </w:rPr>
        <w:t>以下</w:t>
      </w:r>
      <w:r w:rsidR="00B12B13">
        <w:rPr>
          <w:rFonts w:ascii="ＭＳ ゴシック" w:eastAsia="ＭＳ ゴシック" w:hAnsi="ＭＳ ゴシック" w:hint="eastAsia"/>
          <w:sz w:val="22"/>
          <w:szCs w:val="22"/>
        </w:rPr>
        <w:t>に記載してください。</w:t>
      </w:r>
      <w:r>
        <w:rPr>
          <w:rFonts w:ascii="ＭＳ ゴシック" w:eastAsia="ＭＳ ゴシック" w:hAnsi="ＭＳ ゴシック" w:hint="eastAsia"/>
          <w:sz w:val="22"/>
          <w:szCs w:val="22"/>
        </w:rPr>
        <w:t>）</w:t>
      </w:r>
    </w:p>
    <w:p w:rsidR="00855EAA" w:rsidRDefault="00855EAA" w:rsidP="00855EAA">
      <w:pPr>
        <w:spacing w:line="276" w:lineRule="auto"/>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rsidR="00855EAA" w:rsidRDefault="00855EAA" w:rsidP="00855EAA">
      <w:pPr>
        <w:spacing w:line="276" w:lineRule="auto"/>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rsidR="00855EAA" w:rsidRPr="00733C27" w:rsidRDefault="00855EAA" w:rsidP="00855EAA">
      <w:pPr>
        <w:spacing w:line="276" w:lineRule="auto"/>
        <w:rPr>
          <w:rFonts w:ascii="ＭＳ ゴシック" w:eastAsia="ＭＳ ゴシック" w:hAnsi="ＭＳ ゴシック"/>
          <w:sz w:val="22"/>
          <w:szCs w:val="22"/>
          <w:u w:val="single"/>
        </w:rPr>
      </w:pPr>
      <w:r w:rsidRPr="00BC303F">
        <w:rPr>
          <w:rFonts w:ascii="ＭＳ ゴシック" w:eastAsia="ＭＳ ゴシック" w:hAnsi="ＭＳ ゴシック" w:hint="eastAsia"/>
          <w:sz w:val="22"/>
          <w:szCs w:val="22"/>
        </w:rPr>
        <w:t xml:space="preserve">　　</w:t>
      </w:r>
      <w:r w:rsidRPr="00BC303F">
        <w:rPr>
          <w:rFonts w:ascii="ＭＳ ゴシック" w:eastAsia="ＭＳ ゴシック" w:hAnsi="ＭＳ ゴシック" w:hint="eastAsia"/>
          <w:sz w:val="22"/>
          <w:szCs w:val="22"/>
          <w:u w:val="single"/>
        </w:rPr>
        <w:t xml:space="preserve">　　　　　　　　　　　　　　　　　　　　　　　　　　　　　　　　　　　　　　</w:t>
      </w:r>
    </w:p>
    <w:p w:rsidR="00855EAA" w:rsidRDefault="00855EAA" w:rsidP="009C47D0">
      <w:pPr>
        <w:ind w:leftChars="-183" w:left="228" w:hangingChars="300" w:hanging="6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４　</w:t>
      </w:r>
      <w:r w:rsidR="00B12B13">
        <w:rPr>
          <w:rFonts w:ascii="ＭＳ ゴシック" w:eastAsia="ＭＳ ゴシック" w:hAnsi="ＭＳ ゴシック" w:hint="eastAsia"/>
          <w:sz w:val="22"/>
          <w:szCs w:val="22"/>
        </w:rPr>
        <w:t>上記</w:t>
      </w:r>
      <w:r>
        <w:rPr>
          <w:rFonts w:ascii="ＭＳ ゴシック" w:eastAsia="ＭＳ ゴシック" w:hAnsi="ＭＳ ゴシック" w:hint="eastAsia"/>
          <w:sz w:val="22"/>
          <w:szCs w:val="22"/>
        </w:rPr>
        <w:t>３で</w:t>
      </w:r>
      <w:r w:rsidR="00B12B1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はい</w:t>
      </w:r>
      <w:r w:rsidR="00B12B1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の場合、未成年者</w:t>
      </w:r>
      <w:r w:rsidR="00532063">
        <w:rPr>
          <w:rFonts w:ascii="ＭＳ ゴシック" w:eastAsia="ＭＳ ゴシック" w:hAnsi="ＭＳ ゴシック" w:hint="eastAsia"/>
          <w:sz w:val="22"/>
          <w:szCs w:val="22"/>
        </w:rPr>
        <w:t>の意向を確認</w:t>
      </w:r>
      <w:r>
        <w:rPr>
          <w:rFonts w:ascii="ＭＳ ゴシック" w:eastAsia="ＭＳ ゴシック" w:hAnsi="ＭＳ ゴシック" w:hint="eastAsia"/>
          <w:sz w:val="22"/>
          <w:szCs w:val="22"/>
        </w:rPr>
        <w:t>できましたか。</w:t>
      </w:r>
    </w:p>
    <w:p w:rsidR="00B12B13" w:rsidRDefault="00855EAA" w:rsidP="009C47D0">
      <w:pPr>
        <w:ind w:leftChars="-183" w:left="228" w:hangingChars="300" w:hanging="6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はい</w:t>
      </w:r>
      <w:r w:rsidR="00BE0E17">
        <w:rPr>
          <w:rFonts w:ascii="ＭＳ ゴシック" w:eastAsia="ＭＳ ゴシック" w:hAnsi="ＭＳ ゴシック" w:hint="eastAsia"/>
          <w:sz w:val="22"/>
          <w:szCs w:val="22"/>
        </w:rPr>
        <w:t>（未成年者の意向を</w:t>
      </w:r>
      <w:r>
        <w:rPr>
          <w:rFonts w:ascii="ＭＳ ゴシック" w:eastAsia="ＭＳ ゴシック" w:hAnsi="ＭＳ ゴシック" w:hint="eastAsia"/>
          <w:sz w:val="22"/>
          <w:szCs w:val="22"/>
        </w:rPr>
        <w:t>以下</w:t>
      </w:r>
      <w:r w:rsidR="00B12B13">
        <w:rPr>
          <w:rFonts w:ascii="ＭＳ ゴシック" w:eastAsia="ＭＳ ゴシック" w:hAnsi="ＭＳ ゴシック" w:hint="eastAsia"/>
          <w:sz w:val="22"/>
          <w:szCs w:val="22"/>
        </w:rPr>
        <w:t>に記載してください。</w:t>
      </w:r>
      <w:r>
        <w:rPr>
          <w:rFonts w:ascii="ＭＳ ゴシック" w:eastAsia="ＭＳ ゴシック" w:hAnsi="ＭＳ ゴシック" w:hint="eastAsia"/>
          <w:sz w:val="22"/>
          <w:szCs w:val="22"/>
        </w:rPr>
        <w:t>）</w:t>
      </w:r>
    </w:p>
    <w:p w:rsidR="00855EAA" w:rsidRDefault="00DA167A" w:rsidP="009C47D0">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55EAA">
        <w:rPr>
          <w:rFonts w:ascii="ＭＳ ゴシック" w:eastAsia="ＭＳ ゴシック" w:hAnsi="ＭＳ ゴシック" w:hint="eastAsia"/>
          <w:sz w:val="22"/>
          <w:szCs w:val="22"/>
        </w:rPr>
        <w:t>□　いいえ（理由</w:t>
      </w:r>
      <w:r w:rsidR="00B12B13">
        <w:rPr>
          <w:rFonts w:ascii="ＭＳ ゴシック" w:eastAsia="ＭＳ ゴシック" w:hAnsi="ＭＳ ゴシック" w:hint="eastAsia"/>
          <w:sz w:val="22"/>
          <w:szCs w:val="22"/>
        </w:rPr>
        <w:t>を</w:t>
      </w:r>
      <w:r w:rsidR="00855EAA">
        <w:rPr>
          <w:rFonts w:ascii="ＭＳ ゴシック" w:eastAsia="ＭＳ ゴシック" w:hAnsi="ＭＳ ゴシック" w:hint="eastAsia"/>
          <w:sz w:val="22"/>
          <w:szCs w:val="22"/>
        </w:rPr>
        <w:t>以下</w:t>
      </w:r>
      <w:r w:rsidR="00B12B13">
        <w:rPr>
          <w:rFonts w:ascii="ＭＳ ゴシック" w:eastAsia="ＭＳ ゴシック" w:hAnsi="ＭＳ ゴシック" w:hint="eastAsia"/>
          <w:sz w:val="22"/>
          <w:szCs w:val="22"/>
        </w:rPr>
        <w:t>に記載してください。</w:t>
      </w:r>
      <w:r w:rsidR="00855EAA">
        <w:rPr>
          <w:rFonts w:ascii="ＭＳ ゴシック" w:eastAsia="ＭＳ ゴシック" w:hAnsi="ＭＳ ゴシック" w:hint="eastAsia"/>
          <w:sz w:val="22"/>
          <w:szCs w:val="22"/>
        </w:rPr>
        <w:t>）</w:t>
      </w:r>
    </w:p>
    <w:p w:rsidR="00855EAA" w:rsidRPr="00DA167A" w:rsidRDefault="00855EAA" w:rsidP="00855EAA">
      <w:pPr>
        <w:spacing w:line="276" w:lineRule="auto"/>
        <w:ind w:left="452" w:hangingChars="200" w:hanging="452"/>
        <w:rPr>
          <w:rFonts w:ascii="ＭＳ ゴシック" w:eastAsia="ＭＳ ゴシック" w:hAnsi="ＭＳ ゴシック"/>
          <w:sz w:val="22"/>
          <w:szCs w:val="22"/>
          <w:u w:val="single"/>
        </w:rPr>
      </w:pPr>
      <w:r w:rsidRPr="00DA167A">
        <w:rPr>
          <w:rFonts w:ascii="ＭＳ ゴシック" w:eastAsia="ＭＳ ゴシック" w:hAnsi="ＭＳ ゴシック" w:hint="eastAsia"/>
          <w:sz w:val="22"/>
          <w:szCs w:val="22"/>
        </w:rPr>
        <w:t xml:space="preserve">　　</w:t>
      </w:r>
      <w:r w:rsidRPr="00DA167A">
        <w:rPr>
          <w:rFonts w:ascii="ＭＳ ゴシック" w:eastAsia="ＭＳ ゴシック" w:hAnsi="ＭＳ ゴシック" w:hint="eastAsia"/>
          <w:sz w:val="22"/>
          <w:szCs w:val="22"/>
          <w:u w:val="single"/>
        </w:rPr>
        <w:t xml:space="preserve">　　　　　　　　　　　　　　　　　　　　　　　　　　　　　　　　　　　　　　</w:t>
      </w:r>
    </w:p>
    <w:p w:rsidR="00855EAA" w:rsidRDefault="00855EAA" w:rsidP="00855EAA">
      <w:pPr>
        <w:spacing w:line="276" w:lineRule="auto"/>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rsidR="00855EAA" w:rsidRPr="00733C27" w:rsidRDefault="00855EAA" w:rsidP="00855EAA">
      <w:pPr>
        <w:spacing w:line="276" w:lineRule="auto"/>
        <w:rPr>
          <w:rFonts w:ascii="ＭＳ ゴシック" w:eastAsia="ＭＳ ゴシック" w:hAnsi="ＭＳ ゴシック"/>
          <w:sz w:val="22"/>
          <w:szCs w:val="22"/>
          <w:u w:val="single"/>
        </w:rPr>
      </w:pPr>
      <w:r w:rsidRPr="00BC303F">
        <w:rPr>
          <w:rFonts w:ascii="ＭＳ ゴシック" w:eastAsia="ＭＳ ゴシック" w:hAnsi="ＭＳ ゴシック" w:hint="eastAsia"/>
          <w:sz w:val="22"/>
          <w:szCs w:val="22"/>
        </w:rPr>
        <w:t xml:space="preserve">　　</w:t>
      </w:r>
      <w:r w:rsidRPr="00BC303F">
        <w:rPr>
          <w:rFonts w:ascii="ＭＳ ゴシック" w:eastAsia="ＭＳ ゴシック" w:hAnsi="ＭＳ ゴシック" w:hint="eastAsia"/>
          <w:sz w:val="22"/>
          <w:szCs w:val="22"/>
          <w:u w:val="single"/>
        </w:rPr>
        <w:t xml:space="preserve">　　　　　　　　　　　　　　　　　　　　　　　　　　　　　　　　　　　　　　</w:t>
      </w:r>
    </w:p>
    <w:p w:rsidR="00855EAA" w:rsidRPr="00DA167A" w:rsidRDefault="00855EAA" w:rsidP="00DA167A">
      <w:pPr>
        <w:spacing w:line="240" w:lineRule="atLeast"/>
        <w:ind w:firstLineChars="200" w:firstLine="452"/>
        <w:rPr>
          <w:rFonts w:ascii="ＭＳ ゴシック" w:eastAsia="ＭＳ ゴシック" w:hAnsi="ＭＳ ゴシック"/>
          <w:sz w:val="22"/>
          <w:szCs w:val="22"/>
        </w:rPr>
      </w:pPr>
    </w:p>
    <w:p w:rsidR="00855EAA" w:rsidRPr="00DA167A" w:rsidRDefault="00DA167A" w:rsidP="00D24A0D">
      <w:pPr>
        <w:spacing w:line="240" w:lineRule="atLeast"/>
        <w:ind w:leftChars="-183" w:left="228" w:hangingChars="300" w:hanging="678"/>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５　その他の事情（未成年者の年齢や特性に応じて、今後も説明や意向確認</w:t>
      </w:r>
      <w:r w:rsidR="004636B5">
        <w:rPr>
          <w:rFonts w:ascii="ＭＳ ゴシック" w:eastAsia="ＭＳ ゴシック" w:hAnsi="ＭＳ ゴシック" w:hint="eastAsia"/>
          <w:sz w:val="22"/>
          <w:szCs w:val="22"/>
        </w:rPr>
        <w:t>を予定しているといった</w:t>
      </w:r>
      <w:r>
        <w:rPr>
          <w:rFonts w:ascii="ＭＳ ゴシック" w:eastAsia="ＭＳ ゴシック" w:hAnsi="ＭＳ ゴシック" w:hint="eastAsia"/>
          <w:sz w:val="22"/>
          <w:szCs w:val="22"/>
        </w:rPr>
        <w:t>事情</w:t>
      </w:r>
      <w:r w:rsidR="004636B5">
        <w:rPr>
          <w:rFonts w:ascii="ＭＳ ゴシック" w:eastAsia="ＭＳ ゴシック" w:hAnsi="ＭＳ ゴシック" w:hint="eastAsia"/>
          <w:sz w:val="22"/>
          <w:szCs w:val="22"/>
        </w:rPr>
        <w:t>など</w:t>
      </w:r>
      <w:r>
        <w:rPr>
          <w:rFonts w:ascii="ＭＳ ゴシック" w:eastAsia="ＭＳ ゴシック" w:hAnsi="ＭＳ ゴシック" w:hint="eastAsia"/>
          <w:sz w:val="22"/>
          <w:szCs w:val="22"/>
        </w:rPr>
        <w:t>）があれば、以下に記載してください。</w:t>
      </w:r>
    </w:p>
    <w:p w:rsidR="00DA167A" w:rsidRPr="007361DE" w:rsidRDefault="00DA167A" w:rsidP="00DA167A">
      <w:pPr>
        <w:spacing w:line="276" w:lineRule="auto"/>
        <w:ind w:left="452" w:hangingChars="200" w:hanging="452"/>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7361DE">
        <w:rPr>
          <w:rFonts w:ascii="ＭＳ ゴシック" w:eastAsia="ＭＳ ゴシック" w:hAnsi="ＭＳ ゴシック" w:hint="eastAsia"/>
          <w:sz w:val="22"/>
          <w:szCs w:val="22"/>
          <w:u w:val="single"/>
        </w:rPr>
        <w:t xml:space="preserve">　　　　　　　　　　　　　　　　　　　　　　　　　　　　　　　　　　　　　　</w:t>
      </w:r>
    </w:p>
    <w:p w:rsidR="00DA167A" w:rsidRDefault="00DA167A" w:rsidP="00DA167A">
      <w:pPr>
        <w:spacing w:line="276" w:lineRule="auto"/>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rsidR="00855EAA" w:rsidRPr="00DA167A" w:rsidRDefault="00DA167A" w:rsidP="00DA167A">
      <w:pPr>
        <w:spacing w:line="276" w:lineRule="auto"/>
        <w:rPr>
          <w:rFonts w:ascii="ＭＳ ゴシック" w:eastAsia="ＭＳ ゴシック" w:hAnsi="ＭＳ ゴシック"/>
          <w:sz w:val="22"/>
          <w:szCs w:val="22"/>
          <w:u w:val="single"/>
        </w:rPr>
      </w:pPr>
      <w:r w:rsidRPr="00BC303F">
        <w:rPr>
          <w:rFonts w:ascii="ＭＳ ゴシック" w:eastAsia="ＭＳ ゴシック" w:hAnsi="ＭＳ ゴシック" w:hint="eastAsia"/>
          <w:sz w:val="22"/>
          <w:szCs w:val="22"/>
        </w:rPr>
        <w:t xml:space="preserve">　　</w:t>
      </w:r>
      <w:r w:rsidRPr="00BC303F">
        <w:rPr>
          <w:rFonts w:ascii="ＭＳ ゴシック" w:eastAsia="ＭＳ ゴシック" w:hAnsi="ＭＳ ゴシック" w:hint="eastAsia"/>
          <w:sz w:val="22"/>
          <w:szCs w:val="22"/>
          <w:u w:val="single"/>
        </w:rPr>
        <w:t xml:space="preserve">　　　　　　　　　　　　　　　　　　　　　　　　　　　　　　　　　　　　　　</w:t>
      </w:r>
    </w:p>
    <w:p w:rsidR="00FC48BE" w:rsidRDefault="002A5B47" w:rsidP="00B12B13">
      <w:pPr>
        <w:snapToGrid w:val="0"/>
        <w:ind w:firstLineChars="100" w:firstLine="22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DA167A" w:rsidRPr="00C15FE5" w:rsidRDefault="004636B5" w:rsidP="00DA167A">
      <w:pPr>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shd w:val="pct15" w:color="auto" w:fill="FFFFFF"/>
        </w:rPr>
        <w:t>第</w:t>
      </w:r>
      <w:r w:rsidR="00DA167A">
        <w:rPr>
          <w:rFonts w:ascii="ＭＳ ゴシック" w:eastAsia="ＭＳ ゴシック" w:hAnsi="ＭＳ ゴシック" w:hint="eastAsia"/>
          <w:sz w:val="22"/>
          <w:szCs w:val="22"/>
          <w:bdr w:val="single" w:sz="4" w:space="0" w:color="auto"/>
          <w:shd w:val="pct15" w:color="auto" w:fill="FFFFFF"/>
        </w:rPr>
        <w:t>３　未成年者の</w:t>
      </w:r>
      <w:r>
        <w:rPr>
          <w:rFonts w:ascii="ＭＳ ゴシック" w:eastAsia="ＭＳ ゴシック" w:hAnsi="ＭＳ ゴシック" w:hint="eastAsia"/>
          <w:sz w:val="22"/>
          <w:szCs w:val="22"/>
          <w:bdr w:val="single" w:sz="4" w:space="0" w:color="auto"/>
          <w:shd w:val="pct15" w:color="auto" w:fill="FFFFFF"/>
        </w:rPr>
        <w:t>身上監護の</w:t>
      </w:r>
      <w:r w:rsidR="00DA167A">
        <w:rPr>
          <w:rFonts w:ascii="ＭＳ ゴシック" w:eastAsia="ＭＳ ゴシック" w:hAnsi="ＭＳ ゴシック" w:hint="eastAsia"/>
          <w:sz w:val="22"/>
          <w:szCs w:val="22"/>
          <w:bdr w:val="single" w:sz="4" w:space="0" w:color="auto"/>
          <w:shd w:val="pct15" w:color="auto" w:fill="FFFFFF"/>
        </w:rPr>
        <w:t>協力者・関係機関</w:t>
      </w:r>
      <w:r w:rsidR="00DA167A" w:rsidRPr="001E1C0E">
        <w:rPr>
          <w:rFonts w:ascii="ＭＳ ゴシック" w:eastAsia="ＭＳ ゴシック" w:hAnsi="ＭＳ ゴシック" w:hint="eastAsia"/>
          <w:sz w:val="22"/>
          <w:szCs w:val="22"/>
          <w:bdr w:val="single" w:sz="4" w:space="0" w:color="auto"/>
          <w:shd w:val="pct15" w:color="auto" w:fill="FFFFFF"/>
        </w:rPr>
        <w:t>について</w:t>
      </w:r>
      <w:r w:rsidR="00353AC4">
        <w:rPr>
          <w:rFonts w:ascii="ＭＳ ゴシック" w:eastAsia="ＭＳ ゴシック" w:hAnsi="ＭＳ ゴシック" w:hint="eastAsia"/>
          <w:sz w:val="22"/>
          <w:szCs w:val="22"/>
          <w:bdr w:val="single" w:sz="4" w:space="0" w:color="auto"/>
          <w:shd w:val="pct15" w:color="auto" w:fill="FFFFFF"/>
        </w:rPr>
        <w:t xml:space="preserve"> </w:t>
      </w:r>
    </w:p>
    <w:p w:rsidR="00DA167A" w:rsidRPr="00DB37BD" w:rsidRDefault="00DA167A" w:rsidP="00DA167A">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未成年者の身上監護に協力し</w:t>
      </w:r>
      <w:r w:rsidRPr="00DB37BD">
        <w:rPr>
          <w:rFonts w:ascii="ＭＳ ゴシック" w:eastAsia="ＭＳ ゴシック" w:hAnsi="ＭＳ ゴシック" w:hint="eastAsia"/>
          <w:sz w:val="22"/>
          <w:szCs w:val="22"/>
        </w:rPr>
        <w:t>ている</w:t>
      </w:r>
      <w:r>
        <w:rPr>
          <w:rFonts w:ascii="ＭＳ ゴシック" w:eastAsia="ＭＳ ゴシック" w:hAnsi="ＭＳ ゴシック" w:hint="eastAsia"/>
          <w:sz w:val="22"/>
          <w:szCs w:val="22"/>
        </w:rPr>
        <w:t>方や</w:t>
      </w:r>
      <w:r w:rsidR="00B12B13">
        <w:rPr>
          <w:rFonts w:ascii="ＭＳ ゴシック" w:eastAsia="ＭＳ ゴシック" w:hAnsi="ＭＳ ゴシック" w:hint="eastAsia"/>
          <w:sz w:val="22"/>
          <w:szCs w:val="22"/>
        </w:rPr>
        <w:t>関係</w:t>
      </w:r>
      <w:r>
        <w:rPr>
          <w:rFonts w:ascii="ＭＳ ゴシック" w:eastAsia="ＭＳ ゴシック" w:hAnsi="ＭＳ ゴシック" w:hint="eastAsia"/>
          <w:sz w:val="22"/>
          <w:szCs w:val="22"/>
        </w:rPr>
        <w:t>機関について</w:t>
      </w:r>
      <w:r w:rsidRPr="00DB37BD">
        <w:rPr>
          <w:rFonts w:ascii="ＭＳ ゴシック" w:eastAsia="ＭＳ ゴシック" w:hAnsi="ＭＳ ゴシック" w:hint="eastAsia"/>
          <w:sz w:val="22"/>
          <w:szCs w:val="22"/>
        </w:rPr>
        <w:t>記載してください。</w:t>
      </w:r>
    </w:p>
    <w:p w:rsidR="00DA167A" w:rsidRPr="00DB37BD" w:rsidRDefault="00DA167A" w:rsidP="00DA167A">
      <w:pPr>
        <w:ind w:firstLineChars="100" w:firstLine="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※複数回答可</w:t>
      </w:r>
      <w:r>
        <w:rPr>
          <w:rFonts w:ascii="ＭＳ ゴシック" w:eastAsia="ＭＳ ゴシック" w:hAnsi="ＭＳ ゴシック" w:hint="eastAsia"/>
          <w:sz w:val="22"/>
          <w:szCs w:val="22"/>
        </w:rPr>
        <w:t>。②～</w:t>
      </w:r>
      <w:r w:rsidR="00D7395D">
        <w:rPr>
          <w:rFonts w:ascii="ＭＳ ゴシック" w:eastAsia="ＭＳ ゴシック" w:hAnsi="ＭＳ ゴシック" w:hint="eastAsia"/>
          <w:sz w:val="22"/>
          <w:szCs w:val="22"/>
        </w:rPr>
        <w:t>⑤</w:t>
      </w:r>
      <w:r>
        <w:rPr>
          <w:rFonts w:ascii="ＭＳ ゴシック" w:eastAsia="ＭＳ ゴシック" w:hAnsi="ＭＳ ゴシック" w:hint="eastAsia"/>
          <w:sz w:val="22"/>
          <w:szCs w:val="22"/>
        </w:rPr>
        <w:t>については氏名の記載は不要です。</w:t>
      </w:r>
    </w:p>
    <w:p w:rsidR="00DA167A" w:rsidRPr="00DB37BD" w:rsidRDefault="00DA167A" w:rsidP="00DA167A">
      <w:pPr>
        <w:ind w:leftChars="100" w:left="472" w:hangingChars="100" w:hanging="226"/>
        <w:jc w:val="left"/>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①</w:t>
      </w:r>
      <w:r w:rsidRPr="00DB37BD">
        <w:rPr>
          <w:rFonts w:ascii="ＭＳ ゴシック" w:eastAsia="ＭＳ ゴシック" w:hAnsi="ＭＳ ゴシック" w:hint="eastAsia"/>
          <w:sz w:val="22"/>
          <w:szCs w:val="22"/>
        </w:rPr>
        <w:t>親族　【</w:t>
      </w:r>
      <w:r>
        <w:rPr>
          <w:rFonts w:ascii="ＭＳ ゴシック" w:eastAsia="ＭＳ ゴシック" w:hAnsi="ＭＳ ゴシック" w:hint="eastAsia"/>
          <w:sz w:val="22"/>
          <w:szCs w:val="22"/>
        </w:rPr>
        <w:t xml:space="preserve">氏名：　　　　　　　　　</w:t>
      </w:r>
      <w:r w:rsidRPr="00DB37BD">
        <w:rPr>
          <w:rFonts w:ascii="ＭＳ ゴシック" w:eastAsia="ＭＳ ゴシック" w:hAnsi="ＭＳ ゴシック" w:hint="eastAsia"/>
          <w:sz w:val="22"/>
          <w:szCs w:val="22"/>
        </w:rPr>
        <w:t xml:space="preserve">本人との関係：　　</w:t>
      </w:r>
      <w:r w:rsidRPr="00C273B8">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rPr>
        <w:t xml:space="preserve">　　　　　】</w:t>
      </w:r>
    </w:p>
    <w:p w:rsidR="00DA167A" w:rsidRDefault="00DA167A" w:rsidP="00DA167A">
      <w:pPr>
        <w:ind w:leftChars="100" w:left="472" w:hangingChars="100" w:hanging="226"/>
        <w:jc w:val="left"/>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②</w:t>
      </w:r>
      <w:r w:rsidR="00B12B13">
        <w:rPr>
          <w:rFonts w:ascii="ＭＳ ゴシック" w:eastAsia="ＭＳ ゴシック" w:hAnsi="ＭＳ ゴシック" w:hint="eastAsia"/>
          <w:sz w:val="22"/>
          <w:szCs w:val="22"/>
        </w:rPr>
        <w:t>学校</w:t>
      </w:r>
      <w:r>
        <w:rPr>
          <w:rFonts w:ascii="ＭＳ ゴシック" w:eastAsia="ＭＳ ゴシック" w:hAnsi="ＭＳ ゴシック" w:hint="eastAsia"/>
          <w:sz w:val="22"/>
          <w:szCs w:val="22"/>
        </w:rPr>
        <w:t>の関係者</w:t>
      </w:r>
      <w:r w:rsidR="0040213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【所属や肩書</w:t>
      </w:r>
      <w:r w:rsidR="00D7395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rsidR="00ED406B" w:rsidRDefault="004636B5" w:rsidP="004636B5">
      <w:pPr>
        <w:ind w:leftChars="100" w:left="472" w:hangingChars="100" w:hanging="22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③施設の関係者　【所属や肩書：　　　　　　　　　　　】</w:t>
      </w:r>
    </w:p>
    <w:p w:rsidR="004636B5" w:rsidRDefault="004636B5" w:rsidP="004636B5">
      <w:pPr>
        <w:ind w:leftChars="100" w:left="472" w:hangingChars="100" w:hanging="226"/>
        <w:jc w:val="left"/>
        <w:rPr>
          <w:rFonts w:ascii="ＭＳ ゴシック" w:eastAsia="ＭＳ ゴシック" w:hAnsi="ＭＳ ゴシック"/>
          <w:sz w:val="22"/>
          <w:szCs w:val="22"/>
        </w:rPr>
      </w:pPr>
      <w:r w:rsidRPr="004636B5">
        <w:rPr>
          <w:rFonts w:ascii="ＭＳ ゴシック" w:eastAsia="ＭＳ ゴシック" w:hAnsi="ＭＳ ゴシック" w:hint="eastAsia"/>
          <w:sz w:val="22"/>
          <w:szCs w:val="22"/>
        </w:rPr>
        <w:t>□　④福祉関係者　　【所属や肩書：　　　　　　　　　　　】</w:t>
      </w:r>
    </w:p>
    <w:p w:rsidR="00DA167A" w:rsidRDefault="00DA167A" w:rsidP="004636B5">
      <w:pPr>
        <w:ind w:leftChars="100" w:left="472" w:hangingChars="100" w:hanging="22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636B5">
        <w:rPr>
          <w:rFonts w:ascii="ＭＳ ゴシック" w:eastAsia="ＭＳ ゴシック" w:hAnsi="ＭＳ ゴシック" w:hint="eastAsia"/>
          <w:sz w:val="22"/>
          <w:szCs w:val="22"/>
        </w:rPr>
        <w:t>⑤</w:t>
      </w:r>
      <w:r w:rsidRPr="00C273B8">
        <w:rPr>
          <w:rFonts w:ascii="ＭＳ ゴシック" w:eastAsia="ＭＳ ゴシック" w:hAnsi="ＭＳ ゴシック" w:hint="eastAsia"/>
          <w:sz w:val="22"/>
          <w:szCs w:val="22"/>
        </w:rPr>
        <w:t>行政の関係者</w:t>
      </w:r>
      <w:r w:rsidR="00D7395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【所属や肩書</w:t>
      </w:r>
      <w:r w:rsidR="00D7395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rsidR="00DA167A" w:rsidRPr="00DB37BD" w:rsidRDefault="00DA167A" w:rsidP="00DA167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rPr>
        <w:t xml:space="preserve">□　</w:t>
      </w:r>
      <w:r w:rsidR="004636B5">
        <w:rPr>
          <w:rFonts w:ascii="ＭＳ ゴシック" w:eastAsia="ＭＳ ゴシック" w:hAnsi="ＭＳ ゴシック" w:hint="eastAsia"/>
          <w:sz w:val="22"/>
          <w:szCs w:val="22"/>
        </w:rPr>
        <w:t>⑥</w:t>
      </w:r>
      <w:r w:rsidRPr="00DB37BD">
        <w:rPr>
          <w:rFonts w:ascii="ＭＳ ゴシック" w:eastAsia="ＭＳ ゴシック" w:hAnsi="ＭＳ ゴシック" w:hint="eastAsia"/>
          <w:sz w:val="22"/>
          <w:szCs w:val="22"/>
        </w:rPr>
        <w:t>その他（　　　　　　　　　　　　　　　　　　　　　　　　　　　　　　　　）</w:t>
      </w:r>
    </w:p>
    <w:p w:rsidR="00DA167A" w:rsidRDefault="00DA167A" w:rsidP="00DA167A">
      <w:pPr>
        <w:ind w:leftChars="100" w:left="472" w:hangingChars="100" w:hanging="226"/>
        <w:jc w:val="left"/>
        <w:rPr>
          <w:rFonts w:ascii="ＭＳ ゴシック" w:eastAsia="ＭＳ ゴシック" w:hAnsi="ＭＳ ゴシック"/>
          <w:sz w:val="22"/>
          <w:szCs w:val="22"/>
        </w:rPr>
      </w:pPr>
      <w:r w:rsidRPr="00DB37BD">
        <w:rPr>
          <w:rFonts w:ascii="ＭＳ ゴシック" w:eastAsia="ＭＳ ゴシック" w:hAnsi="ＭＳ ゴシック"/>
          <w:sz w:val="22"/>
          <w:szCs w:val="22"/>
        </w:rPr>
        <w:t>□　特にいない</w:t>
      </w:r>
    </w:p>
    <w:p w:rsidR="00DA167A" w:rsidRDefault="00DA167A" w:rsidP="00DA167A">
      <w:pPr>
        <w:jc w:val="left"/>
        <w:rPr>
          <w:rFonts w:ascii="ＭＳ ゴシック" w:eastAsia="ＭＳ ゴシック" w:hAnsi="ＭＳ ゴシック"/>
          <w:sz w:val="22"/>
          <w:szCs w:val="22"/>
        </w:rPr>
      </w:pPr>
    </w:p>
    <w:p w:rsidR="00677491" w:rsidRPr="00DB37BD" w:rsidRDefault="004636B5" w:rsidP="00DB37BD">
      <w:pPr>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第</w:t>
      </w:r>
      <w:r w:rsidR="00DA167A">
        <w:rPr>
          <w:rFonts w:ascii="ＭＳ ゴシック" w:eastAsia="ＭＳ ゴシック" w:hAnsi="ＭＳ ゴシック" w:hint="eastAsia"/>
          <w:sz w:val="22"/>
          <w:szCs w:val="22"/>
          <w:bdr w:val="single" w:sz="4" w:space="0" w:color="auto"/>
          <w:shd w:val="pct15" w:color="auto" w:fill="FFFFFF"/>
        </w:rPr>
        <w:t xml:space="preserve">４　</w:t>
      </w:r>
      <w:r w:rsidR="00835246">
        <w:rPr>
          <w:rFonts w:ascii="ＭＳ ゴシック" w:eastAsia="ＭＳ ゴシック" w:hAnsi="ＭＳ ゴシック" w:hint="eastAsia"/>
          <w:sz w:val="22"/>
          <w:szCs w:val="22"/>
          <w:bdr w:val="single" w:sz="4" w:space="0" w:color="auto"/>
          <w:shd w:val="pct15" w:color="auto" w:fill="FFFFFF"/>
        </w:rPr>
        <w:t>未成年者等</w:t>
      </w:r>
      <w:r w:rsidR="005A446D" w:rsidRPr="001E1C0E">
        <w:rPr>
          <w:rFonts w:ascii="ＭＳ ゴシック" w:eastAsia="ＭＳ ゴシック" w:hAnsi="ＭＳ ゴシック" w:hint="eastAsia"/>
          <w:sz w:val="22"/>
          <w:szCs w:val="22"/>
          <w:bdr w:val="single" w:sz="4" w:space="0" w:color="auto"/>
          <w:shd w:val="pct15" w:color="auto" w:fill="FFFFFF"/>
        </w:rPr>
        <w:t>との面談等の状況</w:t>
      </w:r>
      <w:r w:rsidR="00353AC4">
        <w:rPr>
          <w:rFonts w:ascii="ＭＳ ゴシック" w:eastAsia="ＭＳ ゴシック" w:hAnsi="ＭＳ ゴシック" w:hint="eastAsia"/>
          <w:sz w:val="22"/>
          <w:szCs w:val="22"/>
          <w:bdr w:val="single" w:sz="4" w:space="0" w:color="auto"/>
          <w:shd w:val="pct15" w:color="auto" w:fill="FFFFFF"/>
        </w:rPr>
        <w:t xml:space="preserve">について </w:t>
      </w:r>
    </w:p>
    <w:p w:rsidR="0008100B" w:rsidRDefault="00D5704B" w:rsidP="00260F28">
      <w:pPr>
        <w:ind w:firstLineChars="100" w:firstLine="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後見</w:t>
      </w:r>
      <w:r w:rsidR="00762361">
        <w:rPr>
          <w:rFonts w:ascii="ＭＳ ゴシック" w:eastAsia="ＭＳ ゴシック" w:hAnsi="ＭＳ ゴシック" w:hint="eastAsia"/>
          <w:sz w:val="22"/>
          <w:szCs w:val="22"/>
        </w:rPr>
        <w:t>人</w:t>
      </w:r>
      <w:r w:rsidR="00835246">
        <w:rPr>
          <w:rFonts w:ascii="ＭＳ ゴシック" w:eastAsia="ＭＳ ゴシック" w:hAnsi="ＭＳ ゴシック" w:hint="eastAsia"/>
          <w:sz w:val="22"/>
          <w:szCs w:val="22"/>
        </w:rPr>
        <w:t>に</w:t>
      </w:r>
      <w:r w:rsidR="00762361">
        <w:rPr>
          <w:rFonts w:ascii="ＭＳ ゴシック" w:eastAsia="ＭＳ ゴシック" w:hAnsi="ＭＳ ゴシック" w:hint="eastAsia"/>
          <w:sz w:val="22"/>
          <w:szCs w:val="22"/>
        </w:rPr>
        <w:t>選任</w:t>
      </w:r>
      <w:r w:rsidR="00835246">
        <w:rPr>
          <w:rFonts w:ascii="ＭＳ ゴシック" w:eastAsia="ＭＳ ゴシック" w:hAnsi="ＭＳ ゴシック" w:hint="eastAsia"/>
          <w:sz w:val="22"/>
          <w:szCs w:val="22"/>
        </w:rPr>
        <w:t>されてから</w:t>
      </w:r>
      <w:r w:rsidR="00E82C96">
        <w:rPr>
          <w:rFonts w:ascii="ＭＳ ゴシック" w:eastAsia="ＭＳ ゴシック" w:hAnsi="ＭＳ ゴシック" w:hint="eastAsia"/>
          <w:sz w:val="22"/>
          <w:szCs w:val="22"/>
        </w:rPr>
        <w:t>、</w:t>
      </w:r>
      <w:r w:rsidR="00835246">
        <w:rPr>
          <w:rFonts w:ascii="ＭＳ ゴシック" w:eastAsia="ＭＳ ゴシック" w:hAnsi="ＭＳ ゴシック" w:hint="eastAsia"/>
          <w:sz w:val="22"/>
          <w:szCs w:val="22"/>
        </w:rPr>
        <w:t>未成年者</w:t>
      </w:r>
      <w:r w:rsidR="00E00B53" w:rsidRPr="00DB37BD">
        <w:rPr>
          <w:rFonts w:ascii="ＭＳ ゴシック" w:eastAsia="ＭＳ ゴシック" w:hAnsi="ＭＳ ゴシック" w:hint="eastAsia"/>
          <w:sz w:val="22"/>
          <w:szCs w:val="22"/>
        </w:rPr>
        <w:t>の心身</w:t>
      </w:r>
      <w:r w:rsidR="00E428C6" w:rsidRPr="00DB37BD">
        <w:rPr>
          <w:rFonts w:ascii="ＭＳ ゴシック" w:eastAsia="ＭＳ ゴシック" w:hAnsi="ＭＳ ゴシック" w:hint="eastAsia"/>
          <w:sz w:val="22"/>
          <w:szCs w:val="22"/>
        </w:rPr>
        <w:t>や生活</w:t>
      </w:r>
      <w:r w:rsidR="00E00B53" w:rsidRPr="00DB37BD">
        <w:rPr>
          <w:rFonts w:ascii="ＭＳ ゴシック" w:eastAsia="ＭＳ ゴシック" w:hAnsi="ＭＳ ゴシック" w:hint="eastAsia"/>
          <w:sz w:val="22"/>
          <w:szCs w:val="22"/>
        </w:rPr>
        <w:t>の状況を把握したり</w:t>
      </w:r>
      <w:r w:rsidR="00E82C96">
        <w:rPr>
          <w:rFonts w:ascii="ＭＳ ゴシック" w:eastAsia="ＭＳ ゴシック" w:hAnsi="ＭＳ ゴシック" w:hint="eastAsia"/>
          <w:sz w:val="22"/>
          <w:szCs w:val="22"/>
        </w:rPr>
        <w:t>、</w:t>
      </w:r>
      <w:r w:rsidR="00677491" w:rsidRPr="00DB37BD">
        <w:rPr>
          <w:rFonts w:ascii="ＭＳ ゴシック" w:eastAsia="ＭＳ ゴシック" w:hAnsi="ＭＳ ゴシック" w:hint="eastAsia"/>
          <w:sz w:val="22"/>
          <w:szCs w:val="22"/>
        </w:rPr>
        <w:t>後見事務の</w:t>
      </w:r>
      <w:r w:rsidR="0008100B" w:rsidRPr="00DB37BD">
        <w:rPr>
          <w:rFonts w:ascii="ＭＳ ゴシック" w:eastAsia="ＭＳ ゴシック" w:hAnsi="ＭＳ ゴシック" w:hint="eastAsia"/>
          <w:sz w:val="22"/>
          <w:szCs w:val="22"/>
        </w:rPr>
        <w:t>方針</w:t>
      </w:r>
      <w:r w:rsidR="00677491" w:rsidRPr="00DB37BD">
        <w:rPr>
          <w:rFonts w:ascii="ＭＳ ゴシック" w:eastAsia="ＭＳ ゴシック" w:hAnsi="ＭＳ ゴシック" w:hint="eastAsia"/>
          <w:sz w:val="22"/>
          <w:szCs w:val="22"/>
        </w:rPr>
        <w:t>を</w:t>
      </w:r>
      <w:r w:rsidR="0008100B" w:rsidRPr="00DB37BD">
        <w:rPr>
          <w:rFonts w:ascii="ＭＳ ゴシック" w:eastAsia="ＭＳ ゴシック" w:hAnsi="ＭＳ ゴシック" w:hint="eastAsia"/>
          <w:sz w:val="22"/>
          <w:szCs w:val="22"/>
        </w:rPr>
        <w:t>決め</w:t>
      </w:r>
      <w:r w:rsidR="00E00B53" w:rsidRPr="00DB37BD">
        <w:rPr>
          <w:rFonts w:ascii="ＭＳ ゴシック" w:eastAsia="ＭＳ ゴシック" w:hAnsi="ＭＳ ゴシック" w:hint="eastAsia"/>
          <w:sz w:val="22"/>
          <w:szCs w:val="22"/>
        </w:rPr>
        <w:t>たりするために</w:t>
      </w:r>
      <w:r w:rsidR="00E82C96">
        <w:rPr>
          <w:rFonts w:ascii="ＭＳ ゴシック" w:eastAsia="ＭＳ ゴシック" w:hAnsi="ＭＳ ゴシック" w:hint="eastAsia"/>
          <w:sz w:val="22"/>
          <w:szCs w:val="22"/>
        </w:rPr>
        <w:t>、</w:t>
      </w:r>
      <w:r w:rsidR="00E00B53" w:rsidRPr="00DB37BD">
        <w:rPr>
          <w:rFonts w:ascii="ＭＳ ゴシック" w:eastAsia="ＭＳ ゴシック" w:hAnsi="ＭＳ ゴシック" w:hint="eastAsia"/>
          <w:sz w:val="22"/>
          <w:szCs w:val="22"/>
        </w:rPr>
        <w:t>具体的に</w:t>
      </w:r>
      <w:r w:rsidR="0008100B" w:rsidRPr="00DB37BD">
        <w:rPr>
          <w:rFonts w:ascii="ＭＳ ゴシック" w:eastAsia="ＭＳ ゴシック" w:hAnsi="ＭＳ ゴシック" w:hint="eastAsia"/>
          <w:sz w:val="22"/>
          <w:szCs w:val="22"/>
        </w:rPr>
        <w:t>どのようなことを行いましたか。</w:t>
      </w:r>
      <w:r w:rsidR="004317F7" w:rsidRPr="00DB37BD">
        <w:rPr>
          <w:rFonts w:ascii="ＭＳ ゴシック" w:eastAsia="ＭＳ ゴシック" w:hAnsi="ＭＳ ゴシック" w:hint="eastAsia"/>
          <w:sz w:val="22"/>
          <w:szCs w:val="22"/>
        </w:rPr>
        <w:t>※</w:t>
      </w:r>
      <w:r w:rsidR="00301E92" w:rsidRPr="00DB37BD">
        <w:rPr>
          <w:rFonts w:ascii="ＭＳ ゴシック" w:eastAsia="ＭＳ ゴシック" w:hAnsi="ＭＳ ゴシック" w:hint="eastAsia"/>
          <w:sz w:val="22"/>
          <w:szCs w:val="22"/>
        </w:rPr>
        <w:t>複数回答可</w:t>
      </w:r>
    </w:p>
    <w:p w:rsidR="004636B5" w:rsidRDefault="005742DB" w:rsidP="00260F28">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※「面談」には対面方式のほか、ウェブ</w:t>
      </w:r>
      <w:r w:rsidR="004636B5" w:rsidRPr="00402136">
        <w:rPr>
          <w:rFonts w:ascii="ＭＳ ゴシック" w:eastAsia="ＭＳ ゴシック" w:hAnsi="ＭＳ ゴシック" w:hint="eastAsia"/>
          <w:sz w:val="22"/>
          <w:szCs w:val="22"/>
        </w:rPr>
        <w:t>等によるものを含</w:t>
      </w:r>
      <w:r w:rsidR="004636B5">
        <w:rPr>
          <w:rFonts w:ascii="ＭＳ ゴシック" w:eastAsia="ＭＳ ゴシック" w:hAnsi="ＭＳ ゴシック" w:hint="eastAsia"/>
          <w:sz w:val="22"/>
          <w:szCs w:val="22"/>
        </w:rPr>
        <w:t>みます</w:t>
      </w:r>
      <w:r w:rsidR="004636B5" w:rsidRPr="00402136">
        <w:rPr>
          <w:rFonts w:ascii="ＭＳ ゴシック" w:eastAsia="ＭＳ ゴシック" w:hAnsi="ＭＳ ゴシック" w:hint="eastAsia"/>
          <w:sz w:val="22"/>
          <w:szCs w:val="22"/>
        </w:rPr>
        <w:t>。</w:t>
      </w:r>
    </w:p>
    <w:p w:rsidR="00F65FBD" w:rsidRPr="00F65FBD" w:rsidRDefault="00F65FBD" w:rsidP="00F65FBD">
      <w:pPr>
        <w:ind w:leftChars="100" w:left="472" w:hangingChars="100" w:hanging="226"/>
        <w:rPr>
          <w:rFonts w:ascii="ＭＳ ゴシック" w:eastAsia="ＭＳ ゴシック" w:hAnsi="ＭＳ ゴシック"/>
          <w:sz w:val="22"/>
          <w:szCs w:val="22"/>
        </w:rPr>
      </w:pPr>
      <w:r w:rsidRPr="00F65FBD">
        <w:rPr>
          <w:rFonts w:ascii="ＭＳ ゴシック" w:eastAsia="ＭＳ ゴシック" w:hAnsi="ＭＳ ゴシック"/>
          <w:sz w:val="22"/>
          <w:szCs w:val="22"/>
        </w:rPr>
        <w:t>□</w:t>
      </w:r>
      <w:r w:rsidR="00835246">
        <w:rPr>
          <w:rFonts w:ascii="ＭＳ ゴシック" w:eastAsia="ＭＳ ゴシック" w:hAnsi="ＭＳ ゴシック"/>
          <w:sz w:val="22"/>
          <w:szCs w:val="22"/>
        </w:rPr>
        <w:t xml:space="preserve">　</w:t>
      </w:r>
      <w:r w:rsidR="00835246">
        <w:rPr>
          <w:rFonts w:ascii="ＭＳ ゴシック" w:eastAsia="ＭＳ ゴシック" w:hAnsi="ＭＳ ゴシック" w:hint="eastAsia"/>
          <w:sz w:val="22"/>
          <w:szCs w:val="22"/>
        </w:rPr>
        <w:t>未成年者</w:t>
      </w:r>
      <w:r w:rsidRPr="00F65FBD">
        <w:rPr>
          <w:rFonts w:ascii="ＭＳ ゴシック" w:eastAsia="ＭＳ ゴシック" w:hAnsi="ＭＳ ゴシック"/>
          <w:sz w:val="22"/>
          <w:szCs w:val="22"/>
        </w:rPr>
        <w:t>と面談を行った</w:t>
      </w:r>
    </w:p>
    <w:p w:rsidR="00C04D57" w:rsidRPr="00DB37BD" w:rsidRDefault="00835246" w:rsidP="004E6A5E">
      <w:pPr>
        <w:ind w:leftChars="100" w:left="472"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未成年者</w:t>
      </w:r>
      <w:r w:rsidR="009F12AB" w:rsidRPr="00DB37BD">
        <w:rPr>
          <w:rFonts w:ascii="ＭＳ ゴシック" w:eastAsia="ＭＳ ゴシック" w:hAnsi="ＭＳ ゴシック" w:hint="eastAsia"/>
          <w:sz w:val="22"/>
          <w:szCs w:val="22"/>
        </w:rPr>
        <w:t>と同居しており</w:t>
      </w:r>
      <w:r w:rsidR="00E82C9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日常的に未成年者</w:t>
      </w:r>
      <w:r w:rsidR="009F12AB" w:rsidRPr="00DB37BD">
        <w:rPr>
          <w:rFonts w:ascii="ＭＳ ゴシック" w:eastAsia="ＭＳ ゴシック" w:hAnsi="ＭＳ ゴシック" w:hint="eastAsia"/>
          <w:sz w:val="22"/>
          <w:szCs w:val="22"/>
        </w:rPr>
        <w:t>の状況を把握</w:t>
      </w:r>
      <w:r w:rsidR="00F65FBD" w:rsidRPr="00C273B8">
        <w:rPr>
          <w:rFonts w:ascii="ＭＳ ゴシック" w:eastAsia="ＭＳ ゴシック" w:hAnsi="ＭＳ ゴシック" w:hint="eastAsia"/>
          <w:sz w:val="22"/>
          <w:szCs w:val="22"/>
        </w:rPr>
        <w:t>し</w:t>
      </w:r>
      <w:r w:rsidR="009F12AB" w:rsidRPr="00DB37BD">
        <w:rPr>
          <w:rFonts w:ascii="ＭＳ ゴシック" w:eastAsia="ＭＳ ゴシック" w:hAnsi="ＭＳ ゴシック" w:hint="eastAsia"/>
          <w:sz w:val="22"/>
          <w:szCs w:val="22"/>
        </w:rPr>
        <w:t>ている</w:t>
      </w:r>
    </w:p>
    <w:p w:rsidR="009F12AB" w:rsidRPr="00DB37BD" w:rsidRDefault="00157E17" w:rsidP="00DB37BD">
      <w:pPr>
        <w:ind w:leftChars="100" w:left="472" w:hangingChars="100" w:hanging="226"/>
        <w:rPr>
          <w:rFonts w:ascii="ＭＳ ゴシック" w:eastAsia="ＭＳ ゴシック" w:hAnsi="ＭＳ ゴシック"/>
          <w:sz w:val="22"/>
          <w:szCs w:val="22"/>
        </w:rPr>
      </w:pPr>
      <w:r w:rsidRPr="00DB37BD">
        <w:rPr>
          <w:rFonts w:ascii="ＭＳ ゴシック" w:eastAsia="ＭＳ ゴシック" w:hAnsi="ＭＳ ゴシック"/>
          <w:sz w:val="22"/>
          <w:szCs w:val="22"/>
        </w:rPr>
        <w:t xml:space="preserve">□　</w:t>
      </w:r>
      <w:r w:rsidR="004636B5">
        <w:rPr>
          <w:rFonts w:ascii="ＭＳ ゴシック" w:eastAsia="ＭＳ ゴシック" w:hAnsi="ＭＳ ゴシック" w:hint="eastAsia"/>
          <w:sz w:val="22"/>
          <w:szCs w:val="22"/>
        </w:rPr>
        <w:t>身上監護の</w:t>
      </w:r>
      <w:r w:rsidR="00B12B13">
        <w:rPr>
          <w:rFonts w:ascii="ＭＳ ゴシック" w:eastAsia="ＭＳ ゴシック" w:hAnsi="ＭＳ ゴシック" w:hint="eastAsia"/>
          <w:sz w:val="22"/>
          <w:szCs w:val="22"/>
        </w:rPr>
        <w:t>協力者</w:t>
      </w:r>
      <w:r w:rsidR="004636B5">
        <w:rPr>
          <w:rFonts w:ascii="ＭＳ ゴシック" w:eastAsia="ＭＳ ゴシック" w:hAnsi="ＭＳ ゴシック" w:hint="eastAsia"/>
          <w:sz w:val="22"/>
          <w:szCs w:val="22"/>
        </w:rPr>
        <w:t>・関係機関</w:t>
      </w:r>
      <w:r w:rsidR="00AA2F2C">
        <w:rPr>
          <w:rFonts w:ascii="ＭＳ ゴシック" w:eastAsia="ＭＳ ゴシック" w:hAnsi="ＭＳ ゴシック" w:hint="eastAsia"/>
          <w:sz w:val="22"/>
          <w:szCs w:val="22"/>
        </w:rPr>
        <w:t>（上記①～⑥</w:t>
      </w:r>
      <w:r w:rsidR="00B12B13">
        <w:rPr>
          <w:rFonts w:ascii="ＭＳ ゴシック" w:eastAsia="ＭＳ ゴシック" w:hAnsi="ＭＳ ゴシック" w:hint="eastAsia"/>
          <w:sz w:val="22"/>
          <w:szCs w:val="22"/>
        </w:rPr>
        <w:t>の番号を記入：　　　）</w:t>
      </w:r>
      <w:r w:rsidRPr="00DB37BD">
        <w:rPr>
          <w:rFonts w:ascii="ＭＳ ゴシック" w:eastAsia="ＭＳ ゴシック" w:hAnsi="ＭＳ ゴシック"/>
          <w:sz w:val="22"/>
          <w:szCs w:val="22"/>
        </w:rPr>
        <w:t>から</w:t>
      </w:r>
      <w:r w:rsidR="00E82C96">
        <w:rPr>
          <w:rFonts w:ascii="ＭＳ ゴシック" w:eastAsia="ＭＳ ゴシック" w:hAnsi="ＭＳ ゴシック"/>
          <w:sz w:val="22"/>
          <w:szCs w:val="22"/>
        </w:rPr>
        <w:t>、</w:t>
      </w:r>
      <w:r w:rsidR="00835246">
        <w:rPr>
          <w:rFonts w:ascii="ＭＳ ゴシック" w:eastAsia="ＭＳ ゴシック" w:hAnsi="ＭＳ ゴシック" w:hint="eastAsia"/>
          <w:sz w:val="22"/>
          <w:szCs w:val="22"/>
        </w:rPr>
        <w:t>未成年者</w:t>
      </w:r>
      <w:r w:rsidRPr="00DB37BD">
        <w:rPr>
          <w:rFonts w:ascii="ＭＳ ゴシック" w:eastAsia="ＭＳ ゴシック" w:hAnsi="ＭＳ ゴシック"/>
          <w:sz w:val="22"/>
          <w:szCs w:val="22"/>
        </w:rPr>
        <w:t>の</w:t>
      </w:r>
      <w:r w:rsidR="00F65FBD" w:rsidRPr="00C273B8">
        <w:rPr>
          <w:rFonts w:ascii="ＭＳ ゴシック" w:eastAsia="ＭＳ ゴシック" w:hAnsi="ＭＳ ゴシック"/>
          <w:sz w:val="22"/>
          <w:szCs w:val="22"/>
        </w:rPr>
        <w:t>心身や生活の</w:t>
      </w:r>
      <w:r w:rsidRPr="00DB37BD">
        <w:rPr>
          <w:rFonts w:ascii="ＭＳ ゴシック" w:eastAsia="ＭＳ ゴシック" w:hAnsi="ＭＳ ゴシック"/>
          <w:sz w:val="22"/>
          <w:szCs w:val="22"/>
        </w:rPr>
        <w:t>状況</w:t>
      </w:r>
      <w:r w:rsidR="00F65FBD" w:rsidRPr="00C273B8">
        <w:rPr>
          <w:rFonts w:ascii="ＭＳ ゴシック" w:eastAsia="ＭＳ ゴシック" w:hAnsi="ＭＳ ゴシック"/>
          <w:sz w:val="22"/>
          <w:szCs w:val="22"/>
        </w:rPr>
        <w:t>等について</w:t>
      </w:r>
      <w:r w:rsidRPr="00DB37BD">
        <w:rPr>
          <w:rFonts w:ascii="ＭＳ ゴシック" w:eastAsia="ＭＳ ゴシック" w:hAnsi="ＭＳ ゴシック"/>
          <w:sz w:val="22"/>
          <w:szCs w:val="22"/>
        </w:rPr>
        <w:t>聴取</w:t>
      </w:r>
      <w:r w:rsidR="00F65FBD" w:rsidRPr="00C273B8">
        <w:rPr>
          <w:rFonts w:ascii="ＭＳ ゴシック" w:eastAsia="ＭＳ ゴシック" w:hAnsi="ＭＳ ゴシック"/>
          <w:sz w:val="22"/>
          <w:szCs w:val="22"/>
        </w:rPr>
        <w:t>し</w:t>
      </w:r>
      <w:r w:rsidR="00504BB1" w:rsidRPr="00DB37BD">
        <w:rPr>
          <w:rFonts w:ascii="ＭＳ ゴシック" w:eastAsia="ＭＳ ゴシック" w:hAnsi="ＭＳ ゴシック"/>
          <w:sz w:val="22"/>
          <w:szCs w:val="22"/>
        </w:rPr>
        <w:t>た</w:t>
      </w:r>
    </w:p>
    <w:p w:rsidR="00217FF7" w:rsidRPr="00C273B8" w:rsidRDefault="00835246" w:rsidP="00C27862">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57B97">
        <w:rPr>
          <w:rFonts w:ascii="ＭＳ ゴシック" w:eastAsia="ＭＳ ゴシック" w:hAnsi="ＭＳ ゴシック" w:hint="eastAsia"/>
          <w:sz w:val="22"/>
          <w:szCs w:val="22"/>
        </w:rPr>
        <w:t>施設・福祉</w:t>
      </w:r>
      <w:r>
        <w:rPr>
          <w:rFonts w:ascii="ＭＳ ゴシック" w:eastAsia="ＭＳ ゴシック" w:hAnsi="ＭＳ ゴシック" w:hint="eastAsia"/>
          <w:sz w:val="22"/>
          <w:szCs w:val="22"/>
        </w:rPr>
        <w:t>関係者の話合いに参加した</w:t>
      </w:r>
    </w:p>
    <w:p w:rsidR="00F65FBD" w:rsidRPr="00C273B8" w:rsidRDefault="00157E17" w:rsidP="00C27862">
      <w:pPr>
        <w:ind w:firstLineChars="100" w:firstLine="226"/>
        <w:rPr>
          <w:rFonts w:ascii="ＭＳ ゴシック" w:eastAsia="ＭＳ ゴシック" w:hAnsi="ＭＳ ゴシック"/>
          <w:sz w:val="22"/>
          <w:szCs w:val="22"/>
        </w:rPr>
      </w:pPr>
      <w:r w:rsidRPr="00DB37BD">
        <w:rPr>
          <w:rFonts w:ascii="ＭＳ ゴシック" w:eastAsia="ＭＳ ゴシック" w:hAnsi="ＭＳ ゴシック"/>
          <w:sz w:val="22"/>
          <w:szCs w:val="22"/>
        </w:rPr>
        <w:t>□</w:t>
      </w:r>
      <w:r w:rsidR="00032A0F" w:rsidRPr="00DB37BD">
        <w:rPr>
          <w:rFonts w:ascii="ＭＳ ゴシック" w:eastAsia="ＭＳ ゴシック" w:hAnsi="ＭＳ ゴシック"/>
          <w:sz w:val="22"/>
          <w:szCs w:val="22"/>
        </w:rPr>
        <w:t xml:space="preserve">　その他</w:t>
      </w:r>
      <w:r w:rsidR="0031328F" w:rsidRPr="00DB37BD">
        <w:rPr>
          <w:rFonts w:ascii="ＭＳ ゴシック" w:eastAsia="ＭＳ ゴシック" w:hAnsi="ＭＳ ゴシック" w:hint="eastAsia"/>
          <w:sz w:val="22"/>
          <w:szCs w:val="22"/>
        </w:rPr>
        <w:t>（</w:t>
      </w:r>
      <w:r w:rsidR="00032A0F" w:rsidRPr="00DB37BD">
        <w:rPr>
          <w:rFonts w:ascii="ＭＳ ゴシック" w:eastAsia="ＭＳ ゴシック" w:hAnsi="ＭＳ ゴシック" w:hint="eastAsia"/>
          <w:sz w:val="22"/>
          <w:szCs w:val="22"/>
        </w:rPr>
        <w:t xml:space="preserve">　　　</w:t>
      </w:r>
      <w:r w:rsidR="0031328F" w:rsidRPr="00DB37BD">
        <w:rPr>
          <w:rFonts w:ascii="ＭＳ ゴシック" w:eastAsia="ＭＳ ゴシック" w:hAnsi="ＭＳ ゴシック" w:hint="eastAsia"/>
          <w:sz w:val="22"/>
          <w:szCs w:val="22"/>
        </w:rPr>
        <w:t xml:space="preserve">　　</w:t>
      </w:r>
      <w:r w:rsidR="00D31DD7">
        <w:rPr>
          <w:rFonts w:ascii="ＭＳ ゴシック" w:eastAsia="ＭＳ ゴシック" w:hAnsi="ＭＳ ゴシック" w:hint="eastAsia"/>
          <w:sz w:val="22"/>
          <w:szCs w:val="22"/>
        </w:rPr>
        <w:t xml:space="preserve">　　　　　　　　　　　　　　　</w:t>
      </w:r>
      <w:r w:rsidR="00682829">
        <w:rPr>
          <w:rFonts w:ascii="ＭＳ ゴシック" w:eastAsia="ＭＳ ゴシック" w:hAnsi="ＭＳ ゴシック" w:hint="eastAsia"/>
          <w:sz w:val="22"/>
          <w:szCs w:val="22"/>
        </w:rPr>
        <w:t xml:space="preserve">　</w:t>
      </w:r>
      <w:r w:rsidR="0031328F" w:rsidRPr="00DB37BD">
        <w:rPr>
          <w:rFonts w:ascii="ＭＳ ゴシック" w:eastAsia="ＭＳ ゴシック" w:hAnsi="ＭＳ ゴシック" w:hint="eastAsia"/>
          <w:sz w:val="22"/>
          <w:szCs w:val="22"/>
        </w:rPr>
        <w:t xml:space="preserve">　　　　</w:t>
      </w:r>
      <w:r w:rsidR="00F65FBD" w:rsidRPr="00C273B8">
        <w:rPr>
          <w:rFonts w:ascii="ＭＳ ゴシック" w:eastAsia="ＭＳ ゴシック" w:hAnsi="ＭＳ ゴシック" w:hint="eastAsia"/>
          <w:sz w:val="22"/>
          <w:szCs w:val="22"/>
        </w:rPr>
        <w:t xml:space="preserve">　　　　　　</w:t>
      </w:r>
      <w:r w:rsidR="0031328F" w:rsidRPr="00DB37BD">
        <w:rPr>
          <w:rFonts w:ascii="ＭＳ ゴシック" w:eastAsia="ＭＳ ゴシック" w:hAnsi="ＭＳ ゴシック" w:hint="eastAsia"/>
          <w:sz w:val="22"/>
          <w:szCs w:val="22"/>
        </w:rPr>
        <w:t xml:space="preserve">　）</w:t>
      </w:r>
    </w:p>
    <w:p w:rsidR="00D5704B" w:rsidRDefault="00D5704B" w:rsidP="00C27862">
      <w:pPr>
        <w:ind w:firstLineChars="100" w:firstLine="226"/>
        <w:jc w:val="left"/>
        <w:rPr>
          <w:rFonts w:ascii="ＭＳ ゴシック" w:eastAsia="ＭＳ ゴシック" w:hAnsi="ＭＳ ゴシック"/>
          <w:sz w:val="22"/>
          <w:szCs w:val="22"/>
        </w:rPr>
      </w:pPr>
      <w:r w:rsidRPr="00744D2E">
        <w:rPr>
          <w:rFonts w:ascii="ＭＳ ゴシック" w:eastAsia="ＭＳ ゴシック" w:hAnsi="ＭＳ ゴシック" w:hint="eastAsia"/>
          <w:sz w:val="22"/>
          <w:szCs w:val="22"/>
        </w:rPr>
        <w:t xml:space="preserve">□　</w:t>
      </w:r>
      <w:r w:rsidR="00F65FBD" w:rsidRPr="00C273B8">
        <w:rPr>
          <w:rFonts w:ascii="ＭＳ ゴシック" w:eastAsia="ＭＳ ゴシック" w:hAnsi="ＭＳ ゴシック" w:hint="eastAsia"/>
          <w:sz w:val="22"/>
          <w:szCs w:val="22"/>
        </w:rPr>
        <w:t>面談等は</w:t>
      </w:r>
      <w:r w:rsidRPr="00744D2E">
        <w:rPr>
          <w:rFonts w:ascii="ＭＳ ゴシック" w:eastAsia="ＭＳ ゴシック" w:hAnsi="ＭＳ ゴシック" w:hint="eastAsia"/>
          <w:sz w:val="22"/>
          <w:szCs w:val="22"/>
        </w:rPr>
        <w:t>行っていない　【</w:t>
      </w:r>
      <w:r w:rsidR="00F65FBD" w:rsidRPr="00C273B8">
        <w:rPr>
          <w:rFonts w:ascii="ＭＳ ゴシック" w:eastAsia="ＭＳ ゴシック" w:hAnsi="ＭＳ ゴシック" w:hint="eastAsia"/>
          <w:sz w:val="22"/>
          <w:szCs w:val="22"/>
        </w:rPr>
        <w:t>理由：</w:t>
      </w:r>
      <w:r w:rsidRPr="002B7503">
        <w:rPr>
          <w:rFonts w:ascii="ＭＳ ゴシック" w:eastAsia="ＭＳ ゴシック" w:hAnsi="ＭＳ ゴシック" w:hint="eastAsia"/>
          <w:sz w:val="22"/>
          <w:szCs w:val="22"/>
        </w:rPr>
        <w:t xml:space="preserve">　　　　　　　</w:t>
      </w:r>
      <w:r w:rsidR="00682829">
        <w:rPr>
          <w:rFonts w:ascii="ＭＳ ゴシック" w:eastAsia="ＭＳ ゴシック" w:hAnsi="ＭＳ ゴシック" w:hint="eastAsia"/>
          <w:sz w:val="22"/>
          <w:szCs w:val="22"/>
        </w:rPr>
        <w:t xml:space="preserve">　</w:t>
      </w:r>
      <w:r w:rsidRPr="002B7503">
        <w:rPr>
          <w:rFonts w:ascii="ＭＳ ゴシック" w:eastAsia="ＭＳ ゴシック" w:hAnsi="ＭＳ ゴシック" w:hint="eastAsia"/>
          <w:sz w:val="22"/>
          <w:szCs w:val="22"/>
        </w:rPr>
        <w:t xml:space="preserve">　</w:t>
      </w:r>
      <w:r w:rsidR="00F65FBD" w:rsidRPr="00C273B8">
        <w:rPr>
          <w:rFonts w:ascii="ＭＳ ゴシック" w:eastAsia="ＭＳ ゴシック" w:hAnsi="ＭＳ ゴシック" w:hint="eastAsia"/>
          <w:sz w:val="22"/>
          <w:szCs w:val="22"/>
        </w:rPr>
        <w:t xml:space="preserve">　　　</w:t>
      </w:r>
      <w:r w:rsidRPr="00C15FE5">
        <w:rPr>
          <w:rFonts w:ascii="ＭＳ ゴシック" w:eastAsia="ＭＳ ゴシック" w:hAnsi="ＭＳ ゴシック" w:hint="eastAsia"/>
          <w:sz w:val="22"/>
          <w:szCs w:val="22"/>
        </w:rPr>
        <w:t xml:space="preserve">　　　　　　　　　】</w:t>
      </w:r>
    </w:p>
    <w:p w:rsidR="00D16CA7" w:rsidRDefault="00D16CA7" w:rsidP="005B5871">
      <w:pPr>
        <w:rPr>
          <w:rFonts w:ascii="ＭＳ ゴシック" w:eastAsia="ＭＳ ゴシック" w:hAnsi="ＭＳ ゴシック"/>
          <w:sz w:val="22"/>
          <w:szCs w:val="22"/>
          <w:bdr w:val="single" w:sz="4" w:space="0" w:color="auto"/>
          <w:shd w:val="pct15" w:color="auto" w:fill="FFFFFF"/>
        </w:rPr>
      </w:pPr>
    </w:p>
    <w:p w:rsidR="005B5871" w:rsidRPr="00C15FE5" w:rsidRDefault="004636B5" w:rsidP="005B5871">
      <w:pPr>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shd w:val="pct15" w:color="auto" w:fill="FFFFFF"/>
        </w:rPr>
        <w:t>第</w:t>
      </w:r>
      <w:r w:rsidR="00DC2B3F">
        <w:rPr>
          <w:rFonts w:ascii="ＭＳ ゴシック" w:eastAsia="ＭＳ ゴシック" w:hAnsi="ＭＳ ゴシック" w:hint="eastAsia"/>
          <w:sz w:val="22"/>
          <w:szCs w:val="22"/>
          <w:bdr w:val="single" w:sz="4" w:space="0" w:color="auto"/>
          <w:shd w:val="pct15" w:color="auto" w:fill="FFFFFF"/>
        </w:rPr>
        <w:t xml:space="preserve">５　</w:t>
      </w:r>
      <w:r w:rsidR="005B5871" w:rsidRPr="001E1C0E">
        <w:rPr>
          <w:rFonts w:ascii="ＭＳ ゴシック" w:eastAsia="ＭＳ ゴシック" w:hAnsi="ＭＳ ゴシック" w:hint="eastAsia"/>
          <w:sz w:val="22"/>
          <w:szCs w:val="22"/>
          <w:bdr w:val="single" w:sz="4" w:space="0" w:color="auto"/>
          <w:shd w:val="pct15" w:color="auto" w:fill="FFFFFF"/>
        </w:rPr>
        <w:t>その他</w:t>
      </w:r>
      <w:r w:rsidR="00353AC4">
        <w:rPr>
          <w:rFonts w:ascii="ＭＳ ゴシック" w:eastAsia="ＭＳ ゴシック" w:hAnsi="ＭＳ ゴシック" w:hint="eastAsia"/>
          <w:sz w:val="22"/>
          <w:szCs w:val="22"/>
          <w:bdr w:val="single" w:sz="4" w:space="0" w:color="auto"/>
          <w:shd w:val="pct15" w:color="auto" w:fill="FFFFFF"/>
        </w:rPr>
        <w:t xml:space="preserve"> </w:t>
      </w:r>
    </w:p>
    <w:p w:rsidR="005B5871" w:rsidRPr="00DB37BD" w:rsidRDefault="00D066E4" w:rsidP="00B026D8">
      <w:pPr>
        <w:tabs>
          <w:tab w:val="left" w:pos="426"/>
        </w:tabs>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後見事務全般を遂行する上での留意点</w:t>
      </w:r>
      <w:r w:rsidR="00E82C96">
        <w:rPr>
          <w:rFonts w:ascii="ＭＳ ゴシック" w:eastAsia="ＭＳ ゴシック" w:hAnsi="ＭＳ ゴシック" w:hint="eastAsia"/>
          <w:sz w:val="22"/>
          <w:szCs w:val="22"/>
        </w:rPr>
        <w:t>、</w:t>
      </w:r>
      <w:r w:rsidR="00E339D8">
        <w:rPr>
          <w:rFonts w:ascii="ＭＳ ゴシック" w:eastAsia="ＭＳ ゴシック" w:hAnsi="ＭＳ ゴシック" w:hint="eastAsia"/>
          <w:sz w:val="22"/>
          <w:szCs w:val="22"/>
        </w:rPr>
        <w:t>その他</w:t>
      </w:r>
      <w:r w:rsidR="005B5871" w:rsidRPr="00DB37BD">
        <w:rPr>
          <w:rFonts w:ascii="ＭＳ ゴシック" w:eastAsia="ＭＳ ゴシック" w:hAnsi="ＭＳ ゴシック" w:hint="eastAsia"/>
          <w:sz w:val="22"/>
          <w:szCs w:val="22"/>
        </w:rPr>
        <w:t>裁判所に伝えておきたいことがあれば</w:t>
      </w:r>
      <w:r w:rsidR="00C57A5E" w:rsidRPr="00DB37BD">
        <w:rPr>
          <w:rFonts w:ascii="ＭＳ ゴシック" w:eastAsia="ＭＳ ゴシック" w:hAnsi="ＭＳ ゴシック" w:hint="eastAsia"/>
          <w:sz w:val="22"/>
          <w:szCs w:val="22"/>
        </w:rPr>
        <w:t>記載してください</w:t>
      </w:r>
      <w:r w:rsidR="005B5871" w:rsidRPr="00DB37BD">
        <w:rPr>
          <w:rFonts w:ascii="ＭＳ ゴシック" w:eastAsia="ＭＳ ゴシック" w:hAnsi="ＭＳ ゴシック" w:hint="eastAsia"/>
          <w:sz w:val="22"/>
          <w:szCs w:val="22"/>
        </w:rPr>
        <w:t>。</w:t>
      </w:r>
    </w:p>
    <w:p w:rsidR="005B5871" w:rsidRPr="00DB37BD" w:rsidRDefault="005B5871" w:rsidP="00DB37BD">
      <w:pPr>
        <w:spacing w:line="300" w:lineRule="auto"/>
        <w:ind w:leftChars="200" w:left="492"/>
        <w:rPr>
          <w:rFonts w:ascii="ＭＳ ゴシック" w:eastAsia="ＭＳ ゴシック" w:hAnsi="ＭＳ ゴシック"/>
          <w:sz w:val="22"/>
          <w:szCs w:val="22"/>
          <w:u w:val="single"/>
        </w:rPr>
      </w:pPr>
      <w:r w:rsidRPr="00DB37BD">
        <w:rPr>
          <w:rFonts w:ascii="ＭＳ ゴシック" w:eastAsia="ＭＳ ゴシック" w:hAnsi="ＭＳ ゴシック" w:hint="eastAsia"/>
          <w:sz w:val="22"/>
          <w:szCs w:val="22"/>
          <w:u w:val="single"/>
        </w:rPr>
        <w:t xml:space="preserve">　　　　　　　　　　　　　　　　　　　　　　　　　　　　　　　　　　　　　　　　　</w:t>
      </w:r>
    </w:p>
    <w:p w:rsidR="005B5871" w:rsidRPr="00DB37BD" w:rsidRDefault="005B5871" w:rsidP="00E21243">
      <w:pPr>
        <w:spacing w:line="300" w:lineRule="auto"/>
        <w:ind w:leftChars="200" w:left="492"/>
        <w:rPr>
          <w:rFonts w:ascii="ＭＳ ゴシック" w:eastAsia="ＭＳ ゴシック" w:hAnsi="ＭＳ ゴシック"/>
          <w:sz w:val="22"/>
          <w:szCs w:val="22"/>
          <w:u w:val="single"/>
        </w:rPr>
      </w:pPr>
      <w:r w:rsidRPr="00DB37BD">
        <w:rPr>
          <w:rFonts w:ascii="ＭＳ ゴシック" w:eastAsia="ＭＳ ゴシック" w:hAnsi="ＭＳ ゴシック" w:hint="eastAsia"/>
          <w:sz w:val="22"/>
          <w:szCs w:val="22"/>
          <w:u w:val="single"/>
        </w:rPr>
        <w:t xml:space="preserve">　　　　　　　　　　　　　　　　　　　　　　　　　　　　　　　　　　　　　　　　　</w:t>
      </w:r>
    </w:p>
    <w:p w:rsidR="008307F8" w:rsidRPr="00DB37BD" w:rsidRDefault="008307F8" w:rsidP="008307F8">
      <w:pPr>
        <w:spacing w:line="300" w:lineRule="auto"/>
        <w:ind w:leftChars="200" w:left="492"/>
        <w:rPr>
          <w:rFonts w:ascii="ＭＳ ゴシック" w:eastAsia="ＭＳ ゴシック" w:hAnsi="ＭＳ ゴシック"/>
          <w:sz w:val="22"/>
          <w:szCs w:val="22"/>
          <w:u w:val="single"/>
        </w:rPr>
      </w:pPr>
      <w:r w:rsidRPr="00DB37BD">
        <w:rPr>
          <w:rFonts w:ascii="ＭＳ ゴシック" w:eastAsia="ＭＳ ゴシック" w:hAnsi="ＭＳ ゴシック" w:hint="eastAsia"/>
          <w:sz w:val="22"/>
          <w:szCs w:val="22"/>
          <w:u w:val="single"/>
        </w:rPr>
        <w:t xml:space="preserve">　　　　　　　　　　　　　　　　　　　　　　　　　　　　　　　　　　　　　　　　　</w:t>
      </w:r>
    </w:p>
    <w:p w:rsidR="008307F8" w:rsidRPr="00DB37BD" w:rsidRDefault="008307F8" w:rsidP="008307F8">
      <w:pPr>
        <w:spacing w:line="300" w:lineRule="auto"/>
        <w:ind w:leftChars="200" w:left="492"/>
        <w:rPr>
          <w:rFonts w:ascii="ＭＳ ゴシック" w:eastAsia="ＭＳ ゴシック" w:hAnsi="ＭＳ ゴシック"/>
          <w:sz w:val="22"/>
          <w:szCs w:val="22"/>
          <w:u w:val="single"/>
        </w:rPr>
      </w:pPr>
      <w:r w:rsidRPr="00DB37BD">
        <w:rPr>
          <w:rFonts w:ascii="ＭＳ ゴシック" w:eastAsia="ＭＳ ゴシック" w:hAnsi="ＭＳ ゴシック" w:hint="eastAsia"/>
          <w:sz w:val="22"/>
          <w:szCs w:val="22"/>
          <w:u w:val="single"/>
        </w:rPr>
        <w:t xml:space="preserve">　　　　　　　　　　　　　　　　　　　　　　　　　　　　　　　　　　　　　　　　　</w:t>
      </w:r>
    </w:p>
    <w:p w:rsidR="009A0976" w:rsidRPr="00754D82" w:rsidRDefault="009A0976" w:rsidP="009A0976">
      <w:pPr>
        <w:spacing w:line="120" w:lineRule="atLeast"/>
        <w:ind w:left="227" w:hangingChars="100" w:hanging="227"/>
        <w:jc w:val="left"/>
        <w:rPr>
          <w:rFonts w:ascii="ＭＳ ゴシック" w:eastAsia="ＭＳ ゴシック" w:hAnsi="ＭＳ ゴシック"/>
          <w:b/>
          <w:sz w:val="22"/>
          <w:szCs w:val="22"/>
        </w:rPr>
      </w:pPr>
      <w:r w:rsidRPr="00754D82">
        <w:rPr>
          <w:rFonts w:ascii="ＭＳ ゴシック" w:eastAsia="ＭＳ ゴシック" w:hAnsi="ＭＳ ゴシック" w:hint="eastAsia"/>
          <w:b/>
          <w:sz w:val="22"/>
          <w:szCs w:val="22"/>
        </w:rPr>
        <w:t xml:space="preserve">※　</w:t>
      </w:r>
      <w:r w:rsidR="00CF41AB">
        <w:rPr>
          <w:rFonts w:ascii="ＭＳ ゴシック" w:eastAsia="ＭＳ ゴシック" w:hAnsi="ＭＳ ゴシック" w:hint="eastAsia"/>
          <w:b/>
          <w:sz w:val="22"/>
          <w:szCs w:val="22"/>
        </w:rPr>
        <w:t>記載欄に書ききれない</w:t>
      </w:r>
      <w:r>
        <w:rPr>
          <w:rFonts w:ascii="ＭＳ ゴシック" w:eastAsia="ＭＳ ゴシック" w:hAnsi="ＭＳ ゴシック" w:hint="eastAsia"/>
          <w:b/>
          <w:sz w:val="22"/>
          <w:szCs w:val="22"/>
        </w:rPr>
        <w:t>場合は</w:t>
      </w:r>
      <w:r w:rsidR="00E82C9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「別紙のとおり」と記載し</w:t>
      </w:r>
      <w:r w:rsidR="00E82C9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Ａ４サイズの用紙を</w:t>
      </w:r>
      <w:r w:rsidR="00CF41AB">
        <w:rPr>
          <w:rFonts w:ascii="ＭＳ ゴシック" w:eastAsia="ＭＳ ゴシック" w:hAnsi="ＭＳ ゴシック" w:hint="eastAsia"/>
          <w:b/>
          <w:sz w:val="22"/>
          <w:szCs w:val="22"/>
        </w:rPr>
        <w:t>ご</w:t>
      </w:r>
      <w:r>
        <w:rPr>
          <w:rFonts w:ascii="ＭＳ ゴシック" w:eastAsia="ＭＳ ゴシック" w:hAnsi="ＭＳ ゴシック" w:hint="eastAsia"/>
          <w:b/>
          <w:sz w:val="22"/>
          <w:szCs w:val="22"/>
        </w:rPr>
        <w:t>自分で準備</w:t>
      </w:r>
      <w:r w:rsidR="00B52EAA">
        <w:rPr>
          <w:rFonts w:ascii="ＭＳ ゴシック" w:eastAsia="ＭＳ ゴシック" w:hAnsi="ＭＳ ゴシック" w:hint="eastAsia"/>
          <w:b/>
          <w:sz w:val="22"/>
          <w:szCs w:val="22"/>
        </w:rPr>
        <w:t>の上</w:t>
      </w:r>
      <w:r w:rsidR="00E82C96">
        <w:rPr>
          <w:rFonts w:ascii="ＭＳ ゴシック" w:eastAsia="ＭＳ ゴシック" w:hAnsi="ＭＳ ゴシック" w:hint="eastAsia"/>
          <w:b/>
          <w:sz w:val="22"/>
          <w:szCs w:val="22"/>
        </w:rPr>
        <w:t>、</w:t>
      </w:r>
      <w:r w:rsidR="00B52EAA">
        <w:rPr>
          <w:rFonts w:ascii="ＭＳ ゴシック" w:eastAsia="ＭＳ ゴシック" w:hAnsi="ＭＳ ゴシック" w:hint="eastAsia"/>
          <w:b/>
          <w:sz w:val="22"/>
          <w:szCs w:val="22"/>
        </w:rPr>
        <w:t>記載</w:t>
      </w:r>
      <w:r>
        <w:rPr>
          <w:rFonts w:ascii="ＭＳ ゴシック" w:eastAsia="ＭＳ ゴシック" w:hAnsi="ＭＳ ゴシック" w:hint="eastAsia"/>
          <w:b/>
          <w:sz w:val="22"/>
          <w:szCs w:val="22"/>
        </w:rPr>
        <w:t>してください。</w:t>
      </w:r>
    </w:p>
    <w:p w:rsidR="006D62CB" w:rsidRPr="00301E92" w:rsidRDefault="006D62CB" w:rsidP="00DB37BD">
      <w:pPr>
        <w:rPr>
          <w:rFonts w:ascii="ＭＳ ゴシック" w:eastAsia="ＭＳ ゴシック" w:hAnsi="ＭＳ ゴシック"/>
          <w:b/>
          <w:sz w:val="22"/>
          <w:szCs w:val="22"/>
        </w:rPr>
      </w:pPr>
      <w:r w:rsidRPr="00301E92">
        <w:rPr>
          <w:rFonts w:ascii="ＭＳ ゴシック" w:eastAsia="ＭＳ ゴシック" w:hAnsi="ＭＳ ゴシック" w:hint="eastAsia"/>
          <w:b/>
          <w:sz w:val="22"/>
          <w:szCs w:val="22"/>
        </w:rPr>
        <w:t xml:space="preserve">※　</w:t>
      </w:r>
      <w:r w:rsidR="00286C4F" w:rsidRPr="00301E92">
        <w:rPr>
          <w:rFonts w:ascii="ＭＳ ゴシック" w:eastAsia="ＭＳ ゴシック" w:hAnsi="ＭＳ ゴシック" w:hint="eastAsia"/>
          <w:b/>
          <w:sz w:val="22"/>
          <w:szCs w:val="22"/>
        </w:rPr>
        <w:t>完成し</w:t>
      </w:r>
      <w:r w:rsidR="00715D8A" w:rsidRPr="00301E92">
        <w:rPr>
          <w:rFonts w:ascii="ＭＳ ゴシック" w:eastAsia="ＭＳ ゴシック" w:hAnsi="ＭＳ ゴシック" w:hint="eastAsia"/>
          <w:b/>
          <w:sz w:val="22"/>
          <w:szCs w:val="22"/>
        </w:rPr>
        <w:t>たら</w:t>
      </w:r>
      <w:r w:rsidR="00196D7F" w:rsidRPr="00301E92">
        <w:rPr>
          <w:rFonts w:ascii="ＭＳ ゴシック" w:eastAsia="ＭＳ ゴシック" w:hAnsi="ＭＳ ゴシック" w:hint="eastAsia"/>
          <w:b/>
          <w:sz w:val="22"/>
          <w:szCs w:val="22"/>
        </w:rPr>
        <w:t>提出</w:t>
      </w:r>
      <w:r w:rsidR="007111BE">
        <w:rPr>
          <w:rFonts w:ascii="ＭＳ ゴシック" w:eastAsia="ＭＳ ゴシック" w:hAnsi="ＭＳ ゴシック" w:hint="eastAsia"/>
          <w:b/>
          <w:sz w:val="22"/>
          <w:szCs w:val="22"/>
        </w:rPr>
        <w:t>する</w:t>
      </w:r>
      <w:r w:rsidR="00196D7F" w:rsidRPr="00301E92">
        <w:rPr>
          <w:rFonts w:ascii="ＭＳ ゴシック" w:eastAsia="ＭＳ ゴシック" w:hAnsi="ＭＳ ゴシック" w:hint="eastAsia"/>
          <w:b/>
          <w:sz w:val="22"/>
          <w:szCs w:val="22"/>
        </w:rPr>
        <w:t>前にコピー</w:t>
      </w:r>
      <w:r w:rsidRPr="00301E92">
        <w:rPr>
          <w:rFonts w:ascii="ＭＳ ゴシック" w:eastAsia="ＭＳ ゴシック" w:hAnsi="ＭＳ ゴシック" w:hint="eastAsia"/>
          <w:b/>
          <w:sz w:val="22"/>
          <w:szCs w:val="22"/>
        </w:rPr>
        <w:t>を取って</w:t>
      </w:r>
      <w:r w:rsidR="00E82C96">
        <w:rPr>
          <w:rFonts w:ascii="ＭＳ ゴシック" w:eastAsia="ＭＳ ゴシック" w:hAnsi="ＭＳ ゴシック" w:hint="eastAsia"/>
          <w:b/>
          <w:sz w:val="22"/>
          <w:szCs w:val="22"/>
        </w:rPr>
        <w:t>、</w:t>
      </w:r>
      <w:r w:rsidR="00FE4615" w:rsidRPr="00301E92">
        <w:rPr>
          <w:rFonts w:ascii="ＭＳ ゴシック" w:eastAsia="ＭＳ ゴシック" w:hAnsi="ＭＳ ゴシック" w:hint="eastAsia"/>
          <w:b/>
          <w:sz w:val="22"/>
          <w:szCs w:val="22"/>
        </w:rPr>
        <w:t>大切</w:t>
      </w:r>
      <w:r w:rsidR="00D0549B" w:rsidRPr="00301E92">
        <w:rPr>
          <w:rFonts w:ascii="ＭＳ ゴシック" w:eastAsia="ＭＳ ゴシック" w:hAnsi="ＭＳ ゴシック" w:hint="eastAsia"/>
          <w:b/>
          <w:sz w:val="22"/>
          <w:szCs w:val="22"/>
        </w:rPr>
        <w:t>に保管してくだ</w:t>
      </w:r>
      <w:r w:rsidR="00236DA3" w:rsidRPr="00301E92">
        <w:rPr>
          <w:rFonts w:ascii="ＭＳ ゴシック" w:eastAsia="ＭＳ ゴシック" w:hAnsi="ＭＳ ゴシック" w:hint="eastAsia"/>
          <w:b/>
          <w:sz w:val="22"/>
          <w:szCs w:val="22"/>
        </w:rPr>
        <w:t>さ</w:t>
      </w:r>
      <w:r w:rsidRPr="00301E92">
        <w:rPr>
          <w:rFonts w:ascii="ＭＳ ゴシック" w:eastAsia="ＭＳ ゴシック" w:hAnsi="ＭＳ ゴシック" w:hint="eastAsia"/>
          <w:b/>
          <w:sz w:val="22"/>
          <w:szCs w:val="22"/>
        </w:rPr>
        <w:t>い。</w:t>
      </w:r>
    </w:p>
    <w:p w:rsidR="00A20FE9" w:rsidRPr="00301E92" w:rsidRDefault="00A20FE9" w:rsidP="00DB37BD">
      <w:pPr>
        <w:spacing w:line="120" w:lineRule="atLeast"/>
        <w:ind w:left="227" w:hangingChars="100" w:hanging="227"/>
        <w:jc w:val="left"/>
        <w:rPr>
          <w:rFonts w:ascii="ＭＳ ゴシック" w:eastAsia="ＭＳ ゴシック" w:hAnsi="ＭＳ ゴシック"/>
          <w:b/>
          <w:sz w:val="22"/>
          <w:szCs w:val="22"/>
          <w:u w:val="single"/>
        </w:rPr>
      </w:pPr>
      <w:r w:rsidRPr="00301E92">
        <w:rPr>
          <w:rFonts w:ascii="ＭＳ ゴシック" w:eastAsia="ＭＳ ゴシック" w:hAnsi="ＭＳ ゴシック" w:hint="eastAsia"/>
          <w:b/>
          <w:sz w:val="22"/>
          <w:szCs w:val="22"/>
        </w:rPr>
        <w:t>※　記載内容につ</w:t>
      </w:r>
      <w:r w:rsidR="007111BE">
        <w:rPr>
          <w:rFonts w:ascii="ＭＳ ゴシック" w:eastAsia="ＭＳ ゴシック" w:hAnsi="ＭＳ ゴシック" w:hint="eastAsia"/>
          <w:b/>
          <w:sz w:val="22"/>
          <w:szCs w:val="22"/>
        </w:rPr>
        <w:t>いて</w:t>
      </w:r>
      <w:r w:rsidR="00E82C96">
        <w:rPr>
          <w:rFonts w:ascii="ＭＳ ゴシック" w:eastAsia="ＭＳ ゴシック" w:hAnsi="ＭＳ ゴシック" w:hint="eastAsia"/>
          <w:b/>
          <w:sz w:val="22"/>
          <w:szCs w:val="22"/>
        </w:rPr>
        <w:t>、</w:t>
      </w:r>
      <w:r w:rsidRPr="00301E92">
        <w:rPr>
          <w:rFonts w:ascii="ＭＳ ゴシック" w:eastAsia="ＭＳ ゴシック" w:hAnsi="ＭＳ ゴシック" w:hint="eastAsia"/>
          <w:b/>
          <w:sz w:val="22"/>
          <w:szCs w:val="22"/>
        </w:rPr>
        <w:t>追加の資料を求めたり</w:t>
      </w:r>
      <w:r w:rsidR="00E82C96">
        <w:rPr>
          <w:rFonts w:ascii="ＭＳ ゴシック" w:eastAsia="ＭＳ ゴシック" w:hAnsi="ＭＳ ゴシック" w:hint="eastAsia"/>
          <w:b/>
          <w:sz w:val="22"/>
          <w:szCs w:val="22"/>
        </w:rPr>
        <w:t>、</w:t>
      </w:r>
      <w:r w:rsidRPr="00301E92">
        <w:rPr>
          <w:rFonts w:ascii="ＭＳ ゴシック" w:eastAsia="ＭＳ ゴシック" w:hAnsi="ＭＳ ゴシック" w:hint="eastAsia"/>
          <w:b/>
          <w:sz w:val="22"/>
          <w:szCs w:val="22"/>
        </w:rPr>
        <w:t>問い合わせを</w:t>
      </w:r>
      <w:r w:rsidR="003212F0">
        <w:rPr>
          <w:rFonts w:ascii="ＭＳ ゴシック" w:eastAsia="ＭＳ ゴシック" w:hAnsi="ＭＳ ゴシック" w:hint="eastAsia"/>
          <w:b/>
          <w:sz w:val="22"/>
          <w:szCs w:val="22"/>
        </w:rPr>
        <w:t>したり</w:t>
      </w:r>
      <w:r w:rsidRPr="00301E92">
        <w:rPr>
          <w:rFonts w:ascii="ＭＳ ゴシック" w:eastAsia="ＭＳ ゴシック" w:hAnsi="ＭＳ ゴシック" w:hint="eastAsia"/>
          <w:b/>
          <w:sz w:val="22"/>
          <w:szCs w:val="22"/>
        </w:rPr>
        <w:t>する場合がありますので</w:t>
      </w:r>
      <w:r w:rsidR="00E82C96">
        <w:rPr>
          <w:rFonts w:ascii="ＭＳ ゴシック" w:eastAsia="ＭＳ ゴシック" w:hAnsi="ＭＳ ゴシック" w:hint="eastAsia"/>
          <w:b/>
          <w:sz w:val="22"/>
          <w:szCs w:val="22"/>
        </w:rPr>
        <w:t>、</w:t>
      </w:r>
      <w:r w:rsidRPr="00301E92">
        <w:rPr>
          <w:rFonts w:ascii="ＭＳ ゴシック" w:eastAsia="ＭＳ ゴシック" w:hAnsi="ＭＳ ゴシック" w:hint="eastAsia"/>
          <w:b/>
          <w:sz w:val="22"/>
          <w:szCs w:val="22"/>
        </w:rPr>
        <w:t>ご協力ください。</w:t>
      </w:r>
    </w:p>
    <w:sectPr w:rsidR="00A20FE9" w:rsidRPr="00301E92" w:rsidSect="00285272">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567" w:left="1701" w:header="680" w:footer="0" w:gutter="0"/>
      <w:cols w:space="425"/>
      <w:titlePg/>
      <w:docGrid w:type="linesAndChars" w:linePitch="35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2D6" w:rsidRDefault="005132D6">
      <w:r>
        <w:separator/>
      </w:r>
    </w:p>
  </w:endnote>
  <w:endnote w:type="continuationSeparator" w:id="0">
    <w:p w:rsidR="005132D6" w:rsidRDefault="0051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0B" w:rsidRDefault="000A6F0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1E" w:rsidRDefault="00A42F1E">
    <w:pPr>
      <w:pStyle w:val="a9"/>
      <w:jc w:val="center"/>
    </w:pPr>
    <w:r>
      <w:fldChar w:fldCharType="begin"/>
    </w:r>
    <w:r>
      <w:instrText>PAGE   \* MERGEFORMAT</w:instrText>
    </w:r>
    <w:r>
      <w:fldChar w:fldCharType="separate"/>
    </w:r>
    <w:r w:rsidR="000A6F0B" w:rsidRPr="000A6F0B">
      <w:rPr>
        <w:noProof/>
        <w:lang w:val="ja-JP"/>
      </w:rPr>
      <w:t>3</w:t>
    </w:r>
    <w:r>
      <w:fldChar w:fldCharType="end"/>
    </w:r>
  </w:p>
  <w:p w:rsidR="00A42F1E" w:rsidRDefault="00A42F1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EC" w:rsidRDefault="00A751EC">
    <w:pPr>
      <w:pStyle w:val="a9"/>
      <w:jc w:val="center"/>
    </w:pPr>
    <w:r>
      <w:fldChar w:fldCharType="begin"/>
    </w:r>
    <w:r>
      <w:instrText>PAGE   \* MERGEFORMAT</w:instrText>
    </w:r>
    <w:r>
      <w:fldChar w:fldCharType="separate"/>
    </w:r>
    <w:r w:rsidR="000A6F0B" w:rsidRPr="000A6F0B">
      <w:rPr>
        <w:noProof/>
        <w:lang w:val="ja-JP"/>
      </w:rPr>
      <w:t>1</w:t>
    </w:r>
    <w:r>
      <w:fldChar w:fldCharType="end"/>
    </w:r>
  </w:p>
  <w:p w:rsidR="00A751EC" w:rsidRDefault="00A751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2D6" w:rsidRDefault="005132D6">
      <w:r>
        <w:separator/>
      </w:r>
    </w:p>
  </w:footnote>
  <w:footnote w:type="continuationSeparator" w:id="0">
    <w:p w:rsidR="005132D6" w:rsidRDefault="0051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0B" w:rsidRDefault="000A6F0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0B" w:rsidRDefault="000A6F0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4FB" w:rsidRPr="003342C3" w:rsidRDefault="00DF54FB" w:rsidP="00DF54FB">
    <w:pPr>
      <w:pStyle w:val="a8"/>
      <w:jc w:val="left"/>
      <w:rPr>
        <w:sz w:val="21"/>
        <w:szCs w:val="21"/>
      </w:rPr>
    </w:pPr>
  </w:p>
  <w:p w:rsidR="00963390" w:rsidRPr="00963390" w:rsidRDefault="003342C3" w:rsidP="00A57E06">
    <w:pPr>
      <w:pStyle w:val="a8"/>
      <w:ind w:firstLineChars="100" w:firstLine="210"/>
      <w:jc w:val="left"/>
      <w:rPr>
        <w:sz w:val="21"/>
        <w:szCs w:val="21"/>
      </w:rPr>
    </w:pPr>
    <w:r w:rsidRPr="003342C3">
      <w:rPr>
        <w:rFonts w:hint="eastAsia"/>
        <w:sz w:val="21"/>
        <w:szCs w:val="21"/>
      </w:rPr>
      <w:t xml:space="preserve">　　　　　　　　　　　　　　　　　　　　　　　　　　</w:t>
    </w:r>
    <w:r w:rsidR="005025DA">
      <w:rPr>
        <w:rFonts w:hint="eastAsia"/>
        <w:sz w:val="21"/>
        <w:szCs w:val="21"/>
      </w:rPr>
      <w:t xml:space="preserve">　</w:t>
    </w:r>
    <w:r w:rsidR="00C00910">
      <w:rPr>
        <w:rFonts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5043B"/>
    <w:multiLevelType w:val="hybridMultilevel"/>
    <w:tmpl w:val="C54EBEB8"/>
    <w:lvl w:ilvl="0" w:tplc="EE5A7A2E">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76"/>
  <w:displayHorizontalDrawingGridEvery w:val="0"/>
  <w:displayVerticalDrawingGridEvery w:val="2"/>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32"/>
    <w:rsid w:val="00002777"/>
    <w:rsid w:val="00003652"/>
    <w:rsid w:val="00007242"/>
    <w:rsid w:val="00012BC5"/>
    <w:rsid w:val="00017DBC"/>
    <w:rsid w:val="00022DE9"/>
    <w:rsid w:val="00024BA1"/>
    <w:rsid w:val="00031423"/>
    <w:rsid w:val="00031DBB"/>
    <w:rsid w:val="00032A0F"/>
    <w:rsid w:val="00032BEA"/>
    <w:rsid w:val="00033385"/>
    <w:rsid w:val="00034D3B"/>
    <w:rsid w:val="0004133C"/>
    <w:rsid w:val="000456CE"/>
    <w:rsid w:val="00045B2A"/>
    <w:rsid w:val="0005763D"/>
    <w:rsid w:val="00061044"/>
    <w:rsid w:val="000615CC"/>
    <w:rsid w:val="00062066"/>
    <w:rsid w:val="0006219C"/>
    <w:rsid w:val="00062E18"/>
    <w:rsid w:val="00066950"/>
    <w:rsid w:val="00070879"/>
    <w:rsid w:val="00070CB9"/>
    <w:rsid w:val="000726F9"/>
    <w:rsid w:val="00074274"/>
    <w:rsid w:val="00074525"/>
    <w:rsid w:val="000767C7"/>
    <w:rsid w:val="00076E4D"/>
    <w:rsid w:val="00077D74"/>
    <w:rsid w:val="000808A5"/>
    <w:rsid w:val="0008100B"/>
    <w:rsid w:val="000810A1"/>
    <w:rsid w:val="000824C7"/>
    <w:rsid w:val="000842C5"/>
    <w:rsid w:val="00087639"/>
    <w:rsid w:val="0009063C"/>
    <w:rsid w:val="000912F8"/>
    <w:rsid w:val="00092497"/>
    <w:rsid w:val="00093D77"/>
    <w:rsid w:val="00095E0F"/>
    <w:rsid w:val="0009657E"/>
    <w:rsid w:val="000A0EA5"/>
    <w:rsid w:val="000A11D7"/>
    <w:rsid w:val="000A59C9"/>
    <w:rsid w:val="000A6F0B"/>
    <w:rsid w:val="000B1D81"/>
    <w:rsid w:val="000B2265"/>
    <w:rsid w:val="000B2A1E"/>
    <w:rsid w:val="000B4767"/>
    <w:rsid w:val="000B608B"/>
    <w:rsid w:val="000C1B35"/>
    <w:rsid w:val="000C400B"/>
    <w:rsid w:val="000C5968"/>
    <w:rsid w:val="000D0FBE"/>
    <w:rsid w:val="000D0FD0"/>
    <w:rsid w:val="000D5229"/>
    <w:rsid w:val="000D579B"/>
    <w:rsid w:val="000D73D1"/>
    <w:rsid w:val="000D7BFA"/>
    <w:rsid w:val="000E0C86"/>
    <w:rsid w:val="000E137A"/>
    <w:rsid w:val="000E3DAC"/>
    <w:rsid w:val="000E413F"/>
    <w:rsid w:val="000F0970"/>
    <w:rsid w:val="000F21D6"/>
    <w:rsid w:val="000F2BD3"/>
    <w:rsid w:val="000F2D72"/>
    <w:rsid w:val="000F4513"/>
    <w:rsid w:val="000F47B6"/>
    <w:rsid w:val="001076F8"/>
    <w:rsid w:val="00117ABF"/>
    <w:rsid w:val="00121175"/>
    <w:rsid w:val="00121D79"/>
    <w:rsid w:val="00121F68"/>
    <w:rsid w:val="00122E14"/>
    <w:rsid w:val="00122F2B"/>
    <w:rsid w:val="00134D2E"/>
    <w:rsid w:val="00141580"/>
    <w:rsid w:val="00141EC1"/>
    <w:rsid w:val="00142221"/>
    <w:rsid w:val="00143BAF"/>
    <w:rsid w:val="001469A9"/>
    <w:rsid w:val="00150D42"/>
    <w:rsid w:val="00152F64"/>
    <w:rsid w:val="00153D6F"/>
    <w:rsid w:val="00153EAF"/>
    <w:rsid w:val="00154074"/>
    <w:rsid w:val="001548A4"/>
    <w:rsid w:val="00154930"/>
    <w:rsid w:val="001558BD"/>
    <w:rsid w:val="00155950"/>
    <w:rsid w:val="00157073"/>
    <w:rsid w:val="00157E17"/>
    <w:rsid w:val="001626E3"/>
    <w:rsid w:val="00162BEA"/>
    <w:rsid w:val="00171050"/>
    <w:rsid w:val="00173514"/>
    <w:rsid w:val="00180B0A"/>
    <w:rsid w:val="00180C77"/>
    <w:rsid w:val="001819D2"/>
    <w:rsid w:val="0018553C"/>
    <w:rsid w:val="001866C2"/>
    <w:rsid w:val="00187988"/>
    <w:rsid w:val="00190669"/>
    <w:rsid w:val="0019178D"/>
    <w:rsid w:val="00196D7F"/>
    <w:rsid w:val="001A7FB0"/>
    <w:rsid w:val="001B5B81"/>
    <w:rsid w:val="001C0BDD"/>
    <w:rsid w:val="001C145B"/>
    <w:rsid w:val="001C3F64"/>
    <w:rsid w:val="001D6860"/>
    <w:rsid w:val="001D6E61"/>
    <w:rsid w:val="001E1C0E"/>
    <w:rsid w:val="001E44E1"/>
    <w:rsid w:val="001E4D50"/>
    <w:rsid w:val="001E5968"/>
    <w:rsid w:val="001F429B"/>
    <w:rsid w:val="001F515C"/>
    <w:rsid w:val="001F60E0"/>
    <w:rsid w:val="001F6A8C"/>
    <w:rsid w:val="00200BC8"/>
    <w:rsid w:val="002010DF"/>
    <w:rsid w:val="00203478"/>
    <w:rsid w:val="00204694"/>
    <w:rsid w:val="00205854"/>
    <w:rsid w:val="00206566"/>
    <w:rsid w:val="00206D2D"/>
    <w:rsid w:val="002125F1"/>
    <w:rsid w:val="002162B3"/>
    <w:rsid w:val="00216F0E"/>
    <w:rsid w:val="00217FF7"/>
    <w:rsid w:val="00233881"/>
    <w:rsid w:val="00236DA3"/>
    <w:rsid w:val="00241F69"/>
    <w:rsid w:val="0024221A"/>
    <w:rsid w:val="002441D7"/>
    <w:rsid w:val="00245A3B"/>
    <w:rsid w:val="002474F6"/>
    <w:rsid w:val="00255184"/>
    <w:rsid w:val="00257175"/>
    <w:rsid w:val="002602C0"/>
    <w:rsid w:val="00260F28"/>
    <w:rsid w:val="00261FAD"/>
    <w:rsid w:val="00266E9D"/>
    <w:rsid w:val="002728BF"/>
    <w:rsid w:val="00273CD2"/>
    <w:rsid w:val="00276390"/>
    <w:rsid w:val="00276C08"/>
    <w:rsid w:val="00276E44"/>
    <w:rsid w:val="00277C5D"/>
    <w:rsid w:val="00281FBB"/>
    <w:rsid w:val="00285272"/>
    <w:rsid w:val="002859AE"/>
    <w:rsid w:val="00286C4F"/>
    <w:rsid w:val="00290928"/>
    <w:rsid w:val="00291A9E"/>
    <w:rsid w:val="00293D30"/>
    <w:rsid w:val="00294CCB"/>
    <w:rsid w:val="002A1177"/>
    <w:rsid w:val="002A48D8"/>
    <w:rsid w:val="002A50DB"/>
    <w:rsid w:val="002A5645"/>
    <w:rsid w:val="002A5B47"/>
    <w:rsid w:val="002A5CDC"/>
    <w:rsid w:val="002A5EAA"/>
    <w:rsid w:val="002A67CC"/>
    <w:rsid w:val="002A684B"/>
    <w:rsid w:val="002B5BD4"/>
    <w:rsid w:val="002B60FE"/>
    <w:rsid w:val="002B7503"/>
    <w:rsid w:val="002C0F85"/>
    <w:rsid w:val="002C3DCA"/>
    <w:rsid w:val="002C55E8"/>
    <w:rsid w:val="002D2242"/>
    <w:rsid w:val="002D4B86"/>
    <w:rsid w:val="002E0133"/>
    <w:rsid w:val="002E2110"/>
    <w:rsid w:val="002E312A"/>
    <w:rsid w:val="002E3C5D"/>
    <w:rsid w:val="002E7711"/>
    <w:rsid w:val="002E7D66"/>
    <w:rsid w:val="003010AB"/>
    <w:rsid w:val="00301E92"/>
    <w:rsid w:val="00302926"/>
    <w:rsid w:val="00310E9E"/>
    <w:rsid w:val="00311C15"/>
    <w:rsid w:val="0031328F"/>
    <w:rsid w:val="00313ED0"/>
    <w:rsid w:val="0031534A"/>
    <w:rsid w:val="00315E2C"/>
    <w:rsid w:val="003168E6"/>
    <w:rsid w:val="00316BF7"/>
    <w:rsid w:val="0031731D"/>
    <w:rsid w:val="00320446"/>
    <w:rsid w:val="0032053D"/>
    <w:rsid w:val="003212F0"/>
    <w:rsid w:val="00321ADD"/>
    <w:rsid w:val="003226EB"/>
    <w:rsid w:val="00323EBE"/>
    <w:rsid w:val="00323FE0"/>
    <w:rsid w:val="0033249E"/>
    <w:rsid w:val="00332D3D"/>
    <w:rsid w:val="003342C3"/>
    <w:rsid w:val="00334832"/>
    <w:rsid w:val="00335BEF"/>
    <w:rsid w:val="0033665E"/>
    <w:rsid w:val="003370FA"/>
    <w:rsid w:val="003379D7"/>
    <w:rsid w:val="003401B0"/>
    <w:rsid w:val="0034061F"/>
    <w:rsid w:val="00341183"/>
    <w:rsid w:val="00342065"/>
    <w:rsid w:val="00343003"/>
    <w:rsid w:val="0034393A"/>
    <w:rsid w:val="00345201"/>
    <w:rsid w:val="003477C7"/>
    <w:rsid w:val="00351A11"/>
    <w:rsid w:val="00353AC4"/>
    <w:rsid w:val="0035462C"/>
    <w:rsid w:val="003560FC"/>
    <w:rsid w:val="00357B7F"/>
    <w:rsid w:val="00357DE2"/>
    <w:rsid w:val="00360246"/>
    <w:rsid w:val="00363C5E"/>
    <w:rsid w:val="00364872"/>
    <w:rsid w:val="0036552B"/>
    <w:rsid w:val="0036575F"/>
    <w:rsid w:val="003709E1"/>
    <w:rsid w:val="00371440"/>
    <w:rsid w:val="003767D2"/>
    <w:rsid w:val="0038263F"/>
    <w:rsid w:val="00384187"/>
    <w:rsid w:val="00385B3C"/>
    <w:rsid w:val="0039220C"/>
    <w:rsid w:val="0039363D"/>
    <w:rsid w:val="003942AE"/>
    <w:rsid w:val="00395370"/>
    <w:rsid w:val="00396129"/>
    <w:rsid w:val="00396BF0"/>
    <w:rsid w:val="003A553D"/>
    <w:rsid w:val="003B1F5C"/>
    <w:rsid w:val="003B258F"/>
    <w:rsid w:val="003B4A50"/>
    <w:rsid w:val="003B7189"/>
    <w:rsid w:val="003C1490"/>
    <w:rsid w:val="003C2780"/>
    <w:rsid w:val="003C290D"/>
    <w:rsid w:val="003C4B8B"/>
    <w:rsid w:val="003C5517"/>
    <w:rsid w:val="003C58D1"/>
    <w:rsid w:val="003C6D8F"/>
    <w:rsid w:val="003D0C9A"/>
    <w:rsid w:val="003D21B4"/>
    <w:rsid w:val="003D4481"/>
    <w:rsid w:val="003E0215"/>
    <w:rsid w:val="003E056B"/>
    <w:rsid w:val="003E05E4"/>
    <w:rsid w:val="003E28AB"/>
    <w:rsid w:val="003E5B10"/>
    <w:rsid w:val="003E6325"/>
    <w:rsid w:val="003E655A"/>
    <w:rsid w:val="003E7877"/>
    <w:rsid w:val="003E79A5"/>
    <w:rsid w:val="003E7D5A"/>
    <w:rsid w:val="003F15F0"/>
    <w:rsid w:val="003F5E43"/>
    <w:rsid w:val="00402136"/>
    <w:rsid w:val="00403832"/>
    <w:rsid w:val="00404328"/>
    <w:rsid w:val="004045E0"/>
    <w:rsid w:val="004046F7"/>
    <w:rsid w:val="00404ED2"/>
    <w:rsid w:val="00405637"/>
    <w:rsid w:val="00411CC6"/>
    <w:rsid w:val="00430825"/>
    <w:rsid w:val="004310B1"/>
    <w:rsid w:val="004317F7"/>
    <w:rsid w:val="004336DA"/>
    <w:rsid w:val="00435F50"/>
    <w:rsid w:val="00440C02"/>
    <w:rsid w:val="004415D2"/>
    <w:rsid w:val="00441BB7"/>
    <w:rsid w:val="00443F4F"/>
    <w:rsid w:val="0044731B"/>
    <w:rsid w:val="00447371"/>
    <w:rsid w:val="004509A0"/>
    <w:rsid w:val="00451242"/>
    <w:rsid w:val="00456958"/>
    <w:rsid w:val="00460C52"/>
    <w:rsid w:val="0046113C"/>
    <w:rsid w:val="00462747"/>
    <w:rsid w:val="00462A07"/>
    <w:rsid w:val="004636B5"/>
    <w:rsid w:val="004646CC"/>
    <w:rsid w:val="00464CD5"/>
    <w:rsid w:val="00467BF6"/>
    <w:rsid w:val="00467DF7"/>
    <w:rsid w:val="004755DE"/>
    <w:rsid w:val="00477B56"/>
    <w:rsid w:val="00480684"/>
    <w:rsid w:val="004932C5"/>
    <w:rsid w:val="00495B28"/>
    <w:rsid w:val="0049668E"/>
    <w:rsid w:val="004A1A9D"/>
    <w:rsid w:val="004A4765"/>
    <w:rsid w:val="004A4C51"/>
    <w:rsid w:val="004A5CE3"/>
    <w:rsid w:val="004B2600"/>
    <w:rsid w:val="004B32C5"/>
    <w:rsid w:val="004B6D55"/>
    <w:rsid w:val="004C1A34"/>
    <w:rsid w:val="004C6D59"/>
    <w:rsid w:val="004C7F07"/>
    <w:rsid w:val="004D0ADC"/>
    <w:rsid w:val="004D20ED"/>
    <w:rsid w:val="004D2FF1"/>
    <w:rsid w:val="004D78C7"/>
    <w:rsid w:val="004E0ABC"/>
    <w:rsid w:val="004E49B0"/>
    <w:rsid w:val="004E4B7D"/>
    <w:rsid w:val="004E57D0"/>
    <w:rsid w:val="004E5FD8"/>
    <w:rsid w:val="004E6A5E"/>
    <w:rsid w:val="004F0502"/>
    <w:rsid w:val="004F3646"/>
    <w:rsid w:val="004F3A56"/>
    <w:rsid w:val="004F5226"/>
    <w:rsid w:val="004F69B9"/>
    <w:rsid w:val="005025DA"/>
    <w:rsid w:val="0050320B"/>
    <w:rsid w:val="00504BB1"/>
    <w:rsid w:val="00504DB0"/>
    <w:rsid w:val="0050507B"/>
    <w:rsid w:val="005132D6"/>
    <w:rsid w:val="0051571E"/>
    <w:rsid w:val="0051640A"/>
    <w:rsid w:val="00521A26"/>
    <w:rsid w:val="00521EF5"/>
    <w:rsid w:val="00532063"/>
    <w:rsid w:val="00532CFA"/>
    <w:rsid w:val="00536F8F"/>
    <w:rsid w:val="00536FA9"/>
    <w:rsid w:val="0053790A"/>
    <w:rsid w:val="005410B7"/>
    <w:rsid w:val="0054191D"/>
    <w:rsid w:val="00542A63"/>
    <w:rsid w:val="00542EDB"/>
    <w:rsid w:val="00545F55"/>
    <w:rsid w:val="0054782A"/>
    <w:rsid w:val="00552006"/>
    <w:rsid w:val="005526BB"/>
    <w:rsid w:val="0055604A"/>
    <w:rsid w:val="00556D19"/>
    <w:rsid w:val="00557D21"/>
    <w:rsid w:val="00561AED"/>
    <w:rsid w:val="00564DB9"/>
    <w:rsid w:val="00567255"/>
    <w:rsid w:val="005679CB"/>
    <w:rsid w:val="00571C9D"/>
    <w:rsid w:val="005742DB"/>
    <w:rsid w:val="00575DD8"/>
    <w:rsid w:val="00575F2C"/>
    <w:rsid w:val="00577A1B"/>
    <w:rsid w:val="00587243"/>
    <w:rsid w:val="00587EF0"/>
    <w:rsid w:val="00590CDF"/>
    <w:rsid w:val="00592F8F"/>
    <w:rsid w:val="005A05D7"/>
    <w:rsid w:val="005A0A47"/>
    <w:rsid w:val="005A446D"/>
    <w:rsid w:val="005A4A10"/>
    <w:rsid w:val="005B5871"/>
    <w:rsid w:val="005B7106"/>
    <w:rsid w:val="005B7A90"/>
    <w:rsid w:val="005C390F"/>
    <w:rsid w:val="005C5CDD"/>
    <w:rsid w:val="005C6690"/>
    <w:rsid w:val="005C6B1A"/>
    <w:rsid w:val="005D1712"/>
    <w:rsid w:val="005D1B7E"/>
    <w:rsid w:val="005D1DFA"/>
    <w:rsid w:val="005D213A"/>
    <w:rsid w:val="005D2992"/>
    <w:rsid w:val="005D65F3"/>
    <w:rsid w:val="005E1791"/>
    <w:rsid w:val="005E2D7D"/>
    <w:rsid w:val="005E4EE5"/>
    <w:rsid w:val="005F1FE0"/>
    <w:rsid w:val="005F2BC8"/>
    <w:rsid w:val="005F325D"/>
    <w:rsid w:val="005F504A"/>
    <w:rsid w:val="005F51B4"/>
    <w:rsid w:val="005F5693"/>
    <w:rsid w:val="005F5CA3"/>
    <w:rsid w:val="005F6BBE"/>
    <w:rsid w:val="006030C9"/>
    <w:rsid w:val="00615749"/>
    <w:rsid w:val="00616A96"/>
    <w:rsid w:val="00617AB0"/>
    <w:rsid w:val="00620816"/>
    <w:rsid w:val="00620F43"/>
    <w:rsid w:val="006233B9"/>
    <w:rsid w:val="00625195"/>
    <w:rsid w:val="0062631B"/>
    <w:rsid w:val="00626776"/>
    <w:rsid w:val="006274B4"/>
    <w:rsid w:val="00627C9D"/>
    <w:rsid w:val="00631974"/>
    <w:rsid w:val="00633236"/>
    <w:rsid w:val="00634BD3"/>
    <w:rsid w:val="00636353"/>
    <w:rsid w:val="006372B5"/>
    <w:rsid w:val="00642DB3"/>
    <w:rsid w:val="006441E7"/>
    <w:rsid w:val="006453D6"/>
    <w:rsid w:val="0064697A"/>
    <w:rsid w:val="006510C8"/>
    <w:rsid w:val="00651D9F"/>
    <w:rsid w:val="006527EF"/>
    <w:rsid w:val="00652906"/>
    <w:rsid w:val="00652DCB"/>
    <w:rsid w:val="006575DF"/>
    <w:rsid w:val="0065778B"/>
    <w:rsid w:val="00657BB0"/>
    <w:rsid w:val="00665961"/>
    <w:rsid w:val="00666912"/>
    <w:rsid w:val="006707AD"/>
    <w:rsid w:val="00670AB6"/>
    <w:rsid w:val="00672849"/>
    <w:rsid w:val="0067369E"/>
    <w:rsid w:val="00673AE6"/>
    <w:rsid w:val="0067472C"/>
    <w:rsid w:val="00677491"/>
    <w:rsid w:val="00682829"/>
    <w:rsid w:val="006857D5"/>
    <w:rsid w:val="00690F6E"/>
    <w:rsid w:val="0069331F"/>
    <w:rsid w:val="006A0D4D"/>
    <w:rsid w:val="006A50DF"/>
    <w:rsid w:val="006B2809"/>
    <w:rsid w:val="006B394E"/>
    <w:rsid w:val="006B7221"/>
    <w:rsid w:val="006B7AB5"/>
    <w:rsid w:val="006C0810"/>
    <w:rsid w:val="006C3BFC"/>
    <w:rsid w:val="006C4912"/>
    <w:rsid w:val="006C4EA0"/>
    <w:rsid w:val="006C5C61"/>
    <w:rsid w:val="006D14BA"/>
    <w:rsid w:val="006D3FD7"/>
    <w:rsid w:val="006D62CB"/>
    <w:rsid w:val="006E30B4"/>
    <w:rsid w:val="006E454A"/>
    <w:rsid w:val="006E6E4A"/>
    <w:rsid w:val="006F4567"/>
    <w:rsid w:val="006F68CB"/>
    <w:rsid w:val="007010D2"/>
    <w:rsid w:val="00701695"/>
    <w:rsid w:val="00701DF2"/>
    <w:rsid w:val="00702868"/>
    <w:rsid w:val="007067C8"/>
    <w:rsid w:val="007111BE"/>
    <w:rsid w:val="00714D2C"/>
    <w:rsid w:val="00715D8A"/>
    <w:rsid w:val="007211D9"/>
    <w:rsid w:val="00721B3C"/>
    <w:rsid w:val="0072293D"/>
    <w:rsid w:val="00724E41"/>
    <w:rsid w:val="007268C8"/>
    <w:rsid w:val="00726AC5"/>
    <w:rsid w:val="0072776D"/>
    <w:rsid w:val="007304EC"/>
    <w:rsid w:val="00733C27"/>
    <w:rsid w:val="007368F1"/>
    <w:rsid w:val="00740E47"/>
    <w:rsid w:val="00743AE7"/>
    <w:rsid w:val="007442DE"/>
    <w:rsid w:val="00744D2E"/>
    <w:rsid w:val="00744FF5"/>
    <w:rsid w:val="0074680C"/>
    <w:rsid w:val="00750BE6"/>
    <w:rsid w:val="00751121"/>
    <w:rsid w:val="00756363"/>
    <w:rsid w:val="0075722E"/>
    <w:rsid w:val="0075735C"/>
    <w:rsid w:val="0076022B"/>
    <w:rsid w:val="00760D75"/>
    <w:rsid w:val="00762361"/>
    <w:rsid w:val="0076276E"/>
    <w:rsid w:val="00766287"/>
    <w:rsid w:val="00766411"/>
    <w:rsid w:val="007769D8"/>
    <w:rsid w:val="00777894"/>
    <w:rsid w:val="00780AF7"/>
    <w:rsid w:val="0078333B"/>
    <w:rsid w:val="0078539E"/>
    <w:rsid w:val="00785EDA"/>
    <w:rsid w:val="00787C59"/>
    <w:rsid w:val="00796508"/>
    <w:rsid w:val="00796932"/>
    <w:rsid w:val="007A095D"/>
    <w:rsid w:val="007A1B9C"/>
    <w:rsid w:val="007A4B90"/>
    <w:rsid w:val="007A5BE0"/>
    <w:rsid w:val="007A6DB7"/>
    <w:rsid w:val="007A78EA"/>
    <w:rsid w:val="007A7B13"/>
    <w:rsid w:val="007B36A9"/>
    <w:rsid w:val="007B392B"/>
    <w:rsid w:val="007B69C2"/>
    <w:rsid w:val="007B7321"/>
    <w:rsid w:val="007C08BA"/>
    <w:rsid w:val="007C1760"/>
    <w:rsid w:val="007C1DCB"/>
    <w:rsid w:val="007C2E43"/>
    <w:rsid w:val="007C50F1"/>
    <w:rsid w:val="007D161B"/>
    <w:rsid w:val="007D2233"/>
    <w:rsid w:val="007D4C76"/>
    <w:rsid w:val="007E21F5"/>
    <w:rsid w:val="007E2B96"/>
    <w:rsid w:val="007E792C"/>
    <w:rsid w:val="007F28CA"/>
    <w:rsid w:val="007F7F3D"/>
    <w:rsid w:val="00800646"/>
    <w:rsid w:val="00803B6B"/>
    <w:rsid w:val="00803C49"/>
    <w:rsid w:val="008141B0"/>
    <w:rsid w:val="00820020"/>
    <w:rsid w:val="00820C78"/>
    <w:rsid w:val="008307F8"/>
    <w:rsid w:val="0083084D"/>
    <w:rsid w:val="00834E94"/>
    <w:rsid w:val="00835246"/>
    <w:rsid w:val="008418C9"/>
    <w:rsid w:val="00841E12"/>
    <w:rsid w:val="008444C5"/>
    <w:rsid w:val="00853649"/>
    <w:rsid w:val="00853CB6"/>
    <w:rsid w:val="008543B7"/>
    <w:rsid w:val="00855C5D"/>
    <w:rsid w:val="00855EAA"/>
    <w:rsid w:val="00857FF3"/>
    <w:rsid w:val="008610CC"/>
    <w:rsid w:val="008610E5"/>
    <w:rsid w:val="00863B09"/>
    <w:rsid w:val="008668E5"/>
    <w:rsid w:val="00866D0B"/>
    <w:rsid w:val="00871C4C"/>
    <w:rsid w:val="00881186"/>
    <w:rsid w:val="00882A56"/>
    <w:rsid w:val="008853B6"/>
    <w:rsid w:val="0088563F"/>
    <w:rsid w:val="00885C62"/>
    <w:rsid w:val="00886E5A"/>
    <w:rsid w:val="008903D2"/>
    <w:rsid w:val="00896545"/>
    <w:rsid w:val="00897506"/>
    <w:rsid w:val="008A2383"/>
    <w:rsid w:val="008A4D3C"/>
    <w:rsid w:val="008A60C0"/>
    <w:rsid w:val="008A7739"/>
    <w:rsid w:val="008A7ECF"/>
    <w:rsid w:val="008B06D4"/>
    <w:rsid w:val="008B0753"/>
    <w:rsid w:val="008B0A39"/>
    <w:rsid w:val="008B5540"/>
    <w:rsid w:val="008C0670"/>
    <w:rsid w:val="008C2512"/>
    <w:rsid w:val="008C7E23"/>
    <w:rsid w:val="008D0B02"/>
    <w:rsid w:val="008D256F"/>
    <w:rsid w:val="008D58E9"/>
    <w:rsid w:val="008D762B"/>
    <w:rsid w:val="008E2B1C"/>
    <w:rsid w:val="008E4515"/>
    <w:rsid w:val="008E4AD9"/>
    <w:rsid w:val="008E57E6"/>
    <w:rsid w:val="008F1B8E"/>
    <w:rsid w:val="008F6797"/>
    <w:rsid w:val="009007FE"/>
    <w:rsid w:val="00904E76"/>
    <w:rsid w:val="00905480"/>
    <w:rsid w:val="00905529"/>
    <w:rsid w:val="0090590D"/>
    <w:rsid w:val="00906415"/>
    <w:rsid w:val="00906FB0"/>
    <w:rsid w:val="009078BE"/>
    <w:rsid w:val="00912BCF"/>
    <w:rsid w:val="00912FE6"/>
    <w:rsid w:val="00913C8C"/>
    <w:rsid w:val="00915E8B"/>
    <w:rsid w:val="009162A7"/>
    <w:rsid w:val="00923359"/>
    <w:rsid w:val="009278B1"/>
    <w:rsid w:val="00927BF6"/>
    <w:rsid w:val="00927E02"/>
    <w:rsid w:val="00931297"/>
    <w:rsid w:val="00933D26"/>
    <w:rsid w:val="00934055"/>
    <w:rsid w:val="00937035"/>
    <w:rsid w:val="00937CA9"/>
    <w:rsid w:val="009440E0"/>
    <w:rsid w:val="00945742"/>
    <w:rsid w:val="00950672"/>
    <w:rsid w:val="0096007D"/>
    <w:rsid w:val="00961999"/>
    <w:rsid w:val="00963390"/>
    <w:rsid w:val="00966A6D"/>
    <w:rsid w:val="00967358"/>
    <w:rsid w:val="00967C2B"/>
    <w:rsid w:val="00971529"/>
    <w:rsid w:val="009755C4"/>
    <w:rsid w:val="00977431"/>
    <w:rsid w:val="009830C8"/>
    <w:rsid w:val="009858EE"/>
    <w:rsid w:val="0098601E"/>
    <w:rsid w:val="00990047"/>
    <w:rsid w:val="0099284E"/>
    <w:rsid w:val="00993ABB"/>
    <w:rsid w:val="0099563C"/>
    <w:rsid w:val="009A0976"/>
    <w:rsid w:val="009A286F"/>
    <w:rsid w:val="009A6686"/>
    <w:rsid w:val="009A675F"/>
    <w:rsid w:val="009C1479"/>
    <w:rsid w:val="009C3CFF"/>
    <w:rsid w:val="009C47D0"/>
    <w:rsid w:val="009D18F7"/>
    <w:rsid w:val="009D326C"/>
    <w:rsid w:val="009D4337"/>
    <w:rsid w:val="009D56DD"/>
    <w:rsid w:val="009D597D"/>
    <w:rsid w:val="009D6205"/>
    <w:rsid w:val="009D7121"/>
    <w:rsid w:val="009E0F5D"/>
    <w:rsid w:val="009F0B12"/>
    <w:rsid w:val="009F114F"/>
    <w:rsid w:val="009F12AB"/>
    <w:rsid w:val="00A00234"/>
    <w:rsid w:val="00A008CE"/>
    <w:rsid w:val="00A01815"/>
    <w:rsid w:val="00A028F7"/>
    <w:rsid w:val="00A1096E"/>
    <w:rsid w:val="00A1674B"/>
    <w:rsid w:val="00A20FE9"/>
    <w:rsid w:val="00A23085"/>
    <w:rsid w:val="00A25008"/>
    <w:rsid w:val="00A25E09"/>
    <w:rsid w:val="00A30E4C"/>
    <w:rsid w:val="00A31172"/>
    <w:rsid w:val="00A35221"/>
    <w:rsid w:val="00A42F1E"/>
    <w:rsid w:val="00A430C8"/>
    <w:rsid w:val="00A43551"/>
    <w:rsid w:val="00A43E7F"/>
    <w:rsid w:val="00A46EDB"/>
    <w:rsid w:val="00A536CA"/>
    <w:rsid w:val="00A53D5A"/>
    <w:rsid w:val="00A54674"/>
    <w:rsid w:val="00A554A8"/>
    <w:rsid w:val="00A55AA9"/>
    <w:rsid w:val="00A55CA3"/>
    <w:rsid w:val="00A569A7"/>
    <w:rsid w:val="00A57E06"/>
    <w:rsid w:val="00A6345E"/>
    <w:rsid w:val="00A63FC6"/>
    <w:rsid w:val="00A64BF5"/>
    <w:rsid w:val="00A70E7E"/>
    <w:rsid w:val="00A71F60"/>
    <w:rsid w:val="00A7273F"/>
    <w:rsid w:val="00A751EC"/>
    <w:rsid w:val="00A84E7D"/>
    <w:rsid w:val="00A86880"/>
    <w:rsid w:val="00A877E8"/>
    <w:rsid w:val="00A94EA8"/>
    <w:rsid w:val="00A952B5"/>
    <w:rsid w:val="00A96929"/>
    <w:rsid w:val="00A97E4D"/>
    <w:rsid w:val="00AA2F2C"/>
    <w:rsid w:val="00AA5B8E"/>
    <w:rsid w:val="00AB0142"/>
    <w:rsid w:val="00AB0ABA"/>
    <w:rsid w:val="00AB5E91"/>
    <w:rsid w:val="00AB6D19"/>
    <w:rsid w:val="00AB7526"/>
    <w:rsid w:val="00AC1BAF"/>
    <w:rsid w:val="00AC366C"/>
    <w:rsid w:val="00AD05C2"/>
    <w:rsid w:val="00AD3434"/>
    <w:rsid w:val="00AD4908"/>
    <w:rsid w:val="00AD7B90"/>
    <w:rsid w:val="00AD7DD3"/>
    <w:rsid w:val="00AE0C56"/>
    <w:rsid w:val="00AF1D07"/>
    <w:rsid w:val="00AF27F6"/>
    <w:rsid w:val="00B026D8"/>
    <w:rsid w:val="00B032D5"/>
    <w:rsid w:val="00B05A55"/>
    <w:rsid w:val="00B06B5C"/>
    <w:rsid w:val="00B10A58"/>
    <w:rsid w:val="00B12B13"/>
    <w:rsid w:val="00B17D01"/>
    <w:rsid w:val="00B20515"/>
    <w:rsid w:val="00B222D8"/>
    <w:rsid w:val="00B30083"/>
    <w:rsid w:val="00B319E2"/>
    <w:rsid w:val="00B32E82"/>
    <w:rsid w:val="00B33737"/>
    <w:rsid w:val="00B354E2"/>
    <w:rsid w:val="00B3675B"/>
    <w:rsid w:val="00B36BAA"/>
    <w:rsid w:val="00B374D5"/>
    <w:rsid w:val="00B46A66"/>
    <w:rsid w:val="00B46EE2"/>
    <w:rsid w:val="00B503C4"/>
    <w:rsid w:val="00B520E4"/>
    <w:rsid w:val="00B52EAA"/>
    <w:rsid w:val="00B5351F"/>
    <w:rsid w:val="00B5433C"/>
    <w:rsid w:val="00B5640A"/>
    <w:rsid w:val="00B57ADB"/>
    <w:rsid w:val="00B57B97"/>
    <w:rsid w:val="00B633F8"/>
    <w:rsid w:val="00B63CC7"/>
    <w:rsid w:val="00B63E35"/>
    <w:rsid w:val="00B6400C"/>
    <w:rsid w:val="00B70F29"/>
    <w:rsid w:val="00B7302D"/>
    <w:rsid w:val="00B749D7"/>
    <w:rsid w:val="00B77D1F"/>
    <w:rsid w:val="00B83215"/>
    <w:rsid w:val="00B86104"/>
    <w:rsid w:val="00B866F4"/>
    <w:rsid w:val="00BA0F3B"/>
    <w:rsid w:val="00BA36B7"/>
    <w:rsid w:val="00BA4148"/>
    <w:rsid w:val="00BA4F3F"/>
    <w:rsid w:val="00BA50EC"/>
    <w:rsid w:val="00BB11CA"/>
    <w:rsid w:val="00BB1875"/>
    <w:rsid w:val="00BB3AFB"/>
    <w:rsid w:val="00BB428E"/>
    <w:rsid w:val="00BB4BCB"/>
    <w:rsid w:val="00BB567D"/>
    <w:rsid w:val="00BB6EB2"/>
    <w:rsid w:val="00BB7008"/>
    <w:rsid w:val="00BC303F"/>
    <w:rsid w:val="00BC561C"/>
    <w:rsid w:val="00BD12C8"/>
    <w:rsid w:val="00BD5819"/>
    <w:rsid w:val="00BE0E17"/>
    <w:rsid w:val="00BE17DE"/>
    <w:rsid w:val="00BE33C4"/>
    <w:rsid w:val="00BE458B"/>
    <w:rsid w:val="00BE67E1"/>
    <w:rsid w:val="00BF0063"/>
    <w:rsid w:val="00BF1804"/>
    <w:rsid w:val="00BF21AE"/>
    <w:rsid w:val="00BF46B0"/>
    <w:rsid w:val="00BF51F2"/>
    <w:rsid w:val="00BF5EFA"/>
    <w:rsid w:val="00BF6E3E"/>
    <w:rsid w:val="00BF730D"/>
    <w:rsid w:val="00C00910"/>
    <w:rsid w:val="00C016C7"/>
    <w:rsid w:val="00C03F6C"/>
    <w:rsid w:val="00C04D57"/>
    <w:rsid w:val="00C056C8"/>
    <w:rsid w:val="00C076C9"/>
    <w:rsid w:val="00C0796E"/>
    <w:rsid w:val="00C07D02"/>
    <w:rsid w:val="00C07EB5"/>
    <w:rsid w:val="00C12C47"/>
    <w:rsid w:val="00C12CCE"/>
    <w:rsid w:val="00C152CF"/>
    <w:rsid w:val="00C15FE5"/>
    <w:rsid w:val="00C22844"/>
    <w:rsid w:val="00C22EBC"/>
    <w:rsid w:val="00C23562"/>
    <w:rsid w:val="00C25D1D"/>
    <w:rsid w:val="00C273B8"/>
    <w:rsid w:val="00C27862"/>
    <w:rsid w:val="00C34A3A"/>
    <w:rsid w:val="00C4263D"/>
    <w:rsid w:val="00C44C64"/>
    <w:rsid w:val="00C45EF6"/>
    <w:rsid w:val="00C46D1E"/>
    <w:rsid w:val="00C47C01"/>
    <w:rsid w:val="00C538AF"/>
    <w:rsid w:val="00C57A5E"/>
    <w:rsid w:val="00C57E28"/>
    <w:rsid w:val="00C664EE"/>
    <w:rsid w:val="00C72AE0"/>
    <w:rsid w:val="00C73E6A"/>
    <w:rsid w:val="00C74EEB"/>
    <w:rsid w:val="00C76689"/>
    <w:rsid w:val="00C77D33"/>
    <w:rsid w:val="00C85030"/>
    <w:rsid w:val="00C8719C"/>
    <w:rsid w:val="00C8739B"/>
    <w:rsid w:val="00C9222B"/>
    <w:rsid w:val="00C94805"/>
    <w:rsid w:val="00C95918"/>
    <w:rsid w:val="00C96A47"/>
    <w:rsid w:val="00CA02AA"/>
    <w:rsid w:val="00CA1546"/>
    <w:rsid w:val="00CA1F0D"/>
    <w:rsid w:val="00CA27C5"/>
    <w:rsid w:val="00CA2847"/>
    <w:rsid w:val="00CA5B7D"/>
    <w:rsid w:val="00CA5E42"/>
    <w:rsid w:val="00CB1A76"/>
    <w:rsid w:val="00CB1B7C"/>
    <w:rsid w:val="00CB20EA"/>
    <w:rsid w:val="00CB4599"/>
    <w:rsid w:val="00CB6267"/>
    <w:rsid w:val="00CB7A56"/>
    <w:rsid w:val="00CB7D14"/>
    <w:rsid w:val="00CC1A71"/>
    <w:rsid w:val="00CC3AFA"/>
    <w:rsid w:val="00CC4DFD"/>
    <w:rsid w:val="00CC746C"/>
    <w:rsid w:val="00CC776C"/>
    <w:rsid w:val="00CD0D93"/>
    <w:rsid w:val="00CD3DD7"/>
    <w:rsid w:val="00CE403F"/>
    <w:rsid w:val="00CF2947"/>
    <w:rsid w:val="00CF41AB"/>
    <w:rsid w:val="00CF558A"/>
    <w:rsid w:val="00CF55D2"/>
    <w:rsid w:val="00D00570"/>
    <w:rsid w:val="00D00CF6"/>
    <w:rsid w:val="00D00F43"/>
    <w:rsid w:val="00D0196B"/>
    <w:rsid w:val="00D03506"/>
    <w:rsid w:val="00D036E3"/>
    <w:rsid w:val="00D047AB"/>
    <w:rsid w:val="00D04B80"/>
    <w:rsid w:val="00D0549B"/>
    <w:rsid w:val="00D05A09"/>
    <w:rsid w:val="00D066E4"/>
    <w:rsid w:val="00D07863"/>
    <w:rsid w:val="00D11C78"/>
    <w:rsid w:val="00D15356"/>
    <w:rsid w:val="00D1616D"/>
    <w:rsid w:val="00D16CA7"/>
    <w:rsid w:val="00D20C77"/>
    <w:rsid w:val="00D2149B"/>
    <w:rsid w:val="00D24A0D"/>
    <w:rsid w:val="00D27871"/>
    <w:rsid w:val="00D31DD7"/>
    <w:rsid w:val="00D36CA4"/>
    <w:rsid w:val="00D47382"/>
    <w:rsid w:val="00D50D67"/>
    <w:rsid w:val="00D5658A"/>
    <w:rsid w:val="00D5704B"/>
    <w:rsid w:val="00D62132"/>
    <w:rsid w:val="00D63F2A"/>
    <w:rsid w:val="00D64542"/>
    <w:rsid w:val="00D649F8"/>
    <w:rsid w:val="00D67A1B"/>
    <w:rsid w:val="00D71B61"/>
    <w:rsid w:val="00D720E4"/>
    <w:rsid w:val="00D7351C"/>
    <w:rsid w:val="00D7395D"/>
    <w:rsid w:val="00D7438B"/>
    <w:rsid w:val="00D75CAA"/>
    <w:rsid w:val="00D7639E"/>
    <w:rsid w:val="00D76B18"/>
    <w:rsid w:val="00D8582F"/>
    <w:rsid w:val="00D947E1"/>
    <w:rsid w:val="00D977A0"/>
    <w:rsid w:val="00DA167A"/>
    <w:rsid w:val="00DA2AE7"/>
    <w:rsid w:val="00DA5B8A"/>
    <w:rsid w:val="00DB1E76"/>
    <w:rsid w:val="00DB20DA"/>
    <w:rsid w:val="00DB2654"/>
    <w:rsid w:val="00DB37BD"/>
    <w:rsid w:val="00DB3876"/>
    <w:rsid w:val="00DB3F52"/>
    <w:rsid w:val="00DB52BB"/>
    <w:rsid w:val="00DB60BF"/>
    <w:rsid w:val="00DB61BF"/>
    <w:rsid w:val="00DB72EA"/>
    <w:rsid w:val="00DC2B3F"/>
    <w:rsid w:val="00DC3FD1"/>
    <w:rsid w:val="00DD2B0E"/>
    <w:rsid w:val="00DD3633"/>
    <w:rsid w:val="00DD3D18"/>
    <w:rsid w:val="00DD7ED0"/>
    <w:rsid w:val="00DE0326"/>
    <w:rsid w:val="00DE5479"/>
    <w:rsid w:val="00DE5660"/>
    <w:rsid w:val="00DF25F7"/>
    <w:rsid w:val="00DF3D2D"/>
    <w:rsid w:val="00DF53A2"/>
    <w:rsid w:val="00DF54FB"/>
    <w:rsid w:val="00E00513"/>
    <w:rsid w:val="00E00B53"/>
    <w:rsid w:val="00E10191"/>
    <w:rsid w:val="00E148A3"/>
    <w:rsid w:val="00E1495B"/>
    <w:rsid w:val="00E16351"/>
    <w:rsid w:val="00E21243"/>
    <w:rsid w:val="00E2141C"/>
    <w:rsid w:val="00E21E3E"/>
    <w:rsid w:val="00E2389C"/>
    <w:rsid w:val="00E2566A"/>
    <w:rsid w:val="00E30143"/>
    <w:rsid w:val="00E32679"/>
    <w:rsid w:val="00E339D8"/>
    <w:rsid w:val="00E33CC0"/>
    <w:rsid w:val="00E3673B"/>
    <w:rsid w:val="00E428C6"/>
    <w:rsid w:val="00E4328E"/>
    <w:rsid w:val="00E455CD"/>
    <w:rsid w:val="00E51A03"/>
    <w:rsid w:val="00E52EBE"/>
    <w:rsid w:val="00E57270"/>
    <w:rsid w:val="00E57D83"/>
    <w:rsid w:val="00E62938"/>
    <w:rsid w:val="00E63EFB"/>
    <w:rsid w:val="00E7269E"/>
    <w:rsid w:val="00E74CE7"/>
    <w:rsid w:val="00E75A65"/>
    <w:rsid w:val="00E75E26"/>
    <w:rsid w:val="00E77812"/>
    <w:rsid w:val="00E77847"/>
    <w:rsid w:val="00E77972"/>
    <w:rsid w:val="00E77A12"/>
    <w:rsid w:val="00E77BEB"/>
    <w:rsid w:val="00E80828"/>
    <w:rsid w:val="00E820A6"/>
    <w:rsid w:val="00E82C96"/>
    <w:rsid w:val="00E87F5B"/>
    <w:rsid w:val="00E90AAB"/>
    <w:rsid w:val="00E924AE"/>
    <w:rsid w:val="00E96418"/>
    <w:rsid w:val="00EA0E4A"/>
    <w:rsid w:val="00EB0575"/>
    <w:rsid w:val="00EB6E29"/>
    <w:rsid w:val="00EC0B18"/>
    <w:rsid w:val="00EC1F72"/>
    <w:rsid w:val="00EC32DE"/>
    <w:rsid w:val="00EC69F2"/>
    <w:rsid w:val="00ED0384"/>
    <w:rsid w:val="00ED12D9"/>
    <w:rsid w:val="00ED39EE"/>
    <w:rsid w:val="00ED406B"/>
    <w:rsid w:val="00ED658C"/>
    <w:rsid w:val="00EE162D"/>
    <w:rsid w:val="00EE4E28"/>
    <w:rsid w:val="00EE77E7"/>
    <w:rsid w:val="00EF246D"/>
    <w:rsid w:val="00F00A7D"/>
    <w:rsid w:val="00F00DF6"/>
    <w:rsid w:val="00F02246"/>
    <w:rsid w:val="00F033F4"/>
    <w:rsid w:val="00F040A1"/>
    <w:rsid w:val="00F0506C"/>
    <w:rsid w:val="00F05C9B"/>
    <w:rsid w:val="00F135EA"/>
    <w:rsid w:val="00F13A2E"/>
    <w:rsid w:val="00F14E4F"/>
    <w:rsid w:val="00F15B72"/>
    <w:rsid w:val="00F1722D"/>
    <w:rsid w:val="00F17EBA"/>
    <w:rsid w:val="00F20E46"/>
    <w:rsid w:val="00F21712"/>
    <w:rsid w:val="00F22215"/>
    <w:rsid w:val="00F23395"/>
    <w:rsid w:val="00F25090"/>
    <w:rsid w:val="00F3118F"/>
    <w:rsid w:val="00F311CC"/>
    <w:rsid w:val="00F3224C"/>
    <w:rsid w:val="00F348FD"/>
    <w:rsid w:val="00F35031"/>
    <w:rsid w:val="00F43E42"/>
    <w:rsid w:val="00F46A40"/>
    <w:rsid w:val="00F505C6"/>
    <w:rsid w:val="00F54B99"/>
    <w:rsid w:val="00F57C0D"/>
    <w:rsid w:val="00F64115"/>
    <w:rsid w:val="00F65FBD"/>
    <w:rsid w:val="00F662DD"/>
    <w:rsid w:val="00F73C93"/>
    <w:rsid w:val="00F77066"/>
    <w:rsid w:val="00F801A8"/>
    <w:rsid w:val="00F844DC"/>
    <w:rsid w:val="00F86A10"/>
    <w:rsid w:val="00F903AF"/>
    <w:rsid w:val="00F947FA"/>
    <w:rsid w:val="00F94A85"/>
    <w:rsid w:val="00F956ED"/>
    <w:rsid w:val="00FA0A00"/>
    <w:rsid w:val="00FA204A"/>
    <w:rsid w:val="00FA2256"/>
    <w:rsid w:val="00FA2610"/>
    <w:rsid w:val="00FA2BC5"/>
    <w:rsid w:val="00FA5E21"/>
    <w:rsid w:val="00FB0C71"/>
    <w:rsid w:val="00FB5235"/>
    <w:rsid w:val="00FB56C5"/>
    <w:rsid w:val="00FB7994"/>
    <w:rsid w:val="00FC48BE"/>
    <w:rsid w:val="00FC7AD7"/>
    <w:rsid w:val="00FD029A"/>
    <w:rsid w:val="00FD7F91"/>
    <w:rsid w:val="00FE15C1"/>
    <w:rsid w:val="00FE4615"/>
    <w:rsid w:val="00FF0AF6"/>
    <w:rsid w:val="00FF0EA9"/>
    <w:rsid w:val="00FF1805"/>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D8F"/>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03832"/>
  </w:style>
  <w:style w:type="paragraph" w:styleId="a4">
    <w:name w:val="Closing"/>
    <w:basedOn w:val="a"/>
    <w:rsid w:val="00403832"/>
    <w:pPr>
      <w:jc w:val="right"/>
    </w:pPr>
  </w:style>
  <w:style w:type="character" w:styleId="a5">
    <w:name w:val="Hyperlink"/>
    <w:rsid w:val="00B222D8"/>
    <w:rPr>
      <w:color w:val="0000FF"/>
      <w:u w:val="single"/>
    </w:rPr>
  </w:style>
  <w:style w:type="paragraph" w:styleId="a6">
    <w:name w:val="Balloon Text"/>
    <w:basedOn w:val="a"/>
    <w:semiHidden/>
    <w:rsid w:val="00D20C77"/>
    <w:rPr>
      <w:rFonts w:ascii="Arial" w:eastAsia="ＭＳ ゴシック" w:hAnsi="Arial"/>
      <w:sz w:val="18"/>
      <w:szCs w:val="18"/>
    </w:rPr>
  </w:style>
  <w:style w:type="table" w:styleId="a7">
    <w:name w:val="Table Grid"/>
    <w:basedOn w:val="a1"/>
    <w:rsid w:val="00B2051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D63F2A"/>
    <w:pPr>
      <w:tabs>
        <w:tab w:val="center" w:pos="4252"/>
        <w:tab w:val="right" w:pos="8504"/>
      </w:tabs>
      <w:snapToGrid w:val="0"/>
    </w:pPr>
  </w:style>
  <w:style w:type="paragraph" w:styleId="a9">
    <w:name w:val="footer"/>
    <w:basedOn w:val="a"/>
    <w:link w:val="aa"/>
    <w:uiPriority w:val="99"/>
    <w:rsid w:val="00D63F2A"/>
    <w:pPr>
      <w:tabs>
        <w:tab w:val="center" w:pos="4252"/>
        <w:tab w:val="right" w:pos="8504"/>
      </w:tabs>
      <w:snapToGrid w:val="0"/>
    </w:pPr>
  </w:style>
  <w:style w:type="character" w:customStyle="1" w:styleId="aa">
    <w:name w:val="フッター (文字)"/>
    <w:link w:val="a9"/>
    <w:uiPriority w:val="99"/>
    <w:rsid w:val="00236DA3"/>
    <w:rPr>
      <w:rFonts w:ascii="ＭＳ 明朝"/>
      <w:sz w:val="24"/>
      <w:szCs w:val="24"/>
    </w:rPr>
  </w:style>
  <w:style w:type="character" w:styleId="ab">
    <w:name w:val="annotation reference"/>
    <w:rsid w:val="003560FC"/>
    <w:rPr>
      <w:sz w:val="18"/>
      <w:szCs w:val="18"/>
    </w:rPr>
  </w:style>
  <w:style w:type="paragraph" w:styleId="ac">
    <w:name w:val="annotation text"/>
    <w:basedOn w:val="a"/>
    <w:link w:val="ad"/>
    <w:rsid w:val="003560FC"/>
    <w:pPr>
      <w:jc w:val="left"/>
    </w:pPr>
  </w:style>
  <w:style w:type="character" w:customStyle="1" w:styleId="ad">
    <w:name w:val="コメント文字列 (文字)"/>
    <w:link w:val="ac"/>
    <w:rsid w:val="003560FC"/>
    <w:rPr>
      <w:rFonts w:ascii="ＭＳ 明朝"/>
      <w:sz w:val="24"/>
      <w:szCs w:val="24"/>
    </w:rPr>
  </w:style>
  <w:style w:type="paragraph" w:styleId="ae">
    <w:name w:val="annotation subject"/>
    <w:basedOn w:val="ac"/>
    <w:next w:val="ac"/>
    <w:link w:val="af"/>
    <w:rsid w:val="003560FC"/>
    <w:rPr>
      <w:b/>
      <w:bCs/>
    </w:rPr>
  </w:style>
  <w:style w:type="character" w:customStyle="1" w:styleId="af">
    <w:name w:val="コメント内容 (文字)"/>
    <w:link w:val="ae"/>
    <w:rsid w:val="003560FC"/>
    <w:rPr>
      <w:rFonts w:ascii="ＭＳ 明朝"/>
      <w:b/>
      <w:bCs/>
      <w:sz w:val="24"/>
      <w:szCs w:val="24"/>
    </w:rPr>
  </w:style>
  <w:style w:type="paragraph" w:styleId="af0">
    <w:name w:val="Revision"/>
    <w:hidden/>
    <w:uiPriority w:val="99"/>
    <w:semiHidden/>
    <w:rsid w:val="006D3FD7"/>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2428">
      <w:bodyDiv w:val="1"/>
      <w:marLeft w:val="0"/>
      <w:marRight w:val="0"/>
      <w:marTop w:val="0"/>
      <w:marBottom w:val="0"/>
      <w:divBdr>
        <w:top w:val="none" w:sz="0" w:space="0" w:color="auto"/>
        <w:left w:val="none" w:sz="0" w:space="0" w:color="auto"/>
        <w:bottom w:val="none" w:sz="0" w:space="0" w:color="auto"/>
        <w:right w:val="none" w:sz="0" w:space="0" w:color="auto"/>
      </w:divBdr>
    </w:div>
    <w:div w:id="957376696">
      <w:bodyDiv w:val="1"/>
      <w:marLeft w:val="0"/>
      <w:marRight w:val="0"/>
      <w:marTop w:val="0"/>
      <w:marBottom w:val="0"/>
      <w:divBdr>
        <w:top w:val="none" w:sz="0" w:space="0" w:color="auto"/>
        <w:left w:val="none" w:sz="0" w:space="0" w:color="auto"/>
        <w:bottom w:val="none" w:sz="0" w:space="0" w:color="auto"/>
        <w:right w:val="none" w:sz="0" w:space="0" w:color="auto"/>
      </w:divBdr>
    </w:div>
    <w:div w:id="990208335">
      <w:bodyDiv w:val="1"/>
      <w:marLeft w:val="0"/>
      <w:marRight w:val="0"/>
      <w:marTop w:val="0"/>
      <w:marBottom w:val="0"/>
      <w:divBdr>
        <w:top w:val="none" w:sz="0" w:space="0" w:color="auto"/>
        <w:left w:val="none" w:sz="0" w:space="0" w:color="auto"/>
        <w:bottom w:val="none" w:sz="0" w:space="0" w:color="auto"/>
        <w:right w:val="none" w:sz="0" w:space="0" w:color="auto"/>
      </w:divBdr>
    </w:div>
    <w:div w:id="21180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1749</Words>
  <Characters>1685</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2024-08-26T07:29:00Z</dcterms:created>
  <dcterms:modified xsi:type="dcterms:W3CDTF">2024-08-26T07:29:00Z</dcterms:modified>
</cp:coreProperties>
</file>